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D2B0" w14:textId="77777777" w:rsidR="008D5FDE" w:rsidRDefault="008D5FDE" w:rsidP="008D5FDE">
      <w:pPr>
        <w:pStyle w:val="afffffffffffffffffffffffffff5"/>
        <w:rPr>
          <w:rFonts w:ascii="Verdana" w:hAnsi="Verdana"/>
          <w:color w:val="000000"/>
          <w:sz w:val="21"/>
          <w:szCs w:val="21"/>
        </w:rPr>
      </w:pPr>
      <w:r>
        <w:rPr>
          <w:rFonts w:ascii="Helvetica" w:hAnsi="Helvetica" w:cs="Helvetica"/>
          <w:b/>
          <w:bCs w:val="0"/>
          <w:color w:val="222222"/>
          <w:sz w:val="21"/>
          <w:szCs w:val="21"/>
        </w:rPr>
        <w:t>Дроздов, Игорь Алексеевич.</w:t>
      </w:r>
    </w:p>
    <w:p w14:paraId="5B5E8EB7" w14:textId="77777777" w:rsidR="008D5FDE" w:rsidRDefault="008D5FDE" w:rsidP="008D5FDE">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Структурообразование никелида титана в процессах порошковой металлургии : диссертация ... доктора технических наук : 01.04.07. - Самара, 1998. - 190 с. : ил.</w:t>
      </w:r>
    </w:p>
    <w:p w14:paraId="5595E815" w14:textId="77777777" w:rsidR="008D5FDE" w:rsidRDefault="008D5FDE" w:rsidP="008D5FD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Дроздов, Игорь Алексеевич</w:t>
      </w:r>
    </w:p>
    <w:p w14:paraId="72F55327"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840417"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Методы получения и обработки, структура, свойства и применение порошкового никелида титана и сплавов на его основе</w:t>
      </w:r>
    </w:p>
    <w:p w14:paraId="0B9DC930"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Электрометаллургия и свойства никелида титана и его сплавов</w:t>
      </w:r>
    </w:p>
    <w:p w14:paraId="3F3C0051"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Самораспространяющийся высокотемпературный синтез /СВС/ и свойства получаемого с использованием никелида титана</w:t>
      </w:r>
    </w:p>
    <w:p w14:paraId="7BE50102"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Порошковая металлургия и свойства никелида титана и его сплавов</w:t>
      </w:r>
    </w:p>
    <w:p w14:paraId="1B64A4E9"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Получение и применение порошков никелида титана Выводы</w:t>
      </w:r>
    </w:p>
    <w:p w14:paraId="7F1749CB"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Теоретический анализ диффузионного воздействия никеля и титана</w:t>
      </w:r>
    </w:p>
    <w:p w14:paraId="3B76F811"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взаимной диффузии в бинарной системе и расчет концентрации никеля и титана в диффузионной зоне биметалла</w:t>
      </w:r>
    </w:p>
    <w:p w14:paraId="5E177FD0"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гомогенизации в бинарных порошковых смесях и расчет времени ее завершения в частицах никеля и титана</w:t>
      </w:r>
    </w:p>
    <w:p w14:paraId="468F2E05"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Анализ метода Матано-Больцмана для определения коэффициента взаимной диффузии</w:t>
      </w:r>
    </w:p>
    <w:p w14:paraId="7DE55F63"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Экспериментальное исследование взаимной диффузии и структурообразования диффузионной зоны между никелем и титаном</w:t>
      </w:r>
    </w:p>
    <w:p w14:paraId="6389568B"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получения и исследования пористой порошковой диффузионной пары /1111ДП/ никель-титан</w:t>
      </w:r>
    </w:p>
    <w:p w14:paraId="26C9FCD2"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температуры нагрева на микроструктуру и протяженность диффузионной зоны</w:t>
      </w:r>
    </w:p>
    <w:p w14:paraId="2DF4D477"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эффективного коэффициента взаимной диффузии и закон роста интерметаллидного слоя</w:t>
      </w:r>
    </w:p>
    <w:p w14:paraId="24879A58"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Рентгеновский микроанализ диффузионной зоны Выводы</w:t>
      </w:r>
    </w:p>
    <w:p w14:paraId="0138F5E5"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Обоснование выбора исходных порошков и режима их смешивания</w:t>
      </w:r>
    </w:p>
    <w:p w14:paraId="013DF018"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исходных промышленных и перспективных разрабатываемых порошков</w:t>
      </w:r>
    </w:p>
    <w:p w14:paraId="4030680A"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Обоснование выбора восстановленных порошков никеля</w:t>
      </w:r>
    </w:p>
    <w:p w14:paraId="1C142A20"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Обоснование низкотемпературного отжига исходных порошков</w:t>
      </w:r>
    </w:p>
    <w:p w14:paraId="4CA0DABA"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Обоснование режима смешивания порошков никеля и титана Выводы</w:t>
      </w:r>
    </w:p>
    <w:p w14:paraId="51F3E7E3"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Сплаво- и структурообразование и свойства никелида титанаг синтезированного при вакуумном твердофазном реакционном спекании смеси промышленных порошков никеля и титана</w:t>
      </w:r>
    </w:p>
    <w:p w14:paraId="1513D2E6"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Фазовый состав и свойства спеченных смесей никеля с титаном</w:t>
      </w:r>
    </w:p>
    <w:p w14:paraId="348E7675"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температуры спекания на структуру и свойства уплотненных смесей порошков никеля с титаном</w:t>
      </w:r>
    </w:p>
    <w:p w14:paraId="5863231F"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температуры спекания на плотность и фазовый состав свободно насыпанных смесей порошков никеля с титаном Выводы</w:t>
      </w:r>
    </w:p>
    <w:p w14:paraId="6E473413"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Структурообразование, свойства и разработка технологических процессов получения горячеуплотненного никелида титана $</w:t>
      </w:r>
    </w:p>
    <w:p w14:paraId="3CA5B89C"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Структурообразование и свойства горячеуплотненного порошкового никелида титана</w:t>
      </w:r>
    </w:p>
    <w:p w14:paraId="3CA80E51"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Влияние термической обработки на структуру и твердость горячеуплотненного порошкового никелида титана</w:t>
      </w:r>
    </w:p>
    <w:p w14:paraId="163A0482"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Структурообразование и свойства никелида титана, полученного горячей прокаткой спеченных заготовок</w:t>
      </w:r>
    </w:p>
    <w:p w14:paraId="4ACBA2DA"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13364CF"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Разработка новых порошковых материалов и технологических процессов получения из них различных видов технической продукции iZ</w:t>
      </w:r>
    </w:p>
    <w:p w14:paraId="2BAF03FC"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Разработка металлоабразивного материала и дисперсного инструмента - металлоабразивной дроби для виброгалтовочной обработки деталей авиационных двигателей</w:t>
      </w:r>
    </w:p>
    <w:p w14:paraId="7438A985"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Разработка дисперсного инструмента - микрошариков для пневмо-дробеструйной обработки деталей авиационных двигателей</w:t>
      </w:r>
    </w:p>
    <w:p w14:paraId="3CCC49E4"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7.3. Разработка технологического процесса получения горячепрессованных магнитопроводов из смесей порошков железа с никелем для авиационных приборов</w:t>
      </w:r>
    </w:p>
    <w:p w14:paraId="043B87B9" w14:textId="77777777" w:rsidR="008D5FDE" w:rsidRDefault="008D5FDE" w:rsidP="008D5F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Разработка технологического процесса получения порошка эвтектического титаноникелевого сплава для использования в качестве связки в композиционных сверхтвердых материалах Выводы</w:t>
      </w:r>
    </w:p>
    <w:p w14:paraId="071EBB05" w14:textId="32D8A506" w:rsidR="00E67B85" w:rsidRPr="008D5FDE" w:rsidRDefault="00E67B85" w:rsidP="008D5FDE"/>
    <w:sectPr w:rsidR="00E67B85" w:rsidRPr="008D5F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F69E" w14:textId="77777777" w:rsidR="00087895" w:rsidRDefault="00087895">
      <w:pPr>
        <w:spacing w:after="0" w:line="240" w:lineRule="auto"/>
      </w:pPr>
      <w:r>
        <w:separator/>
      </w:r>
    </w:p>
  </w:endnote>
  <w:endnote w:type="continuationSeparator" w:id="0">
    <w:p w14:paraId="2A5596AF" w14:textId="77777777" w:rsidR="00087895" w:rsidRDefault="0008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D56D" w14:textId="77777777" w:rsidR="00087895" w:rsidRDefault="00087895"/>
    <w:p w14:paraId="3A36BB39" w14:textId="77777777" w:rsidR="00087895" w:rsidRDefault="00087895"/>
    <w:p w14:paraId="60B940AA" w14:textId="77777777" w:rsidR="00087895" w:rsidRDefault="00087895"/>
    <w:p w14:paraId="3DF2941F" w14:textId="77777777" w:rsidR="00087895" w:rsidRDefault="00087895"/>
    <w:p w14:paraId="1E29455A" w14:textId="77777777" w:rsidR="00087895" w:rsidRDefault="00087895"/>
    <w:p w14:paraId="30564A3D" w14:textId="77777777" w:rsidR="00087895" w:rsidRDefault="00087895"/>
    <w:p w14:paraId="796AD701" w14:textId="77777777" w:rsidR="00087895" w:rsidRDefault="000878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EDD450" wp14:editId="07F6E9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7F1F1" w14:textId="77777777" w:rsidR="00087895" w:rsidRDefault="000878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DD4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27F1F1" w14:textId="77777777" w:rsidR="00087895" w:rsidRDefault="000878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C74132" w14:textId="77777777" w:rsidR="00087895" w:rsidRDefault="00087895"/>
    <w:p w14:paraId="011CCA26" w14:textId="77777777" w:rsidR="00087895" w:rsidRDefault="00087895"/>
    <w:p w14:paraId="4883C302" w14:textId="77777777" w:rsidR="00087895" w:rsidRDefault="000878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6368A2" wp14:editId="4EB1CC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3935" w14:textId="77777777" w:rsidR="00087895" w:rsidRDefault="00087895"/>
                          <w:p w14:paraId="754B73F4" w14:textId="77777777" w:rsidR="00087895" w:rsidRDefault="000878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368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9C3935" w14:textId="77777777" w:rsidR="00087895" w:rsidRDefault="00087895"/>
                    <w:p w14:paraId="754B73F4" w14:textId="77777777" w:rsidR="00087895" w:rsidRDefault="000878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DD0E34" w14:textId="77777777" w:rsidR="00087895" w:rsidRDefault="00087895"/>
    <w:p w14:paraId="1876A41B" w14:textId="77777777" w:rsidR="00087895" w:rsidRDefault="00087895">
      <w:pPr>
        <w:rPr>
          <w:sz w:val="2"/>
          <w:szCs w:val="2"/>
        </w:rPr>
      </w:pPr>
    </w:p>
    <w:p w14:paraId="1A8250AB" w14:textId="77777777" w:rsidR="00087895" w:rsidRDefault="00087895"/>
    <w:p w14:paraId="145D64B9" w14:textId="77777777" w:rsidR="00087895" w:rsidRDefault="00087895">
      <w:pPr>
        <w:spacing w:after="0" w:line="240" w:lineRule="auto"/>
      </w:pPr>
    </w:p>
  </w:footnote>
  <w:footnote w:type="continuationSeparator" w:id="0">
    <w:p w14:paraId="6A925480" w14:textId="77777777" w:rsidR="00087895" w:rsidRDefault="0008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895"/>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112636</TotalTime>
  <Pages>3</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1989</cp:revision>
  <cp:lastPrinted>2009-02-06T05:36:00Z</cp:lastPrinted>
  <dcterms:created xsi:type="dcterms:W3CDTF">2024-01-07T13:43:00Z</dcterms:created>
  <dcterms:modified xsi:type="dcterms:W3CDTF">2025-06-14T18:25:00Z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