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4CACB" w14:textId="5F5D187F" w:rsidR="00381E3C" w:rsidRDefault="007705C5" w:rsidP="007705C5">
      <w:r w:rsidRPr="007705C5">
        <w:rPr>
          <w:rFonts w:hint="eastAsia"/>
        </w:rPr>
        <w:t>Ненайденко</w:t>
      </w:r>
      <w:r w:rsidRPr="007705C5">
        <w:t xml:space="preserve"> </w:t>
      </w:r>
      <w:r w:rsidRPr="007705C5">
        <w:rPr>
          <w:rFonts w:hint="eastAsia"/>
        </w:rPr>
        <w:t>Александр</w:t>
      </w:r>
      <w:r w:rsidRPr="007705C5">
        <w:t xml:space="preserve"> </w:t>
      </w:r>
      <w:r w:rsidRPr="007705C5">
        <w:rPr>
          <w:rFonts w:hint="eastAsia"/>
        </w:rPr>
        <w:t>Степанович</w:t>
      </w:r>
      <w:r>
        <w:rPr>
          <w:rFonts w:hint="cs"/>
        </w:rPr>
        <w:t xml:space="preserve"> </w:t>
      </w:r>
      <w:r w:rsidRPr="007705C5">
        <w:rPr>
          <w:rFonts w:hint="eastAsia"/>
        </w:rPr>
        <w:t>Повышение</w:t>
      </w:r>
      <w:r w:rsidRPr="007705C5">
        <w:t xml:space="preserve"> </w:t>
      </w:r>
      <w:r w:rsidRPr="007705C5">
        <w:rPr>
          <w:rFonts w:hint="eastAsia"/>
        </w:rPr>
        <w:t>эффективности</w:t>
      </w:r>
      <w:r w:rsidRPr="007705C5">
        <w:t xml:space="preserve"> </w:t>
      </w:r>
      <w:r w:rsidRPr="007705C5">
        <w:rPr>
          <w:rFonts w:hint="eastAsia"/>
        </w:rPr>
        <w:t>работы</w:t>
      </w:r>
      <w:r w:rsidRPr="007705C5">
        <w:t xml:space="preserve"> </w:t>
      </w:r>
      <w:r w:rsidRPr="007705C5">
        <w:rPr>
          <w:rFonts w:hint="eastAsia"/>
        </w:rPr>
        <w:t>колесного</w:t>
      </w:r>
      <w:r w:rsidRPr="007705C5">
        <w:t xml:space="preserve"> </w:t>
      </w:r>
      <w:r w:rsidRPr="007705C5">
        <w:rPr>
          <w:rFonts w:hint="eastAsia"/>
        </w:rPr>
        <w:t>машинно</w:t>
      </w:r>
      <w:r w:rsidRPr="007705C5">
        <w:t>-</w:t>
      </w:r>
      <w:r w:rsidRPr="007705C5">
        <w:rPr>
          <w:rFonts w:hint="eastAsia"/>
        </w:rPr>
        <w:t>тракторного</w:t>
      </w:r>
      <w:r w:rsidRPr="007705C5">
        <w:t xml:space="preserve"> </w:t>
      </w:r>
      <w:r w:rsidRPr="007705C5">
        <w:rPr>
          <w:rFonts w:hint="eastAsia"/>
        </w:rPr>
        <w:t>агрегата</w:t>
      </w:r>
      <w:r w:rsidRPr="007705C5">
        <w:t xml:space="preserve"> </w:t>
      </w:r>
      <w:r w:rsidRPr="007705C5">
        <w:rPr>
          <w:rFonts w:hint="eastAsia"/>
        </w:rPr>
        <w:t>на</w:t>
      </w:r>
      <w:r w:rsidRPr="007705C5">
        <w:t xml:space="preserve"> </w:t>
      </w:r>
      <w:r w:rsidRPr="007705C5">
        <w:rPr>
          <w:rFonts w:hint="eastAsia"/>
        </w:rPr>
        <w:t>основе</w:t>
      </w:r>
      <w:r w:rsidRPr="007705C5">
        <w:t xml:space="preserve"> </w:t>
      </w:r>
      <w:r w:rsidRPr="007705C5">
        <w:rPr>
          <w:rFonts w:hint="eastAsia"/>
        </w:rPr>
        <w:t>использования</w:t>
      </w:r>
      <w:r w:rsidRPr="007705C5">
        <w:t xml:space="preserve"> </w:t>
      </w:r>
      <w:r w:rsidRPr="007705C5">
        <w:rPr>
          <w:rFonts w:hint="eastAsia"/>
        </w:rPr>
        <w:t>спутниковых</w:t>
      </w:r>
      <w:r w:rsidRPr="007705C5">
        <w:t xml:space="preserve"> </w:t>
      </w:r>
      <w:r w:rsidRPr="007705C5">
        <w:rPr>
          <w:rFonts w:hint="eastAsia"/>
        </w:rPr>
        <w:t>радионавигационных</w:t>
      </w:r>
      <w:r w:rsidRPr="007705C5">
        <w:t xml:space="preserve"> </w:t>
      </w:r>
      <w:r w:rsidRPr="007705C5">
        <w:rPr>
          <w:rFonts w:hint="eastAsia"/>
        </w:rPr>
        <w:t>систем</w:t>
      </w:r>
    </w:p>
    <w:p w14:paraId="01E56062" w14:textId="77777777" w:rsidR="007705C5" w:rsidRDefault="007705C5" w:rsidP="007705C5">
      <w:r>
        <w:rPr>
          <w:rFonts w:hint="eastAsia"/>
        </w:rPr>
        <w:t>ОГЛАВЛЕНИЕ</w:t>
      </w:r>
      <w:r>
        <w:t xml:space="preserve"> </w:t>
      </w:r>
      <w:r>
        <w:rPr>
          <w:rFonts w:hint="eastAsia"/>
        </w:rPr>
        <w:t>ДИССЕРТАЦИИ</w:t>
      </w:r>
    </w:p>
    <w:p w14:paraId="57AF4985" w14:textId="77777777" w:rsidR="007705C5" w:rsidRDefault="007705C5" w:rsidP="007705C5">
      <w:r>
        <w:rPr>
          <w:rFonts w:hint="eastAsia"/>
        </w:rPr>
        <w:t>кандидат</w:t>
      </w:r>
      <w:r>
        <w:t xml:space="preserve"> </w:t>
      </w:r>
      <w:r>
        <w:rPr>
          <w:rFonts w:hint="eastAsia"/>
        </w:rPr>
        <w:t>наук</w:t>
      </w:r>
      <w:r>
        <w:t xml:space="preserve"> </w:t>
      </w:r>
      <w:r>
        <w:rPr>
          <w:rFonts w:hint="eastAsia"/>
        </w:rPr>
        <w:t>Ненайденко</w:t>
      </w:r>
      <w:r>
        <w:t xml:space="preserve"> </w:t>
      </w:r>
      <w:r>
        <w:rPr>
          <w:rFonts w:hint="eastAsia"/>
        </w:rPr>
        <w:t>Александр</w:t>
      </w:r>
      <w:r>
        <w:t xml:space="preserve"> </w:t>
      </w:r>
      <w:r>
        <w:rPr>
          <w:rFonts w:hint="eastAsia"/>
        </w:rPr>
        <w:t>Степанович</w:t>
      </w:r>
    </w:p>
    <w:p w14:paraId="7AA45CD1" w14:textId="77777777" w:rsidR="007705C5" w:rsidRDefault="007705C5" w:rsidP="007705C5">
      <w:r>
        <w:rPr>
          <w:rFonts w:hint="eastAsia"/>
        </w:rPr>
        <w:t>ВВЕДЕНИЕ</w:t>
      </w:r>
    </w:p>
    <w:p w14:paraId="0E89A52E" w14:textId="77777777" w:rsidR="007705C5" w:rsidRDefault="007705C5" w:rsidP="007705C5"/>
    <w:p w14:paraId="519294E0" w14:textId="77777777" w:rsidR="007705C5" w:rsidRDefault="007705C5" w:rsidP="007705C5">
      <w:r>
        <w:rPr>
          <w:rFonts w:hint="eastAsia"/>
        </w:rPr>
        <w:t>ГЛАВА</w:t>
      </w:r>
      <w:r>
        <w:t xml:space="preserve"> 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ЗАДАЧИ</w:t>
      </w:r>
      <w:r>
        <w:t xml:space="preserve"> </w:t>
      </w:r>
      <w:r>
        <w:rPr>
          <w:rFonts w:hint="eastAsia"/>
        </w:rPr>
        <w:t>ИССЛЕДОВАНИЯ</w:t>
      </w:r>
    </w:p>
    <w:p w14:paraId="7F6633EE" w14:textId="77777777" w:rsidR="007705C5" w:rsidRDefault="007705C5" w:rsidP="007705C5"/>
    <w:p w14:paraId="0EE33A82" w14:textId="77777777" w:rsidR="007705C5" w:rsidRDefault="007705C5" w:rsidP="007705C5">
      <w:r>
        <w:t xml:space="preserve">1.1 </w:t>
      </w:r>
      <w:r>
        <w:rPr>
          <w:rFonts w:hint="eastAsia"/>
        </w:rPr>
        <w:t>Математические</w:t>
      </w:r>
      <w:r>
        <w:t xml:space="preserve"> </w:t>
      </w:r>
      <w:r>
        <w:rPr>
          <w:rFonts w:hint="eastAsia"/>
        </w:rPr>
        <w:t>модели</w:t>
      </w:r>
      <w:r>
        <w:t xml:space="preserve"> </w:t>
      </w:r>
      <w:r>
        <w:rPr>
          <w:rFonts w:hint="eastAsia"/>
        </w:rPr>
        <w:t>управления</w:t>
      </w:r>
      <w:r>
        <w:t xml:space="preserve"> </w:t>
      </w:r>
      <w:r>
        <w:rPr>
          <w:rFonts w:hint="eastAsia"/>
        </w:rPr>
        <w:t>движением</w:t>
      </w:r>
      <w:r>
        <w:t xml:space="preserve"> </w:t>
      </w:r>
      <w:r>
        <w:rPr>
          <w:rFonts w:hint="eastAsia"/>
        </w:rPr>
        <w:t>колесных</w:t>
      </w:r>
      <w:r>
        <w:t xml:space="preserve"> </w:t>
      </w:r>
      <w:r>
        <w:rPr>
          <w:rFonts w:hint="eastAsia"/>
        </w:rPr>
        <w:t>машин</w:t>
      </w:r>
    </w:p>
    <w:p w14:paraId="3E48493F" w14:textId="77777777" w:rsidR="007705C5" w:rsidRDefault="007705C5" w:rsidP="007705C5"/>
    <w:p w14:paraId="762EBC51" w14:textId="77777777" w:rsidR="007705C5" w:rsidRDefault="007705C5" w:rsidP="007705C5">
      <w:r>
        <w:t xml:space="preserve">1.2 </w:t>
      </w:r>
      <w:r>
        <w:rPr>
          <w:rFonts w:hint="eastAsia"/>
        </w:rPr>
        <w:t>Механико</w:t>
      </w:r>
      <w:r>
        <w:t>-</w:t>
      </w:r>
      <w:r>
        <w:rPr>
          <w:rFonts w:hint="eastAsia"/>
        </w:rPr>
        <w:t>математические</w:t>
      </w:r>
      <w:r>
        <w:t xml:space="preserve"> </w:t>
      </w:r>
      <w:r>
        <w:rPr>
          <w:rFonts w:hint="eastAsia"/>
        </w:rPr>
        <w:t>модели</w:t>
      </w:r>
      <w:r>
        <w:t xml:space="preserve"> </w:t>
      </w:r>
      <w:r>
        <w:rPr>
          <w:rFonts w:hint="eastAsia"/>
        </w:rPr>
        <w:t>колесных</w:t>
      </w:r>
      <w:r>
        <w:t xml:space="preserve"> </w:t>
      </w:r>
      <w:r>
        <w:rPr>
          <w:rFonts w:hint="eastAsia"/>
        </w:rPr>
        <w:t>машин</w:t>
      </w:r>
    </w:p>
    <w:p w14:paraId="79FB65BC" w14:textId="77777777" w:rsidR="007705C5" w:rsidRDefault="007705C5" w:rsidP="007705C5"/>
    <w:p w14:paraId="3C7AD64E" w14:textId="77777777" w:rsidR="007705C5" w:rsidRDefault="007705C5" w:rsidP="007705C5">
      <w:r>
        <w:t xml:space="preserve">1.3 </w:t>
      </w:r>
      <w:r>
        <w:rPr>
          <w:rFonts w:hint="eastAsia"/>
        </w:rPr>
        <w:t>Теории</w:t>
      </w:r>
      <w:r>
        <w:t xml:space="preserve"> </w:t>
      </w:r>
      <w:r>
        <w:rPr>
          <w:rFonts w:hint="eastAsia"/>
        </w:rPr>
        <w:t>и</w:t>
      </w:r>
      <w:r>
        <w:t xml:space="preserve"> </w:t>
      </w:r>
      <w:r>
        <w:rPr>
          <w:rFonts w:hint="eastAsia"/>
        </w:rPr>
        <w:t>методики</w:t>
      </w:r>
      <w:r>
        <w:t xml:space="preserve"> </w:t>
      </w:r>
      <w:r>
        <w:rPr>
          <w:rFonts w:hint="eastAsia"/>
        </w:rPr>
        <w:t>описания</w:t>
      </w:r>
      <w:r>
        <w:t xml:space="preserve"> </w:t>
      </w:r>
      <w:r>
        <w:rPr>
          <w:rFonts w:hint="eastAsia"/>
        </w:rPr>
        <w:t>взаимодействия</w:t>
      </w:r>
      <w:r>
        <w:t xml:space="preserve"> </w:t>
      </w:r>
      <w:r>
        <w:rPr>
          <w:rFonts w:hint="eastAsia"/>
        </w:rPr>
        <w:t>колеса</w:t>
      </w:r>
      <w:r>
        <w:t xml:space="preserve"> </w:t>
      </w:r>
      <w:r>
        <w:rPr>
          <w:rFonts w:hint="eastAsia"/>
        </w:rPr>
        <w:t>с</w:t>
      </w:r>
      <w:r>
        <w:t xml:space="preserve"> </w:t>
      </w:r>
      <w:r>
        <w:rPr>
          <w:rFonts w:hint="eastAsia"/>
        </w:rPr>
        <w:t>опорной</w:t>
      </w:r>
      <w:r>
        <w:t xml:space="preserve"> </w:t>
      </w:r>
      <w:r>
        <w:rPr>
          <w:rFonts w:hint="eastAsia"/>
        </w:rPr>
        <w:t>поверхностью</w:t>
      </w:r>
    </w:p>
    <w:p w14:paraId="4F7C55A9" w14:textId="77777777" w:rsidR="007705C5" w:rsidRDefault="007705C5" w:rsidP="007705C5"/>
    <w:p w14:paraId="6FEF20BD" w14:textId="77777777" w:rsidR="007705C5" w:rsidRDefault="007705C5" w:rsidP="007705C5">
      <w:r>
        <w:t xml:space="preserve">1.4 </w:t>
      </w:r>
      <w:r>
        <w:rPr>
          <w:rFonts w:hint="eastAsia"/>
        </w:rPr>
        <w:t>Оценка</w:t>
      </w:r>
      <w:r>
        <w:t xml:space="preserve"> </w:t>
      </w:r>
      <w:r>
        <w:rPr>
          <w:rFonts w:hint="eastAsia"/>
        </w:rPr>
        <w:t>устойчивости</w:t>
      </w:r>
      <w:r>
        <w:t xml:space="preserve"> </w:t>
      </w:r>
      <w:r>
        <w:rPr>
          <w:rFonts w:hint="eastAsia"/>
        </w:rPr>
        <w:t>колесных</w:t>
      </w:r>
      <w:r>
        <w:t xml:space="preserve"> </w:t>
      </w:r>
      <w:r>
        <w:rPr>
          <w:rFonts w:hint="eastAsia"/>
        </w:rPr>
        <w:t>машин</w:t>
      </w:r>
    </w:p>
    <w:p w14:paraId="43C7E586" w14:textId="77777777" w:rsidR="007705C5" w:rsidRDefault="007705C5" w:rsidP="007705C5"/>
    <w:p w14:paraId="66BD310D" w14:textId="77777777" w:rsidR="007705C5" w:rsidRDefault="007705C5" w:rsidP="007705C5">
      <w:r>
        <w:t xml:space="preserve">1.5 </w:t>
      </w:r>
      <w:r>
        <w:rPr>
          <w:rFonts w:hint="eastAsia"/>
        </w:rPr>
        <w:t>Автоматическое</w:t>
      </w:r>
      <w:r>
        <w:t xml:space="preserve"> </w:t>
      </w:r>
      <w:r>
        <w:rPr>
          <w:rFonts w:hint="eastAsia"/>
        </w:rPr>
        <w:t>управление</w:t>
      </w:r>
      <w:r>
        <w:t xml:space="preserve"> </w:t>
      </w:r>
      <w:r>
        <w:rPr>
          <w:rFonts w:hint="eastAsia"/>
        </w:rPr>
        <w:t>движением</w:t>
      </w:r>
      <w:r>
        <w:t xml:space="preserve"> </w:t>
      </w:r>
      <w:r>
        <w:rPr>
          <w:rFonts w:hint="eastAsia"/>
        </w:rPr>
        <w:t>колесных</w:t>
      </w:r>
      <w:r>
        <w:t xml:space="preserve"> </w:t>
      </w:r>
      <w:r>
        <w:rPr>
          <w:rFonts w:hint="eastAsia"/>
        </w:rPr>
        <w:t>машин</w:t>
      </w:r>
    </w:p>
    <w:p w14:paraId="030FA4BB" w14:textId="77777777" w:rsidR="007705C5" w:rsidRDefault="007705C5" w:rsidP="007705C5"/>
    <w:p w14:paraId="0A2F47B8" w14:textId="77777777" w:rsidR="007705C5" w:rsidRDefault="007705C5" w:rsidP="007705C5">
      <w:r>
        <w:t xml:space="preserve">1.6 </w:t>
      </w:r>
      <w:r>
        <w:rPr>
          <w:rFonts w:hint="eastAsia"/>
        </w:rPr>
        <w:t>Системы</w:t>
      </w:r>
      <w:r>
        <w:t xml:space="preserve"> </w:t>
      </w:r>
      <w:r>
        <w:rPr>
          <w:rFonts w:hint="eastAsia"/>
        </w:rPr>
        <w:t>параллельного</w:t>
      </w:r>
      <w:r>
        <w:t xml:space="preserve"> </w:t>
      </w:r>
      <w:r>
        <w:rPr>
          <w:rFonts w:hint="eastAsia"/>
        </w:rPr>
        <w:t>и</w:t>
      </w:r>
      <w:r>
        <w:t xml:space="preserve"> </w:t>
      </w:r>
      <w:r>
        <w:rPr>
          <w:rFonts w:hint="eastAsia"/>
        </w:rPr>
        <w:t>автоматического</w:t>
      </w:r>
      <w:r>
        <w:t xml:space="preserve"> </w:t>
      </w:r>
      <w:r>
        <w:rPr>
          <w:rFonts w:hint="eastAsia"/>
        </w:rPr>
        <w:t>вождения</w:t>
      </w:r>
      <w:r>
        <w:t xml:space="preserve"> </w:t>
      </w:r>
      <w:r>
        <w:rPr>
          <w:rFonts w:hint="eastAsia"/>
        </w:rPr>
        <w:t>в</w:t>
      </w:r>
      <w:r>
        <w:t xml:space="preserve"> </w:t>
      </w:r>
      <w:r>
        <w:rPr>
          <w:rFonts w:hint="eastAsia"/>
        </w:rPr>
        <w:t>точном</w:t>
      </w:r>
      <w:r>
        <w:t xml:space="preserve"> </w:t>
      </w:r>
      <w:r>
        <w:rPr>
          <w:rFonts w:hint="eastAsia"/>
        </w:rPr>
        <w:t>земледелии</w:t>
      </w:r>
    </w:p>
    <w:p w14:paraId="52DF10A6" w14:textId="77777777" w:rsidR="007705C5" w:rsidRDefault="007705C5" w:rsidP="007705C5"/>
    <w:p w14:paraId="528E809E" w14:textId="77777777" w:rsidR="007705C5" w:rsidRDefault="007705C5" w:rsidP="007705C5">
      <w:r>
        <w:t xml:space="preserve">1.7 </w:t>
      </w:r>
      <w:r>
        <w:rPr>
          <w:rFonts w:hint="eastAsia"/>
        </w:rPr>
        <w:t>Агротехнические</w:t>
      </w:r>
      <w:r>
        <w:t xml:space="preserve"> </w:t>
      </w:r>
      <w:r>
        <w:rPr>
          <w:rFonts w:hint="eastAsia"/>
        </w:rPr>
        <w:t>требования</w:t>
      </w:r>
      <w:r>
        <w:t xml:space="preserve"> </w:t>
      </w:r>
      <w:r>
        <w:rPr>
          <w:rFonts w:hint="eastAsia"/>
        </w:rPr>
        <w:t>к</w:t>
      </w:r>
      <w:r>
        <w:t xml:space="preserve"> </w:t>
      </w:r>
      <w:r>
        <w:rPr>
          <w:rFonts w:hint="eastAsia"/>
        </w:rPr>
        <w:t>точности</w:t>
      </w:r>
      <w:r>
        <w:t xml:space="preserve"> </w:t>
      </w:r>
      <w:r>
        <w:rPr>
          <w:rFonts w:hint="eastAsia"/>
        </w:rPr>
        <w:t>выполнения</w:t>
      </w:r>
      <w:r>
        <w:t xml:space="preserve"> </w:t>
      </w:r>
      <w:r>
        <w:rPr>
          <w:rFonts w:hint="eastAsia"/>
        </w:rPr>
        <w:t>сельскохозяйственных</w:t>
      </w:r>
      <w:r>
        <w:t xml:space="preserve"> </w:t>
      </w:r>
      <w:r>
        <w:rPr>
          <w:rFonts w:hint="eastAsia"/>
        </w:rPr>
        <w:t>работ</w:t>
      </w:r>
    </w:p>
    <w:p w14:paraId="3FE91387" w14:textId="77777777" w:rsidR="007705C5" w:rsidRDefault="007705C5" w:rsidP="007705C5"/>
    <w:p w14:paraId="6B9EEB9F" w14:textId="77777777" w:rsidR="007705C5" w:rsidRDefault="007705C5" w:rsidP="007705C5">
      <w:r>
        <w:t xml:space="preserve">1.8 </w:t>
      </w:r>
      <w:r>
        <w:rPr>
          <w:rFonts w:hint="eastAsia"/>
        </w:rPr>
        <w:t>Выводы</w:t>
      </w:r>
      <w:r>
        <w:t xml:space="preserve"> </w:t>
      </w:r>
      <w:r>
        <w:rPr>
          <w:rFonts w:hint="eastAsia"/>
        </w:rPr>
        <w:t>по</w:t>
      </w:r>
      <w:r>
        <w:t xml:space="preserve"> </w:t>
      </w:r>
      <w:r>
        <w:rPr>
          <w:rFonts w:hint="eastAsia"/>
        </w:rPr>
        <w:t>главе</w:t>
      </w:r>
      <w:r>
        <w:t xml:space="preserve"> </w:t>
      </w:r>
      <w:r>
        <w:rPr>
          <w:rFonts w:hint="eastAsia"/>
        </w:rPr>
        <w:t>и</w:t>
      </w:r>
      <w:r>
        <w:t xml:space="preserve"> </w:t>
      </w:r>
      <w:r>
        <w:rPr>
          <w:rFonts w:hint="eastAsia"/>
        </w:rPr>
        <w:t>задачи</w:t>
      </w:r>
      <w:r>
        <w:t xml:space="preserve"> </w:t>
      </w:r>
      <w:r>
        <w:rPr>
          <w:rFonts w:hint="eastAsia"/>
        </w:rPr>
        <w:t>исследования</w:t>
      </w:r>
    </w:p>
    <w:p w14:paraId="4AC21AD6" w14:textId="77777777" w:rsidR="007705C5" w:rsidRDefault="007705C5" w:rsidP="007705C5"/>
    <w:p w14:paraId="138C6920" w14:textId="77777777" w:rsidR="007705C5" w:rsidRDefault="007705C5" w:rsidP="007705C5">
      <w:r>
        <w:rPr>
          <w:rFonts w:hint="eastAsia"/>
        </w:rPr>
        <w:t>ГЛАВА</w:t>
      </w:r>
      <w:r>
        <w:t xml:space="preserve"> 2 </w:t>
      </w:r>
      <w:r>
        <w:rPr>
          <w:rFonts w:hint="eastAsia"/>
        </w:rPr>
        <w:t>МЕХАНИКО</w:t>
      </w:r>
      <w:r>
        <w:t>-</w:t>
      </w:r>
      <w:r>
        <w:rPr>
          <w:rFonts w:hint="eastAsia"/>
        </w:rPr>
        <w:t>МАТЕМАТИЧЕСКИЕ</w:t>
      </w:r>
      <w:r>
        <w:t xml:space="preserve"> </w:t>
      </w:r>
      <w:r>
        <w:rPr>
          <w:rFonts w:hint="eastAsia"/>
        </w:rPr>
        <w:t>МОДЕЛИ</w:t>
      </w:r>
      <w:r>
        <w:t xml:space="preserve"> </w:t>
      </w:r>
      <w:r>
        <w:rPr>
          <w:rFonts w:hint="eastAsia"/>
        </w:rPr>
        <w:t>ДЛЯ</w:t>
      </w:r>
      <w:r>
        <w:t xml:space="preserve"> </w:t>
      </w:r>
      <w:r>
        <w:rPr>
          <w:rFonts w:hint="eastAsia"/>
        </w:rPr>
        <w:t>РАЗРАБОТКИ</w:t>
      </w:r>
      <w:r>
        <w:t xml:space="preserve"> </w:t>
      </w:r>
      <w:r>
        <w:rPr>
          <w:rFonts w:hint="eastAsia"/>
        </w:rPr>
        <w:t>И</w:t>
      </w:r>
      <w:r>
        <w:t xml:space="preserve"> </w:t>
      </w:r>
      <w:r>
        <w:rPr>
          <w:rFonts w:hint="eastAsia"/>
        </w:rPr>
        <w:t>АПРОБАЦИИ</w:t>
      </w:r>
      <w:r>
        <w:t xml:space="preserve"> </w:t>
      </w:r>
      <w:r>
        <w:rPr>
          <w:rFonts w:hint="eastAsia"/>
        </w:rPr>
        <w:t>СИСТЕМЫ</w:t>
      </w:r>
      <w:r>
        <w:t xml:space="preserve"> </w:t>
      </w:r>
      <w:r>
        <w:rPr>
          <w:rFonts w:hint="eastAsia"/>
        </w:rPr>
        <w:t>УПРАВЛЕНИЯ</w:t>
      </w:r>
      <w:r>
        <w:t xml:space="preserve"> </w:t>
      </w:r>
      <w:r>
        <w:rPr>
          <w:rFonts w:hint="eastAsia"/>
        </w:rPr>
        <w:t>ДВИЖЕНИЕМ</w:t>
      </w:r>
      <w:r>
        <w:t xml:space="preserve"> </w:t>
      </w:r>
      <w:r>
        <w:rPr>
          <w:rFonts w:hint="eastAsia"/>
        </w:rPr>
        <w:t>МТА</w:t>
      </w:r>
    </w:p>
    <w:p w14:paraId="0CA99AE3" w14:textId="77777777" w:rsidR="007705C5" w:rsidRDefault="007705C5" w:rsidP="007705C5"/>
    <w:p w14:paraId="61A7BB06" w14:textId="77777777" w:rsidR="007705C5" w:rsidRDefault="007705C5" w:rsidP="007705C5">
      <w:r>
        <w:t xml:space="preserve">2.1 </w:t>
      </w:r>
      <w:r>
        <w:rPr>
          <w:rFonts w:hint="eastAsia"/>
        </w:rPr>
        <w:t>Математическая</w:t>
      </w:r>
      <w:r>
        <w:t xml:space="preserve"> </w:t>
      </w:r>
      <w:r>
        <w:rPr>
          <w:rFonts w:hint="eastAsia"/>
        </w:rPr>
        <w:t>модель</w:t>
      </w:r>
      <w:r>
        <w:t xml:space="preserve"> </w:t>
      </w:r>
      <w:r>
        <w:rPr>
          <w:rFonts w:hint="eastAsia"/>
        </w:rPr>
        <w:t>управления</w:t>
      </w:r>
      <w:r>
        <w:t xml:space="preserve"> </w:t>
      </w:r>
      <w:r>
        <w:rPr>
          <w:rFonts w:hint="eastAsia"/>
        </w:rPr>
        <w:t>движением</w:t>
      </w:r>
      <w:r>
        <w:t xml:space="preserve"> </w:t>
      </w:r>
      <w:r>
        <w:rPr>
          <w:rFonts w:hint="eastAsia"/>
        </w:rPr>
        <w:t>для</w:t>
      </w:r>
      <w:r>
        <w:t xml:space="preserve"> </w:t>
      </w:r>
      <w:r>
        <w:rPr>
          <w:rFonts w:hint="eastAsia"/>
        </w:rPr>
        <w:t>решения</w:t>
      </w:r>
      <w:r>
        <w:t xml:space="preserve"> </w:t>
      </w:r>
      <w:r>
        <w:rPr>
          <w:rFonts w:hint="eastAsia"/>
        </w:rPr>
        <w:t>задачи</w:t>
      </w:r>
      <w:r>
        <w:t xml:space="preserve"> </w:t>
      </w:r>
      <w:r>
        <w:rPr>
          <w:rFonts w:hint="eastAsia"/>
        </w:rPr>
        <w:t>глобального</w:t>
      </w:r>
      <w:r>
        <w:t xml:space="preserve"> </w:t>
      </w:r>
      <w:r>
        <w:rPr>
          <w:rFonts w:hint="eastAsia"/>
        </w:rPr>
        <w:t>регулирования</w:t>
      </w:r>
    </w:p>
    <w:p w14:paraId="7ABEB6BC" w14:textId="77777777" w:rsidR="007705C5" w:rsidRDefault="007705C5" w:rsidP="007705C5"/>
    <w:p w14:paraId="0175372C" w14:textId="77777777" w:rsidR="007705C5" w:rsidRDefault="007705C5" w:rsidP="007705C5">
      <w:r>
        <w:t xml:space="preserve">2.2 </w:t>
      </w:r>
      <w:r>
        <w:rPr>
          <w:rFonts w:hint="eastAsia"/>
        </w:rPr>
        <w:t>Алгоритмы</w:t>
      </w:r>
      <w:r>
        <w:t xml:space="preserve"> </w:t>
      </w:r>
      <w:r>
        <w:rPr>
          <w:rFonts w:hint="eastAsia"/>
        </w:rPr>
        <w:t>для</w:t>
      </w:r>
      <w:r>
        <w:t xml:space="preserve"> </w:t>
      </w:r>
      <w:r>
        <w:rPr>
          <w:rFonts w:hint="eastAsia"/>
        </w:rPr>
        <w:t>решения</w:t>
      </w:r>
      <w:r>
        <w:t xml:space="preserve"> </w:t>
      </w:r>
      <w:r>
        <w:rPr>
          <w:rFonts w:hint="eastAsia"/>
        </w:rPr>
        <w:t>задачи</w:t>
      </w:r>
      <w:r>
        <w:t xml:space="preserve"> </w:t>
      </w:r>
      <w:r>
        <w:rPr>
          <w:rFonts w:hint="eastAsia"/>
        </w:rPr>
        <w:t>локального</w:t>
      </w:r>
      <w:r>
        <w:t xml:space="preserve"> </w:t>
      </w:r>
      <w:r>
        <w:rPr>
          <w:rFonts w:hint="eastAsia"/>
        </w:rPr>
        <w:t>регулирования</w:t>
      </w:r>
    </w:p>
    <w:p w14:paraId="08D2439E" w14:textId="77777777" w:rsidR="007705C5" w:rsidRDefault="007705C5" w:rsidP="007705C5"/>
    <w:p w14:paraId="0578B375" w14:textId="77777777" w:rsidR="007705C5" w:rsidRDefault="007705C5" w:rsidP="007705C5">
      <w:r>
        <w:t xml:space="preserve">2.3 </w:t>
      </w:r>
      <w:r>
        <w:rPr>
          <w:rFonts w:hint="eastAsia"/>
        </w:rPr>
        <w:t>Математическая</w:t>
      </w:r>
      <w:r>
        <w:t xml:space="preserve"> </w:t>
      </w:r>
      <w:r>
        <w:rPr>
          <w:rFonts w:hint="eastAsia"/>
        </w:rPr>
        <w:t>модель</w:t>
      </w:r>
      <w:r>
        <w:t xml:space="preserve"> </w:t>
      </w:r>
      <w:r>
        <w:rPr>
          <w:rFonts w:hint="eastAsia"/>
        </w:rPr>
        <w:t>МТА</w:t>
      </w:r>
    </w:p>
    <w:p w14:paraId="0289512F" w14:textId="77777777" w:rsidR="007705C5" w:rsidRDefault="007705C5" w:rsidP="007705C5"/>
    <w:p w14:paraId="68FC2059" w14:textId="77777777" w:rsidR="007705C5" w:rsidRDefault="007705C5" w:rsidP="007705C5">
      <w:r>
        <w:t xml:space="preserve">2.4 </w:t>
      </w:r>
      <w:r>
        <w:rPr>
          <w:rFonts w:hint="eastAsia"/>
        </w:rPr>
        <w:t>Апробация</w:t>
      </w:r>
      <w:r>
        <w:t xml:space="preserve"> </w:t>
      </w:r>
      <w:r>
        <w:rPr>
          <w:rFonts w:hint="eastAsia"/>
        </w:rPr>
        <w:t>полученных</w:t>
      </w:r>
      <w:r>
        <w:t xml:space="preserve"> </w:t>
      </w:r>
      <w:r>
        <w:rPr>
          <w:rFonts w:hint="eastAsia"/>
        </w:rPr>
        <w:t>моделей</w:t>
      </w:r>
      <w:r>
        <w:t xml:space="preserve"> </w:t>
      </w:r>
      <w:r>
        <w:rPr>
          <w:rFonts w:hint="eastAsia"/>
        </w:rPr>
        <w:t>в</w:t>
      </w:r>
      <w:r>
        <w:t xml:space="preserve"> </w:t>
      </w:r>
      <w:r>
        <w:rPr>
          <w:rFonts w:hint="eastAsia"/>
        </w:rPr>
        <w:t>пакете</w:t>
      </w:r>
      <w:r>
        <w:t xml:space="preserve"> Matlab</w:t>
      </w:r>
    </w:p>
    <w:p w14:paraId="2B71D53C" w14:textId="77777777" w:rsidR="007705C5" w:rsidRDefault="007705C5" w:rsidP="007705C5"/>
    <w:p w14:paraId="490E17E4" w14:textId="77777777" w:rsidR="007705C5" w:rsidRDefault="007705C5" w:rsidP="007705C5">
      <w:r>
        <w:t xml:space="preserve">2.4.1 </w:t>
      </w:r>
      <w:r>
        <w:rPr>
          <w:rFonts w:hint="eastAsia"/>
        </w:rPr>
        <w:t>Результаты</w:t>
      </w:r>
      <w:r>
        <w:t xml:space="preserve"> </w:t>
      </w:r>
      <w:r>
        <w:rPr>
          <w:rFonts w:hint="eastAsia"/>
        </w:rPr>
        <w:t>проверки</w:t>
      </w:r>
      <w:r>
        <w:t xml:space="preserve"> </w:t>
      </w:r>
      <w:r>
        <w:rPr>
          <w:rFonts w:hint="eastAsia"/>
        </w:rPr>
        <w:t>адекватности</w:t>
      </w:r>
      <w:r>
        <w:t xml:space="preserve"> </w:t>
      </w:r>
      <w:r>
        <w:rPr>
          <w:rFonts w:hint="eastAsia"/>
        </w:rPr>
        <w:t>математической</w:t>
      </w:r>
      <w:r>
        <w:t xml:space="preserve"> </w:t>
      </w:r>
      <w:r>
        <w:rPr>
          <w:rFonts w:hint="eastAsia"/>
        </w:rPr>
        <w:t>модели</w:t>
      </w:r>
      <w:r>
        <w:t xml:space="preserve"> </w:t>
      </w:r>
      <w:r>
        <w:rPr>
          <w:rFonts w:hint="eastAsia"/>
        </w:rPr>
        <w:t>МТА</w:t>
      </w:r>
    </w:p>
    <w:p w14:paraId="3CB76F67" w14:textId="77777777" w:rsidR="007705C5" w:rsidRDefault="007705C5" w:rsidP="007705C5"/>
    <w:p w14:paraId="643999A2" w14:textId="77777777" w:rsidR="007705C5" w:rsidRDefault="007705C5" w:rsidP="007705C5">
      <w:r>
        <w:t xml:space="preserve">2.4.2 </w:t>
      </w:r>
      <w:r>
        <w:rPr>
          <w:rFonts w:hint="eastAsia"/>
        </w:rPr>
        <w:t>Валидация</w:t>
      </w:r>
      <w:r>
        <w:t xml:space="preserve"> </w:t>
      </w:r>
      <w:r>
        <w:rPr>
          <w:rFonts w:hint="eastAsia"/>
        </w:rPr>
        <w:t>параметров</w:t>
      </w:r>
      <w:r>
        <w:t xml:space="preserve"> </w:t>
      </w:r>
      <w:r>
        <w:rPr>
          <w:rFonts w:hint="eastAsia"/>
        </w:rPr>
        <w:t>математической</w:t>
      </w:r>
      <w:r>
        <w:t xml:space="preserve"> </w:t>
      </w:r>
      <w:r>
        <w:rPr>
          <w:rFonts w:hint="eastAsia"/>
        </w:rPr>
        <w:t>модели</w:t>
      </w:r>
      <w:r>
        <w:t xml:space="preserve"> </w:t>
      </w:r>
      <w:r>
        <w:rPr>
          <w:rFonts w:hint="eastAsia"/>
        </w:rPr>
        <w:t>МТА</w:t>
      </w:r>
    </w:p>
    <w:p w14:paraId="10C7C62E" w14:textId="77777777" w:rsidR="007705C5" w:rsidRDefault="007705C5" w:rsidP="007705C5"/>
    <w:p w14:paraId="5B0A7C85" w14:textId="77777777" w:rsidR="007705C5" w:rsidRDefault="007705C5" w:rsidP="007705C5">
      <w:r>
        <w:t xml:space="preserve">2.4.3 </w:t>
      </w:r>
      <w:r>
        <w:rPr>
          <w:rFonts w:hint="eastAsia"/>
        </w:rPr>
        <w:t>Результаты</w:t>
      </w:r>
      <w:r>
        <w:t xml:space="preserve"> </w:t>
      </w:r>
      <w:r>
        <w:rPr>
          <w:rFonts w:hint="eastAsia"/>
        </w:rPr>
        <w:t>математического</w:t>
      </w:r>
      <w:r>
        <w:t xml:space="preserve"> </w:t>
      </w:r>
      <w:r>
        <w:rPr>
          <w:rFonts w:hint="eastAsia"/>
        </w:rPr>
        <w:t>моделирования</w:t>
      </w:r>
      <w:r>
        <w:t xml:space="preserve"> </w:t>
      </w:r>
      <w:r>
        <w:rPr>
          <w:rFonts w:hint="eastAsia"/>
        </w:rPr>
        <w:t>управляемого</w:t>
      </w:r>
      <w:r>
        <w:t xml:space="preserve"> </w:t>
      </w:r>
      <w:r>
        <w:rPr>
          <w:rFonts w:hint="eastAsia"/>
        </w:rPr>
        <w:t>движения</w:t>
      </w:r>
    </w:p>
    <w:p w14:paraId="3C57E1CB" w14:textId="77777777" w:rsidR="007705C5" w:rsidRDefault="007705C5" w:rsidP="007705C5"/>
    <w:p w14:paraId="127DFCAB" w14:textId="77777777" w:rsidR="007705C5" w:rsidRDefault="007705C5" w:rsidP="007705C5">
      <w:r>
        <w:t xml:space="preserve">2.5 </w:t>
      </w:r>
      <w:r>
        <w:rPr>
          <w:rFonts w:hint="eastAsia"/>
        </w:rPr>
        <w:t>Выводы</w:t>
      </w:r>
      <w:r>
        <w:t xml:space="preserve"> </w:t>
      </w:r>
      <w:r>
        <w:rPr>
          <w:rFonts w:hint="eastAsia"/>
        </w:rPr>
        <w:t>по</w:t>
      </w:r>
      <w:r>
        <w:t xml:space="preserve"> </w:t>
      </w:r>
      <w:r>
        <w:rPr>
          <w:rFonts w:hint="eastAsia"/>
        </w:rPr>
        <w:t>главе</w:t>
      </w:r>
    </w:p>
    <w:p w14:paraId="0652F062" w14:textId="77777777" w:rsidR="007705C5" w:rsidRDefault="007705C5" w:rsidP="007705C5"/>
    <w:p w14:paraId="36DCA549" w14:textId="77777777" w:rsidR="007705C5" w:rsidRDefault="007705C5" w:rsidP="007705C5">
      <w:r>
        <w:rPr>
          <w:rFonts w:hint="eastAsia"/>
        </w:rPr>
        <w:t>ГЛАВА</w:t>
      </w:r>
      <w:r>
        <w:t xml:space="preserve"> 3 </w:t>
      </w:r>
      <w:r>
        <w:rPr>
          <w:rFonts w:hint="eastAsia"/>
        </w:rPr>
        <w:t>ЭКСПЕРЕМЕНТАЛЬНЫЕ</w:t>
      </w:r>
      <w:r>
        <w:t xml:space="preserve"> </w:t>
      </w:r>
      <w:r>
        <w:rPr>
          <w:rFonts w:hint="eastAsia"/>
        </w:rPr>
        <w:t>ИССЛЕДОВАНИЯ</w:t>
      </w:r>
    </w:p>
    <w:p w14:paraId="49BDB883" w14:textId="77777777" w:rsidR="007705C5" w:rsidRDefault="007705C5" w:rsidP="007705C5"/>
    <w:p w14:paraId="0E5C4F03" w14:textId="77777777" w:rsidR="007705C5" w:rsidRDefault="007705C5" w:rsidP="007705C5">
      <w:r>
        <w:rPr>
          <w:rFonts w:hint="eastAsia"/>
        </w:rPr>
        <w:t>ЭЛЕКТРОМЕХАНИЧЕСКОЙ</w:t>
      </w:r>
      <w:r>
        <w:t xml:space="preserve"> </w:t>
      </w:r>
      <w:r>
        <w:rPr>
          <w:rFonts w:hint="eastAsia"/>
        </w:rPr>
        <w:t>СИСТЕМЫ</w:t>
      </w:r>
      <w:r>
        <w:t xml:space="preserve"> </w:t>
      </w:r>
      <w:r>
        <w:rPr>
          <w:rFonts w:hint="eastAsia"/>
        </w:rPr>
        <w:t>УПРАВЛЕНИЯ</w:t>
      </w:r>
      <w:r>
        <w:t xml:space="preserve"> </w:t>
      </w:r>
      <w:r>
        <w:rPr>
          <w:rFonts w:hint="eastAsia"/>
        </w:rPr>
        <w:t>ДВИЖЕНИЕМ</w:t>
      </w:r>
    </w:p>
    <w:p w14:paraId="064FDC44" w14:textId="77777777" w:rsidR="007705C5" w:rsidRDefault="007705C5" w:rsidP="007705C5"/>
    <w:p w14:paraId="40C1DCB1" w14:textId="77777777" w:rsidR="007705C5" w:rsidRDefault="007705C5" w:rsidP="007705C5">
      <w:r>
        <w:t xml:space="preserve">3.1 </w:t>
      </w:r>
      <w:r>
        <w:rPr>
          <w:rFonts w:hint="eastAsia"/>
        </w:rPr>
        <w:t>Программно</w:t>
      </w:r>
      <w:r>
        <w:t>-</w:t>
      </w:r>
      <w:r>
        <w:rPr>
          <w:rFonts w:hint="eastAsia"/>
        </w:rPr>
        <w:t>аппаратная</w:t>
      </w:r>
      <w:r>
        <w:t xml:space="preserve"> </w:t>
      </w:r>
      <w:r>
        <w:rPr>
          <w:rFonts w:hint="eastAsia"/>
        </w:rPr>
        <w:t>схема</w:t>
      </w:r>
      <w:r>
        <w:t xml:space="preserve"> </w:t>
      </w:r>
      <w:r>
        <w:rPr>
          <w:rFonts w:hint="eastAsia"/>
        </w:rPr>
        <w:t>взаимодействия</w:t>
      </w:r>
      <w:r>
        <w:t xml:space="preserve"> </w:t>
      </w:r>
      <w:r>
        <w:rPr>
          <w:rFonts w:hint="eastAsia"/>
        </w:rPr>
        <w:t>элементов</w:t>
      </w:r>
      <w:r>
        <w:t xml:space="preserve"> </w:t>
      </w:r>
      <w:r>
        <w:rPr>
          <w:rFonts w:hint="eastAsia"/>
        </w:rPr>
        <w:t>системы</w:t>
      </w:r>
      <w:r>
        <w:t xml:space="preserve"> </w:t>
      </w:r>
      <w:r>
        <w:rPr>
          <w:rFonts w:hint="eastAsia"/>
        </w:rPr>
        <w:t>управления</w:t>
      </w:r>
    </w:p>
    <w:p w14:paraId="683C50C9" w14:textId="77777777" w:rsidR="007705C5" w:rsidRDefault="007705C5" w:rsidP="007705C5"/>
    <w:p w14:paraId="6CF40ABB" w14:textId="77777777" w:rsidR="007705C5" w:rsidRDefault="007705C5" w:rsidP="007705C5">
      <w:r>
        <w:t xml:space="preserve">3.2 </w:t>
      </w:r>
      <w:r>
        <w:rPr>
          <w:rFonts w:hint="eastAsia"/>
        </w:rPr>
        <w:t>Электромеханическая</w:t>
      </w:r>
      <w:r>
        <w:t xml:space="preserve"> </w:t>
      </w:r>
      <w:r>
        <w:rPr>
          <w:rFonts w:hint="eastAsia"/>
        </w:rPr>
        <w:t>система</w:t>
      </w:r>
      <w:r>
        <w:t xml:space="preserve"> </w:t>
      </w:r>
      <w:r>
        <w:rPr>
          <w:rFonts w:hint="eastAsia"/>
        </w:rPr>
        <w:t>управления</w:t>
      </w:r>
      <w:r>
        <w:t xml:space="preserve"> </w:t>
      </w:r>
      <w:r>
        <w:rPr>
          <w:rFonts w:hint="eastAsia"/>
        </w:rPr>
        <w:t>движением</w:t>
      </w:r>
    </w:p>
    <w:p w14:paraId="694C8E5C" w14:textId="77777777" w:rsidR="007705C5" w:rsidRDefault="007705C5" w:rsidP="007705C5"/>
    <w:p w14:paraId="38FE44F3" w14:textId="77777777" w:rsidR="007705C5" w:rsidRDefault="007705C5" w:rsidP="007705C5">
      <w:r>
        <w:t xml:space="preserve">3.3 </w:t>
      </w:r>
      <w:r>
        <w:rPr>
          <w:rFonts w:hint="eastAsia"/>
        </w:rPr>
        <w:t>Определение</w:t>
      </w:r>
      <w:r>
        <w:t xml:space="preserve"> </w:t>
      </w:r>
      <w:r>
        <w:rPr>
          <w:rFonts w:hint="eastAsia"/>
        </w:rPr>
        <w:t>передаточной</w:t>
      </w:r>
      <w:r>
        <w:t xml:space="preserve"> </w:t>
      </w:r>
      <w:r>
        <w:rPr>
          <w:rFonts w:hint="eastAsia"/>
        </w:rPr>
        <w:t>функции</w:t>
      </w:r>
      <w:r>
        <w:t xml:space="preserve"> </w:t>
      </w:r>
      <w:r>
        <w:rPr>
          <w:rFonts w:hint="eastAsia"/>
        </w:rPr>
        <w:t>системы</w:t>
      </w:r>
      <w:r>
        <w:t xml:space="preserve"> </w:t>
      </w:r>
      <w:r>
        <w:rPr>
          <w:rFonts w:hint="eastAsia"/>
        </w:rPr>
        <w:t>«</w:t>
      </w:r>
      <w:r>
        <w:rPr>
          <w:rFonts w:hint="eastAsia"/>
        </w:rPr>
        <w:t>эл</w:t>
      </w:r>
      <w:r>
        <w:rPr>
          <w:rFonts w:hint="eastAsia"/>
        </w:rPr>
        <w:lastRenderedPageBreak/>
        <w:t>ектрический</w:t>
      </w:r>
      <w:r>
        <w:t xml:space="preserve"> </w:t>
      </w:r>
      <w:r>
        <w:rPr>
          <w:rFonts w:hint="eastAsia"/>
        </w:rPr>
        <w:t>двигатель</w:t>
      </w:r>
      <w:r>
        <w:t xml:space="preserve"> -</w:t>
      </w:r>
      <w:r>
        <w:rPr>
          <w:rFonts w:hint="eastAsia"/>
        </w:rPr>
        <w:t>рулевое</w:t>
      </w:r>
      <w:r>
        <w:t xml:space="preserve"> </w:t>
      </w:r>
      <w:r>
        <w:rPr>
          <w:rFonts w:hint="eastAsia"/>
        </w:rPr>
        <w:t>управление</w:t>
      </w:r>
      <w:r>
        <w:t xml:space="preserve"> - </w:t>
      </w:r>
      <w:r>
        <w:rPr>
          <w:rFonts w:hint="eastAsia"/>
        </w:rPr>
        <w:t>управляемые</w:t>
      </w:r>
      <w:r>
        <w:t xml:space="preserve"> </w:t>
      </w:r>
      <w:r>
        <w:rPr>
          <w:rFonts w:hint="eastAsia"/>
        </w:rPr>
        <w:t>колеса</w:t>
      </w:r>
      <w:r>
        <w:rPr>
          <w:rFonts w:hint="eastAsia"/>
        </w:rPr>
        <w:t>»</w:t>
      </w:r>
    </w:p>
    <w:p w14:paraId="0DA7FCD7" w14:textId="77777777" w:rsidR="007705C5" w:rsidRDefault="007705C5" w:rsidP="007705C5"/>
    <w:p w14:paraId="009B806D" w14:textId="77777777" w:rsidR="007705C5" w:rsidRDefault="007705C5" w:rsidP="007705C5">
      <w:r>
        <w:t xml:space="preserve">3.4 </w:t>
      </w:r>
      <w:r>
        <w:rPr>
          <w:rFonts w:hint="eastAsia"/>
        </w:rPr>
        <w:t>Описание</w:t>
      </w:r>
      <w:r>
        <w:t xml:space="preserve"> </w:t>
      </w:r>
      <w:r>
        <w:rPr>
          <w:rFonts w:hint="eastAsia"/>
        </w:rPr>
        <w:t>программного</w:t>
      </w:r>
      <w:r>
        <w:t xml:space="preserve"> </w:t>
      </w:r>
      <w:r>
        <w:rPr>
          <w:rFonts w:hint="eastAsia"/>
        </w:rPr>
        <w:t>обеспечения</w:t>
      </w:r>
    </w:p>
    <w:p w14:paraId="689A918A" w14:textId="77777777" w:rsidR="007705C5" w:rsidRDefault="007705C5" w:rsidP="007705C5"/>
    <w:p w14:paraId="0CCE40F7" w14:textId="77777777" w:rsidR="007705C5" w:rsidRDefault="007705C5" w:rsidP="007705C5">
      <w:r>
        <w:t xml:space="preserve">3.5 </w:t>
      </w:r>
      <w:r>
        <w:rPr>
          <w:rFonts w:hint="eastAsia"/>
        </w:rPr>
        <w:t>Лабораторные</w:t>
      </w:r>
      <w:r>
        <w:t xml:space="preserve"> </w:t>
      </w:r>
      <w:r>
        <w:rPr>
          <w:rFonts w:hint="eastAsia"/>
        </w:rPr>
        <w:t>испытания</w:t>
      </w:r>
      <w:r>
        <w:t xml:space="preserve"> </w:t>
      </w:r>
      <w:r>
        <w:rPr>
          <w:rFonts w:hint="eastAsia"/>
        </w:rPr>
        <w:t>системы</w:t>
      </w:r>
      <w:r>
        <w:t xml:space="preserve"> </w:t>
      </w:r>
      <w:r>
        <w:rPr>
          <w:rFonts w:hint="eastAsia"/>
        </w:rPr>
        <w:t>управления</w:t>
      </w:r>
      <w:r>
        <w:t xml:space="preserve"> </w:t>
      </w:r>
      <w:r>
        <w:rPr>
          <w:rFonts w:hint="eastAsia"/>
        </w:rPr>
        <w:t>в</w:t>
      </w:r>
      <w:r>
        <w:t xml:space="preserve"> </w:t>
      </w:r>
      <w:r>
        <w:rPr>
          <w:rFonts w:hint="eastAsia"/>
        </w:rPr>
        <w:t>режиме</w:t>
      </w:r>
      <w:r>
        <w:t xml:space="preserve"> </w:t>
      </w:r>
      <w:r>
        <w:rPr>
          <w:rFonts w:hint="eastAsia"/>
        </w:rPr>
        <w:t>реального</w:t>
      </w:r>
      <w:r>
        <w:t xml:space="preserve"> </w:t>
      </w:r>
      <w:r>
        <w:rPr>
          <w:rFonts w:hint="eastAsia"/>
        </w:rPr>
        <w:t>времени</w:t>
      </w:r>
    </w:p>
    <w:p w14:paraId="5F9EFCE6" w14:textId="77777777" w:rsidR="007705C5" w:rsidRDefault="007705C5" w:rsidP="007705C5"/>
    <w:p w14:paraId="7158F418" w14:textId="77777777" w:rsidR="007705C5" w:rsidRDefault="007705C5" w:rsidP="007705C5">
      <w:r>
        <w:t xml:space="preserve">3.6 </w:t>
      </w:r>
      <w:r>
        <w:rPr>
          <w:rFonts w:hint="eastAsia"/>
        </w:rPr>
        <w:t>Дорожные</w:t>
      </w:r>
      <w:r>
        <w:t xml:space="preserve"> </w:t>
      </w:r>
      <w:r>
        <w:rPr>
          <w:rFonts w:hint="eastAsia"/>
        </w:rPr>
        <w:t>и</w:t>
      </w:r>
      <w:r>
        <w:t xml:space="preserve"> </w:t>
      </w:r>
      <w:r>
        <w:rPr>
          <w:rFonts w:hint="eastAsia"/>
        </w:rPr>
        <w:t>полевые</w:t>
      </w:r>
      <w:r>
        <w:t xml:space="preserve"> </w:t>
      </w:r>
      <w:r>
        <w:rPr>
          <w:rFonts w:hint="eastAsia"/>
        </w:rPr>
        <w:t>испытания</w:t>
      </w:r>
      <w:r>
        <w:t xml:space="preserve"> </w:t>
      </w:r>
      <w:r>
        <w:rPr>
          <w:rFonts w:hint="eastAsia"/>
        </w:rPr>
        <w:t>электромеханической</w:t>
      </w:r>
      <w:r>
        <w:t xml:space="preserve"> </w:t>
      </w:r>
      <w:r>
        <w:rPr>
          <w:rFonts w:hint="eastAsia"/>
        </w:rPr>
        <w:t>системы</w:t>
      </w:r>
      <w:r>
        <w:t xml:space="preserve"> </w:t>
      </w:r>
      <w:r>
        <w:rPr>
          <w:rFonts w:hint="eastAsia"/>
        </w:rPr>
        <w:t>управления</w:t>
      </w:r>
    </w:p>
    <w:p w14:paraId="7C99362D" w14:textId="77777777" w:rsidR="007705C5" w:rsidRDefault="007705C5" w:rsidP="007705C5"/>
    <w:p w14:paraId="1CC0471F" w14:textId="77777777" w:rsidR="007705C5" w:rsidRDefault="007705C5" w:rsidP="007705C5">
      <w:r>
        <w:t xml:space="preserve">3.6.1 </w:t>
      </w:r>
      <w:r>
        <w:rPr>
          <w:rFonts w:hint="eastAsia"/>
        </w:rPr>
        <w:t>Испытания</w:t>
      </w:r>
      <w:r>
        <w:t xml:space="preserve"> </w:t>
      </w:r>
      <w:r>
        <w:rPr>
          <w:rFonts w:hint="eastAsia"/>
        </w:rPr>
        <w:t>на</w:t>
      </w:r>
      <w:r>
        <w:t xml:space="preserve"> </w:t>
      </w:r>
      <w:r>
        <w:rPr>
          <w:rFonts w:hint="eastAsia"/>
        </w:rPr>
        <w:t>тракторе</w:t>
      </w:r>
      <w:r>
        <w:t xml:space="preserve"> </w:t>
      </w:r>
      <w:r>
        <w:rPr>
          <w:rFonts w:hint="eastAsia"/>
        </w:rPr>
        <w:t>МТЗ</w:t>
      </w:r>
      <w:r>
        <w:t>-80</w:t>
      </w:r>
    </w:p>
    <w:p w14:paraId="177543F6" w14:textId="77777777" w:rsidR="007705C5" w:rsidRDefault="007705C5" w:rsidP="007705C5"/>
    <w:p w14:paraId="08BCE3BA" w14:textId="77777777" w:rsidR="007705C5" w:rsidRDefault="007705C5" w:rsidP="007705C5">
      <w:r>
        <w:t xml:space="preserve">3.6.2 </w:t>
      </w:r>
      <w:r>
        <w:rPr>
          <w:rFonts w:hint="eastAsia"/>
        </w:rPr>
        <w:t>Испытания</w:t>
      </w:r>
      <w:r>
        <w:t xml:space="preserve"> </w:t>
      </w:r>
      <w:r>
        <w:rPr>
          <w:rFonts w:hint="eastAsia"/>
        </w:rPr>
        <w:t>на</w:t>
      </w:r>
      <w:r>
        <w:t xml:space="preserve"> </w:t>
      </w:r>
      <w:r>
        <w:rPr>
          <w:rFonts w:hint="eastAsia"/>
        </w:rPr>
        <w:t>тракторе</w:t>
      </w:r>
      <w:r>
        <w:t xml:space="preserve"> </w:t>
      </w:r>
      <w:r>
        <w:rPr>
          <w:rFonts w:hint="eastAsia"/>
        </w:rPr>
        <w:t>МТЗ</w:t>
      </w:r>
      <w:r>
        <w:t>-1221</w:t>
      </w:r>
    </w:p>
    <w:p w14:paraId="51790241" w14:textId="77777777" w:rsidR="007705C5" w:rsidRDefault="007705C5" w:rsidP="007705C5"/>
    <w:p w14:paraId="2A584D7C" w14:textId="77777777" w:rsidR="007705C5" w:rsidRDefault="007705C5" w:rsidP="007705C5">
      <w:r>
        <w:t xml:space="preserve">3.7 </w:t>
      </w:r>
      <w:r>
        <w:rPr>
          <w:rFonts w:hint="eastAsia"/>
        </w:rPr>
        <w:t>Экономическая</w:t>
      </w:r>
      <w:r>
        <w:t xml:space="preserve"> </w:t>
      </w:r>
      <w:r>
        <w:rPr>
          <w:rFonts w:hint="eastAsia"/>
        </w:rPr>
        <w:t>оценка</w:t>
      </w:r>
      <w:r>
        <w:t xml:space="preserve"> </w:t>
      </w:r>
      <w:r>
        <w:rPr>
          <w:rFonts w:hint="eastAsia"/>
        </w:rPr>
        <w:t>разработанной</w:t>
      </w:r>
      <w:r>
        <w:t xml:space="preserve"> </w:t>
      </w:r>
      <w:r>
        <w:rPr>
          <w:rFonts w:hint="eastAsia"/>
        </w:rPr>
        <w:t>системы</w:t>
      </w:r>
      <w:r>
        <w:t xml:space="preserve"> </w:t>
      </w:r>
      <w:r>
        <w:rPr>
          <w:rFonts w:hint="eastAsia"/>
        </w:rPr>
        <w:t>управления</w:t>
      </w:r>
    </w:p>
    <w:p w14:paraId="18A147AB" w14:textId="77777777" w:rsidR="007705C5" w:rsidRDefault="007705C5" w:rsidP="007705C5"/>
    <w:p w14:paraId="7E4738BE" w14:textId="77777777" w:rsidR="007705C5" w:rsidRDefault="007705C5" w:rsidP="007705C5">
      <w:r>
        <w:t xml:space="preserve">3.8 </w:t>
      </w:r>
      <w:r>
        <w:rPr>
          <w:rFonts w:hint="eastAsia"/>
        </w:rPr>
        <w:t>Выводы</w:t>
      </w:r>
      <w:r>
        <w:t xml:space="preserve"> </w:t>
      </w:r>
      <w:r>
        <w:rPr>
          <w:rFonts w:hint="eastAsia"/>
        </w:rPr>
        <w:t>по</w:t>
      </w:r>
      <w:r>
        <w:t xml:space="preserve"> </w:t>
      </w:r>
      <w:r>
        <w:rPr>
          <w:rFonts w:hint="eastAsia"/>
        </w:rPr>
        <w:t>главе</w:t>
      </w:r>
    </w:p>
    <w:p w14:paraId="0D58D81F" w14:textId="77777777" w:rsidR="007705C5" w:rsidRDefault="007705C5" w:rsidP="007705C5"/>
    <w:p w14:paraId="2467E3EC" w14:textId="77777777" w:rsidR="007705C5" w:rsidRDefault="007705C5" w:rsidP="007705C5">
      <w:r>
        <w:rPr>
          <w:rFonts w:hint="eastAsia"/>
        </w:rPr>
        <w:t>ЗАКЛЮЧЕНИЕ</w:t>
      </w:r>
    </w:p>
    <w:p w14:paraId="409F933A" w14:textId="77777777" w:rsidR="007705C5" w:rsidRDefault="007705C5" w:rsidP="007705C5"/>
    <w:p w14:paraId="44DFDE47" w14:textId="77777777" w:rsidR="007705C5" w:rsidRDefault="007705C5" w:rsidP="007705C5">
      <w:r>
        <w:rPr>
          <w:rFonts w:hint="eastAsia"/>
        </w:rPr>
        <w:t>СПИСОК</w:t>
      </w:r>
      <w:r>
        <w:t xml:space="preserve"> </w:t>
      </w:r>
      <w:r>
        <w:rPr>
          <w:rFonts w:hint="eastAsia"/>
        </w:rPr>
        <w:t>ЛИТЕРАТУРЫ</w:t>
      </w:r>
    </w:p>
    <w:p w14:paraId="5B5F2B33" w14:textId="77777777" w:rsidR="007705C5" w:rsidRDefault="007705C5" w:rsidP="007705C5"/>
    <w:p w14:paraId="6D092276" w14:textId="77777777" w:rsidR="007705C5" w:rsidRDefault="007705C5" w:rsidP="007705C5">
      <w:r>
        <w:rPr>
          <w:rFonts w:hint="eastAsia"/>
        </w:rPr>
        <w:t>ПРИЛОЖЕНИЕ</w:t>
      </w:r>
      <w:r>
        <w:t xml:space="preserve"> </w:t>
      </w:r>
      <w:r>
        <w:rPr>
          <w:rFonts w:hint="eastAsia"/>
        </w:rPr>
        <w:t>А</w:t>
      </w:r>
    </w:p>
    <w:p w14:paraId="127BE807" w14:textId="77777777" w:rsidR="007705C5" w:rsidRDefault="007705C5" w:rsidP="007705C5"/>
    <w:p w14:paraId="36812265" w14:textId="77777777" w:rsidR="007705C5" w:rsidRDefault="007705C5" w:rsidP="007705C5">
      <w:r>
        <w:rPr>
          <w:rFonts w:hint="eastAsia"/>
        </w:rPr>
        <w:t>ПРИЛОЖЕНИЕ</w:t>
      </w:r>
      <w:r>
        <w:t xml:space="preserve"> </w:t>
      </w:r>
      <w:r>
        <w:rPr>
          <w:rFonts w:hint="eastAsia"/>
        </w:rPr>
        <w:t>Б</w:t>
      </w:r>
    </w:p>
    <w:p w14:paraId="13114BF8" w14:textId="77777777" w:rsidR="007705C5" w:rsidRDefault="007705C5" w:rsidP="007705C5"/>
    <w:p w14:paraId="199C2351" w14:textId="77777777" w:rsidR="007705C5" w:rsidRDefault="007705C5" w:rsidP="007705C5">
      <w:r>
        <w:rPr>
          <w:rFonts w:hint="eastAsia"/>
        </w:rPr>
        <w:t>ПРИЛОЖЕНИЕ</w:t>
      </w:r>
      <w:r>
        <w:t xml:space="preserve"> </w:t>
      </w:r>
      <w:r>
        <w:rPr>
          <w:rFonts w:hint="eastAsia"/>
        </w:rPr>
        <w:t>В</w:t>
      </w:r>
    </w:p>
    <w:p w14:paraId="16039313" w14:textId="77777777" w:rsidR="007705C5" w:rsidRDefault="007705C5" w:rsidP="007705C5"/>
    <w:p w14:paraId="222DFFAB" w14:textId="77777777" w:rsidR="007705C5" w:rsidRDefault="007705C5" w:rsidP="007705C5">
      <w:r>
        <w:rPr>
          <w:rFonts w:hint="eastAsia"/>
        </w:rPr>
        <w:t>ПРИЛОЖЕНИЕ</w:t>
      </w:r>
      <w:r>
        <w:t xml:space="preserve"> </w:t>
      </w:r>
      <w:r>
        <w:rPr>
          <w:rFonts w:hint="eastAsia"/>
        </w:rPr>
        <w:t>Г</w:t>
      </w:r>
    </w:p>
    <w:p w14:paraId="59B60CB3" w14:textId="77777777" w:rsidR="007705C5" w:rsidRDefault="007705C5" w:rsidP="007705C5"/>
    <w:p w14:paraId="379D53B9" w14:textId="3812171B" w:rsidR="007705C5" w:rsidRPr="007705C5" w:rsidRDefault="007705C5" w:rsidP="007705C5">
      <w:r>
        <w:rPr>
          <w:rFonts w:hint="eastAsia"/>
        </w:rPr>
        <w:lastRenderedPageBreak/>
        <w:t>ПРИЛОЖЕНИЕ</w:t>
      </w:r>
      <w:r>
        <w:t xml:space="preserve"> </w:t>
      </w:r>
      <w:r>
        <w:rPr>
          <w:rFonts w:hint="eastAsia"/>
        </w:rPr>
        <w:t>Д</w:t>
      </w:r>
    </w:p>
    <w:sectPr w:rsidR="007705C5" w:rsidRPr="007705C5" w:rsidSect="00B72CF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FF196" w14:textId="77777777" w:rsidR="00B72CF2" w:rsidRDefault="00B72CF2">
      <w:pPr>
        <w:spacing w:after="0" w:line="240" w:lineRule="auto"/>
      </w:pPr>
      <w:r>
        <w:separator/>
      </w:r>
    </w:p>
  </w:endnote>
  <w:endnote w:type="continuationSeparator" w:id="0">
    <w:p w14:paraId="1AFF8CBC" w14:textId="77777777" w:rsidR="00B72CF2" w:rsidRDefault="00B72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F4CF1" w14:textId="77777777" w:rsidR="00B72CF2" w:rsidRDefault="00B72CF2"/>
    <w:p w14:paraId="5517799D" w14:textId="77777777" w:rsidR="00B72CF2" w:rsidRDefault="00B72CF2"/>
    <w:p w14:paraId="00A1617E" w14:textId="77777777" w:rsidR="00B72CF2" w:rsidRDefault="00B72CF2"/>
    <w:p w14:paraId="4A25D000" w14:textId="77777777" w:rsidR="00B72CF2" w:rsidRDefault="00B72CF2"/>
    <w:p w14:paraId="27A976CE" w14:textId="77777777" w:rsidR="00B72CF2" w:rsidRDefault="00B72CF2"/>
    <w:p w14:paraId="2B3F83DF" w14:textId="77777777" w:rsidR="00B72CF2" w:rsidRDefault="00B72CF2"/>
    <w:p w14:paraId="3EB2BCFB" w14:textId="77777777" w:rsidR="00B72CF2" w:rsidRDefault="00B72CF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DBF7C0" wp14:editId="2EBC6A6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8F1ED" w14:textId="77777777" w:rsidR="00B72CF2" w:rsidRDefault="00B72C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DBF7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48F1ED" w14:textId="77777777" w:rsidR="00B72CF2" w:rsidRDefault="00B72C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08C126" w14:textId="77777777" w:rsidR="00B72CF2" w:rsidRDefault="00B72CF2"/>
    <w:p w14:paraId="6CE6B215" w14:textId="77777777" w:rsidR="00B72CF2" w:rsidRDefault="00B72CF2"/>
    <w:p w14:paraId="694AC351" w14:textId="77777777" w:rsidR="00B72CF2" w:rsidRDefault="00B72CF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4AA93E" wp14:editId="044B6F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974B4" w14:textId="77777777" w:rsidR="00B72CF2" w:rsidRDefault="00B72CF2"/>
                          <w:p w14:paraId="05DF03BF" w14:textId="77777777" w:rsidR="00B72CF2" w:rsidRDefault="00B72C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4AA93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5974B4" w14:textId="77777777" w:rsidR="00B72CF2" w:rsidRDefault="00B72CF2"/>
                    <w:p w14:paraId="05DF03BF" w14:textId="77777777" w:rsidR="00B72CF2" w:rsidRDefault="00B72C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33E5A5" w14:textId="77777777" w:rsidR="00B72CF2" w:rsidRDefault="00B72CF2"/>
    <w:p w14:paraId="05FDE860" w14:textId="77777777" w:rsidR="00B72CF2" w:rsidRDefault="00B72CF2">
      <w:pPr>
        <w:rPr>
          <w:sz w:val="2"/>
          <w:szCs w:val="2"/>
        </w:rPr>
      </w:pPr>
    </w:p>
    <w:p w14:paraId="78C8610C" w14:textId="77777777" w:rsidR="00B72CF2" w:rsidRDefault="00B72CF2"/>
    <w:p w14:paraId="3A3FEFB6" w14:textId="77777777" w:rsidR="00B72CF2" w:rsidRDefault="00B72CF2">
      <w:pPr>
        <w:spacing w:after="0" w:line="240" w:lineRule="auto"/>
      </w:pPr>
    </w:p>
  </w:footnote>
  <w:footnote w:type="continuationSeparator" w:id="0">
    <w:p w14:paraId="4D7E87D5" w14:textId="77777777" w:rsidR="00B72CF2" w:rsidRDefault="00B72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CF2"/>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34076</TotalTime>
  <Pages>4</Pages>
  <Words>312</Words>
  <Characters>1783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4444</cp:revision>
  <cp:lastPrinted>2009-02-06T05:36:00Z</cp:lastPrinted>
  <dcterms:created xsi:type="dcterms:W3CDTF">2024-01-07T13:43:00Z</dcterms:created>
  <dcterms:modified xsi:type="dcterms:W3CDTF">2024-03-03T11:30:00Z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