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8B97" w14:textId="023B8797" w:rsidR="0076248A" w:rsidRDefault="006F74F1" w:rsidP="006F74F1">
      <w:r w:rsidRPr="006F74F1">
        <w:rPr>
          <w:rFonts w:hint="eastAsia"/>
        </w:rPr>
        <w:t>Пулаки</w:t>
      </w:r>
      <w:r w:rsidRPr="006F74F1">
        <w:t xml:space="preserve"> </w:t>
      </w:r>
      <w:r w:rsidRPr="006F74F1">
        <w:rPr>
          <w:rFonts w:hint="eastAsia"/>
        </w:rPr>
        <w:t>Парване</w:t>
      </w:r>
      <w:r>
        <w:rPr>
          <w:rFonts w:hint="cs"/>
        </w:rPr>
        <w:t xml:space="preserve"> </w:t>
      </w:r>
      <w:r w:rsidRPr="006F74F1">
        <w:rPr>
          <w:rFonts w:hint="eastAsia"/>
        </w:rPr>
        <w:t>Переводы</w:t>
      </w:r>
      <w:r w:rsidRPr="006F74F1">
        <w:t xml:space="preserve"> </w:t>
      </w:r>
      <w:r w:rsidRPr="006F74F1">
        <w:rPr>
          <w:rFonts w:hint="eastAsia"/>
        </w:rPr>
        <w:t>произведений</w:t>
      </w:r>
      <w:r w:rsidRPr="006F74F1">
        <w:t xml:space="preserve"> </w:t>
      </w:r>
      <w:r w:rsidRPr="006F74F1">
        <w:rPr>
          <w:rFonts w:hint="eastAsia"/>
        </w:rPr>
        <w:t>В</w:t>
      </w:r>
      <w:r w:rsidRPr="006F74F1">
        <w:t>.</w:t>
      </w:r>
      <w:r w:rsidRPr="006F74F1">
        <w:rPr>
          <w:rFonts w:hint="eastAsia"/>
        </w:rPr>
        <w:t>В</w:t>
      </w:r>
      <w:r w:rsidRPr="006F74F1">
        <w:t xml:space="preserve">. </w:t>
      </w:r>
      <w:r w:rsidRPr="006F74F1">
        <w:rPr>
          <w:rFonts w:hint="eastAsia"/>
        </w:rPr>
        <w:t>Маяковского</w:t>
      </w:r>
      <w:r w:rsidRPr="006F74F1">
        <w:t xml:space="preserve"> </w:t>
      </w:r>
      <w:r w:rsidRPr="006F74F1">
        <w:rPr>
          <w:rFonts w:hint="eastAsia"/>
        </w:rPr>
        <w:t>и</w:t>
      </w:r>
      <w:r w:rsidRPr="006F74F1">
        <w:t xml:space="preserve"> </w:t>
      </w:r>
      <w:r w:rsidRPr="006F74F1">
        <w:rPr>
          <w:rFonts w:hint="eastAsia"/>
        </w:rPr>
        <w:t>М</w:t>
      </w:r>
      <w:r w:rsidRPr="006F74F1">
        <w:t>.</w:t>
      </w:r>
      <w:r w:rsidRPr="006F74F1">
        <w:rPr>
          <w:rFonts w:hint="eastAsia"/>
        </w:rPr>
        <w:t>А</w:t>
      </w:r>
      <w:r w:rsidRPr="006F74F1">
        <w:t xml:space="preserve">. </w:t>
      </w:r>
      <w:r w:rsidRPr="006F74F1">
        <w:rPr>
          <w:rFonts w:hint="eastAsia"/>
        </w:rPr>
        <w:t>Шолохова</w:t>
      </w:r>
      <w:r w:rsidRPr="006F74F1">
        <w:t xml:space="preserve"> </w:t>
      </w:r>
      <w:r w:rsidRPr="006F74F1">
        <w:rPr>
          <w:rFonts w:hint="eastAsia"/>
        </w:rPr>
        <w:t>в</w:t>
      </w:r>
      <w:r w:rsidRPr="006F74F1">
        <w:t xml:space="preserve"> </w:t>
      </w:r>
      <w:r w:rsidRPr="006F74F1">
        <w:rPr>
          <w:rFonts w:hint="eastAsia"/>
        </w:rPr>
        <w:t>Иране</w:t>
      </w:r>
      <w:r w:rsidRPr="006F74F1">
        <w:t xml:space="preserve">: </w:t>
      </w:r>
      <w:r w:rsidRPr="006F74F1">
        <w:rPr>
          <w:rFonts w:hint="eastAsia"/>
        </w:rPr>
        <w:t>проблемы</w:t>
      </w:r>
      <w:r w:rsidRPr="006F74F1">
        <w:t xml:space="preserve"> </w:t>
      </w:r>
      <w:r w:rsidRPr="006F74F1">
        <w:rPr>
          <w:rFonts w:hint="eastAsia"/>
        </w:rPr>
        <w:t>интерпретации</w:t>
      </w:r>
    </w:p>
    <w:p w14:paraId="598AE056" w14:textId="77777777" w:rsidR="006F74F1" w:rsidRDefault="006F74F1" w:rsidP="006F74F1">
      <w:r>
        <w:rPr>
          <w:rFonts w:hint="eastAsia"/>
        </w:rPr>
        <w:t>ОГЛАВЛЕНИЕ</w:t>
      </w:r>
      <w:r>
        <w:t xml:space="preserve"> </w:t>
      </w:r>
      <w:r>
        <w:rPr>
          <w:rFonts w:hint="eastAsia"/>
        </w:rPr>
        <w:t>ДИССЕРТАЦИИ</w:t>
      </w:r>
    </w:p>
    <w:p w14:paraId="3FCD2626" w14:textId="77777777" w:rsidR="006F74F1" w:rsidRDefault="006F74F1" w:rsidP="006F74F1">
      <w:r>
        <w:rPr>
          <w:rFonts w:hint="eastAsia"/>
        </w:rPr>
        <w:t>кандидат</w:t>
      </w:r>
      <w:r>
        <w:t xml:space="preserve"> </w:t>
      </w:r>
      <w:r>
        <w:rPr>
          <w:rFonts w:hint="eastAsia"/>
        </w:rPr>
        <w:t>наук</w:t>
      </w:r>
      <w:r>
        <w:t xml:space="preserve"> </w:t>
      </w:r>
      <w:r>
        <w:rPr>
          <w:rFonts w:hint="eastAsia"/>
        </w:rPr>
        <w:t>Пулаки</w:t>
      </w:r>
      <w:r>
        <w:t xml:space="preserve"> </w:t>
      </w:r>
      <w:r>
        <w:rPr>
          <w:rFonts w:hint="eastAsia"/>
        </w:rPr>
        <w:t>Парване</w:t>
      </w:r>
    </w:p>
    <w:p w14:paraId="3C3D50A7" w14:textId="77777777" w:rsidR="006F74F1" w:rsidRDefault="006F74F1" w:rsidP="006F74F1">
      <w:r>
        <w:rPr>
          <w:rFonts w:hint="eastAsia"/>
        </w:rPr>
        <w:t>Оглавление</w:t>
      </w:r>
    </w:p>
    <w:p w14:paraId="174BF023" w14:textId="77777777" w:rsidR="006F74F1" w:rsidRDefault="006F74F1" w:rsidP="006F74F1"/>
    <w:p w14:paraId="57481D8B" w14:textId="77777777" w:rsidR="006F74F1" w:rsidRDefault="006F74F1" w:rsidP="006F74F1">
      <w:r>
        <w:rPr>
          <w:rFonts w:hint="eastAsia"/>
        </w:rPr>
        <w:t>Глава</w:t>
      </w:r>
      <w:r>
        <w:t xml:space="preserve"> 1. </w:t>
      </w:r>
      <w:r>
        <w:rPr>
          <w:rFonts w:hint="eastAsia"/>
        </w:rPr>
        <w:t>Введение</w:t>
      </w:r>
      <w:r>
        <w:t>.</w:t>
      </w:r>
    </w:p>
    <w:p w14:paraId="04A24B7F" w14:textId="77777777" w:rsidR="006F74F1" w:rsidRDefault="006F74F1" w:rsidP="006F74F1"/>
    <w:p w14:paraId="6136ED20" w14:textId="77777777" w:rsidR="006F74F1" w:rsidRDefault="006F74F1" w:rsidP="006F74F1">
      <w:r>
        <w:t xml:space="preserve">$ 1.1. </w:t>
      </w:r>
      <w:r>
        <w:rPr>
          <w:rFonts w:hint="eastAsia"/>
        </w:rPr>
        <w:t>Русско</w:t>
      </w:r>
      <w:r>
        <w:t>-</w:t>
      </w:r>
      <w:r>
        <w:rPr>
          <w:rFonts w:hint="eastAsia"/>
        </w:rPr>
        <w:t>иранское</w:t>
      </w:r>
      <w:r>
        <w:t xml:space="preserve"> </w:t>
      </w:r>
      <w:r>
        <w:rPr>
          <w:rFonts w:hint="eastAsia"/>
        </w:rPr>
        <w:t>литературное</w:t>
      </w:r>
      <w:r>
        <w:t xml:space="preserve"> </w:t>
      </w:r>
      <w:r>
        <w:rPr>
          <w:rFonts w:hint="eastAsia"/>
        </w:rPr>
        <w:t>взаимодействие</w:t>
      </w:r>
      <w:r>
        <w:t xml:space="preserve"> </w:t>
      </w:r>
      <w:r>
        <w:rPr>
          <w:rFonts w:hint="eastAsia"/>
        </w:rPr>
        <w:t>как</w:t>
      </w:r>
      <w:r>
        <w:t xml:space="preserve"> </w:t>
      </w:r>
      <w:r>
        <w:rPr>
          <w:rFonts w:hint="eastAsia"/>
        </w:rPr>
        <w:t>объект</w:t>
      </w:r>
      <w:r>
        <w:t xml:space="preserve"> </w:t>
      </w:r>
      <w:r>
        <w:rPr>
          <w:rFonts w:hint="eastAsia"/>
        </w:rPr>
        <w:t>исследования</w:t>
      </w:r>
    </w:p>
    <w:p w14:paraId="1333C1FD" w14:textId="77777777" w:rsidR="006F74F1" w:rsidRDefault="006F74F1" w:rsidP="006F74F1"/>
    <w:p w14:paraId="43A5C6D3" w14:textId="77777777" w:rsidR="006F74F1" w:rsidRDefault="006F74F1" w:rsidP="006F74F1">
      <w:r>
        <w:rPr>
          <w:rFonts w:hint="eastAsia"/>
        </w:rPr>
        <w:t>§</w:t>
      </w:r>
      <w:r>
        <w:t xml:space="preserve"> 1.2. XIX </w:t>
      </w:r>
      <w:r>
        <w:rPr>
          <w:rFonts w:hint="eastAsia"/>
        </w:rPr>
        <w:t>век</w:t>
      </w:r>
      <w:r>
        <w:t xml:space="preserve">: </w:t>
      </w:r>
      <w:r>
        <w:rPr>
          <w:rFonts w:hint="eastAsia"/>
        </w:rPr>
        <w:t>первые</w:t>
      </w:r>
      <w:r>
        <w:t xml:space="preserve"> </w:t>
      </w:r>
      <w:r>
        <w:rPr>
          <w:rFonts w:hint="eastAsia"/>
        </w:rPr>
        <w:t>переводы</w:t>
      </w:r>
      <w:r>
        <w:t xml:space="preserve"> </w:t>
      </w:r>
      <w:r>
        <w:rPr>
          <w:rFonts w:hint="eastAsia"/>
        </w:rPr>
        <w:t>с</w:t>
      </w:r>
      <w:r>
        <w:t xml:space="preserve"> </w:t>
      </w:r>
      <w:r>
        <w:rPr>
          <w:rFonts w:hint="eastAsia"/>
        </w:rPr>
        <w:t>русского</w:t>
      </w:r>
      <w:r>
        <w:t xml:space="preserve"> </w:t>
      </w:r>
      <w:r>
        <w:rPr>
          <w:rFonts w:hint="eastAsia"/>
        </w:rPr>
        <w:t>на</w:t>
      </w:r>
      <w:r>
        <w:t xml:space="preserve"> </w:t>
      </w:r>
      <w:r>
        <w:rPr>
          <w:rFonts w:hint="eastAsia"/>
        </w:rPr>
        <w:t>фарси</w:t>
      </w:r>
      <w:r>
        <w:t xml:space="preserve"> </w:t>
      </w:r>
      <w:r>
        <w:rPr>
          <w:rFonts w:hint="eastAsia"/>
        </w:rPr>
        <w:t>и</w:t>
      </w:r>
      <w:r>
        <w:t xml:space="preserve"> </w:t>
      </w:r>
      <w:r>
        <w:rPr>
          <w:rFonts w:hint="eastAsia"/>
        </w:rPr>
        <w:t>становление</w:t>
      </w:r>
      <w:r>
        <w:t xml:space="preserve"> </w:t>
      </w:r>
      <w:r>
        <w:rPr>
          <w:rFonts w:hint="eastAsia"/>
        </w:rPr>
        <w:t>иранской</w:t>
      </w:r>
      <w:r>
        <w:t xml:space="preserve"> </w:t>
      </w:r>
      <w:r>
        <w:rPr>
          <w:rFonts w:hint="eastAsia"/>
        </w:rPr>
        <w:t>образовательной</w:t>
      </w:r>
      <w:r>
        <w:t xml:space="preserve"> </w:t>
      </w:r>
      <w:r>
        <w:rPr>
          <w:rFonts w:hint="eastAsia"/>
        </w:rPr>
        <w:t>системы</w:t>
      </w:r>
    </w:p>
    <w:p w14:paraId="49C9642B" w14:textId="77777777" w:rsidR="006F74F1" w:rsidRDefault="006F74F1" w:rsidP="006F74F1"/>
    <w:p w14:paraId="4E14A574" w14:textId="77777777" w:rsidR="006F74F1" w:rsidRDefault="006F74F1" w:rsidP="006F74F1">
      <w:r>
        <w:rPr>
          <w:rFonts w:hint="eastAsia"/>
        </w:rPr>
        <w:t>§</w:t>
      </w:r>
      <w:r>
        <w:t xml:space="preserve"> 1.3. </w:t>
      </w:r>
      <w:r>
        <w:rPr>
          <w:rFonts w:hint="eastAsia"/>
        </w:rPr>
        <w:t>Рецепция</w:t>
      </w:r>
      <w:r>
        <w:t xml:space="preserve"> </w:t>
      </w:r>
      <w:r>
        <w:rPr>
          <w:rFonts w:hint="eastAsia"/>
        </w:rPr>
        <w:t>русской</w:t>
      </w:r>
      <w:r>
        <w:t xml:space="preserve"> </w:t>
      </w:r>
      <w:r>
        <w:rPr>
          <w:rFonts w:hint="eastAsia"/>
        </w:rPr>
        <w:t>литературы</w:t>
      </w:r>
      <w:r>
        <w:t xml:space="preserve"> </w:t>
      </w:r>
      <w:r>
        <w:rPr>
          <w:rFonts w:hint="eastAsia"/>
        </w:rPr>
        <w:t>и</w:t>
      </w:r>
      <w:r>
        <w:t xml:space="preserve"> </w:t>
      </w:r>
      <w:r>
        <w:rPr>
          <w:rFonts w:hint="eastAsia"/>
        </w:rPr>
        <w:t>модернизация</w:t>
      </w:r>
      <w:r>
        <w:t xml:space="preserve"> </w:t>
      </w:r>
      <w:r>
        <w:rPr>
          <w:rFonts w:hint="eastAsia"/>
        </w:rPr>
        <w:t>персидской</w:t>
      </w:r>
      <w:r>
        <w:t xml:space="preserve"> </w:t>
      </w:r>
      <w:r>
        <w:rPr>
          <w:rFonts w:hint="eastAsia"/>
        </w:rPr>
        <w:t>литературы</w:t>
      </w:r>
    </w:p>
    <w:p w14:paraId="091C3932" w14:textId="77777777" w:rsidR="006F74F1" w:rsidRDefault="006F74F1" w:rsidP="006F74F1"/>
    <w:p w14:paraId="1ACAF5C7" w14:textId="77777777" w:rsidR="006F74F1" w:rsidRDefault="006F74F1" w:rsidP="006F74F1">
      <w:r>
        <w:rPr>
          <w:rFonts w:hint="eastAsia"/>
        </w:rPr>
        <w:t>§</w:t>
      </w:r>
      <w:r>
        <w:t xml:space="preserve"> 1.4. </w:t>
      </w:r>
      <w:r>
        <w:rPr>
          <w:rFonts w:hint="eastAsia"/>
        </w:rPr>
        <w:t>ХХвек</w:t>
      </w:r>
      <w:r>
        <w:t xml:space="preserve">: </w:t>
      </w:r>
      <w:r>
        <w:rPr>
          <w:rFonts w:hint="eastAsia"/>
        </w:rPr>
        <w:t>влияние</w:t>
      </w:r>
      <w:r>
        <w:t xml:space="preserve"> </w:t>
      </w:r>
      <w:r>
        <w:rPr>
          <w:rFonts w:hint="eastAsia"/>
        </w:rPr>
        <w:t>идеологического</w:t>
      </w:r>
      <w:r>
        <w:t xml:space="preserve"> </w:t>
      </w:r>
      <w:r>
        <w:rPr>
          <w:rFonts w:hint="eastAsia"/>
        </w:rPr>
        <w:t>фактора</w:t>
      </w:r>
      <w:r>
        <w:t xml:space="preserve"> </w:t>
      </w:r>
      <w:r>
        <w:rPr>
          <w:rFonts w:hint="eastAsia"/>
        </w:rPr>
        <w:t>на</w:t>
      </w:r>
      <w:r>
        <w:t xml:space="preserve"> </w:t>
      </w:r>
      <w:r>
        <w:rPr>
          <w:rFonts w:hint="eastAsia"/>
        </w:rPr>
        <w:t>переводы</w:t>
      </w:r>
      <w:r>
        <w:t xml:space="preserve"> </w:t>
      </w:r>
      <w:r>
        <w:rPr>
          <w:rFonts w:hint="eastAsia"/>
        </w:rPr>
        <w:t>русской</w:t>
      </w:r>
      <w:r>
        <w:t xml:space="preserve"> </w:t>
      </w:r>
      <w:r>
        <w:rPr>
          <w:rFonts w:hint="eastAsia"/>
        </w:rPr>
        <w:t>литературы</w:t>
      </w:r>
    </w:p>
    <w:p w14:paraId="77439920" w14:textId="77777777" w:rsidR="006F74F1" w:rsidRDefault="006F74F1" w:rsidP="006F74F1"/>
    <w:p w14:paraId="7756458D" w14:textId="77777777" w:rsidR="006F74F1" w:rsidRDefault="006F74F1" w:rsidP="006F74F1">
      <w:r>
        <w:rPr>
          <w:rFonts w:hint="eastAsia"/>
        </w:rPr>
        <w:t>§</w:t>
      </w:r>
      <w:r>
        <w:t xml:space="preserve"> 1.4.1. </w:t>
      </w:r>
      <w:r>
        <w:rPr>
          <w:rFonts w:hint="eastAsia"/>
        </w:rPr>
        <w:t>Первая</w:t>
      </w:r>
      <w:r>
        <w:t xml:space="preserve"> </w:t>
      </w:r>
      <w:r>
        <w:rPr>
          <w:rFonts w:hint="eastAsia"/>
        </w:rPr>
        <w:t>половина</w:t>
      </w:r>
      <w:r>
        <w:t xml:space="preserve"> </w:t>
      </w:r>
      <w:r>
        <w:rPr>
          <w:rFonts w:hint="eastAsia"/>
        </w:rPr>
        <w:t>ХХ</w:t>
      </w:r>
      <w:r>
        <w:t xml:space="preserve"> </w:t>
      </w:r>
      <w:r>
        <w:rPr>
          <w:rFonts w:hint="eastAsia"/>
        </w:rPr>
        <w:t>века</w:t>
      </w:r>
      <w:r>
        <w:t xml:space="preserve">: </w:t>
      </w:r>
      <w:r>
        <w:rPr>
          <w:rFonts w:hint="eastAsia"/>
        </w:rPr>
        <w:t>влияние</w:t>
      </w:r>
      <w:r>
        <w:t xml:space="preserve"> </w:t>
      </w:r>
      <w:r>
        <w:rPr>
          <w:rFonts w:hint="eastAsia"/>
        </w:rPr>
        <w:t>левых</w:t>
      </w:r>
      <w:r>
        <w:t xml:space="preserve"> </w:t>
      </w:r>
      <w:r>
        <w:rPr>
          <w:rFonts w:hint="eastAsia"/>
        </w:rPr>
        <w:t>идей</w:t>
      </w:r>
      <w:r>
        <w:t xml:space="preserve"> </w:t>
      </w:r>
      <w:r>
        <w:rPr>
          <w:rFonts w:hint="eastAsia"/>
        </w:rPr>
        <w:t>и</w:t>
      </w:r>
      <w:r>
        <w:t xml:space="preserve"> </w:t>
      </w:r>
      <w:r>
        <w:rPr>
          <w:rFonts w:hint="eastAsia"/>
        </w:rPr>
        <w:t>становление</w:t>
      </w:r>
      <w:r>
        <w:t xml:space="preserve"> </w:t>
      </w:r>
      <w:r>
        <w:rPr>
          <w:rFonts w:hint="eastAsia"/>
        </w:rPr>
        <w:t>реалистической</w:t>
      </w:r>
      <w:r>
        <w:t xml:space="preserve"> </w:t>
      </w:r>
      <w:r>
        <w:rPr>
          <w:rFonts w:hint="eastAsia"/>
        </w:rPr>
        <w:t>манеры</w:t>
      </w:r>
    </w:p>
    <w:p w14:paraId="43B725D6" w14:textId="77777777" w:rsidR="006F74F1" w:rsidRDefault="006F74F1" w:rsidP="006F74F1"/>
    <w:p w14:paraId="64336712" w14:textId="77777777" w:rsidR="006F74F1" w:rsidRDefault="006F74F1" w:rsidP="006F74F1">
      <w:r>
        <w:rPr>
          <w:rFonts w:hint="eastAsia"/>
        </w:rPr>
        <w:t>§</w:t>
      </w:r>
      <w:r>
        <w:t xml:space="preserve"> 1.4.2. 1941-1953 </w:t>
      </w:r>
      <w:r>
        <w:rPr>
          <w:rFonts w:hint="eastAsia"/>
        </w:rPr>
        <w:t>гг</w:t>
      </w:r>
      <w:r>
        <w:t xml:space="preserve">.: </w:t>
      </w:r>
      <w:r>
        <w:rPr>
          <w:rFonts w:hint="eastAsia"/>
        </w:rPr>
        <w:t>партия</w:t>
      </w:r>
      <w:r>
        <w:t xml:space="preserve"> </w:t>
      </w:r>
      <w:r>
        <w:rPr>
          <w:rFonts w:hint="eastAsia"/>
        </w:rPr>
        <w:t>«</w:t>
      </w:r>
      <w:r>
        <w:rPr>
          <w:rFonts w:hint="eastAsia"/>
        </w:rPr>
        <w:t>Тудэ</w:t>
      </w:r>
      <w:r>
        <w:rPr>
          <w:rFonts w:hint="eastAsia"/>
        </w:rPr>
        <w:t>»</w:t>
      </w:r>
      <w:r>
        <w:t xml:space="preserve"> </w:t>
      </w:r>
      <w:r>
        <w:rPr>
          <w:rFonts w:hint="eastAsia"/>
        </w:rPr>
        <w:t>и</w:t>
      </w:r>
      <w:r>
        <w:t xml:space="preserve"> </w:t>
      </w:r>
      <w:r>
        <w:rPr>
          <w:rFonts w:hint="eastAsia"/>
        </w:rPr>
        <w:t>пропаганда</w:t>
      </w:r>
      <w:r>
        <w:t xml:space="preserve"> </w:t>
      </w:r>
      <w:r>
        <w:rPr>
          <w:rFonts w:hint="eastAsia"/>
        </w:rPr>
        <w:t>русской</w:t>
      </w:r>
      <w:r>
        <w:t xml:space="preserve"> </w:t>
      </w:r>
      <w:r>
        <w:rPr>
          <w:rFonts w:hint="eastAsia"/>
        </w:rPr>
        <w:t>литературы</w:t>
      </w:r>
    </w:p>
    <w:p w14:paraId="2305FFB2" w14:textId="77777777" w:rsidR="006F74F1" w:rsidRDefault="006F74F1" w:rsidP="006F74F1"/>
    <w:p w14:paraId="382F278E" w14:textId="77777777" w:rsidR="006F74F1" w:rsidRDefault="006F74F1" w:rsidP="006F74F1">
      <w:r>
        <w:rPr>
          <w:rFonts w:hint="eastAsia"/>
        </w:rPr>
        <w:t>§</w:t>
      </w:r>
      <w:r>
        <w:t xml:space="preserve"> 1.4.3. 1953-1991 </w:t>
      </w:r>
      <w:r>
        <w:rPr>
          <w:rFonts w:hint="eastAsia"/>
        </w:rPr>
        <w:t>гг</w:t>
      </w:r>
      <w:r>
        <w:t xml:space="preserve">.: </w:t>
      </w:r>
      <w:r>
        <w:rPr>
          <w:rFonts w:hint="eastAsia"/>
        </w:rPr>
        <w:t>рецепция</w:t>
      </w:r>
      <w:r>
        <w:t xml:space="preserve"> </w:t>
      </w:r>
      <w:r>
        <w:rPr>
          <w:rFonts w:hint="eastAsia"/>
        </w:rPr>
        <w:t>русской</w:t>
      </w:r>
      <w:r>
        <w:t xml:space="preserve"> </w:t>
      </w:r>
      <w:r>
        <w:rPr>
          <w:rFonts w:hint="eastAsia"/>
        </w:rPr>
        <w:t>литературы</w:t>
      </w:r>
      <w:r>
        <w:t xml:space="preserve"> </w:t>
      </w:r>
      <w:r>
        <w:rPr>
          <w:rFonts w:hint="eastAsia"/>
        </w:rPr>
        <w:t>в</w:t>
      </w:r>
      <w:r>
        <w:t xml:space="preserve"> </w:t>
      </w:r>
      <w:r>
        <w:rPr>
          <w:rFonts w:hint="eastAsia"/>
        </w:rPr>
        <w:t>условиях</w:t>
      </w:r>
      <w:r>
        <w:t xml:space="preserve"> </w:t>
      </w:r>
      <w:r>
        <w:rPr>
          <w:rFonts w:hint="eastAsia"/>
        </w:rPr>
        <w:t>ужесточения</w:t>
      </w:r>
      <w:r>
        <w:t xml:space="preserve"> </w:t>
      </w:r>
      <w:r>
        <w:rPr>
          <w:rFonts w:hint="eastAsia"/>
        </w:rPr>
        <w:t>цензуры</w:t>
      </w:r>
      <w:r>
        <w:t xml:space="preserve"> </w:t>
      </w:r>
      <w:r>
        <w:rPr>
          <w:rFonts w:hint="eastAsia"/>
        </w:rPr>
        <w:t>и</w:t>
      </w:r>
      <w:r>
        <w:t xml:space="preserve"> </w:t>
      </w:r>
      <w:r>
        <w:rPr>
          <w:rFonts w:hint="eastAsia"/>
        </w:rPr>
        <w:t>антисоветского</w:t>
      </w:r>
      <w:r>
        <w:t xml:space="preserve"> </w:t>
      </w:r>
      <w:r>
        <w:rPr>
          <w:rFonts w:hint="eastAsia"/>
        </w:rPr>
        <w:t>политического</w:t>
      </w:r>
      <w:r>
        <w:t xml:space="preserve"> </w:t>
      </w:r>
      <w:r>
        <w:rPr>
          <w:rFonts w:hint="eastAsia"/>
        </w:rPr>
        <w:t>курса</w:t>
      </w:r>
    </w:p>
    <w:p w14:paraId="040D4EE7" w14:textId="77777777" w:rsidR="006F74F1" w:rsidRDefault="006F74F1" w:rsidP="006F74F1"/>
    <w:p w14:paraId="0D989F01" w14:textId="77777777" w:rsidR="006F74F1" w:rsidRDefault="006F74F1" w:rsidP="006F74F1">
      <w:r>
        <w:rPr>
          <w:rFonts w:hint="eastAsia"/>
        </w:rPr>
        <w:t>§</w:t>
      </w:r>
      <w:r>
        <w:t xml:space="preserve"> 1.5. 1991 </w:t>
      </w:r>
      <w:r>
        <w:rPr>
          <w:rFonts w:hint="eastAsia"/>
        </w:rPr>
        <w:t>год</w:t>
      </w:r>
      <w:r>
        <w:t xml:space="preserve"> - </w:t>
      </w:r>
      <w:r>
        <w:rPr>
          <w:rFonts w:hint="eastAsia"/>
        </w:rPr>
        <w:t>настоящее</w:t>
      </w:r>
      <w:r>
        <w:t xml:space="preserve"> </w:t>
      </w:r>
      <w:r>
        <w:rPr>
          <w:rFonts w:hint="eastAsia"/>
        </w:rPr>
        <w:t>время</w:t>
      </w:r>
      <w:r>
        <w:t xml:space="preserve">: </w:t>
      </w:r>
      <w:r>
        <w:rPr>
          <w:rFonts w:hint="eastAsia"/>
        </w:rPr>
        <w:t>новая</w:t>
      </w:r>
      <w:r>
        <w:t xml:space="preserve"> </w:t>
      </w:r>
      <w:r>
        <w:rPr>
          <w:rFonts w:hint="eastAsia"/>
        </w:rPr>
        <w:t>волна</w:t>
      </w:r>
      <w:r>
        <w:t xml:space="preserve"> </w:t>
      </w:r>
      <w:r>
        <w:rPr>
          <w:rFonts w:hint="eastAsia"/>
        </w:rPr>
        <w:t>переводов</w:t>
      </w:r>
      <w:r>
        <w:t xml:space="preserve"> </w:t>
      </w:r>
      <w:r>
        <w:rPr>
          <w:rFonts w:hint="eastAsia"/>
        </w:rPr>
        <w:t>русской</w:t>
      </w:r>
      <w:r>
        <w:t xml:space="preserve"> </w:t>
      </w:r>
      <w:r>
        <w:rPr>
          <w:rFonts w:hint="eastAsia"/>
        </w:rPr>
        <w:t>литературы</w:t>
      </w:r>
    </w:p>
    <w:p w14:paraId="3318ADD9" w14:textId="77777777" w:rsidR="006F74F1" w:rsidRDefault="006F74F1" w:rsidP="006F74F1"/>
    <w:p w14:paraId="54D2386B" w14:textId="77777777" w:rsidR="006F74F1" w:rsidRDefault="006F74F1" w:rsidP="006F74F1">
      <w:r>
        <w:rPr>
          <w:rFonts w:hint="eastAsia"/>
        </w:rPr>
        <w:t>Глава</w:t>
      </w:r>
      <w:r>
        <w:t xml:space="preserve"> 2. </w:t>
      </w:r>
      <w:r>
        <w:rPr>
          <w:rFonts w:hint="eastAsia"/>
        </w:rPr>
        <w:t>Восприятие</w:t>
      </w:r>
      <w:r>
        <w:t xml:space="preserve"> </w:t>
      </w:r>
      <w:r>
        <w:rPr>
          <w:rFonts w:hint="eastAsia"/>
        </w:rPr>
        <w:t>творчества</w:t>
      </w:r>
      <w:r>
        <w:t xml:space="preserve"> </w:t>
      </w:r>
      <w:r>
        <w:rPr>
          <w:rFonts w:hint="eastAsia"/>
        </w:rPr>
        <w:t>В</w:t>
      </w:r>
      <w:r>
        <w:t>.</w:t>
      </w:r>
      <w:r>
        <w:rPr>
          <w:rFonts w:hint="eastAsia"/>
        </w:rPr>
        <w:t>В</w:t>
      </w:r>
      <w:r>
        <w:t xml:space="preserve">. </w:t>
      </w:r>
      <w:r>
        <w:rPr>
          <w:rFonts w:hint="eastAsia"/>
        </w:rPr>
        <w:t>Маяковского</w:t>
      </w:r>
      <w:r>
        <w:t xml:space="preserve"> </w:t>
      </w:r>
      <w:r>
        <w:rPr>
          <w:rFonts w:hint="eastAsia"/>
        </w:rPr>
        <w:t>в</w:t>
      </w:r>
      <w:r>
        <w:t xml:space="preserve"> </w:t>
      </w:r>
      <w:r>
        <w:rPr>
          <w:rFonts w:hint="eastAsia"/>
        </w:rPr>
        <w:t>Иране</w:t>
      </w:r>
      <w:r>
        <w:t xml:space="preserve">: </w:t>
      </w:r>
      <w:r>
        <w:rPr>
          <w:rFonts w:hint="eastAsia"/>
        </w:rPr>
        <w:t>его</w:t>
      </w:r>
      <w:r>
        <w:t xml:space="preserve"> </w:t>
      </w:r>
      <w:r>
        <w:rPr>
          <w:rFonts w:hint="eastAsia"/>
        </w:rPr>
        <w:t>основные</w:t>
      </w:r>
      <w:r>
        <w:t xml:space="preserve"> </w:t>
      </w:r>
      <w:r>
        <w:rPr>
          <w:rFonts w:hint="eastAsia"/>
        </w:rPr>
        <w:t>хронологические</w:t>
      </w:r>
      <w:r>
        <w:t xml:space="preserve"> </w:t>
      </w:r>
      <w:r>
        <w:rPr>
          <w:rFonts w:hint="eastAsia"/>
        </w:rPr>
        <w:t>вехи</w:t>
      </w:r>
      <w:r>
        <w:t xml:space="preserve">, </w:t>
      </w:r>
      <w:r>
        <w:rPr>
          <w:rFonts w:hint="eastAsia"/>
        </w:rPr>
        <w:t>характер</w:t>
      </w:r>
      <w:r>
        <w:t xml:space="preserve"> </w:t>
      </w:r>
      <w:r>
        <w:rPr>
          <w:rFonts w:hint="eastAsia"/>
        </w:rPr>
        <w:t>и</w:t>
      </w:r>
      <w:r>
        <w:t xml:space="preserve"> </w:t>
      </w:r>
      <w:r>
        <w:rPr>
          <w:rFonts w:hint="eastAsia"/>
        </w:rPr>
        <w:lastRenderedPageBreak/>
        <w:t>контекст</w:t>
      </w:r>
    </w:p>
    <w:p w14:paraId="1FCB51DE" w14:textId="77777777" w:rsidR="006F74F1" w:rsidRDefault="006F74F1" w:rsidP="006F74F1"/>
    <w:p w14:paraId="561061D4" w14:textId="77777777" w:rsidR="006F74F1" w:rsidRDefault="006F74F1" w:rsidP="006F74F1">
      <w:r>
        <w:rPr>
          <w:rFonts w:hint="eastAsia"/>
        </w:rPr>
        <w:t>§</w:t>
      </w:r>
      <w:r>
        <w:t xml:space="preserve"> 2.1. </w:t>
      </w:r>
      <w:r>
        <w:rPr>
          <w:rFonts w:hint="eastAsia"/>
        </w:rPr>
        <w:t>Маяковский</w:t>
      </w:r>
      <w:r>
        <w:t xml:space="preserve"> </w:t>
      </w:r>
      <w:r>
        <w:rPr>
          <w:rFonts w:hint="eastAsia"/>
        </w:rPr>
        <w:t>в</w:t>
      </w:r>
      <w:r>
        <w:t xml:space="preserve"> </w:t>
      </w:r>
      <w:r>
        <w:rPr>
          <w:rFonts w:hint="eastAsia"/>
        </w:rPr>
        <w:t>Иране</w:t>
      </w:r>
      <w:r>
        <w:t xml:space="preserve">: </w:t>
      </w:r>
      <w:r>
        <w:rPr>
          <w:rFonts w:hint="eastAsia"/>
        </w:rPr>
        <w:t>первые</w:t>
      </w:r>
      <w:r>
        <w:t xml:space="preserve"> </w:t>
      </w:r>
      <w:r>
        <w:rPr>
          <w:rFonts w:hint="eastAsia"/>
        </w:rPr>
        <w:t>переводы</w:t>
      </w:r>
      <w:r>
        <w:t xml:space="preserve"> </w:t>
      </w:r>
      <w:r>
        <w:rPr>
          <w:rFonts w:hint="eastAsia"/>
        </w:rPr>
        <w:t>на</w:t>
      </w:r>
      <w:r>
        <w:t xml:space="preserve"> </w:t>
      </w:r>
      <w:r>
        <w:rPr>
          <w:rFonts w:hint="eastAsia"/>
        </w:rPr>
        <w:t>фарси</w:t>
      </w:r>
    </w:p>
    <w:p w14:paraId="4D85D3FD" w14:textId="77777777" w:rsidR="006F74F1" w:rsidRDefault="006F74F1" w:rsidP="006F74F1"/>
    <w:p w14:paraId="22225FD0" w14:textId="77777777" w:rsidR="006F74F1" w:rsidRDefault="006F74F1" w:rsidP="006F74F1">
      <w:r>
        <w:rPr>
          <w:rFonts w:hint="eastAsia"/>
        </w:rPr>
        <w:t>§</w:t>
      </w:r>
      <w:r>
        <w:t xml:space="preserve"> 2.2. </w:t>
      </w:r>
      <w:r>
        <w:rPr>
          <w:rFonts w:hint="eastAsia"/>
        </w:rPr>
        <w:t>Становление</w:t>
      </w:r>
      <w:r>
        <w:t xml:space="preserve"> </w:t>
      </w:r>
      <w:r>
        <w:rPr>
          <w:rFonts w:hint="eastAsia"/>
        </w:rPr>
        <w:t>новой</w:t>
      </w:r>
      <w:r>
        <w:t xml:space="preserve"> </w:t>
      </w:r>
      <w:r>
        <w:rPr>
          <w:rFonts w:hint="eastAsia"/>
        </w:rPr>
        <w:t>поэзии</w:t>
      </w:r>
      <w:r>
        <w:t xml:space="preserve"> </w:t>
      </w:r>
      <w:r>
        <w:rPr>
          <w:rFonts w:hint="eastAsia"/>
        </w:rPr>
        <w:t>в</w:t>
      </w:r>
      <w:r>
        <w:t xml:space="preserve"> </w:t>
      </w:r>
      <w:r>
        <w:rPr>
          <w:rFonts w:hint="eastAsia"/>
        </w:rPr>
        <w:t>Иране</w:t>
      </w:r>
      <w:r>
        <w:t xml:space="preserve">: </w:t>
      </w:r>
      <w:r>
        <w:rPr>
          <w:rFonts w:hint="eastAsia"/>
        </w:rPr>
        <w:t>Н</w:t>
      </w:r>
      <w:r>
        <w:t xml:space="preserve">. </w:t>
      </w:r>
      <w:r>
        <w:rPr>
          <w:rFonts w:hint="eastAsia"/>
        </w:rPr>
        <w:t>Юшидж</w:t>
      </w:r>
      <w:r>
        <w:t xml:space="preserve"> </w:t>
      </w:r>
      <w:r>
        <w:rPr>
          <w:rFonts w:hint="eastAsia"/>
        </w:rPr>
        <w:t>и</w:t>
      </w:r>
      <w:r>
        <w:t xml:space="preserve"> </w:t>
      </w:r>
      <w:r>
        <w:rPr>
          <w:rFonts w:hint="eastAsia"/>
        </w:rPr>
        <w:t>Э</w:t>
      </w:r>
      <w:r>
        <w:t xml:space="preserve">. </w:t>
      </w:r>
      <w:r>
        <w:rPr>
          <w:rFonts w:hint="eastAsia"/>
        </w:rPr>
        <w:t>Табари</w:t>
      </w:r>
    </w:p>
    <w:p w14:paraId="1BC26C4E" w14:textId="77777777" w:rsidR="006F74F1" w:rsidRDefault="006F74F1" w:rsidP="006F74F1"/>
    <w:p w14:paraId="0CC1B997" w14:textId="77777777" w:rsidR="006F74F1" w:rsidRDefault="006F74F1" w:rsidP="006F74F1">
      <w:r>
        <w:rPr>
          <w:rFonts w:hint="eastAsia"/>
        </w:rPr>
        <w:t>§</w:t>
      </w:r>
      <w:r>
        <w:t xml:space="preserve"> 2.3. </w:t>
      </w:r>
      <w:r>
        <w:rPr>
          <w:rFonts w:hint="eastAsia"/>
        </w:rPr>
        <w:t>Маяковский</w:t>
      </w:r>
      <w:r>
        <w:t xml:space="preserve"> </w:t>
      </w:r>
      <w:r>
        <w:rPr>
          <w:rFonts w:hint="eastAsia"/>
        </w:rPr>
        <w:t>в</w:t>
      </w:r>
      <w:r>
        <w:t xml:space="preserve"> </w:t>
      </w:r>
      <w:r>
        <w:rPr>
          <w:rFonts w:hint="eastAsia"/>
        </w:rPr>
        <w:t>переводах</w:t>
      </w:r>
      <w:r>
        <w:t xml:space="preserve"> </w:t>
      </w:r>
      <w:r>
        <w:rPr>
          <w:rFonts w:hint="eastAsia"/>
        </w:rPr>
        <w:t>Э</w:t>
      </w:r>
      <w:r>
        <w:t xml:space="preserve">. </w:t>
      </w:r>
      <w:r>
        <w:rPr>
          <w:rFonts w:hint="eastAsia"/>
        </w:rPr>
        <w:t>Табари</w:t>
      </w:r>
      <w:r>
        <w:t xml:space="preserve"> </w:t>
      </w:r>
      <w:r>
        <w:rPr>
          <w:rFonts w:hint="eastAsia"/>
        </w:rPr>
        <w:t>и</w:t>
      </w:r>
      <w:r>
        <w:t xml:space="preserve"> </w:t>
      </w:r>
      <w:r>
        <w:rPr>
          <w:rFonts w:hint="eastAsia"/>
        </w:rPr>
        <w:t>А</w:t>
      </w:r>
      <w:r>
        <w:t xml:space="preserve">. </w:t>
      </w:r>
      <w:r>
        <w:rPr>
          <w:rFonts w:hint="eastAsia"/>
        </w:rPr>
        <w:t>Шамлу</w:t>
      </w:r>
      <w:r>
        <w:t xml:space="preserve">: </w:t>
      </w:r>
      <w:r>
        <w:rPr>
          <w:rFonts w:hint="eastAsia"/>
        </w:rPr>
        <w:t>на</w:t>
      </w:r>
      <w:r>
        <w:t xml:space="preserve"> </w:t>
      </w:r>
      <w:r>
        <w:rPr>
          <w:rFonts w:hint="eastAsia"/>
        </w:rPr>
        <w:t>пути</w:t>
      </w:r>
      <w:r>
        <w:t xml:space="preserve"> </w:t>
      </w:r>
      <w:r>
        <w:rPr>
          <w:rFonts w:hint="eastAsia"/>
        </w:rPr>
        <w:t>к</w:t>
      </w:r>
      <w:r>
        <w:t xml:space="preserve"> </w:t>
      </w:r>
      <w:r>
        <w:rPr>
          <w:rFonts w:hint="eastAsia"/>
        </w:rPr>
        <w:t>созданию</w:t>
      </w:r>
      <w:r>
        <w:t xml:space="preserve"> </w:t>
      </w:r>
      <w:r>
        <w:rPr>
          <w:rFonts w:hint="eastAsia"/>
        </w:rPr>
        <w:t>нового</w:t>
      </w:r>
      <w:r>
        <w:t xml:space="preserve"> </w:t>
      </w:r>
      <w:r>
        <w:rPr>
          <w:rFonts w:hint="eastAsia"/>
        </w:rPr>
        <w:t>поэтического</w:t>
      </w:r>
      <w:r>
        <w:t xml:space="preserve"> </w:t>
      </w:r>
      <w:r>
        <w:rPr>
          <w:rFonts w:hint="eastAsia"/>
        </w:rPr>
        <w:t>языка</w:t>
      </w:r>
    </w:p>
    <w:p w14:paraId="7EF993BE" w14:textId="77777777" w:rsidR="006F74F1" w:rsidRDefault="006F74F1" w:rsidP="006F74F1"/>
    <w:p w14:paraId="47A5E193" w14:textId="77777777" w:rsidR="006F74F1" w:rsidRDefault="006F74F1" w:rsidP="006F74F1">
      <w:r>
        <w:rPr>
          <w:rFonts w:hint="eastAsia"/>
        </w:rPr>
        <w:t>§</w:t>
      </w:r>
      <w:r>
        <w:t xml:space="preserve"> 2.4. </w:t>
      </w:r>
      <w:r>
        <w:rPr>
          <w:rFonts w:hint="eastAsia"/>
        </w:rPr>
        <w:t>Идеологический</w:t>
      </w:r>
      <w:r>
        <w:t xml:space="preserve"> </w:t>
      </w:r>
      <w:r>
        <w:rPr>
          <w:rFonts w:hint="eastAsia"/>
        </w:rPr>
        <w:t>фактор</w:t>
      </w:r>
      <w:r>
        <w:t xml:space="preserve"> </w:t>
      </w:r>
      <w:r>
        <w:rPr>
          <w:rFonts w:hint="eastAsia"/>
        </w:rPr>
        <w:t>и</w:t>
      </w:r>
      <w:r>
        <w:t xml:space="preserve"> </w:t>
      </w:r>
      <w:r>
        <w:rPr>
          <w:rFonts w:hint="eastAsia"/>
        </w:rPr>
        <w:t>проблема</w:t>
      </w:r>
      <w:r>
        <w:t xml:space="preserve"> </w:t>
      </w:r>
      <w:r>
        <w:rPr>
          <w:rFonts w:hint="eastAsia"/>
        </w:rPr>
        <w:t>выбора</w:t>
      </w:r>
      <w:r>
        <w:t xml:space="preserve"> </w:t>
      </w:r>
      <w:r>
        <w:rPr>
          <w:rFonts w:hint="eastAsia"/>
        </w:rPr>
        <w:t>текстов</w:t>
      </w:r>
      <w:r>
        <w:t xml:space="preserve"> </w:t>
      </w:r>
      <w:r>
        <w:rPr>
          <w:rFonts w:hint="eastAsia"/>
        </w:rPr>
        <w:t>для</w:t>
      </w:r>
      <w:r>
        <w:t xml:space="preserve"> </w:t>
      </w:r>
      <w:r>
        <w:rPr>
          <w:rFonts w:hint="eastAsia"/>
        </w:rPr>
        <w:t>перевода</w:t>
      </w:r>
    </w:p>
    <w:p w14:paraId="41CBA07D" w14:textId="77777777" w:rsidR="006F74F1" w:rsidRDefault="006F74F1" w:rsidP="006F74F1"/>
    <w:p w14:paraId="3BD8BE51" w14:textId="77777777" w:rsidR="006F74F1" w:rsidRDefault="006F74F1" w:rsidP="006F74F1">
      <w:r>
        <w:rPr>
          <w:rFonts w:hint="eastAsia"/>
        </w:rPr>
        <w:t>§</w:t>
      </w:r>
      <w:r>
        <w:t xml:space="preserve"> 2.5. </w:t>
      </w:r>
      <w:r>
        <w:rPr>
          <w:rFonts w:hint="eastAsia"/>
        </w:rPr>
        <w:t>Маяковский</w:t>
      </w:r>
      <w:r>
        <w:t xml:space="preserve"> </w:t>
      </w:r>
      <w:r>
        <w:rPr>
          <w:rFonts w:hint="eastAsia"/>
        </w:rPr>
        <w:t>и</w:t>
      </w:r>
      <w:r>
        <w:t xml:space="preserve"> </w:t>
      </w:r>
      <w:r>
        <w:rPr>
          <w:rFonts w:hint="eastAsia"/>
        </w:rPr>
        <w:t>персидская</w:t>
      </w:r>
      <w:r>
        <w:t xml:space="preserve"> </w:t>
      </w:r>
      <w:r>
        <w:rPr>
          <w:rFonts w:hint="eastAsia"/>
        </w:rPr>
        <w:t>литература</w:t>
      </w:r>
      <w:r>
        <w:t xml:space="preserve">: </w:t>
      </w:r>
      <w:r>
        <w:rPr>
          <w:rFonts w:hint="eastAsia"/>
        </w:rPr>
        <w:t>точки</w:t>
      </w:r>
      <w:r>
        <w:t xml:space="preserve"> </w:t>
      </w:r>
      <w:r>
        <w:rPr>
          <w:rFonts w:hint="eastAsia"/>
        </w:rPr>
        <w:t>соприкосновения</w:t>
      </w:r>
    </w:p>
    <w:p w14:paraId="0509FA47" w14:textId="77777777" w:rsidR="006F74F1" w:rsidRDefault="006F74F1" w:rsidP="006F74F1"/>
    <w:p w14:paraId="6AD328E4" w14:textId="77777777" w:rsidR="006F74F1" w:rsidRDefault="006F74F1" w:rsidP="006F74F1">
      <w:r>
        <w:t>61</w:t>
      </w:r>
    </w:p>
    <w:p w14:paraId="41D4AE63" w14:textId="77777777" w:rsidR="006F74F1" w:rsidRDefault="006F74F1" w:rsidP="006F74F1"/>
    <w:p w14:paraId="1732D3AD" w14:textId="77777777" w:rsidR="006F74F1" w:rsidRDefault="006F74F1" w:rsidP="006F74F1">
      <w:r>
        <w:rPr>
          <w:rFonts w:hint="eastAsia"/>
        </w:rPr>
        <w:t>§</w:t>
      </w:r>
      <w:r>
        <w:t xml:space="preserve"> 2.6. </w:t>
      </w:r>
      <w:r>
        <w:rPr>
          <w:rFonts w:hint="eastAsia"/>
        </w:rPr>
        <w:t>Визуальное</w:t>
      </w:r>
      <w:r>
        <w:t xml:space="preserve"> </w:t>
      </w:r>
      <w:r>
        <w:rPr>
          <w:rFonts w:hint="eastAsia"/>
        </w:rPr>
        <w:t>в</w:t>
      </w:r>
      <w:r>
        <w:t xml:space="preserve"> </w:t>
      </w:r>
      <w:r>
        <w:rPr>
          <w:rFonts w:hint="eastAsia"/>
        </w:rPr>
        <w:t>европейской</w:t>
      </w:r>
      <w:r>
        <w:t xml:space="preserve"> </w:t>
      </w:r>
      <w:r>
        <w:rPr>
          <w:rFonts w:hint="eastAsia"/>
        </w:rPr>
        <w:t>поэзии</w:t>
      </w:r>
      <w:r>
        <w:t xml:space="preserve"> </w:t>
      </w:r>
      <w:r>
        <w:rPr>
          <w:rFonts w:hint="eastAsia"/>
        </w:rPr>
        <w:t>ХХ</w:t>
      </w:r>
      <w:r>
        <w:t xml:space="preserve"> </w:t>
      </w:r>
      <w:r>
        <w:rPr>
          <w:rFonts w:hint="eastAsia"/>
        </w:rPr>
        <w:t>века</w:t>
      </w:r>
      <w:r>
        <w:t xml:space="preserve"> </w:t>
      </w:r>
      <w:r>
        <w:rPr>
          <w:rFonts w:hint="eastAsia"/>
        </w:rPr>
        <w:t>и</w:t>
      </w:r>
      <w:r>
        <w:t xml:space="preserve"> </w:t>
      </w:r>
      <w:r>
        <w:rPr>
          <w:rFonts w:hint="eastAsia"/>
        </w:rPr>
        <w:t>в</w:t>
      </w:r>
      <w:r>
        <w:t xml:space="preserve"> </w:t>
      </w:r>
      <w:r>
        <w:rPr>
          <w:rFonts w:hint="eastAsia"/>
        </w:rPr>
        <w:t>классической</w:t>
      </w:r>
      <w:r>
        <w:t xml:space="preserve"> </w:t>
      </w:r>
      <w:r>
        <w:rPr>
          <w:rFonts w:hint="eastAsia"/>
        </w:rPr>
        <w:t>персидской</w:t>
      </w:r>
      <w:r>
        <w:t xml:space="preserve"> </w:t>
      </w:r>
      <w:r>
        <w:rPr>
          <w:rFonts w:hint="eastAsia"/>
        </w:rPr>
        <w:t>поэзии</w:t>
      </w:r>
    </w:p>
    <w:p w14:paraId="13EF40CF" w14:textId="77777777" w:rsidR="006F74F1" w:rsidRDefault="006F74F1" w:rsidP="006F74F1"/>
    <w:p w14:paraId="5C95F813" w14:textId="77777777" w:rsidR="006F74F1" w:rsidRDefault="006F74F1" w:rsidP="006F74F1">
      <w:r>
        <w:rPr>
          <w:rFonts w:hint="eastAsia"/>
        </w:rPr>
        <w:t>Глава</w:t>
      </w:r>
      <w:r>
        <w:t xml:space="preserve"> 3. </w:t>
      </w:r>
      <w:r>
        <w:rPr>
          <w:rFonts w:hint="eastAsia"/>
        </w:rPr>
        <w:t>Судьба</w:t>
      </w:r>
      <w:r>
        <w:t xml:space="preserve"> </w:t>
      </w:r>
      <w:r>
        <w:rPr>
          <w:rFonts w:hint="eastAsia"/>
        </w:rPr>
        <w:t>романа</w:t>
      </w:r>
      <w:r>
        <w:t xml:space="preserve"> </w:t>
      </w:r>
      <w:r>
        <w:rPr>
          <w:rFonts w:hint="eastAsia"/>
        </w:rPr>
        <w:t>М</w:t>
      </w:r>
      <w:r>
        <w:t>.</w:t>
      </w:r>
      <w:r>
        <w:rPr>
          <w:rFonts w:hint="eastAsia"/>
        </w:rPr>
        <w:t>А</w:t>
      </w:r>
      <w:r>
        <w:t xml:space="preserve">. </w:t>
      </w:r>
      <w:r>
        <w:rPr>
          <w:rFonts w:hint="eastAsia"/>
        </w:rPr>
        <w:t>Шолохова</w:t>
      </w:r>
      <w:r>
        <w:t xml:space="preserve"> </w:t>
      </w:r>
      <w:r>
        <w:rPr>
          <w:rFonts w:hint="eastAsia"/>
        </w:rPr>
        <w:t>«</w:t>
      </w:r>
      <w:r>
        <w:rPr>
          <w:rFonts w:hint="eastAsia"/>
        </w:rPr>
        <w:t>Тихий</w:t>
      </w:r>
      <w:r>
        <w:t xml:space="preserve"> </w:t>
      </w:r>
      <w:r>
        <w:rPr>
          <w:rFonts w:hint="eastAsia"/>
        </w:rPr>
        <w:t>Дон</w:t>
      </w:r>
      <w:r>
        <w:rPr>
          <w:rFonts w:hint="eastAsia"/>
        </w:rPr>
        <w:t>»</w:t>
      </w:r>
      <w:r>
        <w:t xml:space="preserve"> </w:t>
      </w:r>
      <w:r>
        <w:rPr>
          <w:rFonts w:hint="eastAsia"/>
        </w:rPr>
        <w:t>в</w:t>
      </w:r>
      <w:r>
        <w:t xml:space="preserve"> </w:t>
      </w:r>
      <w:r>
        <w:rPr>
          <w:rFonts w:hint="eastAsia"/>
        </w:rPr>
        <w:t>Иране</w:t>
      </w:r>
    </w:p>
    <w:p w14:paraId="005AD78F" w14:textId="77777777" w:rsidR="006F74F1" w:rsidRDefault="006F74F1" w:rsidP="006F74F1"/>
    <w:p w14:paraId="380C3695" w14:textId="77777777" w:rsidR="006F74F1" w:rsidRDefault="006F74F1" w:rsidP="006F74F1">
      <w:r>
        <w:rPr>
          <w:rFonts w:hint="eastAsia"/>
        </w:rPr>
        <w:t>§</w:t>
      </w:r>
      <w:r>
        <w:t xml:space="preserve"> 3.1. </w:t>
      </w:r>
      <w:r>
        <w:rPr>
          <w:rFonts w:hint="eastAsia"/>
        </w:rPr>
        <w:t>Первое</w:t>
      </w:r>
      <w:r>
        <w:t xml:space="preserve"> </w:t>
      </w:r>
      <w:r>
        <w:rPr>
          <w:rFonts w:hint="eastAsia"/>
        </w:rPr>
        <w:t>знакомство</w:t>
      </w:r>
      <w:r>
        <w:t xml:space="preserve"> </w:t>
      </w:r>
      <w:r>
        <w:rPr>
          <w:rFonts w:hint="eastAsia"/>
        </w:rPr>
        <w:t>иранского</w:t>
      </w:r>
      <w:r>
        <w:t xml:space="preserve"> </w:t>
      </w:r>
      <w:r>
        <w:rPr>
          <w:rFonts w:hint="eastAsia"/>
        </w:rPr>
        <w:t>читателя</w:t>
      </w:r>
      <w:r>
        <w:t xml:space="preserve"> </w:t>
      </w:r>
      <w:r>
        <w:rPr>
          <w:rFonts w:hint="eastAsia"/>
        </w:rPr>
        <w:t>с</w:t>
      </w:r>
      <w:r>
        <w:t xml:space="preserve"> </w:t>
      </w:r>
      <w:r>
        <w:rPr>
          <w:rFonts w:hint="eastAsia"/>
        </w:rPr>
        <w:t>творчеством</w:t>
      </w:r>
      <w:r>
        <w:t xml:space="preserve"> </w:t>
      </w:r>
      <w:r>
        <w:rPr>
          <w:rFonts w:hint="eastAsia"/>
        </w:rPr>
        <w:t>М</w:t>
      </w:r>
      <w:r>
        <w:t>.</w:t>
      </w:r>
      <w:r>
        <w:rPr>
          <w:rFonts w:hint="eastAsia"/>
        </w:rPr>
        <w:t>А</w:t>
      </w:r>
      <w:r>
        <w:t xml:space="preserve">. </w:t>
      </w:r>
      <w:r>
        <w:rPr>
          <w:rFonts w:hint="eastAsia"/>
        </w:rPr>
        <w:t>Шолохова</w:t>
      </w:r>
      <w:r>
        <w:t xml:space="preserve">. </w:t>
      </w:r>
      <w:r>
        <w:rPr>
          <w:rFonts w:hint="eastAsia"/>
        </w:rPr>
        <w:t>Перевод</w:t>
      </w:r>
      <w:r>
        <w:t xml:space="preserve"> </w:t>
      </w:r>
      <w:r>
        <w:rPr>
          <w:rFonts w:hint="eastAsia"/>
        </w:rPr>
        <w:t>Бех</w:t>
      </w:r>
      <w:r>
        <w:t>-</w:t>
      </w:r>
      <w:r>
        <w:rPr>
          <w:rFonts w:hint="eastAsia"/>
        </w:rPr>
        <w:t>Азина</w:t>
      </w:r>
      <w:r>
        <w:t xml:space="preserve">: </w:t>
      </w:r>
      <w:r>
        <w:rPr>
          <w:rFonts w:hint="eastAsia"/>
        </w:rPr>
        <w:t>исторический</w:t>
      </w:r>
      <w:r>
        <w:t xml:space="preserve"> </w:t>
      </w:r>
      <w:r>
        <w:rPr>
          <w:rFonts w:hint="eastAsia"/>
        </w:rPr>
        <w:t>контекст</w:t>
      </w:r>
      <w:r>
        <w:t xml:space="preserve"> </w:t>
      </w:r>
      <w:r>
        <w:rPr>
          <w:rFonts w:hint="eastAsia"/>
        </w:rPr>
        <w:t>создания</w:t>
      </w:r>
      <w:r>
        <w:t xml:space="preserve"> </w:t>
      </w:r>
      <w:r>
        <w:rPr>
          <w:rFonts w:hint="eastAsia"/>
        </w:rPr>
        <w:t>и</w:t>
      </w:r>
      <w:r>
        <w:t xml:space="preserve"> </w:t>
      </w:r>
      <w:r>
        <w:rPr>
          <w:rFonts w:hint="eastAsia"/>
        </w:rPr>
        <w:t>публикации</w:t>
      </w:r>
    </w:p>
    <w:p w14:paraId="4796BD5C" w14:textId="77777777" w:rsidR="006F74F1" w:rsidRDefault="006F74F1" w:rsidP="006F74F1"/>
    <w:p w14:paraId="7CEB425E" w14:textId="77777777" w:rsidR="006F74F1" w:rsidRDefault="006F74F1" w:rsidP="006F74F1">
      <w:r>
        <w:rPr>
          <w:rFonts w:hint="eastAsia"/>
        </w:rPr>
        <w:t>§</w:t>
      </w:r>
      <w:r>
        <w:t xml:space="preserve"> 3.2. </w:t>
      </w:r>
      <w:r>
        <w:rPr>
          <w:rFonts w:hint="eastAsia"/>
        </w:rPr>
        <w:t>Перевод</w:t>
      </w:r>
      <w:r>
        <w:t xml:space="preserve"> </w:t>
      </w:r>
      <w:r>
        <w:rPr>
          <w:rFonts w:hint="eastAsia"/>
        </w:rPr>
        <w:t>А</w:t>
      </w:r>
      <w:r>
        <w:t xml:space="preserve">. </w:t>
      </w:r>
      <w:r>
        <w:rPr>
          <w:rFonts w:hint="eastAsia"/>
        </w:rPr>
        <w:t>Шамлу</w:t>
      </w:r>
      <w:r>
        <w:t xml:space="preserve"> </w:t>
      </w:r>
      <w:r>
        <w:rPr>
          <w:rFonts w:hint="eastAsia"/>
        </w:rPr>
        <w:t>как</w:t>
      </w:r>
      <w:r>
        <w:t xml:space="preserve"> </w:t>
      </w:r>
      <w:r>
        <w:rPr>
          <w:rFonts w:hint="eastAsia"/>
        </w:rPr>
        <w:t>оригинальное</w:t>
      </w:r>
      <w:r>
        <w:t xml:space="preserve"> </w:t>
      </w:r>
      <w:r>
        <w:rPr>
          <w:rFonts w:hint="eastAsia"/>
        </w:rPr>
        <w:t>литературное</w:t>
      </w:r>
      <w:r>
        <w:t xml:space="preserve"> </w:t>
      </w:r>
      <w:r>
        <w:rPr>
          <w:rFonts w:hint="eastAsia"/>
        </w:rPr>
        <w:t>произведение</w:t>
      </w:r>
    </w:p>
    <w:p w14:paraId="685E0915" w14:textId="77777777" w:rsidR="006F74F1" w:rsidRDefault="006F74F1" w:rsidP="006F74F1"/>
    <w:p w14:paraId="7A8F4B0F" w14:textId="77777777" w:rsidR="006F74F1" w:rsidRDefault="006F74F1" w:rsidP="006F74F1">
      <w:r>
        <w:t>78</w:t>
      </w:r>
    </w:p>
    <w:p w14:paraId="663F75E2" w14:textId="77777777" w:rsidR="006F74F1" w:rsidRDefault="006F74F1" w:rsidP="006F74F1"/>
    <w:p w14:paraId="2B9A4D9F" w14:textId="77777777" w:rsidR="006F74F1" w:rsidRDefault="006F74F1" w:rsidP="006F74F1">
      <w:r>
        <w:rPr>
          <w:rFonts w:hint="eastAsia"/>
        </w:rPr>
        <w:t>§</w:t>
      </w:r>
      <w:r>
        <w:t xml:space="preserve"> 3.3. </w:t>
      </w:r>
      <w:r>
        <w:rPr>
          <w:rFonts w:hint="eastAsia"/>
        </w:rPr>
        <w:t>Перевод</w:t>
      </w:r>
      <w:r>
        <w:t xml:space="preserve"> </w:t>
      </w:r>
      <w:r>
        <w:rPr>
          <w:rFonts w:hint="eastAsia"/>
        </w:rPr>
        <w:t>Шамлу</w:t>
      </w:r>
      <w:r>
        <w:t xml:space="preserve"> </w:t>
      </w:r>
      <w:r>
        <w:rPr>
          <w:rFonts w:hint="eastAsia"/>
        </w:rPr>
        <w:t>в</w:t>
      </w:r>
      <w:r>
        <w:t xml:space="preserve"> </w:t>
      </w:r>
      <w:r>
        <w:rPr>
          <w:rFonts w:hint="eastAsia"/>
        </w:rPr>
        <w:t>иранской</w:t>
      </w:r>
      <w:r>
        <w:t xml:space="preserve"> </w:t>
      </w:r>
      <w:r>
        <w:rPr>
          <w:rFonts w:hint="eastAsia"/>
        </w:rPr>
        <w:t>литературной</w:t>
      </w:r>
      <w:r>
        <w:t xml:space="preserve"> </w:t>
      </w:r>
      <w:r>
        <w:rPr>
          <w:rFonts w:hint="eastAsia"/>
        </w:rPr>
        <w:t>крити</w:t>
      </w:r>
      <w:r>
        <w:rPr>
          <w:rFonts w:hint="eastAsia"/>
        </w:rPr>
        <w:lastRenderedPageBreak/>
        <w:t>ке</w:t>
      </w:r>
    </w:p>
    <w:p w14:paraId="59A0A387" w14:textId="77777777" w:rsidR="006F74F1" w:rsidRDefault="006F74F1" w:rsidP="006F74F1"/>
    <w:p w14:paraId="02AE58EC" w14:textId="77777777" w:rsidR="006F74F1" w:rsidRDefault="006F74F1" w:rsidP="006F74F1">
      <w:r>
        <w:rPr>
          <w:rFonts w:hint="eastAsia"/>
        </w:rPr>
        <w:t>§</w:t>
      </w:r>
      <w:r>
        <w:t xml:space="preserve"> 3.4. </w:t>
      </w:r>
      <w:r>
        <w:rPr>
          <w:rFonts w:hint="eastAsia"/>
        </w:rPr>
        <w:t>«</w:t>
      </w:r>
      <w:r>
        <w:rPr>
          <w:rFonts w:hint="eastAsia"/>
        </w:rPr>
        <w:t>Тихий</w:t>
      </w:r>
      <w:r>
        <w:t xml:space="preserve"> </w:t>
      </w:r>
      <w:r>
        <w:rPr>
          <w:rFonts w:hint="eastAsia"/>
        </w:rPr>
        <w:t>Дон</w:t>
      </w:r>
      <w:r>
        <w:rPr>
          <w:rFonts w:hint="eastAsia"/>
        </w:rPr>
        <w:t>»</w:t>
      </w:r>
      <w:r>
        <w:t xml:space="preserve"> </w:t>
      </w:r>
      <w:r>
        <w:rPr>
          <w:rFonts w:hint="eastAsia"/>
        </w:rPr>
        <w:t>и</w:t>
      </w:r>
      <w:r>
        <w:t xml:space="preserve"> </w:t>
      </w:r>
      <w:r>
        <w:rPr>
          <w:rFonts w:hint="eastAsia"/>
        </w:rPr>
        <w:t>жанр</w:t>
      </w:r>
      <w:r>
        <w:t xml:space="preserve"> </w:t>
      </w:r>
      <w:r>
        <w:rPr>
          <w:rFonts w:hint="eastAsia"/>
        </w:rPr>
        <w:t>романа</w:t>
      </w:r>
      <w:r>
        <w:t xml:space="preserve"> </w:t>
      </w:r>
      <w:r>
        <w:rPr>
          <w:rFonts w:hint="eastAsia"/>
        </w:rPr>
        <w:t>в</w:t>
      </w:r>
      <w:r>
        <w:t xml:space="preserve"> </w:t>
      </w:r>
      <w:r>
        <w:rPr>
          <w:rFonts w:hint="eastAsia"/>
        </w:rPr>
        <w:t>Иране</w:t>
      </w:r>
    </w:p>
    <w:p w14:paraId="75961845" w14:textId="77777777" w:rsidR="006F74F1" w:rsidRDefault="006F74F1" w:rsidP="006F74F1"/>
    <w:p w14:paraId="1A2DF44D" w14:textId="77777777" w:rsidR="006F74F1" w:rsidRDefault="006F74F1" w:rsidP="006F74F1">
      <w:r>
        <w:rPr>
          <w:rFonts w:hint="eastAsia"/>
        </w:rPr>
        <w:t>§</w:t>
      </w:r>
      <w:r>
        <w:t xml:space="preserve"> 3.5. </w:t>
      </w:r>
      <w:r>
        <w:rPr>
          <w:rFonts w:hint="eastAsia"/>
        </w:rPr>
        <w:t>Рецепция</w:t>
      </w:r>
      <w:r>
        <w:t xml:space="preserve"> </w:t>
      </w:r>
      <w:r>
        <w:rPr>
          <w:rFonts w:hint="eastAsia"/>
        </w:rPr>
        <w:t>малых</w:t>
      </w:r>
      <w:r>
        <w:t xml:space="preserve"> </w:t>
      </w:r>
      <w:r>
        <w:rPr>
          <w:rFonts w:hint="eastAsia"/>
        </w:rPr>
        <w:t>жанров</w:t>
      </w:r>
      <w:r>
        <w:t xml:space="preserve"> (</w:t>
      </w:r>
      <w:r>
        <w:rPr>
          <w:rFonts w:hint="eastAsia"/>
        </w:rPr>
        <w:t>краткий</w:t>
      </w:r>
      <w:r>
        <w:t xml:space="preserve"> </w:t>
      </w:r>
      <w:r>
        <w:rPr>
          <w:rFonts w:hint="eastAsia"/>
        </w:rPr>
        <w:t>исторический</w:t>
      </w:r>
      <w:r>
        <w:t xml:space="preserve"> </w:t>
      </w:r>
      <w:r>
        <w:rPr>
          <w:rFonts w:hint="eastAsia"/>
        </w:rPr>
        <w:t>очерк</w:t>
      </w:r>
      <w:r>
        <w:t>)</w:t>
      </w:r>
    </w:p>
    <w:p w14:paraId="7001E14C" w14:textId="77777777" w:rsidR="006F74F1" w:rsidRDefault="006F74F1" w:rsidP="006F74F1"/>
    <w:p w14:paraId="132D0AB6" w14:textId="77777777" w:rsidR="006F74F1" w:rsidRDefault="006F74F1" w:rsidP="006F74F1">
      <w:r>
        <w:rPr>
          <w:rFonts w:hint="eastAsia"/>
        </w:rPr>
        <w:t>Заключение</w:t>
      </w:r>
    </w:p>
    <w:p w14:paraId="4200A363" w14:textId="77777777" w:rsidR="006F74F1" w:rsidRDefault="006F74F1" w:rsidP="006F74F1"/>
    <w:p w14:paraId="2D88DA71" w14:textId="77777777" w:rsidR="006F74F1" w:rsidRDefault="006F74F1" w:rsidP="006F74F1">
      <w:r>
        <w:rPr>
          <w:rFonts w:hint="eastAsia"/>
        </w:rPr>
        <w:t>Библиография</w:t>
      </w:r>
    </w:p>
    <w:p w14:paraId="7630F3D8" w14:textId="77777777" w:rsidR="006F74F1" w:rsidRDefault="006F74F1" w:rsidP="006F74F1"/>
    <w:p w14:paraId="23EE591D" w14:textId="4F079AA8" w:rsidR="006F74F1" w:rsidRPr="006F74F1" w:rsidRDefault="006F74F1" w:rsidP="006F74F1">
      <w:r>
        <w:rPr>
          <w:rFonts w:hint="eastAsia"/>
        </w:rPr>
        <w:t>Оглавление</w:t>
      </w:r>
    </w:p>
    <w:sectPr w:rsidR="006F74F1" w:rsidRPr="006F74F1" w:rsidSect="005808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B382" w14:textId="77777777" w:rsidR="00580888" w:rsidRDefault="00580888">
      <w:pPr>
        <w:spacing w:after="0" w:line="240" w:lineRule="auto"/>
      </w:pPr>
      <w:r>
        <w:separator/>
      </w:r>
    </w:p>
  </w:endnote>
  <w:endnote w:type="continuationSeparator" w:id="0">
    <w:p w14:paraId="1C69260B" w14:textId="77777777" w:rsidR="00580888" w:rsidRDefault="0058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29CB" w14:textId="77777777" w:rsidR="00580888" w:rsidRDefault="00580888"/>
    <w:p w14:paraId="581A2C29" w14:textId="77777777" w:rsidR="00580888" w:rsidRDefault="00580888"/>
    <w:p w14:paraId="7F1D0273" w14:textId="77777777" w:rsidR="00580888" w:rsidRDefault="00580888"/>
    <w:p w14:paraId="16F3E2A7" w14:textId="77777777" w:rsidR="00580888" w:rsidRDefault="00580888"/>
    <w:p w14:paraId="254AD14C" w14:textId="77777777" w:rsidR="00580888" w:rsidRDefault="00580888"/>
    <w:p w14:paraId="424C2607" w14:textId="77777777" w:rsidR="00580888" w:rsidRDefault="00580888"/>
    <w:p w14:paraId="7E5BB713" w14:textId="77777777" w:rsidR="00580888" w:rsidRDefault="005808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35B717" wp14:editId="50BDB3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1A12" w14:textId="77777777" w:rsidR="00580888" w:rsidRDefault="005808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5B7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E91A12" w14:textId="77777777" w:rsidR="00580888" w:rsidRDefault="005808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8B609F" w14:textId="77777777" w:rsidR="00580888" w:rsidRDefault="00580888"/>
    <w:p w14:paraId="41066C08" w14:textId="77777777" w:rsidR="00580888" w:rsidRDefault="00580888"/>
    <w:p w14:paraId="2E6B588E" w14:textId="77777777" w:rsidR="00580888" w:rsidRDefault="005808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9B9CDA" wp14:editId="24DD13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A1A12" w14:textId="77777777" w:rsidR="00580888" w:rsidRDefault="00580888"/>
                          <w:p w14:paraId="0C57105D" w14:textId="77777777" w:rsidR="00580888" w:rsidRDefault="005808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9B9C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CA1A12" w14:textId="77777777" w:rsidR="00580888" w:rsidRDefault="00580888"/>
                    <w:p w14:paraId="0C57105D" w14:textId="77777777" w:rsidR="00580888" w:rsidRDefault="005808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311DC5" w14:textId="77777777" w:rsidR="00580888" w:rsidRDefault="00580888"/>
    <w:p w14:paraId="624FF4C4" w14:textId="77777777" w:rsidR="00580888" w:rsidRDefault="00580888">
      <w:pPr>
        <w:rPr>
          <w:sz w:val="2"/>
          <w:szCs w:val="2"/>
        </w:rPr>
      </w:pPr>
    </w:p>
    <w:p w14:paraId="306DFA1E" w14:textId="77777777" w:rsidR="00580888" w:rsidRDefault="00580888"/>
    <w:p w14:paraId="06210E7E" w14:textId="77777777" w:rsidR="00580888" w:rsidRDefault="00580888">
      <w:pPr>
        <w:spacing w:after="0" w:line="240" w:lineRule="auto"/>
      </w:pPr>
    </w:p>
  </w:footnote>
  <w:footnote w:type="continuationSeparator" w:id="0">
    <w:p w14:paraId="466BCA79" w14:textId="77777777" w:rsidR="00580888" w:rsidRDefault="00580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888"/>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35576</TotalTime>
  <Pages>3</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4819</cp:revision>
  <cp:lastPrinted>2009-02-06T05:36:00Z</cp:lastPrinted>
  <dcterms:created xsi:type="dcterms:W3CDTF">2024-01-07T13:43:00Z</dcterms:created>
  <dcterms:modified xsi:type="dcterms:W3CDTF">2024-03-05T22:21:00Z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