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998DB" w14:textId="4C57DA86" w:rsidR="00182C04" w:rsidRDefault="00536DDB" w:rsidP="00536DDB">
      <w:pPr>
        <w:rPr>
          <w:lang w:val="en-US"/>
        </w:rPr>
      </w:pPr>
      <w:r w:rsidRPr="00536DDB">
        <w:rPr>
          <w:rFonts w:hint="eastAsia"/>
        </w:rPr>
        <w:t>Эпидемиологическая</w:t>
      </w:r>
      <w:r w:rsidRPr="00536DDB">
        <w:t xml:space="preserve"> </w:t>
      </w:r>
      <w:r w:rsidRPr="00536DDB">
        <w:rPr>
          <w:rFonts w:hint="eastAsia"/>
        </w:rPr>
        <w:t>характеристика</w:t>
      </w:r>
      <w:r w:rsidRPr="00536DDB">
        <w:t xml:space="preserve"> </w:t>
      </w:r>
      <w:r w:rsidRPr="00536DDB">
        <w:rPr>
          <w:rFonts w:hint="eastAsia"/>
        </w:rPr>
        <w:t>чрезвычайных</w:t>
      </w:r>
      <w:r w:rsidRPr="00536DDB">
        <w:t xml:space="preserve"> </w:t>
      </w:r>
      <w:r w:rsidRPr="00536DDB">
        <w:rPr>
          <w:rFonts w:hint="eastAsia"/>
        </w:rPr>
        <w:t>ситуаций</w:t>
      </w:r>
      <w:r w:rsidRPr="00536DDB">
        <w:t xml:space="preserve"> </w:t>
      </w:r>
      <w:r w:rsidRPr="00536DDB">
        <w:rPr>
          <w:rFonts w:hint="eastAsia"/>
        </w:rPr>
        <w:t>и</w:t>
      </w:r>
      <w:r w:rsidRPr="00536DDB">
        <w:t xml:space="preserve"> </w:t>
      </w:r>
      <w:r w:rsidRPr="00536DDB">
        <w:rPr>
          <w:rFonts w:hint="eastAsia"/>
        </w:rPr>
        <w:t>особенности</w:t>
      </w:r>
      <w:r w:rsidRPr="00536DDB">
        <w:t xml:space="preserve"> </w:t>
      </w:r>
      <w:r w:rsidRPr="00536DDB">
        <w:rPr>
          <w:rFonts w:hint="eastAsia"/>
        </w:rPr>
        <w:t>применения</w:t>
      </w:r>
      <w:r w:rsidRPr="00536DDB">
        <w:t xml:space="preserve"> </w:t>
      </w:r>
      <w:r w:rsidRPr="00536DDB">
        <w:rPr>
          <w:rFonts w:hint="eastAsia"/>
        </w:rPr>
        <w:t>сил</w:t>
      </w:r>
      <w:r w:rsidRPr="00536DDB">
        <w:t xml:space="preserve"> </w:t>
      </w:r>
      <w:r w:rsidRPr="00536DDB">
        <w:rPr>
          <w:rFonts w:hint="eastAsia"/>
        </w:rPr>
        <w:t>и</w:t>
      </w:r>
      <w:r w:rsidRPr="00536DDB">
        <w:t xml:space="preserve"> </w:t>
      </w:r>
      <w:r w:rsidRPr="00536DDB">
        <w:rPr>
          <w:rFonts w:hint="eastAsia"/>
        </w:rPr>
        <w:t>средств</w:t>
      </w:r>
      <w:r w:rsidRPr="00536DDB">
        <w:t xml:space="preserve"> </w:t>
      </w:r>
      <w:r w:rsidRPr="00536DDB">
        <w:rPr>
          <w:rFonts w:hint="eastAsia"/>
        </w:rPr>
        <w:t>военных</w:t>
      </w:r>
      <w:r w:rsidRPr="00536DDB">
        <w:t xml:space="preserve"> </w:t>
      </w:r>
      <w:r w:rsidRPr="00536DDB">
        <w:rPr>
          <w:rFonts w:hint="eastAsia"/>
        </w:rPr>
        <w:t>санитарно</w:t>
      </w:r>
      <w:r w:rsidRPr="00536DDB">
        <w:t>-</w:t>
      </w:r>
      <w:r w:rsidRPr="00536DDB">
        <w:rPr>
          <w:rFonts w:hint="eastAsia"/>
        </w:rPr>
        <w:t>профилактических</w:t>
      </w:r>
      <w:r w:rsidRPr="00536DDB">
        <w:t xml:space="preserve"> </w:t>
      </w:r>
      <w:r w:rsidRPr="00536DDB">
        <w:rPr>
          <w:rFonts w:hint="eastAsia"/>
        </w:rPr>
        <w:t>организаций</w:t>
      </w:r>
      <w:r w:rsidRPr="00536DDB">
        <w:t xml:space="preserve"> </w:t>
      </w:r>
      <w:r w:rsidRPr="00536DDB">
        <w:rPr>
          <w:rFonts w:hint="eastAsia"/>
        </w:rPr>
        <w:t>при</w:t>
      </w:r>
      <w:r w:rsidRPr="00536DDB">
        <w:t xml:space="preserve"> </w:t>
      </w:r>
      <w:r w:rsidRPr="00536DDB">
        <w:rPr>
          <w:rFonts w:hint="eastAsia"/>
        </w:rPr>
        <w:t>ликвидации</w:t>
      </w:r>
      <w:r w:rsidRPr="00536DDB">
        <w:t xml:space="preserve"> </w:t>
      </w:r>
      <w:r w:rsidRPr="00536DDB">
        <w:rPr>
          <w:rFonts w:hint="eastAsia"/>
        </w:rPr>
        <w:t>их</w:t>
      </w:r>
      <w:r w:rsidRPr="00536DDB">
        <w:t xml:space="preserve"> </w:t>
      </w:r>
      <w:r w:rsidRPr="00536DDB">
        <w:rPr>
          <w:rFonts w:hint="eastAsia"/>
        </w:rPr>
        <w:t>последствий</w:t>
      </w:r>
      <w:r>
        <w:rPr>
          <w:lang w:val="en-US"/>
        </w:rPr>
        <w:t xml:space="preserve"> </w:t>
      </w:r>
      <w:r w:rsidRPr="00536DDB">
        <w:rPr>
          <w:rFonts w:hint="eastAsia"/>
          <w:lang w:val="en-US"/>
        </w:rPr>
        <w:t>Ланцов</w:t>
      </w:r>
      <w:r w:rsidRPr="00536DDB">
        <w:rPr>
          <w:lang w:val="en-US"/>
        </w:rPr>
        <w:t xml:space="preserve"> </w:t>
      </w:r>
      <w:r w:rsidRPr="00536DDB">
        <w:rPr>
          <w:rFonts w:hint="eastAsia"/>
          <w:lang w:val="en-US"/>
        </w:rPr>
        <w:t>Евгений</w:t>
      </w:r>
      <w:r w:rsidRPr="00536DDB">
        <w:rPr>
          <w:lang w:val="en-US"/>
        </w:rPr>
        <w:t xml:space="preserve"> </w:t>
      </w:r>
      <w:r w:rsidRPr="00536DDB">
        <w:rPr>
          <w:rFonts w:hint="eastAsia"/>
          <w:lang w:val="en-US"/>
        </w:rPr>
        <w:t>Владимирович</w:t>
      </w:r>
    </w:p>
    <w:p w14:paraId="5E5C24D1" w14:textId="77777777" w:rsidR="00536DDB" w:rsidRPr="00536DDB" w:rsidRDefault="00536DDB" w:rsidP="00536DDB">
      <w:r w:rsidRPr="00536DDB">
        <w:rPr>
          <w:rFonts w:hint="eastAsia"/>
        </w:rPr>
        <w:t>ОГЛАВЛЕНИЕ</w:t>
      </w:r>
      <w:r w:rsidRPr="00536DDB">
        <w:rPr>
          <w:lang w:val="en-US"/>
        </w:rPr>
        <w:t xml:space="preserve"> </w:t>
      </w:r>
      <w:r w:rsidRPr="00536DDB">
        <w:rPr>
          <w:rFonts w:hint="eastAsia"/>
        </w:rPr>
        <w:t>ДИССЕРТАЦИИ</w:t>
      </w:r>
    </w:p>
    <w:p w14:paraId="0FFD4CCE" w14:textId="77777777" w:rsidR="00536DDB" w:rsidRPr="00536DDB" w:rsidRDefault="00536DDB" w:rsidP="00536DDB">
      <w:r w:rsidRPr="00536DDB">
        <w:rPr>
          <w:rFonts w:hint="eastAsia"/>
        </w:rPr>
        <w:t>кандидат</w:t>
      </w:r>
      <w:r w:rsidRPr="00536DDB">
        <w:rPr>
          <w:lang w:val="en-US"/>
        </w:rPr>
        <w:t xml:space="preserve"> </w:t>
      </w:r>
      <w:r w:rsidRPr="00536DDB">
        <w:rPr>
          <w:rFonts w:hint="eastAsia"/>
        </w:rPr>
        <w:t>наук</w:t>
      </w:r>
      <w:r w:rsidRPr="00536DDB">
        <w:rPr>
          <w:lang w:val="en-US"/>
        </w:rPr>
        <w:t xml:space="preserve"> </w:t>
      </w:r>
      <w:r w:rsidRPr="00536DDB">
        <w:rPr>
          <w:rFonts w:hint="eastAsia"/>
        </w:rPr>
        <w:t>Ланцов</w:t>
      </w:r>
      <w:r w:rsidRPr="00536DDB">
        <w:rPr>
          <w:lang w:val="en-US"/>
        </w:rPr>
        <w:t xml:space="preserve"> </w:t>
      </w:r>
      <w:r w:rsidRPr="00536DDB">
        <w:rPr>
          <w:rFonts w:hint="eastAsia"/>
        </w:rPr>
        <w:t>Евгений</w:t>
      </w:r>
      <w:r w:rsidRPr="00536DDB">
        <w:rPr>
          <w:lang w:val="en-US"/>
        </w:rPr>
        <w:t xml:space="preserve"> </w:t>
      </w:r>
      <w:r w:rsidRPr="00536DDB">
        <w:rPr>
          <w:rFonts w:hint="eastAsia"/>
        </w:rPr>
        <w:t>Владимирович</w:t>
      </w:r>
    </w:p>
    <w:p w14:paraId="03783D60" w14:textId="77777777" w:rsidR="00536DDB" w:rsidRPr="00536DDB" w:rsidRDefault="00536DDB" w:rsidP="00536DDB">
      <w:r w:rsidRPr="00536DDB">
        <w:rPr>
          <w:rFonts w:hint="eastAsia"/>
        </w:rPr>
        <w:t>ВВЕДЕНИЕ</w:t>
      </w:r>
    </w:p>
    <w:p w14:paraId="36D74ABE" w14:textId="77777777" w:rsidR="00536DDB" w:rsidRPr="00536DDB" w:rsidRDefault="00536DDB" w:rsidP="00536DDB"/>
    <w:p w14:paraId="7C5B1DB5" w14:textId="77777777" w:rsidR="00536DDB" w:rsidRPr="00536DDB" w:rsidRDefault="00536DDB" w:rsidP="00536DDB">
      <w:r w:rsidRPr="00536DDB">
        <w:rPr>
          <w:rFonts w:hint="eastAsia"/>
        </w:rPr>
        <w:t>Глава</w:t>
      </w:r>
      <w:r w:rsidRPr="00536DDB">
        <w:rPr>
          <w:lang w:val="en-US"/>
        </w:rPr>
        <w:t xml:space="preserve"> 1. </w:t>
      </w:r>
      <w:r w:rsidRPr="00536DDB">
        <w:rPr>
          <w:rFonts w:hint="eastAsia"/>
        </w:rPr>
        <w:t>ЭПИДЕМИОЛОГИЧЕСКИЕ</w:t>
      </w:r>
      <w:r w:rsidRPr="00536DDB">
        <w:rPr>
          <w:lang w:val="en-US"/>
        </w:rPr>
        <w:t xml:space="preserve"> </w:t>
      </w:r>
      <w:r w:rsidRPr="00536DDB">
        <w:rPr>
          <w:rFonts w:hint="eastAsia"/>
        </w:rPr>
        <w:t>АСПЕКТЫ</w:t>
      </w:r>
      <w:r w:rsidRPr="00536DDB">
        <w:rPr>
          <w:lang w:val="en-US"/>
        </w:rPr>
        <w:t xml:space="preserve"> </w:t>
      </w:r>
      <w:r w:rsidRPr="00536DDB">
        <w:rPr>
          <w:rFonts w:hint="eastAsia"/>
        </w:rPr>
        <w:t>ЧРЕЗВЫЧАЙНЫХ</w:t>
      </w:r>
      <w:r w:rsidRPr="00536DDB">
        <w:rPr>
          <w:lang w:val="en-US"/>
        </w:rPr>
        <w:t xml:space="preserve"> </w:t>
      </w:r>
      <w:r w:rsidRPr="00536DDB">
        <w:rPr>
          <w:rFonts w:hint="eastAsia"/>
        </w:rPr>
        <w:t>СИТУАЦИЙ</w:t>
      </w:r>
      <w:r w:rsidRPr="00536DDB">
        <w:rPr>
          <w:lang w:val="en-US"/>
        </w:rPr>
        <w:t xml:space="preserve"> </w:t>
      </w:r>
      <w:r w:rsidRPr="00536DDB">
        <w:rPr>
          <w:rFonts w:hint="eastAsia"/>
        </w:rPr>
        <w:t>И</w:t>
      </w:r>
      <w:r w:rsidRPr="00536DDB">
        <w:rPr>
          <w:lang w:val="en-US"/>
        </w:rPr>
        <w:t xml:space="preserve"> </w:t>
      </w:r>
      <w:r w:rsidRPr="00536DDB">
        <w:rPr>
          <w:rFonts w:hint="eastAsia"/>
        </w:rPr>
        <w:t>РОЛЬ</w:t>
      </w:r>
      <w:r w:rsidRPr="00536DDB">
        <w:rPr>
          <w:lang w:val="en-US"/>
        </w:rPr>
        <w:t xml:space="preserve"> </w:t>
      </w:r>
      <w:r w:rsidRPr="00536DDB">
        <w:rPr>
          <w:rFonts w:hint="eastAsia"/>
        </w:rPr>
        <w:t>ВОЕННЫХ</w:t>
      </w:r>
      <w:r w:rsidRPr="00536DDB">
        <w:rPr>
          <w:lang w:val="en-US"/>
        </w:rPr>
        <w:t xml:space="preserve"> </w:t>
      </w:r>
      <w:r w:rsidRPr="00536DDB">
        <w:rPr>
          <w:rFonts w:hint="eastAsia"/>
        </w:rPr>
        <w:t>СПЕЦИАЛИСТОВ</w:t>
      </w:r>
      <w:r w:rsidRPr="00536DDB">
        <w:rPr>
          <w:lang w:val="en-US"/>
        </w:rPr>
        <w:t xml:space="preserve"> </w:t>
      </w:r>
      <w:r w:rsidRPr="00536DDB">
        <w:rPr>
          <w:rFonts w:hint="eastAsia"/>
        </w:rPr>
        <w:t>В</w:t>
      </w:r>
      <w:r w:rsidRPr="00536DDB">
        <w:rPr>
          <w:lang w:val="en-US"/>
        </w:rPr>
        <w:t xml:space="preserve"> </w:t>
      </w:r>
      <w:r w:rsidRPr="00536DDB">
        <w:rPr>
          <w:rFonts w:hint="eastAsia"/>
        </w:rPr>
        <w:t>ИХ</w:t>
      </w:r>
      <w:r w:rsidRPr="00536DDB">
        <w:rPr>
          <w:lang w:val="en-US"/>
        </w:rPr>
        <w:t xml:space="preserve"> </w:t>
      </w:r>
      <w:r w:rsidRPr="00536DDB">
        <w:rPr>
          <w:rFonts w:hint="eastAsia"/>
        </w:rPr>
        <w:t>ЛИКВИДАЦИИ</w:t>
      </w:r>
      <w:r w:rsidRPr="00536DDB">
        <w:rPr>
          <w:lang w:val="en-US"/>
        </w:rPr>
        <w:t xml:space="preserve"> (</w:t>
      </w:r>
      <w:r w:rsidRPr="00536DDB">
        <w:rPr>
          <w:rFonts w:hint="eastAsia"/>
        </w:rPr>
        <w:t>обзор</w:t>
      </w:r>
      <w:r w:rsidRPr="00536DDB">
        <w:rPr>
          <w:lang w:val="en-US"/>
        </w:rPr>
        <w:t xml:space="preserve"> </w:t>
      </w:r>
      <w:r w:rsidRPr="00536DDB">
        <w:rPr>
          <w:rFonts w:hint="eastAsia"/>
        </w:rPr>
        <w:t>литературы</w:t>
      </w:r>
      <w:r w:rsidRPr="00536DDB">
        <w:rPr>
          <w:lang w:val="en-US"/>
        </w:rPr>
        <w:t>)</w:t>
      </w:r>
    </w:p>
    <w:p w14:paraId="4E8F9BEB" w14:textId="77777777" w:rsidR="00536DDB" w:rsidRPr="00536DDB" w:rsidRDefault="00536DDB" w:rsidP="00536DDB"/>
    <w:p w14:paraId="765D6740" w14:textId="77777777" w:rsidR="00536DDB" w:rsidRPr="00536DDB" w:rsidRDefault="00536DDB" w:rsidP="00536DDB">
      <w:pPr>
        <w:rPr>
          <w:lang w:val="en-US"/>
        </w:rPr>
      </w:pPr>
      <w:r w:rsidRPr="00536DDB">
        <w:rPr>
          <w:lang w:val="en-US"/>
        </w:rPr>
        <w:t xml:space="preserve">1.1. </w:t>
      </w:r>
      <w:r w:rsidRPr="00536DDB">
        <w:rPr>
          <w:rFonts w:hint="eastAsia"/>
          <w:lang w:val="en-US"/>
        </w:rPr>
        <w:t>Исторические</w:t>
      </w:r>
      <w:r w:rsidRPr="00536DDB">
        <w:rPr>
          <w:lang w:val="en-US"/>
        </w:rPr>
        <w:t xml:space="preserve"> </w:t>
      </w:r>
      <w:r w:rsidRPr="00536DDB">
        <w:rPr>
          <w:rFonts w:hint="eastAsia"/>
          <w:lang w:val="en-US"/>
        </w:rPr>
        <w:t>и</w:t>
      </w:r>
      <w:r w:rsidRPr="00536DDB">
        <w:rPr>
          <w:lang w:val="en-US"/>
        </w:rPr>
        <w:t xml:space="preserve"> </w:t>
      </w:r>
      <w:r w:rsidRPr="00536DDB">
        <w:rPr>
          <w:rFonts w:hint="eastAsia"/>
          <w:lang w:val="en-US"/>
        </w:rPr>
        <w:t>современные</w:t>
      </w:r>
      <w:r w:rsidRPr="00536DDB">
        <w:rPr>
          <w:lang w:val="en-US"/>
        </w:rPr>
        <w:t xml:space="preserve"> </w:t>
      </w:r>
      <w:r w:rsidRPr="00536DDB">
        <w:rPr>
          <w:rFonts w:hint="eastAsia"/>
          <w:lang w:val="en-US"/>
        </w:rPr>
        <w:t>вопросы</w:t>
      </w:r>
      <w:r w:rsidRPr="00536DDB">
        <w:rPr>
          <w:lang w:val="en-US"/>
        </w:rPr>
        <w:t xml:space="preserve"> </w:t>
      </w:r>
      <w:r w:rsidRPr="00536DDB">
        <w:rPr>
          <w:rFonts w:hint="eastAsia"/>
          <w:lang w:val="en-US"/>
        </w:rPr>
        <w:t>организации</w:t>
      </w:r>
      <w:r w:rsidRPr="00536DDB">
        <w:rPr>
          <w:lang w:val="en-US"/>
        </w:rPr>
        <w:t xml:space="preserve"> </w:t>
      </w:r>
      <w:r w:rsidRPr="00536DDB">
        <w:rPr>
          <w:rFonts w:hint="eastAsia"/>
          <w:lang w:val="en-US"/>
        </w:rPr>
        <w:t>противоэпидемической</w:t>
      </w:r>
      <w:r w:rsidRPr="00536DDB">
        <w:rPr>
          <w:lang w:val="en-US"/>
        </w:rPr>
        <w:t xml:space="preserve"> </w:t>
      </w:r>
      <w:r w:rsidRPr="00536DDB">
        <w:rPr>
          <w:rFonts w:hint="eastAsia"/>
          <w:lang w:val="en-US"/>
        </w:rPr>
        <w:t>защиты</w:t>
      </w:r>
      <w:r w:rsidRPr="00536DDB">
        <w:rPr>
          <w:lang w:val="en-US"/>
        </w:rPr>
        <w:t xml:space="preserve"> </w:t>
      </w:r>
      <w:r w:rsidRPr="00536DDB">
        <w:rPr>
          <w:rFonts w:hint="eastAsia"/>
          <w:lang w:val="en-US"/>
        </w:rPr>
        <w:t>войск</w:t>
      </w:r>
      <w:r w:rsidRPr="00536DDB">
        <w:rPr>
          <w:lang w:val="en-US"/>
        </w:rPr>
        <w:t xml:space="preserve"> </w:t>
      </w:r>
      <w:r w:rsidRPr="00536DDB">
        <w:rPr>
          <w:rFonts w:hint="eastAsia"/>
          <w:lang w:val="en-US"/>
        </w:rPr>
        <w:t>при</w:t>
      </w:r>
      <w:r w:rsidRPr="00536DDB">
        <w:rPr>
          <w:lang w:val="en-US"/>
        </w:rPr>
        <w:t xml:space="preserve"> </w:t>
      </w:r>
      <w:r w:rsidRPr="00536DDB">
        <w:rPr>
          <w:rFonts w:hint="eastAsia"/>
          <w:lang w:val="en-US"/>
        </w:rPr>
        <w:t>чрезвычайных</w:t>
      </w:r>
      <w:r w:rsidRPr="00536DDB">
        <w:rPr>
          <w:lang w:val="en-US"/>
        </w:rPr>
        <w:t xml:space="preserve"> </w:t>
      </w:r>
      <w:r w:rsidRPr="00536DDB">
        <w:rPr>
          <w:rFonts w:hint="eastAsia"/>
          <w:lang w:val="en-US"/>
        </w:rPr>
        <w:t>ситуациях</w:t>
      </w:r>
    </w:p>
    <w:p w14:paraId="784EFD21" w14:textId="77777777" w:rsidR="00536DDB" w:rsidRPr="00536DDB" w:rsidRDefault="00536DDB" w:rsidP="00536DDB">
      <w:pPr>
        <w:rPr>
          <w:lang w:val="en-US"/>
        </w:rPr>
      </w:pPr>
    </w:p>
    <w:p w14:paraId="0951D700" w14:textId="77777777" w:rsidR="00536DDB" w:rsidRPr="00536DDB" w:rsidRDefault="00536DDB" w:rsidP="00536DDB">
      <w:pPr>
        <w:rPr>
          <w:lang w:val="en-US"/>
        </w:rPr>
      </w:pPr>
      <w:r w:rsidRPr="00536DDB">
        <w:rPr>
          <w:lang w:val="en-US"/>
        </w:rPr>
        <w:t xml:space="preserve">1.2. </w:t>
      </w:r>
      <w:r w:rsidRPr="00536DDB">
        <w:rPr>
          <w:rFonts w:hint="eastAsia"/>
          <w:lang w:val="en-US"/>
        </w:rPr>
        <w:t>Современные</w:t>
      </w:r>
      <w:r w:rsidRPr="00536DDB">
        <w:rPr>
          <w:lang w:val="en-US"/>
        </w:rPr>
        <w:t xml:space="preserve"> </w:t>
      </w:r>
      <w:r w:rsidRPr="00536DDB">
        <w:rPr>
          <w:rFonts w:hint="eastAsia"/>
          <w:lang w:val="en-US"/>
        </w:rPr>
        <w:t>классификации</w:t>
      </w:r>
      <w:r w:rsidRPr="00536DDB">
        <w:rPr>
          <w:lang w:val="en-US"/>
        </w:rPr>
        <w:t xml:space="preserve"> </w:t>
      </w:r>
      <w:r w:rsidRPr="00536DDB">
        <w:rPr>
          <w:rFonts w:hint="eastAsia"/>
          <w:lang w:val="en-US"/>
        </w:rPr>
        <w:t>чрезвычайных</w:t>
      </w:r>
      <w:r w:rsidRPr="00536DDB">
        <w:rPr>
          <w:lang w:val="en-US"/>
        </w:rPr>
        <w:t xml:space="preserve"> </w:t>
      </w:r>
      <w:r w:rsidRPr="00536DDB">
        <w:rPr>
          <w:rFonts w:hint="eastAsia"/>
          <w:lang w:val="en-US"/>
        </w:rPr>
        <w:t>ситуаций</w:t>
      </w:r>
    </w:p>
    <w:p w14:paraId="23B1BFCB" w14:textId="77777777" w:rsidR="00536DDB" w:rsidRPr="00536DDB" w:rsidRDefault="00536DDB" w:rsidP="00536DDB">
      <w:pPr>
        <w:rPr>
          <w:lang w:val="en-US"/>
        </w:rPr>
      </w:pPr>
    </w:p>
    <w:p w14:paraId="75178956" w14:textId="77777777" w:rsidR="00536DDB" w:rsidRPr="00536DDB" w:rsidRDefault="00536DDB" w:rsidP="00536DDB">
      <w:pPr>
        <w:rPr>
          <w:lang w:val="en-US"/>
        </w:rPr>
      </w:pPr>
      <w:r w:rsidRPr="00536DDB">
        <w:rPr>
          <w:lang w:val="en-US"/>
        </w:rPr>
        <w:t xml:space="preserve">1.3. </w:t>
      </w:r>
      <w:r w:rsidRPr="00536DDB">
        <w:rPr>
          <w:rFonts w:hint="eastAsia"/>
          <w:lang w:val="en-US"/>
        </w:rPr>
        <w:t>Эпидемиологическая</w:t>
      </w:r>
      <w:r w:rsidRPr="00536DDB">
        <w:rPr>
          <w:lang w:val="en-US"/>
        </w:rPr>
        <w:t xml:space="preserve"> </w:t>
      </w:r>
      <w:r w:rsidRPr="00536DDB">
        <w:rPr>
          <w:rFonts w:hint="eastAsia"/>
          <w:lang w:val="en-US"/>
        </w:rPr>
        <w:t>значимость</w:t>
      </w:r>
      <w:r w:rsidRPr="00536DDB">
        <w:rPr>
          <w:lang w:val="en-US"/>
        </w:rPr>
        <w:t xml:space="preserve"> </w:t>
      </w:r>
      <w:r w:rsidRPr="00536DDB">
        <w:rPr>
          <w:rFonts w:hint="eastAsia"/>
          <w:lang w:val="en-US"/>
        </w:rPr>
        <w:t>инфекционных</w:t>
      </w:r>
      <w:r w:rsidRPr="00536DDB">
        <w:rPr>
          <w:lang w:val="en-US"/>
        </w:rPr>
        <w:t xml:space="preserve"> </w:t>
      </w:r>
      <w:r w:rsidRPr="00536DDB">
        <w:rPr>
          <w:rFonts w:hint="eastAsia"/>
          <w:lang w:val="en-US"/>
        </w:rPr>
        <w:t>заболеваний</w:t>
      </w:r>
      <w:r w:rsidRPr="00536DDB">
        <w:rPr>
          <w:lang w:val="en-US"/>
        </w:rPr>
        <w:t xml:space="preserve"> </w:t>
      </w:r>
      <w:r w:rsidRPr="00536DDB">
        <w:rPr>
          <w:rFonts w:hint="eastAsia"/>
          <w:lang w:val="en-US"/>
        </w:rPr>
        <w:t>в</w:t>
      </w:r>
      <w:r w:rsidRPr="00536DDB">
        <w:rPr>
          <w:lang w:val="en-US"/>
        </w:rPr>
        <w:t xml:space="preserve"> </w:t>
      </w:r>
      <w:r w:rsidRPr="00536DDB">
        <w:rPr>
          <w:rFonts w:hint="eastAsia"/>
          <w:lang w:val="en-US"/>
        </w:rPr>
        <w:t>условиях</w:t>
      </w:r>
      <w:r w:rsidRPr="00536DDB">
        <w:rPr>
          <w:lang w:val="en-US"/>
        </w:rPr>
        <w:t xml:space="preserve"> </w:t>
      </w:r>
      <w:r w:rsidRPr="00536DDB">
        <w:rPr>
          <w:rFonts w:hint="eastAsia"/>
          <w:lang w:val="en-US"/>
        </w:rPr>
        <w:t>чрезвычайных</w:t>
      </w:r>
      <w:r w:rsidRPr="00536DDB">
        <w:rPr>
          <w:lang w:val="en-US"/>
        </w:rPr>
        <w:t xml:space="preserve"> </w:t>
      </w:r>
      <w:r w:rsidRPr="00536DDB">
        <w:rPr>
          <w:rFonts w:hint="eastAsia"/>
          <w:lang w:val="en-US"/>
        </w:rPr>
        <w:t>ситуаций</w:t>
      </w:r>
    </w:p>
    <w:p w14:paraId="22FCAA18" w14:textId="77777777" w:rsidR="00536DDB" w:rsidRPr="00536DDB" w:rsidRDefault="00536DDB" w:rsidP="00536DDB">
      <w:pPr>
        <w:rPr>
          <w:lang w:val="en-US"/>
        </w:rPr>
      </w:pPr>
    </w:p>
    <w:p w14:paraId="52162C51" w14:textId="77777777" w:rsidR="00536DDB" w:rsidRPr="00536DDB" w:rsidRDefault="00536DDB" w:rsidP="00536DDB">
      <w:pPr>
        <w:rPr>
          <w:lang w:val="en-US"/>
        </w:rPr>
      </w:pPr>
      <w:r w:rsidRPr="00536DDB">
        <w:rPr>
          <w:lang w:val="en-US"/>
        </w:rPr>
        <w:t xml:space="preserve">1.4. </w:t>
      </w:r>
      <w:r w:rsidRPr="00536DDB">
        <w:rPr>
          <w:rFonts w:hint="eastAsia"/>
          <w:lang w:val="en-US"/>
        </w:rPr>
        <w:t>Значение</w:t>
      </w:r>
      <w:r w:rsidRPr="00536DDB">
        <w:rPr>
          <w:lang w:val="en-US"/>
        </w:rPr>
        <w:t xml:space="preserve"> </w:t>
      </w:r>
      <w:r w:rsidRPr="00536DDB">
        <w:rPr>
          <w:rFonts w:hint="eastAsia"/>
          <w:lang w:val="en-US"/>
        </w:rPr>
        <w:t>лабораторного</w:t>
      </w:r>
      <w:r w:rsidRPr="00536DDB">
        <w:rPr>
          <w:lang w:val="en-US"/>
        </w:rPr>
        <w:t xml:space="preserve"> </w:t>
      </w:r>
      <w:r w:rsidRPr="00536DDB">
        <w:rPr>
          <w:rFonts w:hint="eastAsia"/>
          <w:lang w:val="en-US"/>
        </w:rPr>
        <w:t>мониторинга</w:t>
      </w:r>
      <w:r w:rsidRPr="00536DDB">
        <w:rPr>
          <w:lang w:val="en-US"/>
        </w:rPr>
        <w:t xml:space="preserve"> </w:t>
      </w:r>
      <w:r w:rsidRPr="00536DDB">
        <w:rPr>
          <w:rFonts w:hint="eastAsia"/>
          <w:lang w:val="en-US"/>
        </w:rPr>
        <w:t>циркуляции</w:t>
      </w:r>
      <w:r w:rsidRPr="00536DDB">
        <w:rPr>
          <w:lang w:val="en-US"/>
        </w:rPr>
        <w:t xml:space="preserve"> </w:t>
      </w:r>
      <w:r w:rsidRPr="00536DDB">
        <w:rPr>
          <w:rFonts w:hint="eastAsia"/>
          <w:lang w:val="en-US"/>
        </w:rPr>
        <w:t>возбудителей</w:t>
      </w:r>
      <w:r w:rsidRPr="00536DDB">
        <w:rPr>
          <w:lang w:val="en-US"/>
        </w:rPr>
        <w:t xml:space="preserve"> </w:t>
      </w:r>
      <w:r w:rsidRPr="00536DDB">
        <w:rPr>
          <w:rFonts w:hint="eastAsia"/>
          <w:lang w:val="en-US"/>
        </w:rPr>
        <w:t>инфекционных</w:t>
      </w:r>
      <w:r w:rsidRPr="00536DDB">
        <w:rPr>
          <w:lang w:val="en-US"/>
        </w:rPr>
        <w:t xml:space="preserve"> </w:t>
      </w:r>
      <w:r w:rsidRPr="00536DDB">
        <w:rPr>
          <w:rFonts w:hint="eastAsia"/>
          <w:lang w:val="en-US"/>
        </w:rPr>
        <w:t>заболеваний</w:t>
      </w:r>
      <w:r w:rsidRPr="00536DDB">
        <w:rPr>
          <w:lang w:val="en-US"/>
        </w:rPr>
        <w:t xml:space="preserve"> </w:t>
      </w:r>
      <w:r w:rsidRPr="00536DDB">
        <w:rPr>
          <w:rFonts w:hint="eastAsia"/>
          <w:lang w:val="en-US"/>
        </w:rPr>
        <w:t>в</w:t>
      </w:r>
      <w:r w:rsidRPr="00536DDB">
        <w:rPr>
          <w:lang w:val="en-US"/>
        </w:rPr>
        <w:t xml:space="preserve"> </w:t>
      </w:r>
      <w:r w:rsidRPr="00536DDB">
        <w:rPr>
          <w:rFonts w:hint="eastAsia"/>
          <w:lang w:val="en-US"/>
        </w:rPr>
        <w:t>системе</w:t>
      </w:r>
      <w:r w:rsidRPr="00536DDB">
        <w:rPr>
          <w:lang w:val="en-US"/>
        </w:rPr>
        <w:t xml:space="preserve"> </w:t>
      </w:r>
      <w:r w:rsidRPr="00536DDB">
        <w:rPr>
          <w:rFonts w:hint="eastAsia"/>
          <w:lang w:val="en-US"/>
        </w:rPr>
        <w:t>противоэпидемической</w:t>
      </w:r>
      <w:r w:rsidRPr="00536DDB">
        <w:rPr>
          <w:lang w:val="en-US"/>
        </w:rPr>
        <w:t xml:space="preserve"> </w:t>
      </w:r>
      <w:r w:rsidRPr="00536DDB">
        <w:rPr>
          <w:rFonts w:hint="eastAsia"/>
          <w:lang w:val="en-US"/>
        </w:rPr>
        <w:t>защиты</w:t>
      </w:r>
      <w:r w:rsidRPr="00536DDB">
        <w:rPr>
          <w:lang w:val="en-US"/>
        </w:rPr>
        <w:t xml:space="preserve"> </w:t>
      </w:r>
      <w:r w:rsidRPr="00536DDB">
        <w:rPr>
          <w:rFonts w:hint="eastAsia"/>
          <w:lang w:val="en-US"/>
        </w:rPr>
        <w:t>войск</w:t>
      </w:r>
      <w:r w:rsidRPr="00536DDB">
        <w:rPr>
          <w:lang w:val="en-US"/>
        </w:rPr>
        <w:t xml:space="preserve"> </w:t>
      </w:r>
      <w:r w:rsidRPr="00536DDB">
        <w:rPr>
          <w:rFonts w:hint="eastAsia"/>
          <w:lang w:val="en-US"/>
        </w:rPr>
        <w:t>при</w:t>
      </w:r>
      <w:r w:rsidRPr="00536DDB">
        <w:rPr>
          <w:lang w:val="en-US"/>
        </w:rPr>
        <w:t xml:space="preserve"> </w:t>
      </w:r>
      <w:r w:rsidRPr="00536DDB">
        <w:rPr>
          <w:rFonts w:hint="eastAsia"/>
          <w:lang w:val="en-US"/>
        </w:rPr>
        <w:t>ликвидации</w:t>
      </w:r>
      <w:r w:rsidRPr="00536DDB">
        <w:rPr>
          <w:lang w:val="en-US"/>
        </w:rPr>
        <w:t xml:space="preserve"> </w:t>
      </w:r>
      <w:r w:rsidRPr="00536DDB">
        <w:rPr>
          <w:rFonts w:hint="eastAsia"/>
          <w:lang w:val="en-US"/>
        </w:rPr>
        <w:t>чрезвычайных</w:t>
      </w:r>
      <w:r w:rsidRPr="00536DDB">
        <w:rPr>
          <w:lang w:val="en-US"/>
        </w:rPr>
        <w:t xml:space="preserve"> </w:t>
      </w:r>
      <w:r w:rsidRPr="00536DDB">
        <w:rPr>
          <w:rFonts w:hint="eastAsia"/>
          <w:lang w:val="en-US"/>
        </w:rPr>
        <w:t>ситуаций</w:t>
      </w:r>
    </w:p>
    <w:p w14:paraId="37AEF1D9" w14:textId="77777777" w:rsidR="00536DDB" w:rsidRPr="00536DDB" w:rsidRDefault="00536DDB" w:rsidP="00536DDB">
      <w:pPr>
        <w:rPr>
          <w:lang w:val="en-US"/>
        </w:rPr>
      </w:pPr>
    </w:p>
    <w:p w14:paraId="4D80E42D" w14:textId="77777777" w:rsidR="00536DDB" w:rsidRPr="00536DDB" w:rsidRDefault="00536DDB" w:rsidP="00536DDB">
      <w:pPr>
        <w:rPr>
          <w:lang w:val="en-US"/>
        </w:rPr>
      </w:pPr>
      <w:r w:rsidRPr="00536DDB">
        <w:rPr>
          <w:lang w:val="en-US"/>
        </w:rPr>
        <w:t xml:space="preserve">1.5. </w:t>
      </w:r>
      <w:r w:rsidRPr="00536DDB">
        <w:rPr>
          <w:rFonts w:hint="eastAsia"/>
          <w:lang w:val="en-US"/>
        </w:rPr>
        <w:t>Функциональная</w:t>
      </w:r>
      <w:r w:rsidRPr="00536DDB">
        <w:rPr>
          <w:lang w:val="en-US"/>
        </w:rPr>
        <w:t xml:space="preserve"> </w:t>
      </w:r>
      <w:r w:rsidRPr="00536DDB">
        <w:rPr>
          <w:rFonts w:hint="eastAsia"/>
          <w:lang w:val="en-US"/>
        </w:rPr>
        <w:t>подсистема</w:t>
      </w:r>
      <w:r w:rsidRPr="00536DDB">
        <w:rPr>
          <w:lang w:val="en-US"/>
        </w:rPr>
        <w:t xml:space="preserve"> </w:t>
      </w:r>
      <w:r w:rsidRPr="00536DDB">
        <w:rPr>
          <w:rFonts w:hint="eastAsia"/>
          <w:lang w:val="en-US"/>
        </w:rPr>
        <w:t>надзора</w:t>
      </w:r>
      <w:r w:rsidRPr="00536DDB">
        <w:rPr>
          <w:lang w:val="en-US"/>
        </w:rPr>
        <w:t xml:space="preserve"> </w:t>
      </w:r>
      <w:r w:rsidRPr="00536DDB">
        <w:rPr>
          <w:rFonts w:hint="eastAsia"/>
          <w:lang w:val="en-US"/>
        </w:rPr>
        <w:t>за</w:t>
      </w:r>
      <w:r w:rsidRPr="00536DDB">
        <w:rPr>
          <w:lang w:val="en-US"/>
        </w:rPr>
        <w:t xml:space="preserve"> </w:t>
      </w:r>
      <w:r w:rsidRPr="00536DDB">
        <w:rPr>
          <w:rFonts w:hint="eastAsia"/>
          <w:lang w:val="en-US"/>
        </w:rPr>
        <w:t>санитарно</w:t>
      </w:r>
      <w:r w:rsidRPr="00536DDB">
        <w:rPr>
          <w:lang w:val="en-US"/>
        </w:rPr>
        <w:t>-</w:t>
      </w:r>
      <w:r w:rsidRPr="00536DDB">
        <w:rPr>
          <w:rFonts w:hint="eastAsia"/>
          <w:lang w:val="en-US"/>
        </w:rPr>
        <w:t>эпидемиологической</w:t>
      </w:r>
      <w:r w:rsidRPr="00536DDB">
        <w:rPr>
          <w:lang w:val="en-US"/>
        </w:rPr>
        <w:t xml:space="preserve"> </w:t>
      </w:r>
      <w:r w:rsidRPr="00536DDB">
        <w:rPr>
          <w:rFonts w:hint="eastAsia"/>
          <w:lang w:val="en-US"/>
        </w:rPr>
        <w:t>обстановкой</w:t>
      </w:r>
      <w:r w:rsidRPr="00536DDB">
        <w:rPr>
          <w:lang w:val="en-US"/>
        </w:rPr>
        <w:t xml:space="preserve"> </w:t>
      </w:r>
      <w:r w:rsidRPr="00536DDB">
        <w:rPr>
          <w:rFonts w:hint="eastAsia"/>
          <w:lang w:val="en-US"/>
        </w:rPr>
        <w:t>Единой</w:t>
      </w:r>
      <w:r w:rsidRPr="00536DDB">
        <w:rPr>
          <w:lang w:val="en-US"/>
        </w:rPr>
        <w:t xml:space="preserve"> </w:t>
      </w:r>
      <w:r w:rsidRPr="00536DDB">
        <w:rPr>
          <w:rFonts w:hint="eastAsia"/>
          <w:lang w:val="en-US"/>
        </w:rPr>
        <w:t>государственной</w:t>
      </w:r>
      <w:r w:rsidRPr="00536DDB">
        <w:rPr>
          <w:lang w:val="en-US"/>
        </w:rPr>
        <w:t xml:space="preserve"> </w:t>
      </w:r>
      <w:r w:rsidRPr="00536DDB">
        <w:rPr>
          <w:rFonts w:hint="eastAsia"/>
          <w:lang w:val="en-US"/>
        </w:rPr>
        <w:t>системы</w:t>
      </w:r>
      <w:r w:rsidRPr="00536DDB">
        <w:rPr>
          <w:lang w:val="en-US"/>
        </w:rPr>
        <w:t xml:space="preserve"> </w:t>
      </w:r>
      <w:r w:rsidRPr="00536DDB">
        <w:rPr>
          <w:rFonts w:hint="eastAsia"/>
          <w:lang w:val="en-US"/>
        </w:rPr>
        <w:t>предупреждения</w:t>
      </w:r>
      <w:r w:rsidRPr="00536DDB">
        <w:rPr>
          <w:lang w:val="en-US"/>
        </w:rPr>
        <w:t xml:space="preserve"> </w:t>
      </w:r>
      <w:r w:rsidRPr="00536DDB">
        <w:rPr>
          <w:rFonts w:hint="eastAsia"/>
          <w:lang w:val="en-US"/>
        </w:rPr>
        <w:t>и</w:t>
      </w:r>
      <w:r w:rsidRPr="00536DDB">
        <w:rPr>
          <w:lang w:val="en-US"/>
        </w:rPr>
        <w:t xml:space="preserve"> </w:t>
      </w:r>
      <w:r w:rsidRPr="00536DDB">
        <w:rPr>
          <w:rFonts w:hint="eastAsia"/>
          <w:lang w:val="en-US"/>
        </w:rPr>
        <w:t>ликвидации</w:t>
      </w:r>
      <w:r w:rsidRPr="00536DDB">
        <w:rPr>
          <w:lang w:val="en-US"/>
        </w:rPr>
        <w:t xml:space="preserve"> </w:t>
      </w:r>
      <w:r w:rsidRPr="00536DDB">
        <w:rPr>
          <w:rFonts w:hint="eastAsia"/>
          <w:lang w:val="en-US"/>
        </w:rPr>
        <w:t>чрезвычайных</w:t>
      </w:r>
      <w:r w:rsidRPr="00536DDB">
        <w:rPr>
          <w:lang w:val="en-US"/>
        </w:rPr>
        <w:t xml:space="preserve"> </w:t>
      </w:r>
      <w:r w:rsidRPr="00536DDB">
        <w:rPr>
          <w:rFonts w:hint="eastAsia"/>
          <w:lang w:val="en-US"/>
        </w:rPr>
        <w:t>ситуаций</w:t>
      </w:r>
    </w:p>
    <w:p w14:paraId="64BE8416" w14:textId="77777777" w:rsidR="00536DDB" w:rsidRPr="00536DDB" w:rsidRDefault="00536DDB" w:rsidP="00536DDB">
      <w:pPr>
        <w:rPr>
          <w:lang w:val="en-US"/>
        </w:rPr>
      </w:pPr>
    </w:p>
    <w:p w14:paraId="7BDE35DA" w14:textId="77777777" w:rsidR="00536DDB" w:rsidRPr="00536DDB" w:rsidRDefault="00536DDB" w:rsidP="00536DDB">
      <w:pPr>
        <w:rPr>
          <w:lang w:val="en-US"/>
        </w:rPr>
      </w:pPr>
      <w:r w:rsidRPr="00536DDB">
        <w:rPr>
          <w:lang w:val="en-US"/>
        </w:rPr>
        <w:t xml:space="preserve">1.6. </w:t>
      </w:r>
      <w:r w:rsidRPr="00536DDB">
        <w:rPr>
          <w:rFonts w:hint="eastAsia"/>
          <w:lang w:val="en-US"/>
        </w:rPr>
        <w:t>Оценка</w:t>
      </w:r>
      <w:r w:rsidRPr="00536DDB">
        <w:rPr>
          <w:lang w:val="en-US"/>
        </w:rPr>
        <w:t xml:space="preserve"> </w:t>
      </w:r>
      <w:r w:rsidRPr="00536DDB">
        <w:rPr>
          <w:rFonts w:hint="eastAsia"/>
          <w:lang w:val="en-US"/>
        </w:rPr>
        <w:t>сил</w:t>
      </w:r>
      <w:r w:rsidRPr="00536DDB">
        <w:rPr>
          <w:lang w:val="en-US"/>
        </w:rPr>
        <w:t xml:space="preserve"> </w:t>
      </w:r>
      <w:r w:rsidRPr="00536DDB">
        <w:rPr>
          <w:rFonts w:hint="eastAsia"/>
          <w:lang w:val="en-US"/>
        </w:rPr>
        <w:t>и</w:t>
      </w:r>
      <w:r w:rsidRPr="00536DDB">
        <w:rPr>
          <w:lang w:val="en-US"/>
        </w:rPr>
        <w:t xml:space="preserve"> </w:t>
      </w:r>
      <w:r w:rsidRPr="00536DDB">
        <w:rPr>
          <w:rFonts w:hint="eastAsia"/>
          <w:lang w:val="en-US"/>
        </w:rPr>
        <w:t>средств</w:t>
      </w:r>
      <w:r w:rsidRPr="00536DDB">
        <w:rPr>
          <w:lang w:val="en-US"/>
        </w:rPr>
        <w:t xml:space="preserve"> </w:t>
      </w:r>
      <w:r w:rsidRPr="00536DDB">
        <w:rPr>
          <w:rFonts w:hint="eastAsia"/>
          <w:lang w:val="en-US"/>
        </w:rPr>
        <w:t>противоэпидемического</w:t>
      </w:r>
      <w:r w:rsidRPr="00536DDB">
        <w:rPr>
          <w:lang w:val="en-US"/>
        </w:rPr>
        <w:t xml:space="preserve"> </w:t>
      </w:r>
      <w:r w:rsidRPr="00536DDB">
        <w:rPr>
          <w:rFonts w:hint="eastAsia"/>
          <w:lang w:val="en-US"/>
        </w:rPr>
        <w:t>обеспечения</w:t>
      </w:r>
      <w:r w:rsidRPr="00536DDB">
        <w:rPr>
          <w:lang w:val="en-US"/>
        </w:rPr>
        <w:t xml:space="preserve"> </w:t>
      </w:r>
      <w:r w:rsidRPr="00536DDB">
        <w:rPr>
          <w:rFonts w:hint="eastAsia"/>
          <w:lang w:val="en-US"/>
        </w:rPr>
        <w:t>войск</w:t>
      </w:r>
      <w:r w:rsidRPr="00536DDB">
        <w:rPr>
          <w:lang w:val="en-US"/>
        </w:rPr>
        <w:t xml:space="preserve"> </w:t>
      </w:r>
      <w:r w:rsidRPr="00536DDB">
        <w:rPr>
          <w:rFonts w:hint="eastAsia"/>
          <w:lang w:val="en-US"/>
        </w:rPr>
        <w:t>в</w:t>
      </w:r>
      <w:r w:rsidRPr="00536DDB">
        <w:rPr>
          <w:lang w:val="en-US"/>
        </w:rPr>
        <w:t xml:space="preserve"> </w:t>
      </w:r>
      <w:r w:rsidRPr="00536DDB">
        <w:rPr>
          <w:rFonts w:hint="eastAsia"/>
          <w:lang w:val="en-US"/>
        </w:rPr>
        <w:t>условиях</w:t>
      </w:r>
      <w:r w:rsidRPr="00536DDB">
        <w:rPr>
          <w:lang w:val="en-US"/>
        </w:rPr>
        <w:t xml:space="preserve"> </w:t>
      </w:r>
      <w:r w:rsidRPr="00536DDB">
        <w:rPr>
          <w:rFonts w:hint="eastAsia"/>
          <w:lang w:val="en-US"/>
        </w:rPr>
        <w:t>чрезвычайных</w:t>
      </w:r>
      <w:r w:rsidRPr="00536DDB">
        <w:rPr>
          <w:lang w:val="en-US"/>
        </w:rPr>
        <w:t xml:space="preserve"> </w:t>
      </w:r>
      <w:r w:rsidRPr="00536DDB">
        <w:rPr>
          <w:rFonts w:hint="eastAsia"/>
          <w:lang w:val="en-US"/>
        </w:rPr>
        <w:t>ситуаций</w:t>
      </w:r>
      <w:r w:rsidRPr="00536DDB">
        <w:rPr>
          <w:lang w:val="en-US"/>
        </w:rPr>
        <w:t xml:space="preserve"> </w:t>
      </w:r>
      <w:r w:rsidRPr="00536DDB">
        <w:rPr>
          <w:rFonts w:hint="eastAsia"/>
          <w:lang w:val="en-US"/>
        </w:rPr>
        <w:t>на</w:t>
      </w:r>
      <w:r w:rsidRPr="00536DDB">
        <w:rPr>
          <w:lang w:val="en-US"/>
        </w:rPr>
        <w:t xml:space="preserve"> </w:t>
      </w:r>
      <w:r w:rsidRPr="00536DDB">
        <w:rPr>
          <w:rFonts w:hint="eastAsia"/>
          <w:lang w:val="en-US"/>
        </w:rPr>
        <w:t>современном</w:t>
      </w:r>
      <w:r w:rsidRPr="00536DDB">
        <w:rPr>
          <w:lang w:val="en-US"/>
        </w:rPr>
        <w:t xml:space="preserve"> </w:t>
      </w:r>
      <w:r w:rsidRPr="00536DDB">
        <w:rPr>
          <w:rFonts w:hint="eastAsia"/>
          <w:lang w:val="en-US"/>
        </w:rPr>
        <w:t>этапе</w:t>
      </w:r>
    </w:p>
    <w:p w14:paraId="16C4E1B0" w14:textId="77777777" w:rsidR="00536DDB" w:rsidRPr="00536DDB" w:rsidRDefault="00536DDB" w:rsidP="00536DDB">
      <w:pPr>
        <w:rPr>
          <w:lang w:val="en-US"/>
        </w:rPr>
      </w:pPr>
    </w:p>
    <w:p w14:paraId="1A12C939" w14:textId="77777777" w:rsidR="00536DDB" w:rsidRPr="00536DDB" w:rsidRDefault="00536DDB" w:rsidP="00536DDB">
      <w:pPr>
        <w:rPr>
          <w:lang w:val="en-US"/>
        </w:rPr>
      </w:pPr>
      <w:r w:rsidRPr="00536DDB">
        <w:rPr>
          <w:lang w:val="en-US"/>
        </w:rPr>
        <w:t xml:space="preserve">1.7. </w:t>
      </w:r>
      <w:r w:rsidRPr="00536DDB">
        <w:rPr>
          <w:rFonts w:hint="eastAsia"/>
          <w:lang w:val="en-US"/>
        </w:rPr>
        <w:t>Выводы</w:t>
      </w:r>
      <w:r w:rsidRPr="00536DDB">
        <w:rPr>
          <w:lang w:val="en-US"/>
        </w:rPr>
        <w:t xml:space="preserve"> </w:t>
      </w:r>
      <w:r w:rsidRPr="00536DDB">
        <w:rPr>
          <w:rFonts w:hint="eastAsia"/>
          <w:lang w:val="en-US"/>
        </w:rPr>
        <w:t>из</w:t>
      </w:r>
      <w:r w:rsidRPr="00536DDB">
        <w:rPr>
          <w:lang w:val="en-US"/>
        </w:rPr>
        <w:t xml:space="preserve"> </w:t>
      </w:r>
      <w:r w:rsidRPr="00536DDB">
        <w:rPr>
          <w:rFonts w:hint="eastAsia"/>
          <w:lang w:val="en-US"/>
        </w:rPr>
        <w:t>обзора</w:t>
      </w:r>
      <w:r w:rsidRPr="00536DDB">
        <w:rPr>
          <w:lang w:val="en-US"/>
        </w:rPr>
        <w:t xml:space="preserve"> </w:t>
      </w:r>
      <w:r w:rsidRPr="00536DDB">
        <w:rPr>
          <w:rFonts w:hint="eastAsia"/>
          <w:lang w:val="en-US"/>
        </w:rPr>
        <w:t>литературы</w:t>
      </w:r>
    </w:p>
    <w:p w14:paraId="5DBE5098" w14:textId="77777777" w:rsidR="00536DDB" w:rsidRPr="00536DDB" w:rsidRDefault="00536DDB" w:rsidP="00536DDB">
      <w:pPr>
        <w:rPr>
          <w:lang w:val="en-US"/>
        </w:rPr>
      </w:pPr>
    </w:p>
    <w:p w14:paraId="6926BC98" w14:textId="77777777" w:rsidR="00536DDB" w:rsidRPr="00536DDB" w:rsidRDefault="00536DDB" w:rsidP="00536DDB">
      <w:pPr>
        <w:rPr>
          <w:lang w:val="en-US"/>
        </w:rPr>
      </w:pPr>
      <w:r w:rsidRPr="00536DDB">
        <w:rPr>
          <w:rFonts w:hint="eastAsia"/>
          <w:lang w:val="en-US"/>
        </w:rPr>
        <w:t>Глава</w:t>
      </w:r>
      <w:r w:rsidRPr="00536DDB">
        <w:rPr>
          <w:lang w:val="en-US"/>
        </w:rPr>
        <w:t xml:space="preserve"> 2. </w:t>
      </w:r>
      <w:r w:rsidRPr="00536DDB">
        <w:rPr>
          <w:rFonts w:hint="eastAsia"/>
          <w:lang w:val="en-US"/>
        </w:rPr>
        <w:t>МАТЕРИАЛЫ</w:t>
      </w:r>
      <w:r w:rsidRPr="00536DDB">
        <w:rPr>
          <w:lang w:val="en-US"/>
        </w:rPr>
        <w:t xml:space="preserve"> </w:t>
      </w:r>
      <w:r w:rsidRPr="00536DDB">
        <w:rPr>
          <w:rFonts w:hint="eastAsia"/>
          <w:lang w:val="en-US"/>
        </w:rPr>
        <w:t>И</w:t>
      </w:r>
      <w:r w:rsidRPr="00536DDB">
        <w:rPr>
          <w:lang w:val="en-US"/>
        </w:rPr>
        <w:t xml:space="preserve"> </w:t>
      </w:r>
      <w:r w:rsidRPr="00536DDB">
        <w:rPr>
          <w:rFonts w:hint="eastAsia"/>
          <w:lang w:val="en-US"/>
        </w:rPr>
        <w:t>МЕТОДЫ</w:t>
      </w:r>
      <w:r w:rsidRPr="00536DDB">
        <w:rPr>
          <w:lang w:val="en-US"/>
        </w:rPr>
        <w:t xml:space="preserve"> </w:t>
      </w:r>
      <w:r w:rsidRPr="00536DDB">
        <w:rPr>
          <w:rFonts w:hint="eastAsia"/>
          <w:lang w:val="en-US"/>
        </w:rPr>
        <w:t>ИССЛЕДОВАНИЯ</w:t>
      </w:r>
    </w:p>
    <w:p w14:paraId="0E1E0A35" w14:textId="77777777" w:rsidR="00536DDB" w:rsidRPr="00536DDB" w:rsidRDefault="00536DDB" w:rsidP="00536DDB">
      <w:pPr>
        <w:rPr>
          <w:lang w:val="en-US"/>
        </w:rPr>
      </w:pPr>
    </w:p>
    <w:p w14:paraId="317A57D1" w14:textId="77777777" w:rsidR="00536DDB" w:rsidRPr="00536DDB" w:rsidRDefault="00536DDB" w:rsidP="00536DDB">
      <w:pPr>
        <w:rPr>
          <w:lang w:val="en-US"/>
        </w:rPr>
      </w:pPr>
      <w:r w:rsidRPr="00536DDB">
        <w:rPr>
          <w:lang w:val="en-US"/>
        </w:rPr>
        <w:t xml:space="preserve">2.1. </w:t>
      </w:r>
      <w:r w:rsidRPr="00536DDB">
        <w:rPr>
          <w:rFonts w:hint="eastAsia"/>
          <w:lang w:val="en-US"/>
        </w:rPr>
        <w:t>Материалы</w:t>
      </w:r>
      <w:r w:rsidRPr="00536DDB">
        <w:rPr>
          <w:lang w:val="en-US"/>
        </w:rPr>
        <w:t xml:space="preserve"> </w:t>
      </w:r>
      <w:r w:rsidRPr="00536DDB">
        <w:rPr>
          <w:rFonts w:hint="eastAsia"/>
          <w:lang w:val="en-US"/>
        </w:rPr>
        <w:t>исследования</w:t>
      </w:r>
    </w:p>
    <w:p w14:paraId="3D87A81F" w14:textId="77777777" w:rsidR="00536DDB" w:rsidRPr="00536DDB" w:rsidRDefault="00536DDB" w:rsidP="00536DDB">
      <w:pPr>
        <w:rPr>
          <w:lang w:val="en-US"/>
        </w:rPr>
      </w:pPr>
    </w:p>
    <w:p w14:paraId="184973C6" w14:textId="77777777" w:rsidR="00536DDB" w:rsidRPr="00536DDB" w:rsidRDefault="00536DDB" w:rsidP="00536DDB">
      <w:pPr>
        <w:rPr>
          <w:lang w:val="en-US"/>
        </w:rPr>
      </w:pPr>
      <w:r w:rsidRPr="00536DDB">
        <w:rPr>
          <w:lang w:val="en-US"/>
        </w:rPr>
        <w:t xml:space="preserve">2.2. </w:t>
      </w:r>
      <w:r w:rsidRPr="00536DDB">
        <w:rPr>
          <w:rFonts w:hint="eastAsia"/>
          <w:lang w:val="en-US"/>
        </w:rPr>
        <w:t>Методы</w:t>
      </w:r>
      <w:r w:rsidRPr="00536DDB">
        <w:rPr>
          <w:lang w:val="en-US"/>
        </w:rPr>
        <w:t xml:space="preserve"> </w:t>
      </w:r>
      <w:r w:rsidRPr="00536DDB">
        <w:rPr>
          <w:rFonts w:hint="eastAsia"/>
          <w:lang w:val="en-US"/>
        </w:rPr>
        <w:t>исследования</w:t>
      </w:r>
    </w:p>
    <w:p w14:paraId="54EB237B" w14:textId="77777777" w:rsidR="00536DDB" w:rsidRPr="00536DDB" w:rsidRDefault="00536DDB" w:rsidP="00536DDB">
      <w:pPr>
        <w:rPr>
          <w:lang w:val="en-US"/>
        </w:rPr>
      </w:pPr>
    </w:p>
    <w:p w14:paraId="5BBD1A7F" w14:textId="77777777" w:rsidR="00536DDB" w:rsidRPr="00536DDB" w:rsidRDefault="00536DDB" w:rsidP="00536DDB">
      <w:pPr>
        <w:rPr>
          <w:lang w:val="en-US"/>
        </w:rPr>
      </w:pPr>
      <w:r w:rsidRPr="00536DDB">
        <w:rPr>
          <w:lang w:val="en-US"/>
        </w:rPr>
        <w:t xml:space="preserve">2.2.1. </w:t>
      </w:r>
      <w:r w:rsidRPr="00536DDB">
        <w:rPr>
          <w:rFonts w:hint="eastAsia"/>
          <w:lang w:val="en-US"/>
        </w:rPr>
        <w:t>Метод</w:t>
      </w:r>
      <w:r w:rsidRPr="00536DDB">
        <w:rPr>
          <w:lang w:val="en-US"/>
        </w:rPr>
        <w:t xml:space="preserve"> </w:t>
      </w:r>
      <w:r w:rsidRPr="00536DDB">
        <w:rPr>
          <w:rFonts w:hint="eastAsia"/>
          <w:lang w:val="en-US"/>
        </w:rPr>
        <w:t>статистического</w:t>
      </w:r>
      <w:r w:rsidRPr="00536DDB">
        <w:rPr>
          <w:lang w:val="en-US"/>
        </w:rPr>
        <w:t xml:space="preserve"> </w:t>
      </w:r>
      <w:r w:rsidRPr="00536DDB">
        <w:rPr>
          <w:rFonts w:hint="eastAsia"/>
          <w:lang w:val="en-US"/>
        </w:rPr>
        <w:t>наблюдения</w:t>
      </w:r>
    </w:p>
    <w:p w14:paraId="00AE5ACC" w14:textId="77777777" w:rsidR="00536DDB" w:rsidRPr="00536DDB" w:rsidRDefault="00536DDB" w:rsidP="00536DDB">
      <w:pPr>
        <w:rPr>
          <w:lang w:val="en-US"/>
        </w:rPr>
      </w:pPr>
    </w:p>
    <w:p w14:paraId="3BDE03B9" w14:textId="77777777" w:rsidR="00536DDB" w:rsidRPr="00536DDB" w:rsidRDefault="00536DDB" w:rsidP="00536DDB">
      <w:pPr>
        <w:rPr>
          <w:lang w:val="en-US"/>
        </w:rPr>
      </w:pPr>
      <w:r w:rsidRPr="00536DDB">
        <w:rPr>
          <w:lang w:val="en-US"/>
        </w:rPr>
        <w:t xml:space="preserve">2.2.2. </w:t>
      </w:r>
      <w:r w:rsidRPr="00536DDB">
        <w:rPr>
          <w:rFonts w:hint="eastAsia"/>
          <w:lang w:val="en-US"/>
        </w:rPr>
        <w:t>Метод</w:t>
      </w:r>
      <w:r w:rsidRPr="00536DDB">
        <w:rPr>
          <w:lang w:val="en-US"/>
        </w:rPr>
        <w:t xml:space="preserve"> </w:t>
      </w:r>
      <w:r w:rsidRPr="00536DDB">
        <w:rPr>
          <w:rFonts w:hint="eastAsia"/>
          <w:lang w:val="en-US"/>
        </w:rPr>
        <w:t>сравнительного</w:t>
      </w:r>
      <w:r w:rsidRPr="00536DDB">
        <w:rPr>
          <w:lang w:val="en-US"/>
        </w:rPr>
        <w:t xml:space="preserve"> </w:t>
      </w:r>
      <w:r w:rsidRPr="00536DDB">
        <w:rPr>
          <w:rFonts w:hint="eastAsia"/>
          <w:lang w:val="en-US"/>
        </w:rPr>
        <w:t>анализа</w:t>
      </w:r>
      <w:r w:rsidRPr="00536DDB">
        <w:rPr>
          <w:lang w:val="en-US"/>
        </w:rPr>
        <w:t xml:space="preserve"> </w:t>
      </w:r>
      <w:r w:rsidRPr="00536DDB">
        <w:rPr>
          <w:rFonts w:hint="eastAsia"/>
          <w:lang w:val="en-US"/>
        </w:rPr>
        <w:t>и</w:t>
      </w:r>
      <w:r w:rsidRPr="00536DDB">
        <w:rPr>
          <w:lang w:val="en-US"/>
        </w:rPr>
        <w:t xml:space="preserve"> </w:t>
      </w:r>
      <w:r w:rsidRPr="00536DDB">
        <w:rPr>
          <w:rFonts w:hint="eastAsia"/>
          <w:lang w:val="en-US"/>
        </w:rPr>
        <w:t>синтеза</w:t>
      </w:r>
      <w:r w:rsidRPr="00536DDB">
        <w:rPr>
          <w:lang w:val="en-US"/>
        </w:rPr>
        <w:t xml:space="preserve"> </w:t>
      </w:r>
      <w:r w:rsidRPr="00536DDB">
        <w:rPr>
          <w:rFonts w:hint="eastAsia"/>
          <w:lang w:val="en-US"/>
        </w:rPr>
        <w:t>документарных</w:t>
      </w:r>
      <w:r w:rsidRPr="00536DDB">
        <w:rPr>
          <w:lang w:val="en-US"/>
        </w:rPr>
        <w:t xml:space="preserve"> </w:t>
      </w:r>
      <w:r w:rsidRPr="00536DDB">
        <w:rPr>
          <w:rFonts w:hint="eastAsia"/>
          <w:lang w:val="en-US"/>
        </w:rPr>
        <w:t>форм</w:t>
      </w:r>
    </w:p>
    <w:p w14:paraId="4F41B237" w14:textId="77777777" w:rsidR="00536DDB" w:rsidRPr="00536DDB" w:rsidRDefault="00536DDB" w:rsidP="00536DDB">
      <w:pPr>
        <w:rPr>
          <w:lang w:val="en-US"/>
        </w:rPr>
      </w:pPr>
    </w:p>
    <w:p w14:paraId="265EBD67" w14:textId="77777777" w:rsidR="00536DDB" w:rsidRPr="00536DDB" w:rsidRDefault="00536DDB" w:rsidP="00536DDB">
      <w:pPr>
        <w:rPr>
          <w:lang w:val="en-US"/>
        </w:rPr>
      </w:pPr>
      <w:r w:rsidRPr="00536DDB">
        <w:rPr>
          <w:lang w:val="en-US"/>
        </w:rPr>
        <w:t xml:space="preserve">2.2.3. </w:t>
      </w:r>
      <w:r w:rsidRPr="00536DDB">
        <w:rPr>
          <w:rFonts w:hint="eastAsia"/>
          <w:lang w:val="en-US"/>
        </w:rPr>
        <w:t>Ретроспективный</w:t>
      </w:r>
      <w:r w:rsidRPr="00536DDB">
        <w:rPr>
          <w:lang w:val="en-US"/>
        </w:rPr>
        <w:t xml:space="preserve"> </w:t>
      </w:r>
      <w:r w:rsidRPr="00536DDB">
        <w:rPr>
          <w:rFonts w:hint="eastAsia"/>
          <w:lang w:val="en-US"/>
        </w:rPr>
        <w:t>эпидемиологический</w:t>
      </w:r>
      <w:r w:rsidRPr="00536DDB">
        <w:rPr>
          <w:lang w:val="en-US"/>
        </w:rPr>
        <w:t xml:space="preserve"> </w:t>
      </w:r>
      <w:r w:rsidRPr="00536DDB">
        <w:rPr>
          <w:rFonts w:hint="eastAsia"/>
          <w:lang w:val="en-US"/>
        </w:rPr>
        <w:t>анализ</w:t>
      </w:r>
    </w:p>
    <w:p w14:paraId="1B94CE98" w14:textId="77777777" w:rsidR="00536DDB" w:rsidRPr="00536DDB" w:rsidRDefault="00536DDB" w:rsidP="00536DDB">
      <w:pPr>
        <w:rPr>
          <w:lang w:val="en-US"/>
        </w:rPr>
      </w:pPr>
    </w:p>
    <w:p w14:paraId="36C65D35" w14:textId="77777777" w:rsidR="00536DDB" w:rsidRPr="00536DDB" w:rsidRDefault="00536DDB" w:rsidP="00536DDB">
      <w:pPr>
        <w:rPr>
          <w:lang w:val="en-US"/>
        </w:rPr>
      </w:pPr>
      <w:r w:rsidRPr="00536DDB">
        <w:rPr>
          <w:lang w:val="en-US"/>
        </w:rPr>
        <w:t xml:space="preserve">2.2.4. </w:t>
      </w:r>
      <w:r w:rsidRPr="00536DDB">
        <w:rPr>
          <w:rFonts w:hint="eastAsia"/>
          <w:lang w:val="en-US"/>
        </w:rPr>
        <w:t>Выбор</w:t>
      </w:r>
      <w:r w:rsidRPr="00536DDB">
        <w:rPr>
          <w:lang w:val="en-US"/>
        </w:rPr>
        <w:t xml:space="preserve"> </w:t>
      </w:r>
      <w:r w:rsidRPr="00536DDB">
        <w:rPr>
          <w:rFonts w:hint="eastAsia"/>
          <w:lang w:val="en-US"/>
        </w:rPr>
        <w:t>санитарно</w:t>
      </w:r>
      <w:r w:rsidRPr="00536DDB">
        <w:rPr>
          <w:lang w:val="en-US"/>
        </w:rPr>
        <w:t>-</w:t>
      </w:r>
      <w:r w:rsidRPr="00536DDB">
        <w:rPr>
          <w:rFonts w:hint="eastAsia"/>
          <w:lang w:val="en-US"/>
        </w:rPr>
        <w:t>противоэпидемических</w:t>
      </w:r>
      <w:r w:rsidRPr="00536DDB">
        <w:rPr>
          <w:lang w:val="en-US"/>
        </w:rPr>
        <w:t xml:space="preserve"> (</w:t>
      </w:r>
      <w:r w:rsidRPr="00536DDB">
        <w:rPr>
          <w:rFonts w:hint="eastAsia"/>
          <w:lang w:val="en-US"/>
        </w:rPr>
        <w:t>профилактических</w:t>
      </w:r>
      <w:r w:rsidRPr="00536DDB">
        <w:rPr>
          <w:lang w:val="en-US"/>
        </w:rPr>
        <w:t xml:space="preserve">) </w:t>
      </w:r>
      <w:r w:rsidRPr="00536DDB">
        <w:rPr>
          <w:rFonts w:hint="eastAsia"/>
          <w:lang w:val="en-US"/>
        </w:rPr>
        <w:t>мероприятий</w:t>
      </w:r>
      <w:r w:rsidRPr="00536DDB">
        <w:rPr>
          <w:lang w:val="en-US"/>
        </w:rPr>
        <w:t xml:space="preserve">, </w:t>
      </w:r>
      <w:r w:rsidRPr="00536DDB">
        <w:rPr>
          <w:rFonts w:hint="eastAsia"/>
          <w:lang w:val="en-US"/>
        </w:rPr>
        <w:t>осуществляемых</w:t>
      </w:r>
      <w:r w:rsidRPr="00536DDB">
        <w:rPr>
          <w:lang w:val="en-US"/>
        </w:rPr>
        <w:t xml:space="preserve"> </w:t>
      </w:r>
      <w:r w:rsidRPr="00536DDB">
        <w:rPr>
          <w:rFonts w:hint="eastAsia"/>
          <w:lang w:val="en-US"/>
        </w:rPr>
        <w:t>военными</w:t>
      </w:r>
      <w:r w:rsidRPr="00536DDB">
        <w:rPr>
          <w:lang w:val="en-US"/>
        </w:rPr>
        <w:t xml:space="preserve"> </w:t>
      </w:r>
      <w:r w:rsidRPr="00536DDB">
        <w:rPr>
          <w:rFonts w:hint="eastAsia"/>
          <w:lang w:val="en-US"/>
        </w:rPr>
        <w:t>специалистами</w:t>
      </w:r>
      <w:r w:rsidRPr="00536DDB">
        <w:rPr>
          <w:lang w:val="en-US"/>
        </w:rPr>
        <w:t xml:space="preserve"> </w:t>
      </w:r>
      <w:r w:rsidRPr="00536DDB">
        <w:rPr>
          <w:rFonts w:hint="eastAsia"/>
          <w:lang w:val="en-US"/>
        </w:rPr>
        <w:t>в</w:t>
      </w:r>
      <w:r w:rsidRPr="00536DDB">
        <w:rPr>
          <w:lang w:val="en-US"/>
        </w:rPr>
        <w:t xml:space="preserve"> </w:t>
      </w:r>
      <w:r w:rsidRPr="00536DDB">
        <w:rPr>
          <w:rFonts w:hint="eastAsia"/>
          <w:lang w:val="en-US"/>
        </w:rPr>
        <w:t>условиях</w:t>
      </w:r>
      <w:r w:rsidRPr="00536DDB">
        <w:rPr>
          <w:lang w:val="en-US"/>
        </w:rPr>
        <w:t xml:space="preserve"> </w:t>
      </w:r>
      <w:r w:rsidRPr="00536DDB">
        <w:rPr>
          <w:rFonts w:hint="eastAsia"/>
          <w:lang w:val="en-US"/>
        </w:rPr>
        <w:t>чрезвычайных</w:t>
      </w:r>
      <w:r w:rsidRPr="00536DDB">
        <w:rPr>
          <w:lang w:val="en-US"/>
        </w:rPr>
        <w:t xml:space="preserve"> </w:t>
      </w:r>
      <w:r w:rsidRPr="00536DDB">
        <w:rPr>
          <w:rFonts w:hint="eastAsia"/>
          <w:lang w:val="en-US"/>
        </w:rPr>
        <w:t>ситуаций</w:t>
      </w:r>
    </w:p>
    <w:p w14:paraId="72F298BC" w14:textId="77777777" w:rsidR="00536DDB" w:rsidRPr="00536DDB" w:rsidRDefault="00536DDB" w:rsidP="00536DDB">
      <w:pPr>
        <w:rPr>
          <w:lang w:val="en-US"/>
        </w:rPr>
      </w:pPr>
    </w:p>
    <w:p w14:paraId="5FDA665F" w14:textId="77777777" w:rsidR="00536DDB" w:rsidRPr="00536DDB" w:rsidRDefault="00536DDB" w:rsidP="00536DDB">
      <w:pPr>
        <w:rPr>
          <w:lang w:val="en-US"/>
        </w:rPr>
      </w:pPr>
      <w:r w:rsidRPr="00536DDB">
        <w:rPr>
          <w:lang w:val="en-US"/>
        </w:rPr>
        <w:t xml:space="preserve">2.2.5. </w:t>
      </w:r>
      <w:r w:rsidRPr="00536DDB">
        <w:rPr>
          <w:rFonts w:hint="eastAsia"/>
          <w:lang w:val="en-US"/>
        </w:rPr>
        <w:t>Разработка</w:t>
      </w:r>
      <w:r w:rsidRPr="00536DDB">
        <w:rPr>
          <w:lang w:val="en-US"/>
        </w:rPr>
        <w:t xml:space="preserve"> </w:t>
      </w:r>
      <w:r w:rsidRPr="00536DDB">
        <w:rPr>
          <w:rFonts w:hint="eastAsia"/>
          <w:lang w:val="en-US"/>
        </w:rPr>
        <w:t>алгоритма</w:t>
      </w:r>
      <w:r w:rsidRPr="00536DDB">
        <w:rPr>
          <w:lang w:val="en-US"/>
        </w:rPr>
        <w:t xml:space="preserve"> </w:t>
      </w:r>
      <w:r w:rsidRPr="00536DDB">
        <w:rPr>
          <w:rFonts w:hint="eastAsia"/>
          <w:lang w:val="en-US"/>
        </w:rPr>
        <w:t>применения</w:t>
      </w:r>
      <w:r w:rsidRPr="00536DDB">
        <w:rPr>
          <w:lang w:val="en-US"/>
        </w:rPr>
        <w:t xml:space="preserve"> </w:t>
      </w:r>
      <w:r w:rsidRPr="00536DDB">
        <w:rPr>
          <w:rFonts w:hint="eastAsia"/>
          <w:lang w:val="en-US"/>
        </w:rPr>
        <w:t>сил</w:t>
      </w:r>
      <w:r w:rsidRPr="00536DDB">
        <w:rPr>
          <w:lang w:val="en-US"/>
        </w:rPr>
        <w:t xml:space="preserve"> </w:t>
      </w:r>
      <w:r w:rsidRPr="00536DDB">
        <w:rPr>
          <w:rFonts w:hint="eastAsia"/>
          <w:lang w:val="en-US"/>
        </w:rPr>
        <w:t>и</w:t>
      </w:r>
      <w:r w:rsidRPr="00536DDB">
        <w:rPr>
          <w:lang w:val="en-US"/>
        </w:rPr>
        <w:t xml:space="preserve"> </w:t>
      </w:r>
      <w:r w:rsidRPr="00536DDB">
        <w:rPr>
          <w:rFonts w:hint="eastAsia"/>
          <w:lang w:val="en-US"/>
        </w:rPr>
        <w:t>средств</w:t>
      </w:r>
      <w:r w:rsidRPr="00536DDB">
        <w:rPr>
          <w:lang w:val="en-US"/>
        </w:rPr>
        <w:t xml:space="preserve"> </w:t>
      </w:r>
      <w:r w:rsidRPr="00536DDB">
        <w:rPr>
          <w:rFonts w:hint="eastAsia"/>
          <w:lang w:val="en-US"/>
        </w:rPr>
        <w:t>военных</w:t>
      </w:r>
      <w:r w:rsidRPr="00536DDB">
        <w:rPr>
          <w:lang w:val="en-US"/>
        </w:rPr>
        <w:t xml:space="preserve"> </w:t>
      </w:r>
      <w:r w:rsidRPr="00536DDB">
        <w:rPr>
          <w:rFonts w:hint="eastAsia"/>
          <w:lang w:val="en-US"/>
        </w:rPr>
        <w:t>санитарно</w:t>
      </w:r>
      <w:r w:rsidRPr="00536DDB">
        <w:rPr>
          <w:lang w:val="en-US"/>
        </w:rPr>
        <w:t>-</w:t>
      </w:r>
      <w:r w:rsidRPr="00536DDB">
        <w:rPr>
          <w:rFonts w:hint="eastAsia"/>
          <w:lang w:val="en-US"/>
        </w:rPr>
        <w:t>профилактических</w:t>
      </w:r>
      <w:r w:rsidRPr="00536DDB">
        <w:rPr>
          <w:lang w:val="en-US"/>
        </w:rPr>
        <w:t xml:space="preserve"> </w:t>
      </w:r>
      <w:r w:rsidRPr="00536DDB">
        <w:rPr>
          <w:rFonts w:hint="eastAsia"/>
          <w:lang w:val="en-US"/>
        </w:rPr>
        <w:t>организаций</w:t>
      </w:r>
      <w:r w:rsidRPr="00536DDB">
        <w:rPr>
          <w:lang w:val="en-US"/>
        </w:rPr>
        <w:t xml:space="preserve"> </w:t>
      </w:r>
      <w:r w:rsidRPr="00536DDB">
        <w:rPr>
          <w:rFonts w:hint="eastAsia"/>
          <w:lang w:val="en-US"/>
        </w:rPr>
        <w:t>при</w:t>
      </w:r>
      <w:r w:rsidRPr="00536DDB">
        <w:rPr>
          <w:lang w:val="en-US"/>
        </w:rPr>
        <w:t xml:space="preserve"> </w:t>
      </w:r>
      <w:r w:rsidRPr="00536DDB">
        <w:rPr>
          <w:rFonts w:hint="eastAsia"/>
          <w:lang w:val="en-US"/>
        </w:rPr>
        <w:t>ликвидации</w:t>
      </w:r>
      <w:r w:rsidRPr="00536DDB">
        <w:rPr>
          <w:lang w:val="en-US"/>
        </w:rPr>
        <w:t xml:space="preserve"> </w:t>
      </w:r>
      <w:r w:rsidRPr="00536DDB">
        <w:rPr>
          <w:rFonts w:hint="eastAsia"/>
          <w:lang w:val="en-US"/>
        </w:rPr>
        <w:t>чрезвычайных</w:t>
      </w:r>
      <w:r w:rsidRPr="00536DDB">
        <w:rPr>
          <w:lang w:val="en-US"/>
        </w:rPr>
        <w:t xml:space="preserve"> </w:t>
      </w:r>
      <w:r w:rsidRPr="00536DDB">
        <w:rPr>
          <w:rFonts w:hint="eastAsia"/>
          <w:lang w:val="en-US"/>
        </w:rPr>
        <w:t>ситуаций</w:t>
      </w:r>
    </w:p>
    <w:p w14:paraId="589630F0" w14:textId="77777777" w:rsidR="00536DDB" w:rsidRPr="00536DDB" w:rsidRDefault="00536DDB" w:rsidP="00536DDB">
      <w:pPr>
        <w:rPr>
          <w:lang w:val="en-US"/>
        </w:rPr>
      </w:pPr>
    </w:p>
    <w:p w14:paraId="14E04CA5" w14:textId="77777777" w:rsidR="00536DDB" w:rsidRPr="00536DDB" w:rsidRDefault="00536DDB" w:rsidP="00536DDB">
      <w:pPr>
        <w:rPr>
          <w:lang w:val="en-US"/>
        </w:rPr>
      </w:pPr>
      <w:r w:rsidRPr="00536DDB">
        <w:rPr>
          <w:lang w:val="en-US"/>
        </w:rPr>
        <w:t xml:space="preserve">2.2.6. </w:t>
      </w:r>
      <w:r w:rsidRPr="00536DDB">
        <w:rPr>
          <w:rFonts w:hint="eastAsia"/>
          <w:lang w:val="en-US"/>
        </w:rPr>
        <w:t>Статистическая</w:t>
      </w:r>
      <w:r w:rsidRPr="00536DDB">
        <w:rPr>
          <w:lang w:val="en-US"/>
        </w:rPr>
        <w:t xml:space="preserve"> </w:t>
      </w:r>
      <w:r w:rsidRPr="00536DDB">
        <w:rPr>
          <w:rFonts w:hint="eastAsia"/>
          <w:lang w:val="en-US"/>
        </w:rPr>
        <w:t>обработка</w:t>
      </w:r>
      <w:r w:rsidRPr="00536DDB">
        <w:rPr>
          <w:lang w:val="en-US"/>
        </w:rPr>
        <w:t xml:space="preserve"> </w:t>
      </w:r>
      <w:r w:rsidRPr="00536DDB">
        <w:rPr>
          <w:rFonts w:hint="eastAsia"/>
          <w:lang w:val="en-US"/>
        </w:rPr>
        <w:t>полученных</w:t>
      </w:r>
      <w:r w:rsidRPr="00536DDB">
        <w:rPr>
          <w:lang w:val="en-US"/>
        </w:rPr>
        <w:t xml:space="preserve"> </w:t>
      </w:r>
      <w:r w:rsidRPr="00536DDB">
        <w:rPr>
          <w:rFonts w:hint="eastAsia"/>
          <w:lang w:val="en-US"/>
        </w:rPr>
        <w:t>данных</w:t>
      </w:r>
    </w:p>
    <w:p w14:paraId="7BE9072A" w14:textId="77777777" w:rsidR="00536DDB" w:rsidRPr="00536DDB" w:rsidRDefault="00536DDB" w:rsidP="00536DDB">
      <w:pPr>
        <w:rPr>
          <w:lang w:val="en-US"/>
        </w:rPr>
      </w:pPr>
    </w:p>
    <w:p w14:paraId="35C4E36C" w14:textId="77777777" w:rsidR="00536DDB" w:rsidRPr="00536DDB" w:rsidRDefault="00536DDB" w:rsidP="00536DDB">
      <w:pPr>
        <w:rPr>
          <w:lang w:val="en-US"/>
        </w:rPr>
      </w:pPr>
      <w:r w:rsidRPr="00536DDB">
        <w:rPr>
          <w:rFonts w:hint="eastAsia"/>
          <w:lang w:val="en-US"/>
        </w:rPr>
        <w:t>Глава</w:t>
      </w:r>
      <w:r w:rsidRPr="00536DDB">
        <w:rPr>
          <w:lang w:val="en-US"/>
        </w:rPr>
        <w:t xml:space="preserve"> 3. </w:t>
      </w:r>
      <w:r w:rsidRPr="00536DDB">
        <w:rPr>
          <w:rFonts w:hint="eastAsia"/>
          <w:lang w:val="en-US"/>
        </w:rPr>
        <w:t>ЭПИДЕМИОЛОГИЧЕСКАЯ</w:t>
      </w:r>
      <w:r w:rsidRPr="00536DDB">
        <w:rPr>
          <w:lang w:val="en-US"/>
        </w:rPr>
        <w:t xml:space="preserve"> </w:t>
      </w:r>
      <w:r w:rsidRPr="00536DDB">
        <w:rPr>
          <w:rFonts w:hint="eastAsia"/>
          <w:lang w:val="en-US"/>
        </w:rPr>
        <w:t>ХАРАКТЕРИСТИКА</w:t>
      </w:r>
      <w:r w:rsidRPr="00536DDB">
        <w:rPr>
          <w:lang w:val="en-US"/>
        </w:rPr>
        <w:t xml:space="preserve"> </w:t>
      </w:r>
      <w:r w:rsidRPr="00536DDB">
        <w:rPr>
          <w:rFonts w:hint="eastAsia"/>
          <w:lang w:val="en-US"/>
        </w:rPr>
        <w:t>ЧРЕЗВЫЧАЙНЫХ</w:t>
      </w:r>
      <w:r w:rsidRPr="00536DDB">
        <w:rPr>
          <w:lang w:val="en-US"/>
        </w:rPr>
        <w:t xml:space="preserve"> </w:t>
      </w:r>
      <w:r w:rsidRPr="00536DDB">
        <w:rPr>
          <w:rFonts w:hint="eastAsia"/>
          <w:lang w:val="en-US"/>
        </w:rPr>
        <w:t>СИТУАЦИЙ</w:t>
      </w:r>
      <w:r w:rsidRPr="00536DDB">
        <w:rPr>
          <w:lang w:val="en-US"/>
        </w:rPr>
        <w:t xml:space="preserve">, </w:t>
      </w:r>
      <w:r w:rsidRPr="00536DDB">
        <w:rPr>
          <w:rFonts w:hint="eastAsia"/>
          <w:lang w:val="en-US"/>
        </w:rPr>
        <w:t>К</w:t>
      </w:r>
      <w:r w:rsidRPr="00536DDB">
        <w:rPr>
          <w:lang w:val="en-US"/>
        </w:rPr>
        <w:t xml:space="preserve"> </w:t>
      </w:r>
      <w:r w:rsidRPr="00536DDB">
        <w:rPr>
          <w:rFonts w:hint="eastAsia"/>
          <w:lang w:val="en-US"/>
        </w:rPr>
        <w:t>ЛИКВИДАЦИИ</w:t>
      </w:r>
      <w:r w:rsidRPr="00536DDB">
        <w:rPr>
          <w:lang w:val="en-US"/>
        </w:rPr>
        <w:t xml:space="preserve"> </w:t>
      </w:r>
      <w:r w:rsidRPr="00536DDB">
        <w:rPr>
          <w:rFonts w:hint="eastAsia"/>
          <w:lang w:val="en-US"/>
        </w:rPr>
        <w:t>КОТОРЫХ</w:t>
      </w:r>
      <w:r w:rsidRPr="00536DDB">
        <w:rPr>
          <w:lang w:val="en-US"/>
        </w:rPr>
        <w:t xml:space="preserve"> </w:t>
      </w:r>
      <w:r w:rsidRPr="00536DDB">
        <w:rPr>
          <w:rFonts w:hint="eastAsia"/>
          <w:lang w:val="en-US"/>
        </w:rPr>
        <w:t>ПРИВЛЕКАЛИСЬ</w:t>
      </w:r>
      <w:r w:rsidRPr="00536DDB">
        <w:rPr>
          <w:lang w:val="en-US"/>
        </w:rPr>
        <w:t xml:space="preserve"> </w:t>
      </w:r>
      <w:r w:rsidRPr="00536DDB">
        <w:rPr>
          <w:rFonts w:hint="eastAsia"/>
          <w:lang w:val="en-US"/>
        </w:rPr>
        <w:t>ВОИНСКИЕ</w:t>
      </w:r>
      <w:r w:rsidRPr="00536DDB">
        <w:rPr>
          <w:lang w:val="en-US"/>
        </w:rPr>
        <w:t xml:space="preserve"> </w:t>
      </w:r>
      <w:r w:rsidRPr="00536DDB">
        <w:rPr>
          <w:rFonts w:hint="eastAsia"/>
          <w:lang w:val="en-US"/>
        </w:rPr>
        <w:t>КОНТИНГЕНТЫ</w:t>
      </w:r>
      <w:r w:rsidRPr="00536DDB">
        <w:rPr>
          <w:lang w:val="en-US"/>
        </w:rPr>
        <w:t xml:space="preserve"> </w:t>
      </w:r>
      <w:r w:rsidRPr="00536DDB">
        <w:rPr>
          <w:rFonts w:hint="eastAsia"/>
          <w:lang w:val="en-US"/>
        </w:rPr>
        <w:t>МИНОБОРОНЫ</w:t>
      </w:r>
      <w:r w:rsidRPr="00536DDB">
        <w:rPr>
          <w:lang w:val="en-US"/>
        </w:rPr>
        <w:t xml:space="preserve"> </w:t>
      </w:r>
      <w:r w:rsidRPr="00536DDB">
        <w:rPr>
          <w:rFonts w:hint="eastAsia"/>
          <w:lang w:val="en-US"/>
        </w:rPr>
        <w:t>РОССИИ</w:t>
      </w:r>
    </w:p>
    <w:p w14:paraId="5D55882A" w14:textId="77777777" w:rsidR="00536DDB" w:rsidRPr="00536DDB" w:rsidRDefault="00536DDB" w:rsidP="00536DDB">
      <w:pPr>
        <w:rPr>
          <w:lang w:val="en-US"/>
        </w:rPr>
      </w:pPr>
    </w:p>
    <w:p w14:paraId="35559C9C" w14:textId="77777777" w:rsidR="00536DDB" w:rsidRPr="00536DDB" w:rsidRDefault="00536DDB" w:rsidP="00536DDB">
      <w:pPr>
        <w:rPr>
          <w:lang w:val="en-US"/>
        </w:rPr>
      </w:pPr>
      <w:r w:rsidRPr="00536DDB">
        <w:rPr>
          <w:lang w:val="en-US"/>
        </w:rPr>
        <w:t xml:space="preserve">3.1. </w:t>
      </w:r>
      <w:r w:rsidRPr="00536DDB">
        <w:rPr>
          <w:rFonts w:hint="eastAsia"/>
          <w:lang w:val="en-US"/>
        </w:rPr>
        <w:t>Динамика</w:t>
      </w:r>
      <w:r w:rsidRPr="00536DDB">
        <w:rPr>
          <w:lang w:val="en-US"/>
        </w:rPr>
        <w:t xml:space="preserve"> </w:t>
      </w:r>
      <w:r w:rsidRPr="00536DDB">
        <w:rPr>
          <w:rFonts w:hint="eastAsia"/>
          <w:lang w:val="en-US"/>
        </w:rPr>
        <w:t>возникновения</w:t>
      </w:r>
      <w:r w:rsidRPr="00536DDB">
        <w:rPr>
          <w:lang w:val="en-US"/>
        </w:rPr>
        <w:t xml:space="preserve"> </w:t>
      </w:r>
      <w:r w:rsidRPr="00536DDB">
        <w:rPr>
          <w:rFonts w:hint="eastAsia"/>
          <w:lang w:val="en-US"/>
        </w:rPr>
        <w:t>чрезвычайных</w:t>
      </w:r>
      <w:r w:rsidRPr="00536DDB">
        <w:rPr>
          <w:lang w:val="en-US"/>
        </w:rPr>
        <w:t xml:space="preserve"> </w:t>
      </w:r>
      <w:r w:rsidRPr="00536DDB">
        <w:rPr>
          <w:rFonts w:hint="eastAsia"/>
          <w:lang w:val="en-US"/>
        </w:rPr>
        <w:t>ситуаций</w:t>
      </w:r>
      <w:r w:rsidRPr="00536DDB">
        <w:rPr>
          <w:lang w:val="en-US"/>
        </w:rPr>
        <w:t xml:space="preserve"> </w:t>
      </w:r>
      <w:r w:rsidRPr="00536DDB">
        <w:rPr>
          <w:rFonts w:hint="eastAsia"/>
          <w:lang w:val="en-US"/>
        </w:rPr>
        <w:t>в</w:t>
      </w:r>
      <w:r w:rsidRPr="00536DDB">
        <w:rPr>
          <w:lang w:val="en-US"/>
        </w:rPr>
        <w:t xml:space="preserve"> </w:t>
      </w:r>
      <w:r w:rsidRPr="00536DDB">
        <w:rPr>
          <w:rFonts w:hint="eastAsia"/>
          <w:lang w:val="en-US"/>
        </w:rPr>
        <w:t>России</w:t>
      </w:r>
    </w:p>
    <w:p w14:paraId="3065CEFC" w14:textId="77777777" w:rsidR="00536DDB" w:rsidRPr="00536DDB" w:rsidRDefault="00536DDB" w:rsidP="00536DDB">
      <w:pPr>
        <w:rPr>
          <w:lang w:val="en-US"/>
        </w:rPr>
      </w:pPr>
    </w:p>
    <w:p w14:paraId="4CC269DF" w14:textId="77777777" w:rsidR="00536DDB" w:rsidRPr="00536DDB" w:rsidRDefault="00536DDB" w:rsidP="00536DDB">
      <w:pPr>
        <w:rPr>
          <w:lang w:val="en-US"/>
        </w:rPr>
      </w:pPr>
      <w:r w:rsidRPr="00536DDB">
        <w:rPr>
          <w:lang w:val="en-US"/>
        </w:rPr>
        <w:t xml:space="preserve">3.2. </w:t>
      </w:r>
      <w:r w:rsidRPr="00536DDB">
        <w:rPr>
          <w:rFonts w:hint="eastAsia"/>
          <w:lang w:val="en-US"/>
        </w:rPr>
        <w:t>Организационные</w:t>
      </w:r>
      <w:r w:rsidRPr="00536DDB">
        <w:rPr>
          <w:lang w:val="en-US"/>
        </w:rPr>
        <w:t xml:space="preserve"> </w:t>
      </w:r>
      <w:r w:rsidRPr="00536DDB">
        <w:rPr>
          <w:rFonts w:hint="eastAsia"/>
          <w:lang w:val="en-US"/>
        </w:rPr>
        <w:t>аспекты</w:t>
      </w:r>
      <w:r w:rsidRPr="00536DDB">
        <w:rPr>
          <w:lang w:val="en-US"/>
        </w:rPr>
        <w:t xml:space="preserve"> </w:t>
      </w:r>
      <w:r w:rsidRPr="00536DDB">
        <w:rPr>
          <w:rFonts w:hint="eastAsia"/>
          <w:lang w:val="en-US"/>
        </w:rPr>
        <w:t>учета</w:t>
      </w:r>
      <w:r w:rsidRPr="00536DDB">
        <w:rPr>
          <w:lang w:val="en-US"/>
        </w:rPr>
        <w:t xml:space="preserve"> </w:t>
      </w:r>
      <w:r w:rsidRPr="00536DDB">
        <w:rPr>
          <w:rFonts w:hint="eastAsia"/>
          <w:lang w:val="en-US"/>
        </w:rPr>
        <w:t>и</w:t>
      </w:r>
      <w:r w:rsidRPr="00536DDB">
        <w:rPr>
          <w:lang w:val="en-US"/>
        </w:rPr>
        <w:t xml:space="preserve"> </w:t>
      </w:r>
      <w:r w:rsidRPr="00536DDB">
        <w:rPr>
          <w:rFonts w:hint="eastAsia"/>
          <w:lang w:val="en-US"/>
        </w:rPr>
        <w:t>анализа</w:t>
      </w:r>
      <w:r w:rsidRPr="00536DDB">
        <w:rPr>
          <w:lang w:val="en-US"/>
        </w:rPr>
        <w:t xml:space="preserve"> </w:t>
      </w:r>
      <w:r w:rsidRPr="00536DDB">
        <w:rPr>
          <w:rFonts w:hint="eastAsia"/>
          <w:lang w:val="en-US"/>
        </w:rPr>
        <w:t>данных</w:t>
      </w:r>
      <w:r w:rsidRPr="00536DDB">
        <w:rPr>
          <w:lang w:val="en-US"/>
        </w:rPr>
        <w:t xml:space="preserve"> </w:t>
      </w:r>
      <w:r w:rsidRPr="00536DDB">
        <w:rPr>
          <w:rFonts w:hint="eastAsia"/>
          <w:lang w:val="en-US"/>
        </w:rPr>
        <w:t>о</w:t>
      </w:r>
      <w:r w:rsidRPr="00536DDB">
        <w:rPr>
          <w:lang w:val="en-US"/>
        </w:rPr>
        <w:t xml:space="preserve"> </w:t>
      </w:r>
      <w:r w:rsidRPr="00536DDB">
        <w:rPr>
          <w:rFonts w:hint="eastAsia"/>
          <w:lang w:val="en-US"/>
        </w:rPr>
        <w:t>заболеваемости</w:t>
      </w:r>
      <w:r w:rsidRPr="00536DDB">
        <w:rPr>
          <w:lang w:val="en-US"/>
        </w:rPr>
        <w:t xml:space="preserve"> </w:t>
      </w:r>
      <w:r w:rsidRPr="00536DDB">
        <w:rPr>
          <w:rFonts w:hint="eastAsia"/>
          <w:lang w:val="en-US"/>
        </w:rPr>
        <w:t>военнослужащих</w:t>
      </w:r>
      <w:r w:rsidRPr="00536DDB">
        <w:rPr>
          <w:lang w:val="en-US"/>
        </w:rPr>
        <w:t xml:space="preserve"> </w:t>
      </w:r>
      <w:r w:rsidRPr="00536DDB">
        <w:rPr>
          <w:rFonts w:hint="eastAsia"/>
          <w:lang w:val="en-US"/>
        </w:rPr>
        <w:t>и</w:t>
      </w:r>
      <w:r w:rsidRPr="00536DDB">
        <w:rPr>
          <w:lang w:val="en-US"/>
        </w:rPr>
        <w:t xml:space="preserve"> </w:t>
      </w:r>
      <w:r w:rsidRPr="00536DDB">
        <w:rPr>
          <w:rFonts w:hint="eastAsia"/>
          <w:lang w:val="en-US"/>
        </w:rPr>
        <w:t>населения</w:t>
      </w:r>
    </w:p>
    <w:p w14:paraId="59645F0F" w14:textId="77777777" w:rsidR="00536DDB" w:rsidRPr="00536DDB" w:rsidRDefault="00536DDB" w:rsidP="00536DDB">
      <w:pPr>
        <w:rPr>
          <w:lang w:val="en-US"/>
        </w:rPr>
      </w:pPr>
    </w:p>
    <w:p w14:paraId="7A9FB47D" w14:textId="77777777" w:rsidR="00536DDB" w:rsidRPr="00536DDB" w:rsidRDefault="00536DDB" w:rsidP="00536DDB">
      <w:pPr>
        <w:rPr>
          <w:lang w:val="en-US"/>
        </w:rPr>
      </w:pPr>
      <w:r w:rsidRPr="00536DDB">
        <w:rPr>
          <w:lang w:val="en-US"/>
        </w:rPr>
        <w:lastRenderedPageBreak/>
        <w:t xml:space="preserve">3.3. </w:t>
      </w:r>
      <w:r w:rsidRPr="00536DDB">
        <w:rPr>
          <w:rFonts w:hint="eastAsia"/>
          <w:lang w:val="en-US"/>
        </w:rPr>
        <w:t>Оценка</w:t>
      </w:r>
      <w:r w:rsidRPr="00536DDB">
        <w:rPr>
          <w:lang w:val="en-US"/>
        </w:rPr>
        <w:t xml:space="preserve"> </w:t>
      </w:r>
      <w:r w:rsidRPr="00536DDB">
        <w:rPr>
          <w:rFonts w:hint="eastAsia"/>
          <w:lang w:val="en-US"/>
        </w:rPr>
        <w:t>санитарно</w:t>
      </w:r>
      <w:r w:rsidRPr="00536DDB">
        <w:rPr>
          <w:lang w:val="en-US"/>
        </w:rPr>
        <w:t>-</w:t>
      </w:r>
      <w:r w:rsidRPr="00536DDB">
        <w:rPr>
          <w:rFonts w:hint="eastAsia"/>
          <w:lang w:val="en-US"/>
        </w:rPr>
        <w:t>эпидемиологической</w:t>
      </w:r>
      <w:r w:rsidRPr="00536DDB">
        <w:rPr>
          <w:lang w:val="en-US"/>
        </w:rPr>
        <w:t xml:space="preserve"> </w:t>
      </w:r>
      <w:r w:rsidRPr="00536DDB">
        <w:rPr>
          <w:rFonts w:hint="eastAsia"/>
          <w:lang w:val="en-US"/>
        </w:rPr>
        <w:t>обстановки</w:t>
      </w:r>
      <w:r w:rsidRPr="00536DDB">
        <w:rPr>
          <w:lang w:val="en-US"/>
        </w:rPr>
        <w:t xml:space="preserve"> </w:t>
      </w:r>
      <w:r w:rsidRPr="00536DDB">
        <w:rPr>
          <w:rFonts w:hint="eastAsia"/>
          <w:lang w:val="en-US"/>
        </w:rPr>
        <w:t>на</w:t>
      </w:r>
      <w:r w:rsidRPr="00536DDB">
        <w:rPr>
          <w:lang w:val="en-US"/>
        </w:rPr>
        <w:t xml:space="preserve"> </w:t>
      </w:r>
      <w:r w:rsidRPr="00536DDB">
        <w:rPr>
          <w:rFonts w:hint="eastAsia"/>
          <w:lang w:val="en-US"/>
        </w:rPr>
        <w:t>отдельных</w:t>
      </w:r>
      <w:r w:rsidRPr="00536DDB">
        <w:rPr>
          <w:lang w:val="en-US"/>
        </w:rPr>
        <w:t xml:space="preserve"> </w:t>
      </w:r>
      <w:r w:rsidRPr="00536DDB">
        <w:rPr>
          <w:rFonts w:hint="eastAsia"/>
          <w:lang w:val="en-US"/>
        </w:rPr>
        <w:t>территориях</w:t>
      </w:r>
      <w:r w:rsidRPr="00536DDB">
        <w:rPr>
          <w:lang w:val="en-US"/>
        </w:rPr>
        <w:t xml:space="preserve"> </w:t>
      </w:r>
      <w:r w:rsidRPr="00536DDB">
        <w:rPr>
          <w:rFonts w:hint="eastAsia"/>
          <w:lang w:val="en-US"/>
        </w:rPr>
        <w:t>Российской</w:t>
      </w:r>
      <w:r w:rsidRPr="00536DDB">
        <w:rPr>
          <w:lang w:val="en-US"/>
        </w:rPr>
        <w:t xml:space="preserve"> </w:t>
      </w:r>
      <w:r w:rsidRPr="00536DDB">
        <w:rPr>
          <w:rFonts w:hint="eastAsia"/>
          <w:lang w:val="en-US"/>
        </w:rPr>
        <w:t>Федерации</w:t>
      </w:r>
      <w:r w:rsidRPr="00536DDB">
        <w:rPr>
          <w:lang w:val="en-US"/>
        </w:rPr>
        <w:t xml:space="preserve">, </w:t>
      </w:r>
      <w:r w:rsidRPr="00536DDB">
        <w:rPr>
          <w:rFonts w:hint="eastAsia"/>
          <w:lang w:val="en-US"/>
        </w:rPr>
        <w:t>подвергшихся</w:t>
      </w:r>
      <w:r w:rsidRPr="00536DDB">
        <w:rPr>
          <w:lang w:val="en-US"/>
        </w:rPr>
        <w:t xml:space="preserve"> </w:t>
      </w:r>
      <w:r w:rsidRPr="00536DDB">
        <w:rPr>
          <w:rFonts w:hint="eastAsia"/>
          <w:lang w:val="en-US"/>
        </w:rPr>
        <w:t>воздействию</w:t>
      </w:r>
      <w:r w:rsidRPr="00536DDB">
        <w:rPr>
          <w:lang w:val="en-US"/>
        </w:rPr>
        <w:t xml:space="preserve"> </w:t>
      </w:r>
      <w:r w:rsidRPr="00536DDB">
        <w:rPr>
          <w:rFonts w:hint="eastAsia"/>
          <w:lang w:val="en-US"/>
        </w:rPr>
        <w:t>чрезвычайных</w:t>
      </w:r>
      <w:r w:rsidRPr="00536DDB">
        <w:rPr>
          <w:lang w:val="en-US"/>
        </w:rPr>
        <w:t xml:space="preserve"> </w:t>
      </w:r>
      <w:r w:rsidRPr="00536DDB">
        <w:rPr>
          <w:rFonts w:hint="eastAsia"/>
          <w:lang w:val="en-US"/>
        </w:rPr>
        <w:t>ситуаций</w:t>
      </w:r>
      <w:r w:rsidRPr="00536DDB">
        <w:rPr>
          <w:lang w:val="en-US"/>
        </w:rPr>
        <w:t xml:space="preserve"> </w:t>
      </w:r>
      <w:r w:rsidRPr="00536DDB">
        <w:rPr>
          <w:rFonts w:hint="eastAsia"/>
          <w:lang w:val="en-US"/>
        </w:rPr>
        <w:t>и</w:t>
      </w:r>
      <w:r w:rsidRPr="00536DDB">
        <w:rPr>
          <w:lang w:val="en-US"/>
        </w:rPr>
        <w:t xml:space="preserve"> </w:t>
      </w:r>
      <w:r w:rsidRPr="00536DDB">
        <w:rPr>
          <w:rFonts w:hint="eastAsia"/>
          <w:lang w:val="en-US"/>
        </w:rPr>
        <w:t>в</w:t>
      </w:r>
      <w:r w:rsidRPr="00536DDB">
        <w:rPr>
          <w:lang w:val="en-US"/>
        </w:rPr>
        <w:t xml:space="preserve"> </w:t>
      </w:r>
      <w:r w:rsidRPr="00536DDB">
        <w:rPr>
          <w:rFonts w:hint="eastAsia"/>
          <w:lang w:val="en-US"/>
        </w:rPr>
        <w:t>воинских</w:t>
      </w:r>
      <w:r w:rsidRPr="00536DDB">
        <w:rPr>
          <w:lang w:val="en-US"/>
        </w:rPr>
        <w:t xml:space="preserve"> </w:t>
      </w:r>
      <w:r w:rsidRPr="00536DDB">
        <w:rPr>
          <w:rFonts w:hint="eastAsia"/>
          <w:lang w:val="en-US"/>
        </w:rPr>
        <w:t>частях</w:t>
      </w:r>
      <w:r w:rsidRPr="00536DDB">
        <w:rPr>
          <w:lang w:val="en-US"/>
        </w:rPr>
        <w:t xml:space="preserve">, </w:t>
      </w:r>
      <w:r w:rsidRPr="00536DDB">
        <w:rPr>
          <w:rFonts w:hint="eastAsia"/>
          <w:lang w:val="en-US"/>
        </w:rPr>
        <w:t>участвующих</w:t>
      </w:r>
      <w:r w:rsidRPr="00536DDB">
        <w:rPr>
          <w:lang w:val="en-US"/>
        </w:rPr>
        <w:t xml:space="preserve"> </w:t>
      </w:r>
      <w:r w:rsidRPr="00536DDB">
        <w:rPr>
          <w:rFonts w:hint="eastAsia"/>
          <w:lang w:val="en-US"/>
        </w:rPr>
        <w:t>в</w:t>
      </w:r>
      <w:r w:rsidRPr="00536DDB">
        <w:rPr>
          <w:lang w:val="en-US"/>
        </w:rPr>
        <w:t xml:space="preserve"> </w:t>
      </w:r>
      <w:r w:rsidRPr="00536DDB">
        <w:rPr>
          <w:rFonts w:hint="eastAsia"/>
          <w:lang w:val="en-US"/>
        </w:rPr>
        <w:t>их</w:t>
      </w:r>
      <w:r w:rsidRPr="00536DDB">
        <w:rPr>
          <w:lang w:val="en-US"/>
        </w:rPr>
        <w:t xml:space="preserve"> </w:t>
      </w:r>
      <w:r w:rsidRPr="00536DDB">
        <w:rPr>
          <w:rFonts w:hint="eastAsia"/>
          <w:lang w:val="en-US"/>
        </w:rPr>
        <w:t>ликвидации</w:t>
      </w:r>
    </w:p>
    <w:p w14:paraId="5BDC0AC8" w14:textId="77777777" w:rsidR="00536DDB" w:rsidRPr="00536DDB" w:rsidRDefault="00536DDB" w:rsidP="00536DDB">
      <w:pPr>
        <w:rPr>
          <w:lang w:val="en-US"/>
        </w:rPr>
      </w:pPr>
    </w:p>
    <w:p w14:paraId="23967FBD" w14:textId="77777777" w:rsidR="00536DDB" w:rsidRPr="00536DDB" w:rsidRDefault="00536DDB" w:rsidP="00536DDB">
      <w:pPr>
        <w:rPr>
          <w:lang w:val="en-US"/>
        </w:rPr>
      </w:pPr>
      <w:r w:rsidRPr="00536DDB">
        <w:rPr>
          <w:lang w:val="en-US"/>
        </w:rPr>
        <w:t xml:space="preserve">3.4. </w:t>
      </w:r>
      <w:r w:rsidRPr="00536DDB">
        <w:rPr>
          <w:rFonts w:hint="eastAsia"/>
          <w:lang w:val="en-US"/>
        </w:rPr>
        <w:t>Оценка</w:t>
      </w:r>
      <w:r w:rsidRPr="00536DDB">
        <w:rPr>
          <w:lang w:val="en-US"/>
        </w:rPr>
        <w:t xml:space="preserve"> </w:t>
      </w:r>
      <w:r w:rsidRPr="00536DDB">
        <w:rPr>
          <w:rFonts w:hint="eastAsia"/>
          <w:lang w:val="en-US"/>
        </w:rPr>
        <w:t>результатов</w:t>
      </w:r>
      <w:r w:rsidRPr="00536DDB">
        <w:rPr>
          <w:lang w:val="en-US"/>
        </w:rPr>
        <w:t xml:space="preserve"> </w:t>
      </w:r>
      <w:r w:rsidRPr="00536DDB">
        <w:rPr>
          <w:rFonts w:hint="eastAsia"/>
          <w:lang w:val="en-US"/>
        </w:rPr>
        <w:t>лабораторного</w:t>
      </w:r>
      <w:r w:rsidRPr="00536DDB">
        <w:rPr>
          <w:lang w:val="en-US"/>
        </w:rPr>
        <w:t xml:space="preserve"> </w:t>
      </w:r>
      <w:r w:rsidRPr="00536DDB">
        <w:rPr>
          <w:rFonts w:hint="eastAsia"/>
          <w:lang w:val="en-US"/>
        </w:rPr>
        <w:t>мониторинга</w:t>
      </w:r>
      <w:r w:rsidRPr="00536DDB">
        <w:rPr>
          <w:lang w:val="en-US"/>
        </w:rPr>
        <w:t xml:space="preserve"> </w:t>
      </w:r>
      <w:r w:rsidRPr="00536DDB">
        <w:rPr>
          <w:rFonts w:hint="eastAsia"/>
          <w:lang w:val="en-US"/>
        </w:rPr>
        <w:t>циркуляции</w:t>
      </w:r>
      <w:r w:rsidRPr="00536DDB">
        <w:rPr>
          <w:lang w:val="en-US"/>
        </w:rPr>
        <w:t xml:space="preserve"> </w:t>
      </w:r>
      <w:r w:rsidRPr="00536DDB">
        <w:rPr>
          <w:rFonts w:hint="eastAsia"/>
          <w:lang w:val="en-US"/>
        </w:rPr>
        <w:t>возбудителей</w:t>
      </w:r>
      <w:r w:rsidRPr="00536DDB">
        <w:rPr>
          <w:lang w:val="en-US"/>
        </w:rPr>
        <w:t xml:space="preserve"> </w:t>
      </w:r>
      <w:r w:rsidRPr="00536DDB">
        <w:rPr>
          <w:rFonts w:hint="eastAsia"/>
          <w:lang w:val="en-US"/>
        </w:rPr>
        <w:t>инфекционных</w:t>
      </w:r>
      <w:r w:rsidRPr="00536DDB">
        <w:rPr>
          <w:lang w:val="en-US"/>
        </w:rPr>
        <w:t xml:space="preserve"> </w:t>
      </w:r>
      <w:r w:rsidRPr="00536DDB">
        <w:rPr>
          <w:rFonts w:hint="eastAsia"/>
          <w:lang w:val="en-US"/>
        </w:rPr>
        <w:t>заболеваний</w:t>
      </w:r>
      <w:r w:rsidRPr="00536DDB">
        <w:rPr>
          <w:lang w:val="en-US"/>
        </w:rPr>
        <w:t xml:space="preserve"> </w:t>
      </w:r>
      <w:r w:rsidRPr="00536DDB">
        <w:rPr>
          <w:rFonts w:hint="eastAsia"/>
          <w:lang w:val="en-US"/>
        </w:rPr>
        <w:t>на</w:t>
      </w:r>
      <w:r w:rsidRPr="00536DDB">
        <w:rPr>
          <w:lang w:val="en-US"/>
        </w:rPr>
        <w:t xml:space="preserve"> </w:t>
      </w:r>
      <w:r w:rsidRPr="00536DDB">
        <w:rPr>
          <w:rFonts w:hint="eastAsia"/>
          <w:lang w:val="en-US"/>
        </w:rPr>
        <w:t>территориях</w:t>
      </w:r>
      <w:r w:rsidRPr="00536DDB">
        <w:rPr>
          <w:lang w:val="en-US"/>
        </w:rPr>
        <w:t xml:space="preserve"> </w:t>
      </w:r>
      <w:r w:rsidRPr="00536DDB">
        <w:rPr>
          <w:rFonts w:hint="eastAsia"/>
          <w:lang w:val="en-US"/>
        </w:rPr>
        <w:t>дислокации</w:t>
      </w:r>
    </w:p>
    <w:p w14:paraId="5FAF2A68" w14:textId="77777777" w:rsidR="00536DDB" w:rsidRPr="00536DDB" w:rsidRDefault="00536DDB" w:rsidP="00536DDB">
      <w:pPr>
        <w:rPr>
          <w:lang w:val="en-US"/>
        </w:rPr>
      </w:pPr>
    </w:p>
    <w:p w14:paraId="5DFAD330" w14:textId="77777777" w:rsidR="00536DDB" w:rsidRPr="00536DDB" w:rsidRDefault="00536DDB" w:rsidP="00536DDB">
      <w:pPr>
        <w:rPr>
          <w:lang w:val="en-US"/>
        </w:rPr>
      </w:pPr>
      <w:r w:rsidRPr="00536DDB">
        <w:rPr>
          <w:rFonts w:hint="eastAsia"/>
          <w:lang w:val="en-US"/>
        </w:rPr>
        <w:t>воинских</w:t>
      </w:r>
      <w:r w:rsidRPr="00536DDB">
        <w:rPr>
          <w:lang w:val="en-US"/>
        </w:rPr>
        <w:t xml:space="preserve"> </w:t>
      </w:r>
      <w:r w:rsidRPr="00536DDB">
        <w:rPr>
          <w:rFonts w:hint="eastAsia"/>
          <w:lang w:val="en-US"/>
        </w:rPr>
        <w:t>частей</w:t>
      </w:r>
      <w:r w:rsidRPr="00536DDB">
        <w:rPr>
          <w:lang w:val="en-US"/>
        </w:rPr>
        <w:t>-</w:t>
      </w:r>
      <w:r w:rsidRPr="00536DDB">
        <w:rPr>
          <w:rFonts w:hint="eastAsia"/>
          <w:lang w:val="en-US"/>
        </w:rPr>
        <w:t>формирователей</w:t>
      </w:r>
      <w:r w:rsidRPr="00536DDB">
        <w:rPr>
          <w:lang w:val="en-US"/>
        </w:rPr>
        <w:t xml:space="preserve"> </w:t>
      </w:r>
      <w:r w:rsidRPr="00536DDB">
        <w:rPr>
          <w:rFonts w:hint="eastAsia"/>
          <w:lang w:val="en-US"/>
        </w:rPr>
        <w:t>группировок</w:t>
      </w:r>
      <w:r w:rsidRPr="00536DDB">
        <w:rPr>
          <w:lang w:val="en-US"/>
        </w:rPr>
        <w:t xml:space="preserve"> </w:t>
      </w:r>
      <w:r w:rsidRPr="00536DDB">
        <w:rPr>
          <w:rFonts w:hint="eastAsia"/>
          <w:lang w:val="en-US"/>
        </w:rPr>
        <w:t>войск</w:t>
      </w:r>
    </w:p>
    <w:p w14:paraId="7A84B87E" w14:textId="77777777" w:rsidR="00536DDB" w:rsidRPr="00536DDB" w:rsidRDefault="00536DDB" w:rsidP="00536DDB">
      <w:pPr>
        <w:rPr>
          <w:lang w:val="en-US"/>
        </w:rPr>
      </w:pPr>
    </w:p>
    <w:p w14:paraId="50A6B4BB" w14:textId="77777777" w:rsidR="00536DDB" w:rsidRPr="00536DDB" w:rsidRDefault="00536DDB" w:rsidP="00536DDB">
      <w:pPr>
        <w:rPr>
          <w:lang w:val="en-US"/>
        </w:rPr>
      </w:pPr>
      <w:r w:rsidRPr="00536DDB">
        <w:rPr>
          <w:rFonts w:hint="eastAsia"/>
          <w:lang w:val="en-US"/>
        </w:rPr>
        <w:t>Глава</w:t>
      </w:r>
      <w:r w:rsidRPr="00536DDB">
        <w:rPr>
          <w:lang w:val="en-US"/>
        </w:rPr>
        <w:t xml:space="preserve"> 4. </w:t>
      </w:r>
      <w:r w:rsidRPr="00536DDB">
        <w:rPr>
          <w:rFonts w:hint="eastAsia"/>
          <w:lang w:val="en-US"/>
        </w:rPr>
        <w:t>РАЗРАБОТКА</w:t>
      </w:r>
      <w:r w:rsidRPr="00536DDB">
        <w:rPr>
          <w:lang w:val="en-US"/>
        </w:rPr>
        <w:t xml:space="preserve"> </w:t>
      </w:r>
      <w:r w:rsidRPr="00536DDB">
        <w:rPr>
          <w:rFonts w:hint="eastAsia"/>
          <w:lang w:val="en-US"/>
        </w:rPr>
        <w:t>АЛГОРИТМА</w:t>
      </w:r>
      <w:r w:rsidRPr="00536DDB">
        <w:rPr>
          <w:lang w:val="en-US"/>
        </w:rPr>
        <w:t xml:space="preserve"> </w:t>
      </w:r>
      <w:r w:rsidRPr="00536DDB">
        <w:rPr>
          <w:rFonts w:hint="eastAsia"/>
          <w:lang w:val="en-US"/>
        </w:rPr>
        <w:t>ПРИМЕНЕНИЯ</w:t>
      </w:r>
      <w:r w:rsidRPr="00536DDB">
        <w:rPr>
          <w:lang w:val="en-US"/>
        </w:rPr>
        <w:t xml:space="preserve"> </w:t>
      </w:r>
      <w:r w:rsidRPr="00536DDB">
        <w:rPr>
          <w:rFonts w:hint="eastAsia"/>
          <w:lang w:val="en-US"/>
        </w:rPr>
        <w:t>СИЛ</w:t>
      </w:r>
      <w:r w:rsidRPr="00536DDB">
        <w:rPr>
          <w:lang w:val="en-US"/>
        </w:rPr>
        <w:t xml:space="preserve"> </w:t>
      </w:r>
      <w:r w:rsidRPr="00536DDB">
        <w:rPr>
          <w:rFonts w:hint="eastAsia"/>
          <w:lang w:val="en-US"/>
        </w:rPr>
        <w:t>И</w:t>
      </w:r>
      <w:r w:rsidRPr="00536DDB">
        <w:rPr>
          <w:lang w:val="en-US"/>
        </w:rPr>
        <w:t xml:space="preserve"> </w:t>
      </w:r>
      <w:r w:rsidRPr="00536DDB">
        <w:rPr>
          <w:rFonts w:hint="eastAsia"/>
          <w:lang w:val="en-US"/>
        </w:rPr>
        <w:t>СРЕДСТВ</w:t>
      </w:r>
      <w:r w:rsidRPr="00536DDB">
        <w:rPr>
          <w:lang w:val="en-US"/>
        </w:rPr>
        <w:t xml:space="preserve"> </w:t>
      </w:r>
      <w:r w:rsidRPr="00536DDB">
        <w:rPr>
          <w:rFonts w:hint="eastAsia"/>
          <w:lang w:val="en-US"/>
        </w:rPr>
        <w:t>ВОЕННЫХ</w:t>
      </w:r>
      <w:r w:rsidRPr="00536DDB">
        <w:rPr>
          <w:lang w:val="en-US"/>
        </w:rPr>
        <w:t xml:space="preserve"> </w:t>
      </w:r>
      <w:r w:rsidRPr="00536DDB">
        <w:rPr>
          <w:rFonts w:hint="eastAsia"/>
          <w:lang w:val="en-US"/>
        </w:rPr>
        <w:t>САНИТАРНО</w:t>
      </w:r>
      <w:r w:rsidRPr="00536DDB">
        <w:rPr>
          <w:lang w:val="en-US"/>
        </w:rPr>
        <w:t>-</w:t>
      </w:r>
      <w:r w:rsidRPr="00536DDB">
        <w:rPr>
          <w:rFonts w:hint="eastAsia"/>
          <w:lang w:val="en-US"/>
        </w:rPr>
        <w:t>ПРОФИЛАКТИЧЕСКИХ</w:t>
      </w:r>
      <w:r w:rsidRPr="00536DDB">
        <w:rPr>
          <w:lang w:val="en-US"/>
        </w:rPr>
        <w:t xml:space="preserve"> </w:t>
      </w:r>
      <w:r w:rsidRPr="00536DDB">
        <w:rPr>
          <w:rFonts w:hint="eastAsia"/>
          <w:lang w:val="en-US"/>
        </w:rPr>
        <w:t>ОРГАНИЗАЦИЙ</w:t>
      </w:r>
      <w:r w:rsidRPr="00536DDB">
        <w:rPr>
          <w:lang w:val="en-US"/>
        </w:rPr>
        <w:t xml:space="preserve"> </w:t>
      </w:r>
      <w:r w:rsidRPr="00536DDB">
        <w:rPr>
          <w:rFonts w:hint="eastAsia"/>
          <w:lang w:val="en-US"/>
        </w:rPr>
        <w:t>ПРИ</w:t>
      </w:r>
      <w:r w:rsidRPr="00536DDB">
        <w:rPr>
          <w:lang w:val="en-US"/>
        </w:rPr>
        <w:t xml:space="preserve"> </w:t>
      </w:r>
      <w:r w:rsidRPr="00536DDB">
        <w:rPr>
          <w:rFonts w:hint="eastAsia"/>
          <w:lang w:val="en-US"/>
        </w:rPr>
        <w:t>ЛИКВИДАЦИИ</w:t>
      </w:r>
      <w:r w:rsidRPr="00536DDB">
        <w:rPr>
          <w:lang w:val="en-US"/>
        </w:rPr>
        <w:t xml:space="preserve"> </w:t>
      </w:r>
      <w:r w:rsidRPr="00536DDB">
        <w:rPr>
          <w:rFonts w:hint="eastAsia"/>
          <w:lang w:val="en-US"/>
        </w:rPr>
        <w:t>ПОСЛЕДСТВИЙ</w:t>
      </w:r>
      <w:r w:rsidRPr="00536DDB">
        <w:rPr>
          <w:lang w:val="en-US"/>
        </w:rPr>
        <w:t xml:space="preserve"> </w:t>
      </w:r>
      <w:r w:rsidRPr="00536DDB">
        <w:rPr>
          <w:rFonts w:hint="eastAsia"/>
          <w:lang w:val="en-US"/>
        </w:rPr>
        <w:t>ЧРЕЗВЫЧАЙНЫХ</w:t>
      </w:r>
      <w:r w:rsidRPr="00536DDB">
        <w:rPr>
          <w:lang w:val="en-US"/>
        </w:rPr>
        <w:t xml:space="preserve"> </w:t>
      </w:r>
      <w:r w:rsidRPr="00536DDB">
        <w:rPr>
          <w:rFonts w:hint="eastAsia"/>
          <w:lang w:val="en-US"/>
        </w:rPr>
        <w:t>СИТУАЦИЙ</w:t>
      </w:r>
    </w:p>
    <w:p w14:paraId="2670469F" w14:textId="77777777" w:rsidR="00536DDB" w:rsidRPr="00536DDB" w:rsidRDefault="00536DDB" w:rsidP="00536DDB">
      <w:pPr>
        <w:rPr>
          <w:lang w:val="en-US"/>
        </w:rPr>
      </w:pPr>
    </w:p>
    <w:p w14:paraId="3C520FB0" w14:textId="77777777" w:rsidR="00536DDB" w:rsidRPr="00536DDB" w:rsidRDefault="00536DDB" w:rsidP="00536DDB">
      <w:pPr>
        <w:rPr>
          <w:lang w:val="en-US"/>
        </w:rPr>
      </w:pPr>
      <w:r w:rsidRPr="00536DDB">
        <w:rPr>
          <w:lang w:val="en-US"/>
        </w:rPr>
        <w:t xml:space="preserve">4.1. </w:t>
      </w:r>
      <w:r w:rsidRPr="00536DDB">
        <w:rPr>
          <w:rFonts w:hint="eastAsia"/>
          <w:lang w:val="en-US"/>
        </w:rPr>
        <w:t>Выбор</w:t>
      </w:r>
      <w:r w:rsidRPr="00536DDB">
        <w:rPr>
          <w:lang w:val="en-US"/>
        </w:rPr>
        <w:t xml:space="preserve"> </w:t>
      </w:r>
      <w:r w:rsidRPr="00536DDB">
        <w:rPr>
          <w:rFonts w:hint="eastAsia"/>
          <w:lang w:val="en-US"/>
        </w:rPr>
        <w:t>и</w:t>
      </w:r>
      <w:r w:rsidRPr="00536DDB">
        <w:rPr>
          <w:lang w:val="en-US"/>
        </w:rPr>
        <w:t xml:space="preserve"> </w:t>
      </w:r>
      <w:r w:rsidRPr="00536DDB">
        <w:rPr>
          <w:rFonts w:hint="eastAsia"/>
          <w:lang w:val="en-US"/>
        </w:rPr>
        <w:t>обоснование</w:t>
      </w:r>
      <w:r w:rsidRPr="00536DDB">
        <w:rPr>
          <w:lang w:val="en-US"/>
        </w:rPr>
        <w:t xml:space="preserve"> </w:t>
      </w:r>
      <w:r w:rsidRPr="00536DDB">
        <w:rPr>
          <w:rFonts w:hint="eastAsia"/>
          <w:lang w:val="en-US"/>
        </w:rPr>
        <w:t>санитарно</w:t>
      </w:r>
      <w:r w:rsidRPr="00536DDB">
        <w:rPr>
          <w:lang w:val="en-US"/>
        </w:rPr>
        <w:t>-</w:t>
      </w:r>
      <w:r w:rsidRPr="00536DDB">
        <w:rPr>
          <w:rFonts w:hint="eastAsia"/>
          <w:lang w:val="en-US"/>
        </w:rPr>
        <w:t>противоэпидемических</w:t>
      </w:r>
      <w:r w:rsidRPr="00536DDB">
        <w:rPr>
          <w:lang w:val="en-US"/>
        </w:rPr>
        <w:t xml:space="preserve"> (</w:t>
      </w:r>
      <w:r w:rsidRPr="00536DDB">
        <w:rPr>
          <w:rFonts w:hint="eastAsia"/>
          <w:lang w:val="en-US"/>
        </w:rPr>
        <w:t>профилактических</w:t>
      </w:r>
      <w:r w:rsidRPr="00536DDB">
        <w:rPr>
          <w:lang w:val="en-US"/>
        </w:rPr>
        <w:t xml:space="preserve">) </w:t>
      </w:r>
      <w:r w:rsidRPr="00536DDB">
        <w:rPr>
          <w:rFonts w:hint="eastAsia"/>
          <w:lang w:val="en-US"/>
        </w:rPr>
        <w:t>мероприятий</w:t>
      </w:r>
      <w:r w:rsidRPr="00536DDB">
        <w:rPr>
          <w:lang w:val="en-US"/>
        </w:rPr>
        <w:t xml:space="preserve"> </w:t>
      </w:r>
      <w:r w:rsidRPr="00536DDB">
        <w:rPr>
          <w:rFonts w:hint="eastAsia"/>
          <w:lang w:val="en-US"/>
        </w:rPr>
        <w:t>в</w:t>
      </w:r>
      <w:r w:rsidRPr="00536DDB">
        <w:rPr>
          <w:lang w:val="en-US"/>
        </w:rPr>
        <w:t xml:space="preserve"> </w:t>
      </w:r>
      <w:r w:rsidRPr="00536DDB">
        <w:rPr>
          <w:rFonts w:hint="eastAsia"/>
          <w:lang w:val="en-US"/>
        </w:rPr>
        <w:t>условиях</w:t>
      </w:r>
      <w:r w:rsidRPr="00536DDB">
        <w:rPr>
          <w:lang w:val="en-US"/>
        </w:rPr>
        <w:t xml:space="preserve"> </w:t>
      </w:r>
      <w:r w:rsidRPr="00536DDB">
        <w:rPr>
          <w:rFonts w:hint="eastAsia"/>
          <w:lang w:val="en-US"/>
        </w:rPr>
        <w:t>чрезвычайных</w:t>
      </w:r>
      <w:r w:rsidRPr="00536DDB">
        <w:rPr>
          <w:lang w:val="en-US"/>
        </w:rPr>
        <w:t xml:space="preserve"> </w:t>
      </w:r>
      <w:r w:rsidRPr="00536DDB">
        <w:rPr>
          <w:rFonts w:hint="eastAsia"/>
          <w:lang w:val="en-US"/>
        </w:rPr>
        <w:t>ситуаций</w:t>
      </w:r>
    </w:p>
    <w:p w14:paraId="3330A92E" w14:textId="77777777" w:rsidR="00536DDB" w:rsidRPr="00536DDB" w:rsidRDefault="00536DDB" w:rsidP="00536DDB">
      <w:pPr>
        <w:rPr>
          <w:lang w:val="en-US"/>
        </w:rPr>
      </w:pPr>
    </w:p>
    <w:p w14:paraId="6CD7262C" w14:textId="77777777" w:rsidR="00536DDB" w:rsidRPr="00536DDB" w:rsidRDefault="00536DDB" w:rsidP="00536DDB">
      <w:pPr>
        <w:rPr>
          <w:lang w:val="en-US"/>
        </w:rPr>
      </w:pPr>
      <w:r w:rsidRPr="00536DDB">
        <w:rPr>
          <w:lang w:val="en-US"/>
        </w:rPr>
        <w:t xml:space="preserve">4.2. </w:t>
      </w:r>
      <w:r w:rsidRPr="00536DDB">
        <w:rPr>
          <w:rFonts w:hint="eastAsia"/>
          <w:lang w:val="en-US"/>
        </w:rPr>
        <w:t>Алгоритм</w:t>
      </w:r>
      <w:r w:rsidRPr="00536DDB">
        <w:rPr>
          <w:lang w:val="en-US"/>
        </w:rPr>
        <w:t xml:space="preserve"> </w:t>
      </w:r>
      <w:r w:rsidRPr="00536DDB">
        <w:rPr>
          <w:rFonts w:hint="eastAsia"/>
          <w:lang w:val="en-US"/>
        </w:rPr>
        <w:t>применения</w:t>
      </w:r>
      <w:r w:rsidRPr="00536DDB">
        <w:rPr>
          <w:lang w:val="en-US"/>
        </w:rPr>
        <w:t xml:space="preserve"> </w:t>
      </w:r>
      <w:r w:rsidRPr="00536DDB">
        <w:rPr>
          <w:rFonts w:hint="eastAsia"/>
          <w:lang w:val="en-US"/>
        </w:rPr>
        <w:t>сил</w:t>
      </w:r>
      <w:r w:rsidRPr="00536DDB">
        <w:rPr>
          <w:lang w:val="en-US"/>
        </w:rPr>
        <w:t xml:space="preserve"> </w:t>
      </w:r>
      <w:r w:rsidRPr="00536DDB">
        <w:rPr>
          <w:rFonts w:hint="eastAsia"/>
          <w:lang w:val="en-US"/>
        </w:rPr>
        <w:t>и</w:t>
      </w:r>
      <w:r w:rsidRPr="00536DDB">
        <w:rPr>
          <w:lang w:val="en-US"/>
        </w:rPr>
        <w:t xml:space="preserve"> </w:t>
      </w:r>
      <w:r w:rsidRPr="00536DDB">
        <w:rPr>
          <w:rFonts w:hint="eastAsia"/>
          <w:lang w:val="en-US"/>
        </w:rPr>
        <w:t>средств</w:t>
      </w:r>
      <w:r w:rsidRPr="00536DDB">
        <w:rPr>
          <w:lang w:val="en-US"/>
        </w:rPr>
        <w:t xml:space="preserve"> </w:t>
      </w:r>
      <w:r w:rsidRPr="00536DDB">
        <w:rPr>
          <w:rFonts w:hint="eastAsia"/>
          <w:lang w:val="en-US"/>
        </w:rPr>
        <w:t>военных</w:t>
      </w:r>
      <w:r w:rsidRPr="00536DDB">
        <w:rPr>
          <w:lang w:val="en-US"/>
        </w:rPr>
        <w:t xml:space="preserve"> </w:t>
      </w:r>
      <w:r w:rsidRPr="00536DDB">
        <w:rPr>
          <w:rFonts w:hint="eastAsia"/>
          <w:lang w:val="en-US"/>
        </w:rPr>
        <w:t>санитарно</w:t>
      </w:r>
      <w:r w:rsidRPr="00536DDB">
        <w:rPr>
          <w:lang w:val="en-US"/>
        </w:rPr>
        <w:t>-</w:t>
      </w:r>
      <w:r w:rsidRPr="00536DDB">
        <w:rPr>
          <w:rFonts w:hint="eastAsia"/>
          <w:lang w:val="en-US"/>
        </w:rPr>
        <w:t>профилактических</w:t>
      </w:r>
      <w:r w:rsidRPr="00536DDB">
        <w:rPr>
          <w:lang w:val="en-US"/>
        </w:rPr>
        <w:t xml:space="preserve"> </w:t>
      </w:r>
      <w:r w:rsidRPr="00536DDB">
        <w:rPr>
          <w:rFonts w:hint="eastAsia"/>
          <w:lang w:val="en-US"/>
        </w:rPr>
        <w:t>организаций</w:t>
      </w:r>
      <w:r w:rsidRPr="00536DDB">
        <w:rPr>
          <w:lang w:val="en-US"/>
        </w:rPr>
        <w:t xml:space="preserve"> </w:t>
      </w:r>
      <w:r w:rsidRPr="00536DDB">
        <w:rPr>
          <w:rFonts w:hint="eastAsia"/>
          <w:lang w:val="en-US"/>
        </w:rPr>
        <w:t>при</w:t>
      </w:r>
      <w:r w:rsidRPr="00536DDB">
        <w:rPr>
          <w:lang w:val="en-US"/>
        </w:rPr>
        <w:t xml:space="preserve"> </w:t>
      </w:r>
      <w:r w:rsidRPr="00536DDB">
        <w:rPr>
          <w:rFonts w:hint="eastAsia"/>
          <w:lang w:val="en-US"/>
        </w:rPr>
        <w:t>ликвидации</w:t>
      </w:r>
      <w:r w:rsidRPr="00536DDB">
        <w:rPr>
          <w:lang w:val="en-US"/>
        </w:rPr>
        <w:t xml:space="preserve"> </w:t>
      </w:r>
      <w:r w:rsidRPr="00536DDB">
        <w:rPr>
          <w:rFonts w:hint="eastAsia"/>
          <w:lang w:val="en-US"/>
        </w:rPr>
        <w:t>последствий</w:t>
      </w:r>
      <w:r w:rsidRPr="00536DDB">
        <w:rPr>
          <w:lang w:val="en-US"/>
        </w:rPr>
        <w:t xml:space="preserve"> </w:t>
      </w:r>
      <w:r w:rsidRPr="00536DDB">
        <w:rPr>
          <w:rFonts w:hint="eastAsia"/>
          <w:lang w:val="en-US"/>
        </w:rPr>
        <w:t>чрезвычайных</w:t>
      </w:r>
      <w:r w:rsidRPr="00536DDB">
        <w:rPr>
          <w:lang w:val="en-US"/>
        </w:rPr>
        <w:t xml:space="preserve"> </w:t>
      </w:r>
      <w:r w:rsidRPr="00536DDB">
        <w:rPr>
          <w:rFonts w:hint="eastAsia"/>
          <w:lang w:val="en-US"/>
        </w:rPr>
        <w:t>ситуаций</w:t>
      </w:r>
    </w:p>
    <w:p w14:paraId="14E0455F" w14:textId="77777777" w:rsidR="00536DDB" w:rsidRPr="00536DDB" w:rsidRDefault="00536DDB" w:rsidP="00536DDB">
      <w:pPr>
        <w:rPr>
          <w:lang w:val="en-US"/>
        </w:rPr>
      </w:pPr>
    </w:p>
    <w:p w14:paraId="7AD209D3" w14:textId="77777777" w:rsidR="00536DDB" w:rsidRPr="00536DDB" w:rsidRDefault="00536DDB" w:rsidP="00536DDB">
      <w:pPr>
        <w:rPr>
          <w:lang w:val="en-US"/>
        </w:rPr>
      </w:pPr>
      <w:r w:rsidRPr="00536DDB">
        <w:rPr>
          <w:lang w:val="en-US"/>
        </w:rPr>
        <w:t xml:space="preserve">4.3. </w:t>
      </w:r>
      <w:r w:rsidRPr="00536DDB">
        <w:rPr>
          <w:rFonts w:hint="eastAsia"/>
          <w:lang w:val="en-US"/>
        </w:rPr>
        <w:t>Особенности</w:t>
      </w:r>
      <w:r w:rsidRPr="00536DDB">
        <w:rPr>
          <w:lang w:val="en-US"/>
        </w:rPr>
        <w:t xml:space="preserve"> </w:t>
      </w:r>
      <w:r w:rsidRPr="00536DDB">
        <w:rPr>
          <w:rFonts w:hint="eastAsia"/>
          <w:lang w:val="en-US"/>
        </w:rPr>
        <w:t>подготовки</w:t>
      </w:r>
      <w:r w:rsidRPr="00536DDB">
        <w:rPr>
          <w:lang w:val="en-US"/>
        </w:rPr>
        <w:t xml:space="preserve"> </w:t>
      </w:r>
      <w:r w:rsidRPr="00536DDB">
        <w:rPr>
          <w:rFonts w:hint="eastAsia"/>
          <w:lang w:val="en-US"/>
        </w:rPr>
        <w:t>военных</w:t>
      </w:r>
      <w:r w:rsidRPr="00536DDB">
        <w:rPr>
          <w:lang w:val="en-US"/>
        </w:rPr>
        <w:t xml:space="preserve"> </w:t>
      </w:r>
      <w:r w:rsidRPr="00536DDB">
        <w:rPr>
          <w:rFonts w:hint="eastAsia"/>
          <w:lang w:val="en-US"/>
        </w:rPr>
        <w:t>эпидемиологов</w:t>
      </w:r>
      <w:r w:rsidRPr="00536DDB">
        <w:rPr>
          <w:lang w:val="en-US"/>
        </w:rPr>
        <w:t xml:space="preserve"> </w:t>
      </w:r>
      <w:r w:rsidRPr="00536DDB">
        <w:rPr>
          <w:rFonts w:hint="eastAsia"/>
          <w:lang w:val="en-US"/>
        </w:rPr>
        <w:t>к</w:t>
      </w:r>
      <w:r w:rsidRPr="00536DDB">
        <w:rPr>
          <w:lang w:val="en-US"/>
        </w:rPr>
        <w:t xml:space="preserve"> </w:t>
      </w:r>
      <w:r w:rsidRPr="00536DDB">
        <w:rPr>
          <w:rFonts w:hint="eastAsia"/>
          <w:lang w:val="en-US"/>
        </w:rPr>
        <w:t>работе</w:t>
      </w:r>
      <w:r w:rsidRPr="00536DDB">
        <w:rPr>
          <w:lang w:val="en-US"/>
        </w:rPr>
        <w:t xml:space="preserve"> </w:t>
      </w:r>
      <w:r w:rsidRPr="00536DDB">
        <w:rPr>
          <w:rFonts w:hint="eastAsia"/>
          <w:lang w:val="en-US"/>
        </w:rPr>
        <w:t>в</w:t>
      </w:r>
      <w:r w:rsidRPr="00536DDB">
        <w:rPr>
          <w:lang w:val="en-US"/>
        </w:rPr>
        <w:t xml:space="preserve"> </w:t>
      </w:r>
      <w:r w:rsidRPr="00536DDB">
        <w:rPr>
          <w:rFonts w:hint="eastAsia"/>
          <w:lang w:val="en-US"/>
        </w:rPr>
        <w:t>составе</w:t>
      </w:r>
    </w:p>
    <w:p w14:paraId="66CFEC52" w14:textId="77777777" w:rsidR="00536DDB" w:rsidRPr="00536DDB" w:rsidRDefault="00536DDB" w:rsidP="00536DDB">
      <w:pPr>
        <w:rPr>
          <w:lang w:val="en-US"/>
        </w:rPr>
      </w:pPr>
    </w:p>
    <w:p w14:paraId="51A9EB9E" w14:textId="77777777" w:rsidR="00536DDB" w:rsidRPr="00536DDB" w:rsidRDefault="00536DDB" w:rsidP="00536DDB">
      <w:pPr>
        <w:rPr>
          <w:lang w:val="en-US"/>
        </w:rPr>
      </w:pPr>
      <w:r w:rsidRPr="00536DDB">
        <w:rPr>
          <w:rFonts w:hint="eastAsia"/>
          <w:lang w:val="en-US"/>
        </w:rPr>
        <w:t>нештатных</w:t>
      </w:r>
      <w:r w:rsidRPr="00536DDB">
        <w:rPr>
          <w:lang w:val="en-US"/>
        </w:rPr>
        <w:t xml:space="preserve"> </w:t>
      </w:r>
      <w:r w:rsidRPr="00536DDB">
        <w:rPr>
          <w:rFonts w:hint="eastAsia"/>
          <w:lang w:val="en-US"/>
        </w:rPr>
        <w:t>мобильных</w:t>
      </w:r>
      <w:r w:rsidRPr="00536DDB">
        <w:rPr>
          <w:lang w:val="en-US"/>
        </w:rPr>
        <w:t xml:space="preserve"> </w:t>
      </w:r>
      <w:r w:rsidRPr="00536DDB">
        <w:rPr>
          <w:rFonts w:hint="eastAsia"/>
          <w:lang w:val="en-US"/>
        </w:rPr>
        <w:t>формирований</w:t>
      </w:r>
    </w:p>
    <w:p w14:paraId="7EC0E077" w14:textId="77777777" w:rsidR="00536DDB" w:rsidRPr="00536DDB" w:rsidRDefault="00536DDB" w:rsidP="00536DDB">
      <w:pPr>
        <w:rPr>
          <w:lang w:val="en-US"/>
        </w:rPr>
      </w:pPr>
    </w:p>
    <w:p w14:paraId="48702DCA" w14:textId="77777777" w:rsidR="00536DDB" w:rsidRPr="00536DDB" w:rsidRDefault="00536DDB" w:rsidP="00536DDB">
      <w:pPr>
        <w:rPr>
          <w:lang w:val="en-US"/>
        </w:rPr>
      </w:pPr>
      <w:r w:rsidRPr="00536DDB">
        <w:rPr>
          <w:rFonts w:hint="eastAsia"/>
          <w:lang w:val="en-US"/>
        </w:rPr>
        <w:t>ЗАКЛЮЧЕНИЕ</w:t>
      </w:r>
    </w:p>
    <w:p w14:paraId="12998244" w14:textId="77777777" w:rsidR="00536DDB" w:rsidRPr="00536DDB" w:rsidRDefault="00536DDB" w:rsidP="00536DDB">
      <w:pPr>
        <w:rPr>
          <w:lang w:val="en-US"/>
        </w:rPr>
      </w:pPr>
    </w:p>
    <w:p w14:paraId="2627230D" w14:textId="77777777" w:rsidR="00536DDB" w:rsidRPr="00536DDB" w:rsidRDefault="00536DDB" w:rsidP="00536DDB">
      <w:pPr>
        <w:rPr>
          <w:lang w:val="en-US"/>
        </w:rPr>
      </w:pPr>
      <w:r w:rsidRPr="00536DDB">
        <w:rPr>
          <w:rFonts w:hint="eastAsia"/>
          <w:lang w:val="en-US"/>
        </w:rPr>
        <w:t>ВЫВОДЫ</w:t>
      </w:r>
    </w:p>
    <w:p w14:paraId="467873FA" w14:textId="77777777" w:rsidR="00536DDB" w:rsidRPr="00536DDB" w:rsidRDefault="00536DDB" w:rsidP="00536DDB">
      <w:pPr>
        <w:rPr>
          <w:lang w:val="en-US"/>
        </w:rPr>
      </w:pPr>
    </w:p>
    <w:p w14:paraId="160617E3" w14:textId="77777777" w:rsidR="00536DDB" w:rsidRPr="00536DDB" w:rsidRDefault="00536DDB" w:rsidP="00536DDB">
      <w:pPr>
        <w:rPr>
          <w:lang w:val="en-US"/>
        </w:rPr>
      </w:pPr>
      <w:r w:rsidRPr="00536DDB">
        <w:rPr>
          <w:rFonts w:hint="eastAsia"/>
          <w:lang w:val="en-US"/>
        </w:rPr>
        <w:t>ПРАКТИЧЕСКИЕ</w:t>
      </w:r>
      <w:r w:rsidRPr="00536DDB">
        <w:rPr>
          <w:lang w:val="en-US"/>
        </w:rPr>
        <w:t xml:space="preserve"> </w:t>
      </w:r>
      <w:r w:rsidRPr="00536DDB">
        <w:rPr>
          <w:rFonts w:hint="eastAsia"/>
          <w:lang w:val="en-US"/>
        </w:rPr>
        <w:t>РЕКОМЕНДАЦИИ</w:t>
      </w:r>
    </w:p>
    <w:p w14:paraId="02CF1FAF" w14:textId="77777777" w:rsidR="00536DDB" w:rsidRPr="00536DDB" w:rsidRDefault="00536DDB" w:rsidP="00536DDB">
      <w:pPr>
        <w:rPr>
          <w:lang w:val="en-US"/>
        </w:rPr>
      </w:pPr>
    </w:p>
    <w:p w14:paraId="5EFF233C" w14:textId="77777777" w:rsidR="00536DDB" w:rsidRPr="00536DDB" w:rsidRDefault="00536DDB" w:rsidP="00536DDB">
      <w:pPr>
        <w:rPr>
          <w:lang w:val="en-US"/>
        </w:rPr>
      </w:pPr>
      <w:r w:rsidRPr="00536DDB">
        <w:rPr>
          <w:rFonts w:hint="eastAsia"/>
          <w:lang w:val="en-US"/>
        </w:rPr>
        <w:lastRenderedPageBreak/>
        <w:t>ПЕРСПЕКТИВЫ</w:t>
      </w:r>
      <w:r w:rsidRPr="00536DDB">
        <w:rPr>
          <w:lang w:val="en-US"/>
        </w:rPr>
        <w:t xml:space="preserve"> </w:t>
      </w:r>
      <w:r w:rsidRPr="00536DDB">
        <w:rPr>
          <w:rFonts w:hint="eastAsia"/>
          <w:lang w:val="en-US"/>
        </w:rPr>
        <w:t>ДАЛЬНЕЙШЕЙ</w:t>
      </w:r>
      <w:r w:rsidRPr="00536DDB">
        <w:rPr>
          <w:lang w:val="en-US"/>
        </w:rPr>
        <w:t xml:space="preserve"> </w:t>
      </w:r>
      <w:r w:rsidRPr="00536DDB">
        <w:rPr>
          <w:rFonts w:hint="eastAsia"/>
          <w:lang w:val="en-US"/>
        </w:rPr>
        <w:t>РАЗРАБОТКИ</w:t>
      </w:r>
      <w:r w:rsidRPr="00536DDB">
        <w:rPr>
          <w:lang w:val="en-US"/>
        </w:rPr>
        <w:t xml:space="preserve"> </w:t>
      </w:r>
      <w:r w:rsidRPr="00536DDB">
        <w:rPr>
          <w:rFonts w:hint="eastAsia"/>
          <w:lang w:val="en-US"/>
        </w:rPr>
        <w:t>ТЕМЫ</w:t>
      </w:r>
      <w:r w:rsidRPr="00536DDB">
        <w:rPr>
          <w:lang w:val="en-US"/>
        </w:rPr>
        <w:t xml:space="preserve"> </w:t>
      </w:r>
      <w:r w:rsidRPr="00536DDB">
        <w:rPr>
          <w:rFonts w:hint="eastAsia"/>
          <w:lang w:val="en-US"/>
        </w:rPr>
        <w:t>ИССЛЕДОВАНИЯ</w:t>
      </w:r>
    </w:p>
    <w:p w14:paraId="7CF7AA82" w14:textId="77777777" w:rsidR="00536DDB" w:rsidRPr="00536DDB" w:rsidRDefault="00536DDB" w:rsidP="00536DDB">
      <w:pPr>
        <w:rPr>
          <w:lang w:val="en-US"/>
        </w:rPr>
      </w:pPr>
    </w:p>
    <w:p w14:paraId="44553BC8" w14:textId="77777777" w:rsidR="00536DDB" w:rsidRPr="00536DDB" w:rsidRDefault="00536DDB" w:rsidP="00536DDB">
      <w:pPr>
        <w:rPr>
          <w:lang w:val="en-US"/>
        </w:rPr>
      </w:pPr>
      <w:r w:rsidRPr="00536DDB">
        <w:rPr>
          <w:rFonts w:hint="eastAsia"/>
          <w:lang w:val="en-US"/>
        </w:rPr>
        <w:t>СПИСОК</w:t>
      </w:r>
      <w:r w:rsidRPr="00536DDB">
        <w:rPr>
          <w:lang w:val="en-US"/>
        </w:rPr>
        <w:t xml:space="preserve"> </w:t>
      </w:r>
      <w:r w:rsidRPr="00536DDB">
        <w:rPr>
          <w:rFonts w:hint="eastAsia"/>
          <w:lang w:val="en-US"/>
        </w:rPr>
        <w:t>ЛИТЕРУРЫ</w:t>
      </w:r>
    </w:p>
    <w:p w14:paraId="14E3398E" w14:textId="77777777" w:rsidR="00536DDB" w:rsidRPr="00536DDB" w:rsidRDefault="00536DDB" w:rsidP="00536DDB">
      <w:pPr>
        <w:rPr>
          <w:lang w:val="en-US"/>
        </w:rPr>
      </w:pPr>
    </w:p>
    <w:p w14:paraId="6C23C484" w14:textId="77777777" w:rsidR="00536DDB" w:rsidRPr="00536DDB" w:rsidRDefault="00536DDB" w:rsidP="00536DDB">
      <w:pPr>
        <w:rPr>
          <w:lang w:val="en-US"/>
        </w:rPr>
      </w:pPr>
      <w:r w:rsidRPr="00536DDB">
        <w:rPr>
          <w:rFonts w:hint="eastAsia"/>
          <w:lang w:val="en-US"/>
        </w:rPr>
        <w:t>ПЕРЕЧЕНЬ</w:t>
      </w:r>
      <w:r w:rsidRPr="00536DDB">
        <w:rPr>
          <w:lang w:val="en-US"/>
        </w:rPr>
        <w:t xml:space="preserve"> </w:t>
      </w:r>
      <w:r w:rsidRPr="00536DDB">
        <w:rPr>
          <w:rFonts w:hint="eastAsia"/>
          <w:lang w:val="en-US"/>
        </w:rPr>
        <w:t>СОКРАЩЕНИЙ</w:t>
      </w:r>
    </w:p>
    <w:p w14:paraId="3336E42E" w14:textId="77777777" w:rsidR="00536DDB" w:rsidRPr="00536DDB" w:rsidRDefault="00536DDB" w:rsidP="00536DDB">
      <w:pPr>
        <w:rPr>
          <w:lang w:val="en-US"/>
        </w:rPr>
      </w:pPr>
    </w:p>
    <w:p w14:paraId="5BDC85A9" w14:textId="77777777" w:rsidR="00536DDB" w:rsidRPr="00536DDB" w:rsidRDefault="00536DDB" w:rsidP="00536DDB">
      <w:pPr>
        <w:rPr>
          <w:lang w:val="en-US"/>
        </w:rPr>
      </w:pPr>
      <w:r w:rsidRPr="00536DDB">
        <w:rPr>
          <w:rFonts w:hint="eastAsia"/>
          <w:lang w:val="en-US"/>
        </w:rPr>
        <w:t>ПРИЛОЖЕНИЯ</w:t>
      </w:r>
    </w:p>
    <w:p w14:paraId="36009324" w14:textId="77777777" w:rsidR="00536DDB" w:rsidRPr="00536DDB" w:rsidRDefault="00536DDB" w:rsidP="00536DDB">
      <w:pPr>
        <w:rPr>
          <w:lang w:val="en-US"/>
        </w:rPr>
      </w:pPr>
    </w:p>
    <w:p w14:paraId="4EE3E2A1" w14:textId="4F199163" w:rsidR="00536DDB" w:rsidRPr="00536DDB" w:rsidRDefault="00536DDB" w:rsidP="00536DDB">
      <w:pPr>
        <w:rPr>
          <w:lang w:val="en-US"/>
        </w:rPr>
      </w:pPr>
      <w:r w:rsidRPr="00536DDB">
        <w:rPr>
          <w:rFonts w:hint="eastAsia"/>
          <w:lang w:val="en-US"/>
        </w:rPr>
        <w:t>ВВЕДЕНИЕ</w:t>
      </w:r>
    </w:p>
    <w:sectPr w:rsidR="00536DDB" w:rsidRPr="00536DDB"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97E76" w14:textId="77777777" w:rsidR="003D78E8" w:rsidRPr="008D1934" w:rsidRDefault="003D78E8">
      <w:pPr>
        <w:spacing w:after="0" w:line="240" w:lineRule="auto"/>
      </w:pPr>
      <w:r w:rsidRPr="008D1934">
        <w:separator/>
      </w:r>
    </w:p>
  </w:endnote>
  <w:endnote w:type="continuationSeparator" w:id="0">
    <w:p w14:paraId="7E3387AE" w14:textId="77777777" w:rsidR="003D78E8" w:rsidRPr="008D1934" w:rsidRDefault="003D78E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0FA35" w14:textId="77777777" w:rsidR="003D78E8" w:rsidRPr="008D1934" w:rsidRDefault="003D78E8"/>
    <w:p w14:paraId="0FABAD21" w14:textId="77777777" w:rsidR="003D78E8" w:rsidRPr="008D1934" w:rsidRDefault="003D78E8"/>
    <w:p w14:paraId="481D97B7" w14:textId="77777777" w:rsidR="003D78E8" w:rsidRPr="008D1934" w:rsidRDefault="003D78E8"/>
    <w:p w14:paraId="32522152" w14:textId="77777777" w:rsidR="003D78E8" w:rsidRPr="008D1934" w:rsidRDefault="003D78E8"/>
    <w:p w14:paraId="13D51877" w14:textId="77777777" w:rsidR="003D78E8" w:rsidRPr="008D1934" w:rsidRDefault="003D78E8"/>
    <w:p w14:paraId="71184041" w14:textId="77777777" w:rsidR="003D78E8" w:rsidRPr="008D1934" w:rsidRDefault="003D78E8"/>
    <w:p w14:paraId="4A65F234" w14:textId="77777777" w:rsidR="003D78E8" w:rsidRPr="008D1934" w:rsidRDefault="003D78E8">
      <w:pPr>
        <w:rPr>
          <w:sz w:val="2"/>
          <w:szCs w:val="2"/>
        </w:rPr>
      </w:pPr>
      <w:r>
        <w:rPr>
          <w:noProof/>
        </w:rPr>
        <mc:AlternateContent>
          <mc:Choice Requires="wps">
            <w:drawing>
              <wp:anchor distT="0" distB="0" distL="63500" distR="63500" simplePos="0" relativeHeight="251660288" behindDoc="1" locked="0" layoutInCell="1" allowOverlap="1" wp14:anchorId="12C19A35" wp14:editId="28458E0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9F9F0BB" w14:textId="77777777" w:rsidR="003D78E8" w:rsidRPr="008D1934" w:rsidRDefault="003D78E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C19A3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F9F0BB" w14:textId="77777777" w:rsidR="003D78E8" w:rsidRPr="008D1934" w:rsidRDefault="003D78E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40980A5" w14:textId="77777777" w:rsidR="003D78E8" w:rsidRPr="008D1934" w:rsidRDefault="003D78E8"/>
    <w:p w14:paraId="3B9905EB" w14:textId="77777777" w:rsidR="003D78E8" w:rsidRPr="008D1934" w:rsidRDefault="003D78E8"/>
    <w:p w14:paraId="7884E940" w14:textId="77777777" w:rsidR="003D78E8" w:rsidRPr="008D1934" w:rsidRDefault="003D78E8">
      <w:pPr>
        <w:rPr>
          <w:sz w:val="2"/>
          <w:szCs w:val="2"/>
        </w:rPr>
      </w:pPr>
      <w:r>
        <w:rPr>
          <w:noProof/>
        </w:rPr>
        <mc:AlternateContent>
          <mc:Choice Requires="wps">
            <w:drawing>
              <wp:anchor distT="0" distB="0" distL="63500" distR="63500" simplePos="0" relativeHeight="251659264" behindDoc="1" locked="0" layoutInCell="1" allowOverlap="1" wp14:anchorId="0F66E49C" wp14:editId="795CF96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58AF09B" w14:textId="77777777" w:rsidR="003D78E8" w:rsidRPr="008D1934" w:rsidRDefault="003D78E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66E49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8AF09B" w14:textId="77777777" w:rsidR="003D78E8" w:rsidRPr="008D1934" w:rsidRDefault="003D78E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DF53723" w14:textId="77777777" w:rsidR="003D78E8" w:rsidRPr="008D1934" w:rsidRDefault="003D78E8"/>
    <w:p w14:paraId="6350E8FE" w14:textId="77777777" w:rsidR="003D78E8" w:rsidRPr="008D1934" w:rsidRDefault="003D78E8">
      <w:pPr>
        <w:rPr>
          <w:sz w:val="2"/>
          <w:szCs w:val="2"/>
        </w:rPr>
      </w:pPr>
    </w:p>
    <w:p w14:paraId="320749B7" w14:textId="77777777" w:rsidR="003D78E8" w:rsidRPr="008D1934" w:rsidRDefault="003D78E8"/>
    <w:p w14:paraId="5CA3CB78" w14:textId="77777777" w:rsidR="003D78E8" w:rsidRPr="008D1934" w:rsidRDefault="003D78E8">
      <w:pPr>
        <w:spacing w:after="0" w:line="240" w:lineRule="auto"/>
      </w:pPr>
    </w:p>
  </w:footnote>
  <w:footnote w:type="continuationSeparator" w:id="0">
    <w:p w14:paraId="3CC80390" w14:textId="77777777" w:rsidR="003D78E8" w:rsidRPr="008D1934" w:rsidRDefault="003D78E8">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8E8"/>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4</Pages>
  <Words>460</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3076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160</cp:revision>
  <cp:lastPrinted>2024-05-12T14:21:00Z</cp:lastPrinted>
  <dcterms:created xsi:type="dcterms:W3CDTF">2024-05-12T14:37:00Z</dcterms:created>
  <dcterms:modified xsi:type="dcterms:W3CDTF">2024-05-13T16:54:00Z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