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E2" w:rsidRDefault="006F4CE2" w:rsidP="006F4CE2">
      <w:r>
        <w:rPr>
          <w:rFonts w:hint="eastAsia"/>
        </w:rPr>
        <w:t>МИНИСТЕРСТВО</w:t>
      </w:r>
      <w:r>
        <w:t></w:t>
      </w:r>
      <w:r>
        <w:rPr>
          <w:rFonts w:hint="eastAsia"/>
        </w:rPr>
        <w:t>СЕЛЬСКОГО</w:t>
      </w:r>
      <w:r>
        <w:t></w:t>
      </w:r>
      <w:r>
        <w:rPr>
          <w:rFonts w:hint="eastAsia"/>
        </w:rPr>
        <w:t>ХОЗЯЙСТВА</w:t>
      </w:r>
    </w:p>
    <w:p w:rsidR="006F4CE2" w:rsidRDefault="006F4CE2" w:rsidP="006F4CE2">
      <w:r>
        <w:rPr>
          <w:rFonts w:hint="eastAsia"/>
        </w:rPr>
        <w:t>РОССИЙСКОЙ</w:t>
      </w:r>
      <w:r>
        <w:t></w:t>
      </w:r>
      <w:r>
        <w:rPr>
          <w:rFonts w:hint="eastAsia"/>
        </w:rPr>
        <w:t>ФЕДЕРАЦИИ</w:t>
      </w:r>
    </w:p>
    <w:p w:rsidR="006F4CE2" w:rsidRDefault="006F4CE2" w:rsidP="006F4CE2">
      <w:r>
        <w:rPr>
          <w:rFonts w:hint="eastAsia"/>
        </w:rPr>
        <w:t>Федеральное</w:t>
      </w:r>
      <w:r>
        <w:t></w:t>
      </w:r>
      <w:r>
        <w:rPr>
          <w:rFonts w:hint="eastAsia"/>
        </w:rPr>
        <w:t>государственное</w:t>
      </w:r>
      <w:r>
        <w:t></w:t>
      </w:r>
      <w:r>
        <w:rPr>
          <w:rFonts w:hint="eastAsia"/>
        </w:rPr>
        <w:t>образовательное</w:t>
      </w:r>
      <w:r>
        <w:t></w:t>
      </w:r>
      <w:r>
        <w:rPr>
          <w:rFonts w:hint="eastAsia"/>
        </w:rPr>
        <w:t>учреждение</w:t>
      </w:r>
    </w:p>
    <w:p w:rsidR="006F4CE2" w:rsidRDefault="006F4CE2" w:rsidP="006F4CE2">
      <w:r>
        <w:rPr>
          <w:rFonts w:hint="eastAsia"/>
        </w:rPr>
        <w:t>высшего</w:t>
      </w:r>
      <w:r>
        <w:t></w:t>
      </w:r>
      <w:r>
        <w:rPr>
          <w:rFonts w:hint="eastAsia"/>
        </w:rPr>
        <w:t>профессионального</w:t>
      </w:r>
      <w:r>
        <w:t></w:t>
      </w:r>
      <w:r>
        <w:rPr>
          <w:rFonts w:hint="eastAsia"/>
        </w:rPr>
        <w:t>образования</w:t>
      </w:r>
    </w:p>
    <w:p w:rsidR="006F4CE2" w:rsidRDefault="006F4CE2" w:rsidP="006F4CE2">
      <w:r>
        <w:t></w:t>
      </w:r>
      <w:r>
        <w:rPr>
          <w:rFonts w:hint="eastAsia"/>
        </w:rPr>
        <w:t>Московская</w:t>
      </w:r>
      <w:r>
        <w:t></w:t>
      </w:r>
      <w:r>
        <w:rPr>
          <w:rFonts w:hint="eastAsia"/>
        </w:rPr>
        <w:t>государственная</w:t>
      </w:r>
      <w:r>
        <w:t></w:t>
      </w:r>
      <w:r>
        <w:rPr>
          <w:rFonts w:hint="eastAsia"/>
        </w:rPr>
        <w:t>академия</w:t>
      </w:r>
    </w:p>
    <w:p w:rsidR="006F4CE2" w:rsidRDefault="006F4CE2" w:rsidP="006F4CE2">
      <w:r>
        <w:rPr>
          <w:rFonts w:hint="eastAsia"/>
        </w:rPr>
        <w:t>ветеринарной</w:t>
      </w:r>
      <w:r>
        <w:t></w:t>
      </w:r>
      <w:r>
        <w:rPr>
          <w:rFonts w:hint="eastAsia"/>
        </w:rPr>
        <w:t>медицины</w:t>
      </w:r>
      <w:r>
        <w:t></w:t>
      </w:r>
      <w:r>
        <w:rPr>
          <w:rFonts w:hint="eastAsia"/>
        </w:rPr>
        <w:t>и</w:t>
      </w:r>
      <w:r>
        <w:t></w:t>
      </w:r>
      <w:r>
        <w:rPr>
          <w:rFonts w:hint="eastAsia"/>
        </w:rPr>
        <w:t>биотехнологий</w:t>
      </w:r>
      <w:r>
        <w:t></w:t>
      </w:r>
      <w:r>
        <w:rPr>
          <w:rFonts w:hint="eastAsia"/>
        </w:rPr>
        <w:t>имени</w:t>
      </w:r>
      <w:r>
        <w:t></w:t>
      </w:r>
      <w:r>
        <w:rPr>
          <w:rFonts w:hint="eastAsia"/>
        </w:rPr>
        <w:t>К</w:t>
      </w:r>
      <w:r>
        <w:t></w:t>
      </w:r>
      <w:r>
        <w:t></w:t>
      </w:r>
      <w:r>
        <w:rPr>
          <w:rFonts w:hint="eastAsia"/>
        </w:rPr>
        <w:t>И</w:t>
      </w:r>
      <w:r>
        <w:t></w:t>
      </w:r>
      <w:r>
        <w:t></w:t>
      </w:r>
      <w:r>
        <w:rPr>
          <w:rFonts w:hint="eastAsia"/>
        </w:rPr>
        <w:t>Скрябина</w:t>
      </w:r>
      <w:r>
        <w:t></w:t>
      </w:r>
    </w:p>
    <w:p w:rsidR="006F4CE2" w:rsidRDefault="006F4CE2" w:rsidP="006F4CE2">
      <w:r>
        <w:rPr>
          <w:rFonts w:hint="eastAsia"/>
        </w:rPr>
        <w:t>Васильев</w:t>
      </w:r>
      <w:r>
        <w:t></w:t>
      </w:r>
      <w:r>
        <w:rPr>
          <w:rFonts w:hint="eastAsia"/>
        </w:rPr>
        <w:t>Александр</w:t>
      </w:r>
      <w:r>
        <w:t></w:t>
      </w:r>
      <w:r>
        <w:rPr>
          <w:rFonts w:hint="eastAsia"/>
        </w:rPr>
        <w:t>Александрович</w:t>
      </w:r>
    </w:p>
    <w:p w:rsidR="006F4CE2" w:rsidRDefault="006F4CE2" w:rsidP="006F4CE2">
      <w:r>
        <w:rPr>
          <w:rFonts w:hint="eastAsia"/>
        </w:rPr>
        <w:t>Оценка</w:t>
      </w:r>
      <w:r>
        <w:t></w:t>
      </w:r>
      <w:r>
        <w:rPr>
          <w:rFonts w:hint="eastAsia"/>
        </w:rPr>
        <w:t>эффективности</w:t>
      </w:r>
      <w:r>
        <w:t></w:t>
      </w:r>
      <w:r>
        <w:rPr>
          <w:rFonts w:hint="eastAsia"/>
        </w:rPr>
        <w:t>октреотида</w:t>
      </w:r>
      <w:r>
        <w:t></w:t>
      </w:r>
      <w:r>
        <w:rPr>
          <w:rFonts w:hint="eastAsia"/>
        </w:rPr>
        <w:t>в</w:t>
      </w:r>
      <w:r>
        <w:t></w:t>
      </w:r>
      <w:r>
        <w:rPr>
          <w:rFonts w:hint="eastAsia"/>
        </w:rPr>
        <w:t>комплексе</w:t>
      </w:r>
      <w:r>
        <w:t></w:t>
      </w:r>
      <w:r>
        <w:rPr>
          <w:rFonts w:hint="eastAsia"/>
        </w:rPr>
        <w:t>консервативного</w:t>
      </w:r>
    </w:p>
    <w:p w:rsidR="006F4CE2" w:rsidRDefault="006F4CE2" w:rsidP="006F4CE2">
      <w:r>
        <w:rPr>
          <w:rFonts w:hint="eastAsia"/>
        </w:rPr>
        <w:t>лечения</w:t>
      </w:r>
      <w:r>
        <w:t></w:t>
      </w:r>
      <w:r>
        <w:rPr>
          <w:rFonts w:hint="eastAsia"/>
        </w:rPr>
        <w:t>острого</w:t>
      </w:r>
      <w:r>
        <w:t></w:t>
      </w:r>
      <w:r>
        <w:rPr>
          <w:rFonts w:hint="eastAsia"/>
        </w:rPr>
        <w:t>панкреатита</w:t>
      </w:r>
      <w:r>
        <w:t></w:t>
      </w:r>
      <w:r>
        <w:rPr>
          <w:rFonts w:hint="eastAsia"/>
        </w:rPr>
        <w:t>у</w:t>
      </w:r>
      <w:r>
        <w:t></w:t>
      </w:r>
      <w:r>
        <w:rPr>
          <w:rFonts w:hint="eastAsia"/>
        </w:rPr>
        <w:t>собак</w:t>
      </w:r>
      <w:r>
        <w:t></w:t>
      </w:r>
      <w:r>
        <w:rPr>
          <w:rFonts w:hint="eastAsia"/>
        </w:rPr>
        <w:t>и</w:t>
      </w:r>
      <w:r>
        <w:t></w:t>
      </w:r>
      <w:r>
        <w:rPr>
          <w:rFonts w:hint="eastAsia"/>
        </w:rPr>
        <w:t>кошек</w:t>
      </w:r>
    </w:p>
    <w:p w:rsidR="006F4CE2" w:rsidRDefault="006F4CE2" w:rsidP="006F4CE2">
      <w:r>
        <w:t></w:t>
      </w:r>
      <w:r>
        <w:t></w:t>
      </w:r>
      <w:r>
        <w:t></w:t>
      </w:r>
      <w:r>
        <w:t></w:t>
      </w:r>
      <w:r>
        <w:t></w:t>
      </w:r>
      <w:r>
        <w:t></w:t>
      </w:r>
      <w:r>
        <w:t></w:t>
      </w:r>
      <w:r>
        <w:t></w:t>
      </w:r>
      <w:r>
        <w:t></w:t>
      </w:r>
      <w:r>
        <w:t></w:t>
      </w:r>
      <w:r>
        <w:rPr>
          <w:rFonts w:hint="eastAsia"/>
        </w:rPr>
        <w:t>Ветеринарная</w:t>
      </w:r>
      <w:r>
        <w:t></w:t>
      </w:r>
      <w:r>
        <w:rPr>
          <w:rFonts w:hint="eastAsia"/>
        </w:rPr>
        <w:t>фармакология</w:t>
      </w:r>
      <w:r>
        <w:t></w:t>
      </w:r>
      <w:r>
        <w:rPr>
          <w:rFonts w:hint="eastAsia"/>
        </w:rPr>
        <w:t>с</w:t>
      </w:r>
      <w:r>
        <w:t></w:t>
      </w:r>
      <w:r>
        <w:rPr>
          <w:rFonts w:hint="eastAsia"/>
        </w:rPr>
        <w:t>токсикологией</w:t>
      </w:r>
      <w:r>
        <w:t></w:t>
      </w:r>
    </w:p>
    <w:p w:rsidR="006F4CE2" w:rsidRDefault="006F4CE2" w:rsidP="006F4CE2">
      <w:r>
        <w:rPr>
          <w:rFonts w:hint="eastAsia"/>
        </w:rPr>
        <w:t>Диссертация</w:t>
      </w:r>
    </w:p>
    <w:p w:rsidR="006F4CE2" w:rsidRDefault="006F4CE2" w:rsidP="006F4CE2">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ветеринарных</w:t>
      </w:r>
      <w:r>
        <w:t></w:t>
      </w:r>
      <w:r>
        <w:rPr>
          <w:rFonts w:hint="eastAsia"/>
        </w:rPr>
        <w:t>наук</w:t>
      </w:r>
    </w:p>
    <w:p w:rsidR="006F4CE2" w:rsidRDefault="006F4CE2" w:rsidP="006F4CE2">
      <w:r>
        <w:rPr>
          <w:rFonts w:hint="eastAsia"/>
        </w:rPr>
        <w:t>Научный</w:t>
      </w:r>
      <w:r>
        <w:t></w:t>
      </w:r>
      <w:r>
        <w:rPr>
          <w:rFonts w:hint="eastAsia"/>
        </w:rPr>
        <w:t>руководитель</w:t>
      </w:r>
      <w:r>
        <w:t></w:t>
      </w:r>
      <w:r>
        <w:t></w:t>
      </w:r>
      <w:r>
        <w:rPr>
          <w:rFonts w:hint="eastAsia"/>
        </w:rPr>
        <w:t>доктор</w:t>
      </w:r>
      <w:r>
        <w:t></w:t>
      </w:r>
      <w:r>
        <w:rPr>
          <w:rFonts w:hint="eastAsia"/>
        </w:rPr>
        <w:t>ветеринарных</w:t>
      </w:r>
      <w:r>
        <w:t></w:t>
      </w:r>
      <w:r>
        <w:rPr>
          <w:rFonts w:hint="eastAsia"/>
        </w:rPr>
        <w:t>наук</w:t>
      </w:r>
      <w:r>
        <w:t></w:t>
      </w:r>
      <w:r>
        <w:t></w:t>
      </w:r>
      <w:r>
        <w:rPr>
          <w:rFonts w:hint="eastAsia"/>
        </w:rPr>
        <w:t>профессор</w:t>
      </w:r>
      <w:r>
        <w:t></w:t>
      </w:r>
      <w:r>
        <w:rPr>
          <w:rFonts w:hint="eastAsia"/>
        </w:rPr>
        <w:t>Д</w:t>
      </w:r>
      <w:r>
        <w:t></w:t>
      </w:r>
      <w:r>
        <w:rPr>
          <w:rFonts w:hint="eastAsia"/>
        </w:rPr>
        <w:t>Н</w:t>
      </w:r>
      <w:r>
        <w:t></w:t>
      </w:r>
      <w:r>
        <w:rPr>
          <w:rFonts w:hint="eastAsia"/>
        </w:rPr>
        <w:t>Уразаев</w:t>
      </w:r>
    </w:p>
    <w:p w:rsidR="006F4CE2" w:rsidRDefault="006F4CE2" w:rsidP="006F4CE2">
      <w:r>
        <w:rPr>
          <w:rFonts w:hint="eastAsia"/>
        </w:rPr>
        <w:t>МОСКВА</w:t>
      </w:r>
    </w:p>
    <w:p w:rsidR="006F4CE2" w:rsidRDefault="006F4CE2" w:rsidP="006F4CE2">
      <w:r>
        <w:t></w:t>
      </w:r>
      <w:r>
        <w:t></w:t>
      </w:r>
      <w:r>
        <w:t></w:t>
      </w:r>
      <w:r>
        <w:t></w:t>
      </w:r>
      <w:r>
        <w:t></w:t>
      </w:r>
    </w:p>
    <w:p w:rsidR="006F4CE2" w:rsidRDefault="006F4CE2" w:rsidP="006F4CE2">
      <w:r>
        <w:rPr>
          <w:rFonts w:hint="eastAsia"/>
        </w:rPr>
        <w:t>ОГЛАВЛЕНИЕ</w:t>
      </w:r>
    </w:p>
    <w:p w:rsidR="006F4CE2" w:rsidRDefault="006F4CE2" w:rsidP="006F4CE2">
      <w:r>
        <w:rPr>
          <w:rFonts w:hint="eastAsia"/>
        </w:rPr>
        <w:t>ВВЕДЕНИЕ</w:t>
      </w:r>
      <w:r>
        <w:tab/>
      </w:r>
      <w:r>
        <w:t></w:t>
      </w:r>
    </w:p>
    <w:p w:rsidR="006F4CE2" w:rsidRDefault="006F4CE2" w:rsidP="006F4CE2">
      <w:r>
        <w:t></w:t>
      </w:r>
      <w:r>
        <w:t></w:t>
      </w:r>
      <w:r>
        <w:tab/>
      </w:r>
      <w:r>
        <w:rPr>
          <w:rFonts w:hint="eastAsia"/>
        </w:rPr>
        <w:t>ОБЗОР</w:t>
      </w:r>
      <w:r>
        <w:t></w:t>
      </w:r>
      <w:r>
        <w:rPr>
          <w:rFonts w:hint="eastAsia"/>
        </w:rPr>
        <w:t>ЛИТЕРАТУРЫ</w:t>
      </w:r>
    </w:p>
    <w:p w:rsidR="006F4CE2" w:rsidRDefault="006F4CE2" w:rsidP="006F4CE2">
      <w:r>
        <w:t></w:t>
      </w:r>
      <w:r>
        <w:t></w:t>
      </w:r>
      <w:r>
        <w:t></w:t>
      </w:r>
      <w:r>
        <w:t></w:t>
      </w:r>
      <w:r>
        <w:tab/>
      </w:r>
      <w:r>
        <w:rPr>
          <w:rFonts w:hint="eastAsia"/>
        </w:rPr>
        <w:t>Панкреатит</w:t>
      </w:r>
      <w:r>
        <w:t></w:t>
      </w:r>
      <w:r>
        <w:t></w:t>
      </w:r>
      <w:r>
        <w:rPr>
          <w:rFonts w:hint="eastAsia"/>
        </w:rPr>
        <w:t>распространенность</w:t>
      </w:r>
      <w:r>
        <w:t></w:t>
      </w:r>
      <w:r>
        <w:rPr>
          <w:rFonts w:hint="eastAsia"/>
        </w:rPr>
        <w:t>панкреопатий</w:t>
      </w:r>
      <w:r>
        <w:t></w:t>
      </w:r>
      <w:r>
        <w:rPr>
          <w:rFonts w:hint="eastAsia"/>
        </w:rPr>
        <w:t>среди</w:t>
      </w:r>
      <w:r>
        <w:t></w:t>
      </w:r>
      <w:proofErr w:type="gramStart"/>
      <w:r>
        <w:rPr>
          <w:rFonts w:hint="eastAsia"/>
        </w:rPr>
        <w:t>плотояд</w:t>
      </w:r>
      <w:r>
        <w:t></w:t>
      </w:r>
      <w:r>
        <w:rPr>
          <w:rFonts w:hint="eastAsia"/>
        </w:rPr>
        <w:t>ных</w:t>
      </w:r>
      <w:proofErr w:type="gramEnd"/>
      <w:r>
        <w:t></w:t>
      </w:r>
      <w:r>
        <w:rPr>
          <w:rFonts w:hint="eastAsia"/>
        </w:rPr>
        <w:t>животных</w:t>
      </w:r>
      <w:r>
        <w:tab/>
      </w:r>
      <w:r>
        <w:t></w:t>
      </w:r>
      <w:r>
        <w:t></w:t>
      </w:r>
    </w:p>
    <w:p w:rsidR="006F4CE2" w:rsidRDefault="006F4CE2" w:rsidP="006F4CE2">
      <w:r>
        <w:t></w:t>
      </w:r>
      <w:r>
        <w:t></w:t>
      </w:r>
      <w:r>
        <w:t></w:t>
      </w:r>
      <w:r>
        <w:t></w:t>
      </w:r>
      <w:r>
        <w:tab/>
      </w:r>
      <w:r>
        <w:rPr>
          <w:rFonts w:hint="eastAsia"/>
        </w:rPr>
        <w:t>Современные</w:t>
      </w:r>
      <w:r>
        <w:t></w:t>
      </w:r>
      <w:r>
        <w:rPr>
          <w:rFonts w:hint="eastAsia"/>
        </w:rPr>
        <w:t>аспекты</w:t>
      </w:r>
      <w:r>
        <w:t></w:t>
      </w:r>
      <w:r>
        <w:rPr>
          <w:rFonts w:hint="eastAsia"/>
        </w:rPr>
        <w:t>этиопатогенеза</w:t>
      </w:r>
      <w:r>
        <w:t></w:t>
      </w:r>
      <w:r>
        <w:rPr>
          <w:rFonts w:hint="eastAsia"/>
        </w:rPr>
        <w:t>острого</w:t>
      </w:r>
      <w:r>
        <w:t></w:t>
      </w:r>
      <w:r>
        <w:rPr>
          <w:rFonts w:hint="eastAsia"/>
        </w:rPr>
        <w:t>панкреатита</w:t>
      </w:r>
      <w:r>
        <w:tab/>
      </w:r>
      <w:r>
        <w:t></w:t>
      </w:r>
      <w:r>
        <w:t></w:t>
      </w:r>
    </w:p>
    <w:p w:rsidR="006F4CE2" w:rsidRDefault="006F4CE2" w:rsidP="006F4CE2">
      <w:r>
        <w:t></w:t>
      </w:r>
      <w:r>
        <w:t></w:t>
      </w:r>
      <w:r>
        <w:t></w:t>
      </w:r>
      <w:r>
        <w:t></w:t>
      </w:r>
      <w:r>
        <w:tab/>
      </w:r>
      <w:r>
        <w:rPr>
          <w:rFonts w:hint="eastAsia"/>
        </w:rPr>
        <w:t>Методы</w:t>
      </w:r>
      <w:r>
        <w:t></w:t>
      </w:r>
      <w:r>
        <w:rPr>
          <w:rFonts w:hint="eastAsia"/>
        </w:rPr>
        <w:t>современной</w:t>
      </w:r>
      <w:r>
        <w:t></w:t>
      </w:r>
      <w:r>
        <w:rPr>
          <w:rFonts w:hint="eastAsia"/>
        </w:rPr>
        <w:t>диагностики</w:t>
      </w:r>
      <w:r>
        <w:t></w:t>
      </w:r>
      <w:r>
        <w:rPr>
          <w:rFonts w:hint="eastAsia"/>
        </w:rPr>
        <w:t>острого</w:t>
      </w:r>
      <w:r>
        <w:t></w:t>
      </w:r>
      <w:r>
        <w:rPr>
          <w:rFonts w:hint="eastAsia"/>
        </w:rPr>
        <w:t>панкреатита</w:t>
      </w:r>
      <w:r>
        <w:tab/>
      </w:r>
      <w:r>
        <w:t></w:t>
      </w:r>
      <w:r>
        <w:t></w:t>
      </w:r>
    </w:p>
    <w:p w:rsidR="006F4CE2" w:rsidRDefault="006F4CE2" w:rsidP="006F4CE2">
      <w:r>
        <w:t></w:t>
      </w:r>
      <w:r>
        <w:t></w:t>
      </w:r>
      <w:r>
        <w:t></w:t>
      </w:r>
      <w:r>
        <w:t></w:t>
      </w:r>
      <w:r>
        <w:tab/>
      </w:r>
      <w:r>
        <w:rPr>
          <w:rFonts w:hint="eastAsia"/>
        </w:rPr>
        <w:t>Современные</w:t>
      </w:r>
      <w:r>
        <w:t></w:t>
      </w:r>
      <w:r>
        <w:rPr>
          <w:rFonts w:hint="eastAsia"/>
        </w:rPr>
        <w:t>методы</w:t>
      </w:r>
      <w:r>
        <w:t></w:t>
      </w:r>
      <w:r>
        <w:rPr>
          <w:rFonts w:hint="eastAsia"/>
        </w:rPr>
        <w:t>фармакотерапии</w:t>
      </w:r>
      <w:r>
        <w:t></w:t>
      </w:r>
      <w:r>
        <w:rPr>
          <w:rFonts w:hint="eastAsia"/>
        </w:rPr>
        <w:t>острого</w:t>
      </w:r>
      <w:r>
        <w:t></w:t>
      </w:r>
      <w:r>
        <w:rPr>
          <w:rFonts w:hint="eastAsia"/>
        </w:rPr>
        <w:t>панкреатита</w:t>
      </w:r>
      <w:r>
        <w:tab/>
      </w:r>
      <w:r>
        <w:t></w:t>
      </w:r>
      <w:r>
        <w:t></w:t>
      </w:r>
    </w:p>
    <w:p w:rsidR="006F4CE2" w:rsidRDefault="006F4CE2" w:rsidP="006F4CE2">
      <w:r>
        <w:t></w:t>
      </w:r>
      <w:r>
        <w:t></w:t>
      </w:r>
      <w:r>
        <w:t></w:t>
      </w:r>
      <w:r>
        <w:t></w:t>
      </w:r>
      <w:r>
        <w:tab/>
      </w:r>
      <w:r>
        <w:rPr>
          <w:rFonts w:hint="eastAsia"/>
        </w:rPr>
        <w:t>Участие</w:t>
      </w:r>
      <w:r>
        <w:t></w:t>
      </w:r>
      <w:r>
        <w:rPr>
          <w:rFonts w:hint="eastAsia"/>
        </w:rPr>
        <w:t>соматостатина</w:t>
      </w:r>
      <w:r>
        <w:t></w:t>
      </w:r>
      <w:r>
        <w:rPr>
          <w:rFonts w:hint="eastAsia"/>
        </w:rPr>
        <w:t>в</w:t>
      </w:r>
      <w:r>
        <w:t></w:t>
      </w:r>
      <w:r>
        <w:rPr>
          <w:rFonts w:hint="eastAsia"/>
        </w:rPr>
        <w:t>физиологической</w:t>
      </w:r>
      <w:r>
        <w:t></w:t>
      </w:r>
      <w:r>
        <w:rPr>
          <w:rFonts w:hint="eastAsia"/>
        </w:rPr>
        <w:t>регуляции</w:t>
      </w:r>
      <w:r>
        <w:t></w:t>
      </w:r>
      <w:r>
        <w:rPr>
          <w:rFonts w:hint="eastAsia"/>
        </w:rPr>
        <w:t>гастро</w:t>
      </w:r>
      <w:r>
        <w:t></w:t>
      </w:r>
    </w:p>
    <w:p w:rsidR="006F4CE2" w:rsidRDefault="006F4CE2" w:rsidP="006F4CE2">
      <w:r>
        <w:rPr>
          <w:rFonts w:hint="eastAsia"/>
        </w:rPr>
        <w:t>дуодено</w:t>
      </w:r>
      <w:r>
        <w:t></w:t>
      </w:r>
      <w:r>
        <w:rPr>
          <w:rFonts w:hint="eastAsia"/>
        </w:rPr>
        <w:t>панкреатической</w:t>
      </w:r>
      <w:r>
        <w:t></w:t>
      </w:r>
      <w:r>
        <w:rPr>
          <w:rFonts w:hint="eastAsia"/>
        </w:rPr>
        <w:t>зоны</w:t>
      </w:r>
      <w:r>
        <w:tab/>
      </w:r>
      <w:r>
        <w:t></w:t>
      </w:r>
      <w:r>
        <w:t></w:t>
      </w:r>
    </w:p>
    <w:p w:rsidR="006F4CE2" w:rsidRDefault="006F4CE2" w:rsidP="006F4CE2">
      <w:r>
        <w:t></w:t>
      </w:r>
      <w:r>
        <w:t></w:t>
      </w:r>
      <w:r>
        <w:t></w:t>
      </w:r>
      <w:r>
        <w:t></w:t>
      </w:r>
      <w:r>
        <w:tab/>
      </w:r>
      <w:r>
        <w:rPr>
          <w:rFonts w:hint="eastAsia"/>
        </w:rPr>
        <w:t>Фармакологические</w:t>
      </w:r>
      <w:r>
        <w:t></w:t>
      </w:r>
      <w:r>
        <w:rPr>
          <w:rFonts w:hint="eastAsia"/>
        </w:rPr>
        <w:t>эффекты</w:t>
      </w:r>
      <w:r>
        <w:t></w:t>
      </w:r>
      <w:r>
        <w:rPr>
          <w:rFonts w:hint="eastAsia"/>
        </w:rPr>
        <w:t>синтетического</w:t>
      </w:r>
      <w:r>
        <w:t></w:t>
      </w:r>
      <w:r>
        <w:rPr>
          <w:rFonts w:hint="eastAsia"/>
        </w:rPr>
        <w:t>аналога</w:t>
      </w:r>
      <w:r>
        <w:t></w:t>
      </w:r>
      <w:r>
        <w:rPr>
          <w:rFonts w:hint="eastAsia"/>
        </w:rPr>
        <w:t>сомато</w:t>
      </w:r>
      <w:r>
        <w:t></w:t>
      </w:r>
      <w:r>
        <w:rPr>
          <w:rFonts w:hint="eastAsia"/>
        </w:rPr>
        <w:t>статина</w:t>
      </w:r>
      <w:r>
        <w:t></w:t>
      </w:r>
      <w:r>
        <w:rPr>
          <w:rFonts w:hint="eastAsia"/>
        </w:rPr>
        <w:t>—</w:t>
      </w:r>
      <w:r>
        <w:t></w:t>
      </w:r>
      <w:r>
        <w:rPr>
          <w:rFonts w:hint="eastAsia"/>
        </w:rPr>
        <w:t>октреотида</w:t>
      </w:r>
      <w:r>
        <w:tab/>
      </w:r>
      <w:r>
        <w:t></w:t>
      </w:r>
      <w:r>
        <w:t></w:t>
      </w:r>
    </w:p>
    <w:p w:rsidR="006F4CE2" w:rsidRDefault="006F4CE2" w:rsidP="006F4CE2">
      <w:r>
        <w:t></w:t>
      </w:r>
      <w:r>
        <w:t></w:t>
      </w:r>
      <w:r>
        <w:tab/>
      </w:r>
      <w:r>
        <w:rPr>
          <w:rFonts w:hint="eastAsia"/>
        </w:rPr>
        <w:t>СОБСТВЕННЫЕ</w:t>
      </w:r>
      <w:r>
        <w:t></w:t>
      </w:r>
      <w:r>
        <w:rPr>
          <w:rFonts w:hint="eastAsia"/>
        </w:rPr>
        <w:t>ИССЛЕДОВАНИЯ</w:t>
      </w:r>
    </w:p>
    <w:p w:rsidR="006F4CE2" w:rsidRDefault="006F4CE2" w:rsidP="006F4CE2">
      <w:r>
        <w:t></w:t>
      </w:r>
      <w:r>
        <w:t></w:t>
      </w:r>
      <w:r>
        <w:t></w:t>
      </w:r>
      <w:r>
        <w:t></w:t>
      </w:r>
      <w:r>
        <w:tab/>
      </w:r>
      <w:r>
        <w:rPr>
          <w:rFonts w:hint="eastAsia"/>
        </w:rPr>
        <w:t>МАТЕРИАЛЫ</w:t>
      </w:r>
      <w:r>
        <w:t></w:t>
      </w:r>
      <w:r>
        <w:rPr>
          <w:rFonts w:hint="eastAsia"/>
        </w:rPr>
        <w:t>И</w:t>
      </w:r>
      <w:r>
        <w:t></w:t>
      </w:r>
      <w:r>
        <w:rPr>
          <w:rFonts w:hint="eastAsia"/>
        </w:rPr>
        <w:t>МЕТОДЫ</w:t>
      </w:r>
      <w:r>
        <w:t></w:t>
      </w:r>
      <w:r>
        <w:rPr>
          <w:rFonts w:hint="eastAsia"/>
        </w:rPr>
        <w:t>ИССЛЕДОВАНИЙ</w:t>
      </w:r>
      <w:r>
        <w:tab/>
      </w:r>
      <w:r>
        <w:t></w:t>
      </w:r>
      <w:r>
        <w:t></w:t>
      </w:r>
    </w:p>
    <w:p w:rsidR="006F4CE2" w:rsidRDefault="006F4CE2" w:rsidP="006F4CE2">
      <w:r>
        <w:t></w:t>
      </w:r>
      <w:r>
        <w:t></w:t>
      </w:r>
      <w:r>
        <w:t></w:t>
      </w:r>
      <w:r>
        <w:t></w:t>
      </w:r>
      <w:r>
        <w:t></w:t>
      </w:r>
      <w:r>
        <w:t></w:t>
      </w:r>
      <w:r>
        <w:tab/>
      </w:r>
      <w:r>
        <w:rPr>
          <w:rFonts w:hint="eastAsia"/>
        </w:rPr>
        <w:t>Изучение</w:t>
      </w:r>
      <w:r>
        <w:t></w:t>
      </w:r>
      <w:r>
        <w:rPr>
          <w:rFonts w:hint="eastAsia"/>
        </w:rPr>
        <w:t>острой</w:t>
      </w:r>
      <w:r>
        <w:t></w:t>
      </w:r>
      <w:r>
        <w:rPr>
          <w:rFonts w:hint="eastAsia"/>
        </w:rPr>
        <w:t>токсичности</w:t>
      </w:r>
      <w:r>
        <w:t></w:t>
      </w:r>
      <w:r>
        <w:rPr>
          <w:rFonts w:hint="eastAsia"/>
        </w:rPr>
        <w:t>октреотида</w:t>
      </w:r>
      <w:r>
        <w:tab/>
      </w:r>
      <w:r>
        <w:t></w:t>
      </w:r>
      <w:r>
        <w:t></w:t>
      </w:r>
    </w:p>
    <w:p w:rsidR="006F4CE2" w:rsidRDefault="006F4CE2" w:rsidP="006F4CE2">
      <w:r>
        <w:t></w:t>
      </w:r>
      <w:r>
        <w:t></w:t>
      </w:r>
      <w:r>
        <w:t></w:t>
      </w:r>
      <w:r>
        <w:t></w:t>
      </w:r>
      <w:r>
        <w:t></w:t>
      </w:r>
      <w:r>
        <w:t></w:t>
      </w:r>
      <w:r>
        <w:tab/>
      </w:r>
      <w:r>
        <w:rPr>
          <w:rFonts w:hint="eastAsia"/>
        </w:rPr>
        <w:t>Изучение</w:t>
      </w:r>
      <w:r>
        <w:t></w:t>
      </w:r>
      <w:r>
        <w:rPr>
          <w:rFonts w:hint="eastAsia"/>
        </w:rPr>
        <w:t>влияния</w:t>
      </w:r>
      <w:r>
        <w:t></w:t>
      </w:r>
      <w:r>
        <w:rPr>
          <w:rFonts w:hint="eastAsia"/>
        </w:rPr>
        <w:t>октреотида</w:t>
      </w:r>
      <w:r>
        <w:t></w:t>
      </w:r>
      <w:r>
        <w:rPr>
          <w:rFonts w:hint="eastAsia"/>
        </w:rPr>
        <w:t>на</w:t>
      </w:r>
      <w:r>
        <w:t></w:t>
      </w:r>
      <w:r>
        <w:rPr>
          <w:rFonts w:hint="eastAsia"/>
        </w:rPr>
        <w:t>экзокринную</w:t>
      </w:r>
      <w:r>
        <w:t></w:t>
      </w:r>
      <w:r>
        <w:rPr>
          <w:rFonts w:hint="eastAsia"/>
        </w:rPr>
        <w:t>секрецию</w:t>
      </w:r>
    </w:p>
    <w:p w:rsidR="006F4CE2" w:rsidRDefault="006F4CE2" w:rsidP="006F4CE2">
      <w:r>
        <w:rPr>
          <w:rFonts w:hint="eastAsia"/>
        </w:rPr>
        <w:t>поджелудочной</w:t>
      </w:r>
      <w:r>
        <w:t></w:t>
      </w:r>
      <w:r>
        <w:rPr>
          <w:rFonts w:hint="eastAsia"/>
        </w:rPr>
        <w:t>железы</w:t>
      </w:r>
      <w:r>
        <w:t></w:t>
      </w:r>
      <w:r>
        <w:rPr>
          <w:rFonts w:hint="eastAsia"/>
        </w:rPr>
        <w:t>при</w:t>
      </w:r>
      <w:r>
        <w:t></w:t>
      </w:r>
      <w:r>
        <w:rPr>
          <w:rFonts w:hint="eastAsia"/>
        </w:rPr>
        <w:t>остром</w:t>
      </w:r>
      <w:r>
        <w:t></w:t>
      </w:r>
      <w:r>
        <w:rPr>
          <w:rFonts w:hint="eastAsia"/>
        </w:rPr>
        <w:t>экспериментальном</w:t>
      </w:r>
      <w:r>
        <w:t></w:t>
      </w:r>
      <w:r>
        <w:rPr>
          <w:rFonts w:hint="eastAsia"/>
        </w:rPr>
        <w:t>панкреати</w:t>
      </w:r>
      <w:r>
        <w:t></w:t>
      </w:r>
      <w:r>
        <w:rPr>
          <w:rFonts w:hint="eastAsia"/>
        </w:rPr>
        <w:t>те</w:t>
      </w:r>
      <w:r>
        <w:tab/>
      </w:r>
      <w:r>
        <w:t></w:t>
      </w:r>
      <w:r>
        <w:t></w:t>
      </w:r>
    </w:p>
    <w:p w:rsidR="006F4CE2" w:rsidRDefault="006F4CE2" w:rsidP="006F4CE2">
      <w:r>
        <w:t></w:t>
      </w:r>
      <w:r>
        <w:t></w:t>
      </w:r>
      <w:r>
        <w:t></w:t>
      </w:r>
      <w:r>
        <w:t></w:t>
      </w:r>
      <w:r>
        <w:t></w:t>
      </w:r>
      <w:r>
        <w:t></w:t>
      </w:r>
      <w:r>
        <w:tab/>
      </w:r>
      <w:r>
        <w:rPr>
          <w:rFonts w:hint="eastAsia"/>
        </w:rPr>
        <w:t>Общая</w:t>
      </w:r>
      <w:r>
        <w:t></w:t>
      </w:r>
      <w:r>
        <w:rPr>
          <w:rFonts w:hint="eastAsia"/>
        </w:rPr>
        <w:t>методика</w:t>
      </w:r>
      <w:r>
        <w:t></w:t>
      </w:r>
      <w:r>
        <w:rPr>
          <w:rFonts w:hint="eastAsia"/>
        </w:rPr>
        <w:t>проведения</w:t>
      </w:r>
      <w:r>
        <w:t></w:t>
      </w:r>
      <w:r>
        <w:rPr>
          <w:rFonts w:hint="eastAsia"/>
        </w:rPr>
        <w:t>клинического</w:t>
      </w:r>
      <w:r>
        <w:t></w:t>
      </w:r>
      <w:r>
        <w:rPr>
          <w:rFonts w:hint="eastAsia"/>
        </w:rPr>
        <w:t>исследования</w:t>
      </w:r>
      <w:r>
        <w:tab/>
      </w:r>
      <w:r>
        <w:t></w:t>
      </w:r>
      <w:r>
        <w:t></w:t>
      </w:r>
    </w:p>
    <w:p w:rsidR="006F4CE2" w:rsidRDefault="006F4CE2" w:rsidP="006F4CE2">
      <w:r>
        <w:t></w:t>
      </w:r>
      <w:r>
        <w:t></w:t>
      </w:r>
      <w:r>
        <w:t></w:t>
      </w:r>
      <w:r>
        <w:t></w:t>
      </w:r>
      <w:r>
        <w:t></w:t>
      </w:r>
      <w:r>
        <w:t></w:t>
      </w:r>
      <w:r>
        <w:t></w:t>
      </w:r>
      <w:r>
        <w:t></w:t>
      </w:r>
      <w:r>
        <w:tab/>
      </w:r>
      <w:r>
        <w:rPr>
          <w:rFonts w:hint="eastAsia"/>
        </w:rPr>
        <w:t>Рентгенологическое</w:t>
      </w:r>
      <w:r>
        <w:t></w:t>
      </w:r>
      <w:r>
        <w:rPr>
          <w:rFonts w:hint="eastAsia"/>
        </w:rPr>
        <w:t>исследование</w:t>
      </w:r>
      <w:r>
        <w:tab/>
      </w:r>
      <w:r>
        <w:t></w:t>
      </w:r>
      <w:r>
        <w:t></w:t>
      </w:r>
    </w:p>
    <w:p w:rsidR="006F4CE2" w:rsidRDefault="006F4CE2" w:rsidP="006F4CE2">
      <w:r>
        <w:t></w:t>
      </w:r>
      <w:r>
        <w:t></w:t>
      </w:r>
      <w:r>
        <w:t></w:t>
      </w:r>
      <w:r>
        <w:t></w:t>
      </w:r>
      <w:r>
        <w:t></w:t>
      </w:r>
      <w:r>
        <w:t></w:t>
      </w:r>
      <w:r>
        <w:t></w:t>
      </w:r>
      <w:r>
        <w:t></w:t>
      </w:r>
      <w:r>
        <w:tab/>
      </w:r>
      <w:r>
        <w:rPr>
          <w:rFonts w:hint="eastAsia"/>
        </w:rPr>
        <w:t>Ультразвуковое</w:t>
      </w:r>
      <w:r>
        <w:t></w:t>
      </w:r>
      <w:r>
        <w:rPr>
          <w:rFonts w:hint="eastAsia"/>
        </w:rPr>
        <w:t>исследование</w:t>
      </w:r>
      <w:r>
        <w:t></w:t>
      </w:r>
      <w:r>
        <w:rPr>
          <w:rFonts w:hint="eastAsia"/>
        </w:rPr>
        <w:t>поджелудочной</w:t>
      </w:r>
      <w:r>
        <w:t></w:t>
      </w:r>
      <w:r>
        <w:rPr>
          <w:rFonts w:hint="eastAsia"/>
        </w:rPr>
        <w:t>железы</w:t>
      </w:r>
      <w:r>
        <w:tab/>
      </w:r>
      <w:r>
        <w:t></w:t>
      </w:r>
      <w:r>
        <w:t></w:t>
      </w:r>
    </w:p>
    <w:p w:rsidR="006F4CE2" w:rsidRDefault="006F4CE2" w:rsidP="006F4CE2">
      <w:r>
        <w:t></w:t>
      </w:r>
      <w:r>
        <w:t></w:t>
      </w:r>
      <w:r>
        <w:t></w:t>
      </w:r>
      <w:r>
        <w:t></w:t>
      </w:r>
      <w:r>
        <w:t></w:t>
      </w:r>
      <w:r>
        <w:t></w:t>
      </w:r>
      <w:r>
        <w:t></w:t>
      </w:r>
      <w:r>
        <w:t></w:t>
      </w:r>
      <w:r>
        <w:tab/>
      </w:r>
      <w:r>
        <w:rPr>
          <w:rFonts w:hint="eastAsia"/>
        </w:rPr>
        <w:t>Морфологическое</w:t>
      </w:r>
      <w:r>
        <w:t></w:t>
      </w:r>
      <w:r>
        <w:rPr>
          <w:rFonts w:hint="eastAsia"/>
        </w:rPr>
        <w:t>и</w:t>
      </w:r>
      <w:r>
        <w:t></w:t>
      </w:r>
      <w:r>
        <w:rPr>
          <w:rFonts w:hint="eastAsia"/>
        </w:rPr>
        <w:t>биохимическое</w:t>
      </w:r>
      <w:r>
        <w:t></w:t>
      </w:r>
      <w:r>
        <w:rPr>
          <w:rFonts w:hint="eastAsia"/>
        </w:rPr>
        <w:t>исследование</w:t>
      </w:r>
      <w:r>
        <w:t></w:t>
      </w:r>
      <w:r>
        <w:rPr>
          <w:rFonts w:hint="eastAsia"/>
        </w:rPr>
        <w:t>крови</w:t>
      </w:r>
      <w:r>
        <w:tab/>
      </w:r>
      <w:r>
        <w:t></w:t>
      </w:r>
      <w:r>
        <w:t></w:t>
      </w:r>
    </w:p>
    <w:p w:rsidR="006F4CE2" w:rsidRDefault="006F4CE2" w:rsidP="006F4CE2">
      <w:r>
        <w:t></w:t>
      </w:r>
      <w:r>
        <w:t></w:t>
      </w:r>
      <w:r>
        <w:t></w:t>
      </w:r>
      <w:r>
        <w:t></w:t>
      </w:r>
      <w:r>
        <w:t></w:t>
      </w:r>
      <w:r>
        <w:t></w:t>
      </w:r>
      <w:r>
        <w:t></w:t>
      </w:r>
      <w:r>
        <w:t></w:t>
      </w:r>
      <w:r>
        <w:tab/>
      </w:r>
      <w:r>
        <w:rPr>
          <w:rFonts w:hint="eastAsia"/>
        </w:rPr>
        <w:t>Методы</w:t>
      </w:r>
      <w:r>
        <w:t></w:t>
      </w:r>
      <w:r>
        <w:rPr>
          <w:rFonts w:hint="eastAsia"/>
        </w:rPr>
        <w:t>лечения</w:t>
      </w:r>
      <w:r>
        <w:t></w:t>
      </w:r>
      <w:r>
        <w:rPr>
          <w:rFonts w:hint="eastAsia"/>
        </w:rPr>
        <w:t>острого</w:t>
      </w:r>
      <w:r>
        <w:t></w:t>
      </w:r>
      <w:r>
        <w:rPr>
          <w:rFonts w:hint="eastAsia"/>
        </w:rPr>
        <w:t>панкреатита</w:t>
      </w:r>
      <w:r>
        <w:tab/>
      </w:r>
      <w:r>
        <w:t></w:t>
      </w:r>
      <w:r>
        <w:t></w:t>
      </w:r>
    </w:p>
    <w:p w:rsidR="006F4CE2" w:rsidRDefault="006F4CE2" w:rsidP="006F4CE2">
      <w:r>
        <w:t></w:t>
      </w:r>
      <w:r>
        <w:t></w:t>
      </w:r>
      <w:r>
        <w:t></w:t>
      </w:r>
      <w:r>
        <w:t></w:t>
      </w:r>
      <w:r>
        <w:tab/>
      </w:r>
      <w:r>
        <w:rPr>
          <w:rFonts w:hint="eastAsia"/>
        </w:rPr>
        <w:t>РЕЗУЛЬТАТЫ</w:t>
      </w:r>
      <w:r>
        <w:t></w:t>
      </w:r>
      <w:r>
        <w:rPr>
          <w:rFonts w:hint="eastAsia"/>
        </w:rPr>
        <w:t>СОБСТВЕННЫХ</w:t>
      </w:r>
      <w:r>
        <w:t></w:t>
      </w:r>
      <w:r>
        <w:rPr>
          <w:rFonts w:hint="eastAsia"/>
        </w:rPr>
        <w:t>ИССЛЕДОВАНИЙ</w:t>
      </w:r>
    </w:p>
    <w:p w:rsidR="006F4CE2" w:rsidRDefault="006F4CE2" w:rsidP="006F4CE2">
      <w:r>
        <w:t></w:t>
      </w:r>
      <w:r>
        <w:t></w:t>
      </w:r>
      <w:r>
        <w:t></w:t>
      </w:r>
      <w:r>
        <w:t></w:t>
      </w:r>
      <w:r>
        <w:t></w:t>
      </w:r>
      <w:r>
        <w:t></w:t>
      </w:r>
      <w:r>
        <w:tab/>
      </w:r>
      <w:r>
        <w:rPr>
          <w:rFonts w:hint="eastAsia"/>
        </w:rPr>
        <w:t>Результаты</w:t>
      </w:r>
      <w:r>
        <w:t></w:t>
      </w:r>
      <w:r>
        <w:rPr>
          <w:rFonts w:hint="eastAsia"/>
        </w:rPr>
        <w:t>изучения</w:t>
      </w:r>
      <w:r>
        <w:t></w:t>
      </w:r>
      <w:r>
        <w:rPr>
          <w:rFonts w:hint="eastAsia"/>
        </w:rPr>
        <w:t>распространенности</w:t>
      </w:r>
      <w:r>
        <w:t></w:t>
      </w:r>
      <w:r>
        <w:rPr>
          <w:rFonts w:hint="eastAsia"/>
        </w:rPr>
        <w:t>панкреатита</w:t>
      </w:r>
      <w:r>
        <w:t></w:t>
      </w:r>
      <w:r>
        <w:rPr>
          <w:rFonts w:hint="eastAsia"/>
        </w:rPr>
        <w:t>в</w:t>
      </w:r>
      <w:r>
        <w:t></w:t>
      </w:r>
      <w:proofErr w:type="gramStart"/>
      <w:r>
        <w:rPr>
          <w:rFonts w:hint="eastAsia"/>
        </w:rPr>
        <w:t>г</w:t>
      </w:r>
      <w:proofErr w:type="gramEnd"/>
      <w:r>
        <w:t></w:t>
      </w:r>
    </w:p>
    <w:p w:rsidR="006F4CE2" w:rsidRDefault="006F4CE2" w:rsidP="006F4CE2">
      <w:r>
        <w:rPr>
          <w:rFonts w:hint="eastAsia"/>
        </w:rPr>
        <w:t>Москва</w:t>
      </w:r>
      <w:r>
        <w:tab/>
      </w:r>
      <w:r>
        <w:t></w:t>
      </w:r>
      <w:r>
        <w:t></w:t>
      </w:r>
    </w:p>
    <w:p w:rsidR="006F4CE2" w:rsidRDefault="006F4CE2" w:rsidP="006F4CE2">
      <w:r>
        <w:t></w:t>
      </w:r>
      <w:r>
        <w:t></w:t>
      </w:r>
      <w:r>
        <w:t></w:t>
      </w:r>
      <w:r>
        <w:t></w:t>
      </w:r>
      <w:r>
        <w:t></w:t>
      </w:r>
      <w:r>
        <w:t></w:t>
      </w:r>
      <w:r>
        <w:tab/>
      </w:r>
      <w:r>
        <w:rPr>
          <w:rFonts w:hint="eastAsia"/>
        </w:rPr>
        <w:t>Результаты</w:t>
      </w:r>
      <w:r>
        <w:t></w:t>
      </w:r>
      <w:r>
        <w:rPr>
          <w:rFonts w:hint="eastAsia"/>
        </w:rPr>
        <w:t>изучения</w:t>
      </w:r>
      <w:r>
        <w:t></w:t>
      </w:r>
      <w:r>
        <w:rPr>
          <w:rFonts w:hint="eastAsia"/>
        </w:rPr>
        <w:t>острой</w:t>
      </w:r>
      <w:r>
        <w:t></w:t>
      </w:r>
      <w:r>
        <w:rPr>
          <w:rFonts w:hint="eastAsia"/>
        </w:rPr>
        <w:t>токсичности</w:t>
      </w:r>
      <w:r>
        <w:t></w:t>
      </w:r>
      <w:r>
        <w:rPr>
          <w:rFonts w:hint="eastAsia"/>
        </w:rPr>
        <w:t>октреотида</w:t>
      </w:r>
      <w:r>
        <w:tab/>
      </w:r>
      <w:r>
        <w:t></w:t>
      </w:r>
      <w:r>
        <w:t></w:t>
      </w:r>
    </w:p>
    <w:p w:rsidR="006F4CE2" w:rsidRDefault="006F4CE2" w:rsidP="006F4CE2">
      <w:r>
        <w:t></w:t>
      </w:r>
      <w:r>
        <w:t></w:t>
      </w:r>
      <w:r>
        <w:t></w:t>
      </w:r>
      <w:r>
        <w:t></w:t>
      </w:r>
      <w:r>
        <w:t></w:t>
      </w:r>
      <w:r>
        <w:t></w:t>
      </w:r>
      <w:r>
        <w:tab/>
      </w:r>
      <w:r>
        <w:rPr>
          <w:rFonts w:hint="eastAsia"/>
        </w:rPr>
        <w:t>Результаты</w:t>
      </w:r>
      <w:r>
        <w:t></w:t>
      </w:r>
      <w:r>
        <w:rPr>
          <w:rFonts w:hint="eastAsia"/>
        </w:rPr>
        <w:t>изучения</w:t>
      </w:r>
      <w:r>
        <w:t></w:t>
      </w:r>
      <w:r>
        <w:rPr>
          <w:rFonts w:hint="eastAsia"/>
        </w:rPr>
        <w:t>влияния</w:t>
      </w:r>
      <w:r>
        <w:t></w:t>
      </w:r>
      <w:r>
        <w:rPr>
          <w:rFonts w:hint="eastAsia"/>
        </w:rPr>
        <w:t>октреотида</w:t>
      </w:r>
      <w:r>
        <w:t></w:t>
      </w:r>
      <w:r>
        <w:rPr>
          <w:rFonts w:hint="eastAsia"/>
        </w:rPr>
        <w:t>на</w:t>
      </w:r>
      <w:r>
        <w:t></w:t>
      </w:r>
      <w:proofErr w:type="gramStart"/>
      <w:r>
        <w:rPr>
          <w:rFonts w:hint="eastAsia"/>
        </w:rPr>
        <w:t>экзокринную</w:t>
      </w:r>
      <w:proofErr w:type="gramEnd"/>
    </w:p>
    <w:p w:rsidR="006F4CE2" w:rsidRDefault="006F4CE2" w:rsidP="006F4CE2">
      <w:r>
        <w:rPr>
          <w:rFonts w:hint="eastAsia"/>
        </w:rPr>
        <w:t>секрецию</w:t>
      </w:r>
      <w:r>
        <w:t></w:t>
      </w:r>
      <w:r>
        <w:rPr>
          <w:rFonts w:hint="eastAsia"/>
        </w:rPr>
        <w:t>поджелудочной</w:t>
      </w:r>
      <w:r>
        <w:t></w:t>
      </w:r>
      <w:r>
        <w:rPr>
          <w:rFonts w:hint="eastAsia"/>
        </w:rPr>
        <w:t>железы</w:t>
      </w:r>
      <w:r>
        <w:t></w:t>
      </w:r>
      <w:r>
        <w:rPr>
          <w:rFonts w:hint="eastAsia"/>
        </w:rPr>
        <w:t>при</w:t>
      </w:r>
      <w:r>
        <w:t></w:t>
      </w:r>
      <w:r>
        <w:rPr>
          <w:rFonts w:hint="eastAsia"/>
        </w:rPr>
        <w:t>остром</w:t>
      </w:r>
      <w:r>
        <w:t></w:t>
      </w:r>
      <w:r>
        <w:rPr>
          <w:rFonts w:hint="eastAsia"/>
        </w:rPr>
        <w:t>экспериментальном</w:t>
      </w:r>
      <w:r>
        <w:t></w:t>
      </w:r>
      <w:r>
        <w:rPr>
          <w:rFonts w:hint="eastAsia"/>
        </w:rPr>
        <w:t>панкреатите</w:t>
      </w:r>
      <w:r>
        <w:t></w:t>
      </w:r>
      <w:r>
        <w:rPr>
          <w:rFonts w:hint="eastAsia"/>
        </w:rPr>
        <w:t>у</w:t>
      </w:r>
      <w:r>
        <w:t></w:t>
      </w:r>
      <w:r>
        <w:rPr>
          <w:rFonts w:hint="eastAsia"/>
        </w:rPr>
        <w:t>крыс</w:t>
      </w:r>
      <w:r>
        <w:tab/>
      </w:r>
      <w:r>
        <w:t></w:t>
      </w:r>
      <w:r>
        <w:t></w:t>
      </w:r>
    </w:p>
    <w:p w:rsidR="006F4CE2" w:rsidRDefault="006F4CE2" w:rsidP="006F4CE2">
      <w:r>
        <w:t></w:t>
      </w:r>
      <w:r>
        <w:t></w:t>
      </w:r>
      <w:r>
        <w:t></w:t>
      </w:r>
      <w:r>
        <w:t></w:t>
      </w:r>
      <w:r>
        <w:t></w:t>
      </w:r>
      <w:r>
        <w:t></w:t>
      </w:r>
      <w:r>
        <w:t></w:t>
      </w:r>
      <w:r>
        <w:t></w:t>
      </w:r>
      <w:r>
        <w:rPr>
          <w:rFonts w:hint="eastAsia"/>
        </w:rPr>
        <w:t>Результаты</w:t>
      </w:r>
      <w:r>
        <w:t></w:t>
      </w:r>
      <w:r>
        <w:rPr>
          <w:rFonts w:hint="eastAsia"/>
        </w:rPr>
        <w:t>патологоанатомического</w:t>
      </w:r>
      <w:r>
        <w:t></w:t>
      </w:r>
      <w:r>
        <w:rPr>
          <w:rFonts w:hint="eastAsia"/>
        </w:rPr>
        <w:t>вскрытия</w:t>
      </w:r>
      <w:r>
        <w:t></w:t>
      </w:r>
      <w:r>
        <w:rPr>
          <w:rFonts w:hint="eastAsia"/>
        </w:rPr>
        <w:t>крыс</w:t>
      </w:r>
      <w:r>
        <w:t></w:t>
      </w:r>
      <w:r>
        <w:rPr>
          <w:rFonts w:hint="eastAsia"/>
        </w:rPr>
        <w:t>на</w:t>
      </w:r>
      <w:r>
        <w:t></w:t>
      </w:r>
      <w:proofErr w:type="gramStart"/>
      <w:r>
        <w:rPr>
          <w:rFonts w:hint="eastAsia"/>
        </w:rPr>
        <w:t>раз</w:t>
      </w:r>
      <w:r>
        <w:t></w:t>
      </w:r>
      <w:r>
        <w:rPr>
          <w:rFonts w:hint="eastAsia"/>
        </w:rPr>
        <w:t>ных</w:t>
      </w:r>
      <w:proofErr w:type="gramEnd"/>
      <w:r>
        <w:t></w:t>
      </w:r>
      <w:r>
        <w:rPr>
          <w:rFonts w:hint="eastAsia"/>
        </w:rPr>
        <w:t>сроках</w:t>
      </w:r>
      <w:r>
        <w:t></w:t>
      </w:r>
      <w:r>
        <w:rPr>
          <w:rFonts w:hint="eastAsia"/>
        </w:rPr>
        <w:t>острого</w:t>
      </w:r>
      <w:r>
        <w:t></w:t>
      </w:r>
      <w:r>
        <w:rPr>
          <w:rFonts w:hint="eastAsia"/>
        </w:rPr>
        <w:t>экспериментального</w:t>
      </w:r>
      <w:r>
        <w:t></w:t>
      </w:r>
      <w:r>
        <w:rPr>
          <w:rFonts w:hint="eastAsia"/>
        </w:rPr>
        <w:t>панкреатита</w:t>
      </w:r>
      <w:r>
        <w:tab/>
      </w:r>
      <w:r>
        <w:t></w:t>
      </w:r>
      <w:r>
        <w:t></w:t>
      </w:r>
    </w:p>
    <w:p w:rsidR="006F4CE2" w:rsidRDefault="006F4CE2" w:rsidP="006F4CE2">
      <w:r>
        <w:t></w:t>
      </w:r>
      <w:r>
        <w:t></w:t>
      </w:r>
      <w:r>
        <w:t></w:t>
      </w:r>
      <w:r>
        <w:t></w:t>
      </w:r>
      <w:r>
        <w:t></w:t>
      </w:r>
      <w:r>
        <w:t></w:t>
      </w:r>
      <w:r>
        <w:t></w:t>
      </w:r>
      <w:r>
        <w:t></w:t>
      </w:r>
      <w:r>
        <w:t></w:t>
      </w:r>
      <w:r>
        <w:rPr>
          <w:rFonts w:hint="eastAsia"/>
        </w:rPr>
        <w:t>Результаты</w:t>
      </w:r>
      <w:r>
        <w:t></w:t>
      </w:r>
      <w:r>
        <w:rPr>
          <w:rFonts w:hint="eastAsia"/>
        </w:rPr>
        <w:t>гистологического</w:t>
      </w:r>
      <w:r>
        <w:t></w:t>
      </w:r>
      <w:r>
        <w:rPr>
          <w:rFonts w:hint="eastAsia"/>
        </w:rPr>
        <w:t>исследования</w:t>
      </w:r>
      <w:r>
        <w:t></w:t>
      </w:r>
      <w:r>
        <w:rPr>
          <w:rFonts w:hint="eastAsia"/>
        </w:rPr>
        <w:t>поджелудочной</w:t>
      </w:r>
      <w:r>
        <w:t></w:t>
      </w:r>
      <w:r>
        <w:rPr>
          <w:rFonts w:hint="eastAsia"/>
        </w:rPr>
        <w:t>железы</w:t>
      </w:r>
      <w:r>
        <w:t></w:t>
      </w:r>
      <w:r>
        <w:rPr>
          <w:rFonts w:hint="eastAsia"/>
        </w:rPr>
        <w:t>на</w:t>
      </w:r>
      <w:r>
        <w:t></w:t>
      </w:r>
      <w:r>
        <w:rPr>
          <w:rFonts w:hint="eastAsia"/>
        </w:rPr>
        <w:t>разных</w:t>
      </w:r>
      <w:r>
        <w:t></w:t>
      </w:r>
      <w:r>
        <w:rPr>
          <w:rFonts w:hint="eastAsia"/>
        </w:rPr>
        <w:t>сроках</w:t>
      </w:r>
      <w:r>
        <w:t></w:t>
      </w:r>
      <w:r>
        <w:rPr>
          <w:rFonts w:hint="eastAsia"/>
        </w:rPr>
        <w:t>острого</w:t>
      </w:r>
      <w:r>
        <w:t></w:t>
      </w:r>
      <w:r>
        <w:rPr>
          <w:rFonts w:hint="eastAsia"/>
        </w:rPr>
        <w:t>экспериментального</w:t>
      </w:r>
      <w:r>
        <w:t></w:t>
      </w:r>
      <w:r>
        <w:rPr>
          <w:rFonts w:hint="eastAsia"/>
        </w:rPr>
        <w:t>панкреатита</w:t>
      </w:r>
      <w:r>
        <w:t></w:t>
      </w:r>
      <w:r>
        <w:t></w:t>
      </w:r>
      <w:r>
        <w:t></w:t>
      </w:r>
    </w:p>
    <w:p w:rsidR="006F4CE2" w:rsidRDefault="006F4CE2" w:rsidP="006F4CE2">
      <w:r>
        <w:t></w:t>
      </w:r>
      <w:r>
        <w:t></w:t>
      </w:r>
      <w:r>
        <w:t></w:t>
      </w:r>
      <w:r>
        <w:t></w:t>
      </w:r>
      <w:r>
        <w:t></w:t>
      </w:r>
      <w:r>
        <w:t></w:t>
      </w:r>
      <w:r>
        <w:tab/>
      </w:r>
      <w:r>
        <w:rPr>
          <w:rFonts w:hint="eastAsia"/>
        </w:rPr>
        <w:t>Результаты</w:t>
      </w:r>
      <w:r>
        <w:t></w:t>
      </w:r>
      <w:r>
        <w:rPr>
          <w:rFonts w:hint="eastAsia"/>
        </w:rPr>
        <w:t>клинического</w:t>
      </w:r>
      <w:r>
        <w:t></w:t>
      </w:r>
      <w:r>
        <w:rPr>
          <w:rFonts w:hint="eastAsia"/>
        </w:rPr>
        <w:t>обследования</w:t>
      </w:r>
      <w:r>
        <w:t></w:t>
      </w:r>
      <w:r>
        <w:rPr>
          <w:rFonts w:hint="eastAsia"/>
        </w:rPr>
        <w:t>животных</w:t>
      </w:r>
      <w:r>
        <w:t></w:t>
      </w:r>
      <w:r>
        <w:rPr>
          <w:rFonts w:hint="eastAsia"/>
        </w:rPr>
        <w:t>с</w:t>
      </w:r>
      <w:r>
        <w:t></w:t>
      </w:r>
      <w:proofErr w:type="gramStart"/>
      <w:r>
        <w:rPr>
          <w:rFonts w:hint="eastAsia"/>
        </w:rPr>
        <w:t>острым</w:t>
      </w:r>
      <w:proofErr w:type="gramEnd"/>
    </w:p>
    <w:p w:rsidR="006F4CE2" w:rsidRDefault="006F4CE2" w:rsidP="006F4CE2">
      <w:r>
        <w:rPr>
          <w:rFonts w:hint="eastAsia"/>
        </w:rPr>
        <w:t>панкреатитом</w:t>
      </w:r>
      <w:r>
        <w:tab/>
      </w:r>
      <w:r>
        <w:t></w:t>
      </w:r>
      <w:r>
        <w:t></w:t>
      </w:r>
    </w:p>
    <w:p w:rsidR="006F4CE2" w:rsidRDefault="006F4CE2" w:rsidP="006F4CE2">
      <w:r>
        <w:t></w:t>
      </w:r>
      <w:r>
        <w:t></w:t>
      </w:r>
      <w:r>
        <w:t></w:t>
      </w:r>
      <w:r>
        <w:t></w:t>
      </w:r>
      <w:r>
        <w:t></w:t>
      </w:r>
      <w:r>
        <w:t></w:t>
      </w:r>
      <w:r>
        <w:t></w:t>
      </w:r>
      <w:r>
        <w:t></w:t>
      </w:r>
      <w:r>
        <w:tab/>
      </w:r>
      <w:r>
        <w:rPr>
          <w:rFonts w:hint="eastAsia"/>
        </w:rPr>
        <w:t>Результаты</w:t>
      </w:r>
      <w:r>
        <w:t></w:t>
      </w:r>
      <w:r>
        <w:rPr>
          <w:rFonts w:hint="eastAsia"/>
        </w:rPr>
        <w:t>лабораторных</w:t>
      </w:r>
      <w:r>
        <w:t></w:t>
      </w:r>
      <w:r>
        <w:rPr>
          <w:rFonts w:hint="eastAsia"/>
        </w:rPr>
        <w:t>исследований</w:t>
      </w:r>
      <w:r>
        <w:t></w:t>
      </w:r>
      <w:r>
        <w:rPr>
          <w:rFonts w:hint="eastAsia"/>
        </w:rPr>
        <w:t>животных</w:t>
      </w:r>
      <w:r>
        <w:t></w:t>
      </w:r>
      <w:r>
        <w:rPr>
          <w:rFonts w:hint="eastAsia"/>
        </w:rPr>
        <w:t>с</w:t>
      </w:r>
      <w:r>
        <w:t></w:t>
      </w:r>
      <w:r>
        <w:rPr>
          <w:rFonts w:hint="eastAsia"/>
        </w:rPr>
        <w:t>ост</w:t>
      </w:r>
      <w:r>
        <w:t></w:t>
      </w:r>
      <w:r>
        <w:rPr>
          <w:rFonts w:hint="eastAsia"/>
        </w:rPr>
        <w:t>рым</w:t>
      </w:r>
      <w:r>
        <w:t></w:t>
      </w:r>
      <w:r>
        <w:rPr>
          <w:rFonts w:hint="eastAsia"/>
        </w:rPr>
        <w:t>панкреатитом</w:t>
      </w:r>
      <w:r>
        <w:tab/>
      </w:r>
      <w:r>
        <w:t></w:t>
      </w:r>
      <w:r>
        <w:t></w:t>
      </w:r>
    </w:p>
    <w:p w:rsidR="006F4CE2" w:rsidRDefault="006F4CE2" w:rsidP="006F4CE2">
      <w:r>
        <w:t></w:t>
      </w:r>
      <w:r>
        <w:t></w:t>
      </w:r>
      <w:r>
        <w:t></w:t>
      </w:r>
      <w:r>
        <w:t></w:t>
      </w:r>
      <w:r>
        <w:t></w:t>
      </w:r>
      <w:r>
        <w:t></w:t>
      </w:r>
      <w:r>
        <w:t></w:t>
      </w:r>
      <w:r>
        <w:t></w:t>
      </w:r>
      <w:r>
        <w:tab/>
      </w:r>
      <w:r>
        <w:rPr>
          <w:rFonts w:hint="eastAsia"/>
        </w:rPr>
        <w:t>Результаты</w:t>
      </w:r>
      <w:r>
        <w:t></w:t>
      </w:r>
      <w:r>
        <w:rPr>
          <w:rFonts w:hint="eastAsia"/>
        </w:rPr>
        <w:t>инструментальных</w:t>
      </w:r>
      <w:r>
        <w:t></w:t>
      </w:r>
      <w:r>
        <w:rPr>
          <w:rFonts w:hint="eastAsia"/>
        </w:rPr>
        <w:t>методов</w:t>
      </w:r>
      <w:r>
        <w:t></w:t>
      </w:r>
      <w:r>
        <w:rPr>
          <w:rFonts w:hint="eastAsia"/>
        </w:rPr>
        <w:t>исследования</w:t>
      </w:r>
      <w:r>
        <w:tab/>
      </w:r>
      <w:r>
        <w:t></w:t>
      </w:r>
      <w:r>
        <w:t></w:t>
      </w:r>
    </w:p>
    <w:p w:rsidR="006F4CE2" w:rsidRDefault="006F4CE2" w:rsidP="006F4CE2">
      <w:r>
        <w:t></w:t>
      </w:r>
      <w:r>
        <w:t></w:t>
      </w:r>
      <w:r>
        <w:t></w:t>
      </w:r>
      <w:r>
        <w:t></w:t>
      </w:r>
      <w:r>
        <w:t></w:t>
      </w:r>
      <w:r>
        <w:t></w:t>
      </w:r>
      <w:r>
        <w:tab/>
      </w:r>
      <w:r>
        <w:rPr>
          <w:rFonts w:hint="eastAsia"/>
        </w:rPr>
        <w:t>Результаты</w:t>
      </w:r>
      <w:r>
        <w:t></w:t>
      </w:r>
      <w:r>
        <w:rPr>
          <w:rFonts w:hint="eastAsia"/>
        </w:rPr>
        <w:t>изучения</w:t>
      </w:r>
      <w:r>
        <w:t></w:t>
      </w:r>
      <w:r>
        <w:rPr>
          <w:rFonts w:hint="eastAsia"/>
        </w:rPr>
        <w:t>протекания</w:t>
      </w:r>
      <w:r>
        <w:t></w:t>
      </w:r>
      <w:r>
        <w:rPr>
          <w:rFonts w:hint="eastAsia"/>
        </w:rPr>
        <w:t>осложненных</w:t>
      </w:r>
      <w:r>
        <w:t></w:t>
      </w:r>
      <w:r>
        <w:rPr>
          <w:rFonts w:hint="eastAsia"/>
        </w:rPr>
        <w:t>форм</w:t>
      </w:r>
      <w:r>
        <w:t></w:t>
      </w:r>
      <w:proofErr w:type="gramStart"/>
      <w:r>
        <w:rPr>
          <w:rFonts w:hint="eastAsia"/>
        </w:rPr>
        <w:t>панкре</w:t>
      </w:r>
      <w:r>
        <w:t></w:t>
      </w:r>
      <w:r>
        <w:rPr>
          <w:rFonts w:hint="eastAsia"/>
        </w:rPr>
        <w:t>атита</w:t>
      </w:r>
      <w:proofErr w:type="gramEnd"/>
      <w:r>
        <w:t></w:t>
      </w:r>
      <w:r>
        <w:rPr>
          <w:rFonts w:hint="eastAsia"/>
        </w:rPr>
        <w:t>при</w:t>
      </w:r>
      <w:r>
        <w:t></w:t>
      </w:r>
      <w:r>
        <w:rPr>
          <w:rFonts w:hint="eastAsia"/>
        </w:rPr>
        <w:t>применении</w:t>
      </w:r>
      <w:r>
        <w:t></w:t>
      </w:r>
      <w:r>
        <w:rPr>
          <w:rFonts w:hint="eastAsia"/>
        </w:rPr>
        <w:t>октреотида</w:t>
      </w:r>
      <w:r>
        <w:t></w:t>
      </w:r>
      <w:r>
        <w:rPr>
          <w:rFonts w:hint="eastAsia"/>
        </w:rPr>
        <w:t>в</w:t>
      </w:r>
      <w:r>
        <w:t></w:t>
      </w:r>
      <w:r>
        <w:rPr>
          <w:rFonts w:hint="eastAsia"/>
        </w:rPr>
        <w:t>комплексе</w:t>
      </w:r>
      <w:r>
        <w:t></w:t>
      </w:r>
      <w:r>
        <w:rPr>
          <w:rFonts w:hint="eastAsia"/>
        </w:rPr>
        <w:t>лечения</w:t>
      </w:r>
      <w:r>
        <w:tab/>
      </w:r>
      <w:r>
        <w:t></w:t>
      </w:r>
      <w:r>
        <w:t></w:t>
      </w:r>
    </w:p>
    <w:p w:rsidR="006F4CE2" w:rsidRDefault="006F4CE2" w:rsidP="006F4CE2">
      <w:r>
        <w:t></w:t>
      </w:r>
      <w:r>
        <w:t></w:t>
      </w:r>
      <w:r>
        <w:t></w:t>
      </w:r>
      <w:r>
        <w:t></w:t>
      </w:r>
      <w:r>
        <w:t></w:t>
      </w:r>
      <w:r>
        <w:t></w:t>
      </w:r>
      <w:r>
        <w:tab/>
      </w:r>
      <w:r>
        <w:rPr>
          <w:rFonts w:hint="eastAsia"/>
        </w:rPr>
        <w:t>Результаты</w:t>
      </w:r>
      <w:r>
        <w:t></w:t>
      </w:r>
      <w:r>
        <w:rPr>
          <w:rFonts w:hint="eastAsia"/>
        </w:rPr>
        <w:t>анализа</w:t>
      </w:r>
      <w:r>
        <w:t></w:t>
      </w:r>
      <w:proofErr w:type="gramStart"/>
      <w:r>
        <w:rPr>
          <w:rFonts w:hint="eastAsia"/>
        </w:rPr>
        <w:t>морфологических</w:t>
      </w:r>
      <w:proofErr w:type="gramEnd"/>
      <w:r>
        <w:t></w:t>
      </w:r>
      <w:r>
        <w:rPr>
          <w:rFonts w:hint="eastAsia"/>
        </w:rPr>
        <w:t>и</w:t>
      </w:r>
      <w:r>
        <w:t></w:t>
      </w:r>
      <w:r>
        <w:rPr>
          <w:rFonts w:hint="eastAsia"/>
        </w:rPr>
        <w:t>биохимических</w:t>
      </w:r>
      <w:r>
        <w:t></w:t>
      </w:r>
      <w:r>
        <w:rPr>
          <w:rFonts w:hint="eastAsia"/>
        </w:rPr>
        <w:t>пока</w:t>
      </w:r>
      <w:r>
        <w:t></w:t>
      </w:r>
    </w:p>
    <w:p w:rsidR="006F4CE2" w:rsidRDefault="006F4CE2" w:rsidP="006F4CE2">
      <w:r>
        <w:rPr>
          <w:rFonts w:hint="eastAsia"/>
        </w:rPr>
        <w:t>зателей</w:t>
      </w:r>
      <w:r>
        <w:t></w:t>
      </w:r>
      <w:r>
        <w:rPr>
          <w:rFonts w:hint="eastAsia"/>
        </w:rPr>
        <w:t>крови</w:t>
      </w:r>
      <w:r>
        <w:t></w:t>
      </w:r>
      <w:r>
        <w:rPr>
          <w:rFonts w:hint="eastAsia"/>
        </w:rPr>
        <w:t>в</w:t>
      </w:r>
      <w:r>
        <w:t></w:t>
      </w:r>
      <w:r>
        <w:rPr>
          <w:rFonts w:hint="eastAsia"/>
        </w:rPr>
        <w:t>процессе</w:t>
      </w:r>
      <w:r>
        <w:t></w:t>
      </w:r>
      <w:r>
        <w:rPr>
          <w:rFonts w:hint="eastAsia"/>
        </w:rPr>
        <w:t>лечения</w:t>
      </w:r>
      <w:r>
        <w:t></w:t>
      </w:r>
      <w:r>
        <w:rPr>
          <w:rFonts w:hint="eastAsia"/>
        </w:rPr>
        <w:t>панкреатита</w:t>
      </w:r>
      <w:r>
        <w:t></w:t>
      </w:r>
      <w:r>
        <w:rPr>
          <w:rFonts w:hint="eastAsia"/>
        </w:rPr>
        <w:t>с</w:t>
      </w:r>
      <w:r>
        <w:t></w:t>
      </w:r>
      <w:r>
        <w:rPr>
          <w:rFonts w:hint="eastAsia"/>
        </w:rPr>
        <w:t>использованием</w:t>
      </w:r>
      <w:r>
        <w:t></w:t>
      </w:r>
      <w:r>
        <w:rPr>
          <w:rFonts w:hint="eastAsia"/>
        </w:rPr>
        <w:t>октреотида</w:t>
      </w:r>
      <w:r>
        <w:tab/>
      </w:r>
      <w:r>
        <w:t></w:t>
      </w:r>
      <w:r>
        <w:t></w:t>
      </w:r>
    </w:p>
    <w:p w:rsidR="006F4CE2" w:rsidRDefault="006F4CE2" w:rsidP="006F4CE2">
      <w:r>
        <w:t></w:t>
      </w:r>
      <w:r>
        <w:t></w:t>
      </w:r>
      <w:r>
        <w:t></w:t>
      </w:r>
      <w:r>
        <w:t></w:t>
      </w:r>
      <w:r>
        <w:t></w:t>
      </w:r>
      <w:r>
        <w:t></w:t>
      </w:r>
      <w:r>
        <w:tab/>
      </w:r>
      <w:r>
        <w:rPr>
          <w:rFonts w:hint="eastAsia"/>
        </w:rPr>
        <w:t>Результаты</w:t>
      </w:r>
      <w:r>
        <w:t></w:t>
      </w:r>
      <w:r>
        <w:rPr>
          <w:rFonts w:hint="eastAsia"/>
        </w:rPr>
        <w:t>изучения</w:t>
      </w:r>
      <w:r>
        <w:t></w:t>
      </w:r>
      <w:r>
        <w:rPr>
          <w:rFonts w:hint="eastAsia"/>
        </w:rPr>
        <w:t>эффективности</w:t>
      </w:r>
      <w:r>
        <w:t></w:t>
      </w:r>
      <w:r>
        <w:rPr>
          <w:rFonts w:hint="eastAsia"/>
        </w:rPr>
        <w:t>использования</w:t>
      </w:r>
      <w:r>
        <w:t></w:t>
      </w:r>
      <w:proofErr w:type="gramStart"/>
      <w:r>
        <w:rPr>
          <w:rFonts w:hint="eastAsia"/>
        </w:rPr>
        <w:t>различ</w:t>
      </w:r>
      <w:r>
        <w:t></w:t>
      </w:r>
      <w:r>
        <w:rPr>
          <w:rFonts w:hint="eastAsia"/>
        </w:rPr>
        <w:t>ных</w:t>
      </w:r>
      <w:proofErr w:type="gramEnd"/>
      <w:r>
        <w:t></w:t>
      </w:r>
      <w:r>
        <w:rPr>
          <w:rFonts w:hint="eastAsia"/>
        </w:rPr>
        <w:t>лечебно</w:t>
      </w:r>
      <w:r>
        <w:t></w:t>
      </w:r>
      <w:r>
        <w:rPr>
          <w:rFonts w:hint="eastAsia"/>
        </w:rPr>
        <w:t>—</w:t>
      </w:r>
      <w:r>
        <w:t></w:t>
      </w:r>
      <w:r>
        <w:rPr>
          <w:rFonts w:hint="eastAsia"/>
        </w:rPr>
        <w:t>тактических</w:t>
      </w:r>
      <w:r>
        <w:t></w:t>
      </w:r>
      <w:r>
        <w:rPr>
          <w:rFonts w:hint="eastAsia"/>
        </w:rPr>
        <w:t>подходов</w:t>
      </w:r>
      <w:r>
        <w:tab/>
      </w:r>
      <w:r>
        <w:t></w:t>
      </w:r>
      <w:r>
        <w:t></w:t>
      </w:r>
      <w:r>
        <w:t></w:t>
      </w:r>
    </w:p>
    <w:p w:rsidR="006F4CE2" w:rsidRDefault="006F4CE2" w:rsidP="006F4CE2">
      <w:r>
        <w:t></w:t>
      </w:r>
      <w:r>
        <w:t></w:t>
      </w:r>
      <w:r>
        <w:tab/>
      </w:r>
      <w:r>
        <w:rPr>
          <w:rFonts w:hint="eastAsia"/>
        </w:rPr>
        <w:t>ОБСУЖДЕНИЕ</w:t>
      </w:r>
      <w:r>
        <w:t></w:t>
      </w:r>
      <w:r>
        <w:rPr>
          <w:rFonts w:hint="eastAsia"/>
        </w:rPr>
        <w:t>РЕЗУЛЬТАТОВ</w:t>
      </w:r>
      <w:r>
        <w:t></w:t>
      </w:r>
      <w:r>
        <w:rPr>
          <w:rFonts w:hint="eastAsia"/>
        </w:rPr>
        <w:t>ИССЛЕДОВАНИЙ</w:t>
      </w:r>
      <w:r>
        <w:tab/>
      </w:r>
      <w:r>
        <w:t></w:t>
      </w:r>
      <w:r>
        <w:t></w:t>
      </w:r>
      <w:r>
        <w:t></w:t>
      </w:r>
    </w:p>
    <w:p w:rsidR="006F4CE2" w:rsidRDefault="006F4CE2" w:rsidP="006F4CE2">
      <w:r>
        <w:t></w:t>
      </w:r>
      <w:r>
        <w:t></w:t>
      </w:r>
      <w:r>
        <w:tab/>
      </w:r>
      <w:r>
        <w:rPr>
          <w:rFonts w:hint="eastAsia"/>
        </w:rPr>
        <w:t>ВЫВОДЫ</w:t>
      </w:r>
      <w:r>
        <w:tab/>
      </w:r>
      <w:r>
        <w:t></w:t>
      </w:r>
      <w:r>
        <w:t></w:t>
      </w:r>
      <w:r>
        <w:t></w:t>
      </w:r>
    </w:p>
    <w:p w:rsidR="006F4CE2" w:rsidRDefault="006F4CE2" w:rsidP="006F4CE2">
      <w:r>
        <w:t></w:t>
      </w:r>
      <w:r>
        <w:t></w:t>
      </w:r>
      <w:r>
        <w:tab/>
      </w:r>
      <w:r>
        <w:rPr>
          <w:rFonts w:hint="eastAsia"/>
        </w:rPr>
        <w:t>ПРАКТИЧЕСКИЕ</w:t>
      </w:r>
      <w:r>
        <w:t></w:t>
      </w:r>
      <w:r>
        <w:rPr>
          <w:rFonts w:hint="eastAsia"/>
        </w:rPr>
        <w:t>ПРЕДЛОЖЕНИЯ</w:t>
      </w:r>
      <w:r>
        <w:tab/>
      </w:r>
      <w:r>
        <w:t></w:t>
      </w:r>
      <w:r>
        <w:t></w:t>
      </w:r>
      <w:r>
        <w:t></w:t>
      </w:r>
    </w:p>
    <w:p w:rsidR="006F4CE2" w:rsidRDefault="006F4CE2" w:rsidP="006F4CE2">
      <w:r>
        <w:t></w:t>
      </w:r>
      <w:r>
        <w:t></w:t>
      </w:r>
      <w:r>
        <w:tab/>
      </w:r>
      <w:r>
        <w:rPr>
          <w:rFonts w:hint="eastAsia"/>
        </w:rPr>
        <w:t>СПИСОК</w:t>
      </w:r>
      <w:r>
        <w:t></w:t>
      </w:r>
      <w:r>
        <w:rPr>
          <w:rFonts w:hint="eastAsia"/>
        </w:rPr>
        <w:t>ЛИТЕРАТУРЫ</w:t>
      </w:r>
      <w:r>
        <w:tab/>
      </w:r>
      <w:r>
        <w:t></w:t>
      </w:r>
      <w:r>
        <w:t></w:t>
      </w:r>
      <w:r>
        <w:t></w:t>
      </w:r>
      <w:r>
        <w:t></w:t>
      </w:r>
    </w:p>
    <w:p w:rsidR="006F4CE2" w:rsidRDefault="006F4CE2" w:rsidP="006F4CE2">
      <w:r>
        <w:rPr>
          <w:rFonts w:hint="eastAsia"/>
        </w:rPr>
        <w:t>ВВЕДЕНИЕ</w:t>
      </w:r>
    </w:p>
    <w:p w:rsidR="006F4CE2" w:rsidRDefault="006F4CE2" w:rsidP="006F4CE2">
      <w:r>
        <w:rPr>
          <w:rFonts w:hint="eastAsia"/>
        </w:rPr>
        <w:t>Актуальность</w:t>
      </w:r>
      <w:r>
        <w:t></w:t>
      </w:r>
      <w:r>
        <w:rPr>
          <w:rFonts w:hint="eastAsia"/>
        </w:rPr>
        <w:t>исследования</w:t>
      </w:r>
      <w:r>
        <w:t></w:t>
      </w:r>
      <w:r>
        <w:t></w:t>
      </w:r>
      <w:r>
        <w:rPr>
          <w:rFonts w:hint="eastAsia"/>
        </w:rPr>
        <w:t>Болезни</w:t>
      </w:r>
      <w:r>
        <w:t></w:t>
      </w:r>
      <w:r>
        <w:rPr>
          <w:rFonts w:hint="eastAsia"/>
        </w:rPr>
        <w:t>органов</w:t>
      </w:r>
      <w:r>
        <w:t></w:t>
      </w:r>
      <w:r>
        <w:rPr>
          <w:rFonts w:hint="eastAsia"/>
        </w:rPr>
        <w:t>пищеварения</w:t>
      </w:r>
      <w:r>
        <w:t></w:t>
      </w:r>
      <w:r>
        <w:rPr>
          <w:rFonts w:hint="eastAsia"/>
        </w:rPr>
        <w:t>часто</w:t>
      </w:r>
      <w:r>
        <w:t></w:t>
      </w:r>
      <w:r>
        <w:rPr>
          <w:rFonts w:hint="eastAsia"/>
        </w:rPr>
        <w:t>встре</w:t>
      </w:r>
      <w:r>
        <w:t></w:t>
      </w:r>
      <w:r>
        <w:rPr>
          <w:rFonts w:hint="eastAsia"/>
        </w:rPr>
        <w:t>чаются</w:t>
      </w:r>
      <w:r>
        <w:t></w:t>
      </w:r>
      <w:r>
        <w:rPr>
          <w:rFonts w:hint="eastAsia"/>
        </w:rPr>
        <w:t>в</w:t>
      </w:r>
      <w:r>
        <w:t></w:t>
      </w:r>
      <w:r>
        <w:rPr>
          <w:rFonts w:hint="eastAsia"/>
        </w:rPr>
        <w:t>ветеринарной</w:t>
      </w:r>
      <w:r>
        <w:t></w:t>
      </w:r>
      <w:r>
        <w:rPr>
          <w:rFonts w:hint="eastAsia"/>
        </w:rPr>
        <w:t>практике</w:t>
      </w:r>
      <w:r>
        <w:t></w:t>
      </w:r>
      <w:r>
        <w:t></w:t>
      </w:r>
      <w:r>
        <w:rPr>
          <w:rFonts w:hint="eastAsia"/>
        </w:rPr>
        <w:t>К</w:t>
      </w:r>
      <w:r>
        <w:t></w:t>
      </w:r>
      <w:r>
        <w:rPr>
          <w:rFonts w:hint="eastAsia"/>
        </w:rPr>
        <w:t>заболеваниям</w:t>
      </w:r>
      <w:r>
        <w:t></w:t>
      </w:r>
      <w:r>
        <w:rPr>
          <w:rFonts w:hint="eastAsia"/>
        </w:rPr>
        <w:t>органов</w:t>
      </w:r>
      <w:r>
        <w:t></w:t>
      </w:r>
      <w:r>
        <w:rPr>
          <w:rFonts w:hint="eastAsia"/>
        </w:rPr>
        <w:t>пищеварения</w:t>
      </w:r>
      <w:r>
        <w:t></w:t>
      </w:r>
      <w:r>
        <w:rPr>
          <w:rFonts w:hint="eastAsia"/>
        </w:rPr>
        <w:t>относят</w:t>
      </w:r>
      <w:r>
        <w:t></w:t>
      </w:r>
      <w:r>
        <w:rPr>
          <w:rFonts w:hint="eastAsia"/>
        </w:rPr>
        <w:t>и</w:t>
      </w:r>
      <w:r>
        <w:t></w:t>
      </w:r>
      <w:r>
        <w:rPr>
          <w:rFonts w:hint="eastAsia"/>
        </w:rPr>
        <w:t>заболевания</w:t>
      </w:r>
      <w:r>
        <w:t></w:t>
      </w:r>
      <w:r>
        <w:rPr>
          <w:rFonts w:hint="eastAsia"/>
        </w:rPr>
        <w:t>поджелудочной</w:t>
      </w:r>
      <w:r>
        <w:t></w:t>
      </w:r>
      <w:r>
        <w:rPr>
          <w:rFonts w:hint="eastAsia"/>
        </w:rPr>
        <w:t>железы</w:t>
      </w:r>
      <w:r>
        <w:t></w:t>
      </w:r>
      <w:r>
        <w:t></w:t>
      </w:r>
      <w:r>
        <w:rPr>
          <w:rFonts w:hint="eastAsia"/>
        </w:rPr>
        <w:t>Поджелудочная</w:t>
      </w:r>
      <w:r>
        <w:t></w:t>
      </w:r>
      <w:r>
        <w:rPr>
          <w:rFonts w:hint="eastAsia"/>
        </w:rPr>
        <w:t>железа</w:t>
      </w:r>
      <w:r>
        <w:t></w:t>
      </w:r>
      <w:r>
        <w:rPr>
          <w:rFonts w:hint="eastAsia"/>
        </w:rPr>
        <w:t>является</w:t>
      </w:r>
      <w:r>
        <w:t></w:t>
      </w:r>
      <w:r>
        <w:rPr>
          <w:rFonts w:hint="eastAsia"/>
        </w:rPr>
        <w:t>слож</w:t>
      </w:r>
      <w:r>
        <w:t></w:t>
      </w:r>
      <w:r>
        <w:rPr>
          <w:rFonts w:hint="eastAsia"/>
        </w:rPr>
        <w:t>ной</w:t>
      </w:r>
      <w:r>
        <w:t></w:t>
      </w:r>
      <w:r>
        <w:rPr>
          <w:rFonts w:hint="eastAsia"/>
        </w:rPr>
        <w:t>железой</w:t>
      </w:r>
      <w:r>
        <w:t></w:t>
      </w:r>
      <w:r>
        <w:rPr>
          <w:rFonts w:hint="eastAsia"/>
        </w:rPr>
        <w:t>внешней</w:t>
      </w:r>
      <w:r>
        <w:t></w:t>
      </w:r>
      <w:r>
        <w:rPr>
          <w:rFonts w:hint="eastAsia"/>
        </w:rPr>
        <w:t>и</w:t>
      </w:r>
      <w:r>
        <w:t></w:t>
      </w:r>
      <w:r>
        <w:rPr>
          <w:rFonts w:hint="eastAsia"/>
        </w:rPr>
        <w:t>внутренней</w:t>
      </w:r>
      <w:r>
        <w:t></w:t>
      </w:r>
      <w:r>
        <w:rPr>
          <w:rFonts w:hint="eastAsia"/>
        </w:rPr>
        <w:t>секреции</w:t>
      </w:r>
      <w:r>
        <w:t></w:t>
      </w:r>
      <w:r>
        <w:t></w:t>
      </w:r>
      <w:r>
        <w:rPr>
          <w:rFonts w:hint="eastAsia"/>
        </w:rPr>
        <w:t>она</w:t>
      </w:r>
      <w:r>
        <w:t></w:t>
      </w:r>
      <w:r>
        <w:rPr>
          <w:rFonts w:hint="eastAsia"/>
        </w:rPr>
        <w:t>продуцирует</w:t>
      </w:r>
      <w:r>
        <w:t></w:t>
      </w:r>
      <w:r>
        <w:rPr>
          <w:rFonts w:hint="eastAsia"/>
        </w:rPr>
        <w:t>панкреатиче</w:t>
      </w:r>
      <w:r>
        <w:t></w:t>
      </w:r>
      <w:r>
        <w:rPr>
          <w:rFonts w:hint="eastAsia"/>
        </w:rPr>
        <w:t>ский</w:t>
      </w:r>
      <w:r>
        <w:t></w:t>
      </w:r>
      <w:r>
        <w:rPr>
          <w:rFonts w:hint="eastAsia"/>
        </w:rPr>
        <w:t>сок</w:t>
      </w:r>
      <w:r>
        <w:t></w:t>
      </w:r>
      <w:r>
        <w:t></w:t>
      </w:r>
      <w:r>
        <w:rPr>
          <w:rFonts w:hint="eastAsia"/>
        </w:rPr>
        <w:t>играющий</w:t>
      </w:r>
      <w:r>
        <w:t></w:t>
      </w:r>
      <w:r>
        <w:rPr>
          <w:rFonts w:hint="eastAsia"/>
        </w:rPr>
        <w:t>значительную</w:t>
      </w:r>
      <w:r>
        <w:t></w:t>
      </w:r>
      <w:r>
        <w:rPr>
          <w:rFonts w:hint="eastAsia"/>
        </w:rPr>
        <w:t>роль</w:t>
      </w:r>
      <w:r>
        <w:t></w:t>
      </w:r>
      <w:r>
        <w:rPr>
          <w:rFonts w:hint="eastAsia"/>
        </w:rPr>
        <w:t>в</w:t>
      </w:r>
      <w:r>
        <w:t></w:t>
      </w:r>
      <w:r>
        <w:rPr>
          <w:rFonts w:hint="eastAsia"/>
        </w:rPr>
        <w:t>процессе</w:t>
      </w:r>
      <w:r>
        <w:t></w:t>
      </w:r>
      <w:r>
        <w:rPr>
          <w:rFonts w:hint="eastAsia"/>
        </w:rPr>
        <w:t>пищеварения</w:t>
      </w:r>
      <w:r>
        <w:t></w:t>
      </w:r>
      <w:r>
        <w:rPr>
          <w:rFonts w:hint="eastAsia"/>
        </w:rPr>
        <w:t>и</w:t>
      </w:r>
      <w:r>
        <w:t></w:t>
      </w:r>
      <w:r>
        <w:rPr>
          <w:rFonts w:hint="eastAsia"/>
        </w:rPr>
        <w:t>обмена</w:t>
      </w:r>
      <w:r>
        <w:t></w:t>
      </w:r>
      <w:r>
        <w:t></w:t>
      </w:r>
      <w:r>
        <w:rPr>
          <w:rFonts w:hint="eastAsia"/>
        </w:rPr>
        <w:t>Нарушение</w:t>
      </w:r>
      <w:r>
        <w:t></w:t>
      </w:r>
      <w:r>
        <w:rPr>
          <w:rFonts w:hint="eastAsia"/>
        </w:rPr>
        <w:t>экзокринной</w:t>
      </w:r>
      <w:r>
        <w:t></w:t>
      </w:r>
      <w:r>
        <w:rPr>
          <w:rFonts w:hint="eastAsia"/>
        </w:rPr>
        <w:t>функции</w:t>
      </w:r>
      <w:r>
        <w:t></w:t>
      </w:r>
      <w:r>
        <w:rPr>
          <w:rFonts w:hint="eastAsia"/>
        </w:rPr>
        <w:t>поджелудочной</w:t>
      </w:r>
      <w:r>
        <w:t></w:t>
      </w:r>
      <w:r>
        <w:rPr>
          <w:rFonts w:hint="eastAsia"/>
        </w:rPr>
        <w:t>железы</w:t>
      </w:r>
      <w:r>
        <w:t></w:t>
      </w:r>
      <w:r>
        <w:rPr>
          <w:rFonts w:hint="eastAsia"/>
        </w:rPr>
        <w:t>вследствие</w:t>
      </w:r>
      <w:r>
        <w:t></w:t>
      </w:r>
      <w:r>
        <w:rPr>
          <w:rFonts w:hint="eastAsia"/>
        </w:rPr>
        <w:t>воспали</w:t>
      </w:r>
      <w:r>
        <w:t></w:t>
      </w:r>
      <w:r>
        <w:rPr>
          <w:rFonts w:hint="eastAsia"/>
        </w:rPr>
        <w:t>тельного</w:t>
      </w:r>
      <w:r>
        <w:t></w:t>
      </w:r>
      <w:r>
        <w:rPr>
          <w:rFonts w:hint="eastAsia"/>
        </w:rPr>
        <w:t>процесса</w:t>
      </w:r>
      <w:r>
        <w:t></w:t>
      </w:r>
      <w:r>
        <w:rPr>
          <w:rFonts w:hint="eastAsia"/>
        </w:rPr>
        <w:t>может</w:t>
      </w:r>
      <w:r>
        <w:t></w:t>
      </w:r>
      <w:r>
        <w:rPr>
          <w:rFonts w:hint="eastAsia"/>
        </w:rPr>
        <w:t>послужить</w:t>
      </w:r>
      <w:r>
        <w:t></w:t>
      </w:r>
      <w:r>
        <w:rPr>
          <w:rFonts w:hint="eastAsia"/>
        </w:rPr>
        <w:t>причиной</w:t>
      </w:r>
      <w:r>
        <w:t></w:t>
      </w:r>
      <w:r>
        <w:rPr>
          <w:rFonts w:hint="eastAsia"/>
        </w:rPr>
        <w:t>эндогенной</w:t>
      </w:r>
      <w:r>
        <w:t></w:t>
      </w:r>
      <w:r>
        <w:rPr>
          <w:rFonts w:hint="eastAsia"/>
        </w:rPr>
        <w:t>интоксикации</w:t>
      </w:r>
      <w:r>
        <w:t></w:t>
      </w:r>
      <w:r>
        <w:rPr>
          <w:rFonts w:hint="eastAsia"/>
        </w:rPr>
        <w:t>с</w:t>
      </w:r>
      <w:r>
        <w:t></w:t>
      </w:r>
      <w:r>
        <w:rPr>
          <w:rFonts w:hint="eastAsia"/>
        </w:rPr>
        <w:t>многокомпонентным</w:t>
      </w:r>
      <w:r>
        <w:t></w:t>
      </w:r>
      <w:r>
        <w:rPr>
          <w:rFonts w:hint="eastAsia"/>
        </w:rPr>
        <w:t>системным</w:t>
      </w:r>
      <w:r>
        <w:t></w:t>
      </w:r>
      <w:r>
        <w:rPr>
          <w:rFonts w:hint="eastAsia"/>
        </w:rPr>
        <w:t>воспалительным</w:t>
      </w:r>
      <w:r>
        <w:t></w:t>
      </w:r>
      <w:r>
        <w:rPr>
          <w:rFonts w:hint="eastAsia"/>
        </w:rPr>
        <w:t>синдромом</w:t>
      </w:r>
      <w:r>
        <w:t></w:t>
      </w:r>
      <w:r>
        <w:t></w:t>
      </w:r>
      <w:r>
        <w:rPr>
          <w:rFonts w:hint="eastAsia"/>
        </w:rPr>
        <w:t>нередко</w:t>
      </w:r>
      <w:r>
        <w:t></w:t>
      </w:r>
      <w:r>
        <w:rPr>
          <w:rFonts w:hint="eastAsia"/>
        </w:rPr>
        <w:t>приво</w:t>
      </w:r>
      <w:r>
        <w:t></w:t>
      </w:r>
      <w:r>
        <w:rPr>
          <w:rFonts w:hint="eastAsia"/>
        </w:rPr>
        <w:t>дящим</w:t>
      </w:r>
      <w:r>
        <w:t></w:t>
      </w:r>
      <w:r>
        <w:rPr>
          <w:rFonts w:hint="eastAsia"/>
        </w:rPr>
        <w:t>к</w:t>
      </w:r>
      <w:r>
        <w:t></w:t>
      </w:r>
      <w:r>
        <w:rPr>
          <w:rFonts w:hint="eastAsia"/>
        </w:rPr>
        <w:t>летальному</w:t>
      </w:r>
      <w:r>
        <w:t></w:t>
      </w:r>
      <w:r>
        <w:rPr>
          <w:rFonts w:hint="eastAsia"/>
        </w:rPr>
        <w:t>исходу</w:t>
      </w:r>
      <w:r>
        <w:t></w:t>
      </w:r>
      <w:r>
        <w:rPr>
          <w:rFonts w:hint="eastAsia"/>
        </w:rPr>
        <w:t>вследствие</w:t>
      </w:r>
      <w:r>
        <w:t></w:t>
      </w:r>
      <w:r>
        <w:rPr>
          <w:rFonts w:hint="eastAsia"/>
        </w:rPr>
        <w:t>развития</w:t>
      </w:r>
      <w:r>
        <w:t></w:t>
      </w:r>
      <w:r>
        <w:rPr>
          <w:rFonts w:hint="eastAsia"/>
        </w:rPr>
        <w:t>полиорганной</w:t>
      </w:r>
      <w:r>
        <w:t></w:t>
      </w:r>
      <w:r>
        <w:rPr>
          <w:rFonts w:hint="eastAsia"/>
        </w:rPr>
        <w:t>несостоятель</w:t>
      </w:r>
      <w:r>
        <w:t></w:t>
      </w:r>
      <w:r>
        <w:rPr>
          <w:rFonts w:hint="eastAsia"/>
        </w:rPr>
        <w:t>ности</w:t>
      </w:r>
      <w:r>
        <w:t></w:t>
      </w:r>
      <w:r>
        <w:t></w:t>
      </w:r>
      <w:r>
        <w:rPr>
          <w:rFonts w:hint="eastAsia"/>
        </w:rPr>
        <w:t>По</w:t>
      </w:r>
      <w:r>
        <w:t></w:t>
      </w:r>
      <w:r>
        <w:rPr>
          <w:rFonts w:hint="eastAsia"/>
        </w:rPr>
        <w:t>литературным</w:t>
      </w:r>
      <w:r>
        <w:t></w:t>
      </w:r>
      <w:r>
        <w:rPr>
          <w:rFonts w:hint="eastAsia"/>
        </w:rPr>
        <w:t>данным</w:t>
      </w:r>
      <w:r>
        <w:t></w:t>
      </w:r>
      <w:r>
        <w:t></w:t>
      </w:r>
      <w:r>
        <w:rPr>
          <w:rFonts w:hint="eastAsia"/>
        </w:rPr>
        <w:t>смертность</w:t>
      </w:r>
      <w:r>
        <w:t></w:t>
      </w:r>
      <w:r>
        <w:rPr>
          <w:rFonts w:hint="eastAsia"/>
        </w:rPr>
        <w:t>у</w:t>
      </w:r>
      <w:r>
        <w:t></w:t>
      </w:r>
      <w:r>
        <w:rPr>
          <w:rFonts w:hint="eastAsia"/>
        </w:rPr>
        <w:t>собак</w:t>
      </w:r>
      <w:r>
        <w:t></w:t>
      </w:r>
      <w:r>
        <w:rPr>
          <w:rFonts w:hint="eastAsia"/>
        </w:rPr>
        <w:t>при</w:t>
      </w:r>
      <w:r>
        <w:t></w:t>
      </w:r>
      <w:r>
        <w:rPr>
          <w:rFonts w:hint="eastAsia"/>
        </w:rPr>
        <w:t>остром</w:t>
      </w:r>
      <w:r>
        <w:t></w:t>
      </w:r>
      <w:r>
        <w:rPr>
          <w:rFonts w:hint="eastAsia"/>
        </w:rPr>
        <w:t>осложненном</w:t>
      </w:r>
      <w:r>
        <w:t></w:t>
      </w:r>
      <w:r>
        <w:rPr>
          <w:rFonts w:hint="eastAsia"/>
        </w:rPr>
        <w:t>панкреатите</w:t>
      </w:r>
      <w:r>
        <w:t></w:t>
      </w:r>
      <w:r>
        <w:rPr>
          <w:rFonts w:hint="eastAsia"/>
        </w:rPr>
        <w:t>колеблется</w:t>
      </w:r>
      <w:r>
        <w:t></w:t>
      </w:r>
      <w:r>
        <w:rPr>
          <w:rFonts w:hint="eastAsia"/>
        </w:rPr>
        <w:t>в</w:t>
      </w:r>
      <w:r>
        <w:t></w:t>
      </w:r>
      <w:r>
        <w:rPr>
          <w:rFonts w:hint="eastAsia"/>
        </w:rPr>
        <w:t>пределах</w:t>
      </w:r>
      <w:r>
        <w:t></w:t>
      </w:r>
      <w:r>
        <w:rPr>
          <w:rFonts w:hint="eastAsia"/>
        </w:rPr>
        <w:t>от</w:t>
      </w:r>
      <w:r>
        <w:t></w:t>
      </w:r>
      <w:r>
        <w:t></w:t>
      </w:r>
      <w:r>
        <w:t></w:t>
      </w:r>
      <w:r>
        <w:t></w:t>
      </w:r>
      <w:r>
        <w:t></w:t>
      </w:r>
      <w:r>
        <w:t></w:t>
      </w:r>
      <w:r>
        <w:rPr>
          <w:rFonts w:hint="eastAsia"/>
        </w:rPr>
        <w:t>до</w:t>
      </w:r>
      <w:r>
        <w:t></w:t>
      </w:r>
      <w:r>
        <w:t></w:t>
      </w:r>
      <w:r>
        <w:t></w:t>
      </w:r>
      <w:r>
        <w:t></w:t>
      </w:r>
      <w:r>
        <w:t></w:t>
      </w:r>
      <w:r>
        <w:t></w:t>
      </w:r>
      <w:r>
        <w:t></w:t>
      </w:r>
      <w:r>
        <w:t></w:t>
      </w:r>
      <w:r>
        <w:t></w:t>
      </w:r>
      <w:r>
        <w:t></w:t>
      </w:r>
      <w:r>
        <w:t></w:t>
      </w:r>
    </w:p>
    <w:p w:rsidR="006F4CE2" w:rsidRDefault="006F4CE2" w:rsidP="006F4CE2">
      <w:r>
        <w:rPr>
          <w:rFonts w:hint="eastAsia"/>
        </w:rPr>
        <w:t>Однако</w:t>
      </w:r>
      <w:r>
        <w:t></w:t>
      </w:r>
      <w:r>
        <w:t></w:t>
      </w:r>
      <w:r>
        <w:rPr>
          <w:rFonts w:hint="eastAsia"/>
        </w:rPr>
        <w:t>как</w:t>
      </w:r>
      <w:r>
        <w:t></w:t>
      </w:r>
      <w:r>
        <w:rPr>
          <w:rFonts w:hint="eastAsia"/>
        </w:rPr>
        <w:t>показывают</w:t>
      </w:r>
      <w:r>
        <w:t></w:t>
      </w:r>
      <w:r>
        <w:rPr>
          <w:rFonts w:hint="eastAsia"/>
        </w:rPr>
        <w:t>данные</w:t>
      </w:r>
      <w:r>
        <w:t></w:t>
      </w:r>
      <w:r>
        <w:rPr>
          <w:rFonts w:hint="eastAsia"/>
        </w:rPr>
        <w:t>литературы</w:t>
      </w:r>
      <w:r>
        <w:t></w:t>
      </w:r>
      <w:r>
        <w:t></w:t>
      </w:r>
      <w:r>
        <w:rPr>
          <w:rFonts w:hint="eastAsia"/>
        </w:rPr>
        <w:t>в</w:t>
      </w:r>
      <w:r>
        <w:t></w:t>
      </w:r>
      <w:r>
        <w:rPr>
          <w:rFonts w:hint="eastAsia"/>
        </w:rPr>
        <w:t>ряде</w:t>
      </w:r>
      <w:r>
        <w:t></w:t>
      </w:r>
      <w:r>
        <w:rPr>
          <w:rFonts w:hint="eastAsia"/>
        </w:rPr>
        <w:t>случаев</w:t>
      </w:r>
      <w:r>
        <w:t></w:t>
      </w:r>
      <w:r>
        <w:rPr>
          <w:rFonts w:hint="eastAsia"/>
        </w:rPr>
        <w:t>могут</w:t>
      </w:r>
      <w:r>
        <w:t></w:t>
      </w:r>
      <w:r>
        <w:rPr>
          <w:rFonts w:hint="eastAsia"/>
        </w:rPr>
        <w:t>возни</w:t>
      </w:r>
      <w:r>
        <w:t></w:t>
      </w:r>
      <w:r>
        <w:rPr>
          <w:rFonts w:hint="eastAsia"/>
        </w:rPr>
        <w:t>кать</w:t>
      </w:r>
      <w:r>
        <w:t></w:t>
      </w:r>
      <w:r>
        <w:rPr>
          <w:rFonts w:hint="eastAsia"/>
        </w:rPr>
        <w:t>значительные</w:t>
      </w:r>
      <w:r>
        <w:t></w:t>
      </w:r>
      <w:r>
        <w:rPr>
          <w:rFonts w:hint="eastAsia"/>
        </w:rPr>
        <w:t>затруднения</w:t>
      </w:r>
      <w:r>
        <w:t></w:t>
      </w:r>
      <w:r>
        <w:rPr>
          <w:rFonts w:hint="eastAsia"/>
        </w:rPr>
        <w:t>как</w:t>
      </w:r>
      <w:r>
        <w:t></w:t>
      </w:r>
      <w:r>
        <w:rPr>
          <w:rFonts w:hint="eastAsia"/>
        </w:rPr>
        <w:t>в</w:t>
      </w:r>
      <w:r>
        <w:t></w:t>
      </w:r>
      <w:r>
        <w:rPr>
          <w:rFonts w:hint="eastAsia"/>
        </w:rPr>
        <w:t>диагностике</w:t>
      </w:r>
      <w:r>
        <w:t></w:t>
      </w:r>
      <w:r>
        <w:t></w:t>
      </w:r>
      <w:r>
        <w:rPr>
          <w:rFonts w:hint="eastAsia"/>
        </w:rPr>
        <w:t>вследствие</w:t>
      </w:r>
      <w:r>
        <w:t></w:t>
      </w:r>
      <w:r>
        <w:rPr>
          <w:rFonts w:hint="eastAsia"/>
        </w:rPr>
        <w:t>неопределенно</w:t>
      </w:r>
      <w:r>
        <w:t></w:t>
      </w:r>
      <w:r>
        <w:rPr>
          <w:rFonts w:hint="eastAsia"/>
        </w:rPr>
        <w:t>сти</w:t>
      </w:r>
      <w:r>
        <w:t></w:t>
      </w:r>
      <w:r>
        <w:rPr>
          <w:rFonts w:hint="eastAsia"/>
        </w:rPr>
        <w:t>данных</w:t>
      </w:r>
      <w:r>
        <w:t></w:t>
      </w:r>
      <w:r>
        <w:rPr>
          <w:rFonts w:hint="eastAsia"/>
        </w:rPr>
        <w:t>анамнеза</w:t>
      </w:r>
      <w:r>
        <w:t></w:t>
      </w:r>
      <w:r>
        <w:t></w:t>
      </w:r>
      <w:r>
        <w:rPr>
          <w:rFonts w:hint="eastAsia"/>
        </w:rPr>
        <w:t>полученных</w:t>
      </w:r>
      <w:r>
        <w:t></w:t>
      </w:r>
      <w:r>
        <w:rPr>
          <w:rFonts w:hint="eastAsia"/>
        </w:rPr>
        <w:t>от</w:t>
      </w:r>
      <w:r>
        <w:t></w:t>
      </w:r>
      <w:r>
        <w:rPr>
          <w:rFonts w:hint="eastAsia"/>
        </w:rPr>
        <w:t>владельца</w:t>
      </w:r>
      <w:r>
        <w:t></w:t>
      </w:r>
      <w:r>
        <w:rPr>
          <w:rFonts w:hint="eastAsia"/>
        </w:rPr>
        <w:t>и</w:t>
      </w:r>
      <w:r>
        <w:t></w:t>
      </w:r>
      <w:r>
        <w:rPr>
          <w:rFonts w:hint="eastAsia"/>
        </w:rPr>
        <w:t>неспецифичности</w:t>
      </w:r>
      <w:r>
        <w:t></w:t>
      </w:r>
      <w:r>
        <w:rPr>
          <w:rFonts w:hint="eastAsia"/>
        </w:rPr>
        <w:t>симптомов</w:t>
      </w:r>
      <w:r>
        <w:t></w:t>
      </w:r>
      <w:r>
        <w:t></w:t>
      </w:r>
      <w:r>
        <w:rPr>
          <w:rFonts w:hint="eastAsia"/>
        </w:rPr>
        <w:t>так</w:t>
      </w:r>
      <w:r>
        <w:t></w:t>
      </w:r>
      <w:r>
        <w:rPr>
          <w:rFonts w:hint="eastAsia"/>
        </w:rPr>
        <w:t>и</w:t>
      </w:r>
      <w:r>
        <w:t></w:t>
      </w:r>
      <w:r>
        <w:rPr>
          <w:rFonts w:hint="eastAsia"/>
        </w:rPr>
        <w:t>при</w:t>
      </w:r>
      <w:r>
        <w:t></w:t>
      </w:r>
      <w:r>
        <w:rPr>
          <w:rFonts w:hint="eastAsia"/>
        </w:rPr>
        <w:t>лечении</w:t>
      </w:r>
      <w:r>
        <w:t></w:t>
      </w:r>
      <w:r>
        <w:rPr>
          <w:rFonts w:hint="eastAsia"/>
        </w:rPr>
        <w:t>данной</w:t>
      </w:r>
      <w:r>
        <w:t></w:t>
      </w:r>
      <w:r>
        <w:rPr>
          <w:rFonts w:hint="eastAsia"/>
        </w:rPr>
        <w:t>патологии</w:t>
      </w:r>
      <w:r>
        <w:t></w:t>
      </w:r>
      <w:r>
        <w:t></w:t>
      </w:r>
      <w:r>
        <w:t></w:t>
      </w:r>
      <w:r>
        <w:t></w:t>
      </w:r>
      <w:r>
        <w:t></w:t>
      </w:r>
      <w:r>
        <w:t></w:t>
      </w:r>
      <w:r>
        <w:t></w:t>
      </w:r>
      <w:r>
        <w:t></w:t>
      </w:r>
    </w:p>
    <w:p w:rsidR="006F4CE2" w:rsidRDefault="006F4CE2" w:rsidP="006F4CE2">
      <w:r>
        <w:rPr>
          <w:rFonts w:hint="eastAsia"/>
        </w:rPr>
        <w:t>До</w:t>
      </w:r>
      <w:r>
        <w:t></w:t>
      </w:r>
      <w:r>
        <w:rPr>
          <w:rFonts w:hint="eastAsia"/>
        </w:rPr>
        <w:t>настоящего</w:t>
      </w:r>
      <w:r>
        <w:t></w:t>
      </w:r>
      <w:r>
        <w:rPr>
          <w:rFonts w:hint="eastAsia"/>
        </w:rPr>
        <w:t>времени</w:t>
      </w:r>
      <w:r>
        <w:t></w:t>
      </w:r>
      <w:r>
        <w:rPr>
          <w:rFonts w:hint="eastAsia"/>
        </w:rPr>
        <w:t>остаются</w:t>
      </w:r>
      <w:r>
        <w:t></w:t>
      </w:r>
      <w:r>
        <w:rPr>
          <w:rFonts w:hint="eastAsia"/>
        </w:rPr>
        <w:t>не</w:t>
      </w:r>
      <w:r>
        <w:t></w:t>
      </w:r>
      <w:r>
        <w:rPr>
          <w:rFonts w:hint="eastAsia"/>
        </w:rPr>
        <w:t>решенными</w:t>
      </w:r>
      <w:r>
        <w:t></w:t>
      </w:r>
      <w:r>
        <w:rPr>
          <w:rFonts w:hint="eastAsia"/>
        </w:rPr>
        <w:t>полностью</w:t>
      </w:r>
      <w:r>
        <w:t></w:t>
      </w:r>
      <w:r>
        <w:rPr>
          <w:rFonts w:hint="eastAsia"/>
        </w:rPr>
        <w:t>вопросы</w:t>
      </w:r>
      <w:r>
        <w:t></w:t>
      </w:r>
      <w:r>
        <w:rPr>
          <w:rFonts w:hint="eastAsia"/>
        </w:rPr>
        <w:t>пато</w:t>
      </w:r>
      <w:r>
        <w:t></w:t>
      </w:r>
      <w:r>
        <w:rPr>
          <w:rFonts w:hint="eastAsia"/>
        </w:rPr>
        <w:t>генеза</w:t>
      </w:r>
      <w:r>
        <w:t></w:t>
      </w:r>
      <w:r>
        <w:t></w:t>
      </w:r>
      <w:r>
        <w:rPr>
          <w:rFonts w:hint="eastAsia"/>
        </w:rPr>
        <w:t>диагностики</w:t>
      </w:r>
      <w:r>
        <w:t></w:t>
      </w:r>
      <w:r>
        <w:t></w:t>
      </w:r>
      <w:r>
        <w:rPr>
          <w:rFonts w:hint="eastAsia"/>
        </w:rPr>
        <w:t>не</w:t>
      </w:r>
      <w:r>
        <w:t></w:t>
      </w:r>
      <w:r>
        <w:rPr>
          <w:rFonts w:hint="eastAsia"/>
        </w:rPr>
        <w:t>существует</w:t>
      </w:r>
      <w:r>
        <w:t></w:t>
      </w:r>
      <w:r>
        <w:rPr>
          <w:rFonts w:hint="eastAsia"/>
        </w:rPr>
        <w:t>единого</w:t>
      </w:r>
      <w:r>
        <w:t></w:t>
      </w:r>
      <w:r>
        <w:rPr>
          <w:rFonts w:hint="eastAsia"/>
        </w:rPr>
        <w:t>мнения</w:t>
      </w:r>
      <w:r>
        <w:t></w:t>
      </w:r>
      <w:r>
        <w:rPr>
          <w:rFonts w:hint="eastAsia"/>
        </w:rPr>
        <w:t>о</w:t>
      </w:r>
      <w:r>
        <w:t></w:t>
      </w:r>
      <w:r>
        <w:rPr>
          <w:rFonts w:hint="eastAsia"/>
        </w:rPr>
        <w:t>тактике</w:t>
      </w:r>
      <w:r>
        <w:t></w:t>
      </w:r>
      <w:r>
        <w:rPr>
          <w:rFonts w:hint="eastAsia"/>
        </w:rPr>
        <w:t>лечения</w:t>
      </w:r>
      <w:r>
        <w:t></w:t>
      </w:r>
      <w:r>
        <w:rPr>
          <w:rFonts w:hint="eastAsia"/>
        </w:rPr>
        <w:t>острого</w:t>
      </w:r>
      <w:r>
        <w:t></w:t>
      </w:r>
      <w:r>
        <w:rPr>
          <w:rFonts w:hint="eastAsia"/>
        </w:rPr>
        <w:t>панкреатита</w:t>
      </w:r>
      <w:r>
        <w:t></w:t>
      </w:r>
      <w:r>
        <w:t></w:t>
      </w:r>
      <w:r>
        <w:rPr>
          <w:rFonts w:hint="eastAsia"/>
        </w:rPr>
        <w:t>особенно</w:t>
      </w:r>
      <w:r>
        <w:t></w:t>
      </w:r>
      <w:r>
        <w:rPr>
          <w:rFonts w:hint="eastAsia"/>
        </w:rPr>
        <w:t>острой</w:t>
      </w:r>
      <w:r>
        <w:t></w:t>
      </w:r>
      <w:r>
        <w:rPr>
          <w:rFonts w:hint="eastAsia"/>
        </w:rPr>
        <w:t>отечной</w:t>
      </w:r>
      <w:r>
        <w:t></w:t>
      </w:r>
      <w:r>
        <w:rPr>
          <w:rFonts w:hint="eastAsia"/>
        </w:rPr>
        <w:t>формы</w:t>
      </w:r>
      <w:r>
        <w:t></w:t>
      </w:r>
      <w:r>
        <w:rPr>
          <w:rFonts w:hint="eastAsia"/>
        </w:rPr>
        <w:t>с</w:t>
      </w:r>
      <w:r>
        <w:t></w:t>
      </w:r>
      <w:r>
        <w:rPr>
          <w:rFonts w:hint="eastAsia"/>
        </w:rPr>
        <w:t>последующим</w:t>
      </w:r>
      <w:r>
        <w:t></w:t>
      </w:r>
      <w:r>
        <w:rPr>
          <w:rFonts w:hint="eastAsia"/>
        </w:rPr>
        <w:t>развитием</w:t>
      </w:r>
      <w:r>
        <w:t></w:t>
      </w:r>
      <w:r>
        <w:rPr>
          <w:rFonts w:hint="eastAsia"/>
        </w:rPr>
        <w:t>пан</w:t>
      </w:r>
      <w:r>
        <w:t></w:t>
      </w:r>
      <w:r>
        <w:t></w:t>
      </w:r>
      <w:r>
        <w:rPr>
          <w:rFonts w:hint="eastAsia"/>
        </w:rPr>
        <w:t>креонекроза</w:t>
      </w:r>
      <w:r>
        <w:t></w:t>
      </w:r>
      <w:r>
        <w:t></w:t>
      </w:r>
      <w:r>
        <w:rPr>
          <w:rFonts w:hint="eastAsia"/>
        </w:rPr>
        <w:t>Многие</w:t>
      </w:r>
      <w:r>
        <w:t></w:t>
      </w:r>
      <w:r>
        <w:rPr>
          <w:rFonts w:hint="eastAsia"/>
        </w:rPr>
        <w:t>авторы</w:t>
      </w:r>
      <w:r>
        <w:t></w:t>
      </w:r>
      <w:r>
        <w:rPr>
          <w:rFonts w:hint="eastAsia"/>
        </w:rPr>
        <w:t>рекомендуют</w:t>
      </w:r>
      <w:r>
        <w:t></w:t>
      </w:r>
      <w:r>
        <w:rPr>
          <w:rFonts w:hint="eastAsia"/>
        </w:rPr>
        <w:t>при</w:t>
      </w:r>
      <w:r>
        <w:t></w:t>
      </w:r>
      <w:r>
        <w:rPr>
          <w:rFonts w:hint="eastAsia"/>
        </w:rPr>
        <w:t>подозрении</w:t>
      </w:r>
      <w:r>
        <w:t></w:t>
      </w:r>
      <w:r>
        <w:rPr>
          <w:rFonts w:hint="eastAsia"/>
        </w:rPr>
        <w:t>на</w:t>
      </w:r>
      <w:r>
        <w:t></w:t>
      </w:r>
      <w:r>
        <w:rPr>
          <w:rFonts w:hint="eastAsia"/>
        </w:rPr>
        <w:t>острый</w:t>
      </w:r>
      <w:r>
        <w:t></w:t>
      </w:r>
      <w:r>
        <w:rPr>
          <w:rFonts w:hint="eastAsia"/>
        </w:rPr>
        <w:t>панкреа</w:t>
      </w:r>
      <w:r>
        <w:t></w:t>
      </w:r>
      <w:r>
        <w:rPr>
          <w:rFonts w:hint="eastAsia"/>
        </w:rPr>
        <w:t>тит</w:t>
      </w:r>
      <w:r>
        <w:t></w:t>
      </w:r>
      <w:r>
        <w:rPr>
          <w:rFonts w:hint="eastAsia"/>
        </w:rPr>
        <w:t>перестраховаться</w:t>
      </w:r>
      <w:r>
        <w:t></w:t>
      </w:r>
      <w:r>
        <w:rPr>
          <w:rFonts w:hint="eastAsia"/>
        </w:rPr>
        <w:t>и</w:t>
      </w:r>
      <w:r>
        <w:t></w:t>
      </w:r>
      <w:r>
        <w:rPr>
          <w:rFonts w:hint="eastAsia"/>
        </w:rPr>
        <w:t>сразу</w:t>
      </w:r>
      <w:r>
        <w:t></w:t>
      </w:r>
      <w:r>
        <w:rPr>
          <w:rFonts w:hint="eastAsia"/>
        </w:rPr>
        <w:t>начинать</w:t>
      </w:r>
      <w:r>
        <w:t></w:t>
      </w:r>
      <w:r>
        <w:rPr>
          <w:rFonts w:hint="eastAsia"/>
        </w:rPr>
        <w:t>интенсивное</w:t>
      </w:r>
      <w:r>
        <w:t></w:t>
      </w:r>
      <w:r>
        <w:rPr>
          <w:rFonts w:hint="eastAsia"/>
        </w:rPr>
        <w:t>лечение</w:t>
      </w:r>
      <w:r>
        <w:t></w:t>
      </w:r>
      <w:r>
        <w:t></w:t>
      </w:r>
      <w:r>
        <w:rPr>
          <w:rFonts w:hint="eastAsia"/>
        </w:rPr>
        <w:t>так</w:t>
      </w:r>
      <w:r>
        <w:t></w:t>
      </w:r>
      <w:r>
        <w:rPr>
          <w:rFonts w:hint="eastAsia"/>
        </w:rPr>
        <w:t>как</w:t>
      </w:r>
      <w:r>
        <w:t></w:t>
      </w:r>
      <w:r>
        <w:rPr>
          <w:rFonts w:hint="eastAsia"/>
        </w:rPr>
        <w:t>в</w:t>
      </w:r>
      <w:r>
        <w:t></w:t>
      </w:r>
      <w:r>
        <w:rPr>
          <w:rFonts w:hint="eastAsia"/>
        </w:rPr>
        <w:t>случае</w:t>
      </w:r>
      <w:r>
        <w:t></w:t>
      </w:r>
      <w:r>
        <w:rPr>
          <w:rFonts w:hint="eastAsia"/>
        </w:rPr>
        <w:t>диагностической</w:t>
      </w:r>
      <w:r>
        <w:t></w:t>
      </w:r>
      <w:r>
        <w:rPr>
          <w:rFonts w:hint="eastAsia"/>
        </w:rPr>
        <w:t>ошибки</w:t>
      </w:r>
      <w:r>
        <w:t></w:t>
      </w:r>
      <w:r>
        <w:rPr>
          <w:rFonts w:hint="eastAsia"/>
        </w:rPr>
        <w:t>оно</w:t>
      </w:r>
      <w:r>
        <w:t></w:t>
      </w:r>
      <w:r>
        <w:rPr>
          <w:rFonts w:hint="eastAsia"/>
        </w:rPr>
        <w:t>не</w:t>
      </w:r>
      <w:r>
        <w:t></w:t>
      </w:r>
      <w:r>
        <w:rPr>
          <w:rFonts w:hint="eastAsia"/>
        </w:rPr>
        <w:t>повредит</w:t>
      </w:r>
      <w:r>
        <w:t></w:t>
      </w:r>
      <w:r>
        <w:t></w:t>
      </w:r>
      <w:r>
        <w:rPr>
          <w:rFonts w:hint="eastAsia"/>
        </w:rPr>
        <w:t>а</w:t>
      </w:r>
      <w:r>
        <w:t></w:t>
      </w:r>
      <w:r>
        <w:rPr>
          <w:rFonts w:hint="eastAsia"/>
        </w:rPr>
        <w:t>опоздание</w:t>
      </w:r>
      <w:r>
        <w:t></w:t>
      </w:r>
      <w:r>
        <w:rPr>
          <w:rFonts w:hint="eastAsia"/>
        </w:rPr>
        <w:t>с</w:t>
      </w:r>
      <w:r>
        <w:t></w:t>
      </w:r>
      <w:r>
        <w:rPr>
          <w:rFonts w:hint="eastAsia"/>
        </w:rPr>
        <w:t>назначением</w:t>
      </w:r>
      <w:r>
        <w:t></w:t>
      </w:r>
      <w:r>
        <w:rPr>
          <w:rFonts w:hint="eastAsia"/>
        </w:rPr>
        <w:t>терапии</w:t>
      </w:r>
      <w:r>
        <w:t></w:t>
      </w:r>
      <w:r>
        <w:rPr>
          <w:rFonts w:hint="eastAsia"/>
        </w:rPr>
        <w:t>уже</w:t>
      </w:r>
      <w:r>
        <w:t></w:t>
      </w:r>
      <w:r>
        <w:rPr>
          <w:rFonts w:hint="eastAsia"/>
        </w:rPr>
        <w:t>не</w:t>
      </w:r>
      <w:r>
        <w:t></w:t>
      </w:r>
      <w:r>
        <w:rPr>
          <w:rFonts w:hint="eastAsia"/>
        </w:rPr>
        <w:t>сохранит</w:t>
      </w:r>
      <w:r>
        <w:t></w:t>
      </w:r>
      <w:r>
        <w:rPr>
          <w:rFonts w:hint="eastAsia"/>
        </w:rPr>
        <w:t>жизни</w:t>
      </w:r>
      <w:r>
        <w:t></w:t>
      </w:r>
      <w:r>
        <w:rPr>
          <w:rFonts w:hint="eastAsia"/>
        </w:rPr>
        <w:t>пациенту</w:t>
      </w:r>
      <w:r>
        <w:t></w:t>
      </w:r>
      <w:r>
        <w:t></w:t>
      </w:r>
      <w:r>
        <w:t></w:t>
      </w:r>
      <w:r>
        <w:t></w:t>
      </w:r>
      <w:r>
        <w:t></w:t>
      </w:r>
    </w:p>
    <w:p w:rsidR="006F4CE2" w:rsidRDefault="006F4CE2" w:rsidP="006F4CE2">
      <w:r>
        <w:rPr>
          <w:rFonts w:hint="eastAsia"/>
        </w:rPr>
        <w:t>Основная</w:t>
      </w:r>
      <w:r>
        <w:t></w:t>
      </w:r>
      <w:r>
        <w:rPr>
          <w:rFonts w:hint="eastAsia"/>
        </w:rPr>
        <w:t>задача</w:t>
      </w:r>
      <w:r>
        <w:t></w:t>
      </w:r>
      <w:r>
        <w:rPr>
          <w:rFonts w:hint="eastAsia"/>
        </w:rPr>
        <w:t>консервативного</w:t>
      </w:r>
      <w:r>
        <w:t></w:t>
      </w:r>
      <w:r>
        <w:rPr>
          <w:rFonts w:hint="eastAsia"/>
        </w:rPr>
        <w:t>лечения</w:t>
      </w:r>
      <w:r>
        <w:t></w:t>
      </w:r>
      <w:r>
        <w:t></w:t>
      </w:r>
      <w:r>
        <w:rPr>
          <w:rFonts w:hint="eastAsia"/>
        </w:rPr>
        <w:t>которое</w:t>
      </w:r>
      <w:r>
        <w:t></w:t>
      </w:r>
      <w:r>
        <w:rPr>
          <w:rFonts w:hint="eastAsia"/>
        </w:rPr>
        <w:t>должно</w:t>
      </w:r>
      <w:r>
        <w:t></w:t>
      </w:r>
      <w:r>
        <w:rPr>
          <w:rFonts w:hint="eastAsia"/>
        </w:rPr>
        <w:t>начинаться</w:t>
      </w:r>
      <w:r>
        <w:t></w:t>
      </w:r>
      <w:r>
        <w:rPr>
          <w:rFonts w:hint="eastAsia"/>
        </w:rPr>
        <w:t>как</w:t>
      </w:r>
      <w:r>
        <w:t></w:t>
      </w:r>
      <w:r>
        <w:rPr>
          <w:rFonts w:hint="eastAsia"/>
        </w:rPr>
        <w:t>можно</w:t>
      </w:r>
      <w:r>
        <w:t></w:t>
      </w:r>
      <w:r>
        <w:rPr>
          <w:rFonts w:hint="eastAsia"/>
        </w:rPr>
        <w:t>раньше</w:t>
      </w:r>
      <w:r>
        <w:t></w:t>
      </w:r>
      <w:r>
        <w:rPr>
          <w:rFonts w:hint="eastAsia"/>
        </w:rPr>
        <w:t>на</w:t>
      </w:r>
      <w:r>
        <w:t></w:t>
      </w:r>
      <w:r>
        <w:rPr>
          <w:rFonts w:hint="eastAsia"/>
        </w:rPr>
        <w:t>всех</w:t>
      </w:r>
      <w:r>
        <w:t></w:t>
      </w:r>
      <w:r>
        <w:rPr>
          <w:rFonts w:hint="eastAsia"/>
        </w:rPr>
        <w:t>этапах</w:t>
      </w:r>
      <w:r>
        <w:t></w:t>
      </w:r>
      <w:r>
        <w:rPr>
          <w:rFonts w:hint="eastAsia"/>
        </w:rPr>
        <w:t>ведения</w:t>
      </w:r>
      <w:r>
        <w:t></w:t>
      </w:r>
      <w:r>
        <w:rPr>
          <w:rFonts w:hint="eastAsia"/>
        </w:rPr>
        <w:t>мелких</w:t>
      </w:r>
      <w:r>
        <w:t></w:t>
      </w:r>
      <w:r>
        <w:rPr>
          <w:rFonts w:hint="eastAsia"/>
        </w:rPr>
        <w:t>домашних</w:t>
      </w:r>
      <w:r>
        <w:t></w:t>
      </w:r>
      <w:r>
        <w:rPr>
          <w:rFonts w:hint="eastAsia"/>
        </w:rPr>
        <w:t>с</w:t>
      </w:r>
      <w:r>
        <w:t></w:t>
      </w:r>
      <w:r>
        <w:rPr>
          <w:rFonts w:hint="eastAsia"/>
        </w:rPr>
        <w:t>острым</w:t>
      </w:r>
      <w:r>
        <w:t></w:t>
      </w:r>
      <w:r>
        <w:rPr>
          <w:rFonts w:hint="eastAsia"/>
        </w:rPr>
        <w:t>панкреа</w:t>
      </w:r>
      <w:r>
        <w:t></w:t>
      </w:r>
      <w:r>
        <w:rPr>
          <w:rFonts w:hint="eastAsia"/>
        </w:rPr>
        <w:t>титом</w:t>
      </w:r>
      <w:r>
        <w:t></w:t>
      </w:r>
      <w:r>
        <w:t></w:t>
      </w:r>
      <w:r>
        <w:rPr>
          <w:rFonts w:hint="eastAsia"/>
        </w:rPr>
        <w:t>заключается</w:t>
      </w:r>
      <w:r>
        <w:t></w:t>
      </w:r>
      <w:r>
        <w:rPr>
          <w:rFonts w:hint="eastAsia"/>
        </w:rPr>
        <w:t>в</w:t>
      </w:r>
      <w:r>
        <w:t></w:t>
      </w:r>
      <w:r>
        <w:rPr>
          <w:rFonts w:hint="eastAsia"/>
        </w:rPr>
        <w:t>многостороннем</w:t>
      </w:r>
      <w:r>
        <w:t></w:t>
      </w:r>
      <w:r>
        <w:rPr>
          <w:rFonts w:hint="eastAsia"/>
        </w:rPr>
        <w:t>воздействии</w:t>
      </w:r>
      <w:r>
        <w:t></w:t>
      </w:r>
      <w:r>
        <w:rPr>
          <w:rFonts w:hint="eastAsia"/>
        </w:rPr>
        <w:t>на</w:t>
      </w:r>
      <w:r>
        <w:t></w:t>
      </w:r>
      <w:r>
        <w:rPr>
          <w:rFonts w:hint="eastAsia"/>
        </w:rPr>
        <w:t>патологический</w:t>
      </w:r>
      <w:r>
        <w:t></w:t>
      </w:r>
      <w:r>
        <w:rPr>
          <w:rFonts w:hint="eastAsia"/>
        </w:rPr>
        <w:t>процесс</w:t>
      </w:r>
      <w:r>
        <w:t></w:t>
      </w:r>
      <w:r>
        <w:rPr>
          <w:rFonts w:hint="eastAsia"/>
        </w:rPr>
        <w:t>в</w:t>
      </w:r>
      <w:r>
        <w:t></w:t>
      </w:r>
      <w:r>
        <w:rPr>
          <w:rFonts w:hint="eastAsia"/>
        </w:rPr>
        <w:t>поджелудочной</w:t>
      </w:r>
      <w:r>
        <w:t></w:t>
      </w:r>
      <w:r>
        <w:rPr>
          <w:rFonts w:hint="eastAsia"/>
        </w:rPr>
        <w:t>железе</w:t>
      </w:r>
      <w:r>
        <w:t></w:t>
      </w:r>
      <w:r>
        <w:rPr>
          <w:rFonts w:hint="eastAsia"/>
        </w:rPr>
        <w:t>и</w:t>
      </w:r>
      <w:r>
        <w:t></w:t>
      </w:r>
      <w:r>
        <w:rPr>
          <w:rFonts w:hint="eastAsia"/>
        </w:rPr>
        <w:t>на</w:t>
      </w:r>
      <w:r>
        <w:t></w:t>
      </w:r>
      <w:r>
        <w:rPr>
          <w:rFonts w:hint="eastAsia"/>
        </w:rPr>
        <w:t>организм</w:t>
      </w:r>
      <w:r>
        <w:t></w:t>
      </w:r>
      <w:r>
        <w:rPr>
          <w:rFonts w:hint="eastAsia"/>
        </w:rPr>
        <w:t>в</w:t>
      </w:r>
      <w:r>
        <w:t></w:t>
      </w:r>
      <w:r>
        <w:rPr>
          <w:rFonts w:hint="eastAsia"/>
        </w:rPr>
        <w:t>целом</w:t>
      </w:r>
      <w:r>
        <w:t></w:t>
      </w:r>
    </w:p>
    <w:p w:rsidR="006F4CE2" w:rsidRDefault="006F4CE2" w:rsidP="006F4CE2">
      <w:r>
        <w:rPr>
          <w:rFonts w:hint="eastAsia"/>
        </w:rPr>
        <w:t>Консервативная</w:t>
      </w:r>
      <w:r>
        <w:t></w:t>
      </w:r>
      <w:r>
        <w:rPr>
          <w:rFonts w:hint="eastAsia"/>
        </w:rPr>
        <w:t>терапия</w:t>
      </w:r>
      <w:r>
        <w:t></w:t>
      </w:r>
      <w:r>
        <w:rPr>
          <w:rFonts w:hint="eastAsia"/>
        </w:rPr>
        <w:t>является</w:t>
      </w:r>
      <w:r>
        <w:t></w:t>
      </w:r>
      <w:r>
        <w:rPr>
          <w:rFonts w:hint="eastAsia"/>
        </w:rPr>
        <w:t>основным</w:t>
      </w:r>
      <w:r>
        <w:t></w:t>
      </w:r>
      <w:r>
        <w:rPr>
          <w:rFonts w:hint="eastAsia"/>
        </w:rPr>
        <w:t>методом</w:t>
      </w:r>
      <w:r>
        <w:t></w:t>
      </w:r>
      <w:r>
        <w:rPr>
          <w:rFonts w:hint="eastAsia"/>
        </w:rPr>
        <w:t>лечения</w:t>
      </w:r>
      <w:r>
        <w:t></w:t>
      </w:r>
      <w:r>
        <w:rPr>
          <w:rFonts w:hint="eastAsia"/>
        </w:rPr>
        <w:t>острого</w:t>
      </w:r>
      <w:r>
        <w:t></w:t>
      </w:r>
      <w:r>
        <w:rPr>
          <w:rFonts w:hint="eastAsia"/>
        </w:rPr>
        <w:t>пан</w:t>
      </w:r>
      <w:r>
        <w:t></w:t>
      </w:r>
      <w:r>
        <w:rPr>
          <w:rFonts w:hint="eastAsia"/>
        </w:rPr>
        <w:t>креатита</w:t>
      </w:r>
      <w:r>
        <w:t></w:t>
      </w:r>
      <w:r>
        <w:t></w:t>
      </w:r>
      <w:r>
        <w:rPr>
          <w:rFonts w:hint="eastAsia"/>
        </w:rPr>
        <w:t>Новые</w:t>
      </w:r>
      <w:r>
        <w:t></w:t>
      </w:r>
      <w:r>
        <w:rPr>
          <w:rFonts w:hint="eastAsia"/>
        </w:rPr>
        <w:t>возможности</w:t>
      </w:r>
      <w:r>
        <w:t></w:t>
      </w:r>
      <w:r>
        <w:rPr>
          <w:rFonts w:hint="eastAsia"/>
        </w:rPr>
        <w:t>в</w:t>
      </w:r>
      <w:r>
        <w:t></w:t>
      </w:r>
      <w:r>
        <w:rPr>
          <w:rFonts w:hint="eastAsia"/>
        </w:rPr>
        <w:t>лечении</w:t>
      </w:r>
      <w:r>
        <w:t></w:t>
      </w:r>
      <w:r>
        <w:rPr>
          <w:rFonts w:hint="eastAsia"/>
        </w:rPr>
        <w:t>открывает</w:t>
      </w:r>
      <w:r>
        <w:t></w:t>
      </w:r>
      <w:r>
        <w:rPr>
          <w:rFonts w:hint="eastAsia"/>
        </w:rPr>
        <w:t>применение</w:t>
      </w:r>
      <w:r>
        <w:t></w:t>
      </w:r>
      <w:r>
        <w:rPr>
          <w:rFonts w:hint="eastAsia"/>
        </w:rPr>
        <w:t>блокаторов</w:t>
      </w:r>
      <w:r>
        <w:t></w:t>
      </w:r>
      <w:r>
        <w:rPr>
          <w:rFonts w:hint="eastAsia"/>
        </w:rPr>
        <w:t>панкреатического</w:t>
      </w:r>
      <w:r>
        <w:t></w:t>
      </w:r>
      <w:r>
        <w:rPr>
          <w:rFonts w:hint="eastAsia"/>
        </w:rPr>
        <w:t>биосинтеза</w:t>
      </w:r>
      <w:r>
        <w:t></w:t>
      </w:r>
      <w:r>
        <w:t></w:t>
      </w:r>
      <w:r>
        <w:rPr>
          <w:rFonts w:hint="eastAsia"/>
        </w:rPr>
        <w:t>октреотид</w:t>
      </w:r>
      <w:r>
        <w:t></w:t>
      </w:r>
      <w:r>
        <w:t></w:t>
      </w:r>
    </w:p>
    <w:p w:rsidR="006F4CE2" w:rsidRDefault="006F4CE2" w:rsidP="006F4CE2">
      <w:r>
        <w:rPr>
          <w:rFonts w:hint="eastAsia"/>
        </w:rPr>
        <w:t>Практическая</w:t>
      </w:r>
      <w:r>
        <w:t></w:t>
      </w:r>
      <w:r>
        <w:rPr>
          <w:rFonts w:hint="eastAsia"/>
        </w:rPr>
        <w:t>важность</w:t>
      </w:r>
      <w:r>
        <w:t></w:t>
      </w:r>
      <w:r>
        <w:rPr>
          <w:rFonts w:hint="eastAsia"/>
        </w:rPr>
        <w:t>этого</w:t>
      </w:r>
      <w:r>
        <w:t></w:t>
      </w:r>
      <w:r>
        <w:rPr>
          <w:rFonts w:hint="eastAsia"/>
        </w:rPr>
        <w:t>вопроса</w:t>
      </w:r>
      <w:r>
        <w:t></w:t>
      </w:r>
      <w:r>
        <w:rPr>
          <w:rFonts w:hint="eastAsia"/>
        </w:rPr>
        <w:t>очевидна</w:t>
      </w:r>
      <w:r>
        <w:t></w:t>
      </w:r>
      <w:r>
        <w:t></w:t>
      </w:r>
      <w:r>
        <w:rPr>
          <w:rFonts w:hint="eastAsia"/>
        </w:rPr>
        <w:t>поскольку</w:t>
      </w:r>
      <w:r>
        <w:t></w:t>
      </w:r>
      <w:r>
        <w:rPr>
          <w:rFonts w:hint="eastAsia"/>
        </w:rPr>
        <w:t>целесообразнее</w:t>
      </w:r>
      <w:r>
        <w:t></w:t>
      </w:r>
      <w:r>
        <w:rPr>
          <w:rFonts w:hint="eastAsia"/>
        </w:rPr>
        <w:t>угнетать</w:t>
      </w:r>
      <w:r>
        <w:t></w:t>
      </w:r>
      <w:r>
        <w:rPr>
          <w:rFonts w:hint="eastAsia"/>
        </w:rPr>
        <w:t>секрецию</w:t>
      </w:r>
      <w:r>
        <w:t></w:t>
      </w:r>
      <w:r>
        <w:rPr>
          <w:rFonts w:hint="eastAsia"/>
        </w:rPr>
        <w:t>ферментов</w:t>
      </w:r>
      <w:r>
        <w:t></w:t>
      </w:r>
      <w:r>
        <w:t></w:t>
      </w:r>
      <w:r>
        <w:rPr>
          <w:rFonts w:hint="eastAsia"/>
        </w:rPr>
        <w:t>чем</w:t>
      </w:r>
      <w:r>
        <w:t></w:t>
      </w:r>
      <w:r>
        <w:rPr>
          <w:rFonts w:hint="eastAsia"/>
        </w:rPr>
        <w:t>пытаться</w:t>
      </w:r>
      <w:r>
        <w:t></w:t>
      </w:r>
      <w:r>
        <w:rPr>
          <w:rFonts w:hint="eastAsia"/>
        </w:rPr>
        <w:t>их</w:t>
      </w:r>
      <w:r>
        <w:t></w:t>
      </w:r>
      <w:r>
        <w:rPr>
          <w:rFonts w:hint="eastAsia"/>
        </w:rPr>
        <w:t>ингибировать</w:t>
      </w:r>
      <w:r>
        <w:t></w:t>
      </w:r>
      <w:r>
        <w:rPr>
          <w:rFonts w:hint="eastAsia"/>
        </w:rPr>
        <w:t>в</w:t>
      </w:r>
      <w:r>
        <w:t></w:t>
      </w:r>
      <w:r>
        <w:rPr>
          <w:rFonts w:hint="eastAsia"/>
        </w:rPr>
        <w:t>крови</w:t>
      </w:r>
      <w:r>
        <w:t></w:t>
      </w:r>
      <w:r>
        <w:t></w:t>
      </w:r>
      <w:r>
        <w:rPr>
          <w:rFonts w:hint="eastAsia"/>
        </w:rPr>
        <w:t>С</w:t>
      </w:r>
      <w:r>
        <w:t></w:t>
      </w:r>
      <w:r>
        <w:rPr>
          <w:rFonts w:hint="eastAsia"/>
        </w:rPr>
        <w:t>точки</w:t>
      </w:r>
      <w:r>
        <w:t></w:t>
      </w:r>
      <w:r>
        <w:rPr>
          <w:rFonts w:hint="eastAsia"/>
        </w:rPr>
        <w:t>зрения</w:t>
      </w:r>
      <w:r>
        <w:t></w:t>
      </w:r>
      <w:r>
        <w:rPr>
          <w:rFonts w:hint="eastAsia"/>
        </w:rPr>
        <w:t>патофизиологии</w:t>
      </w:r>
      <w:r>
        <w:t></w:t>
      </w:r>
      <w:r>
        <w:t></w:t>
      </w:r>
      <w:r>
        <w:rPr>
          <w:rFonts w:hint="eastAsia"/>
        </w:rPr>
        <w:t>только</w:t>
      </w:r>
      <w:r>
        <w:t></w:t>
      </w:r>
      <w:r>
        <w:rPr>
          <w:rFonts w:hint="eastAsia"/>
        </w:rPr>
        <w:t>подавление</w:t>
      </w:r>
      <w:r>
        <w:t></w:t>
      </w:r>
      <w:r>
        <w:rPr>
          <w:rFonts w:hint="eastAsia"/>
        </w:rPr>
        <w:t>секреторной</w:t>
      </w:r>
      <w:r>
        <w:t></w:t>
      </w:r>
      <w:r>
        <w:rPr>
          <w:rFonts w:hint="eastAsia"/>
        </w:rPr>
        <w:t>активности</w:t>
      </w:r>
      <w:r>
        <w:t></w:t>
      </w:r>
      <w:r>
        <w:rPr>
          <w:rFonts w:hint="eastAsia"/>
        </w:rPr>
        <w:t>поджелу</w:t>
      </w:r>
      <w:r>
        <w:t></w:t>
      </w:r>
      <w:r>
        <w:rPr>
          <w:rFonts w:hint="eastAsia"/>
        </w:rPr>
        <w:t>дочной</w:t>
      </w:r>
      <w:r>
        <w:t></w:t>
      </w:r>
      <w:r>
        <w:rPr>
          <w:rFonts w:hint="eastAsia"/>
        </w:rPr>
        <w:t>железы</w:t>
      </w:r>
      <w:r>
        <w:t></w:t>
      </w:r>
      <w:r>
        <w:rPr>
          <w:rFonts w:hint="eastAsia"/>
        </w:rPr>
        <w:t>является</w:t>
      </w:r>
      <w:r>
        <w:t></w:t>
      </w:r>
      <w:r>
        <w:rPr>
          <w:rFonts w:hint="eastAsia"/>
        </w:rPr>
        <w:t>основой</w:t>
      </w:r>
      <w:r>
        <w:t></w:t>
      </w:r>
      <w:r>
        <w:rPr>
          <w:rFonts w:hint="eastAsia"/>
        </w:rPr>
        <w:t>прерывания</w:t>
      </w:r>
      <w:r>
        <w:t></w:t>
      </w:r>
      <w:r>
        <w:rPr>
          <w:rFonts w:hint="eastAsia"/>
        </w:rPr>
        <w:t>цепи</w:t>
      </w:r>
      <w:r>
        <w:t></w:t>
      </w:r>
      <w:r>
        <w:rPr>
          <w:rFonts w:hint="eastAsia"/>
        </w:rPr>
        <w:t>патологических</w:t>
      </w:r>
      <w:r>
        <w:t></w:t>
      </w:r>
      <w:r>
        <w:rPr>
          <w:rFonts w:hint="eastAsia"/>
        </w:rPr>
        <w:t>механизмов</w:t>
      </w:r>
      <w:r>
        <w:t></w:t>
      </w:r>
      <w:r>
        <w:rPr>
          <w:rFonts w:hint="eastAsia"/>
        </w:rPr>
        <w:t>прогрессирования</w:t>
      </w:r>
      <w:r>
        <w:t></w:t>
      </w:r>
      <w:r>
        <w:rPr>
          <w:rFonts w:hint="eastAsia"/>
        </w:rPr>
        <w:t>панкреатита</w:t>
      </w:r>
      <w:r>
        <w:t></w:t>
      </w:r>
    </w:p>
    <w:p w:rsidR="006F4CE2" w:rsidRDefault="006F4CE2" w:rsidP="006F4CE2">
      <w:r>
        <w:rPr>
          <w:rFonts w:hint="eastAsia"/>
        </w:rPr>
        <w:t>В</w:t>
      </w:r>
      <w:r>
        <w:t></w:t>
      </w:r>
      <w:r>
        <w:rPr>
          <w:rFonts w:hint="eastAsia"/>
        </w:rPr>
        <w:t>гуманитарной</w:t>
      </w:r>
      <w:r>
        <w:t></w:t>
      </w:r>
      <w:r>
        <w:rPr>
          <w:rFonts w:hint="eastAsia"/>
        </w:rPr>
        <w:t>литературе</w:t>
      </w:r>
      <w:r>
        <w:t></w:t>
      </w:r>
      <w:r>
        <w:rPr>
          <w:rFonts w:hint="eastAsia"/>
        </w:rPr>
        <w:t>встречается</w:t>
      </w:r>
      <w:r>
        <w:t></w:t>
      </w:r>
      <w:r>
        <w:rPr>
          <w:rFonts w:hint="eastAsia"/>
        </w:rPr>
        <w:t>информация</w:t>
      </w:r>
      <w:r>
        <w:t></w:t>
      </w:r>
      <w:r>
        <w:rPr>
          <w:rFonts w:hint="eastAsia"/>
        </w:rPr>
        <w:t>о</w:t>
      </w:r>
      <w:r>
        <w:t></w:t>
      </w:r>
      <w:r>
        <w:rPr>
          <w:rFonts w:hint="eastAsia"/>
        </w:rPr>
        <w:t>применении</w:t>
      </w:r>
      <w:r>
        <w:t></w:t>
      </w:r>
      <w:r>
        <w:rPr>
          <w:rFonts w:hint="eastAsia"/>
        </w:rPr>
        <w:t>препа</w:t>
      </w:r>
      <w:r>
        <w:t></w:t>
      </w:r>
      <w:r>
        <w:rPr>
          <w:rFonts w:hint="eastAsia"/>
        </w:rPr>
        <w:t>рата</w:t>
      </w:r>
      <w:r>
        <w:t></w:t>
      </w:r>
      <w:r>
        <w:rPr>
          <w:rFonts w:hint="eastAsia"/>
        </w:rPr>
        <w:t>октреотид</w:t>
      </w:r>
      <w:r>
        <w:t></w:t>
      </w:r>
      <w:r>
        <w:rPr>
          <w:rFonts w:hint="eastAsia"/>
        </w:rPr>
        <w:t>в</w:t>
      </w:r>
      <w:r>
        <w:t></w:t>
      </w:r>
      <w:r>
        <w:rPr>
          <w:rFonts w:hint="eastAsia"/>
        </w:rPr>
        <w:t>терапии</w:t>
      </w:r>
      <w:r>
        <w:t></w:t>
      </w:r>
      <w:r>
        <w:rPr>
          <w:rFonts w:hint="eastAsia"/>
        </w:rPr>
        <w:t>острого</w:t>
      </w:r>
      <w:r>
        <w:t></w:t>
      </w:r>
      <w:r>
        <w:rPr>
          <w:rFonts w:hint="eastAsia"/>
        </w:rPr>
        <w:t>панкреатита</w:t>
      </w:r>
      <w:r>
        <w:t></w:t>
      </w:r>
      <w:r>
        <w:t></w:t>
      </w:r>
      <w:r>
        <w:rPr>
          <w:rFonts w:hint="eastAsia"/>
        </w:rPr>
        <w:t>Октреотид</w:t>
      </w:r>
      <w:r>
        <w:t></w:t>
      </w:r>
      <w:r>
        <w:rPr>
          <w:rFonts w:hint="eastAsia"/>
        </w:rPr>
        <w:t>является</w:t>
      </w:r>
      <w:r>
        <w:t></w:t>
      </w:r>
      <w:r>
        <w:rPr>
          <w:rFonts w:hint="eastAsia"/>
        </w:rPr>
        <w:t>мощным</w:t>
      </w:r>
      <w:r>
        <w:t></w:t>
      </w:r>
      <w:r>
        <w:rPr>
          <w:rFonts w:hint="eastAsia"/>
        </w:rPr>
        <w:t>ингибитором</w:t>
      </w:r>
      <w:r>
        <w:t></w:t>
      </w:r>
      <w:r>
        <w:rPr>
          <w:rFonts w:hint="eastAsia"/>
        </w:rPr>
        <w:t>панкреатической</w:t>
      </w:r>
      <w:r>
        <w:t></w:t>
      </w:r>
      <w:r>
        <w:rPr>
          <w:rFonts w:hint="eastAsia"/>
        </w:rPr>
        <w:t>секреции</w:t>
      </w:r>
      <w:r>
        <w:t></w:t>
      </w:r>
      <w:r>
        <w:t></w:t>
      </w:r>
      <w:r>
        <w:rPr>
          <w:rFonts w:hint="eastAsia"/>
        </w:rPr>
        <w:t>снимая</w:t>
      </w:r>
      <w:r>
        <w:t></w:t>
      </w:r>
      <w:r>
        <w:rPr>
          <w:rFonts w:hint="eastAsia"/>
        </w:rPr>
        <w:t>стимулированную</w:t>
      </w:r>
      <w:r>
        <w:t></w:t>
      </w:r>
      <w:r>
        <w:rPr>
          <w:rFonts w:hint="eastAsia"/>
        </w:rPr>
        <w:t>секрецию</w:t>
      </w:r>
      <w:r>
        <w:t></w:t>
      </w:r>
      <w:r>
        <w:rPr>
          <w:rFonts w:hint="eastAsia"/>
        </w:rPr>
        <w:t>амилазы</w:t>
      </w:r>
      <w:r>
        <w:t></w:t>
      </w:r>
      <w:r>
        <w:t></w:t>
      </w:r>
      <w:r>
        <w:rPr>
          <w:rFonts w:hint="eastAsia"/>
        </w:rPr>
        <w:t>трипсина</w:t>
      </w:r>
      <w:r>
        <w:t></w:t>
      </w:r>
      <w:r>
        <w:rPr>
          <w:rFonts w:hint="eastAsia"/>
        </w:rPr>
        <w:t>и</w:t>
      </w:r>
      <w:r>
        <w:t></w:t>
      </w:r>
      <w:r>
        <w:rPr>
          <w:rFonts w:hint="eastAsia"/>
        </w:rPr>
        <w:t>химотрипсина</w:t>
      </w:r>
      <w:r>
        <w:t></w:t>
      </w:r>
      <w:r>
        <w:rPr>
          <w:rFonts w:hint="eastAsia"/>
        </w:rPr>
        <w:t>на</w:t>
      </w:r>
      <w:r>
        <w:t></w:t>
      </w:r>
      <w:r>
        <w:t></w:t>
      </w:r>
      <w:r>
        <w:t></w:t>
      </w:r>
      <w:r>
        <w:t></w:t>
      </w:r>
      <w:r>
        <w:t></w:t>
      </w:r>
      <w:r>
        <w:t></w:t>
      </w:r>
      <w:r>
        <w:t></w:t>
      </w:r>
      <w:r>
        <w:t></w:t>
      </w:r>
      <w:r>
        <w:rPr>
          <w:rFonts w:hint="eastAsia"/>
        </w:rPr>
        <w:t>и</w:t>
      </w:r>
      <w:r>
        <w:t></w:t>
      </w:r>
      <w:r>
        <w:t></w:t>
      </w:r>
      <w:r>
        <w:t></w:t>
      </w:r>
      <w:r>
        <w:t></w:t>
      </w:r>
      <w:r>
        <w:t></w:t>
      </w:r>
      <w:r>
        <w:t></w:t>
      </w:r>
      <w:r>
        <w:rPr>
          <w:rFonts w:hint="eastAsia"/>
        </w:rPr>
        <w:t>соответственно</w:t>
      </w:r>
      <w:r>
        <w:t></w:t>
      </w:r>
      <w:r>
        <w:t></w:t>
      </w:r>
      <w:r>
        <w:rPr>
          <w:rFonts w:hint="eastAsia"/>
        </w:rPr>
        <w:t>подавляет</w:t>
      </w:r>
      <w:r>
        <w:t></w:t>
      </w:r>
      <w:r>
        <w:rPr>
          <w:rFonts w:hint="eastAsia"/>
        </w:rPr>
        <w:t>базальную</w:t>
      </w:r>
      <w:r>
        <w:t></w:t>
      </w:r>
      <w:r>
        <w:rPr>
          <w:rFonts w:hint="eastAsia"/>
        </w:rPr>
        <w:t>и</w:t>
      </w:r>
      <w:r>
        <w:t></w:t>
      </w:r>
      <w:r>
        <w:rPr>
          <w:rFonts w:hint="eastAsia"/>
        </w:rPr>
        <w:t>стимулированную</w:t>
      </w:r>
      <w:r>
        <w:t></w:t>
      </w:r>
      <w:r>
        <w:rPr>
          <w:rFonts w:hint="eastAsia"/>
        </w:rPr>
        <w:t>секрецию</w:t>
      </w:r>
      <w:r>
        <w:t></w:t>
      </w:r>
      <w:r>
        <w:rPr>
          <w:rFonts w:hint="eastAsia"/>
        </w:rPr>
        <w:t>соляной</w:t>
      </w:r>
      <w:r>
        <w:t></w:t>
      </w:r>
      <w:r>
        <w:rPr>
          <w:rFonts w:hint="eastAsia"/>
        </w:rPr>
        <w:t>кислоты</w:t>
      </w:r>
      <w:r>
        <w:t></w:t>
      </w:r>
      <w:r>
        <w:rPr>
          <w:rFonts w:hint="eastAsia"/>
        </w:rPr>
        <w:t>и</w:t>
      </w:r>
      <w:r>
        <w:t></w:t>
      </w:r>
      <w:r>
        <w:rPr>
          <w:rFonts w:hint="eastAsia"/>
        </w:rPr>
        <w:t>пепсина</w:t>
      </w:r>
      <w:r>
        <w:t></w:t>
      </w:r>
      <w:r>
        <w:t></w:t>
      </w:r>
      <w:r>
        <w:t></w:t>
      </w:r>
      <w:r>
        <w:t></w:t>
      </w:r>
      <w:r>
        <w:t></w:t>
      </w:r>
      <w:r>
        <w:t></w:t>
      </w:r>
      <w:r>
        <w:rPr>
          <w:rFonts w:hint="eastAsia"/>
        </w:rPr>
        <w:t>Было</w:t>
      </w:r>
      <w:r>
        <w:t></w:t>
      </w:r>
      <w:r>
        <w:rPr>
          <w:rFonts w:hint="eastAsia"/>
        </w:rPr>
        <w:t>доказано</w:t>
      </w:r>
      <w:r>
        <w:t></w:t>
      </w:r>
      <w:r>
        <w:t></w:t>
      </w:r>
      <w:r>
        <w:rPr>
          <w:rFonts w:hint="eastAsia"/>
        </w:rPr>
        <w:t>что</w:t>
      </w:r>
      <w:r>
        <w:t></w:t>
      </w:r>
      <w:r>
        <w:rPr>
          <w:rFonts w:hint="eastAsia"/>
        </w:rPr>
        <w:t>октреотид</w:t>
      </w:r>
      <w:r>
        <w:t></w:t>
      </w:r>
      <w:r>
        <w:rPr>
          <w:rFonts w:hint="eastAsia"/>
        </w:rPr>
        <w:t>является</w:t>
      </w:r>
      <w:r>
        <w:t></w:t>
      </w:r>
      <w:r>
        <w:rPr>
          <w:rFonts w:hint="eastAsia"/>
        </w:rPr>
        <w:t>мощным</w:t>
      </w:r>
      <w:r>
        <w:t></w:t>
      </w:r>
      <w:r>
        <w:rPr>
          <w:rFonts w:hint="eastAsia"/>
        </w:rPr>
        <w:t>ингибитором</w:t>
      </w:r>
      <w:r>
        <w:t></w:t>
      </w:r>
      <w:r>
        <w:rPr>
          <w:rFonts w:hint="eastAsia"/>
        </w:rPr>
        <w:t>базальной</w:t>
      </w:r>
      <w:r>
        <w:t></w:t>
      </w:r>
      <w:r>
        <w:rPr>
          <w:rFonts w:hint="eastAsia"/>
        </w:rPr>
        <w:t>и</w:t>
      </w:r>
      <w:r>
        <w:t></w:t>
      </w:r>
      <w:r>
        <w:rPr>
          <w:rFonts w:hint="eastAsia"/>
        </w:rPr>
        <w:t>стимули</w:t>
      </w:r>
      <w:r>
        <w:t></w:t>
      </w:r>
      <w:r>
        <w:rPr>
          <w:rFonts w:hint="eastAsia"/>
        </w:rPr>
        <w:t>рованной</w:t>
      </w:r>
      <w:r>
        <w:t></w:t>
      </w:r>
      <w:r>
        <w:rPr>
          <w:rFonts w:hint="eastAsia"/>
        </w:rPr>
        <w:t>экзокринной</w:t>
      </w:r>
      <w:r>
        <w:t></w:t>
      </w:r>
      <w:r>
        <w:rPr>
          <w:rFonts w:hint="eastAsia"/>
        </w:rPr>
        <w:t>панкреатической</w:t>
      </w:r>
      <w:r>
        <w:t></w:t>
      </w:r>
      <w:r>
        <w:rPr>
          <w:rFonts w:hint="eastAsia"/>
        </w:rPr>
        <w:t>секреции</w:t>
      </w:r>
      <w:r>
        <w:t></w:t>
      </w:r>
      <w:r>
        <w:rPr>
          <w:rFonts w:hint="eastAsia"/>
        </w:rPr>
        <w:t>у</w:t>
      </w:r>
      <w:r>
        <w:t></w:t>
      </w:r>
      <w:r>
        <w:rPr>
          <w:rFonts w:hint="eastAsia"/>
        </w:rPr>
        <w:t>здоровых</w:t>
      </w:r>
      <w:r>
        <w:t></w:t>
      </w:r>
      <w:r>
        <w:rPr>
          <w:rFonts w:hint="eastAsia"/>
        </w:rPr>
        <w:t>добровольцев</w:t>
      </w:r>
      <w:r>
        <w:t></w:t>
      </w:r>
      <w:r>
        <w:t></w:t>
      </w:r>
      <w:r>
        <w:t></w:t>
      </w:r>
      <w:r>
        <w:t></w:t>
      </w:r>
      <w:r>
        <w:t></w:t>
      </w:r>
      <w:r>
        <w:t></w:t>
      </w:r>
      <w:r>
        <w:t></w:t>
      </w:r>
      <w:r>
        <w:rPr>
          <w:rFonts w:hint="eastAsia"/>
        </w:rPr>
        <w:t>По</w:t>
      </w:r>
      <w:r>
        <w:t></w:t>
      </w:r>
      <w:r>
        <w:rPr>
          <w:rFonts w:hint="eastAsia"/>
        </w:rPr>
        <w:t>литературным</w:t>
      </w:r>
      <w:r>
        <w:t></w:t>
      </w:r>
      <w:r>
        <w:rPr>
          <w:rFonts w:hint="eastAsia"/>
        </w:rPr>
        <w:t>данным</w:t>
      </w:r>
      <w:r>
        <w:t></w:t>
      </w:r>
      <w:r>
        <w:t></w:t>
      </w:r>
      <w:r>
        <w:rPr>
          <w:rFonts w:hint="eastAsia"/>
        </w:rPr>
        <w:t>октреотид</w:t>
      </w:r>
      <w:r>
        <w:t></w:t>
      </w:r>
      <w:r>
        <w:rPr>
          <w:rFonts w:hint="eastAsia"/>
        </w:rPr>
        <w:t>хорошо</w:t>
      </w:r>
      <w:r>
        <w:t></w:t>
      </w:r>
      <w:r>
        <w:rPr>
          <w:rFonts w:hint="eastAsia"/>
        </w:rPr>
        <w:t>зарекомендовал</w:t>
      </w:r>
      <w:r>
        <w:t></w:t>
      </w:r>
      <w:r>
        <w:rPr>
          <w:rFonts w:hint="eastAsia"/>
        </w:rPr>
        <w:t>себя</w:t>
      </w:r>
      <w:r>
        <w:t></w:t>
      </w:r>
      <w:r>
        <w:rPr>
          <w:rFonts w:hint="eastAsia"/>
        </w:rPr>
        <w:t>при</w:t>
      </w:r>
      <w:r>
        <w:t></w:t>
      </w:r>
      <w:r>
        <w:rPr>
          <w:rFonts w:hint="eastAsia"/>
        </w:rPr>
        <w:t>ле</w:t>
      </w:r>
      <w:r>
        <w:t></w:t>
      </w:r>
      <w:r>
        <w:rPr>
          <w:rFonts w:hint="eastAsia"/>
        </w:rPr>
        <w:t>чении</w:t>
      </w:r>
      <w:r>
        <w:t></w:t>
      </w:r>
      <w:r>
        <w:rPr>
          <w:rFonts w:hint="eastAsia"/>
        </w:rPr>
        <w:t>острого</w:t>
      </w:r>
      <w:r>
        <w:t></w:t>
      </w:r>
      <w:r>
        <w:rPr>
          <w:rFonts w:hint="eastAsia"/>
        </w:rPr>
        <w:t>панкреатита</w:t>
      </w:r>
      <w:r>
        <w:t></w:t>
      </w:r>
      <w:r>
        <w:t></w:t>
      </w:r>
      <w:r>
        <w:t></w:t>
      </w:r>
      <w:r>
        <w:t></w:t>
      </w:r>
      <w:r>
        <w:t></w:t>
      </w:r>
      <w:r>
        <w:t></w:t>
      </w:r>
      <w:r>
        <w:t></w:t>
      </w:r>
      <w:r>
        <w:t></w:t>
      </w:r>
      <w:r>
        <w:t></w:t>
      </w:r>
      <w:r>
        <w:t></w:t>
      </w:r>
      <w:r>
        <w:t></w:t>
      </w:r>
      <w:r>
        <w:t></w:t>
      </w:r>
      <w:r>
        <w:t></w:t>
      </w:r>
      <w:r>
        <w:rPr>
          <w:rFonts w:hint="eastAsia"/>
        </w:rPr>
        <w:t>Так</w:t>
      </w:r>
      <w:r>
        <w:t></w:t>
      </w:r>
      <w:r>
        <w:t></w:t>
      </w:r>
      <w:r>
        <w:rPr>
          <w:rFonts w:hint="eastAsia"/>
        </w:rPr>
        <w:t>соматостатин</w:t>
      </w:r>
      <w:r>
        <w:t></w:t>
      </w:r>
      <w:r>
        <w:rPr>
          <w:rFonts w:hint="eastAsia"/>
        </w:rPr>
        <w:t>и</w:t>
      </w:r>
      <w:r>
        <w:t></w:t>
      </w:r>
      <w:r>
        <w:rPr>
          <w:rFonts w:hint="eastAsia"/>
        </w:rPr>
        <w:t>его</w:t>
      </w:r>
      <w:r>
        <w:t></w:t>
      </w:r>
      <w:r>
        <w:rPr>
          <w:rFonts w:hint="eastAsia"/>
        </w:rPr>
        <w:t>аналог</w:t>
      </w:r>
      <w:r>
        <w:t></w:t>
      </w:r>
      <w:r>
        <w:rPr>
          <w:rFonts w:hint="eastAsia"/>
        </w:rPr>
        <w:t>октреотид</w:t>
      </w:r>
      <w:r>
        <w:t></w:t>
      </w:r>
      <w:r>
        <w:rPr>
          <w:rFonts w:hint="eastAsia"/>
        </w:rPr>
        <w:t>были</w:t>
      </w:r>
      <w:r>
        <w:t></w:t>
      </w:r>
      <w:r>
        <w:rPr>
          <w:rFonts w:hint="eastAsia"/>
        </w:rPr>
        <w:t>проверены</w:t>
      </w:r>
      <w:r>
        <w:t></w:t>
      </w:r>
      <w:r>
        <w:rPr>
          <w:rFonts w:hint="eastAsia"/>
        </w:rPr>
        <w:t>на</w:t>
      </w:r>
      <w:r>
        <w:t></w:t>
      </w:r>
      <w:r>
        <w:rPr>
          <w:rFonts w:hint="eastAsia"/>
        </w:rPr>
        <w:t>нескольких</w:t>
      </w:r>
      <w:r>
        <w:t></w:t>
      </w:r>
      <w:r>
        <w:rPr>
          <w:rFonts w:hint="eastAsia"/>
        </w:rPr>
        <w:t>экспериментальных</w:t>
      </w:r>
      <w:r>
        <w:t></w:t>
      </w:r>
      <w:r>
        <w:rPr>
          <w:rFonts w:hint="eastAsia"/>
        </w:rPr>
        <w:t>моделях</w:t>
      </w:r>
      <w:r>
        <w:t></w:t>
      </w:r>
      <w:r>
        <w:rPr>
          <w:rFonts w:hint="eastAsia"/>
        </w:rPr>
        <w:t>острого</w:t>
      </w:r>
      <w:r>
        <w:t></w:t>
      </w:r>
      <w:r>
        <w:rPr>
          <w:rFonts w:hint="eastAsia"/>
        </w:rPr>
        <w:t>панкреа</w:t>
      </w:r>
      <w:r>
        <w:t></w:t>
      </w:r>
      <w:r>
        <w:rPr>
          <w:rFonts w:hint="eastAsia"/>
        </w:rPr>
        <w:t>тита</w:t>
      </w:r>
      <w:r>
        <w:t></w:t>
      </w:r>
      <w:r>
        <w:t></w:t>
      </w:r>
      <w:r>
        <w:rPr>
          <w:rFonts w:hint="eastAsia"/>
        </w:rPr>
        <w:t>с</w:t>
      </w:r>
      <w:r>
        <w:t></w:t>
      </w:r>
      <w:r>
        <w:rPr>
          <w:rFonts w:hint="eastAsia"/>
        </w:rPr>
        <w:t>положительными</w:t>
      </w:r>
      <w:r>
        <w:t></w:t>
      </w:r>
      <w:r>
        <w:rPr>
          <w:rFonts w:hint="eastAsia"/>
        </w:rPr>
        <w:t>результатами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F4CE2" w:rsidRDefault="006F4CE2" w:rsidP="006F4CE2">
      <w:r>
        <w:rPr>
          <w:rFonts w:hint="eastAsia"/>
        </w:rPr>
        <w:t>Важные</w:t>
      </w:r>
      <w:r>
        <w:t></w:t>
      </w:r>
      <w:r>
        <w:rPr>
          <w:rFonts w:hint="eastAsia"/>
        </w:rPr>
        <w:t>экспериментальные</w:t>
      </w:r>
      <w:r>
        <w:t></w:t>
      </w:r>
      <w:r>
        <w:rPr>
          <w:rFonts w:hint="eastAsia"/>
        </w:rPr>
        <w:t>данные</w:t>
      </w:r>
      <w:r>
        <w:t></w:t>
      </w:r>
      <w:r>
        <w:rPr>
          <w:rFonts w:hint="eastAsia"/>
        </w:rPr>
        <w:t>получили</w:t>
      </w:r>
      <w:r>
        <w:t></w:t>
      </w:r>
      <w:r>
        <w:t></w:t>
      </w:r>
      <w:r>
        <w:t></w:t>
      </w:r>
      <w:r>
        <w:t></w:t>
      </w:r>
      <w:r>
        <w:t></w:t>
      </w:r>
      <w:r>
        <w:t></w:t>
      </w:r>
      <w:r>
        <w:t></w:t>
      </w:r>
      <w:r>
        <w:t></w:t>
      </w:r>
      <w:r>
        <w:t></w:t>
      </w:r>
      <w:r>
        <w:t></w:t>
      </w:r>
      <w:r>
        <w:t></w:t>
      </w:r>
      <w:r>
        <w:t></w:t>
      </w:r>
      <w:r>
        <w:t></w:t>
      </w:r>
      <w:r>
        <w:t></w:t>
      </w:r>
      <w:r>
        <w:t></w:t>
      </w:r>
      <w:r>
        <w:t></w:t>
      </w:r>
      <w:r>
        <w:t></w:t>
      </w:r>
      <w:r>
        <w:t></w:t>
      </w:r>
      <w:r>
        <w:rPr>
          <w:rFonts w:hint="eastAsia"/>
        </w:rPr>
        <w:t>которые</w:t>
      </w:r>
      <w:r>
        <w:t></w:t>
      </w:r>
      <w:r>
        <w:rPr>
          <w:rFonts w:hint="eastAsia"/>
        </w:rPr>
        <w:t>по</w:t>
      </w:r>
      <w:r>
        <w:t></w:t>
      </w:r>
      <w:r>
        <w:rPr>
          <w:rFonts w:hint="eastAsia"/>
        </w:rPr>
        <w:t>казали</w:t>
      </w:r>
      <w:r>
        <w:t></w:t>
      </w:r>
      <w:r>
        <w:t></w:t>
      </w:r>
      <w:r>
        <w:rPr>
          <w:rFonts w:hint="eastAsia"/>
        </w:rPr>
        <w:t>что</w:t>
      </w:r>
      <w:r>
        <w:t></w:t>
      </w:r>
      <w:r>
        <w:rPr>
          <w:rFonts w:hint="eastAsia"/>
        </w:rPr>
        <w:t>эффективность</w:t>
      </w:r>
      <w:r>
        <w:t></w:t>
      </w:r>
      <w:r>
        <w:rPr>
          <w:rFonts w:hint="eastAsia"/>
        </w:rPr>
        <w:t>октреотида</w:t>
      </w:r>
      <w:r>
        <w:t></w:t>
      </w:r>
      <w:r>
        <w:rPr>
          <w:rFonts w:hint="eastAsia"/>
        </w:rPr>
        <w:t>тем</w:t>
      </w:r>
      <w:r>
        <w:t></w:t>
      </w:r>
      <w:r>
        <w:rPr>
          <w:rFonts w:hint="eastAsia"/>
        </w:rPr>
        <w:t>выше</w:t>
      </w:r>
      <w:r>
        <w:t></w:t>
      </w:r>
      <w:r>
        <w:t></w:t>
      </w:r>
      <w:r>
        <w:rPr>
          <w:rFonts w:hint="eastAsia"/>
        </w:rPr>
        <w:t>чем</w:t>
      </w:r>
      <w:r>
        <w:t></w:t>
      </w:r>
      <w:r>
        <w:rPr>
          <w:rFonts w:hint="eastAsia"/>
        </w:rPr>
        <w:t>ранее</w:t>
      </w:r>
      <w:r>
        <w:t></w:t>
      </w:r>
      <w:r>
        <w:rPr>
          <w:rFonts w:hint="eastAsia"/>
        </w:rPr>
        <w:t>введен</w:t>
      </w:r>
      <w:r>
        <w:t></w:t>
      </w:r>
      <w:r>
        <w:rPr>
          <w:rFonts w:hint="eastAsia"/>
        </w:rPr>
        <w:t>препарат</w:t>
      </w:r>
      <w:r>
        <w:t></w:t>
      </w:r>
      <w:r>
        <w:rPr>
          <w:rFonts w:hint="eastAsia"/>
        </w:rPr>
        <w:t>после</w:t>
      </w:r>
      <w:r>
        <w:t></w:t>
      </w:r>
      <w:r>
        <w:rPr>
          <w:rFonts w:hint="eastAsia"/>
        </w:rPr>
        <w:t>индукции</w:t>
      </w:r>
      <w:r>
        <w:t></w:t>
      </w:r>
      <w:r>
        <w:rPr>
          <w:rFonts w:hint="eastAsia"/>
        </w:rPr>
        <w:t>панкреатита</w:t>
      </w:r>
      <w:r>
        <w:t></w:t>
      </w:r>
      <w:r>
        <w:t></w:t>
      </w:r>
      <w:r>
        <w:t></w:t>
      </w:r>
      <w:r>
        <w:t></w:t>
      </w:r>
      <w:r>
        <w:t></w:t>
      </w:r>
    </w:p>
    <w:p w:rsidR="006F4CE2" w:rsidRDefault="006F4CE2" w:rsidP="006F4CE2">
      <w:r>
        <w:rPr>
          <w:rFonts w:hint="eastAsia"/>
        </w:rPr>
        <w:t>Однако</w:t>
      </w:r>
      <w:r>
        <w:t></w:t>
      </w:r>
      <w:r>
        <w:rPr>
          <w:rFonts w:hint="eastAsia"/>
        </w:rPr>
        <w:t>в</w:t>
      </w:r>
      <w:r>
        <w:t></w:t>
      </w:r>
      <w:r>
        <w:rPr>
          <w:rFonts w:hint="eastAsia"/>
        </w:rPr>
        <w:t>доступной</w:t>
      </w:r>
      <w:r>
        <w:t></w:t>
      </w:r>
      <w:r>
        <w:rPr>
          <w:rFonts w:hint="eastAsia"/>
        </w:rPr>
        <w:t>литературе</w:t>
      </w:r>
      <w:r>
        <w:t></w:t>
      </w:r>
      <w:r>
        <w:rPr>
          <w:rFonts w:hint="eastAsia"/>
        </w:rPr>
        <w:t>отсутствуют</w:t>
      </w:r>
      <w:r>
        <w:t></w:t>
      </w:r>
      <w:r>
        <w:rPr>
          <w:rFonts w:hint="eastAsia"/>
        </w:rPr>
        <w:t>данные</w:t>
      </w:r>
      <w:r>
        <w:t></w:t>
      </w:r>
      <w:r>
        <w:rPr>
          <w:rFonts w:hint="eastAsia"/>
        </w:rPr>
        <w:t>по</w:t>
      </w:r>
      <w:r>
        <w:t></w:t>
      </w:r>
      <w:r>
        <w:rPr>
          <w:rFonts w:hint="eastAsia"/>
        </w:rPr>
        <w:t>применению</w:t>
      </w:r>
      <w:r>
        <w:t></w:t>
      </w:r>
      <w:r>
        <w:rPr>
          <w:rFonts w:hint="eastAsia"/>
        </w:rPr>
        <w:t>ок</w:t>
      </w:r>
      <w:r>
        <w:t></w:t>
      </w:r>
      <w:r>
        <w:rPr>
          <w:rFonts w:hint="eastAsia"/>
        </w:rPr>
        <w:t>треотида</w:t>
      </w:r>
      <w:r>
        <w:t></w:t>
      </w:r>
      <w:r>
        <w:rPr>
          <w:rFonts w:hint="eastAsia"/>
        </w:rPr>
        <w:t>или</w:t>
      </w:r>
      <w:r>
        <w:t></w:t>
      </w:r>
      <w:r>
        <w:rPr>
          <w:rFonts w:hint="eastAsia"/>
        </w:rPr>
        <w:t>аналогичных</w:t>
      </w:r>
      <w:r>
        <w:t></w:t>
      </w:r>
      <w:r>
        <w:rPr>
          <w:rFonts w:hint="eastAsia"/>
        </w:rPr>
        <w:t>препаратов</w:t>
      </w:r>
      <w:r>
        <w:t></w:t>
      </w:r>
      <w:r>
        <w:rPr>
          <w:rFonts w:hint="eastAsia"/>
        </w:rPr>
        <w:t>в</w:t>
      </w:r>
      <w:r>
        <w:t></w:t>
      </w:r>
      <w:r>
        <w:rPr>
          <w:rFonts w:hint="eastAsia"/>
        </w:rPr>
        <w:t>ветеринарии</w:t>
      </w:r>
      <w:r>
        <w:t></w:t>
      </w:r>
      <w:r>
        <w:rPr>
          <w:rFonts w:hint="eastAsia"/>
        </w:rPr>
        <w:t>для</w:t>
      </w:r>
      <w:r>
        <w:t></w:t>
      </w:r>
      <w:r>
        <w:rPr>
          <w:rFonts w:hint="eastAsia"/>
        </w:rPr>
        <w:t>лечения</w:t>
      </w:r>
      <w:r>
        <w:t></w:t>
      </w:r>
      <w:r>
        <w:rPr>
          <w:rFonts w:hint="eastAsia"/>
        </w:rPr>
        <w:t>панкреатита</w:t>
      </w:r>
      <w:r>
        <w:t></w:t>
      </w:r>
      <w:r>
        <w:rPr>
          <w:rFonts w:hint="eastAsia"/>
        </w:rPr>
        <w:t>собак</w:t>
      </w:r>
      <w:r>
        <w:t></w:t>
      </w:r>
      <w:r>
        <w:rPr>
          <w:rFonts w:hint="eastAsia"/>
        </w:rPr>
        <w:t>и</w:t>
      </w:r>
      <w:r>
        <w:t></w:t>
      </w:r>
      <w:r>
        <w:rPr>
          <w:rFonts w:hint="eastAsia"/>
        </w:rPr>
        <w:t>кошек</w:t>
      </w:r>
      <w:r>
        <w:t></w:t>
      </w:r>
    </w:p>
    <w:p w:rsidR="006F4CE2" w:rsidRDefault="006F4CE2" w:rsidP="006F4CE2">
      <w:r>
        <w:rPr>
          <w:rFonts w:hint="eastAsia"/>
        </w:rPr>
        <w:t>Выше</w:t>
      </w:r>
      <w:r>
        <w:t></w:t>
      </w:r>
      <w:r>
        <w:rPr>
          <w:rFonts w:hint="eastAsia"/>
        </w:rPr>
        <w:t>сказанное</w:t>
      </w:r>
      <w:r>
        <w:t></w:t>
      </w:r>
      <w:r>
        <w:rPr>
          <w:rFonts w:hint="eastAsia"/>
        </w:rPr>
        <w:t>свидетельствует</w:t>
      </w:r>
      <w:r>
        <w:t></w:t>
      </w:r>
      <w:r>
        <w:rPr>
          <w:rFonts w:hint="eastAsia"/>
        </w:rPr>
        <w:t>об</w:t>
      </w:r>
      <w:r>
        <w:t></w:t>
      </w:r>
      <w:r>
        <w:rPr>
          <w:rFonts w:hint="eastAsia"/>
        </w:rPr>
        <w:t>актуальности</w:t>
      </w:r>
      <w:r>
        <w:t></w:t>
      </w:r>
      <w:r>
        <w:rPr>
          <w:rFonts w:hint="eastAsia"/>
        </w:rPr>
        <w:t>и</w:t>
      </w:r>
      <w:r>
        <w:t></w:t>
      </w:r>
      <w:r>
        <w:rPr>
          <w:rFonts w:hint="eastAsia"/>
        </w:rPr>
        <w:t>значимости</w:t>
      </w:r>
      <w:r>
        <w:t></w:t>
      </w:r>
      <w:r>
        <w:rPr>
          <w:rFonts w:hint="eastAsia"/>
        </w:rPr>
        <w:t>пробле</w:t>
      </w:r>
      <w:r>
        <w:t></w:t>
      </w:r>
      <w:r>
        <w:rPr>
          <w:rFonts w:hint="eastAsia"/>
        </w:rPr>
        <w:t>мы</w:t>
      </w:r>
      <w:r>
        <w:t></w:t>
      </w:r>
      <w:r>
        <w:t></w:t>
      </w:r>
      <w:r>
        <w:rPr>
          <w:rFonts w:hint="eastAsia"/>
        </w:rPr>
        <w:t>обосновывает</w:t>
      </w:r>
      <w:r>
        <w:t></w:t>
      </w:r>
      <w:r>
        <w:rPr>
          <w:rFonts w:hint="eastAsia"/>
        </w:rPr>
        <w:t>необходимость</w:t>
      </w:r>
      <w:r>
        <w:t></w:t>
      </w:r>
      <w:r>
        <w:rPr>
          <w:rFonts w:hint="eastAsia"/>
        </w:rPr>
        <w:t>проведения</w:t>
      </w:r>
      <w:r>
        <w:t></w:t>
      </w:r>
      <w:r>
        <w:rPr>
          <w:rFonts w:hint="eastAsia"/>
        </w:rPr>
        <w:t>исследований</w:t>
      </w:r>
      <w:r>
        <w:t></w:t>
      </w:r>
      <w:r>
        <w:t></w:t>
      </w:r>
      <w:r>
        <w:rPr>
          <w:rFonts w:hint="eastAsia"/>
        </w:rPr>
        <w:t>направленных</w:t>
      </w:r>
      <w:r>
        <w:t></w:t>
      </w:r>
      <w:r>
        <w:rPr>
          <w:rFonts w:hint="eastAsia"/>
        </w:rPr>
        <w:t>на</w:t>
      </w:r>
      <w:r>
        <w:t></w:t>
      </w:r>
      <w:r>
        <w:rPr>
          <w:rFonts w:hint="eastAsia"/>
        </w:rPr>
        <w:t>ее</w:t>
      </w:r>
      <w:r>
        <w:t></w:t>
      </w:r>
      <w:r>
        <w:rPr>
          <w:rFonts w:hint="eastAsia"/>
        </w:rPr>
        <w:t>решение</w:t>
      </w:r>
      <w:r>
        <w:t></w:t>
      </w:r>
      <w:r>
        <w:rPr>
          <w:rFonts w:hint="eastAsia"/>
        </w:rPr>
        <w:t>за</w:t>
      </w:r>
      <w:r>
        <w:t></w:t>
      </w:r>
      <w:r>
        <w:rPr>
          <w:rFonts w:hint="eastAsia"/>
        </w:rPr>
        <w:t>счет</w:t>
      </w:r>
      <w:r>
        <w:t></w:t>
      </w:r>
      <w:r>
        <w:rPr>
          <w:rFonts w:hint="eastAsia"/>
        </w:rPr>
        <w:t>совершенствования</w:t>
      </w:r>
      <w:r>
        <w:t></w:t>
      </w:r>
      <w:r>
        <w:rPr>
          <w:rFonts w:hint="eastAsia"/>
        </w:rPr>
        <w:t>диагностики</w:t>
      </w:r>
      <w:r>
        <w:t></w:t>
      </w:r>
      <w:r>
        <w:rPr>
          <w:rFonts w:hint="eastAsia"/>
        </w:rPr>
        <w:t>и</w:t>
      </w:r>
      <w:r>
        <w:t></w:t>
      </w:r>
      <w:r>
        <w:rPr>
          <w:rFonts w:hint="eastAsia"/>
        </w:rPr>
        <w:t>расширения</w:t>
      </w:r>
      <w:r>
        <w:t></w:t>
      </w:r>
      <w:r>
        <w:rPr>
          <w:rFonts w:hint="eastAsia"/>
        </w:rPr>
        <w:t>арсенала</w:t>
      </w:r>
      <w:r>
        <w:t></w:t>
      </w:r>
      <w:r>
        <w:rPr>
          <w:rFonts w:hint="eastAsia"/>
        </w:rPr>
        <w:t>па</w:t>
      </w:r>
      <w:r>
        <w:t></w:t>
      </w:r>
      <w:r>
        <w:rPr>
          <w:rFonts w:hint="eastAsia"/>
        </w:rPr>
        <w:t>тогенетически</w:t>
      </w:r>
      <w:r>
        <w:t></w:t>
      </w:r>
      <w:r>
        <w:rPr>
          <w:rFonts w:hint="eastAsia"/>
        </w:rPr>
        <w:t>обоснованных</w:t>
      </w:r>
      <w:r>
        <w:t></w:t>
      </w:r>
      <w:r>
        <w:rPr>
          <w:rFonts w:hint="eastAsia"/>
        </w:rPr>
        <w:t>методов</w:t>
      </w:r>
      <w:r>
        <w:t></w:t>
      </w:r>
      <w:r>
        <w:rPr>
          <w:rFonts w:hint="eastAsia"/>
        </w:rPr>
        <w:t>интенсивной</w:t>
      </w:r>
      <w:r>
        <w:t></w:t>
      </w:r>
      <w:r>
        <w:rPr>
          <w:rFonts w:hint="eastAsia"/>
        </w:rPr>
        <w:t>терапии</w:t>
      </w:r>
      <w:r>
        <w:t></w:t>
      </w:r>
      <w:r>
        <w:rPr>
          <w:rFonts w:hint="eastAsia"/>
        </w:rPr>
        <w:t>панкреатита</w:t>
      </w:r>
      <w:r>
        <w:t></w:t>
      </w:r>
    </w:p>
    <w:p w:rsidR="006F4CE2" w:rsidRDefault="006F4CE2" w:rsidP="006F4CE2">
      <w:r>
        <w:rPr>
          <w:rFonts w:hint="eastAsia"/>
        </w:rPr>
        <w:t>Целью</w:t>
      </w:r>
      <w:r>
        <w:t></w:t>
      </w:r>
      <w:r>
        <w:rPr>
          <w:rFonts w:hint="eastAsia"/>
        </w:rPr>
        <w:t>исследования</w:t>
      </w:r>
      <w:r>
        <w:t></w:t>
      </w:r>
      <w:r>
        <w:rPr>
          <w:rFonts w:hint="eastAsia"/>
        </w:rPr>
        <w:t>являлась</w:t>
      </w:r>
      <w:r>
        <w:t></w:t>
      </w:r>
      <w:r>
        <w:rPr>
          <w:rFonts w:hint="eastAsia"/>
        </w:rPr>
        <w:t>комплексная</w:t>
      </w:r>
      <w:r>
        <w:t></w:t>
      </w:r>
      <w:r>
        <w:rPr>
          <w:rFonts w:hint="eastAsia"/>
        </w:rPr>
        <w:t>фармакологическая</w:t>
      </w:r>
      <w:r>
        <w:t></w:t>
      </w:r>
      <w:r>
        <w:rPr>
          <w:rFonts w:hint="eastAsia"/>
        </w:rPr>
        <w:t>оценка</w:t>
      </w:r>
      <w:r>
        <w:t></w:t>
      </w:r>
      <w:r>
        <w:rPr>
          <w:rFonts w:hint="eastAsia"/>
        </w:rPr>
        <w:t>эффективности</w:t>
      </w:r>
      <w:r>
        <w:t></w:t>
      </w:r>
      <w:r>
        <w:rPr>
          <w:rFonts w:hint="eastAsia"/>
        </w:rPr>
        <w:t>применения</w:t>
      </w:r>
      <w:r>
        <w:t></w:t>
      </w:r>
      <w:r>
        <w:rPr>
          <w:rFonts w:hint="eastAsia"/>
        </w:rPr>
        <w:t>синтетического</w:t>
      </w:r>
      <w:r>
        <w:t></w:t>
      </w:r>
      <w:r>
        <w:rPr>
          <w:rFonts w:hint="eastAsia"/>
        </w:rPr>
        <w:t>аналога</w:t>
      </w:r>
      <w:r>
        <w:t></w:t>
      </w:r>
      <w:r>
        <w:rPr>
          <w:rFonts w:hint="eastAsia"/>
        </w:rPr>
        <w:t>гормона</w:t>
      </w:r>
      <w:r>
        <w:t></w:t>
      </w:r>
      <w:r>
        <w:rPr>
          <w:rFonts w:hint="eastAsia"/>
        </w:rPr>
        <w:t>соматостатина</w:t>
      </w:r>
      <w:r>
        <w:t></w:t>
      </w:r>
      <w:r>
        <w:rPr>
          <w:rFonts w:hint="eastAsia"/>
        </w:rPr>
        <w:t>—</w:t>
      </w:r>
      <w:r>
        <w:t></w:t>
      </w:r>
      <w:r>
        <w:rPr>
          <w:rFonts w:hint="eastAsia"/>
        </w:rPr>
        <w:t>октреотида</w:t>
      </w:r>
      <w:r>
        <w:t></w:t>
      </w:r>
      <w:r>
        <w:rPr>
          <w:rFonts w:hint="eastAsia"/>
        </w:rPr>
        <w:t>при</w:t>
      </w:r>
      <w:r>
        <w:t></w:t>
      </w:r>
      <w:r>
        <w:rPr>
          <w:rFonts w:hint="eastAsia"/>
        </w:rPr>
        <w:t>остром</w:t>
      </w:r>
      <w:r>
        <w:t></w:t>
      </w:r>
      <w:r>
        <w:rPr>
          <w:rFonts w:hint="eastAsia"/>
        </w:rPr>
        <w:t>панкреатите</w:t>
      </w:r>
      <w:r>
        <w:t></w:t>
      </w:r>
      <w:r>
        <w:rPr>
          <w:rFonts w:hint="eastAsia"/>
        </w:rPr>
        <w:t>у</w:t>
      </w:r>
      <w:r>
        <w:t></w:t>
      </w:r>
      <w:r>
        <w:rPr>
          <w:rFonts w:hint="eastAsia"/>
        </w:rPr>
        <w:t>собак</w:t>
      </w:r>
      <w:r>
        <w:t></w:t>
      </w:r>
      <w:r>
        <w:rPr>
          <w:rFonts w:hint="eastAsia"/>
        </w:rPr>
        <w:t>и</w:t>
      </w:r>
      <w:r>
        <w:t></w:t>
      </w:r>
      <w:r>
        <w:rPr>
          <w:rFonts w:hint="eastAsia"/>
        </w:rPr>
        <w:t>кошек</w:t>
      </w:r>
      <w:r>
        <w:t></w:t>
      </w:r>
    </w:p>
    <w:p w:rsidR="006F4CE2" w:rsidRDefault="006F4CE2" w:rsidP="006F4CE2">
      <w:r>
        <w:rPr>
          <w:rFonts w:hint="eastAsia"/>
        </w:rPr>
        <w:t>В</w:t>
      </w:r>
      <w:r>
        <w:t></w:t>
      </w:r>
      <w:r>
        <w:rPr>
          <w:rFonts w:hint="eastAsia"/>
        </w:rPr>
        <w:t>соответствии</w:t>
      </w:r>
      <w:r>
        <w:t></w:t>
      </w:r>
      <w:r>
        <w:rPr>
          <w:rFonts w:hint="eastAsia"/>
        </w:rPr>
        <w:t>с</w:t>
      </w:r>
      <w:r>
        <w:t></w:t>
      </w:r>
      <w:r>
        <w:rPr>
          <w:rFonts w:hint="eastAsia"/>
        </w:rPr>
        <w:t>поставленной</w:t>
      </w:r>
      <w:r>
        <w:t></w:t>
      </w:r>
      <w:r>
        <w:rPr>
          <w:rFonts w:hint="eastAsia"/>
        </w:rPr>
        <w:t>целью</w:t>
      </w:r>
      <w:r>
        <w:t></w:t>
      </w:r>
      <w:r>
        <w:rPr>
          <w:rFonts w:hint="eastAsia"/>
        </w:rPr>
        <w:t>необходимо</w:t>
      </w:r>
      <w:r>
        <w:t></w:t>
      </w:r>
      <w:r>
        <w:rPr>
          <w:rFonts w:hint="eastAsia"/>
        </w:rPr>
        <w:t>было</w:t>
      </w:r>
      <w:r>
        <w:t></w:t>
      </w:r>
      <w:r>
        <w:rPr>
          <w:rFonts w:hint="eastAsia"/>
        </w:rPr>
        <w:t>решить</w:t>
      </w:r>
      <w:r>
        <w:t></w:t>
      </w:r>
      <w:r>
        <w:rPr>
          <w:rFonts w:hint="eastAsia"/>
        </w:rPr>
        <w:t>следую</w:t>
      </w:r>
      <w:r>
        <w:t></w:t>
      </w:r>
      <w:r>
        <w:rPr>
          <w:rFonts w:hint="eastAsia"/>
        </w:rPr>
        <w:t>щие</w:t>
      </w:r>
      <w:r>
        <w:t></w:t>
      </w:r>
      <w:r>
        <w:rPr>
          <w:rFonts w:hint="eastAsia"/>
        </w:rPr>
        <w:t>задачи</w:t>
      </w:r>
      <w:r>
        <w:t></w:t>
      </w:r>
    </w:p>
    <w:p w:rsidR="006F4CE2" w:rsidRDefault="006F4CE2" w:rsidP="006F4CE2">
      <w:r>
        <w:t></w:t>
      </w:r>
      <w:r>
        <w:t></w:t>
      </w:r>
      <w:r>
        <w:tab/>
      </w:r>
      <w:r>
        <w:rPr>
          <w:rFonts w:hint="eastAsia"/>
        </w:rPr>
        <w:t>Изучить</w:t>
      </w:r>
      <w:r>
        <w:t></w:t>
      </w:r>
      <w:r>
        <w:rPr>
          <w:rFonts w:hint="eastAsia"/>
        </w:rPr>
        <w:t>частоту</w:t>
      </w:r>
      <w:r>
        <w:t></w:t>
      </w:r>
      <w:r>
        <w:rPr>
          <w:rFonts w:hint="eastAsia"/>
        </w:rPr>
        <w:t>проявления</w:t>
      </w:r>
      <w:r>
        <w:t></w:t>
      </w:r>
      <w:r>
        <w:rPr>
          <w:rFonts w:hint="eastAsia"/>
        </w:rPr>
        <w:t>острого</w:t>
      </w:r>
      <w:r>
        <w:t></w:t>
      </w:r>
      <w:r>
        <w:rPr>
          <w:rFonts w:hint="eastAsia"/>
        </w:rPr>
        <w:t>панкреатита</w:t>
      </w:r>
      <w:r>
        <w:t></w:t>
      </w:r>
      <w:r>
        <w:rPr>
          <w:rFonts w:hint="eastAsia"/>
        </w:rPr>
        <w:t>в</w:t>
      </w:r>
      <w:r>
        <w:t></w:t>
      </w:r>
      <w:r>
        <w:rPr>
          <w:rFonts w:hint="eastAsia"/>
        </w:rPr>
        <w:t>условиях</w:t>
      </w:r>
      <w:r>
        <w:t></w:t>
      </w:r>
      <w:r>
        <w:rPr>
          <w:rFonts w:hint="eastAsia"/>
        </w:rPr>
        <w:t>мегаполиса</w:t>
      </w:r>
      <w:r>
        <w:t></w:t>
      </w:r>
      <w:r>
        <w:t></w:t>
      </w:r>
      <w:r>
        <w:rPr>
          <w:rFonts w:hint="eastAsia"/>
        </w:rPr>
        <w:t>на</w:t>
      </w:r>
      <w:r>
        <w:t></w:t>
      </w:r>
      <w:r>
        <w:rPr>
          <w:rFonts w:hint="eastAsia"/>
        </w:rPr>
        <w:t>основании</w:t>
      </w:r>
      <w:r>
        <w:t></w:t>
      </w:r>
      <w:r>
        <w:rPr>
          <w:rFonts w:hint="eastAsia"/>
        </w:rPr>
        <w:t>анализа</w:t>
      </w:r>
      <w:r>
        <w:t></w:t>
      </w:r>
      <w:r>
        <w:rPr>
          <w:rFonts w:hint="eastAsia"/>
        </w:rPr>
        <w:t>первичной</w:t>
      </w:r>
      <w:r>
        <w:t></w:t>
      </w:r>
      <w:r>
        <w:rPr>
          <w:rFonts w:hint="eastAsia"/>
        </w:rPr>
        <w:t>документации</w:t>
      </w:r>
      <w:r>
        <w:t></w:t>
      </w:r>
      <w:r>
        <w:t></w:t>
      </w:r>
      <w:r>
        <w:rPr>
          <w:rFonts w:hint="eastAsia"/>
        </w:rPr>
        <w:t>журналов</w:t>
      </w:r>
      <w:r>
        <w:t></w:t>
      </w:r>
      <w:r>
        <w:rPr>
          <w:rFonts w:hint="eastAsia"/>
        </w:rPr>
        <w:t>регистрации</w:t>
      </w:r>
      <w:r>
        <w:t></w:t>
      </w:r>
      <w:r>
        <w:rPr>
          <w:rFonts w:hint="eastAsia"/>
        </w:rPr>
        <w:t>и</w:t>
      </w:r>
      <w:r>
        <w:t></w:t>
      </w:r>
      <w:proofErr w:type="gramStart"/>
      <w:r>
        <w:rPr>
          <w:rFonts w:hint="eastAsia"/>
        </w:rPr>
        <w:t>исто</w:t>
      </w:r>
      <w:r>
        <w:t></w:t>
      </w:r>
      <w:r>
        <w:rPr>
          <w:rFonts w:hint="eastAsia"/>
        </w:rPr>
        <w:t>рий</w:t>
      </w:r>
      <w:proofErr w:type="gramEnd"/>
      <w:r>
        <w:t></w:t>
      </w:r>
      <w:r>
        <w:rPr>
          <w:rFonts w:hint="eastAsia"/>
        </w:rPr>
        <w:t>болезни</w:t>
      </w:r>
      <w:r>
        <w:t></w:t>
      </w:r>
      <w:r>
        <w:rPr>
          <w:rFonts w:hint="eastAsia"/>
        </w:rPr>
        <w:t>в</w:t>
      </w:r>
      <w:r>
        <w:t></w:t>
      </w:r>
      <w:r>
        <w:rPr>
          <w:rFonts w:hint="eastAsia"/>
        </w:rPr>
        <w:t>ветеринарных</w:t>
      </w:r>
      <w:r>
        <w:t></w:t>
      </w:r>
      <w:r>
        <w:rPr>
          <w:rFonts w:hint="eastAsia"/>
        </w:rPr>
        <w:t>клиниках</w:t>
      </w:r>
      <w:r>
        <w:t></w:t>
      </w:r>
      <w:r>
        <w:rPr>
          <w:rFonts w:hint="eastAsia"/>
        </w:rPr>
        <w:t>г</w:t>
      </w:r>
      <w:r>
        <w:t></w:t>
      </w:r>
      <w:r>
        <w:t></w:t>
      </w:r>
      <w:r>
        <w:rPr>
          <w:rFonts w:hint="eastAsia"/>
        </w:rPr>
        <w:t>Москва</w:t>
      </w:r>
      <w:r>
        <w:t></w:t>
      </w:r>
      <w:r>
        <w:t></w:t>
      </w:r>
      <w:r>
        <w:t></w:t>
      </w:r>
      <w:r>
        <w:rPr>
          <w:rFonts w:hint="eastAsia"/>
        </w:rPr>
        <w:t>особенности</w:t>
      </w:r>
      <w:r>
        <w:t></w:t>
      </w:r>
      <w:r>
        <w:rPr>
          <w:rFonts w:hint="eastAsia"/>
        </w:rPr>
        <w:t>диагностики</w:t>
      </w:r>
      <w:r>
        <w:t></w:t>
      </w:r>
      <w:r>
        <w:rPr>
          <w:rFonts w:hint="eastAsia"/>
        </w:rPr>
        <w:t>и</w:t>
      </w:r>
      <w:r>
        <w:t></w:t>
      </w:r>
      <w:r>
        <w:rPr>
          <w:rFonts w:hint="eastAsia"/>
        </w:rPr>
        <w:t>имеющиеся</w:t>
      </w:r>
      <w:r>
        <w:t></w:t>
      </w:r>
      <w:r>
        <w:rPr>
          <w:rFonts w:hint="eastAsia"/>
        </w:rPr>
        <w:t>схемы</w:t>
      </w:r>
      <w:r>
        <w:t></w:t>
      </w:r>
      <w:r>
        <w:rPr>
          <w:rFonts w:hint="eastAsia"/>
        </w:rPr>
        <w:t>лечения</w:t>
      </w:r>
      <w:r>
        <w:t></w:t>
      </w:r>
    </w:p>
    <w:p w:rsidR="006F4CE2" w:rsidRDefault="006F4CE2" w:rsidP="006F4CE2">
      <w:r>
        <w:t></w:t>
      </w:r>
      <w:r>
        <w:t></w:t>
      </w:r>
      <w:r>
        <w:tab/>
      </w:r>
      <w:r>
        <w:rPr>
          <w:rFonts w:hint="eastAsia"/>
        </w:rPr>
        <w:t>Обосновать</w:t>
      </w:r>
      <w:r>
        <w:t></w:t>
      </w:r>
      <w:r>
        <w:rPr>
          <w:rFonts w:hint="eastAsia"/>
        </w:rPr>
        <w:t>целесообразность</w:t>
      </w:r>
      <w:r>
        <w:t></w:t>
      </w:r>
      <w:r>
        <w:rPr>
          <w:rFonts w:hint="eastAsia"/>
        </w:rPr>
        <w:t>применения</w:t>
      </w:r>
      <w:r>
        <w:t></w:t>
      </w:r>
      <w:r>
        <w:rPr>
          <w:rFonts w:hint="eastAsia"/>
        </w:rPr>
        <w:t>октреотида</w:t>
      </w:r>
      <w:r>
        <w:t></w:t>
      </w:r>
      <w:r>
        <w:rPr>
          <w:rFonts w:hint="eastAsia"/>
        </w:rPr>
        <w:t>с</w:t>
      </w:r>
      <w:r>
        <w:t></w:t>
      </w:r>
      <w:r>
        <w:rPr>
          <w:rFonts w:hint="eastAsia"/>
        </w:rPr>
        <w:t>целью</w:t>
      </w:r>
      <w:r>
        <w:t></w:t>
      </w:r>
      <w:proofErr w:type="gramStart"/>
      <w:r>
        <w:rPr>
          <w:rFonts w:hint="eastAsia"/>
        </w:rPr>
        <w:t>подавле</w:t>
      </w:r>
      <w:r>
        <w:t></w:t>
      </w:r>
      <w:r>
        <w:rPr>
          <w:rFonts w:hint="eastAsia"/>
        </w:rPr>
        <w:t>ния</w:t>
      </w:r>
      <w:proofErr w:type="gramEnd"/>
      <w:r>
        <w:t></w:t>
      </w:r>
      <w:r>
        <w:rPr>
          <w:rFonts w:hint="eastAsia"/>
        </w:rPr>
        <w:t>экзокринной</w:t>
      </w:r>
      <w:r>
        <w:t></w:t>
      </w:r>
      <w:r>
        <w:rPr>
          <w:rFonts w:hint="eastAsia"/>
        </w:rPr>
        <w:t>секреции</w:t>
      </w:r>
      <w:r>
        <w:t></w:t>
      </w:r>
      <w:r>
        <w:rPr>
          <w:rFonts w:hint="eastAsia"/>
        </w:rPr>
        <w:t>поджелудочной</w:t>
      </w:r>
      <w:r>
        <w:t></w:t>
      </w:r>
      <w:r>
        <w:rPr>
          <w:rFonts w:hint="eastAsia"/>
        </w:rPr>
        <w:t>железы</w:t>
      </w:r>
      <w:r>
        <w:t></w:t>
      </w:r>
      <w:r>
        <w:rPr>
          <w:rFonts w:hint="eastAsia"/>
        </w:rPr>
        <w:t>при</w:t>
      </w:r>
      <w:r>
        <w:t></w:t>
      </w:r>
      <w:r>
        <w:rPr>
          <w:rFonts w:hint="eastAsia"/>
        </w:rPr>
        <w:t>остром</w:t>
      </w:r>
      <w:r>
        <w:t></w:t>
      </w:r>
      <w:r>
        <w:rPr>
          <w:rFonts w:hint="eastAsia"/>
        </w:rPr>
        <w:t>панкреатите</w:t>
      </w:r>
      <w:r>
        <w:t></w:t>
      </w:r>
      <w:r>
        <w:rPr>
          <w:rFonts w:hint="eastAsia"/>
        </w:rPr>
        <w:t>на</w:t>
      </w:r>
      <w:r>
        <w:t></w:t>
      </w:r>
      <w:r>
        <w:rPr>
          <w:rFonts w:hint="eastAsia"/>
        </w:rPr>
        <w:t>экспериментальных</w:t>
      </w:r>
      <w:r>
        <w:t></w:t>
      </w:r>
      <w:r>
        <w:rPr>
          <w:rFonts w:hint="eastAsia"/>
        </w:rPr>
        <w:t>моделях</w:t>
      </w:r>
      <w:r>
        <w:t></w:t>
      </w:r>
    </w:p>
    <w:p w:rsidR="006F4CE2" w:rsidRDefault="006F4CE2" w:rsidP="006F4CE2">
      <w:r>
        <w:rPr>
          <w:rFonts w:hint="eastAsia"/>
        </w:rPr>
        <w:t>а</w:t>
      </w:r>
      <w:r>
        <w:t></w:t>
      </w:r>
      <w:r>
        <w:tab/>
      </w:r>
      <w:r>
        <w:rPr>
          <w:rFonts w:hint="eastAsia"/>
        </w:rPr>
        <w:t>отработать</w:t>
      </w:r>
      <w:r>
        <w:t></w:t>
      </w:r>
      <w:r>
        <w:rPr>
          <w:rFonts w:hint="eastAsia"/>
        </w:rPr>
        <w:t>удобную</w:t>
      </w:r>
      <w:r>
        <w:t></w:t>
      </w:r>
      <w:r>
        <w:rPr>
          <w:rFonts w:hint="eastAsia"/>
        </w:rPr>
        <w:t>и</w:t>
      </w:r>
      <w:r>
        <w:t></w:t>
      </w:r>
      <w:r>
        <w:rPr>
          <w:rFonts w:hint="eastAsia"/>
        </w:rPr>
        <w:t>эффективную</w:t>
      </w:r>
      <w:r>
        <w:t></w:t>
      </w:r>
      <w:r>
        <w:rPr>
          <w:rFonts w:hint="eastAsia"/>
        </w:rPr>
        <w:t>модель</w:t>
      </w:r>
      <w:r>
        <w:t></w:t>
      </w:r>
      <w:r>
        <w:rPr>
          <w:rFonts w:hint="eastAsia"/>
        </w:rPr>
        <w:t>экспериментального</w:t>
      </w:r>
      <w:r>
        <w:t></w:t>
      </w:r>
      <w:r>
        <w:rPr>
          <w:rFonts w:hint="eastAsia"/>
        </w:rPr>
        <w:t>острого</w:t>
      </w:r>
      <w:r>
        <w:t></w:t>
      </w:r>
      <w:r>
        <w:rPr>
          <w:rFonts w:hint="eastAsia"/>
        </w:rPr>
        <w:t>панкреатита</w:t>
      </w:r>
      <w:r>
        <w:t></w:t>
      </w:r>
      <w:r>
        <w:rPr>
          <w:rFonts w:hint="eastAsia"/>
        </w:rPr>
        <w:t>на</w:t>
      </w:r>
      <w:r>
        <w:t></w:t>
      </w:r>
      <w:r>
        <w:rPr>
          <w:rFonts w:hint="eastAsia"/>
        </w:rPr>
        <w:t>крысах</w:t>
      </w:r>
      <w:r>
        <w:t></w:t>
      </w:r>
      <w:r>
        <w:rPr>
          <w:rFonts w:hint="eastAsia"/>
        </w:rPr>
        <w:t>и</w:t>
      </w:r>
      <w:r>
        <w:t></w:t>
      </w:r>
      <w:r>
        <w:rPr>
          <w:rFonts w:hint="eastAsia"/>
        </w:rPr>
        <w:t>определить</w:t>
      </w:r>
      <w:r>
        <w:t></w:t>
      </w:r>
      <w:r>
        <w:rPr>
          <w:rFonts w:hint="eastAsia"/>
        </w:rPr>
        <w:t>выраженность</w:t>
      </w:r>
      <w:r>
        <w:t></w:t>
      </w:r>
      <w:r>
        <w:rPr>
          <w:rFonts w:hint="eastAsia"/>
        </w:rPr>
        <w:t>деструктивных</w:t>
      </w:r>
      <w:r>
        <w:t></w:t>
      </w:r>
      <w:r>
        <w:rPr>
          <w:rFonts w:hint="eastAsia"/>
        </w:rPr>
        <w:t>процессов</w:t>
      </w:r>
      <w:r>
        <w:t></w:t>
      </w:r>
      <w:r>
        <w:rPr>
          <w:rFonts w:hint="eastAsia"/>
        </w:rPr>
        <w:t>в</w:t>
      </w:r>
      <w:r>
        <w:t></w:t>
      </w:r>
      <w:r>
        <w:rPr>
          <w:rFonts w:hint="eastAsia"/>
        </w:rPr>
        <w:t>поджелудочной</w:t>
      </w:r>
      <w:r>
        <w:t></w:t>
      </w:r>
      <w:r>
        <w:rPr>
          <w:rFonts w:hint="eastAsia"/>
        </w:rPr>
        <w:t>железе</w:t>
      </w:r>
      <w:r>
        <w:t></w:t>
      </w:r>
      <w:r>
        <w:rPr>
          <w:rFonts w:hint="eastAsia"/>
        </w:rPr>
        <w:t>по</w:t>
      </w:r>
      <w:r>
        <w:t></w:t>
      </w:r>
      <w:r>
        <w:rPr>
          <w:rFonts w:hint="eastAsia"/>
        </w:rPr>
        <w:t>показателям</w:t>
      </w:r>
      <w:r>
        <w:t></w:t>
      </w:r>
      <w:r>
        <w:rPr>
          <w:rFonts w:hint="eastAsia"/>
        </w:rPr>
        <w:t>активности</w:t>
      </w:r>
      <w:r>
        <w:t></w:t>
      </w:r>
      <w:r>
        <w:rPr>
          <w:rFonts w:hint="eastAsia"/>
        </w:rPr>
        <w:t>ферментов</w:t>
      </w:r>
      <w:r>
        <w:t></w:t>
      </w:r>
      <w:r>
        <w:rPr>
          <w:rFonts w:hint="eastAsia"/>
        </w:rPr>
        <w:t>и</w:t>
      </w:r>
      <w:r>
        <w:t></w:t>
      </w:r>
      <w:r>
        <w:rPr>
          <w:rFonts w:hint="eastAsia"/>
        </w:rPr>
        <w:t>морфологическим</w:t>
      </w:r>
      <w:r>
        <w:t></w:t>
      </w:r>
      <w:r>
        <w:rPr>
          <w:rFonts w:hint="eastAsia"/>
        </w:rPr>
        <w:t>изменениям</w:t>
      </w:r>
      <w:r>
        <w:t></w:t>
      </w:r>
    </w:p>
    <w:p w:rsidR="006F4CE2" w:rsidRDefault="006F4CE2" w:rsidP="006F4CE2">
      <w:r>
        <w:rPr>
          <w:rFonts w:hint="eastAsia"/>
        </w:rPr>
        <w:t>б</w:t>
      </w:r>
      <w:r>
        <w:t></w:t>
      </w:r>
      <w:r>
        <w:tab/>
      </w:r>
      <w:r>
        <w:rPr>
          <w:rFonts w:hint="eastAsia"/>
        </w:rPr>
        <w:t>на</w:t>
      </w:r>
      <w:r>
        <w:t></w:t>
      </w:r>
      <w:r>
        <w:rPr>
          <w:rFonts w:hint="eastAsia"/>
        </w:rPr>
        <w:t>экспериментальной</w:t>
      </w:r>
      <w:r>
        <w:t></w:t>
      </w:r>
      <w:r>
        <w:rPr>
          <w:rFonts w:hint="eastAsia"/>
        </w:rPr>
        <w:t>модели</w:t>
      </w:r>
      <w:r>
        <w:t></w:t>
      </w:r>
      <w:r>
        <w:rPr>
          <w:rFonts w:hint="eastAsia"/>
        </w:rPr>
        <w:t>острого</w:t>
      </w:r>
      <w:r>
        <w:t></w:t>
      </w:r>
      <w:r>
        <w:rPr>
          <w:rFonts w:hint="eastAsia"/>
        </w:rPr>
        <w:t>панкреатита</w:t>
      </w:r>
      <w:r>
        <w:t></w:t>
      </w:r>
      <w:r>
        <w:rPr>
          <w:rFonts w:hint="eastAsia"/>
        </w:rPr>
        <w:t>изучить</w:t>
      </w:r>
      <w:r>
        <w:t></w:t>
      </w:r>
      <w:r>
        <w:rPr>
          <w:rFonts w:hint="eastAsia"/>
        </w:rPr>
        <w:t>фармако</w:t>
      </w:r>
      <w:r>
        <w:t></w:t>
      </w:r>
      <w:r>
        <w:rPr>
          <w:rFonts w:hint="eastAsia"/>
        </w:rPr>
        <w:t>логическое</w:t>
      </w:r>
      <w:r>
        <w:t></w:t>
      </w:r>
      <w:r>
        <w:rPr>
          <w:rFonts w:hint="eastAsia"/>
        </w:rPr>
        <w:t>влияние</w:t>
      </w:r>
      <w:r>
        <w:t></w:t>
      </w:r>
      <w:r>
        <w:rPr>
          <w:rFonts w:hint="eastAsia"/>
        </w:rPr>
        <w:t>октреотида</w:t>
      </w:r>
      <w:r>
        <w:t></w:t>
      </w:r>
      <w:r>
        <w:rPr>
          <w:rFonts w:hint="eastAsia"/>
        </w:rPr>
        <w:t>на</w:t>
      </w:r>
      <w:r>
        <w:t></w:t>
      </w:r>
      <w:r>
        <w:rPr>
          <w:rFonts w:hint="eastAsia"/>
        </w:rPr>
        <w:t>патологическую</w:t>
      </w:r>
      <w:r>
        <w:t></w:t>
      </w:r>
      <w:r>
        <w:rPr>
          <w:rFonts w:hint="eastAsia"/>
        </w:rPr>
        <w:t>секреторную</w:t>
      </w:r>
      <w:r>
        <w:t></w:t>
      </w:r>
      <w:r>
        <w:rPr>
          <w:rFonts w:hint="eastAsia"/>
        </w:rPr>
        <w:t>активность</w:t>
      </w:r>
      <w:r>
        <w:t></w:t>
      </w:r>
      <w:r>
        <w:rPr>
          <w:rFonts w:hint="eastAsia"/>
        </w:rPr>
        <w:t>поджелудочной</w:t>
      </w:r>
      <w:r>
        <w:t></w:t>
      </w:r>
      <w:r>
        <w:rPr>
          <w:rFonts w:hint="eastAsia"/>
        </w:rPr>
        <w:t>железы</w:t>
      </w:r>
      <w:r>
        <w:t></w:t>
      </w:r>
      <w:r>
        <w:t></w:t>
      </w:r>
      <w:r>
        <w:rPr>
          <w:rFonts w:hint="eastAsia"/>
        </w:rPr>
        <w:t>сравнить</w:t>
      </w:r>
      <w:r>
        <w:t></w:t>
      </w:r>
      <w:r>
        <w:rPr>
          <w:rFonts w:hint="eastAsia"/>
        </w:rPr>
        <w:t>его</w:t>
      </w:r>
      <w:r>
        <w:t></w:t>
      </w:r>
      <w:r>
        <w:rPr>
          <w:rFonts w:hint="eastAsia"/>
        </w:rPr>
        <w:t>активность</w:t>
      </w:r>
      <w:r>
        <w:t></w:t>
      </w:r>
      <w:r>
        <w:rPr>
          <w:rFonts w:hint="eastAsia"/>
        </w:rPr>
        <w:t>с</w:t>
      </w:r>
      <w:r>
        <w:t></w:t>
      </w:r>
      <w:r>
        <w:rPr>
          <w:rFonts w:hint="eastAsia"/>
        </w:rPr>
        <w:t>другими</w:t>
      </w:r>
      <w:r>
        <w:t></w:t>
      </w:r>
      <w:r>
        <w:rPr>
          <w:rFonts w:hint="eastAsia"/>
        </w:rPr>
        <w:t>препаратами</w:t>
      </w:r>
      <w:r>
        <w:t></w:t>
      </w:r>
      <w:r>
        <w:t></w:t>
      </w:r>
      <w:r>
        <w:rPr>
          <w:rFonts w:hint="eastAsia"/>
        </w:rPr>
        <w:t>при</w:t>
      </w:r>
      <w:r>
        <w:t></w:t>
      </w:r>
      <w:r>
        <w:rPr>
          <w:rFonts w:hint="eastAsia"/>
        </w:rPr>
        <w:t>меняемыми</w:t>
      </w:r>
      <w:r>
        <w:t></w:t>
      </w:r>
      <w:r>
        <w:rPr>
          <w:rFonts w:hint="eastAsia"/>
        </w:rPr>
        <w:t>для</w:t>
      </w:r>
      <w:r>
        <w:t></w:t>
      </w:r>
      <w:r>
        <w:rPr>
          <w:rFonts w:hint="eastAsia"/>
        </w:rPr>
        <w:t>лечения</w:t>
      </w:r>
      <w:r>
        <w:t></w:t>
      </w:r>
      <w:r>
        <w:rPr>
          <w:rFonts w:hint="eastAsia"/>
        </w:rPr>
        <w:t>острого</w:t>
      </w:r>
      <w:r>
        <w:t></w:t>
      </w:r>
      <w:r>
        <w:rPr>
          <w:rFonts w:hint="eastAsia"/>
        </w:rPr>
        <w:t>панкреатита</w:t>
      </w:r>
      <w:r>
        <w:t></w:t>
      </w:r>
    </w:p>
    <w:p w:rsidR="006F4CE2" w:rsidRDefault="006F4CE2" w:rsidP="006F4CE2">
      <w:r>
        <w:t></w:t>
      </w:r>
      <w:r>
        <w:t></w:t>
      </w:r>
      <w:r>
        <w:tab/>
      </w:r>
      <w:r>
        <w:rPr>
          <w:rFonts w:hint="eastAsia"/>
        </w:rPr>
        <w:t>Включить</w:t>
      </w:r>
      <w:r>
        <w:t></w:t>
      </w:r>
      <w:r>
        <w:rPr>
          <w:rFonts w:hint="eastAsia"/>
        </w:rPr>
        <w:t>в</w:t>
      </w:r>
      <w:r>
        <w:t></w:t>
      </w:r>
      <w:r>
        <w:rPr>
          <w:rFonts w:hint="eastAsia"/>
        </w:rPr>
        <w:t>схемы</w:t>
      </w:r>
      <w:r>
        <w:t></w:t>
      </w:r>
      <w:r>
        <w:rPr>
          <w:rFonts w:hint="eastAsia"/>
        </w:rPr>
        <w:t>лечения</w:t>
      </w:r>
      <w:r>
        <w:t></w:t>
      </w:r>
      <w:r>
        <w:rPr>
          <w:rFonts w:hint="eastAsia"/>
        </w:rPr>
        <w:t>острого</w:t>
      </w:r>
      <w:r>
        <w:t></w:t>
      </w:r>
      <w:r>
        <w:rPr>
          <w:rFonts w:hint="eastAsia"/>
        </w:rPr>
        <w:t>панкреатита</w:t>
      </w:r>
      <w:r>
        <w:t></w:t>
      </w:r>
      <w:r>
        <w:rPr>
          <w:rFonts w:hint="eastAsia"/>
        </w:rPr>
        <w:t>собак</w:t>
      </w:r>
      <w:r>
        <w:t></w:t>
      </w:r>
      <w:r>
        <w:rPr>
          <w:rFonts w:hint="eastAsia"/>
        </w:rPr>
        <w:t>и</w:t>
      </w:r>
      <w:r>
        <w:t></w:t>
      </w:r>
      <w:r>
        <w:rPr>
          <w:rFonts w:hint="eastAsia"/>
        </w:rPr>
        <w:t>кошек</w:t>
      </w:r>
      <w:r>
        <w:t></w:t>
      </w:r>
      <w:r>
        <w:rPr>
          <w:rFonts w:hint="eastAsia"/>
        </w:rPr>
        <w:t>октрео</w:t>
      </w:r>
      <w:r>
        <w:t></w:t>
      </w:r>
      <w:r>
        <w:t></w:t>
      </w:r>
      <w:r>
        <w:rPr>
          <w:rFonts w:hint="eastAsia"/>
        </w:rPr>
        <w:t>тид</w:t>
      </w:r>
      <w:r>
        <w:t></w:t>
      </w:r>
      <w:r>
        <w:t></w:t>
      </w:r>
      <w:r>
        <w:rPr>
          <w:rFonts w:hint="eastAsia"/>
        </w:rPr>
        <w:t>изучить</w:t>
      </w:r>
      <w:r>
        <w:t></w:t>
      </w:r>
      <w:r>
        <w:rPr>
          <w:rFonts w:hint="eastAsia"/>
        </w:rPr>
        <w:t>его</w:t>
      </w:r>
      <w:r>
        <w:t></w:t>
      </w:r>
      <w:r>
        <w:rPr>
          <w:rFonts w:hint="eastAsia"/>
        </w:rPr>
        <w:t>фармакологическое</w:t>
      </w:r>
      <w:r>
        <w:t></w:t>
      </w:r>
      <w:r>
        <w:rPr>
          <w:rFonts w:hint="eastAsia"/>
        </w:rPr>
        <w:t>влияние</w:t>
      </w:r>
      <w:r>
        <w:t></w:t>
      </w:r>
      <w:r>
        <w:rPr>
          <w:rFonts w:hint="eastAsia"/>
        </w:rPr>
        <w:t>на</w:t>
      </w:r>
      <w:r>
        <w:t></w:t>
      </w:r>
      <w:r>
        <w:rPr>
          <w:rFonts w:hint="eastAsia"/>
        </w:rPr>
        <w:t>организм</w:t>
      </w:r>
      <w:r>
        <w:t></w:t>
      </w:r>
      <w:r>
        <w:rPr>
          <w:rFonts w:hint="eastAsia"/>
        </w:rPr>
        <w:t>в</w:t>
      </w:r>
      <w:r>
        <w:t></w:t>
      </w:r>
      <w:r>
        <w:rPr>
          <w:rFonts w:hint="eastAsia"/>
        </w:rPr>
        <w:t>динамике</w:t>
      </w:r>
      <w:r>
        <w:t></w:t>
      </w:r>
      <w:r>
        <w:rPr>
          <w:rFonts w:hint="eastAsia"/>
        </w:rPr>
        <w:t>лечения</w:t>
      </w:r>
      <w:r>
        <w:t></w:t>
      </w:r>
    </w:p>
    <w:p w:rsidR="006F4CE2" w:rsidRDefault="006F4CE2" w:rsidP="006F4CE2">
      <w:r>
        <w:t></w:t>
      </w:r>
      <w:r>
        <w:t></w:t>
      </w:r>
      <w:r>
        <w:tab/>
      </w:r>
      <w:r>
        <w:rPr>
          <w:rFonts w:hint="eastAsia"/>
        </w:rPr>
        <w:t>На</w:t>
      </w:r>
      <w:r>
        <w:t></w:t>
      </w:r>
      <w:r>
        <w:rPr>
          <w:rFonts w:hint="eastAsia"/>
        </w:rPr>
        <w:t>основе</w:t>
      </w:r>
      <w:r>
        <w:t></w:t>
      </w:r>
      <w:r>
        <w:rPr>
          <w:rFonts w:hint="eastAsia"/>
        </w:rPr>
        <w:t>полученных</w:t>
      </w:r>
      <w:r>
        <w:t></w:t>
      </w:r>
      <w:r>
        <w:rPr>
          <w:rFonts w:hint="eastAsia"/>
        </w:rPr>
        <w:t>результатов</w:t>
      </w:r>
      <w:r>
        <w:t></w:t>
      </w:r>
      <w:r>
        <w:rPr>
          <w:rFonts w:hint="eastAsia"/>
        </w:rPr>
        <w:t>дать</w:t>
      </w:r>
      <w:r>
        <w:t></w:t>
      </w:r>
      <w:r>
        <w:rPr>
          <w:rFonts w:hint="eastAsia"/>
        </w:rPr>
        <w:t>обоснование</w:t>
      </w:r>
      <w:r>
        <w:t></w:t>
      </w:r>
      <w:r>
        <w:rPr>
          <w:rFonts w:hint="eastAsia"/>
        </w:rPr>
        <w:t>для</w:t>
      </w:r>
      <w:r>
        <w:t></w:t>
      </w:r>
      <w:r>
        <w:rPr>
          <w:rFonts w:hint="eastAsia"/>
        </w:rPr>
        <w:t>внедрения</w:t>
      </w:r>
      <w:r>
        <w:t></w:t>
      </w:r>
      <w:r>
        <w:rPr>
          <w:rFonts w:hint="eastAsia"/>
        </w:rPr>
        <w:t>препарата</w:t>
      </w:r>
      <w:r>
        <w:t></w:t>
      </w:r>
      <w:r>
        <w:rPr>
          <w:rFonts w:hint="eastAsia"/>
        </w:rPr>
        <w:t>в</w:t>
      </w:r>
      <w:r>
        <w:t></w:t>
      </w:r>
      <w:r>
        <w:rPr>
          <w:rFonts w:hint="eastAsia"/>
        </w:rPr>
        <w:t>практику</w:t>
      </w:r>
      <w:r>
        <w:t></w:t>
      </w:r>
      <w:r>
        <w:rPr>
          <w:rFonts w:hint="eastAsia"/>
        </w:rPr>
        <w:t>ветеринарной</w:t>
      </w:r>
      <w:r>
        <w:t></w:t>
      </w:r>
      <w:r>
        <w:rPr>
          <w:rFonts w:hint="eastAsia"/>
        </w:rPr>
        <w:t>медицины</w:t>
      </w:r>
      <w:r>
        <w:t></w:t>
      </w:r>
    </w:p>
    <w:p w:rsidR="006F4CE2" w:rsidRDefault="006F4CE2" w:rsidP="006F4CE2">
      <w:r>
        <w:rPr>
          <w:rFonts w:hint="eastAsia"/>
        </w:rPr>
        <w:t>Научная</w:t>
      </w:r>
      <w:r>
        <w:t></w:t>
      </w:r>
      <w:r>
        <w:rPr>
          <w:rFonts w:hint="eastAsia"/>
        </w:rPr>
        <w:t>новизна</w:t>
      </w:r>
      <w:r>
        <w:t></w:t>
      </w:r>
      <w:r>
        <w:rPr>
          <w:rFonts w:hint="eastAsia"/>
        </w:rPr>
        <w:t>заключается</w:t>
      </w:r>
      <w:r>
        <w:t></w:t>
      </w:r>
      <w:r>
        <w:rPr>
          <w:rFonts w:hint="eastAsia"/>
        </w:rPr>
        <w:t>в</w:t>
      </w:r>
      <w:r>
        <w:t></w:t>
      </w:r>
      <w:r>
        <w:rPr>
          <w:rFonts w:hint="eastAsia"/>
        </w:rPr>
        <w:t>комплексной</w:t>
      </w:r>
      <w:r>
        <w:t></w:t>
      </w:r>
      <w:r>
        <w:rPr>
          <w:rFonts w:hint="eastAsia"/>
        </w:rPr>
        <w:t>оценке</w:t>
      </w:r>
      <w:r>
        <w:t></w:t>
      </w:r>
      <w:r>
        <w:rPr>
          <w:rFonts w:hint="eastAsia"/>
        </w:rPr>
        <w:t>эффективности</w:t>
      </w:r>
      <w:r>
        <w:t></w:t>
      </w:r>
      <w:r>
        <w:rPr>
          <w:rFonts w:hint="eastAsia"/>
        </w:rPr>
        <w:t>применения</w:t>
      </w:r>
      <w:r>
        <w:t></w:t>
      </w:r>
      <w:r>
        <w:rPr>
          <w:rFonts w:hint="eastAsia"/>
        </w:rPr>
        <w:t>аналога</w:t>
      </w:r>
      <w:r>
        <w:t></w:t>
      </w:r>
      <w:r>
        <w:rPr>
          <w:rFonts w:hint="eastAsia"/>
        </w:rPr>
        <w:t>соматостатина</w:t>
      </w:r>
      <w:r>
        <w:t></w:t>
      </w:r>
      <w:r>
        <w:t></w:t>
      </w:r>
      <w:r>
        <w:t></w:t>
      </w:r>
      <w:r>
        <w:rPr>
          <w:rFonts w:hint="eastAsia"/>
        </w:rPr>
        <w:t>октреотида</w:t>
      </w:r>
      <w:r>
        <w:t></w:t>
      </w:r>
      <w:r>
        <w:rPr>
          <w:rFonts w:hint="eastAsia"/>
        </w:rPr>
        <w:t>при</w:t>
      </w:r>
      <w:r>
        <w:t></w:t>
      </w:r>
      <w:r>
        <w:rPr>
          <w:rFonts w:hint="eastAsia"/>
        </w:rPr>
        <w:t>остром</w:t>
      </w:r>
      <w:r>
        <w:t></w:t>
      </w:r>
      <w:r>
        <w:rPr>
          <w:rFonts w:hint="eastAsia"/>
        </w:rPr>
        <w:t>панкреатите</w:t>
      </w:r>
      <w:r>
        <w:t></w:t>
      </w:r>
      <w:r>
        <w:rPr>
          <w:rFonts w:hint="eastAsia"/>
        </w:rPr>
        <w:t>у</w:t>
      </w:r>
      <w:r>
        <w:t></w:t>
      </w:r>
      <w:r>
        <w:rPr>
          <w:rFonts w:hint="eastAsia"/>
        </w:rPr>
        <w:t>со</w:t>
      </w:r>
      <w:r>
        <w:t></w:t>
      </w:r>
      <w:r>
        <w:rPr>
          <w:rFonts w:hint="eastAsia"/>
        </w:rPr>
        <w:t>бак</w:t>
      </w:r>
      <w:r>
        <w:t></w:t>
      </w:r>
      <w:r>
        <w:rPr>
          <w:rFonts w:hint="eastAsia"/>
        </w:rPr>
        <w:t>и</w:t>
      </w:r>
      <w:r>
        <w:t></w:t>
      </w:r>
      <w:r>
        <w:rPr>
          <w:rFonts w:hint="eastAsia"/>
        </w:rPr>
        <w:t>кошек</w:t>
      </w:r>
      <w:r>
        <w:t></w:t>
      </w:r>
      <w:r>
        <w:t></w:t>
      </w:r>
      <w:r>
        <w:rPr>
          <w:rFonts w:hint="eastAsia"/>
        </w:rPr>
        <w:t>Обоснована</w:t>
      </w:r>
      <w:r>
        <w:t></w:t>
      </w:r>
      <w:r>
        <w:rPr>
          <w:rFonts w:hint="eastAsia"/>
        </w:rPr>
        <w:t>целесообразность</w:t>
      </w:r>
      <w:r>
        <w:t></w:t>
      </w:r>
      <w:r>
        <w:rPr>
          <w:rFonts w:hint="eastAsia"/>
        </w:rPr>
        <w:t>применения</w:t>
      </w:r>
      <w:r>
        <w:t></w:t>
      </w:r>
      <w:r>
        <w:rPr>
          <w:rFonts w:hint="eastAsia"/>
        </w:rPr>
        <w:t>октреотида</w:t>
      </w:r>
      <w:r>
        <w:t></w:t>
      </w:r>
      <w:r>
        <w:rPr>
          <w:rFonts w:hint="eastAsia"/>
        </w:rPr>
        <w:t>с</w:t>
      </w:r>
      <w:r>
        <w:t></w:t>
      </w:r>
      <w:r>
        <w:rPr>
          <w:rFonts w:hint="eastAsia"/>
        </w:rPr>
        <w:t>целью</w:t>
      </w:r>
      <w:r>
        <w:t></w:t>
      </w:r>
      <w:r>
        <w:rPr>
          <w:rFonts w:hint="eastAsia"/>
        </w:rPr>
        <w:t>подавления</w:t>
      </w:r>
      <w:r>
        <w:t></w:t>
      </w:r>
      <w:r>
        <w:rPr>
          <w:rFonts w:hint="eastAsia"/>
        </w:rPr>
        <w:t>внешнесекреторной</w:t>
      </w:r>
      <w:r>
        <w:t></w:t>
      </w:r>
      <w:r>
        <w:rPr>
          <w:rFonts w:hint="eastAsia"/>
        </w:rPr>
        <w:t>функции</w:t>
      </w:r>
      <w:r>
        <w:t></w:t>
      </w:r>
      <w:r>
        <w:rPr>
          <w:rFonts w:hint="eastAsia"/>
        </w:rPr>
        <w:t>поджелудочной</w:t>
      </w:r>
      <w:r>
        <w:t></w:t>
      </w:r>
      <w:r>
        <w:rPr>
          <w:rFonts w:hint="eastAsia"/>
        </w:rPr>
        <w:t>железы</w:t>
      </w:r>
      <w:r>
        <w:t></w:t>
      </w:r>
      <w:r>
        <w:t></w:t>
      </w:r>
      <w:r>
        <w:rPr>
          <w:rFonts w:hint="eastAsia"/>
        </w:rPr>
        <w:t>что</w:t>
      </w:r>
      <w:r>
        <w:t></w:t>
      </w:r>
      <w:r>
        <w:rPr>
          <w:rFonts w:hint="eastAsia"/>
        </w:rPr>
        <w:t>позволя</w:t>
      </w:r>
      <w:r>
        <w:t></w:t>
      </w:r>
      <w:r>
        <w:rPr>
          <w:rFonts w:hint="eastAsia"/>
        </w:rPr>
        <w:t>ет</w:t>
      </w:r>
      <w:r>
        <w:t></w:t>
      </w:r>
      <w:r>
        <w:rPr>
          <w:rFonts w:hint="eastAsia"/>
        </w:rPr>
        <w:t>снизить</w:t>
      </w:r>
      <w:r>
        <w:t></w:t>
      </w:r>
      <w:r>
        <w:rPr>
          <w:rFonts w:hint="eastAsia"/>
        </w:rPr>
        <w:t>частоту</w:t>
      </w:r>
      <w:r>
        <w:t></w:t>
      </w:r>
      <w:r>
        <w:rPr>
          <w:rFonts w:hint="eastAsia"/>
        </w:rPr>
        <w:t>осложнений</w:t>
      </w:r>
      <w:r>
        <w:t></w:t>
      </w:r>
      <w:r>
        <w:t></w:t>
      </w:r>
      <w:r>
        <w:rPr>
          <w:rFonts w:hint="eastAsia"/>
        </w:rPr>
        <w:t>летальность</w:t>
      </w:r>
      <w:r>
        <w:t></w:t>
      </w:r>
      <w:r>
        <w:t></w:t>
      </w:r>
      <w:r>
        <w:rPr>
          <w:rFonts w:hint="eastAsia"/>
        </w:rPr>
        <w:t>сроки</w:t>
      </w:r>
      <w:r>
        <w:t></w:t>
      </w:r>
      <w:r>
        <w:rPr>
          <w:rFonts w:hint="eastAsia"/>
        </w:rPr>
        <w:t>проводимого</w:t>
      </w:r>
      <w:r>
        <w:t></w:t>
      </w:r>
      <w:r>
        <w:rPr>
          <w:rFonts w:hint="eastAsia"/>
        </w:rPr>
        <w:t>лечения</w:t>
      </w:r>
      <w:r>
        <w:t></w:t>
      </w:r>
    </w:p>
    <w:p w:rsidR="006F4CE2" w:rsidRDefault="006F4CE2" w:rsidP="006F4CE2">
      <w:r>
        <w:rPr>
          <w:rFonts w:hint="eastAsia"/>
        </w:rPr>
        <w:t>Определены</w:t>
      </w:r>
      <w:r>
        <w:t></w:t>
      </w:r>
      <w:r>
        <w:rPr>
          <w:rFonts w:hint="eastAsia"/>
        </w:rPr>
        <w:t>наиболее</w:t>
      </w:r>
      <w:r>
        <w:t></w:t>
      </w:r>
      <w:r>
        <w:rPr>
          <w:rFonts w:hint="eastAsia"/>
        </w:rPr>
        <w:t>информативные</w:t>
      </w:r>
      <w:r>
        <w:t></w:t>
      </w:r>
      <w:r>
        <w:rPr>
          <w:rFonts w:hint="eastAsia"/>
        </w:rPr>
        <w:t>лабораторные</w:t>
      </w:r>
      <w:r>
        <w:t></w:t>
      </w:r>
      <w:r>
        <w:rPr>
          <w:rFonts w:hint="eastAsia"/>
        </w:rPr>
        <w:t>показатели</w:t>
      </w:r>
      <w:r>
        <w:t></w:t>
      </w:r>
      <w:r>
        <w:t></w:t>
      </w:r>
      <w:r>
        <w:rPr>
          <w:rFonts w:hint="eastAsia"/>
        </w:rPr>
        <w:t>позволяющие</w:t>
      </w:r>
      <w:r>
        <w:t></w:t>
      </w:r>
      <w:r>
        <w:rPr>
          <w:rFonts w:hint="eastAsia"/>
        </w:rPr>
        <w:t>оценивать</w:t>
      </w:r>
      <w:r>
        <w:t></w:t>
      </w:r>
      <w:r>
        <w:rPr>
          <w:rFonts w:hint="eastAsia"/>
        </w:rPr>
        <w:t>тяжесть</w:t>
      </w:r>
      <w:r>
        <w:t></w:t>
      </w:r>
      <w:r>
        <w:rPr>
          <w:rFonts w:hint="eastAsia"/>
        </w:rPr>
        <w:t>состояния</w:t>
      </w:r>
      <w:r>
        <w:t></w:t>
      </w:r>
      <w:r>
        <w:rPr>
          <w:rFonts w:hint="eastAsia"/>
        </w:rPr>
        <w:t>больных</w:t>
      </w:r>
      <w:r>
        <w:t></w:t>
      </w:r>
      <w:r>
        <w:rPr>
          <w:rFonts w:hint="eastAsia"/>
        </w:rPr>
        <w:t>животных</w:t>
      </w:r>
      <w:r>
        <w:t></w:t>
      </w:r>
      <w:r>
        <w:t></w:t>
      </w:r>
      <w:r>
        <w:rPr>
          <w:rFonts w:hint="eastAsia"/>
        </w:rPr>
        <w:t>эффективность</w:t>
      </w:r>
      <w:r>
        <w:t></w:t>
      </w:r>
      <w:r>
        <w:rPr>
          <w:rFonts w:hint="eastAsia"/>
        </w:rPr>
        <w:t>проводимого</w:t>
      </w:r>
      <w:r>
        <w:t></w:t>
      </w:r>
      <w:r>
        <w:rPr>
          <w:rFonts w:hint="eastAsia"/>
        </w:rPr>
        <w:t>лечения</w:t>
      </w:r>
      <w:r>
        <w:t></w:t>
      </w:r>
      <w:r>
        <w:t></w:t>
      </w:r>
      <w:r>
        <w:rPr>
          <w:rFonts w:hint="eastAsia"/>
        </w:rPr>
        <w:t>выявлять</w:t>
      </w:r>
      <w:r>
        <w:t></w:t>
      </w:r>
      <w:r>
        <w:rPr>
          <w:rFonts w:hint="eastAsia"/>
        </w:rPr>
        <w:t>осложнения</w:t>
      </w:r>
      <w:r>
        <w:t></w:t>
      </w:r>
      <w:r>
        <w:rPr>
          <w:rFonts w:hint="eastAsia"/>
        </w:rPr>
        <w:t>и</w:t>
      </w:r>
      <w:r>
        <w:t></w:t>
      </w:r>
      <w:r>
        <w:rPr>
          <w:rFonts w:hint="eastAsia"/>
        </w:rPr>
        <w:t>прогнозировать</w:t>
      </w:r>
      <w:r>
        <w:t></w:t>
      </w:r>
      <w:r>
        <w:rPr>
          <w:rFonts w:hint="eastAsia"/>
        </w:rPr>
        <w:t>исход</w:t>
      </w:r>
      <w:r>
        <w:t></w:t>
      </w:r>
      <w:r>
        <w:rPr>
          <w:rFonts w:hint="eastAsia"/>
        </w:rPr>
        <w:t>заболевания</w:t>
      </w:r>
      <w:r>
        <w:t></w:t>
      </w:r>
      <w:r>
        <w:t></w:t>
      </w:r>
      <w:r>
        <w:rPr>
          <w:rFonts w:hint="eastAsia"/>
        </w:rPr>
        <w:t>Разрабо</w:t>
      </w:r>
      <w:r>
        <w:t></w:t>
      </w:r>
      <w:r>
        <w:rPr>
          <w:rFonts w:hint="eastAsia"/>
        </w:rPr>
        <w:t>тан</w:t>
      </w:r>
      <w:r>
        <w:t></w:t>
      </w:r>
      <w:r>
        <w:rPr>
          <w:rFonts w:hint="eastAsia"/>
        </w:rPr>
        <w:t>комплекс</w:t>
      </w:r>
      <w:r>
        <w:t></w:t>
      </w:r>
      <w:r>
        <w:rPr>
          <w:rFonts w:hint="eastAsia"/>
        </w:rPr>
        <w:t>лечебных</w:t>
      </w:r>
      <w:r>
        <w:t></w:t>
      </w:r>
      <w:r>
        <w:rPr>
          <w:rFonts w:hint="eastAsia"/>
        </w:rPr>
        <w:t>мероприятий</w:t>
      </w:r>
      <w:r>
        <w:t></w:t>
      </w:r>
      <w:r>
        <w:rPr>
          <w:rFonts w:hint="eastAsia"/>
        </w:rPr>
        <w:t>с</w:t>
      </w:r>
      <w:r>
        <w:t></w:t>
      </w:r>
      <w:r>
        <w:rPr>
          <w:rFonts w:hint="eastAsia"/>
        </w:rPr>
        <w:t>использованием</w:t>
      </w:r>
      <w:r>
        <w:t></w:t>
      </w:r>
      <w:r>
        <w:rPr>
          <w:rFonts w:hint="eastAsia"/>
        </w:rPr>
        <w:t>октреотида</w:t>
      </w:r>
      <w:r>
        <w:t></w:t>
      </w:r>
      <w:r>
        <w:t></w:t>
      </w:r>
      <w:r>
        <w:rPr>
          <w:rFonts w:hint="eastAsia"/>
        </w:rPr>
        <w:t>который</w:t>
      </w:r>
      <w:r>
        <w:t></w:t>
      </w:r>
      <w:r>
        <w:rPr>
          <w:rFonts w:hint="eastAsia"/>
        </w:rPr>
        <w:t>базируется</w:t>
      </w:r>
      <w:r>
        <w:t></w:t>
      </w:r>
      <w:r>
        <w:rPr>
          <w:rFonts w:hint="eastAsia"/>
        </w:rPr>
        <w:t>на</w:t>
      </w:r>
      <w:r>
        <w:t></w:t>
      </w:r>
      <w:r>
        <w:rPr>
          <w:rFonts w:hint="eastAsia"/>
        </w:rPr>
        <w:t>принципе</w:t>
      </w:r>
      <w:r>
        <w:t></w:t>
      </w:r>
      <w:r>
        <w:rPr>
          <w:rFonts w:hint="eastAsia"/>
        </w:rPr>
        <w:t>подавления</w:t>
      </w:r>
      <w:r>
        <w:t></w:t>
      </w:r>
      <w:r>
        <w:rPr>
          <w:rFonts w:hint="eastAsia"/>
        </w:rPr>
        <w:t>секреторной</w:t>
      </w:r>
      <w:r>
        <w:t></w:t>
      </w:r>
      <w:r>
        <w:rPr>
          <w:rFonts w:hint="eastAsia"/>
        </w:rPr>
        <w:t>активности</w:t>
      </w:r>
      <w:r>
        <w:t></w:t>
      </w:r>
      <w:r>
        <w:rPr>
          <w:rFonts w:hint="eastAsia"/>
        </w:rPr>
        <w:t>поджелудочной</w:t>
      </w:r>
      <w:r>
        <w:t></w:t>
      </w:r>
      <w:r>
        <w:rPr>
          <w:rFonts w:hint="eastAsia"/>
        </w:rPr>
        <w:t>железы</w:t>
      </w:r>
      <w:r>
        <w:t></w:t>
      </w:r>
      <w:r>
        <w:t></w:t>
      </w:r>
      <w:r>
        <w:rPr>
          <w:rFonts w:hint="eastAsia"/>
        </w:rPr>
        <w:t>что</w:t>
      </w:r>
      <w:r>
        <w:t></w:t>
      </w:r>
      <w:r>
        <w:rPr>
          <w:rFonts w:hint="eastAsia"/>
        </w:rPr>
        <w:t>является</w:t>
      </w:r>
      <w:r>
        <w:t></w:t>
      </w:r>
      <w:r>
        <w:rPr>
          <w:rFonts w:hint="eastAsia"/>
        </w:rPr>
        <w:t>основой</w:t>
      </w:r>
      <w:r>
        <w:t></w:t>
      </w:r>
      <w:r>
        <w:rPr>
          <w:rFonts w:hint="eastAsia"/>
        </w:rPr>
        <w:t>прерывания</w:t>
      </w:r>
      <w:r>
        <w:t></w:t>
      </w:r>
      <w:r>
        <w:rPr>
          <w:rFonts w:hint="eastAsia"/>
        </w:rPr>
        <w:t>цепи</w:t>
      </w:r>
      <w:r>
        <w:t></w:t>
      </w:r>
      <w:r>
        <w:rPr>
          <w:rFonts w:hint="eastAsia"/>
        </w:rPr>
        <w:t>патологических</w:t>
      </w:r>
      <w:r>
        <w:t></w:t>
      </w:r>
      <w:r>
        <w:rPr>
          <w:rFonts w:hint="eastAsia"/>
        </w:rPr>
        <w:t>механизмов</w:t>
      </w:r>
      <w:r>
        <w:t></w:t>
      </w:r>
      <w:r>
        <w:rPr>
          <w:rFonts w:hint="eastAsia"/>
        </w:rPr>
        <w:t>прогрессирования</w:t>
      </w:r>
      <w:r>
        <w:t></w:t>
      </w:r>
      <w:r>
        <w:rPr>
          <w:rFonts w:hint="eastAsia"/>
        </w:rPr>
        <w:t>панкреатита</w:t>
      </w:r>
      <w:r>
        <w:t></w:t>
      </w:r>
    </w:p>
    <w:p w:rsidR="006F4CE2" w:rsidRDefault="006F4CE2" w:rsidP="006F4CE2">
      <w:r>
        <w:rPr>
          <w:rFonts w:hint="eastAsia"/>
        </w:rPr>
        <w:t>Теоретическая</w:t>
      </w:r>
      <w:r>
        <w:t></w:t>
      </w:r>
      <w:r>
        <w:rPr>
          <w:rFonts w:hint="eastAsia"/>
        </w:rPr>
        <w:t>и</w:t>
      </w:r>
      <w:r>
        <w:t></w:t>
      </w:r>
      <w:r>
        <w:rPr>
          <w:rFonts w:hint="eastAsia"/>
        </w:rPr>
        <w:t>практическая</w:t>
      </w:r>
      <w:r>
        <w:t></w:t>
      </w:r>
      <w:r>
        <w:rPr>
          <w:rFonts w:hint="eastAsia"/>
        </w:rPr>
        <w:t>значимость</w:t>
      </w:r>
    </w:p>
    <w:p w:rsidR="006F4CE2" w:rsidRDefault="006F4CE2" w:rsidP="006F4CE2">
      <w:r>
        <w:rPr>
          <w:rFonts w:hint="eastAsia"/>
        </w:rPr>
        <w:t>Научно</w:t>
      </w:r>
      <w:r>
        <w:t></w:t>
      </w:r>
      <w:r>
        <w:rPr>
          <w:rFonts w:hint="eastAsia"/>
        </w:rPr>
        <w:t>обоснована</w:t>
      </w:r>
      <w:r>
        <w:t></w:t>
      </w:r>
      <w:r>
        <w:rPr>
          <w:rFonts w:hint="eastAsia"/>
        </w:rPr>
        <w:t>тактика</w:t>
      </w:r>
      <w:r>
        <w:t></w:t>
      </w:r>
      <w:r>
        <w:rPr>
          <w:rFonts w:hint="eastAsia"/>
        </w:rPr>
        <w:t>комплексного</w:t>
      </w:r>
      <w:r>
        <w:t></w:t>
      </w:r>
      <w:r>
        <w:rPr>
          <w:rFonts w:hint="eastAsia"/>
        </w:rPr>
        <w:t>лечения</w:t>
      </w:r>
      <w:r>
        <w:t></w:t>
      </w:r>
      <w:r>
        <w:rPr>
          <w:rFonts w:hint="eastAsia"/>
        </w:rPr>
        <w:t>больных</w:t>
      </w:r>
      <w:r>
        <w:t></w:t>
      </w:r>
      <w:r>
        <w:rPr>
          <w:rFonts w:hint="eastAsia"/>
        </w:rPr>
        <w:t>животных</w:t>
      </w:r>
      <w:r>
        <w:t></w:t>
      </w:r>
      <w:r>
        <w:rPr>
          <w:rFonts w:hint="eastAsia"/>
        </w:rPr>
        <w:t>при</w:t>
      </w:r>
      <w:r>
        <w:t></w:t>
      </w:r>
      <w:r>
        <w:rPr>
          <w:rFonts w:hint="eastAsia"/>
        </w:rPr>
        <w:t>остром</w:t>
      </w:r>
      <w:r>
        <w:t></w:t>
      </w:r>
      <w:r>
        <w:rPr>
          <w:rFonts w:hint="eastAsia"/>
        </w:rPr>
        <w:t>панкреатите</w:t>
      </w:r>
      <w:r>
        <w:t></w:t>
      </w:r>
      <w:r>
        <w:rPr>
          <w:rFonts w:hint="eastAsia"/>
        </w:rPr>
        <w:t>с</w:t>
      </w:r>
      <w:r>
        <w:t></w:t>
      </w:r>
      <w:r>
        <w:rPr>
          <w:rFonts w:hint="eastAsia"/>
        </w:rPr>
        <w:t>использованием</w:t>
      </w:r>
      <w:r>
        <w:t></w:t>
      </w:r>
      <w:r>
        <w:rPr>
          <w:rFonts w:hint="eastAsia"/>
        </w:rPr>
        <w:t>ингибитора</w:t>
      </w:r>
      <w:r>
        <w:t></w:t>
      </w:r>
      <w:r>
        <w:rPr>
          <w:rFonts w:hint="eastAsia"/>
        </w:rPr>
        <w:t>панкреатической</w:t>
      </w:r>
      <w:r>
        <w:t></w:t>
      </w:r>
      <w:r>
        <w:rPr>
          <w:rFonts w:hint="eastAsia"/>
        </w:rPr>
        <w:t>секреции</w:t>
      </w:r>
      <w:r>
        <w:t></w:t>
      </w:r>
      <w:r>
        <w:rPr>
          <w:rFonts w:hint="eastAsia"/>
        </w:rPr>
        <w:t>октреотида</w:t>
      </w:r>
      <w:r>
        <w:t></w:t>
      </w:r>
    </w:p>
    <w:p w:rsidR="006F4CE2" w:rsidRDefault="006F4CE2" w:rsidP="006F4CE2">
      <w:r>
        <w:rPr>
          <w:rFonts w:hint="eastAsia"/>
        </w:rPr>
        <w:t>Получены</w:t>
      </w:r>
      <w:r>
        <w:t></w:t>
      </w:r>
      <w:r>
        <w:rPr>
          <w:rFonts w:hint="eastAsia"/>
        </w:rPr>
        <w:t>экспериментальные</w:t>
      </w:r>
      <w:r>
        <w:t></w:t>
      </w:r>
      <w:r>
        <w:rPr>
          <w:rFonts w:hint="eastAsia"/>
        </w:rPr>
        <w:t>и</w:t>
      </w:r>
      <w:r>
        <w:t></w:t>
      </w:r>
      <w:r>
        <w:rPr>
          <w:rFonts w:hint="eastAsia"/>
        </w:rPr>
        <w:t>клинические</w:t>
      </w:r>
      <w:r>
        <w:t></w:t>
      </w:r>
      <w:r>
        <w:rPr>
          <w:rFonts w:hint="eastAsia"/>
        </w:rPr>
        <w:t>данные</w:t>
      </w:r>
      <w:r>
        <w:t></w:t>
      </w:r>
      <w:r>
        <w:rPr>
          <w:rFonts w:hint="eastAsia"/>
        </w:rPr>
        <w:t>о</w:t>
      </w:r>
      <w:r>
        <w:t></w:t>
      </w:r>
      <w:r>
        <w:rPr>
          <w:rFonts w:hint="eastAsia"/>
        </w:rPr>
        <w:t>протекторном</w:t>
      </w:r>
      <w:r>
        <w:t></w:t>
      </w:r>
      <w:r>
        <w:rPr>
          <w:rFonts w:hint="eastAsia"/>
        </w:rPr>
        <w:t>влия</w:t>
      </w:r>
      <w:r>
        <w:t></w:t>
      </w:r>
      <w:r>
        <w:rPr>
          <w:rFonts w:hint="eastAsia"/>
        </w:rPr>
        <w:t>нии</w:t>
      </w:r>
      <w:r>
        <w:t></w:t>
      </w:r>
      <w:r>
        <w:rPr>
          <w:rFonts w:hint="eastAsia"/>
        </w:rPr>
        <w:t>октреотида</w:t>
      </w:r>
      <w:r>
        <w:t></w:t>
      </w:r>
      <w:r>
        <w:rPr>
          <w:rFonts w:hint="eastAsia"/>
        </w:rPr>
        <w:t>на</w:t>
      </w:r>
      <w:r>
        <w:t></w:t>
      </w:r>
      <w:r>
        <w:rPr>
          <w:rFonts w:hint="eastAsia"/>
        </w:rPr>
        <w:t>ткань</w:t>
      </w:r>
      <w:r>
        <w:t></w:t>
      </w:r>
      <w:r>
        <w:rPr>
          <w:rFonts w:hint="eastAsia"/>
        </w:rPr>
        <w:t>поджелудочной</w:t>
      </w:r>
      <w:r>
        <w:t></w:t>
      </w:r>
      <w:r>
        <w:rPr>
          <w:rFonts w:hint="eastAsia"/>
        </w:rPr>
        <w:t>железы</w:t>
      </w:r>
      <w:r>
        <w:t></w:t>
      </w:r>
    </w:p>
    <w:p w:rsidR="006F4CE2" w:rsidRDefault="006F4CE2" w:rsidP="006F4CE2">
      <w:r>
        <w:rPr>
          <w:rFonts w:hint="eastAsia"/>
        </w:rPr>
        <w:t>Разработана</w:t>
      </w:r>
      <w:r>
        <w:t></w:t>
      </w:r>
      <w:r>
        <w:rPr>
          <w:rFonts w:hint="eastAsia"/>
        </w:rPr>
        <w:t>и</w:t>
      </w:r>
      <w:r>
        <w:t></w:t>
      </w:r>
      <w:r>
        <w:rPr>
          <w:rFonts w:hint="eastAsia"/>
        </w:rPr>
        <w:t>внедрена</w:t>
      </w:r>
      <w:r>
        <w:t></w:t>
      </w:r>
      <w:r>
        <w:rPr>
          <w:rFonts w:hint="eastAsia"/>
        </w:rPr>
        <w:t>в</w:t>
      </w:r>
      <w:r>
        <w:t></w:t>
      </w:r>
      <w:r>
        <w:rPr>
          <w:rFonts w:hint="eastAsia"/>
        </w:rPr>
        <w:t>практику</w:t>
      </w:r>
      <w:r>
        <w:t></w:t>
      </w:r>
      <w:r>
        <w:rPr>
          <w:rFonts w:hint="eastAsia"/>
        </w:rPr>
        <w:t>эффективная</w:t>
      </w:r>
      <w:r>
        <w:t></w:t>
      </w:r>
      <w:r>
        <w:rPr>
          <w:rFonts w:hint="eastAsia"/>
        </w:rPr>
        <w:t>и</w:t>
      </w:r>
      <w:r>
        <w:t></w:t>
      </w:r>
      <w:r>
        <w:rPr>
          <w:rFonts w:hint="eastAsia"/>
        </w:rPr>
        <w:t>рациональная</w:t>
      </w:r>
      <w:r>
        <w:t></w:t>
      </w:r>
      <w:r>
        <w:rPr>
          <w:rFonts w:hint="eastAsia"/>
        </w:rPr>
        <w:t>схема</w:t>
      </w:r>
      <w:r>
        <w:t></w:t>
      </w:r>
      <w:r>
        <w:rPr>
          <w:rFonts w:hint="eastAsia"/>
        </w:rPr>
        <w:t>по</w:t>
      </w:r>
      <w:r>
        <w:t></w:t>
      </w:r>
      <w:r>
        <w:rPr>
          <w:rFonts w:hint="eastAsia"/>
        </w:rPr>
        <w:t>давления</w:t>
      </w:r>
      <w:r>
        <w:t></w:t>
      </w:r>
      <w:r>
        <w:rPr>
          <w:rFonts w:hint="eastAsia"/>
        </w:rPr>
        <w:t>внешней</w:t>
      </w:r>
      <w:r>
        <w:t></w:t>
      </w:r>
      <w:r>
        <w:rPr>
          <w:rFonts w:hint="eastAsia"/>
        </w:rPr>
        <w:t>секреции</w:t>
      </w:r>
      <w:r>
        <w:t></w:t>
      </w:r>
      <w:r>
        <w:rPr>
          <w:rFonts w:hint="eastAsia"/>
        </w:rPr>
        <w:t>поджелудочной</w:t>
      </w:r>
      <w:r>
        <w:t></w:t>
      </w:r>
      <w:r>
        <w:rPr>
          <w:rFonts w:hint="eastAsia"/>
        </w:rPr>
        <w:t>железы</w:t>
      </w:r>
      <w:r>
        <w:t></w:t>
      </w:r>
      <w:r>
        <w:t></w:t>
      </w:r>
      <w:r>
        <w:rPr>
          <w:rFonts w:hint="eastAsia"/>
        </w:rPr>
        <w:t>позволяющая</w:t>
      </w:r>
      <w:r>
        <w:t></w:t>
      </w:r>
      <w:r>
        <w:rPr>
          <w:rFonts w:hint="eastAsia"/>
        </w:rPr>
        <w:t>улучшить</w:t>
      </w:r>
      <w:r>
        <w:t></w:t>
      </w:r>
      <w:r>
        <w:rPr>
          <w:rFonts w:hint="eastAsia"/>
        </w:rPr>
        <w:t>результаты</w:t>
      </w:r>
      <w:r>
        <w:t></w:t>
      </w:r>
      <w:r>
        <w:rPr>
          <w:rFonts w:hint="eastAsia"/>
        </w:rPr>
        <w:t>лечения</w:t>
      </w:r>
      <w:r>
        <w:t></w:t>
      </w:r>
      <w:r>
        <w:rPr>
          <w:rFonts w:hint="eastAsia"/>
        </w:rPr>
        <w:t>собак</w:t>
      </w:r>
      <w:r>
        <w:t></w:t>
      </w:r>
      <w:r>
        <w:rPr>
          <w:rFonts w:hint="eastAsia"/>
        </w:rPr>
        <w:t>и</w:t>
      </w:r>
      <w:r>
        <w:t></w:t>
      </w:r>
      <w:r>
        <w:rPr>
          <w:rFonts w:hint="eastAsia"/>
        </w:rPr>
        <w:t>кошек</w:t>
      </w:r>
      <w:r>
        <w:t></w:t>
      </w:r>
    </w:p>
    <w:p w:rsidR="006F4CE2" w:rsidRDefault="006F4CE2" w:rsidP="006F4CE2">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6F4CE2" w:rsidRDefault="006F4CE2" w:rsidP="006F4CE2">
      <w:r>
        <w:t></w:t>
      </w:r>
      <w:r>
        <w:tab/>
      </w:r>
      <w:r>
        <w:rPr>
          <w:rFonts w:hint="eastAsia"/>
        </w:rPr>
        <w:t>распространенность</w:t>
      </w:r>
      <w:r>
        <w:t></w:t>
      </w:r>
      <w:r>
        <w:rPr>
          <w:rFonts w:hint="eastAsia"/>
        </w:rPr>
        <w:t>острого</w:t>
      </w:r>
      <w:r>
        <w:t></w:t>
      </w:r>
      <w:r>
        <w:rPr>
          <w:rFonts w:hint="eastAsia"/>
        </w:rPr>
        <w:t>панкреатита</w:t>
      </w:r>
      <w:r>
        <w:t></w:t>
      </w:r>
      <w:r>
        <w:rPr>
          <w:rFonts w:hint="eastAsia"/>
        </w:rPr>
        <w:t>у</w:t>
      </w:r>
      <w:r>
        <w:t></w:t>
      </w:r>
      <w:r>
        <w:rPr>
          <w:rFonts w:hint="eastAsia"/>
        </w:rPr>
        <w:t>собак</w:t>
      </w:r>
      <w:r>
        <w:t></w:t>
      </w:r>
      <w:r>
        <w:rPr>
          <w:rFonts w:hint="eastAsia"/>
        </w:rPr>
        <w:t>и</w:t>
      </w:r>
      <w:r>
        <w:t></w:t>
      </w:r>
      <w:r>
        <w:rPr>
          <w:rFonts w:hint="eastAsia"/>
        </w:rPr>
        <w:t>кошек</w:t>
      </w:r>
      <w:r>
        <w:t></w:t>
      </w:r>
      <w:proofErr w:type="gramStart"/>
      <w:r>
        <w:rPr>
          <w:rFonts w:hint="eastAsia"/>
        </w:rPr>
        <w:t>г</w:t>
      </w:r>
      <w:proofErr w:type="gramEnd"/>
      <w:r>
        <w:t></w:t>
      </w:r>
      <w:r>
        <w:t></w:t>
      </w:r>
      <w:r>
        <w:rPr>
          <w:rFonts w:hint="eastAsia"/>
        </w:rPr>
        <w:t>Москва</w:t>
      </w:r>
      <w:r>
        <w:t></w:t>
      </w:r>
    </w:p>
    <w:p w:rsidR="006F4CE2" w:rsidRDefault="006F4CE2" w:rsidP="006F4CE2">
      <w:r>
        <w:t></w:t>
      </w:r>
      <w:r>
        <w:tab/>
      </w:r>
      <w:r>
        <w:rPr>
          <w:rFonts w:hint="eastAsia"/>
        </w:rPr>
        <w:t>определение</w:t>
      </w:r>
      <w:r>
        <w:t></w:t>
      </w:r>
      <w:r>
        <w:rPr>
          <w:rFonts w:hint="eastAsia"/>
        </w:rPr>
        <w:t>параметров</w:t>
      </w:r>
      <w:r>
        <w:t></w:t>
      </w:r>
      <w:r>
        <w:rPr>
          <w:rFonts w:hint="eastAsia"/>
        </w:rPr>
        <w:t>острой</w:t>
      </w:r>
      <w:r>
        <w:t></w:t>
      </w:r>
      <w:r>
        <w:rPr>
          <w:rFonts w:hint="eastAsia"/>
        </w:rPr>
        <w:t>токсичности</w:t>
      </w:r>
      <w:r>
        <w:t></w:t>
      </w:r>
      <w:r>
        <w:rPr>
          <w:rFonts w:hint="eastAsia"/>
        </w:rPr>
        <w:t>октреотида</w:t>
      </w:r>
      <w:r>
        <w:t></w:t>
      </w:r>
      <w:r>
        <w:rPr>
          <w:rFonts w:hint="eastAsia"/>
        </w:rPr>
        <w:t>для</w:t>
      </w:r>
      <w:r>
        <w:t></w:t>
      </w:r>
      <w:proofErr w:type="gramStart"/>
      <w:r>
        <w:rPr>
          <w:rFonts w:hint="eastAsia"/>
        </w:rPr>
        <w:t>лаборатор</w:t>
      </w:r>
      <w:r>
        <w:t></w:t>
      </w:r>
      <w:r>
        <w:rPr>
          <w:rFonts w:hint="eastAsia"/>
        </w:rPr>
        <w:t>ных</w:t>
      </w:r>
      <w:proofErr w:type="gramEnd"/>
      <w:r>
        <w:t></w:t>
      </w:r>
      <w:r>
        <w:rPr>
          <w:rFonts w:hint="eastAsia"/>
        </w:rPr>
        <w:t>животных</w:t>
      </w:r>
      <w:r>
        <w:t></w:t>
      </w:r>
    </w:p>
    <w:p w:rsidR="006F4CE2" w:rsidRDefault="006F4CE2" w:rsidP="006F4CE2">
      <w:r>
        <w:t></w:t>
      </w:r>
      <w:r>
        <w:tab/>
      </w:r>
      <w:r>
        <w:rPr>
          <w:rFonts w:hint="eastAsia"/>
        </w:rPr>
        <w:t>влияние</w:t>
      </w:r>
      <w:r>
        <w:t></w:t>
      </w:r>
      <w:r>
        <w:rPr>
          <w:rFonts w:hint="eastAsia"/>
        </w:rPr>
        <w:t>октреотида</w:t>
      </w:r>
      <w:r>
        <w:t></w:t>
      </w:r>
      <w:r>
        <w:rPr>
          <w:rFonts w:hint="eastAsia"/>
        </w:rPr>
        <w:t>на</w:t>
      </w:r>
      <w:r>
        <w:t></w:t>
      </w:r>
      <w:r>
        <w:rPr>
          <w:rFonts w:hint="eastAsia"/>
        </w:rPr>
        <w:t>экзокринную</w:t>
      </w:r>
      <w:r>
        <w:t></w:t>
      </w:r>
      <w:r>
        <w:rPr>
          <w:rFonts w:hint="eastAsia"/>
        </w:rPr>
        <w:t>секрецию</w:t>
      </w:r>
      <w:r>
        <w:t></w:t>
      </w:r>
      <w:r>
        <w:rPr>
          <w:rFonts w:hint="eastAsia"/>
        </w:rPr>
        <w:t>поджелудочной</w:t>
      </w:r>
      <w:r>
        <w:t></w:t>
      </w:r>
      <w:r>
        <w:rPr>
          <w:rFonts w:hint="eastAsia"/>
        </w:rPr>
        <w:t>железы</w:t>
      </w:r>
      <w:r>
        <w:t></w:t>
      </w:r>
      <w:r>
        <w:rPr>
          <w:rFonts w:hint="eastAsia"/>
        </w:rPr>
        <w:t>при</w:t>
      </w:r>
      <w:r>
        <w:t></w:t>
      </w:r>
      <w:r>
        <w:rPr>
          <w:rFonts w:hint="eastAsia"/>
        </w:rPr>
        <w:t>остром</w:t>
      </w:r>
      <w:r>
        <w:t></w:t>
      </w:r>
      <w:r>
        <w:rPr>
          <w:rFonts w:hint="eastAsia"/>
        </w:rPr>
        <w:t>экспериментальном</w:t>
      </w:r>
      <w:r>
        <w:t></w:t>
      </w:r>
      <w:r>
        <w:rPr>
          <w:rFonts w:hint="eastAsia"/>
        </w:rPr>
        <w:t>панкреатите</w:t>
      </w:r>
      <w:r>
        <w:t></w:t>
      </w:r>
      <w:r>
        <w:rPr>
          <w:rFonts w:hint="eastAsia"/>
        </w:rPr>
        <w:t>у</w:t>
      </w:r>
      <w:r>
        <w:t></w:t>
      </w:r>
      <w:r>
        <w:rPr>
          <w:rFonts w:hint="eastAsia"/>
        </w:rPr>
        <w:t>крыс</w:t>
      </w:r>
      <w:r>
        <w:t></w:t>
      </w:r>
    </w:p>
    <w:p w:rsidR="006F4CE2" w:rsidRDefault="006F4CE2" w:rsidP="006F4CE2">
      <w:r>
        <w:t></w:t>
      </w:r>
      <w:r>
        <w:tab/>
      </w:r>
      <w:r>
        <w:rPr>
          <w:rFonts w:hint="eastAsia"/>
        </w:rPr>
        <w:t>изменение</w:t>
      </w:r>
      <w:r>
        <w:t></w:t>
      </w:r>
      <w:r>
        <w:rPr>
          <w:rFonts w:hint="eastAsia"/>
        </w:rPr>
        <w:t>гематологических</w:t>
      </w:r>
      <w:r>
        <w:t></w:t>
      </w:r>
      <w:r>
        <w:rPr>
          <w:rFonts w:hint="eastAsia"/>
        </w:rPr>
        <w:t>и</w:t>
      </w:r>
      <w:r>
        <w:t></w:t>
      </w:r>
      <w:r>
        <w:rPr>
          <w:rFonts w:hint="eastAsia"/>
        </w:rPr>
        <w:t>биохимических</w:t>
      </w:r>
      <w:r>
        <w:t></w:t>
      </w:r>
      <w:r>
        <w:rPr>
          <w:rFonts w:hint="eastAsia"/>
        </w:rPr>
        <w:t>показателей</w:t>
      </w:r>
      <w:r>
        <w:t></w:t>
      </w:r>
      <w:r>
        <w:rPr>
          <w:rFonts w:hint="eastAsia"/>
        </w:rPr>
        <w:t>в</w:t>
      </w:r>
      <w:r>
        <w:t></w:t>
      </w:r>
      <w:r>
        <w:rPr>
          <w:rFonts w:hint="eastAsia"/>
        </w:rPr>
        <w:t>разные</w:t>
      </w:r>
      <w:r>
        <w:t></w:t>
      </w:r>
      <w:proofErr w:type="gramStart"/>
      <w:r>
        <w:rPr>
          <w:rFonts w:hint="eastAsia"/>
        </w:rPr>
        <w:t>сро</w:t>
      </w:r>
      <w:r>
        <w:t></w:t>
      </w:r>
      <w:r>
        <w:rPr>
          <w:rFonts w:hint="eastAsia"/>
        </w:rPr>
        <w:t>ки</w:t>
      </w:r>
      <w:proofErr w:type="gramEnd"/>
      <w:r>
        <w:t></w:t>
      </w:r>
      <w:r>
        <w:rPr>
          <w:rFonts w:hint="eastAsia"/>
        </w:rPr>
        <w:t>лечения</w:t>
      </w:r>
      <w:r>
        <w:t></w:t>
      </w:r>
      <w:r>
        <w:rPr>
          <w:rFonts w:hint="eastAsia"/>
        </w:rPr>
        <w:t>острого</w:t>
      </w:r>
      <w:r>
        <w:t></w:t>
      </w:r>
      <w:r>
        <w:rPr>
          <w:rFonts w:hint="eastAsia"/>
        </w:rPr>
        <w:t>панкреатита</w:t>
      </w:r>
      <w:r>
        <w:t></w:t>
      </w:r>
      <w:r>
        <w:rPr>
          <w:rFonts w:hint="eastAsia"/>
        </w:rPr>
        <w:t>лабораторных</w:t>
      </w:r>
      <w:r>
        <w:t></w:t>
      </w:r>
      <w:r>
        <w:rPr>
          <w:rFonts w:hint="eastAsia"/>
        </w:rPr>
        <w:t>животных</w:t>
      </w:r>
      <w:r>
        <w:t></w:t>
      </w:r>
    </w:p>
    <w:p w:rsidR="006F4CE2" w:rsidRDefault="006F4CE2" w:rsidP="006F4CE2">
      <w:r>
        <w:t></w:t>
      </w:r>
      <w:r>
        <w:tab/>
      </w:r>
      <w:r>
        <w:rPr>
          <w:rFonts w:hint="eastAsia"/>
        </w:rPr>
        <w:t>изучение</w:t>
      </w:r>
      <w:r>
        <w:t></w:t>
      </w:r>
      <w:r>
        <w:rPr>
          <w:rFonts w:hint="eastAsia"/>
        </w:rPr>
        <w:t>влияния</w:t>
      </w:r>
      <w:r>
        <w:t></w:t>
      </w:r>
      <w:r>
        <w:rPr>
          <w:rFonts w:hint="eastAsia"/>
        </w:rPr>
        <w:t>октреотида</w:t>
      </w:r>
      <w:r>
        <w:t></w:t>
      </w:r>
      <w:r>
        <w:rPr>
          <w:rFonts w:hint="eastAsia"/>
        </w:rPr>
        <w:t>как</w:t>
      </w:r>
      <w:r>
        <w:t></w:t>
      </w:r>
      <w:r>
        <w:rPr>
          <w:rFonts w:hint="eastAsia"/>
        </w:rPr>
        <w:t>средства</w:t>
      </w:r>
      <w:r>
        <w:t></w:t>
      </w:r>
      <w:r>
        <w:rPr>
          <w:rFonts w:hint="eastAsia"/>
        </w:rPr>
        <w:t>патогенетической</w:t>
      </w:r>
      <w:r>
        <w:t></w:t>
      </w:r>
      <w:r>
        <w:rPr>
          <w:rFonts w:hint="eastAsia"/>
        </w:rPr>
        <w:t>терапии</w:t>
      </w:r>
      <w:r>
        <w:t></w:t>
      </w:r>
      <w:r>
        <w:rPr>
          <w:rFonts w:hint="eastAsia"/>
        </w:rPr>
        <w:t>острого</w:t>
      </w:r>
      <w:r>
        <w:t></w:t>
      </w:r>
      <w:r>
        <w:rPr>
          <w:rFonts w:hint="eastAsia"/>
        </w:rPr>
        <w:t>панкреатита</w:t>
      </w:r>
      <w:r>
        <w:t></w:t>
      </w:r>
      <w:r>
        <w:rPr>
          <w:rFonts w:hint="eastAsia"/>
        </w:rPr>
        <w:t>у</w:t>
      </w:r>
      <w:r>
        <w:t></w:t>
      </w:r>
      <w:r>
        <w:rPr>
          <w:rFonts w:hint="eastAsia"/>
        </w:rPr>
        <w:t>собак</w:t>
      </w:r>
      <w:r>
        <w:t></w:t>
      </w:r>
      <w:r>
        <w:rPr>
          <w:rFonts w:hint="eastAsia"/>
        </w:rPr>
        <w:t>и</w:t>
      </w:r>
      <w:r>
        <w:t></w:t>
      </w:r>
      <w:r>
        <w:rPr>
          <w:rFonts w:hint="eastAsia"/>
        </w:rPr>
        <w:t>кошек</w:t>
      </w:r>
      <w:r>
        <w:t></w:t>
      </w:r>
      <w:r>
        <w:rPr>
          <w:rFonts w:hint="eastAsia"/>
        </w:rPr>
        <w:t>на</w:t>
      </w:r>
      <w:r>
        <w:t></w:t>
      </w:r>
      <w:r>
        <w:rPr>
          <w:rFonts w:hint="eastAsia"/>
        </w:rPr>
        <w:t>сроки</w:t>
      </w:r>
      <w:r>
        <w:t></w:t>
      </w:r>
      <w:r>
        <w:rPr>
          <w:rFonts w:hint="eastAsia"/>
        </w:rPr>
        <w:t>восстановления</w:t>
      </w:r>
      <w:r>
        <w:t></w:t>
      </w:r>
      <w:r>
        <w:rPr>
          <w:rFonts w:hint="eastAsia"/>
        </w:rPr>
        <w:t>и</w:t>
      </w:r>
      <w:r>
        <w:t></w:t>
      </w:r>
      <w:r>
        <w:rPr>
          <w:rFonts w:hint="eastAsia"/>
        </w:rPr>
        <w:t>динамику</w:t>
      </w:r>
      <w:r>
        <w:t></w:t>
      </w:r>
      <w:proofErr w:type="gramStart"/>
      <w:r>
        <w:rPr>
          <w:rFonts w:hint="eastAsia"/>
        </w:rPr>
        <w:t>па</w:t>
      </w:r>
      <w:r>
        <w:t></w:t>
      </w:r>
      <w:r>
        <w:rPr>
          <w:rFonts w:hint="eastAsia"/>
        </w:rPr>
        <w:t>тологического</w:t>
      </w:r>
      <w:proofErr w:type="gramEnd"/>
      <w:r>
        <w:t></w:t>
      </w:r>
      <w:r>
        <w:rPr>
          <w:rFonts w:hint="eastAsia"/>
        </w:rPr>
        <w:t>процесса</w:t>
      </w:r>
      <w:r>
        <w:t></w:t>
      </w:r>
      <w:r>
        <w:rPr>
          <w:rFonts w:hint="eastAsia"/>
        </w:rPr>
        <w:t>у</w:t>
      </w:r>
      <w:r>
        <w:t></w:t>
      </w:r>
      <w:r>
        <w:rPr>
          <w:rFonts w:hint="eastAsia"/>
        </w:rPr>
        <w:t>собак</w:t>
      </w:r>
      <w:r>
        <w:t></w:t>
      </w:r>
      <w:r>
        <w:rPr>
          <w:rFonts w:hint="eastAsia"/>
        </w:rPr>
        <w:t>и</w:t>
      </w:r>
      <w:r>
        <w:t></w:t>
      </w:r>
      <w:r>
        <w:rPr>
          <w:rFonts w:hint="eastAsia"/>
        </w:rPr>
        <w:t>кошек</w:t>
      </w:r>
      <w:r>
        <w:t></w:t>
      </w:r>
    </w:p>
    <w:p w:rsidR="006F4CE2" w:rsidRDefault="006F4CE2" w:rsidP="006F4CE2">
      <w:r>
        <w:rPr>
          <w:rFonts w:hint="eastAsia"/>
        </w:rPr>
        <w:t>Сведения</w:t>
      </w:r>
      <w:r>
        <w:t></w:t>
      </w:r>
      <w:r>
        <w:rPr>
          <w:rFonts w:hint="eastAsia"/>
        </w:rPr>
        <w:t>о</w:t>
      </w:r>
      <w:r>
        <w:t></w:t>
      </w:r>
      <w:r>
        <w:rPr>
          <w:rFonts w:hint="eastAsia"/>
        </w:rPr>
        <w:t>практическом</w:t>
      </w:r>
      <w:r>
        <w:t></w:t>
      </w:r>
      <w:r>
        <w:rPr>
          <w:rFonts w:hint="eastAsia"/>
        </w:rPr>
        <w:t>использовании</w:t>
      </w:r>
      <w:r>
        <w:t></w:t>
      </w:r>
      <w:r>
        <w:rPr>
          <w:rFonts w:hint="eastAsia"/>
        </w:rPr>
        <w:t>научных</w:t>
      </w:r>
      <w:r>
        <w:t></w:t>
      </w:r>
      <w:r>
        <w:rPr>
          <w:rFonts w:hint="eastAsia"/>
        </w:rPr>
        <w:t>результатов</w:t>
      </w:r>
    </w:p>
    <w:p w:rsidR="006F4CE2" w:rsidRDefault="006F4CE2" w:rsidP="006F4CE2">
      <w:r>
        <w:rPr>
          <w:rFonts w:hint="eastAsia"/>
        </w:rPr>
        <w:t>Разработанные</w:t>
      </w:r>
      <w:r>
        <w:t></w:t>
      </w:r>
      <w:r>
        <w:rPr>
          <w:rFonts w:hint="eastAsia"/>
        </w:rPr>
        <w:t>диссертационные</w:t>
      </w:r>
      <w:r>
        <w:t></w:t>
      </w:r>
      <w:r>
        <w:rPr>
          <w:rFonts w:hint="eastAsia"/>
        </w:rPr>
        <w:t>положения</w:t>
      </w:r>
      <w:r>
        <w:t></w:t>
      </w:r>
      <w:r>
        <w:rPr>
          <w:rFonts w:hint="eastAsia"/>
        </w:rPr>
        <w:t>внедрены</w:t>
      </w:r>
      <w:r>
        <w:t></w:t>
      </w:r>
      <w:r>
        <w:rPr>
          <w:rFonts w:hint="eastAsia"/>
        </w:rPr>
        <w:t>в</w:t>
      </w:r>
      <w:r>
        <w:t></w:t>
      </w:r>
      <w:r>
        <w:rPr>
          <w:rFonts w:hint="eastAsia"/>
        </w:rPr>
        <w:t>практическую</w:t>
      </w:r>
      <w:r>
        <w:t></w:t>
      </w:r>
      <w:r>
        <w:rPr>
          <w:rFonts w:hint="eastAsia"/>
        </w:rPr>
        <w:t>де</w:t>
      </w:r>
      <w:r>
        <w:t></w:t>
      </w:r>
      <w:r>
        <w:rPr>
          <w:rFonts w:hint="eastAsia"/>
        </w:rPr>
        <w:t>ятельность</w:t>
      </w:r>
      <w:r>
        <w:t></w:t>
      </w:r>
      <w:r>
        <w:rPr>
          <w:rFonts w:hint="eastAsia"/>
        </w:rPr>
        <w:t>ветеринарных</w:t>
      </w:r>
      <w:r>
        <w:t></w:t>
      </w:r>
      <w:r>
        <w:rPr>
          <w:rFonts w:hint="eastAsia"/>
        </w:rPr>
        <w:t>клиник</w:t>
      </w:r>
      <w:r>
        <w:t></w:t>
      </w:r>
      <w:r>
        <w:rPr>
          <w:rFonts w:hint="eastAsia"/>
        </w:rPr>
        <w:t>г</w:t>
      </w:r>
      <w:r>
        <w:t></w:t>
      </w:r>
      <w:r>
        <w:t></w:t>
      </w:r>
      <w:r>
        <w:rPr>
          <w:rFonts w:hint="eastAsia"/>
        </w:rPr>
        <w:t>Москва</w:t>
      </w:r>
      <w:r>
        <w:t></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t></w:t>
      </w:r>
      <w:r>
        <w:rPr>
          <w:rFonts w:hint="eastAsia"/>
        </w:rPr>
        <w:t>а</w:t>
      </w:r>
      <w:r>
        <w:t></w:t>
      </w:r>
      <w:r>
        <w:rPr>
          <w:rFonts w:hint="eastAsia"/>
        </w:rPr>
        <w:t>также</w:t>
      </w:r>
      <w:r>
        <w:t></w:t>
      </w:r>
      <w:r>
        <w:rPr>
          <w:rFonts w:hint="eastAsia"/>
        </w:rPr>
        <w:t>служат</w:t>
      </w:r>
      <w:r>
        <w:t></w:t>
      </w:r>
      <w:r>
        <w:rPr>
          <w:rFonts w:hint="eastAsia"/>
        </w:rPr>
        <w:t>основой</w:t>
      </w:r>
      <w:r>
        <w:t></w:t>
      </w:r>
      <w:r>
        <w:rPr>
          <w:rFonts w:hint="eastAsia"/>
        </w:rPr>
        <w:t>для</w:t>
      </w:r>
      <w:r>
        <w:t></w:t>
      </w:r>
      <w:r>
        <w:rPr>
          <w:rFonts w:hint="eastAsia"/>
        </w:rPr>
        <w:t>дальнейших</w:t>
      </w:r>
      <w:r>
        <w:t></w:t>
      </w:r>
      <w:r>
        <w:rPr>
          <w:rFonts w:hint="eastAsia"/>
        </w:rPr>
        <w:t>исследований</w:t>
      </w:r>
      <w:r>
        <w:t></w:t>
      </w:r>
    </w:p>
    <w:p w:rsidR="006F4CE2" w:rsidRDefault="006F4CE2" w:rsidP="006F4CE2">
      <w:r>
        <w:rPr>
          <w:rFonts w:hint="eastAsia"/>
        </w:rPr>
        <w:t>Структура</w:t>
      </w:r>
      <w:r>
        <w:t></w:t>
      </w:r>
      <w:r>
        <w:rPr>
          <w:rFonts w:hint="eastAsia"/>
        </w:rPr>
        <w:t>и</w:t>
      </w:r>
      <w:r>
        <w:t></w:t>
      </w:r>
      <w:r>
        <w:rPr>
          <w:rFonts w:hint="eastAsia"/>
        </w:rPr>
        <w:t>объем</w:t>
      </w:r>
      <w:r>
        <w:t></w:t>
      </w:r>
      <w:r>
        <w:rPr>
          <w:rFonts w:hint="eastAsia"/>
        </w:rPr>
        <w:t>диссертации</w:t>
      </w:r>
    </w:p>
    <w:p w:rsidR="006F4CE2" w:rsidRDefault="006F4CE2" w:rsidP="006F4CE2">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t></w:t>
      </w:r>
      <w:r>
        <w:rPr>
          <w:rFonts w:hint="eastAsia"/>
        </w:rPr>
        <w:t>содержит</w:t>
      </w:r>
      <w:r>
        <w:t></w:t>
      </w:r>
      <w:r>
        <w:t></w:t>
      </w:r>
      <w:r>
        <w:t></w:t>
      </w:r>
      <w:r>
        <w:t></w:t>
      </w:r>
      <w:r>
        <w:rPr>
          <w:rFonts w:hint="eastAsia"/>
        </w:rPr>
        <w:t>таблиц</w:t>
      </w:r>
      <w:r>
        <w:t></w:t>
      </w:r>
      <w:r>
        <w:rPr>
          <w:rFonts w:hint="eastAsia"/>
        </w:rPr>
        <w:t>и</w:t>
      </w:r>
      <w:r>
        <w:t></w:t>
      </w:r>
      <w:r>
        <w:t></w:t>
      </w:r>
      <w:r>
        <w:t></w:t>
      </w:r>
      <w:r>
        <w:t></w:t>
      </w:r>
      <w:r>
        <w:rPr>
          <w:rFonts w:hint="eastAsia"/>
        </w:rPr>
        <w:t>рисунков</w:t>
      </w:r>
      <w:r>
        <w:t></w:t>
      </w:r>
      <w:r>
        <w:rPr>
          <w:rFonts w:hint="eastAsia"/>
        </w:rPr>
        <w:t>и</w:t>
      </w:r>
      <w:r>
        <w:t></w:t>
      </w:r>
      <w:r>
        <w:rPr>
          <w:rFonts w:hint="eastAsia"/>
        </w:rPr>
        <w:t>включает</w:t>
      </w:r>
      <w:r>
        <w:t></w:t>
      </w:r>
      <w:r>
        <w:rPr>
          <w:rFonts w:hint="eastAsia"/>
        </w:rPr>
        <w:t>следующие</w:t>
      </w:r>
      <w:r>
        <w:t></w:t>
      </w:r>
      <w:r>
        <w:rPr>
          <w:rFonts w:hint="eastAsia"/>
        </w:rPr>
        <w:t>разделы</w:t>
      </w:r>
      <w:r>
        <w:t></w:t>
      </w:r>
      <w:r>
        <w:t></w:t>
      </w:r>
      <w:r>
        <w:rPr>
          <w:rFonts w:hint="eastAsia"/>
        </w:rPr>
        <w:t>введение</w:t>
      </w:r>
      <w:r>
        <w:t></w:t>
      </w:r>
      <w:r>
        <w:t></w:t>
      </w:r>
      <w:r>
        <w:rPr>
          <w:rFonts w:hint="eastAsia"/>
        </w:rPr>
        <w:t>обзор</w:t>
      </w:r>
      <w:r>
        <w:t></w:t>
      </w:r>
      <w:r>
        <w:rPr>
          <w:rFonts w:hint="eastAsia"/>
        </w:rPr>
        <w:t>литературы</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исследования</w:t>
      </w:r>
      <w:r>
        <w:t></w:t>
      </w:r>
      <w:r>
        <w:t></w:t>
      </w:r>
      <w:r>
        <w:rPr>
          <w:rFonts w:hint="eastAsia"/>
        </w:rPr>
        <w:t>результаты</w:t>
      </w:r>
      <w:r>
        <w:t></w:t>
      </w:r>
      <w:r>
        <w:rPr>
          <w:rFonts w:hint="eastAsia"/>
        </w:rPr>
        <w:t>собственных</w:t>
      </w:r>
      <w:r>
        <w:t></w:t>
      </w:r>
      <w:r>
        <w:rPr>
          <w:rFonts w:hint="eastAsia"/>
        </w:rPr>
        <w:t>исследований</w:t>
      </w:r>
      <w:r>
        <w:t></w:t>
      </w:r>
      <w:r>
        <w:t></w:t>
      </w:r>
      <w:r>
        <w:rPr>
          <w:rFonts w:hint="eastAsia"/>
        </w:rPr>
        <w:t>об</w:t>
      </w:r>
      <w:r>
        <w:t></w:t>
      </w:r>
      <w:r>
        <w:rPr>
          <w:rFonts w:hint="eastAsia"/>
        </w:rPr>
        <w:t>суждение</w:t>
      </w:r>
      <w:r>
        <w:t></w:t>
      </w:r>
      <w:r>
        <w:rPr>
          <w:rFonts w:hint="eastAsia"/>
        </w:rPr>
        <w:t>полученных</w:t>
      </w:r>
      <w:r>
        <w:t></w:t>
      </w:r>
      <w:r>
        <w:rPr>
          <w:rFonts w:hint="eastAsia"/>
        </w:rPr>
        <w:t>результатов</w:t>
      </w:r>
      <w:r>
        <w:t></w:t>
      </w:r>
      <w:r>
        <w:t></w:t>
      </w:r>
      <w:r>
        <w:rPr>
          <w:rFonts w:hint="eastAsia"/>
        </w:rPr>
        <w:t>выводы</w:t>
      </w:r>
      <w:r>
        <w:t></w:t>
      </w:r>
      <w:r>
        <w:t></w:t>
      </w:r>
      <w:r>
        <w:rPr>
          <w:rFonts w:hint="eastAsia"/>
        </w:rPr>
        <w:t>практические</w:t>
      </w:r>
      <w:r>
        <w:t></w:t>
      </w:r>
      <w:r>
        <w:rPr>
          <w:rFonts w:hint="eastAsia"/>
        </w:rPr>
        <w:t>предложения</w:t>
      </w:r>
      <w:r>
        <w:t></w:t>
      </w:r>
      <w:r>
        <w:t></w:t>
      </w:r>
      <w:r>
        <w:rPr>
          <w:rFonts w:hint="eastAsia"/>
        </w:rPr>
        <w:t>Библио</w:t>
      </w:r>
      <w:r>
        <w:t></w:t>
      </w:r>
      <w:r>
        <w:rPr>
          <w:rFonts w:hint="eastAsia"/>
        </w:rPr>
        <w:t>графический</w:t>
      </w:r>
      <w:r>
        <w:t></w:t>
      </w:r>
      <w:r>
        <w:rPr>
          <w:rFonts w:hint="eastAsia"/>
        </w:rPr>
        <w:t>список</w:t>
      </w:r>
      <w:r>
        <w:t></w:t>
      </w:r>
      <w:r>
        <w:rPr>
          <w:rFonts w:hint="eastAsia"/>
        </w:rPr>
        <w:t>включает</w:t>
      </w:r>
      <w:r>
        <w:t></w:t>
      </w:r>
    </w:p>
    <w:p w:rsidR="006F4CE2" w:rsidRDefault="006F4CE2" w:rsidP="006F4CE2">
      <w:r>
        <w:rPr>
          <w:rFonts w:hint="eastAsia"/>
        </w:rPr>
        <w:t>Апробация</w:t>
      </w:r>
      <w:r>
        <w:t></w:t>
      </w:r>
      <w:r>
        <w:rPr>
          <w:rFonts w:hint="eastAsia"/>
        </w:rPr>
        <w:t>и</w:t>
      </w:r>
      <w:r>
        <w:t></w:t>
      </w:r>
      <w:r>
        <w:rPr>
          <w:rFonts w:hint="eastAsia"/>
        </w:rPr>
        <w:t>публикации</w:t>
      </w:r>
      <w:r>
        <w:t></w:t>
      </w:r>
      <w:r>
        <w:rPr>
          <w:rFonts w:hint="eastAsia"/>
        </w:rPr>
        <w:t>результатов</w:t>
      </w:r>
      <w:r>
        <w:t></w:t>
      </w:r>
      <w:r>
        <w:rPr>
          <w:rFonts w:hint="eastAsia"/>
        </w:rPr>
        <w:t>исследований</w:t>
      </w:r>
    </w:p>
    <w:p w:rsidR="006F4CE2" w:rsidRDefault="006F4CE2" w:rsidP="006F4CE2">
      <w:r>
        <w:rPr>
          <w:rFonts w:hint="eastAsia"/>
        </w:rPr>
        <w:t>Основные</w:t>
      </w:r>
      <w:r>
        <w:t></w:t>
      </w:r>
      <w:r>
        <w:rPr>
          <w:rFonts w:hint="eastAsia"/>
        </w:rPr>
        <w:t>материалы</w:t>
      </w:r>
      <w:r>
        <w:t></w:t>
      </w:r>
      <w:r>
        <w:rPr>
          <w:rFonts w:hint="eastAsia"/>
        </w:rPr>
        <w:t>диссертации</w:t>
      </w:r>
      <w:r>
        <w:t></w:t>
      </w:r>
      <w:r>
        <w:rPr>
          <w:rFonts w:hint="eastAsia"/>
        </w:rPr>
        <w:t>доложены</w:t>
      </w:r>
      <w:r>
        <w:t></w:t>
      </w:r>
      <w:r>
        <w:rPr>
          <w:rFonts w:hint="eastAsia"/>
        </w:rPr>
        <w:t>и</w:t>
      </w:r>
      <w:r>
        <w:t></w:t>
      </w:r>
      <w:r>
        <w:rPr>
          <w:rFonts w:hint="eastAsia"/>
        </w:rPr>
        <w:t>всесторонне</w:t>
      </w:r>
      <w:r>
        <w:t></w:t>
      </w:r>
      <w:r>
        <w:rPr>
          <w:rFonts w:hint="eastAsia"/>
        </w:rPr>
        <w:t>обсуждены</w:t>
      </w:r>
      <w:r>
        <w:t></w:t>
      </w:r>
      <w:r>
        <w:rPr>
          <w:rFonts w:hint="eastAsia"/>
        </w:rPr>
        <w:t>на</w:t>
      </w:r>
      <w:r>
        <w:t></w:t>
      </w:r>
    </w:p>
    <w:p w:rsidR="006F4CE2" w:rsidRDefault="006F4CE2" w:rsidP="006F4CE2">
      <w:r>
        <w:t></w:t>
      </w:r>
      <w:r>
        <w:tab/>
      </w:r>
      <w:r>
        <w:t></w:t>
      </w:r>
      <w:r>
        <w:t></w:t>
      </w:r>
      <w:r>
        <w:t></w:t>
      </w:r>
      <w:r>
        <w:rPr>
          <w:rFonts w:hint="eastAsia"/>
        </w:rPr>
        <w:t>этапе</w:t>
      </w:r>
      <w:r>
        <w:t></w:t>
      </w:r>
      <w:r>
        <w:rPr>
          <w:rFonts w:hint="eastAsia"/>
        </w:rPr>
        <w:t>Всероссийского</w:t>
      </w:r>
      <w:r>
        <w:t></w:t>
      </w:r>
      <w:r>
        <w:rPr>
          <w:rFonts w:hint="eastAsia"/>
        </w:rPr>
        <w:t>конкурса</w:t>
      </w:r>
      <w:r>
        <w:t></w:t>
      </w:r>
      <w:r>
        <w:rPr>
          <w:rFonts w:hint="eastAsia"/>
        </w:rPr>
        <w:t>на</w:t>
      </w:r>
      <w:r>
        <w:t></w:t>
      </w:r>
      <w:r>
        <w:rPr>
          <w:rFonts w:hint="eastAsia"/>
        </w:rPr>
        <w:t>лучшую</w:t>
      </w:r>
      <w:r>
        <w:t></w:t>
      </w:r>
      <w:r>
        <w:rPr>
          <w:rFonts w:hint="eastAsia"/>
        </w:rPr>
        <w:t>научную</w:t>
      </w:r>
      <w:r>
        <w:t></w:t>
      </w:r>
      <w:r>
        <w:rPr>
          <w:rFonts w:hint="eastAsia"/>
        </w:rPr>
        <w:t>работу</w:t>
      </w:r>
      <w:r>
        <w:t></w:t>
      </w:r>
      <w:r>
        <w:rPr>
          <w:rFonts w:hint="eastAsia"/>
        </w:rPr>
        <w:t>среди</w:t>
      </w:r>
      <w:r>
        <w:t></w:t>
      </w:r>
      <w:r>
        <w:rPr>
          <w:rFonts w:hint="eastAsia"/>
        </w:rPr>
        <w:t>ас</w:t>
      </w:r>
      <w:r>
        <w:t></w:t>
      </w:r>
      <w:r>
        <w:rPr>
          <w:rFonts w:hint="eastAsia"/>
        </w:rPr>
        <w:t>пирантов</w:t>
      </w:r>
      <w:r>
        <w:t></w:t>
      </w:r>
      <w:r>
        <w:rPr>
          <w:rFonts w:hint="eastAsia"/>
        </w:rPr>
        <w:t>и</w:t>
      </w:r>
      <w:r>
        <w:t></w:t>
      </w:r>
      <w:r>
        <w:rPr>
          <w:rFonts w:hint="eastAsia"/>
        </w:rPr>
        <w:t>молодых</w:t>
      </w:r>
      <w:r>
        <w:t></w:t>
      </w:r>
      <w:r>
        <w:rPr>
          <w:rFonts w:hint="eastAsia"/>
        </w:rPr>
        <w:t>ученых</w:t>
      </w:r>
      <w:r>
        <w:t></w:t>
      </w:r>
      <w:r>
        <w:rPr>
          <w:rFonts w:hint="eastAsia"/>
        </w:rPr>
        <w:t>высших</w:t>
      </w:r>
      <w:r>
        <w:t></w:t>
      </w:r>
      <w:r>
        <w:rPr>
          <w:rFonts w:hint="eastAsia"/>
        </w:rPr>
        <w:t>учебных</w:t>
      </w:r>
      <w:r>
        <w:t></w:t>
      </w:r>
      <w:r>
        <w:rPr>
          <w:rFonts w:hint="eastAsia"/>
        </w:rPr>
        <w:t>заведений</w:t>
      </w:r>
      <w:r>
        <w:t></w:t>
      </w:r>
      <w:r>
        <w:rPr>
          <w:rFonts w:hint="eastAsia"/>
        </w:rPr>
        <w:t>Министерства</w:t>
      </w:r>
      <w:r>
        <w:t></w:t>
      </w:r>
      <w:r>
        <w:rPr>
          <w:rFonts w:hint="eastAsia"/>
        </w:rPr>
        <w:t>сельского</w:t>
      </w:r>
      <w:r>
        <w:t></w:t>
      </w:r>
      <w:r>
        <w:rPr>
          <w:rFonts w:hint="eastAsia"/>
        </w:rPr>
        <w:t>хозяйства</w:t>
      </w:r>
      <w:r>
        <w:t></w:t>
      </w:r>
      <w:r>
        <w:rPr>
          <w:rFonts w:hint="eastAsia"/>
        </w:rPr>
        <w:t>Российской</w:t>
      </w:r>
      <w:r>
        <w:t></w:t>
      </w:r>
      <w:r>
        <w:rPr>
          <w:rFonts w:hint="eastAsia"/>
        </w:rPr>
        <w:t>Федерации</w:t>
      </w:r>
      <w:r>
        <w:t></w:t>
      </w:r>
      <w:r>
        <w:rPr>
          <w:rFonts w:hint="eastAsia"/>
        </w:rPr>
        <w:t>в</w:t>
      </w:r>
      <w:r>
        <w:t></w:t>
      </w:r>
      <w:r>
        <w:rPr>
          <w:rFonts w:hint="eastAsia"/>
        </w:rPr>
        <w:t>Центральном</w:t>
      </w:r>
      <w:r>
        <w:t></w:t>
      </w:r>
      <w:r>
        <w:rPr>
          <w:rFonts w:hint="eastAsia"/>
        </w:rPr>
        <w:t>федеральном</w:t>
      </w:r>
      <w:r>
        <w:t></w:t>
      </w:r>
      <w:r>
        <w:rPr>
          <w:rFonts w:hint="eastAsia"/>
        </w:rPr>
        <w:t>округе</w:t>
      </w:r>
      <w:r>
        <w:t></w:t>
      </w:r>
      <w:r>
        <w:rPr>
          <w:rFonts w:hint="eastAsia"/>
        </w:rPr>
        <w:t>в</w:t>
      </w:r>
      <w:r>
        <w:t></w:t>
      </w:r>
      <w:r>
        <w:rPr>
          <w:rFonts w:hint="eastAsia"/>
        </w:rPr>
        <w:t>номинации</w:t>
      </w:r>
      <w:r>
        <w:t></w:t>
      </w:r>
      <w:r>
        <w:t></w:t>
      </w:r>
      <w:r>
        <w:rPr>
          <w:rFonts w:hint="eastAsia"/>
        </w:rPr>
        <w:t>Ветеринарные</w:t>
      </w:r>
      <w:r>
        <w:t></w:t>
      </w:r>
      <w:r>
        <w:rPr>
          <w:rFonts w:hint="eastAsia"/>
        </w:rPr>
        <w:t>науки</w:t>
      </w:r>
      <w:r>
        <w:t></w:t>
      </w:r>
      <w:r>
        <w:t></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proofErr w:type="gramStart"/>
      <w:r>
        <w:rPr>
          <w:rFonts w:hint="eastAsia"/>
        </w:rPr>
        <w:t>г</w:t>
      </w:r>
      <w:proofErr w:type="gramEnd"/>
      <w:r>
        <w:t></w:t>
      </w:r>
      <w:r>
        <w:t></w:t>
      </w:r>
      <w:r>
        <w:rPr>
          <w:rFonts w:hint="eastAsia"/>
        </w:rPr>
        <w:t>Бел</w:t>
      </w:r>
      <w:r>
        <w:t></w:t>
      </w:r>
      <w:r>
        <w:rPr>
          <w:rFonts w:hint="eastAsia"/>
        </w:rPr>
        <w:t>город</w:t>
      </w:r>
      <w:r>
        <w:t></w:t>
      </w:r>
      <w:r>
        <w:t></w:t>
      </w:r>
      <w:r>
        <w:rPr>
          <w:rFonts w:hint="eastAsia"/>
        </w:rPr>
        <w:t>ФГОУ</w:t>
      </w:r>
      <w:r>
        <w:t></w:t>
      </w:r>
      <w:r>
        <w:rPr>
          <w:rFonts w:hint="eastAsia"/>
        </w:rPr>
        <w:t>ВПО</w:t>
      </w:r>
      <w:r>
        <w:t></w:t>
      </w:r>
      <w:r>
        <w:t></w:t>
      </w:r>
      <w:r>
        <w:rPr>
          <w:rFonts w:hint="eastAsia"/>
        </w:rPr>
        <w:t>Белгородская</w:t>
      </w:r>
      <w:r>
        <w:t></w:t>
      </w:r>
      <w:r>
        <w:rPr>
          <w:rFonts w:hint="eastAsia"/>
        </w:rPr>
        <w:t>государственная</w:t>
      </w:r>
      <w:r>
        <w:t></w:t>
      </w:r>
      <w:r>
        <w:rPr>
          <w:rFonts w:hint="eastAsia"/>
        </w:rPr>
        <w:t>сельскохозяйственная</w:t>
      </w:r>
      <w:r>
        <w:t></w:t>
      </w:r>
      <w:r>
        <w:rPr>
          <w:rFonts w:hint="eastAsia"/>
        </w:rPr>
        <w:t>академия</w:t>
      </w:r>
      <w:r>
        <w:t></w:t>
      </w:r>
      <w:r>
        <w:t></w:t>
      </w:r>
      <w:r>
        <w:t></w:t>
      </w:r>
    </w:p>
    <w:p w:rsidR="006F4CE2" w:rsidRDefault="006F4CE2" w:rsidP="006F4CE2">
      <w:r>
        <w:t></w:t>
      </w:r>
      <w:r>
        <w:tab/>
      </w:r>
      <w:r>
        <w:t></w:t>
      </w:r>
      <w:r>
        <w:t></w:t>
      </w:r>
      <w:r>
        <w:t></w:t>
      </w:r>
      <w:r>
        <w:t></w:t>
      </w:r>
      <w:r>
        <w:rPr>
          <w:rFonts w:hint="eastAsia"/>
        </w:rPr>
        <w:t>финальном</w:t>
      </w:r>
      <w:r>
        <w:t></w:t>
      </w:r>
      <w:r>
        <w:rPr>
          <w:rFonts w:hint="eastAsia"/>
        </w:rPr>
        <w:t>этапе</w:t>
      </w:r>
      <w:r>
        <w:t></w:t>
      </w:r>
      <w:r>
        <w:rPr>
          <w:rFonts w:hint="eastAsia"/>
        </w:rPr>
        <w:t>смотра</w:t>
      </w:r>
      <w:r>
        <w:t></w:t>
      </w:r>
      <w:r>
        <w:t></w:t>
      </w:r>
      <w:r>
        <w:t></w:t>
      </w:r>
      <w:r>
        <w:rPr>
          <w:rFonts w:hint="eastAsia"/>
        </w:rPr>
        <w:t>конкурса</w:t>
      </w:r>
      <w:r>
        <w:t></w:t>
      </w:r>
      <w:r>
        <w:rPr>
          <w:rFonts w:hint="eastAsia"/>
        </w:rPr>
        <w:t>на</w:t>
      </w:r>
      <w:r>
        <w:t></w:t>
      </w:r>
      <w:r>
        <w:rPr>
          <w:rFonts w:hint="eastAsia"/>
        </w:rPr>
        <w:t>лучшую</w:t>
      </w:r>
      <w:r>
        <w:t></w:t>
      </w:r>
      <w:r>
        <w:rPr>
          <w:rFonts w:hint="eastAsia"/>
        </w:rPr>
        <w:t>научную</w:t>
      </w:r>
      <w:r>
        <w:t></w:t>
      </w:r>
      <w:r>
        <w:rPr>
          <w:rFonts w:hint="eastAsia"/>
        </w:rPr>
        <w:t>работу</w:t>
      </w:r>
      <w:r>
        <w:t></w:t>
      </w:r>
      <w:r>
        <w:rPr>
          <w:rFonts w:hint="eastAsia"/>
        </w:rPr>
        <w:t>среди</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rPr>
          <w:rFonts w:hint="eastAsia"/>
        </w:rPr>
        <w:t>аграрных</w:t>
      </w:r>
      <w:r>
        <w:t></w:t>
      </w:r>
      <w:r>
        <w:rPr>
          <w:rFonts w:hint="eastAsia"/>
        </w:rPr>
        <w:t>ВУЗов</w:t>
      </w:r>
      <w:r>
        <w:t></w:t>
      </w:r>
      <w:r>
        <w:rPr>
          <w:rFonts w:hint="eastAsia"/>
        </w:rPr>
        <w:t>Минсельхоза</w:t>
      </w:r>
      <w:r>
        <w:t></w:t>
      </w:r>
      <w:r>
        <w:rPr>
          <w:rFonts w:hint="eastAsia"/>
        </w:rPr>
        <w:t>России</w:t>
      </w:r>
      <w:r>
        <w:t></w:t>
      </w:r>
      <w:r>
        <w:rPr>
          <w:rFonts w:hint="eastAsia"/>
        </w:rPr>
        <w:t>в</w:t>
      </w:r>
      <w:r>
        <w:t></w:t>
      </w:r>
      <w:r>
        <w:rPr>
          <w:rFonts w:hint="eastAsia"/>
        </w:rPr>
        <w:t>номинации</w:t>
      </w:r>
      <w:r>
        <w:t></w:t>
      </w:r>
      <w:r>
        <w:t></w:t>
      </w:r>
      <w:r>
        <w:rPr>
          <w:rFonts w:hint="eastAsia"/>
        </w:rPr>
        <w:t>Ветеринарные</w:t>
      </w:r>
      <w:r>
        <w:t></w:t>
      </w:r>
      <w:r>
        <w:rPr>
          <w:rFonts w:hint="eastAsia"/>
        </w:rPr>
        <w:t>науки</w:t>
      </w:r>
      <w:r>
        <w:t></w:t>
      </w:r>
      <w:r>
        <w:t></w:t>
      </w:r>
      <w:r>
        <w:t></w:t>
      </w:r>
      <w:r>
        <w:t></w:t>
      </w:r>
      <w:r>
        <w:t></w:t>
      </w:r>
      <w:r>
        <w:t></w:t>
      </w:r>
      <w:r>
        <w:t></w:t>
      </w:r>
      <w:r>
        <w:t></w:t>
      </w:r>
      <w:r>
        <w:t></w:t>
      </w:r>
      <w:r>
        <w:rPr>
          <w:rFonts w:hint="eastAsia"/>
        </w:rPr>
        <w:t>мая</w:t>
      </w:r>
      <w:r>
        <w:t></w:t>
      </w:r>
      <w:r>
        <w:t></w:t>
      </w:r>
      <w:r>
        <w:t></w:t>
      </w:r>
      <w:r>
        <w:t></w:t>
      </w:r>
      <w:r>
        <w:t></w:t>
      </w:r>
      <w:r>
        <w:t></w:t>
      </w:r>
      <w:r>
        <w:rPr>
          <w:rFonts w:hint="eastAsia"/>
        </w:rPr>
        <w:t>г</w:t>
      </w:r>
      <w:r>
        <w:t></w:t>
      </w:r>
      <w:r>
        <w:t></w:t>
      </w:r>
      <w:r>
        <w:t></w:t>
      </w:r>
      <w:proofErr w:type="gramStart"/>
      <w:r>
        <w:rPr>
          <w:rFonts w:hint="eastAsia"/>
        </w:rPr>
        <w:t>г</w:t>
      </w:r>
      <w:proofErr w:type="gramEnd"/>
      <w:r>
        <w:t></w:t>
      </w:r>
      <w:r>
        <w:t></w:t>
      </w:r>
      <w:r>
        <w:rPr>
          <w:rFonts w:hint="eastAsia"/>
        </w:rPr>
        <w:t>Москва</w:t>
      </w:r>
      <w:r>
        <w:t></w:t>
      </w:r>
      <w:r>
        <w:t></w:t>
      </w:r>
      <w:r>
        <w:rPr>
          <w:rFonts w:hint="eastAsia"/>
        </w:rPr>
        <w:t>ФГОУ</w:t>
      </w:r>
      <w:r>
        <w:t></w:t>
      </w:r>
      <w:r>
        <w:rPr>
          <w:rFonts w:hint="eastAsia"/>
        </w:rPr>
        <w:t>ВПО</w:t>
      </w:r>
      <w:r>
        <w:t></w:t>
      </w:r>
      <w:r>
        <w:rPr>
          <w:rFonts w:hint="eastAsia"/>
        </w:rPr>
        <w:t>МГАВМиБ</w:t>
      </w:r>
      <w:r>
        <w:t></w:t>
      </w:r>
      <w:r>
        <w:t></w:t>
      </w:r>
    </w:p>
    <w:p w:rsidR="006F4CE2" w:rsidRDefault="006F4CE2" w:rsidP="006F4CE2">
      <w:r>
        <w:t></w:t>
      </w:r>
      <w:r>
        <w:tab/>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Молодость</w:t>
      </w:r>
      <w:r>
        <w:t></w:t>
      </w:r>
      <w:r>
        <w:t></w:t>
      </w:r>
      <w:r>
        <w:rPr>
          <w:rFonts w:hint="eastAsia"/>
        </w:rPr>
        <w:t>талант</w:t>
      </w:r>
      <w:r>
        <w:t></w:t>
      </w:r>
      <w:r>
        <w:t></w:t>
      </w:r>
      <w:r>
        <w:rPr>
          <w:rFonts w:hint="eastAsia"/>
        </w:rPr>
        <w:t>знания</w:t>
      </w:r>
      <w:r>
        <w:t></w:t>
      </w:r>
      <w:r>
        <w:rPr>
          <w:rFonts w:hint="eastAsia"/>
        </w:rPr>
        <w:t>—</w:t>
      </w:r>
      <w:r>
        <w:t></w:t>
      </w:r>
      <w:r>
        <w:rPr>
          <w:rFonts w:hint="eastAsia"/>
        </w:rPr>
        <w:t>ветеринарной</w:t>
      </w:r>
      <w:r>
        <w:t></w:t>
      </w:r>
      <w:r>
        <w:rPr>
          <w:rFonts w:hint="eastAsia"/>
        </w:rPr>
        <w:t>медицине</w:t>
      </w:r>
      <w:r>
        <w:t></w:t>
      </w:r>
      <w:r>
        <w:rPr>
          <w:rFonts w:hint="eastAsia"/>
        </w:rPr>
        <w:t>и</w:t>
      </w:r>
      <w:r>
        <w:t></w:t>
      </w:r>
      <w:r>
        <w:rPr>
          <w:rFonts w:hint="eastAsia"/>
        </w:rPr>
        <w:t>животноводстве</w:t>
      </w:r>
      <w:r>
        <w:t></w:t>
      </w:r>
      <w:r>
        <w:t></w:t>
      </w:r>
      <w:r>
        <w:t></w:t>
      </w:r>
      <w:r>
        <w:t></w:t>
      </w:r>
      <w:r>
        <w:t></w:t>
      </w:r>
      <w:r>
        <w:t></w:t>
      </w:r>
      <w:r>
        <w:t></w:t>
      </w:r>
      <w:r>
        <w:t></w:t>
      </w:r>
      <w:r>
        <w:t></w:t>
      </w:r>
      <w:r>
        <w:rPr>
          <w:rFonts w:hint="eastAsia"/>
        </w:rPr>
        <w:t>сентября</w:t>
      </w:r>
      <w:r>
        <w:t></w:t>
      </w:r>
      <w:r>
        <w:t></w:t>
      </w:r>
      <w:r>
        <w:t></w:t>
      </w:r>
      <w:r>
        <w:t></w:t>
      </w:r>
      <w:r>
        <w:t></w:t>
      </w:r>
      <w:r>
        <w:t></w:t>
      </w:r>
      <w:r>
        <w:rPr>
          <w:rFonts w:hint="eastAsia"/>
        </w:rPr>
        <w:t>г</w:t>
      </w:r>
      <w:r>
        <w:t></w:t>
      </w:r>
      <w:r>
        <w:t></w:t>
      </w:r>
      <w:r>
        <w:t></w:t>
      </w:r>
      <w:proofErr w:type="gramStart"/>
      <w:r>
        <w:rPr>
          <w:rFonts w:hint="eastAsia"/>
        </w:rPr>
        <w:t>г</w:t>
      </w:r>
      <w:proofErr w:type="gramEnd"/>
      <w:r>
        <w:t></w:t>
      </w:r>
      <w:r>
        <w:t></w:t>
      </w:r>
      <w:r>
        <w:rPr>
          <w:rFonts w:hint="eastAsia"/>
        </w:rPr>
        <w:t>Троицк</w:t>
      </w:r>
      <w:r>
        <w:t></w:t>
      </w:r>
      <w:r>
        <w:t></w:t>
      </w:r>
      <w:r>
        <w:rPr>
          <w:rFonts w:hint="eastAsia"/>
        </w:rPr>
        <w:t>ФГОУ</w:t>
      </w:r>
      <w:r>
        <w:t></w:t>
      </w:r>
      <w:r>
        <w:rPr>
          <w:rFonts w:hint="eastAsia"/>
        </w:rPr>
        <w:t>ВПО</w:t>
      </w:r>
      <w:r>
        <w:t></w:t>
      </w:r>
      <w:r>
        <w:t></w:t>
      </w:r>
      <w:r>
        <w:rPr>
          <w:rFonts w:hint="eastAsia"/>
        </w:rPr>
        <w:t>Уральская</w:t>
      </w:r>
      <w:r>
        <w:t></w:t>
      </w:r>
      <w:r>
        <w:rPr>
          <w:rFonts w:hint="eastAsia"/>
        </w:rPr>
        <w:t>государственная</w:t>
      </w:r>
      <w:r>
        <w:t></w:t>
      </w:r>
      <w:r>
        <w:rPr>
          <w:rFonts w:hint="eastAsia"/>
        </w:rPr>
        <w:t>академия</w:t>
      </w:r>
      <w:r>
        <w:t></w:t>
      </w:r>
      <w:r>
        <w:rPr>
          <w:rFonts w:hint="eastAsia"/>
        </w:rPr>
        <w:t>ветери</w:t>
      </w:r>
      <w:r>
        <w:t></w:t>
      </w:r>
      <w:r>
        <w:rPr>
          <w:rFonts w:hint="eastAsia"/>
        </w:rPr>
        <w:t>нарной</w:t>
      </w:r>
      <w:r>
        <w:t></w:t>
      </w:r>
      <w:r>
        <w:rPr>
          <w:rFonts w:hint="eastAsia"/>
        </w:rPr>
        <w:t>медицины</w:t>
      </w:r>
      <w:r>
        <w:t></w:t>
      </w:r>
      <w:r>
        <w:t></w:t>
      </w:r>
      <w:r>
        <w:t></w:t>
      </w:r>
      <w:r>
        <w:t></w:t>
      </w:r>
    </w:p>
    <w:p w:rsidR="006F4CE2" w:rsidRDefault="006F4CE2" w:rsidP="006F4CE2">
      <w:r>
        <w:t></w:t>
      </w:r>
      <w:r>
        <w:t></w:t>
      </w:r>
      <w:r>
        <w:tab/>
      </w:r>
      <w:r>
        <w:rPr>
          <w:rFonts w:hint="eastAsia"/>
        </w:rPr>
        <w:t>Васильев</w:t>
      </w:r>
      <w:proofErr w:type="gramStart"/>
      <w:r>
        <w:t></w:t>
      </w:r>
      <w:r>
        <w:t></w:t>
      </w:r>
      <w:r>
        <w:rPr>
          <w:rFonts w:hint="eastAsia"/>
        </w:rPr>
        <w:t>А</w:t>
      </w:r>
      <w:proofErr w:type="gramEnd"/>
      <w:r>
        <w:t></w:t>
      </w:r>
      <w:r>
        <w:rPr>
          <w:rFonts w:hint="eastAsia"/>
        </w:rPr>
        <w:t>А</w:t>
      </w:r>
      <w:r>
        <w:t></w:t>
      </w:r>
      <w:r>
        <w:t></w:t>
      </w:r>
      <w:r>
        <w:rPr>
          <w:rFonts w:hint="eastAsia"/>
        </w:rPr>
        <w:t>Опыт</w:t>
      </w:r>
      <w:r>
        <w:t></w:t>
      </w:r>
      <w:r>
        <w:rPr>
          <w:rFonts w:hint="eastAsia"/>
        </w:rPr>
        <w:t>применения</w:t>
      </w:r>
      <w:r>
        <w:t></w:t>
      </w:r>
      <w:r>
        <w:rPr>
          <w:rFonts w:hint="eastAsia"/>
        </w:rPr>
        <w:t>сандостатина</w:t>
      </w:r>
      <w:r>
        <w:t></w:t>
      </w:r>
      <w:r>
        <w:rPr>
          <w:rFonts w:hint="eastAsia"/>
        </w:rPr>
        <w:t>в</w:t>
      </w:r>
      <w:r>
        <w:t></w:t>
      </w:r>
      <w:r>
        <w:rPr>
          <w:rFonts w:hint="eastAsia"/>
        </w:rPr>
        <w:t>комплексной</w:t>
      </w:r>
      <w:r>
        <w:t></w:t>
      </w:r>
      <w:r>
        <w:rPr>
          <w:rFonts w:hint="eastAsia"/>
        </w:rPr>
        <w:t>терапии</w:t>
      </w:r>
      <w:r>
        <w:t></w:t>
      </w:r>
      <w:r>
        <w:rPr>
          <w:rFonts w:hint="eastAsia"/>
        </w:rPr>
        <w:t>острого</w:t>
      </w:r>
      <w:r>
        <w:t></w:t>
      </w:r>
      <w:r>
        <w:rPr>
          <w:rFonts w:hint="eastAsia"/>
        </w:rPr>
        <w:t>панкреатита</w:t>
      </w:r>
      <w:r>
        <w:t></w:t>
      </w:r>
      <w:r>
        <w:t></w:t>
      </w:r>
      <w:r>
        <w:rPr>
          <w:rFonts w:hint="eastAsia"/>
        </w:rPr>
        <w:t>А</w:t>
      </w:r>
      <w:r>
        <w:t></w:t>
      </w:r>
      <w:r>
        <w:rPr>
          <w:rFonts w:hint="eastAsia"/>
        </w:rPr>
        <w:t>А</w:t>
      </w:r>
      <w:r>
        <w:t></w:t>
      </w:r>
      <w:r>
        <w:t></w:t>
      </w:r>
      <w:r>
        <w:rPr>
          <w:rFonts w:hint="eastAsia"/>
        </w:rPr>
        <w:t>Васильев</w:t>
      </w:r>
      <w:r>
        <w:t></w:t>
      </w:r>
      <w:r>
        <w:t></w:t>
      </w:r>
      <w:r>
        <w:rPr>
          <w:rFonts w:hint="eastAsia"/>
        </w:rPr>
        <w:t>Н</w:t>
      </w:r>
      <w:r>
        <w:t></w:t>
      </w:r>
      <w:r>
        <w:rPr>
          <w:rFonts w:hint="eastAsia"/>
        </w:rPr>
        <w:t>В</w:t>
      </w:r>
      <w:r>
        <w:t></w:t>
      </w:r>
      <w:r>
        <w:t></w:t>
      </w:r>
      <w:r>
        <w:rPr>
          <w:rFonts w:hint="eastAsia"/>
        </w:rPr>
        <w:t>Пименов</w:t>
      </w:r>
      <w:r>
        <w:t></w:t>
      </w:r>
      <w:r>
        <w:t></w:t>
      </w:r>
      <w:r>
        <w:t></w:t>
      </w:r>
      <w:r>
        <w:t></w:t>
      </w:r>
      <w:r>
        <w:rPr>
          <w:rFonts w:hint="eastAsia"/>
        </w:rPr>
        <w:t>Научно</w:t>
      </w:r>
      <w:r>
        <w:t></w:t>
      </w:r>
      <w:r>
        <w:rPr>
          <w:rFonts w:hint="eastAsia"/>
        </w:rPr>
        <w:t>практический</w:t>
      </w:r>
      <w:r>
        <w:t></w:t>
      </w:r>
      <w:r>
        <w:rPr>
          <w:rFonts w:hint="eastAsia"/>
        </w:rPr>
        <w:t>журнал</w:t>
      </w:r>
      <w:r>
        <w:t></w:t>
      </w:r>
      <w:r>
        <w:t></w:t>
      </w:r>
      <w:r>
        <w:rPr>
          <w:rFonts w:hint="eastAsia"/>
        </w:rPr>
        <w:t>Ветеринарная</w:t>
      </w:r>
      <w:r>
        <w:t></w:t>
      </w:r>
      <w:r>
        <w:rPr>
          <w:rFonts w:hint="eastAsia"/>
        </w:rPr>
        <w:t>медицина</w:t>
      </w:r>
      <w:r>
        <w:t></w:t>
      </w:r>
      <w:r>
        <w:t></w:t>
      </w:r>
      <w:r>
        <w:t></w:t>
      </w:r>
      <w:r>
        <w:t></w:t>
      </w:r>
      <w:r>
        <w:rPr>
          <w:rFonts w:hint="eastAsia"/>
        </w:rPr>
        <w:t>Москва</w:t>
      </w:r>
      <w:r>
        <w:t></w:t>
      </w:r>
      <w:r>
        <w:t></w:t>
      </w:r>
      <w:r>
        <w:t></w:t>
      </w:r>
      <w:r>
        <w:t></w:t>
      </w:r>
      <w:r>
        <w:t></w:t>
      </w:r>
      <w:r>
        <w:t></w:t>
      </w:r>
      <w:r>
        <w:t></w:t>
      </w:r>
      <w:r>
        <w:t></w:t>
      </w:r>
      <w:r>
        <w:t></w:t>
      </w:r>
      <w:r>
        <w:rPr>
          <w:rFonts w:hint="eastAsia"/>
        </w:rPr>
        <w:t>№</w:t>
      </w:r>
      <w:r>
        <w:t></w:t>
      </w:r>
      <w:r>
        <w:t></w:t>
      </w:r>
      <w:r>
        <w:t></w:t>
      </w:r>
      <w:r>
        <w:t></w:t>
      </w:r>
      <w:r>
        <w:t></w:t>
      </w:r>
      <w:r>
        <w:t></w:t>
      </w:r>
      <w:r>
        <w:t></w:t>
      </w:r>
      <w:r>
        <w:t></w:t>
      </w:r>
      <w:r>
        <w:rPr>
          <w:rFonts w:hint="eastAsia"/>
        </w:rPr>
        <w:t>С</w:t>
      </w:r>
      <w:r>
        <w:t></w:t>
      </w:r>
      <w:r>
        <w:t></w:t>
      </w:r>
      <w:r>
        <w:t></w:t>
      </w:r>
      <w:r>
        <w:t></w:t>
      </w:r>
      <w:r>
        <w:t></w:t>
      </w:r>
      <w:r>
        <w:t></w:t>
      </w:r>
      <w:r>
        <w:t></w:t>
      </w:r>
      <w:r>
        <w:t></w:t>
      </w:r>
    </w:p>
    <w:p w:rsidR="006F4CE2" w:rsidRDefault="006F4CE2" w:rsidP="006F4CE2">
      <w:r>
        <w:t></w:t>
      </w:r>
      <w:r>
        <w:t></w:t>
      </w:r>
      <w:r>
        <w:tab/>
      </w:r>
      <w:r>
        <w:rPr>
          <w:rFonts w:hint="eastAsia"/>
        </w:rPr>
        <w:t>Пименов</w:t>
      </w:r>
      <w:r>
        <w:t></w:t>
      </w:r>
      <w:r>
        <w:t></w:t>
      </w:r>
      <w:r>
        <w:rPr>
          <w:rFonts w:hint="eastAsia"/>
        </w:rPr>
        <w:t>Н</w:t>
      </w:r>
      <w:r>
        <w:t></w:t>
      </w:r>
      <w:r>
        <w:rPr>
          <w:rFonts w:hint="eastAsia"/>
        </w:rPr>
        <w:t>В</w:t>
      </w:r>
      <w:r>
        <w:t></w:t>
      </w:r>
      <w:r>
        <w:t></w:t>
      </w:r>
      <w:r>
        <w:rPr>
          <w:rFonts w:hint="eastAsia"/>
        </w:rPr>
        <w:t>Распространенность</w:t>
      </w:r>
      <w:r>
        <w:t></w:t>
      </w:r>
      <w:r>
        <w:rPr>
          <w:rFonts w:hint="eastAsia"/>
        </w:rPr>
        <w:t>и</w:t>
      </w:r>
      <w:r>
        <w:t></w:t>
      </w:r>
      <w:r>
        <w:rPr>
          <w:rFonts w:hint="eastAsia"/>
        </w:rPr>
        <w:t>особенности</w:t>
      </w:r>
      <w:r>
        <w:t></w:t>
      </w:r>
      <w:r>
        <w:rPr>
          <w:rFonts w:hint="eastAsia"/>
        </w:rPr>
        <w:t>диагностики</w:t>
      </w:r>
      <w:r>
        <w:t></w:t>
      </w:r>
      <w:r>
        <w:rPr>
          <w:rFonts w:hint="eastAsia"/>
        </w:rPr>
        <w:t>острого</w:t>
      </w:r>
      <w:r>
        <w:t></w:t>
      </w:r>
      <w:r>
        <w:rPr>
          <w:rFonts w:hint="eastAsia"/>
        </w:rPr>
        <w:t>панкреатита</w:t>
      </w:r>
      <w:r>
        <w:t></w:t>
      </w:r>
      <w:r>
        <w:rPr>
          <w:rFonts w:hint="eastAsia"/>
        </w:rPr>
        <w:t>у</w:t>
      </w:r>
      <w:r>
        <w:t></w:t>
      </w:r>
      <w:r>
        <w:rPr>
          <w:rFonts w:hint="eastAsia"/>
        </w:rPr>
        <w:t>мелких</w:t>
      </w:r>
      <w:r>
        <w:t></w:t>
      </w:r>
      <w:r>
        <w:rPr>
          <w:rFonts w:hint="eastAsia"/>
        </w:rPr>
        <w:t>домашних</w:t>
      </w:r>
      <w:r>
        <w:t></w:t>
      </w:r>
      <w:r>
        <w:rPr>
          <w:rFonts w:hint="eastAsia"/>
        </w:rPr>
        <w:t>животных</w:t>
      </w:r>
      <w:r>
        <w:t></w:t>
      </w:r>
      <w:r>
        <w:rPr>
          <w:rFonts w:hint="eastAsia"/>
        </w:rPr>
        <w:t>на</w:t>
      </w:r>
      <w:r>
        <w:t></w:t>
      </w:r>
      <w:r>
        <w:rPr>
          <w:rFonts w:hint="eastAsia"/>
        </w:rPr>
        <w:t>базе</w:t>
      </w:r>
      <w:r>
        <w:t></w:t>
      </w:r>
      <w:r>
        <w:rPr>
          <w:rFonts w:hint="eastAsia"/>
        </w:rPr>
        <w:t>Ветеринарного</w:t>
      </w:r>
      <w:r>
        <w:t></w:t>
      </w:r>
      <w:r>
        <w:rPr>
          <w:rFonts w:hint="eastAsia"/>
        </w:rPr>
        <w:t>центра</w:t>
      </w:r>
      <w:r>
        <w:t></w:t>
      </w:r>
      <w:r>
        <w:rPr>
          <w:rFonts w:hint="eastAsia"/>
        </w:rPr>
        <w:t>ФГОУ</w:t>
      </w:r>
      <w:r>
        <w:t></w:t>
      </w:r>
      <w:r>
        <w:rPr>
          <w:rFonts w:hint="eastAsia"/>
        </w:rPr>
        <w:t>ВПО</w:t>
      </w:r>
      <w:r>
        <w:t></w:t>
      </w:r>
      <w:r>
        <w:rPr>
          <w:rFonts w:hint="eastAsia"/>
        </w:rPr>
        <w:t>МГАВМиБ</w:t>
      </w:r>
      <w:r>
        <w:t></w:t>
      </w:r>
      <w:r>
        <w:rPr>
          <w:rFonts w:hint="eastAsia"/>
        </w:rPr>
        <w:t>имени</w:t>
      </w:r>
      <w:proofErr w:type="gramStart"/>
      <w:r>
        <w:t></w:t>
      </w:r>
      <w:r>
        <w:rPr>
          <w:rFonts w:hint="eastAsia"/>
        </w:rPr>
        <w:t>К</w:t>
      </w:r>
      <w:proofErr w:type="gramEnd"/>
      <w:r>
        <w:t></w:t>
      </w:r>
      <w:r>
        <w:rPr>
          <w:rFonts w:hint="eastAsia"/>
        </w:rPr>
        <w:t>И</w:t>
      </w:r>
      <w:r>
        <w:t></w:t>
      </w:r>
      <w:r>
        <w:t></w:t>
      </w:r>
      <w:r>
        <w:rPr>
          <w:rFonts w:hint="eastAsia"/>
        </w:rPr>
        <w:t>Скрябина</w:t>
      </w:r>
      <w:r>
        <w:t></w:t>
      </w:r>
      <w:r>
        <w:t></w:t>
      </w:r>
      <w:r>
        <w:t></w:t>
      </w:r>
      <w:r>
        <w:rPr>
          <w:rFonts w:hint="eastAsia"/>
        </w:rPr>
        <w:t>Н</w:t>
      </w:r>
      <w:r>
        <w:t></w:t>
      </w:r>
      <w:r>
        <w:rPr>
          <w:rFonts w:hint="eastAsia"/>
        </w:rPr>
        <w:t>В</w:t>
      </w:r>
      <w:r>
        <w:t></w:t>
      </w:r>
      <w:r>
        <w:t></w:t>
      </w:r>
      <w:r>
        <w:rPr>
          <w:rFonts w:hint="eastAsia"/>
        </w:rPr>
        <w:t>Пименов</w:t>
      </w:r>
      <w:r>
        <w:t></w:t>
      </w:r>
      <w:r>
        <w:t></w:t>
      </w:r>
      <w:r>
        <w:rPr>
          <w:rFonts w:hint="eastAsia"/>
        </w:rPr>
        <w:t>А</w:t>
      </w:r>
      <w:r>
        <w:t></w:t>
      </w:r>
      <w:r>
        <w:rPr>
          <w:rFonts w:hint="eastAsia"/>
        </w:rPr>
        <w:t>А</w:t>
      </w:r>
      <w:r>
        <w:t></w:t>
      </w:r>
      <w:r>
        <w:t></w:t>
      </w:r>
      <w:r>
        <w:rPr>
          <w:rFonts w:hint="eastAsia"/>
        </w:rPr>
        <w:t>Васильев</w:t>
      </w:r>
      <w:r>
        <w:t></w:t>
      </w:r>
      <w:r>
        <w:t></w:t>
      </w:r>
      <w:r>
        <w:t></w:t>
      </w:r>
      <w:r>
        <w:t></w:t>
      </w:r>
      <w:r>
        <w:rPr>
          <w:rFonts w:hint="eastAsia"/>
        </w:rPr>
        <w:t>Научно</w:t>
      </w:r>
      <w:r>
        <w:t></w:t>
      </w:r>
      <w:r>
        <w:rPr>
          <w:rFonts w:hint="eastAsia"/>
        </w:rPr>
        <w:t>практический</w:t>
      </w:r>
      <w:r>
        <w:t></w:t>
      </w:r>
      <w:r>
        <w:rPr>
          <w:rFonts w:hint="eastAsia"/>
        </w:rPr>
        <w:t>журнал</w:t>
      </w:r>
      <w:r>
        <w:t></w:t>
      </w:r>
      <w:r>
        <w:t></w:t>
      </w:r>
      <w:r>
        <w:rPr>
          <w:rFonts w:hint="eastAsia"/>
        </w:rPr>
        <w:t>Ветеринарная</w:t>
      </w:r>
      <w:r>
        <w:t></w:t>
      </w:r>
      <w:r>
        <w:rPr>
          <w:rFonts w:hint="eastAsia"/>
        </w:rPr>
        <w:t>медицина</w:t>
      </w:r>
      <w:r>
        <w:t></w:t>
      </w:r>
      <w:r>
        <w:t></w:t>
      </w:r>
      <w:r>
        <w:t></w:t>
      </w:r>
      <w:r>
        <w:t></w:t>
      </w:r>
      <w:r>
        <w:rPr>
          <w:rFonts w:hint="eastAsia"/>
        </w:rPr>
        <w:t>Москва</w:t>
      </w:r>
      <w:r>
        <w:t></w:t>
      </w:r>
      <w:r>
        <w:t></w:t>
      </w:r>
      <w:r>
        <w:t></w:t>
      </w:r>
      <w:r>
        <w:t></w:t>
      </w:r>
      <w:r>
        <w:t></w:t>
      </w:r>
      <w:r>
        <w:t></w:t>
      </w:r>
      <w:r>
        <w:t></w:t>
      </w:r>
      <w:r>
        <w:t></w:t>
      </w:r>
      <w:r>
        <w:t></w:t>
      </w:r>
      <w:r>
        <w:rPr>
          <w:rFonts w:hint="eastAsia"/>
        </w:rPr>
        <w:t>№</w:t>
      </w:r>
      <w:r>
        <w:t></w:t>
      </w:r>
      <w:r>
        <w:t></w:t>
      </w:r>
      <w:r>
        <w:t></w:t>
      </w:r>
    </w:p>
    <w:p w:rsidR="006F4CE2" w:rsidRDefault="006F4CE2" w:rsidP="006F4CE2">
      <w:r>
        <w:t></w:t>
      </w:r>
      <w:r>
        <w:t></w:t>
      </w:r>
      <w:r>
        <w:tab/>
      </w:r>
      <w:r>
        <w:t></w:t>
      </w:r>
      <w:r>
        <w:rPr>
          <w:rFonts w:hint="eastAsia"/>
        </w:rPr>
        <w:t>С</w:t>
      </w:r>
      <w:r>
        <w:t></w:t>
      </w:r>
      <w:r>
        <w:t></w:t>
      </w:r>
      <w:r>
        <w:t></w:t>
      </w:r>
      <w:r>
        <w:t></w:t>
      </w:r>
      <w:r>
        <w:t></w:t>
      </w:r>
      <w:r>
        <w:t></w:t>
      </w:r>
      <w:r>
        <w:t></w:t>
      </w:r>
      <w:r>
        <w:t></w:t>
      </w:r>
      <w:r>
        <w:t></w:t>
      </w:r>
      <w:r>
        <w:t></w:t>
      </w:r>
    </w:p>
    <w:p w:rsidR="006F4CE2" w:rsidRDefault="006F4CE2" w:rsidP="006F4CE2">
      <w:r>
        <w:t></w:t>
      </w:r>
      <w:r>
        <w:t></w:t>
      </w:r>
      <w:r>
        <w:tab/>
      </w:r>
      <w:r>
        <w:rPr>
          <w:rFonts w:hint="eastAsia"/>
        </w:rPr>
        <w:t>Васильев</w:t>
      </w:r>
      <w:proofErr w:type="gramStart"/>
      <w:r>
        <w:t></w:t>
      </w:r>
      <w:r>
        <w:t></w:t>
      </w:r>
      <w:r>
        <w:rPr>
          <w:rFonts w:hint="eastAsia"/>
        </w:rPr>
        <w:t>А</w:t>
      </w:r>
      <w:proofErr w:type="gramEnd"/>
      <w:r>
        <w:t></w:t>
      </w:r>
      <w:r>
        <w:rPr>
          <w:rFonts w:hint="eastAsia"/>
        </w:rPr>
        <w:t>А</w:t>
      </w:r>
      <w:r>
        <w:t></w:t>
      </w:r>
      <w:r>
        <w:t></w:t>
      </w:r>
      <w:r>
        <w:rPr>
          <w:rFonts w:hint="eastAsia"/>
        </w:rPr>
        <w:t>Изучение</w:t>
      </w:r>
      <w:r>
        <w:t></w:t>
      </w:r>
      <w:r>
        <w:rPr>
          <w:rFonts w:hint="eastAsia"/>
        </w:rPr>
        <w:t>влияния</w:t>
      </w:r>
      <w:r>
        <w:t></w:t>
      </w:r>
      <w:r>
        <w:rPr>
          <w:rFonts w:hint="eastAsia"/>
        </w:rPr>
        <w:t>октреотида</w:t>
      </w:r>
      <w:r>
        <w:t></w:t>
      </w:r>
      <w:r>
        <w:rPr>
          <w:rFonts w:hint="eastAsia"/>
        </w:rPr>
        <w:t>на</w:t>
      </w:r>
      <w:r>
        <w:t></w:t>
      </w:r>
      <w:r>
        <w:rPr>
          <w:rFonts w:hint="eastAsia"/>
        </w:rPr>
        <w:t>панкреатическую</w:t>
      </w:r>
      <w:r>
        <w:t></w:t>
      </w:r>
      <w:r>
        <w:rPr>
          <w:rFonts w:hint="eastAsia"/>
        </w:rPr>
        <w:t>секре</w:t>
      </w:r>
      <w:r>
        <w:t></w:t>
      </w:r>
      <w:r>
        <w:rPr>
          <w:rFonts w:hint="eastAsia"/>
        </w:rPr>
        <w:t>цию</w:t>
      </w:r>
      <w:r>
        <w:t></w:t>
      </w:r>
      <w:r>
        <w:rPr>
          <w:rFonts w:hint="eastAsia"/>
        </w:rPr>
        <w:t>при</w:t>
      </w:r>
      <w:r>
        <w:t></w:t>
      </w:r>
      <w:r>
        <w:rPr>
          <w:rFonts w:hint="eastAsia"/>
        </w:rPr>
        <w:t>остром</w:t>
      </w:r>
      <w:r>
        <w:t></w:t>
      </w:r>
      <w:r>
        <w:rPr>
          <w:rFonts w:hint="eastAsia"/>
        </w:rPr>
        <w:t>панкреатите</w:t>
      </w:r>
      <w:r>
        <w:t></w:t>
      </w:r>
      <w:r>
        <w:t></w:t>
      </w:r>
      <w:r>
        <w:t></w:t>
      </w:r>
      <w:r>
        <w:rPr>
          <w:rFonts w:hint="eastAsia"/>
        </w:rPr>
        <w:t>А</w:t>
      </w:r>
      <w:r>
        <w:t></w:t>
      </w:r>
      <w:r>
        <w:rPr>
          <w:rFonts w:hint="eastAsia"/>
        </w:rPr>
        <w:t>А</w:t>
      </w:r>
      <w:r>
        <w:t></w:t>
      </w:r>
      <w:r>
        <w:t></w:t>
      </w:r>
      <w:r>
        <w:rPr>
          <w:rFonts w:hint="eastAsia"/>
        </w:rPr>
        <w:t>Васильев</w:t>
      </w:r>
      <w:r>
        <w:t></w:t>
      </w:r>
      <w:r>
        <w:t></w:t>
      </w:r>
      <w:r>
        <w:rPr>
          <w:rFonts w:hint="eastAsia"/>
        </w:rPr>
        <w:t>Д</w:t>
      </w:r>
      <w:r>
        <w:t></w:t>
      </w:r>
      <w:r>
        <w:rPr>
          <w:rFonts w:hint="eastAsia"/>
        </w:rPr>
        <w:t>Н</w:t>
      </w:r>
      <w:r>
        <w:t></w:t>
      </w:r>
      <w:r>
        <w:t></w:t>
      </w:r>
      <w:r>
        <w:rPr>
          <w:rFonts w:hint="eastAsia"/>
        </w:rPr>
        <w:t>Уразаев</w:t>
      </w:r>
      <w:r>
        <w:t></w:t>
      </w:r>
      <w:r>
        <w:t></w:t>
      </w:r>
      <w:r>
        <w:t></w:t>
      </w:r>
      <w:r>
        <w:t></w:t>
      </w:r>
      <w:r>
        <w:rPr>
          <w:rFonts w:hint="eastAsia"/>
        </w:rPr>
        <w:t>Материалы</w:t>
      </w:r>
      <w:r>
        <w:t></w:t>
      </w:r>
      <w:r>
        <w:rPr>
          <w:rFonts w:hint="eastAsia"/>
        </w:rPr>
        <w:t>Все</w:t>
      </w:r>
      <w:r>
        <w:t></w:t>
      </w:r>
      <w:r>
        <w:rPr>
          <w:rFonts w:hint="eastAsia"/>
        </w:rPr>
        <w:t>российского</w:t>
      </w:r>
      <w:r>
        <w:t></w:t>
      </w:r>
      <w:r>
        <w:rPr>
          <w:rFonts w:hint="eastAsia"/>
        </w:rPr>
        <w:t>съезда</w:t>
      </w:r>
      <w:r>
        <w:t></w:t>
      </w:r>
      <w:r>
        <w:rPr>
          <w:rFonts w:hint="eastAsia"/>
        </w:rPr>
        <w:t>ветеринарных</w:t>
      </w:r>
      <w:r>
        <w:t></w:t>
      </w:r>
      <w:r>
        <w:rPr>
          <w:rFonts w:hint="eastAsia"/>
        </w:rPr>
        <w:t>фармакологов</w:t>
      </w:r>
      <w:r>
        <w:t></w:t>
      </w:r>
      <w:r>
        <w:rPr>
          <w:rFonts w:hint="eastAsia"/>
        </w:rPr>
        <w:t>и</w:t>
      </w:r>
      <w:r>
        <w:t></w:t>
      </w:r>
      <w:r>
        <w:rPr>
          <w:rFonts w:hint="eastAsia"/>
        </w:rPr>
        <w:t>токсикологов</w:t>
      </w:r>
      <w:r>
        <w:t></w:t>
      </w:r>
      <w:r>
        <w:t></w:t>
      </w:r>
      <w:r>
        <w:rPr>
          <w:rFonts w:hint="eastAsia"/>
        </w:rPr>
        <w:t>Эффективные</w:t>
      </w:r>
      <w:r>
        <w:t></w:t>
      </w:r>
      <w:r>
        <w:rPr>
          <w:rFonts w:hint="eastAsia"/>
        </w:rPr>
        <w:t>и</w:t>
      </w:r>
      <w:r>
        <w:t></w:t>
      </w:r>
      <w:r>
        <w:rPr>
          <w:rFonts w:hint="eastAsia"/>
        </w:rPr>
        <w:t>безопасные</w:t>
      </w:r>
      <w:r>
        <w:t></w:t>
      </w:r>
      <w:r>
        <w:rPr>
          <w:rFonts w:hint="eastAsia"/>
        </w:rPr>
        <w:t>лекарственные</w:t>
      </w:r>
      <w:r>
        <w:t></w:t>
      </w:r>
      <w:r>
        <w:rPr>
          <w:rFonts w:hint="eastAsia"/>
        </w:rPr>
        <w:t>средства</w:t>
      </w:r>
      <w:r>
        <w:t></w:t>
      </w:r>
      <w:r>
        <w:rPr>
          <w:rFonts w:hint="eastAsia"/>
        </w:rPr>
        <w:t>в</w:t>
      </w:r>
      <w:r>
        <w:t></w:t>
      </w:r>
      <w:r>
        <w:rPr>
          <w:rFonts w:hint="eastAsia"/>
        </w:rPr>
        <w:t>ветеринарии</w:t>
      </w:r>
      <w:r>
        <w:t></w:t>
      </w:r>
      <w:r>
        <w:t></w:t>
      </w:r>
      <w:r>
        <w:t></w:t>
      </w:r>
      <w:r>
        <w:rPr>
          <w:rFonts w:hint="eastAsia"/>
        </w:rPr>
        <w:t>Санкт</w:t>
      </w:r>
      <w:r>
        <w:t></w:t>
      </w:r>
      <w:r>
        <w:rPr>
          <w:rFonts w:hint="eastAsia"/>
        </w:rPr>
        <w:t>Петербург</w:t>
      </w:r>
      <w:r>
        <w:t></w:t>
      </w:r>
      <w:r>
        <w:t></w:t>
      </w:r>
      <w:r>
        <w:t></w:t>
      </w:r>
      <w:r>
        <w:t></w:t>
      </w:r>
      <w:r>
        <w:t></w:t>
      </w:r>
      <w:r>
        <w:t></w:t>
      </w:r>
      <w:r>
        <w:t></w:t>
      </w:r>
      <w:r>
        <w:rPr>
          <w:rFonts w:hint="eastAsia"/>
        </w:rPr>
        <w:t>—</w:t>
      </w:r>
      <w:r>
        <w:t></w:t>
      </w:r>
      <w:r>
        <w:rPr>
          <w:rFonts w:hint="eastAsia"/>
        </w:rPr>
        <w:t>С</w:t>
      </w:r>
      <w:r>
        <w:t></w:t>
      </w:r>
      <w:r>
        <w:t></w:t>
      </w:r>
      <w:r>
        <w:t></w:t>
      </w:r>
      <w:r>
        <w:t></w:t>
      </w:r>
      <w:r>
        <w:t></w:t>
      </w:r>
      <w:r>
        <w:t></w:t>
      </w:r>
      <w:r>
        <w:t></w:t>
      </w:r>
      <w:r>
        <w:t></w:t>
      </w:r>
    </w:p>
    <w:p w:rsidR="006F4CE2" w:rsidRDefault="006F4CE2" w:rsidP="006F4CE2">
      <w:r>
        <w:t></w:t>
      </w:r>
      <w:r>
        <w:t></w:t>
      </w:r>
      <w:r>
        <w:tab/>
      </w:r>
      <w:r>
        <w:rPr>
          <w:rFonts w:hint="eastAsia"/>
        </w:rPr>
        <w:t>Васильев</w:t>
      </w:r>
      <w:proofErr w:type="gramStart"/>
      <w:r>
        <w:t></w:t>
      </w:r>
      <w:r>
        <w:t></w:t>
      </w:r>
      <w:r>
        <w:rPr>
          <w:rFonts w:hint="eastAsia"/>
        </w:rPr>
        <w:t>А</w:t>
      </w:r>
      <w:proofErr w:type="gramEnd"/>
      <w:r>
        <w:t></w:t>
      </w:r>
      <w:r>
        <w:rPr>
          <w:rFonts w:hint="eastAsia"/>
        </w:rPr>
        <w:t>А</w:t>
      </w:r>
      <w:r>
        <w:t></w:t>
      </w:r>
      <w:r>
        <w:t></w:t>
      </w:r>
      <w:r>
        <w:rPr>
          <w:rFonts w:hint="eastAsia"/>
        </w:rPr>
        <w:t>Изучение</w:t>
      </w:r>
      <w:r>
        <w:t></w:t>
      </w:r>
      <w:r>
        <w:rPr>
          <w:rFonts w:hint="eastAsia"/>
        </w:rPr>
        <w:t>острой</w:t>
      </w:r>
      <w:r>
        <w:t></w:t>
      </w:r>
      <w:r>
        <w:rPr>
          <w:rFonts w:hint="eastAsia"/>
        </w:rPr>
        <w:t>токсичности</w:t>
      </w:r>
      <w:r>
        <w:t></w:t>
      </w:r>
      <w:r>
        <w:rPr>
          <w:rFonts w:hint="eastAsia"/>
        </w:rPr>
        <w:t>октреотида</w:t>
      </w:r>
      <w:r>
        <w:t></w:t>
      </w:r>
      <w:r>
        <w:t></w:t>
      </w:r>
      <w:r>
        <w:t></w:t>
      </w:r>
      <w:r>
        <w:t></w:t>
      </w:r>
      <w:r>
        <w:rPr>
          <w:rFonts w:hint="eastAsia"/>
        </w:rPr>
        <w:t>Вопросы</w:t>
      </w:r>
      <w:r>
        <w:t></w:t>
      </w:r>
      <w:r>
        <w:rPr>
          <w:rFonts w:hint="eastAsia"/>
        </w:rPr>
        <w:t>ве</w:t>
      </w:r>
      <w:r>
        <w:t></w:t>
      </w:r>
      <w:r>
        <w:rPr>
          <w:rFonts w:hint="eastAsia"/>
        </w:rPr>
        <w:t>теринарии</w:t>
      </w:r>
      <w:r>
        <w:t></w:t>
      </w:r>
      <w:r>
        <w:rPr>
          <w:rFonts w:hint="eastAsia"/>
        </w:rPr>
        <w:t>и</w:t>
      </w:r>
      <w:r>
        <w:t></w:t>
      </w:r>
      <w:r>
        <w:rPr>
          <w:rFonts w:hint="eastAsia"/>
        </w:rPr>
        <w:t>ветеринарной</w:t>
      </w:r>
      <w:r>
        <w:t></w:t>
      </w:r>
      <w:r>
        <w:rPr>
          <w:rFonts w:hint="eastAsia"/>
        </w:rPr>
        <w:t>биологии</w:t>
      </w:r>
      <w:r>
        <w:t></w:t>
      </w:r>
      <w:r>
        <w:t></w:t>
      </w:r>
      <w:r>
        <w:rPr>
          <w:rFonts w:hint="eastAsia"/>
        </w:rPr>
        <w:t>Сборник</w:t>
      </w:r>
      <w:r>
        <w:t></w:t>
      </w:r>
      <w:r>
        <w:rPr>
          <w:rFonts w:hint="eastAsia"/>
        </w:rPr>
        <w:t>научных</w:t>
      </w:r>
      <w:r>
        <w:t></w:t>
      </w:r>
      <w:r>
        <w:rPr>
          <w:rFonts w:hint="eastAsia"/>
        </w:rPr>
        <w:t>трудов</w:t>
      </w:r>
      <w:r>
        <w:t></w:t>
      </w:r>
      <w:r>
        <w:rPr>
          <w:rFonts w:hint="eastAsia"/>
        </w:rPr>
        <w:t>молодых</w:t>
      </w:r>
      <w:r>
        <w:t></w:t>
      </w:r>
      <w:r>
        <w:rPr>
          <w:rFonts w:hint="eastAsia"/>
        </w:rPr>
        <w:t>уче</w:t>
      </w:r>
      <w:r>
        <w:t></w:t>
      </w:r>
      <w:r>
        <w:rPr>
          <w:rFonts w:hint="eastAsia"/>
        </w:rPr>
        <w:t>ных</w:t>
      </w:r>
      <w:r>
        <w:t></w:t>
      </w:r>
      <w:r>
        <w:t></w:t>
      </w:r>
      <w:r>
        <w:t></w:t>
      </w:r>
      <w:r>
        <w:rPr>
          <w:rFonts w:hint="eastAsia"/>
        </w:rPr>
        <w:t>Москва</w:t>
      </w:r>
      <w:r>
        <w:t></w:t>
      </w:r>
      <w:r>
        <w:t></w:t>
      </w:r>
      <w:r>
        <w:t></w:t>
      </w:r>
      <w:r>
        <w:rPr>
          <w:rFonts w:hint="eastAsia"/>
        </w:rPr>
        <w:t>ФГОУ</w:t>
      </w:r>
      <w:r>
        <w:t></w:t>
      </w:r>
      <w:r>
        <w:rPr>
          <w:rFonts w:hint="eastAsia"/>
        </w:rPr>
        <w:t>ВПО</w:t>
      </w:r>
      <w:r>
        <w:t></w:t>
      </w:r>
      <w:r>
        <w:rPr>
          <w:rFonts w:hint="eastAsia"/>
        </w:rPr>
        <w:t>МГАВМиБ</w:t>
      </w:r>
      <w:r>
        <w:t></w:t>
      </w:r>
      <w:r>
        <w:t></w:t>
      </w:r>
      <w:r>
        <w:t></w:t>
      </w:r>
      <w:r>
        <w:t></w:t>
      </w:r>
      <w:r>
        <w:t></w:t>
      </w:r>
      <w:r>
        <w:t></w:t>
      </w:r>
      <w:r>
        <w:t></w:t>
      </w:r>
      <w:r>
        <w:t></w:t>
      </w:r>
      <w:r>
        <w:t></w:t>
      </w:r>
      <w:r>
        <w:rPr>
          <w:rFonts w:hint="eastAsia"/>
        </w:rPr>
        <w:t>Выпуск</w:t>
      </w:r>
      <w:r>
        <w:t></w:t>
      </w:r>
      <w:r>
        <w:t></w:t>
      </w:r>
      <w:r>
        <w:t></w:t>
      </w:r>
      <w:r>
        <w:t></w:t>
      </w:r>
      <w:r>
        <w:t></w:t>
      </w:r>
      <w:r>
        <w:t></w:t>
      </w:r>
      <w:r>
        <w:rPr>
          <w:rFonts w:hint="eastAsia"/>
        </w:rPr>
        <w:t>С</w:t>
      </w:r>
      <w:r>
        <w:t></w:t>
      </w:r>
      <w:r>
        <w:t></w:t>
      </w:r>
      <w:r>
        <w:t></w:t>
      </w:r>
      <w:r>
        <w:t></w:t>
      </w:r>
      <w:r>
        <w:t></w:t>
      </w:r>
      <w:r>
        <w:t></w:t>
      </w:r>
      <w:r>
        <w:t></w:t>
      </w:r>
      <w:r>
        <w:t></w:t>
      </w:r>
    </w:p>
    <w:p w:rsidR="006F4CE2" w:rsidRDefault="006F4CE2" w:rsidP="006F4CE2">
      <w:r>
        <w:t></w:t>
      </w:r>
      <w:r>
        <w:t></w:t>
      </w:r>
      <w:r>
        <w:tab/>
      </w:r>
      <w:r>
        <w:rPr>
          <w:rFonts w:hint="eastAsia"/>
        </w:rPr>
        <w:t>Васильев</w:t>
      </w:r>
      <w:proofErr w:type="gramStart"/>
      <w:r>
        <w:t></w:t>
      </w:r>
      <w:r>
        <w:t></w:t>
      </w:r>
      <w:r>
        <w:rPr>
          <w:rFonts w:hint="eastAsia"/>
        </w:rPr>
        <w:t>А</w:t>
      </w:r>
      <w:proofErr w:type="gramEnd"/>
      <w:r>
        <w:t></w:t>
      </w:r>
      <w:r>
        <w:rPr>
          <w:rFonts w:hint="eastAsia"/>
        </w:rPr>
        <w:t>А</w:t>
      </w:r>
      <w:r>
        <w:t></w:t>
      </w:r>
      <w:r>
        <w:t></w:t>
      </w:r>
      <w:r>
        <w:rPr>
          <w:rFonts w:hint="eastAsia"/>
        </w:rPr>
        <w:t>Изменение</w:t>
      </w:r>
      <w:r>
        <w:t></w:t>
      </w:r>
      <w:r>
        <w:rPr>
          <w:rFonts w:hint="eastAsia"/>
        </w:rPr>
        <w:t>гематологических</w:t>
      </w:r>
      <w:r>
        <w:t></w:t>
      </w:r>
      <w:r>
        <w:rPr>
          <w:rFonts w:hint="eastAsia"/>
        </w:rPr>
        <w:t>показателей</w:t>
      </w:r>
      <w:r>
        <w:t></w:t>
      </w:r>
      <w:r>
        <w:rPr>
          <w:rFonts w:hint="eastAsia"/>
        </w:rPr>
        <w:t>у</w:t>
      </w:r>
      <w:r>
        <w:t></w:t>
      </w:r>
      <w:r>
        <w:rPr>
          <w:rFonts w:hint="eastAsia"/>
        </w:rPr>
        <w:t>собак</w:t>
      </w:r>
      <w:r>
        <w:t></w:t>
      </w:r>
      <w:r>
        <w:rPr>
          <w:rFonts w:hint="eastAsia"/>
        </w:rPr>
        <w:t>при</w:t>
      </w:r>
      <w:r>
        <w:t></w:t>
      </w:r>
      <w:r>
        <w:rPr>
          <w:rFonts w:hint="eastAsia"/>
        </w:rPr>
        <w:t>остром</w:t>
      </w:r>
      <w:r>
        <w:t></w:t>
      </w:r>
      <w:r>
        <w:rPr>
          <w:rFonts w:hint="eastAsia"/>
        </w:rPr>
        <w:t>панкреатите</w:t>
      </w:r>
      <w:r>
        <w:t></w:t>
      </w:r>
      <w:r>
        <w:t></w:t>
      </w:r>
      <w:r>
        <w:t></w:t>
      </w:r>
      <w:r>
        <w:rPr>
          <w:rFonts w:hint="eastAsia"/>
        </w:rPr>
        <w:t>А</w:t>
      </w:r>
      <w:r>
        <w:t></w:t>
      </w:r>
      <w:r>
        <w:rPr>
          <w:rFonts w:hint="eastAsia"/>
        </w:rPr>
        <w:t>А</w:t>
      </w:r>
      <w:r>
        <w:t></w:t>
      </w:r>
      <w:r>
        <w:t></w:t>
      </w:r>
      <w:r>
        <w:rPr>
          <w:rFonts w:hint="eastAsia"/>
        </w:rPr>
        <w:t>Васильев</w:t>
      </w:r>
      <w:r>
        <w:t></w:t>
      </w:r>
      <w:r>
        <w:t></w:t>
      </w:r>
      <w:r>
        <w:rPr>
          <w:rFonts w:hint="eastAsia"/>
        </w:rPr>
        <w:t>Д</w:t>
      </w:r>
      <w:r>
        <w:t></w:t>
      </w:r>
      <w:r>
        <w:rPr>
          <w:rFonts w:hint="eastAsia"/>
        </w:rPr>
        <w:t>Н</w:t>
      </w:r>
      <w:r>
        <w:t></w:t>
      </w:r>
      <w:r>
        <w:t></w:t>
      </w:r>
      <w:r>
        <w:rPr>
          <w:rFonts w:hint="eastAsia"/>
        </w:rPr>
        <w:t>Уразаев</w:t>
      </w:r>
      <w:r>
        <w:t></w:t>
      </w:r>
      <w:r>
        <w:t></w:t>
      </w:r>
      <w:r>
        <w:t></w:t>
      </w:r>
      <w:r>
        <w:t></w:t>
      </w:r>
      <w:r>
        <w:t></w:t>
      </w:r>
      <w:r>
        <w:rPr>
          <w:rFonts w:hint="eastAsia"/>
        </w:rPr>
        <w:t>Вопросы</w:t>
      </w:r>
      <w:r>
        <w:t></w:t>
      </w:r>
      <w:r>
        <w:rPr>
          <w:rFonts w:hint="eastAsia"/>
        </w:rPr>
        <w:t>нормативно</w:t>
      </w:r>
      <w:r>
        <w:t></w:t>
      </w:r>
      <w:r>
        <w:rPr>
          <w:rFonts w:hint="eastAsia"/>
        </w:rPr>
        <w:t>правового</w:t>
      </w:r>
      <w:r>
        <w:t></w:t>
      </w:r>
      <w:r>
        <w:rPr>
          <w:rFonts w:hint="eastAsia"/>
        </w:rPr>
        <w:t>регулирования</w:t>
      </w:r>
      <w:r>
        <w:t></w:t>
      </w:r>
      <w:r>
        <w:rPr>
          <w:rFonts w:hint="eastAsia"/>
        </w:rPr>
        <w:t>в</w:t>
      </w:r>
      <w:r>
        <w:t></w:t>
      </w:r>
      <w:r>
        <w:rPr>
          <w:rFonts w:hint="eastAsia"/>
        </w:rPr>
        <w:t>ветеринарии</w:t>
      </w:r>
      <w:r>
        <w:t></w:t>
      </w:r>
      <w:r>
        <w:t></w:t>
      </w:r>
      <w:r>
        <w:t></w:t>
      </w:r>
      <w:r>
        <w:rPr>
          <w:rFonts w:hint="eastAsia"/>
        </w:rPr>
        <w:t>Санкт</w:t>
      </w:r>
      <w:r>
        <w:t></w:t>
      </w:r>
      <w:r>
        <w:rPr>
          <w:rFonts w:hint="eastAsia"/>
        </w:rPr>
        <w:t>Петербург</w:t>
      </w:r>
      <w:r>
        <w:t></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p>
    <w:p w:rsidR="00DD769A" w:rsidRDefault="006F4CE2" w:rsidP="006F4CE2">
      <w:r>
        <w:t></w:t>
      </w:r>
      <w:r>
        <w:t></w:t>
      </w:r>
      <w:r>
        <w:tab/>
      </w:r>
      <w:r>
        <w:rPr>
          <w:rFonts w:hint="eastAsia"/>
        </w:rPr>
        <w:t>Васильев</w:t>
      </w:r>
      <w:proofErr w:type="gramStart"/>
      <w:r>
        <w:t></w:t>
      </w:r>
      <w:r>
        <w:t></w:t>
      </w:r>
      <w:r>
        <w:rPr>
          <w:rFonts w:hint="eastAsia"/>
        </w:rPr>
        <w:t>А</w:t>
      </w:r>
      <w:proofErr w:type="gramEnd"/>
      <w:r>
        <w:t></w:t>
      </w:r>
      <w:r>
        <w:rPr>
          <w:rFonts w:hint="eastAsia"/>
        </w:rPr>
        <w:t>А</w:t>
      </w:r>
      <w:r>
        <w:t></w:t>
      </w:r>
      <w:r>
        <w:t></w:t>
      </w:r>
      <w:r>
        <w:rPr>
          <w:rFonts w:hint="eastAsia"/>
        </w:rPr>
        <w:t>Изучение</w:t>
      </w:r>
      <w:r>
        <w:t></w:t>
      </w:r>
      <w:r>
        <w:rPr>
          <w:rFonts w:hint="eastAsia"/>
        </w:rPr>
        <w:t>влияния</w:t>
      </w:r>
      <w:r>
        <w:t></w:t>
      </w:r>
      <w:r>
        <w:rPr>
          <w:rFonts w:hint="eastAsia"/>
        </w:rPr>
        <w:t>октреотида</w:t>
      </w:r>
      <w:r>
        <w:t></w:t>
      </w:r>
      <w:r>
        <w:rPr>
          <w:rFonts w:hint="eastAsia"/>
        </w:rPr>
        <w:t>на</w:t>
      </w:r>
      <w:r>
        <w:t></w:t>
      </w:r>
      <w:r>
        <w:rPr>
          <w:rFonts w:hint="eastAsia"/>
        </w:rPr>
        <w:t>экзокринную</w:t>
      </w:r>
      <w:r>
        <w:t></w:t>
      </w:r>
      <w:r>
        <w:rPr>
          <w:rFonts w:hint="eastAsia"/>
        </w:rPr>
        <w:t>секрецию</w:t>
      </w:r>
      <w:r>
        <w:t></w:t>
      </w:r>
      <w:r>
        <w:rPr>
          <w:rFonts w:hint="eastAsia"/>
        </w:rPr>
        <w:t>при</w:t>
      </w:r>
      <w:r>
        <w:t></w:t>
      </w:r>
      <w:r>
        <w:rPr>
          <w:rFonts w:hint="eastAsia"/>
        </w:rPr>
        <w:t>остром</w:t>
      </w:r>
      <w:r>
        <w:t></w:t>
      </w:r>
      <w:r>
        <w:rPr>
          <w:rFonts w:hint="eastAsia"/>
        </w:rPr>
        <w:t>экспериментальном</w:t>
      </w:r>
      <w:r>
        <w:t></w:t>
      </w:r>
      <w:r>
        <w:rPr>
          <w:rFonts w:hint="eastAsia"/>
        </w:rPr>
        <w:t>панкреатите</w:t>
      </w:r>
      <w:r>
        <w:t></w:t>
      </w:r>
      <w:r>
        <w:t></w:t>
      </w:r>
      <w:r>
        <w:t></w:t>
      </w:r>
      <w:r>
        <w:rPr>
          <w:rFonts w:hint="eastAsia"/>
        </w:rPr>
        <w:t>А</w:t>
      </w:r>
      <w:r>
        <w:t></w:t>
      </w:r>
      <w:r>
        <w:rPr>
          <w:rFonts w:hint="eastAsia"/>
        </w:rPr>
        <w:t>А</w:t>
      </w:r>
      <w:r>
        <w:t></w:t>
      </w:r>
      <w:r>
        <w:t></w:t>
      </w:r>
      <w:r>
        <w:rPr>
          <w:rFonts w:hint="eastAsia"/>
        </w:rPr>
        <w:t>Васильев</w:t>
      </w:r>
      <w:r>
        <w:t></w:t>
      </w:r>
      <w:r>
        <w:t></w:t>
      </w:r>
      <w:r>
        <w:rPr>
          <w:rFonts w:hint="eastAsia"/>
        </w:rPr>
        <w:t>Д</w:t>
      </w:r>
      <w:r>
        <w:t></w:t>
      </w:r>
      <w:r>
        <w:rPr>
          <w:rFonts w:hint="eastAsia"/>
        </w:rPr>
        <w:t>Н</w:t>
      </w:r>
      <w:r>
        <w:t></w:t>
      </w:r>
      <w:r>
        <w:t></w:t>
      </w:r>
      <w:r>
        <w:rPr>
          <w:rFonts w:hint="eastAsia"/>
        </w:rPr>
        <w:t>Уразаев</w:t>
      </w:r>
      <w:r>
        <w:t></w:t>
      </w:r>
      <w:r>
        <w:t></w:t>
      </w:r>
      <w:r>
        <w:t></w:t>
      </w:r>
      <w:r>
        <w:t></w:t>
      </w:r>
      <w:r>
        <w:t></w:t>
      </w:r>
      <w:r>
        <w:rPr>
          <w:rFonts w:hint="eastAsia"/>
        </w:rPr>
        <w:t>Материалы</w:t>
      </w:r>
      <w:r>
        <w:t></w:t>
      </w:r>
      <w:r>
        <w:t></w:t>
      </w:r>
      <w:r>
        <w:t></w:t>
      </w:r>
      <w:r>
        <w:t></w:t>
      </w:r>
      <w:r>
        <w:rPr>
          <w:rFonts w:hint="eastAsia"/>
        </w:rPr>
        <w:t>съезда</w:t>
      </w:r>
      <w:r>
        <w:t></w:t>
      </w:r>
      <w:r>
        <w:rPr>
          <w:rFonts w:hint="eastAsia"/>
        </w:rPr>
        <w:t>ветеринарных</w:t>
      </w:r>
      <w:r>
        <w:t></w:t>
      </w:r>
      <w:r>
        <w:rPr>
          <w:rFonts w:hint="eastAsia"/>
        </w:rPr>
        <w:t>фармакологов</w:t>
      </w:r>
      <w:r>
        <w:t></w:t>
      </w:r>
      <w:r>
        <w:rPr>
          <w:rFonts w:hint="eastAsia"/>
        </w:rPr>
        <w:t>и</w:t>
      </w:r>
      <w:r>
        <w:t></w:t>
      </w:r>
      <w:r>
        <w:rPr>
          <w:rFonts w:hint="eastAsia"/>
        </w:rPr>
        <w:t>токсикологов</w:t>
      </w:r>
      <w:r>
        <w:t></w:t>
      </w:r>
      <w:r>
        <w:rPr>
          <w:rFonts w:hint="eastAsia"/>
        </w:rPr>
        <w:t>России</w:t>
      </w:r>
      <w:r>
        <w:t></w:t>
      </w:r>
      <w:r>
        <w:t></w:t>
      </w:r>
      <w:r>
        <w:rPr>
          <w:rFonts w:hint="eastAsia"/>
        </w:rPr>
        <w:t>Со</w:t>
      </w:r>
      <w:r>
        <w:t></w:t>
      </w:r>
      <w:r>
        <w:rPr>
          <w:rFonts w:hint="eastAsia"/>
        </w:rPr>
        <w:t>временные</w:t>
      </w:r>
      <w:r>
        <w:t></w:t>
      </w:r>
      <w:r>
        <w:rPr>
          <w:rFonts w:hint="eastAsia"/>
        </w:rPr>
        <w:t>проблемы</w:t>
      </w:r>
      <w:r>
        <w:t></w:t>
      </w:r>
      <w:r>
        <w:rPr>
          <w:rFonts w:hint="eastAsia"/>
        </w:rPr>
        <w:t>ветеринарной</w:t>
      </w:r>
      <w:r>
        <w:t></w:t>
      </w:r>
      <w:r>
        <w:rPr>
          <w:rFonts w:hint="eastAsia"/>
        </w:rPr>
        <w:t>фармакологии</w:t>
      </w:r>
      <w:r>
        <w:t></w:t>
      </w:r>
      <w:r>
        <w:rPr>
          <w:rFonts w:hint="eastAsia"/>
        </w:rPr>
        <w:t>и</w:t>
      </w:r>
      <w:r>
        <w:t></w:t>
      </w:r>
      <w:r>
        <w:rPr>
          <w:rFonts w:hint="eastAsia"/>
        </w:rPr>
        <w:t>токсикологии</w:t>
      </w:r>
      <w:r>
        <w:t></w:t>
      </w:r>
      <w:r>
        <w:t></w:t>
      </w:r>
      <w:r>
        <w:t></w:t>
      </w:r>
      <w:r>
        <w:t></w:t>
      </w:r>
      <w:r>
        <w:rPr>
          <w:rFonts w:hint="eastAsia"/>
        </w:rPr>
        <w:t>Казань</w:t>
      </w:r>
      <w:r>
        <w:t></w:t>
      </w:r>
      <w:r>
        <w:t></w:t>
      </w:r>
      <w:r>
        <w:t></w:t>
      </w:r>
      <w:r>
        <w:t></w:t>
      </w:r>
      <w:r>
        <w:t></w:t>
      </w:r>
      <w:r>
        <w:t></w:t>
      </w:r>
      <w:r>
        <w:t></w:t>
      </w:r>
      <w:r>
        <w:t></w:t>
      </w:r>
      <w:r>
        <w:rPr>
          <w:rFonts w:hint="eastAsia"/>
        </w:rPr>
        <w:t>С</w:t>
      </w:r>
      <w:r>
        <w:t></w:t>
      </w:r>
      <w:r>
        <w:t></w:t>
      </w:r>
      <w:r>
        <w:t></w:t>
      </w:r>
      <w:r>
        <w:t></w:t>
      </w:r>
      <w:r>
        <w:t></w:t>
      </w:r>
      <w:r>
        <w:t></w:t>
      </w:r>
      <w:r>
        <w:t></w:t>
      </w:r>
      <w:r>
        <w:t></w:t>
      </w:r>
    </w:p>
    <w:p w:rsidR="006F4CE2" w:rsidRDefault="006F4CE2" w:rsidP="006F4CE2"/>
    <w:p w:rsidR="006F4CE2" w:rsidRDefault="006F4CE2" w:rsidP="006F4CE2"/>
    <w:p w:rsidR="006F4CE2" w:rsidRDefault="006F4CE2" w:rsidP="006F4CE2">
      <w:r>
        <w:t></w:t>
      </w:r>
      <w:r>
        <w:t></w:t>
      </w:r>
      <w:r>
        <w:tab/>
      </w:r>
      <w:r>
        <w:rPr>
          <w:rFonts w:hint="eastAsia"/>
        </w:rPr>
        <w:t>ВЫВОДЫ</w:t>
      </w:r>
    </w:p>
    <w:p w:rsidR="006F4CE2" w:rsidRDefault="006F4CE2" w:rsidP="006F4CE2">
      <w:r>
        <w:t></w:t>
      </w:r>
      <w:r>
        <w:t></w:t>
      </w:r>
      <w:r>
        <w:tab/>
      </w:r>
      <w:r>
        <w:rPr>
          <w:rFonts w:hint="eastAsia"/>
        </w:rPr>
        <w:t>Панкреатит</w:t>
      </w:r>
      <w:r>
        <w:t></w:t>
      </w:r>
      <w:r>
        <w:t></w:t>
      </w:r>
      <w:r>
        <w:t></w:t>
      </w:r>
      <w:r>
        <w:rPr>
          <w:rFonts w:hint="eastAsia"/>
        </w:rPr>
        <w:t>распространенное</w:t>
      </w:r>
      <w:r>
        <w:t></w:t>
      </w:r>
      <w:r>
        <w:rPr>
          <w:rFonts w:hint="eastAsia"/>
        </w:rPr>
        <w:t>заболевание</w:t>
      </w:r>
      <w:r>
        <w:t></w:t>
      </w:r>
      <w:r>
        <w:rPr>
          <w:rFonts w:hint="eastAsia"/>
        </w:rPr>
        <w:t>собак</w:t>
      </w:r>
      <w:r>
        <w:t></w:t>
      </w:r>
      <w:r>
        <w:rPr>
          <w:rFonts w:hint="eastAsia"/>
        </w:rPr>
        <w:t>и</w:t>
      </w:r>
      <w:r>
        <w:t></w:t>
      </w:r>
      <w:r>
        <w:rPr>
          <w:rFonts w:hint="eastAsia"/>
        </w:rPr>
        <w:t>кошек</w:t>
      </w:r>
      <w:r>
        <w:t></w:t>
      </w:r>
      <w:r>
        <w:rPr>
          <w:rFonts w:hint="eastAsia"/>
        </w:rPr>
        <w:t>в</w:t>
      </w:r>
      <w:r>
        <w:t></w:t>
      </w:r>
      <w:r>
        <w:rPr>
          <w:rFonts w:hint="eastAsia"/>
        </w:rPr>
        <w:t>условиях</w:t>
      </w:r>
      <w:r>
        <w:t></w:t>
      </w:r>
      <w:r>
        <w:rPr>
          <w:rFonts w:hint="eastAsia"/>
        </w:rPr>
        <w:t>мега</w:t>
      </w:r>
      <w:r>
        <w:t></w:t>
      </w:r>
      <w:r>
        <w:rPr>
          <w:rFonts w:hint="eastAsia"/>
        </w:rPr>
        <w:t>полиса</w:t>
      </w:r>
      <w:r>
        <w:t></w:t>
      </w:r>
      <w:r>
        <w:t></w:t>
      </w:r>
      <w:proofErr w:type="gramStart"/>
      <w:r>
        <w:rPr>
          <w:rFonts w:hint="eastAsia"/>
        </w:rPr>
        <w:t>г</w:t>
      </w:r>
      <w:proofErr w:type="gramEnd"/>
      <w:r>
        <w:t></w:t>
      </w:r>
      <w:r>
        <w:t></w:t>
      </w:r>
      <w:r>
        <w:rPr>
          <w:rFonts w:hint="eastAsia"/>
        </w:rPr>
        <w:t>Москва</w:t>
      </w:r>
      <w:r>
        <w:t></w:t>
      </w:r>
      <w:r>
        <w:t></w:t>
      </w:r>
      <w:r>
        <w:t></w:t>
      </w:r>
      <w:r>
        <w:rPr>
          <w:rFonts w:hint="eastAsia"/>
        </w:rPr>
        <w:t>Частота</w:t>
      </w:r>
      <w:r>
        <w:t></w:t>
      </w:r>
      <w:r>
        <w:rPr>
          <w:rFonts w:hint="eastAsia"/>
        </w:rPr>
        <w:t>встречаемости</w:t>
      </w:r>
      <w:r>
        <w:t></w:t>
      </w:r>
      <w:r>
        <w:rPr>
          <w:rFonts w:hint="eastAsia"/>
        </w:rPr>
        <w:t>составляет</w:t>
      </w:r>
      <w:r>
        <w:t></w:t>
      </w:r>
      <w:r>
        <w:rPr>
          <w:rFonts w:hint="eastAsia"/>
        </w:rPr>
        <w:t>у</w:t>
      </w:r>
      <w:r>
        <w:t></w:t>
      </w:r>
      <w:r>
        <w:rPr>
          <w:rFonts w:hint="eastAsia"/>
        </w:rPr>
        <w:t>собак</w:t>
      </w:r>
      <w:r>
        <w:t></w:t>
      </w:r>
      <w:r>
        <w:t></w:t>
      </w:r>
      <w:r>
        <w:t></w:t>
      </w:r>
      <w:r>
        <w:t></w:t>
      </w:r>
      <w:r>
        <w:t></w:t>
      </w:r>
      <w:r>
        <w:t></w:t>
      </w:r>
      <w:r>
        <w:t></w:t>
      </w:r>
      <w:r>
        <w:rPr>
          <w:rFonts w:hint="eastAsia"/>
        </w:rPr>
        <w:t>у</w:t>
      </w:r>
      <w:r>
        <w:t></w:t>
      </w:r>
      <w:r>
        <w:rPr>
          <w:rFonts w:hint="eastAsia"/>
        </w:rPr>
        <w:t>кошек</w:t>
      </w:r>
      <w:r>
        <w:t></w:t>
      </w:r>
      <w:r>
        <w:t></w:t>
      </w:r>
      <w:r>
        <w:t></w:t>
      </w:r>
      <w:r>
        <w:t></w:t>
      </w:r>
      <w:r>
        <w:t></w:t>
      </w:r>
      <w:r>
        <w:t></w:t>
      </w:r>
      <w:r>
        <w:t></w:t>
      </w:r>
      <w:r>
        <w:t></w:t>
      </w:r>
    </w:p>
    <w:p w:rsidR="006F4CE2" w:rsidRDefault="006F4CE2" w:rsidP="006F4CE2">
      <w:r>
        <w:t></w:t>
      </w:r>
      <w:r>
        <w:t></w:t>
      </w:r>
      <w:r>
        <w:tab/>
      </w:r>
      <w:r>
        <w:rPr>
          <w:rFonts w:hint="eastAsia"/>
        </w:rPr>
        <w:t>Октреотид</w:t>
      </w:r>
      <w:r>
        <w:t></w:t>
      </w:r>
      <w:r>
        <w:rPr>
          <w:rFonts w:hint="eastAsia"/>
        </w:rPr>
        <w:t>относится</w:t>
      </w:r>
      <w:r>
        <w:t></w:t>
      </w:r>
      <w:r>
        <w:rPr>
          <w:rFonts w:hint="eastAsia"/>
        </w:rPr>
        <w:t>к</w:t>
      </w:r>
      <w:r>
        <w:t></w:t>
      </w:r>
      <w:r>
        <w:t></w:t>
      </w:r>
      <w:r>
        <w:t></w:t>
      </w:r>
      <w:r>
        <w:rPr>
          <w:rFonts w:hint="eastAsia"/>
        </w:rPr>
        <w:t>му</w:t>
      </w:r>
      <w:r>
        <w:t></w:t>
      </w:r>
      <w:r>
        <w:rPr>
          <w:rFonts w:hint="eastAsia"/>
        </w:rPr>
        <w:t>классу</w:t>
      </w:r>
      <w:r>
        <w:t></w:t>
      </w:r>
      <w:r>
        <w:rPr>
          <w:rFonts w:hint="eastAsia"/>
        </w:rPr>
        <w:t>опасности</w:t>
      </w:r>
      <w:r>
        <w:t></w:t>
      </w:r>
      <w:r>
        <w:t></w:t>
      </w:r>
      <w:r>
        <w:t></w:t>
      </w:r>
      <w:r>
        <w:t></w:t>
      </w:r>
      <w:r>
        <w:rPr>
          <w:rFonts w:hint="eastAsia"/>
        </w:rPr>
        <w:t>вещества</w:t>
      </w:r>
      <w:r>
        <w:t></w:t>
      </w:r>
      <w:r>
        <w:rPr>
          <w:rFonts w:hint="eastAsia"/>
        </w:rPr>
        <w:t>малоопасные</w:t>
      </w:r>
      <w:r>
        <w:t></w:t>
      </w:r>
      <w:r>
        <w:t></w:t>
      </w:r>
      <w:r>
        <w:rPr>
          <w:rFonts w:hint="eastAsia"/>
        </w:rPr>
        <w:t>в</w:t>
      </w:r>
      <w:r>
        <w:t></w:t>
      </w:r>
      <w:r>
        <w:rPr>
          <w:rFonts w:hint="eastAsia"/>
        </w:rPr>
        <w:t>соответствии</w:t>
      </w:r>
      <w:r>
        <w:t></w:t>
      </w:r>
      <w:r>
        <w:rPr>
          <w:rFonts w:hint="eastAsia"/>
        </w:rPr>
        <w:t>с</w:t>
      </w:r>
      <w:r>
        <w:t></w:t>
      </w:r>
      <w:r>
        <w:rPr>
          <w:rFonts w:hint="eastAsia"/>
        </w:rPr>
        <w:t>нормативами</w:t>
      </w:r>
      <w:r>
        <w:t></w:t>
      </w:r>
      <w:r>
        <w:rPr>
          <w:rFonts w:hint="eastAsia"/>
        </w:rPr>
        <w:t>ГОСТ</w:t>
      </w:r>
      <w:r>
        <w:t></w:t>
      </w:r>
      <w:r>
        <w:t></w:t>
      </w:r>
      <w:r>
        <w:t></w:t>
      </w:r>
      <w:r>
        <w:t></w:t>
      </w:r>
      <w:r>
        <w:t></w:t>
      </w:r>
      <w:r>
        <w:t></w:t>
      </w:r>
      <w:r>
        <w:t></w:t>
      </w:r>
      <w:r>
        <w:t></w:t>
      </w:r>
      <w:r>
        <w:t></w:t>
      </w:r>
      <w:r>
        <w:t></w:t>
      </w:r>
      <w:r>
        <w:t></w:t>
      </w:r>
      <w:r>
        <w:t></w:t>
      </w:r>
      <w:r>
        <w:t></w:t>
      </w:r>
    </w:p>
    <w:p w:rsidR="006F4CE2" w:rsidRDefault="006F4CE2" w:rsidP="006F4CE2">
      <w:r>
        <w:t></w:t>
      </w:r>
      <w:r>
        <w:t></w:t>
      </w:r>
      <w:r>
        <w:tab/>
      </w:r>
      <w:r>
        <w:rPr>
          <w:rFonts w:hint="eastAsia"/>
        </w:rPr>
        <w:t>Октреотид</w:t>
      </w:r>
      <w:r>
        <w:t></w:t>
      </w:r>
      <w:r>
        <w:rPr>
          <w:rFonts w:hint="eastAsia"/>
        </w:rPr>
        <w:t>в</w:t>
      </w:r>
      <w:r>
        <w:t></w:t>
      </w:r>
      <w:r>
        <w:rPr>
          <w:rFonts w:hint="eastAsia"/>
        </w:rPr>
        <w:t>дозе</w:t>
      </w:r>
      <w:r>
        <w:t></w:t>
      </w:r>
      <w:r>
        <w:t></w:t>
      </w:r>
      <w:r>
        <w:t></w:t>
      </w:r>
      <w:r>
        <w:t></w:t>
      </w:r>
      <w:r>
        <w:t></w:t>
      </w:r>
      <w:r>
        <w:rPr>
          <w:rFonts w:hint="eastAsia"/>
        </w:rPr>
        <w:t>мкг</w:t>
      </w:r>
      <w:r>
        <w:t></w:t>
      </w:r>
      <w:proofErr w:type="gramStart"/>
      <w:r>
        <w:rPr>
          <w:rFonts w:hint="eastAsia"/>
        </w:rPr>
        <w:t>кг</w:t>
      </w:r>
      <w:proofErr w:type="gramEnd"/>
      <w:r>
        <w:t></w:t>
      </w:r>
      <w:r>
        <w:rPr>
          <w:rFonts w:hint="eastAsia"/>
        </w:rPr>
        <w:t>массы</w:t>
      </w:r>
      <w:r>
        <w:t></w:t>
      </w:r>
      <w:r>
        <w:rPr>
          <w:rFonts w:hint="eastAsia"/>
        </w:rPr>
        <w:t>тела</w:t>
      </w:r>
      <w:r>
        <w:t></w:t>
      </w:r>
      <w:r>
        <w:rPr>
          <w:rFonts w:hint="eastAsia"/>
        </w:rPr>
        <w:t>влияет</w:t>
      </w:r>
      <w:r>
        <w:t></w:t>
      </w:r>
      <w:r>
        <w:rPr>
          <w:rFonts w:hint="eastAsia"/>
        </w:rPr>
        <w:t>на</w:t>
      </w:r>
      <w:r>
        <w:t></w:t>
      </w:r>
      <w:r>
        <w:rPr>
          <w:rFonts w:hint="eastAsia"/>
        </w:rPr>
        <w:t>экзокринную</w:t>
      </w:r>
      <w:r>
        <w:t></w:t>
      </w:r>
      <w:r>
        <w:rPr>
          <w:rFonts w:hint="eastAsia"/>
        </w:rPr>
        <w:t>секрецию</w:t>
      </w:r>
      <w:r>
        <w:t></w:t>
      </w:r>
      <w:r>
        <w:rPr>
          <w:rFonts w:hint="eastAsia"/>
        </w:rPr>
        <w:t>поджелудочной</w:t>
      </w:r>
      <w:r>
        <w:t></w:t>
      </w:r>
      <w:r>
        <w:rPr>
          <w:rFonts w:hint="eastAsia"/>
        </w:rPr>
        <w:t>железы</w:t>
      </w:r>
      <w:r>
        <w:t></w:t>
      </w:r>
      <w:r>
        <w:t></w:t>
      </w:r>
      <w:r>
        <w:rPr>
          <w:rFonts w:hint="eastAsia"/>
        </w:rPr>
        <w:t>снижая</w:t>
      </w:r>
      <w:r>
        <w:t></w:t>
      </w:r>
      <w:r>
        <w:rPr>
          <w:rFonts w:hint="eastAsia"/>
        </w:rPr>
        <w:t>синтез</w:t>
      </w:r>
      <w:r>
        <w:t></w:t>
      </w:r>
      <w:r>
        <w:rPr>
          <w:rFonts w:hint="eastAsia"/>
        </w:rPr>
        <w:t>панкреатических</w:t>
      </w:r>
      <w:r>
        <w:t></w:t>
      </w:r>
      <w:r>
        <w:rPr>
          <w:rFonts w:hint="eastAsia"/>
        </w:rPr>
        <w:t>ферментов</w:t>
      </w:r>
      <w:r>
        <w:t></w:t>
      </w:r>
    </w:p>
    <w:p w:rsidR="006F4CE2" w:rsidRDefault="006F4CE2" w:rsidP="006F4CE2">
      <w:r>
        <w:t></w:t>
      </w:r>
      <w:r>
        <w:t></w:t>
      </w:r>
      <w:r>
        <w:tab/>
      </w:r>
      <w:r>
        <w:rPr>
          <w:rFonts w:hint="eastAsia"/>
        </w:rPr>
        <w:t>Блокирующее</w:t>
      </w:r>
      <w:r>
        <w:t></w:t>
      </w:r>
      <w:r>
        <w:rPr>
          <w:rFonts w:hint="eastAsia"/>
        </w:rPr>
        <w:t>действие</w:t>
      </w:r>
      <w:r>
        <w:t></w:t>
      </w:r>
      <w:r>
        <w:rPr>
          <w:rFonts w:hint="eastAsia"/>
        </w:rPr>
        <w:t>октреотида</w:t>
      </w:r>
      <w:r>
        <w:t></w:t>
      </w:r>
      <w:r>
        <w:rPr>
          <w:rFonts w:hint="eastAsia"/>
        </w:rPr>
        <w:t>на</w:t>
      </w:r>
      <w:r>
        <w:t></w:t>
      </w:r>
      <w:r>
        <w:rPr>
          <w:rFonts w:hint="eastAsia"/>
        </w:rPr>
        <w:t>экзокринную</w:t>
      </w:r>
      <w:r>
        <w:t></w:t>
      </w:r>
      <w:r>
        <w:rPr>
          <w:rFonts w:hint="eastAsia"/>
        </w:rPr>
        <w:t>часть</w:t>
      </w:r>
      <w:r>
        <w:t></w:t>
      </w:r>
      <w:r>
        <w:rPr>
          <w:rFonts w:hint="eastAsia"/>
        </w:rPr>
        <w:t>поджелудочной</w:t>
      </w:r>
      <w:r>
        <w:t></w:t>
      </w:r>
      <w:r>
        <w:rPr>
          <w:rFonts w:hint="eastAsia"/>
        </w:rPr>
        <w:t>железы</w:t>
      </w:r>
      <w:r>
        <w:t></w:t>
      </w:r>
      <w:r>
        <w:rPr>
          <w:rFonts w:hint="eastAsia"/>
        </w:rPr>
        <w:t>при</w:t>
      </w:r>
      <w:r>
        <w:t></w:t>
      </w:r>
      <w:r>
        <w:rPr>
          <w:rFonts w:hint="eastAsia"/>
        </w:rPr>
        <w:t>остром</w:t>
      </w:r>
      <w:r>
        <w:t></w:t>
      </w:r>
      <w:r>
        <w:rPr>
          <w:rFonts w:hint="eastAsia"/>
        </w:rPr>
        <w:t>экспериментальном</w:t>
      </w:r>
      <w:r>
        <w:t></w:t>
      </w:r>
      <w:r>
        <w:rPr>
          <w:rFonts w:hint="eastAsia"/>
        </w:rPr>
        <w:t>панкреатите</w:t>
      </w:r>
      <w:r>
        <w:t></w:t>
      </w:r>
      <w:r>
        <w:rPr>
          <w:rFonts w:hint="eastAsia"/>
        </w:rPr>
        <w:t>проявляется</w:t>
      </w:r>
      <w:r>
        <w:t></w:t>
      </w:r>
      <w:r>
        <w:rPr>
          <w:rFonts w:hint="eastAsia"/>
        </w:rPr>
        <w:t>в</w:t>
      </w:r>
      <w:r>
        <w:t></w:t>
      </w:r>
      <w:r>
        <w:rPr>
          <w:rFonts w:hint="eastAsia"/>
        </w:rPr>
        <w:t>уменьшении</w:t>
      </w:r>
      <w:r>
        <w:t></w:t>
      </w:r>
      <w:r>
        <w:rPr>
          <w:rFonts w:hint="eastAsia"/>
        </w:rPr>
        <w:t>развития</w:t>
      </w:r>
      <w:r>
        <w:t></w:t>
      </w:r>
      <w:r>
        <w:rPr>
          <w:rFonts w:hint="eastAsia"/>
        </w:rPr>
        <w:t>некротических</w:t>
      </w:r>
      <w:r>
        <w:t></w:t>
      </w:r>
      <w:r>
        <w:rPr>
          <w:rFonts w:hint="eastAsia"/>
        </w:rPr>
        <w:t>изменений</w:t>
      </w:r>
      <w:r>
        <w:t></w:t>
      </w:r>
      <w:r>
        <w:rPr>
          <w:rFonts w:hint="eastAsia"/>
        </w:rPr>
        <w:t>в</w:t>
      </w:r>
      <w:r>
        <w:t></w:t>
      </w:r>
      <w:r>
        <w:rPr>
          <w:rFonts w:hint="eastAsia"/>
        </w:rPr>
        <w:t>ацинарной</w:t>
      </w:r>
      <w:r>
        <w:t></w:t>
      </w:r>
      <w:r>
        <w:rPr>
          <w:rFonts w:hint="eastAsia"/>
        </w:rPr>
        <w:t>ткани</w:t>
      </w:r>
      <w:r>
        <w:t></w:t>
      </w:r>
      <w:r>
        <w:t></w:t>
      </w:r>
      <w:r>
        <w:rPr>
          <w:rFonts w:hint="eastAsia"/>
        </w:rPr>
        <w:t>более</w:t>
      </w:r>
      <w:r>
        <w:t></w:t>
      </w:r>
      <w:r>
        <w:rPr>
          <w:rFonts w:hint="eastAsia"/>
        </w:rPr>
        <w:t>быстром</w:t>
      </w:r>
      <w:r>
        <w:t></w:t>
      </w:r>
      <w:proofErr w:type="gramStart"/>
      <w:r>
        <w:rPr>
          <w:rFonts w:hint="eastAsia"/>
        </w:rPr>
        <w:t>отграни</w:t>
      </w:r>
      <w:r>
        <w:t></w:t>
      </w:r>
      <w:r>
        <w:rPr>
          <w:rFonts w:hint="eastAsia"/>
        </w:rPr>
        <w:t>чении</w:t>
      </w:r>
      <w:proofErr w:type="gramEnd"/>
      <w:r>
        <w:t></w:t>
      </w:r>
      <w:r>
        <w:rPr>
          <w:rFonts w:hint="eastAsia"/>
        </w:rPr>
        <w:t>очагов</w:t>
      </w:r>
      <w:r>
        <w:t></w:t>
      </w:r>
      <w:r>
        <w:rPr>
          <w:rFonts w:hint="eastAsia"/>
        </w:rPr>
        <w:t>некроза</w:t>
      </w:r>
      <w:r>
        <w:t></w:t>
      </w:r>
      <w:r>
        <w:rPr>
          <w:rFonts w:hint="eastAsia"/>
        </w:rPr>
        <w:t>от</w:t>
      </w:r>
      <w:r>
        <w:t></w:t>
      </w:r>
      <w:r>
        <w:rPr>
          <w:rFonts w:hint="eastAsia"/>
        </w:rPr>
        <w:t>здоровой</w:t>
      </w:r>
      <w:r>
        <w:t></w:t>
      </w:r>
      <w:r>
        <w:rPr>
          <w:rFonts w:hint="eastAsia"/>
        </w:rPr>
        <w:t>ткани</w:t>
      </w:r>
      <w:r>
        <w:t></w:t>
      </w:r>
      <w:r>
        <w:rPr>
          <w:rFonts w:hint="eastAsia"/>
        </w:rPr>
        <w:t>и</w:t>
      </w:r>
      <w:r>
        <w:t></w:t>
      </w:r>
      <w:r>
        <w:rPr>
          <w:rFonts w:hint="eastAsia"/>
        </w:rPr>
        <w:t>более</w:t>
      </w:r>
      <w:r>
        <w:t></w:t>
      </w:r>
      <w:r>
        <w:rPr>
          <w:rFonts w:hint="eastAsia"/>
        </w:rPr>
        <w:t>ранних</w:t>
      </w:r>
      <w:r>
        <w:t></w:t>
      </w:r>
      <w:r>
        <w:rPr>
          <w:rFonts w:hint="eastAsia"/>
        </w:rPr>
        <w:t>процессах</w:t>
      </w:r>
      <w:r>
        <w:t></w:t>
      </w:r>
      <w:r>
        <w:rPr>
          <w:rFonts w:hint="eastAsia"/>
        </w:rPr>
        <w:t>репарации</w:t>
      </w:r>
      <w:r>
        <w:t></w:t>
      </w:r>
      <w:r>
        <w:rPr>
          <w:rFonts w:hint="eastAsia"/>
        </w:rPr>
        <w:t>поврежденных</w:t>
      </w:r>
      <w:r>
        <w:t></w:t>
      </w:r>
      <w:r>
        <w:rPr>
          <w:rFonts w:hint="eastAsia"/>
        </w:rPr>
        <w:t>тканей</w:t>
      </w:r>
      <w:r>
        <w:t></w:t>
      </w:r>
    </w:p>
    <w:p w:rsidR="006F4CE2" w:rsidRDefault="006F4CE2" w:rsidP="006F4CE2">
      <w:r>
        <w:t></w:t>
      </w:r>
      <w:r>
        <w:t></w:t>
      </w:r>
      <w:r>
        <w:tab/>
      </w:r>
      <w:r>
        <w:rPr>
          <w:rFonts w:hint="eastAsia"/>
        </w:rPr>
        <w:t>Включение</w:t>
      </w:r>
      <w:r>
        <w:t></w:t>
      </w:r>
      <w:r>
        <w:rPr>
          <w:rFonts w:hint="eastAsia"/>
        </w:rPr>
        <w:t>в</w:t>
      </w:r>
      <w:r>
        <w:t></w:t>
      </w:r>
      <w:r>
        <w:rPr>
          <w:rFonts w:hint="eastAsia"/>
        </w:rPr>
        <w:t>схемы</w:t>
      </w:r>
      <w:r>
        <w:t></w:t>
      </w:r>
      <w:r>
        <w:rPr>
          <w:rFonts w:hint="eastAsia"/>
        </w:rPr>
        <w:t>лечения</w:t>
      </w:r>
      <w:r>
        <w:t></w:t>
      </w:r>
      <w:r>
        <w:rPr>
          <w:rFonts w:hint="eastAsia"/>
        </w:rPr>
        <w:t>собак</w:t>
      </w:r>
      <w:r>
        <w:t></w:t>
      </w:r>
      <w:r>
        <w:rPr>
          <w:rFonts w:hint="eastAsia"/>
        </w:rPr>
        <w:t>и</w:t>
      </w:r>
      <w:r>
        <w:t></w:t>
      </w:r>
      <w:r>
        <w:rPr>
          <w:rFonts w:hint="eastAsia"/>
        </w:rPr>
        <w:t>кошек</w:t>
      </w:r>
      <w:r>
        <w:t></w:t>
      </w:r>
      <w:r>
        <w:rPr>
          <w:rFonts w:hint="eastAsia"/>
        </w:rPr>
        <w:t>октреотида</w:t>
      </w:r>
      <w:r>
        <w:t></w:t>
      </w:r>
      <w:r>
        <w:rPr>
          <w:rFonts w:hint="eastAsia"/>
        </w:rPr>
        <w:t>позволяет</w:t>
      </w:r>
      <w:r>
        <w:t></w:t>
      </w:r>
      <w:proofErr w:type="gramStart"/>
      <w:r>
        <w:rPr>
          <w:rFonts w:hint="eastAsia"/>
        </w:rPr>
        <w:t>сокра</w:t>
      </w:r>
      <w:r>
        <w:t></w:t>
      </w:r>
      <w:r>
        <w:rPr>
          <w:rFonts w:hint="eastAsia"/>
        </w:rPr>
        <w:t>тить</w:t>
      </w:r>
      <w:proofErr w:type="gramEnd"/>
      <w:r>
        <w:t></w:t>
      </w:r>
      <w:r>
        <w:rPr>
          <w:rFonts w:hint="eastAsia"/>
        </w:rPr>
        <w:t>сроки</w:t>
      </w:r>
      <w:r>
        <w:t></w:t>
      </w:r>
      <w:r>
        <w:rPr>
          <w:rFonts w:hint="eastAsia"/>
        </w:rPr>
        <w:t>лечения</w:t>
      </w:r>
      <w:r>
        <w:t></w:t>
      </w:r>
      <w:r>
        <w:rPr>
          <w:rFonts w:hint="eastAsia"/>
        </w:rPr>
        <w:t>и</w:t>
      </w:r>
      <w:r>
        <w:t></w:t>
      </w:r>
      <w:r>
        <w:rPr>
          <w:rFonts w:hint="eastAsia"/>
        </w:rPr>
        <w:t>снизить</w:t>
      </w:r>
      <w:r>
        <w:t></w:t>
      </w:r>
      <w:r>
        <w:rPr>
          <w:rFonts w:hint="eastAsia"/>
        </w:rPr>
        <w:t>частоту</w:t>
      </w:r>
      <w:r>
        <w:t></w:t>
      </w:r>
      <w:r>
        <w:rPr>
          <w:rFonts w:hint="eastAsia"/>
        </w:rPr>
        <w:t>летальных</w:t>
      </w:r>
      <w:r>
        <w:t></w:t>
      </w:r>
      <w:r>
        <w:rPr>
          <w:rFonts w:hint="eastAsia"/>
        </w:rPr>
        <w:t>исходов</w:t>
      </w:r>
      <w:r>
        <w:t></w:t>
      </w:r>
      <w:r>
        <w:t></w:t>
      </w:r>
      <w:r>
        <w:rPr>
          <w:rFonts w:hint="eastAsia"/>
        </w:rPr>
        <w:t>Продолжительность</w:t>
      </w:r>
      <w:r>
        <w:t></w:t>
      </w:r>
      <w:r>
        <w:rPr>
          <w:rFonts w:hint="eastAsia"/>
        </w:rPr>
        <w:t>лечения</w:t>
      </w:r>
      <w:r>
        <w:t></w:t>
      </w:r>
      <w:r>
        <w:rPr>
          <w:rFonts w:hint="eastAsia"/>
        </w:rPr>
        <w:t>кошек</w:t>
      </w:r>
      <w:r>
        <w:t></w:t>
      </w:r>
      <w:r>
        <w:rPr>
          <w:rFonts w:hint="eastAsia"/>
        </w:rPr>
        <w:t>с</w:t>
      </w:r>
      <w:r>
        <w:t></w:t>
      </w:r>
      <w:r>
        <w:rPr>
          <w:rFonts w:hint="eastAsia"/>
        </w:rPr>
        <w:t>острым</w:t>
      </w:r>
      <w:r>
        <w:t></w:t>
      </w:r>
      <w:r>
        <w:rPr>
          <w:rFonts w:hint="eastAsia"/>
        </w:rPr>
        <w:t>панкреатитом</w:t>
      </w:r>
      <w:r>
        <w:t></w:t>
      </w:r>
      <w:r>
        <w:rPr>
          <w:rFonts w:hint="eastAsia"/>
        </w:rPr>
        <w:t>в</w:t>
      </w:r>
      <w:r>
        <w:t></w:t>
      </w:r>
      <w:r>
        <w:rPr>
          <w:rFonts w:hint="eastAsia"/>
        </w:rPr>
        <w:t>основной</w:t>
      </w:r>
      <w:r>
        <w:t></w:t>
      </w:r>
      <w:r>
        <w:rPr>
          <w:rFonts w:hint="eastAsia"/>
        </w:rPr>
        <w:t>группе</w:t>
      </w:r>
      <w:r>
        <w:t></w:t>
      </w:r>
      <w:r>
        <w:rPr>
          <w:rFonts w:hint="eastAsia"/>
        </w:rPr>
        <w:t>составила</w:t>
      </w:r>
      <w:r>
        <w:t></w:t>
      </w:r>
      <w:r>
        <w:t></w:t>
      </w:r>
      <w:r>
        <w:t></w:t>
      </w:r>
      <w:r>
        <w:t></w:t>
      </w:r>
      <w:r>
        <w:t></w:t>
      </w:r>
      <w:r>
        <w:rPr>
          <w:rFonts w:hint="eastAsia"/>
        </w:rPr>
        <w:t>±</w:t>
      </w:r>
      <w:r>
        <w:t></w:t>
      </w:r>
      <w:r>
        <w:t></w:t>
      </w:r>
      <w:r>
        <w:t></w:t>
      </w:r>
      <w:r>
        <w:t></w:t>
      </w:r>
      <w:r>
        <w:t></w:t>
      </w:r>
      <w:r>
        <w:t></w:t>
      </w:r>
      <w:r>
        <w:rPr>
          <w:rFonts w:hint="eastAsia"/>
        </w:rPr>
        <w:t>суток</w:t>
      </w:r>
      <w:r>
        <w:t></w:t>
      </w:r>
      <w:r>
        <w:t></w:t>
      </w:r>
      <w:r>
        <w:rPr>
          <w:rFonts w:hint="eastAsia"/>
        </w:rPr>
        <w:t>при</w:t>
      </w:r>
      <w:r>
        <w:t></w:t>
      </w:r>
      <w:r>
        <w:t></w:t>
      </w:r>
      <w:r>
        <w:t></w:t>
      </w:r>
      <w:r>
        <w:t></w:t>
      </w:r>
      <w:r>
        <w:t></w:t>
      </w:r>
      <w:r>
        <w:rPr>
          <w:rFonts w:hint="eastAsia"/>
        </w:rPr>
        <w:t>±</w:t>
      </w:r>
      <w:r>
        <w:t></w:t>
      </w:r>
      <w:r>
        <w:t></w:t>
      </w:r>
      <w:r>
        <w:t></w:t>
      </w:r>
      <w:r>
        <w:t></w:t>
      </w:r>
      <w:r>
        <w:t></w:t>
      </w:r>
      <w:r>
        <w:t></w:t>
      </w:r>
      <w:r>
        <w:rPr>
          <w:rFonts w:hint="eastAsia"/>
        </w:rPr>
        <w:t>в</w:t>
      </w:r>
      <w:r>
        <w:t></w:t>
      </w:r>
      <w:r>
        <w:rPr>
          <w:rFonts w:hint="eastAsia"/>
        </w:rPr>
        <w:t>контроле</w:t>
      </w:r>
      <w:r>
        <w:t></w:t>
      </w:r>
      <w:r>
        <w:t></w:t>
      </w:r>
      <w:r>
        <w:rPr>
          <w:rFonts w:hint="eastAsia"/>
        </w:rPr>
        <w:t>Продолжительность</w:t>
      </w:r>
      <w:r>
        <w:t></w:t>
      </w:r>
      <w:r>
        <w:rPr>
          <w:rFonts w:hint="eastAsia"/>
        </w:rPr>
        <w:t>лечения</w:t>
      </w:r>
      <w:r>
        <w:t></w:t>
      </w:r>
      <w:r>
        <w:rPr>
          <w:rFonts w:hint="eastAsia"/>
        </w:rPr>
        <w:t>собак</w:t>
      </w:r>
      <w:r>
        <w:t></w:t>
      </w:r>
      <w:r>
        <w:rPr>
          <w:rFonts w:hint="eastAsia"/>
        </w:rPr>
        <w:t>с</w:t>
      </w:r>
      <w:r>
        <w:t></w:t>
      </w:r>
      <w:r>
        <w:rPr>
          <w:rFonts w:hint="eastAsia"/>
        </w:rPr>
        <w:t>острым</w:t>
      </w:r>
      <w:r>
        <w:t></w:t>
      </w:r>
      <w:r>
        <w:rPr>
          <w:rFonts w:hint="eastAsia"/>
        </w:rPr>
        <w:t>панкреатитом</w:t>
      </w:r>
      <w:r>
        <w:t></w:t>
      </w:r>
      <w:r>
        <w:rPr>
          <w:rFonts w:hint="eastAsia"/>
        </w:rPr>
        <w:t>в</w:t>
      </w:r>
      <w:r>
        <w:t></w:t>
      </w:r>
      <w:r>
        <w:rPr>
          <w:rFonts w:hint="eastAsia"/>
        </w:rPr>
        <w:t>основной</w:t>
      </w:r>
      <w:r>
        <w:t></w:t>
      </w:r>
      <w:r>
        <w:rPr>
          <w:rFonts w:hint="eastAsia"/>
        </w:rPr>
        <w:t>группе</w:t>
      </w:r>
      <w:r>
        <w:t></w:t>
      </w:r>
      <w:r>
        <w:t></w:t>
      </w:r>
      <w:r>
        <w:t></w:t>
      </w:r>
      <w:r>
        <w:t></w:t>
      </w:r>
      <w:r>
        <w:t></w:t>
      </w:r>
      <w:r>
        <w:rPr>
          <w:rFonts w:hint="eastAsia"/>
        </w:rPr>
        <w:t>±</w:t>
      </w:r>
      <w:r>
        <w:t></w:t>
      </w:r>
      <w:r>
        <w:t></w:t>
      </w:r>
      <w:r>
        <w:t></w:t>
      </w:r>
      <w:r>
        <w:t></w:t>
      </w:r>
      <w:r>
        <w:t></w:t>
      </w:r>
      <w:r>
        <w:t></w:t>
      </w:r>
      <w:r>
        <w:rPr>
          <w:rFonts w:hint="eastAsia"/>
        </w:rPr>
        <w:t>суток</w:t>
      </w:r>
      <w:r>
        <w:t></w:t>
      </w:r>
      <w:r>
        <w:rPr>
          <w:rFonts w:hint="eastAsia"/>
        </w:rPr>
        <w:t>при</w:t>
      </w:r>
      <w:r>
        <w:t></w:t>
      </w:r>
      <w:r>
        <w:t></w:t>
      </w:r>
      <w:r>
        <w:t></w:t>
      </w:r>
      <w:r>
        <w:t></w:t>
      </w:r>
      <w:r>
        <w:t></w:t>
      </w:r>
      <w:r>
        <w:rPr>
          <w:rFonts w:hint="eastAsia"/>
        </w:rPr>
        <w:t>±</w:t>
      </w:r>
      <w:r>
        <w:t></w:t>
      </w:r>
      <w:r>
        <w:t></w:t>
      </w:r>
      <w:r>
        <w:t></w:t>
      </w:r>
      <w:r>
        <w:t></w:t>
      </w:r>
      <w:r>
        <w:t></w:t>
      </w:r>
      <w:r>
        <w:t></w:t>
      </w:r>
      <w:r>
        <w:rPr>
          <w:rFonts w:hint="eastAsia"/>
        </w:rPr>
        <w:t>в</w:t>
      </w:r>
      <w:r>
        <w:t></w:t>
      </w:r>
      <w:r>
        <w:rPr>
          <w:rFonts w:hint="eastAsia"/>
        </w:rPr>
        <w:t>контроле</w:t>
      </w:r>
      <w:r>
        <w:t></w:t>
      </w:r>
    </w:p>
    <w:p w:rsidR="006F4CE2" w:rsidRDefault="006F4CE2" w:rsidP="006F4CE2">
      <w:r>
        <w:t></w:t>
      </w:r>
      <w:r>
        <w:t></w:t>
      </w:r>
      <w:r>
        <w:tab/>
      </w:r>
      <w:r>
        <w:rPr>
          <w:rFonts w:hint="eastAsia"/>
        </w:rPr>
        <w:t>Применение</w:t>
      </w:r>
      <w:r>
        <w:t></w:t>
      </w:r>
      <w:r>
        <w:rPr>
          <w:rFonts w:hint="eastAsia"/>
        </w:rPr>
        <w:t>октреотида</w:t>
      </w:r>
      <w:r>
        <w:t></w:t>
      </w:r>
      <w:r>
        <w:rPr>
          <w:rFonts w:hint="eastAsia"/>
        </w:rPr>
        <w:t>предотвращает</w:t>
      </w:r>
      <w:r>
        <w:t></w:t>
      </w:r>
      <w:r>
        <w:rPr>
          <w:rFonts w:hint="eastAsia"/>
        </w:rPr>
        <w:t>переход</w:t>
      </w:r>
      <w:r>
        <w:t></w:t>
      </w:r>
      <w:r>
        <w:rPr>
          <w:rFonts w:hint="eastAsia"/>
        </w:rPr>
        <w:t>заболевания</w:t>
      </w:r>
      <w:r>
        <w:t></w:t>
      </w:r>
      <w:r>
        <w:rPr>
          <w:rFonts w:hint="eastAsia"/>
        </w:rPr>
        <w:t>в</w:t>
      </w:r>
      <w:r>
        <w:t></w:t>
      </w:r>
      <w:r>
        <w:rPr>
          <w:rFonts w:hint="eastAsia"/>
        </w:rPr>
        <w:t>более</w:t>
      </w:r>
      <w:r>
        <w:t></w:t>
      </w:r>
      <w:proofErr w:type="gramStart"/>
      <w:r>
        <w:rPr>
          <w:rFonts w:hint="eastAsia"/>
        </w:rPr>
        <w:t>тя</w:t>
      </w:r>
      <w:r>
        <w:t></w:t>
      </w:r>
      <w:r>
        <w:rPr>
          <w:rFonts w:hint="eastAsia"/>
        </w:rPr>
        <w:t>желую</w:t>
      </w:r>
      <w:proofErr w:type="gramEnd"/>
      <w:r>
        <w:t></w:t>
      </w:r>
      <w:r>
        <w:rPr>
          <w:rFonts w:hint="eastAsia"/>
        </w:rPr>
        <w:t>форму</w:t>
      </w:r>
      <w:r>
        <w:t></w:t>
      </w:r>
    </w:p>
    <w:p w:rsidR="006F4CE2" w:rsidRDefault="006F4CE2" w:rsidP="006F4CE2">
      <w:r>
        <w:t></w:t>
      </w:r>
      <w:r>
        <w:t></w:t>
      </w:r>
      <w:r>
        <w:tab/>
      </w:r>
      <w:r>
        <w:rPr>
          <w:rFonts w:hint="eastAsia"/>
        </w:rPr>
        <w:t>Октреотид</w:t>
      </w:r>
      <w:r>
        <w:t></w:t>
      </w:r>
      <w:r>
        <w:rPr>
          <w:rFonts w:hint="eastAsia"/>
        </w:rPr>
        <w:t>позволяет</w:t>
      </w:r>
      <w:r>
        <w:t></w:t>
      </w:r>
      <w:r>
        <w:rPr>
          <w:rFonts w:hint="eastAsia"/>
        </w:rPr>
        <w:t>повысить</w:t>
      </w:r>
      <w:r>
        <w:t></w:t>
      </w:r>
      <w:r>
        <w:rPr>
          <w:rFonts w:hint="eastAsia"/>
        </w:rPr>
        <w:t>эффективность</w:t>
      </w:r>
      <w:r>
        <w:t></w:t>
      </w:r>
      <w:r>
        <w:rPr>
          <w:rFonts w:hint="eastAsia"/>
        </w:rPr>
        <w:t>проводимого</w:t>
      </w:r>
      <w:r>
        <w:t></w:t>
      </w:r>
      <w:r>
        <w:rPr>
          <w:rFonts w:hint="eastAsia"/>
        </w:rPr>
        <w:t>лечения</w:t>
      </w:r>
      <w:r>
        <w:t></w:t>
      </w:r>
      <w:r>
        <w:t></w:t>
      </w:r>
      <w:r>
        <w:rPr>
          <w:rFonts w:hint="eastAsia"/>
        </w:rPr>
        <w:t>у</w:t>
      </w:r>
      <w:r>
        <w:t></w:t>
      </w:r>
      <w:r>
        <w:rPr>
          <w:rFonts w:hint="eastAsia"/>
        </w:rPr>
        <w:t>кошек</w:t>
      </w:r>
      <w:r>
        <w:t></w:t>
      </w:r>
      <w:r>
        <w:rPr>
          <w:rFonts w:hint="eastAsia"/>
        </w:rPr>
        <w:t>при</w:t>
      </w:r>
      <w:r>
        <w:t></w:t>
      </w:r>
      <w:r>
        <w:rPr>
          <w:rFonts w:hint="eastAsia"/>
        </w:rPr>
        <w:t>тяжелой</w:t>
      </w:r>
      <w:r>
        <w:t></w:t>
      </w:r>
      <w:r>
        <w:rPr>
          <w:rFonts w:hint="eastAsia"/>
        </w:rPr>
        <w:t>форме</w:t>
      </w:r>
      <w:r>
        <w:t></w:t>
      </w:r>
      <w:r>
        <w:rPr>
          <w:rFonts w:hint="eastAsia"/>
        </w:rPr>
        <w:t>панкреатита</w:t>
      </w:r>
      <w:r>
        <w:t></w:t>
      </w:r>
      <w:r>
        <w:rPr>
          <w:rFonts w:hint="eastAsia"/>
        </w:rPr>
        <w:t>до</w:t>
      </w:r>
      <w:r>
        <w:t></w:t>
      </w:r>
      <w:r>
        <w:t></w:t>
      </w:r>
      <w:r>
        <w:t></w:t>
      </w:r>
      <w:r>
        <w:t></w:t>
      </w:r>
      <w:r>
        <w:t></w:t>
      </w:r>
      <w:r>
        <w:t></w:t>
      </w:r>
      <w:r>
        <w:rPr>
          <w:rFonts w:hint="eastAsia"/>
        </w:rPr>
        <w:t>у</w:t>
      </w:r>
      <w:r>
        <w:t></w:t>
      </w:r>
      <w:r>
        <w:rPr>
          <w:rFonts w:hint="eastAsia"/>
        </w:rPr>
        <w:t>собак</w:t>
      </w:r>
      <w:r>
        <w:t></w:t>
      </w:r>
      <w:r>
        <w:rPr>
          <w:rFonts w:hint="eastAsia"/>
        </w:rPr>
        <w:t>при</w:t>
      </w:r>
      <w:r>
        <w:t></w:t>
      </w:r>
      <w:r>
        <w:rPr>
          <w:rFonts w:hint="eastAsia"/>
        </w:rPr>
        <w:t>тяжелой</w:t>
      </w:r>
      <w:r>
        <w:t></w:t>
      </w:r>
      <w:r>
        <w:rPr>
          <w:rFonts w:hint="eastAsia"/>
        </w:rPr>
        <w:t>форме</w:t>
      </w:r>
      <w:r>
        <w:t></w:t>
      </w:r>
      <w:proofErr w:type="gramStart"/>
      <w:r>
        <w:rPr>
          <w:rFonts w:hint="eastAsia"/>
        </w:rPr>
        <w:t>пан</w:t>
      </w:r>
      <w:r>
        <w:t></w:t>
      </w:r>
      <w:r>
        <w:rPr>
          <w:rFonts w:hint="eastAsia"/>
        </w:rPr>
        <w:t>креатита</w:t>
      </w:r>
      <w:proofErr w:type="gramEnd"/>
      <w:r>
        <w:t></w:t>
      </w:r>
      <w:r>
        <w:rPr>
          <w:rFonts w:hint="eastAsia"/>
        </w:rPr>
        <w:t>до</w:t>
      </w:r>
      <w:r>
        <w:t></w:t>
      </w:r>
      <w:r>
        <w:t></w:t>
      </w:r>
      <w:r>
        <w:t></w:t>
      </w:r>
      <w:r>
        <w:t></w:t>
      </w:r>
      <w:r>
        <w:t></w:t>
      </w:r>
      <w:r>
        <w:t></w:t>
      </w:r>
      <w:r>
        <w:t></w:t>
      </w:r>
      <w:r>
        <w:t></w:t>
      </w:r>
    </w:p>
    <w:p w:rsidR="006F4CE2" w:rsidRDefault="006F4CE2" w:rsidP="006F4CE2">
      <w:r>
        <w:t></w:t>
      </w:r>
      <w:r>
        <w:t></w:t>
      </w:r>
      <w:r>
        <w:tab/>
      </w:r>
      <w:r>
        <w:rPr>
          <w:rFonts w:hint="eastAsia"/>
        </w:rPr>
        <w:t>ПРАКТИЧЕСКИЕ</w:t>
      </w:r>
      <w:r>
        <w:t></w:t>
      </w:r>
      <w:r>
        <w:rPr>
          <w:rFonts w:hint="eastAsia"/>
        </w:rPr>
        <w:t>РЕКОМЕНДАЦИИ</w:t>
      </w:r>
    </w:p>
    <w:p w:rsidR="006F4CE2" w:rsidRDefault="006F4CE2" w:rsidP="006F4CE2">
      <w:r>
        <w:t></w:t>
      </w:r>
      <w:r>
        <w:t></w:t>
      </w:r>
      <w:r>
        <w:tab/>
      </w:r>
      <w:r>
        <w:rPr>
          <w:rFonts w:hint="eastAsia"/>
        </w:rPr>
        <w:t>С</w:t>
      </w:r>
      <w:r>
        <w:t></w:t>
      </w:r>
      <w:r>
        <w:rPr>
          <w:rFonts w:hint="eastAsia"/>
        </w:rPr>
        <w:t>целью</w:t>
      </w:r>
      <w:r>
        <w:t></w:t>
      </w:r>
      <w:r>
        <w:rPr>
          <w:rFonts w:hint="eastAsia"/>
        </w:rPr>
        <w:t>повышения</w:t>
      </w:r>
      <w:r>
        <w:t></w:t>
      </w:r>
      <w:r>
        <w:rPr>
          <w:rFonts w:hint="eastAsia"/>
        </w:rPr>
        <w:t>эффективности</w:t>
      </w:r>
      <w:r>
        <w:t></w:t>
      </w:r>
      <w:r>
        <w:rPr>
          <w:rFonts w:hint="eastAsia"/>
        </w:rPr>
        <w:t>терапии</w:t>
      </w:r>
      <w:r>
        <w:t></w:t>
      </w:r>
      <w:r>
        <w:rPr>
          <w:rFonts w:hint="eastAsia"/>
        </w:rPr>
        <w:t>острого</w:t>
      </w:r>
      <w:r>
        <w:t></w:t>
      </w:r>
      <w:r>
        <w:rPr>
          <w:rFonts w:hint="eastAsia"/>
        </w:rPr>
        <w:t>панкреатита</w:t>
      </w:r>
      <w:r>
        <w:t></w:t>
      </w:r>
      <w:r>
        <w:rPr>
          <w:rFonts w:hint="eastAsia"/>
        </w:rPr>
        <w:t>собак</w:t>
      </w:r>
      <w:r>
        <w:t></w:t>
      </w:r>
      <w:r>
        <w:rPr>
          <w:rFonts w:hint="eastAsia"/>
        </w:rPr>
        <w:t>и</w:t>
      </w:r>
      <w:r>
        <w:t></w:t>
      </w:r>
      <w:r>
        <w:rPr>
          <w:rFonts w:hint="eastAsia"/>
        </w:rPr>
        <w:t>кошек</w:t>
      </w:r>
      <w:r>
        <w:t></w:t>
      </w:r>
      <w:r>
        <w:t></w:t>
      </w:r>
      <w:r>
        <w:rPr>
          <w:rFonts w:hint="eastAsia"/>
        </w:rPr>
        <w:t>сокращения</w:t>
      </w:r>
      <w:r>
        <w:t></w:t>
      </w:r>
      <w:r>
        <w:rPr>
          <w:rFonts w:hint="eastAsia"/>
        </w:rPr>
        <w:t>сроков</w:t>
      </w:r>
      <w:r>
        <w:t></w:t>
      </w:r>
      <w:r>
        <w:rPr>
          <w:rFonts w:hint="eastAsia"/>
        </w:rPr>
        <w:t>лечечения</w:t>
      </w:r>
      <w:r>
        <w:t></w:t>
      </w:r>
      <w:r>
        <w:rPr>
          <w:rFonts w:hint="eastAsia"/>
        </w:rPr>
        <w:t>и</w:t>
      </w:r>
      <w:r>
        <w:t></w:t>
      </w:r>
      <w:r>
        <w:rPr>
          <w:rFonts w:hint="eastAsia"/>
        </w:rPr>
        <w:t>предупреждения</w:t>
      </w:r>
      <w:r>
        <w:t></w:t>
      </w:r>
      <w:r>
        <w:rPr>
          <w:rFonts w:hint="eastAsia"/>
        </w:rPr>
        <w:t>перехода</w:t>
      </w:r>
      <w:r>
        <w:t></w:t>
      </w:r>
      <w:r>
        <w:rPr>
          <w:rFonts w:hint="eastAsia"/>
        </w:rPr>
        <w:t>заболевания</w:t>
      </w:r>
      <w:r>
        <w:t></w:t>
      </w:r>
      <w:r>
        <w:rPr>
          <w:rFonts w:hint="eastAsia"/>
        </w:rPr>
        <w:t>в</w:t>
      </w:r>
      <w:r>
        <w:t></w:t>
      </w:r>
      <w:r>
        <w:rPr>
          <w:rFonts w:hint="eastAsia"/>
        </w:rPr>
        <w:t>более</w:t>
      </w:r>
      <w:r>
        <w:t></w:t>
      </w:r>
      <w:r>
        <w:rPr>
          <w:rFonts w:hint="eastAsia"/>
        </w:rPr>
        <w:t>тяжелую</w:t>
      </w:r>
      <w:r>
        <w:t></w:t>
      </w:r>
      <w:r>
        <w:rPr>
          <w:rFonts w:hint="eastAsia"/>
        </w:rPr>
        <w:t>форму</w:t>
      </w:r>
      <w:r>
        <w:t></w:t>
      </w:r>
      <w:r>
        <w:t></w:t>
      </w:r>
      <w:r>
        <w:rPr>
          <w:rFonts w:hint="eastAsia"/>
        </w:rPr>
        <w:t>рекомендуется</w:t>
      </w:r>
      <w:r>
        <w:t></w:t>
      </w:r>
      <w:r>
        <w:rPr>
          <w:rFonts w:hint="eastAsia"/>
        </w:rPr>
        <w:t>использовати</w:t>
      </w:r>
      <w:r>
        <w:t></w:t>
      </w:r>
      <w:r>
        <w:rPr>
          <w:rFonts w:hint="eastAsia"/>
        </w:rPr>
        <w:t>синтетический</w:t>
      </w:r>
      <w:r>
        <w:t></w:t>
      </w:r>
      <w:r>
        <w:rPr>
          <w:rFonts w:hint="eastAsia"/>
        </w:rPr>
        <w:t>аналог</w:t>
      </w:r>
      <w:r>
        <w:t></w:t>
      </w:r>
      <w:r>
        <w:rPr>
          <w:rFonts w:hint="eastAsia"/>
        </w:rPr>
        <w:t>сома</w:t>
      </w:r>
      <w:r>
        <w:t></w:t>
      </w:r>
      <w:r>
        <w:t></w:t>
      </w:r>
      <w:r>
        <w:rPr>
          <w:rFonts w:hint="eastAsia"/>
        </w:rPr>
        <w:t>тостатина</w:t>
      </w:r>
      <w:r>
        <w:t></w:t>
      </w:r>
      <w:r>
        <w:t></w:t>
      </w:r>
      <w:r>
        <w:t></w:t>
      </w:r>
      <w:r>
        <w:rPr>
          <w:rFonts w:hint="eastAsia"/>
        </w:rPr>
        <w:t>октреотид</w:t>
      </w:r>
      <w:r>
        <w:t></w:t>
      </w:r>
      <w:r>
        <w:rPr>
          <w:rFonts w:hint="eastAsia"/>
        </w:rPr>
        <w:t>в</w:t>
      </w:r>
      <w:r>
        <w:t></w:t>
      </w:r>
      <w:r>
        <w:rPr>
          <w:rFonts w:hint="eastAsia"/>
        </w:rPr>
        <w:t>комплексе</w:t>
      </w:r>
      <w:r>
        <w:t></w:t>
      </w:r>
      <w:r>
        <w:rPr>
          <w:rFonts w:hint="eastAsia"/>
        </w:rPr>
        <w:t>ветеринарных</w:t>
      </w:r>
      <w:r>
        <w:t></w:t>
      </w:r>
      <w:r>
        <w:rPr>
          <w:rFonts w:hint="eastAsia"/>
        </w:rPr>
        <w:t>мероприятий</w:t>
      </w:r>
      <w:r>
        <w:t></w:t>
      </w:r>
      <w:r>
        <w:t></w:t>
      </w:r>
      <w:r>
        <w:rPr>
          <w:rFonts w:hint="eastAsia"/>
        </w:rPr>
        <w:t>Октреотид</w:t>
      </w:r>
      <w:r>
        <w:t></w:t>
      </w:r>
      <w:proofErr w:type="gramStart"/>
      <w:r>
        <w:rPr>
          <w:rFonts w:hint="eastAsia"/>
        </w:rPr>
        <w:t>це</w:t>
      </w:r>
      <w:r>
        <w:t></w:t>
      </w:r>
      <w:r>
        <w:rPr>
          <w:rFonts w:hint="eastAsia"/>
        </w:rPr>
        <w:t>лесообразно</w:t>
      </w:r>
      <w:proofErr w:type="gramEnd"/>
      <w:r>
        <w:t></w:t>
      </w:r>
      <w:r>
        <w:rPr>
          <w:rFonts w:hint="eastAsia"/>
        </w:rPr>
        <w:t>вводить</w:t>
      </w:r>
      <w:r>
        <w:t></w:t>
      </w:r>
      <w:r>
        <w:rPr>
          <w:rFonts w:hint="eastAsia"/>
        </w:rPr>
        <w:t>подкожно</w:t>
      </w:r>
      <w:r>
        <w:t></w:t>
      </w:r>
      <w:r>
        <w:rPr>
          <w:rFonts w:hint="eastAsia"/>
        </w:rPr>
        <w:t>в</w:t>
      </w:r>
      <w:r>
        <w:t></w:t>
      </w:r>
      <w:r>
        <w:rPr>
          <w:rFonts w:hint="eastAsia"/>
        </w:rPr>
        <w:t>дозе</w:t>
      </w:r>
      <w:r>
        <w:t></w:t>
      </w:r>
      <w:r>
        <w:t></w:t>
      </w:r>
      <w:r>
        <w:t></w:t>
      </w:r>
      <w:r>
        <w:t></w:t>
      </w:r>
      <w:r>
        <w:t></w:t>
      </w:r>
      <w:r>
        <w:rPr>
          <w:rFonts w:hint="eastAsia"/>
        </w:rPr>
        <w:t>мкг</w:t>
      </w:r>
      <w:r>
        <w:t></w:t>
      </w:r>
      <w:r>
        <w:rPr>
          <w:rFonts w:hint="eastAsia"/>
        </w:rPr>
        <w:t>кг</w:t>
      </w:r>
      <w:r>
        <w:t></w:t>
      </w:r>
      <w:r>
        <w:t></w:t>
      </w:r>
      <w:r>
        <w:t></w:t>
      </w:r>
      <w:r>
        <w:rPr>
          <w:rFonts w:hint="eastAsia"/>
        </w:rPr>
        <w:t>раза</w:t>
      </w:r>
      <w:r>
        <w:t></w:t>
      </w:r>
      <w:r>
        <w:rPr>
          <w:rFonts w:hint="eastAsia"/>
        </w:rPr>
        <w:t>в</w:t>
      </w:r>
      <w:r>
        <w:t></w:t>
      </w:r>
      <w:r>
        <w:rPr>
          <w:rFonts w:hint="eastAsia"/>
        </w:rPr>
        <w:t>сутки</w:t>
      </w:r>
      <w:r>
        <w:t></w:t>
      </w:r>
      <w:r>
        <w:t></w:t>
      </w:r>
      <w:r>
        <w:rPr>
          <w:rFonts w:hint="eastAsia"/>
        </w:rPr>
        <w:t>в</w:t>
      </w:r>
      <w:r>
        <w:t></w:t>
      </w:r>
      <w:r>
        <w:rPr>
          <w:rFonts w:hint="eastAsia"/>
        </w:rPr>
        <w:t>течение</w:t>
      </w:r>
      <w:r>
        <w:t></w:t>
      </w:r>
      <w:r>
        <w:t></w:t>
      </w:r>
      <w:r>
        <w:t></w:t>
      </w:r>
      <w:r>
        <w:t></w:t>
      </w:r>
      <w:r>
        <w:rPr>
          <w:rFonts w:hint="eastAsia"/>
        </w:rPr>
        <w:t>дней</w:t>
      </w:r>
      <w:r>
        <w:t></w:t>
      </w:r>
    </w:p>
    <w:p w:rsidR="006F4CE2" w:rsidRPr="006F4CE2" w:rsidRDefault="006F4CE2" w:rsidP="006F4CE2">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используются</w:t>
      </w:r>
      <w:r>
        <w:t></w:t>
      </w:r>
      <w:r>
        <w:rPr>
          <w:rFonts w:hint="eastAsia"/>
        </w:rPr>
        <w:t>в</w:t>
      </w:r>
      <w:r>
        <w:t></w:t>
      </w:r>
      <w:r>
        <w:rPr>
          <w:rFonts w:hint="eastAsia"/>
        </w:rPr>
        <w:t>подготовке</w:t>
      </w:r>
      <w:r>
        <w:t></w:t>
      </w:r>
      <w:r>
        <w:rPr>
          <w:rFonts w:hint="eastAsia"/>
        </w:rPr>
        <w:t>документации</w:t>
      </w:r>
      <w:r>
        <w:t></w:t>
      </w:r>
      <w:r>
        <w:rPr>
          <w:rFonts w:hint="eastAsia"/>
        </w:rPr>
        <w:t>для</w:t>
      </w:r>
      <w:r>
        <w:t></w:t>
      </w:r>
      <w:r>
        <w:rPr>
          <w:rFonts w:hint="eastAsia"/>
        </w:rPr>
        <w:t>регистрации</w:t>
      </w:r>
      <w:r>
        <w:t></w:t>
      </w:r>
      <w:r>
        <w:rPr>
          <w:rFonts w:hint="eastAsia"/>
        </w:rPr>
        <w:t>октреотида</w:t>
      </w:r>
      <w:r>
        <w:t></w:t>
      </w:r>
      <w:r>
        <w:rPr>
          <w:rFonts w:hint="eastAsia"/>
        </w:rPr>
        <w:t>как</w:t>
      </w:r>
      <w:r>
        <w:t></w:t>
      </w:r>
      <w:r>
        <w:rPr>
          <w:rFonts w:hint="eastAsia"/>
        </w:rPr>
        <w:t>средства</w:t>
      </w:r>
      <w:r>
        <w:t></w:t>
      </w:r>
      <w:r>
        <w:rPr>
          <w:rFonts w:hint="eastAsia"/>
        </w:rPr>
        <w:t>для</w:t>
      </w:r>
      <w:r>
        <w:t></w:t>
      </w:r>
      <w:r>
        <w:rPr>
          <w:rFonts w:hint="eastAsia"/>
        </w:rPr>
        <w:t>лечения</w:t>
      </w:r>
      <w:r>
        <w:t></w:t>
      </w:r>
      <w:r>
        <w:rPr>
          <w:rFonts w:hint="eastAsia"/>
        </w:rPr>
        <w:t>острого</w:t>
      </w:r>
      <w:r>
        <w:t></w:t>
      </w:r>
      <w:r>
        <w:rPr>
          <w:rFonts w:hint="eastAsia"/>
        </w:rPr>
        <w:t>панкреатита</w:t>
      </w:r>
      <w:r>
        <w:t></w:t>
      </w:r>
      <w:r>
        <w:rPr>
          <w:rFonts w:hint="eastAsia"/>
        </w:rPr>
        <w:t>у</w:t>
      </w:r>
      <w:r>
        <w:t></w:t>
      </w:r>
      <w:r>
        <w:rPr>
          <w:rFonts w:hint="eastAsia"/>
        </w:rPr>
        <w:t>собак</w:t>
      </w:r>
      <w:r>
        <w:t></w:t>
      </w:r>
      <w:r>
        <w:rPr>
          <w:rFonts w:hint="eastAsia"/>
        </w:rPr>
        <w:t>и</w:t>
      </w:r>
      <w:r>
        <w:t></w:t>
      </w:r>
      <w:r>
        <w:rPr>
          <w:rFonts w:hint="eastAsia"/>
        </w:rPr>
        <w:t>кошек</w:t>
      </w:r>
      <w:r>
        <w:t></w:t>
      </w:r>
      <w:r>
        <w:t></w:t>
      </w:r>
      <w:r>
        <w:rPr>
          <w:rFonts w:hint="eastAsia"/>
        </w:rPr>
        <w:t>а</w:t>
      </w:r>
      <w:r>
        <w:t></w:t>
      </w:r>
      <w:r>
        <w:rPr>
          <w:rFonts w:hint="eastAsia"/>
        </w:rPr>
        <w:t>также</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в</w:t>
      </w:r>
      <w:r>
        <w:t></w:t>
      </w:r>
      <w:r>
        <w:rPr>
          <w:rFonts w:hint="eastAsia"/>
        </w:rPr>
        <w:t>ФГОУ</w:t>
      </w:r>
      <w:r>
        <w:t></w:t>
      </w:r>
      <w:r>
        <w:rPr>
          <w:rFonts w:hint="eastAsia"/>
        </w:rPr>
        <w:t>ВПО</w:t>
      </w:r>
      <w:r>
        <w:t></w:t>
      </w:r>
      <w:r>
        <w:rPr>
          <w:rFonts w:hint="eastAsia"/>
        </w:rPr>
        <w:t>МГАВМиБ</w:t>
      </w:r>
      <w:r>
        <w:t></w:t>
      </w:r>
      <w:r>
        <w:rPr>
          <w:rFonts w:hint="eastAsia"/>
        </w:rPr>
        <w:t>имени</w:t>
      </w:r>
      <w:r>
        <w:t></w:t>
      </w:r>
      <w:r>
        <w:rPr>
          <w:rFonts w:hint="eastAsia"/>
        </w:rPr>
        <w:t>К</w:t>
      </w:r>
      <w:r>
        <w:t></w:t>
      </w:r>
      <w:r>
        <w:rPr>
          <w:rFonts w:hint="eastAsia"/>
        </w:rPr>
        <w:t>И</w:t>
      </w:r>
      <w:r>
        <w:t></w:t>
      </w:r>
      <w:r>
        <w:t></w:t>
      </w:r>
      <w:r>
        <w:rPr>
          <w:rFonts w:hint="eastAsia"/>
        </w:rPr>
        <w:t>Скрябина</w:t>
      </w:r>
      <w:r>
        <w:t></w:t>
      </w:r>
    </w:p>
    <w:sectPr w:rsidR="006F4CE2" w:rsidRPr="006F4C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6F4CE2" w:rsidRPr="006F4CE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r>
                    <w:fldChar w:fldCharType="begin"/>
                  </w:r>
                  <w:r>
                    <w:instrText xml:space="preserve"> PAGE \* MERGEFORMAT </w:instrText>
                  </w:r>
                  <w:r>
                    <w:fldChar w:fldCharType="separate"/>
                  </w:r>
                  <w:r w:rsidR="00CD0611"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F34F5-375E-4846-91D7-69C57588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2022-11-21T19:25:00Z</dcterms:created>
  <dcterms:modified xsi:type="dcterms:W3CDTF">2022-12-11T10:37:00Z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