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Очкуренко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Сергій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Володимирович</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тимчасово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працює</w:t>
      </w:r>
      <w:r w:rsidRPr="00616FAA">
        <w:rPr>
          <w:rFonts w:ascii="Arial Unicode MS" w:eastAsia="Arial Unicode MS" w:hAnsi="Arial Unicode MS" w:cs="Arial Unicode MS"/>
          <w:noProof/>
          <w:color w:val="000000"/>
          <w:kern w:val="0"/>
          <w:sz w:val="24"/>
          <w:szCs w:val="24"/>
          <w:lang w:eastAsia="ru-RU"/>
        </w:rPr>
        <w:t>: &amp;laquo;</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&amp;raquo; (12.00.07 - </w:t>
      </w:r>
      <w:r w:rsidRPr="00616FAA">
        <w:rPr>
          <w:rFonts w:ascii="Arial Unicode MS" w:eastAsia="Arial Unicode MS" w:hAnsi="Arial Unicode MS" w:cs="Arial Unicode MS" w:hint="eastAsia"/>
          <w:noProof/>
          <w:color w:val="000000"/>
          <w:kern w:val="0"/>
          <w:sz w:val="24"/>
          <w:szCs w:val="24"/>
          <w:lang w:eastAsia="ru-RU"/>
        </w:rPr>
        <w:t>адміністративне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інформаційне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Спецрада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Київському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університеті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імені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Тараса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Шевченка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КИЇВСЬКИЙ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УНІВЕРСИТЕТ</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імені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ТАРАСА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ШЕВЧЕНКА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МІНІСТЕРСТВО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ОСВІТИ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Кваліфікаційна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рукопису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ОЧКУРЕНКО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СЕРГІЙ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ВОЛОДИМИРОВИЧ</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УДК</w:t>
      </w:r>
      <w:r w:rsidRPr="00616FAA">
        <w:rPr>
          <w:rFonts w:ascii="Arial Unicode MS" w:eastAsia="Arial Unicode MS" w:hAnsi="Arial Unicode MS" w:cs="Arial Unicode MS"/>
          <w:noProof/>
          <w:color w:val="000000"/>
          <w:kern w:val="0"/>
          <w:sz w:val="24"/>
          <w:szCs w:val="24"/>
          <w:lang w:eastAsia="ru-RU"/>
        </w:rPr>
        <w:t xml:space="preserve"> 347.73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ДИСЕРТАЦІЯ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12.00.07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інформаційне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Подається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здобуття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ступеня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доктора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Дисертація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містить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власних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ідей</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результатів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текстів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авторів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посилання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джерело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_________________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Очкуренко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Науковий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консультант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Воронова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Лідія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Костянтинівна</w:t>
      </w:r>
      <w:r w:rsidRPr="00616FAA">
        <w:rPr>
          <w:rFonts w:ascii="Arial Unicode MS" w:eastAsia="Arial Unicode MS" w:hAnsi="Arial Unicode MS" w:cs="Arial Unicode MS"/>
          <w:noProof/>
          <w:color w:val="000000"/>
          <w:kern w:val="0"/>
          <w:sz w:val="24"/>
          <w:szCs w:val="24"/>
          <w:lang w:eastAsia="ru-RU"/>
        </w:rPr>
        <w:t xml:space="preserve"> ,</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доктор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професор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Київ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2018</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ЗМІСТ</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ПЕРЕЛІК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СКОРОЧЕНЬ</w:t>
      </w:r>
      <w:r w:rsidRPr="00616FAA">
        <w:rPr>
          <w:rFonts w:ascii="Arial Unicode MS" w:eastAsia="Arial Unicode MS" w:hAnsi="Arial Unicode MS" w:cs="Arial Unicode MS"/>
          <w:noProof/>
          <w:color w:val="000000"/>
          <w:kern w:val="0"/>
          <w:sz w:val="24"/>
          <w:szCs w:val="24"/>
          <w:lang w:eastAsia="ru-RU"/>
        </w:rPr>
        <w:t>.......................................................................... 19</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ВСТУП</w:t>
      </w:r>
      <w:r w:rsidRPr="00616FAA">
        <w:rPr>
          <w:rFonts w:ascii="Arial Unicode MS" w:eastAsia="Arial Unicode MS" w:hAnsi="Arial Unicode MS" w:cs="Arial Unicode MS"/>
          <w:noProof/>
          <w:color w:val="000000"/>
          <w:kern w:val="0"/>
          <w:sz w:val="24"/>
          <w:szCs w:val="24"/>
          <w:lang w:eastAsia="ru-RU"/>
        </w:rPr>
        <w:t>............................................................................................................................ 20</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РОЗДІЛ</w:t>
      </w:r>
      <w:r w:rsidRPr="00616FAA">
        <w:rPr>
          <w:rFonts w:ascii="Arial Unicode MS" w:eastAsia="Arial Unicode MS" w:hAnsi="Arial Unicode MS" w:cs="Arial Unicode MS"/>
          <w:noProof/>
          <w:color w:val="000000"/>
          <w:kern w:val="0"/>
          <w:sz w:val="24"/>
          <w:szCs w:val="24"/>
          <w:lang w:eastAsia="ru-RU"/>
        </w:rPr>
        <w:t xml:space="preserve"> 1. </w:t>
      </w:r>
      <w:r w:rsidRPr="00616FAA">
        <w:rPr>
          <w:rFonts w:ascii="Arial Unicode MS" w:eastAsia="Arial Unicode MS" w:hAnsi="Arial Unicode MS" w:cs="Arial Unicode MS" w:hint="eastAsia"/>
          <w:noProof/>
          <w:color w:val="000000"/>
          <w:kern w:val="0"/>
          <w:sz w:val="24"/>
          <w:szCs w:val="24"/>
          <w:lang w:eastAsia="ru-RU"/>
        </w:rPr>
        <w:t>ТЕОРЕТИЧНІ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 33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1.1. </w:t>
      </w:r>
      <w:r w:rsidRPr="00616FAA">
        <w:rPr>
          <w:rFonts w:ascii="Arial Unicode MS" w:eastAsia="Arial Unicode MS" w:hAnsi="Arial Unicode MS" w:cs="Arial Unicode MS" w:hint="eastAsia"/>
          <w:noProof/>
          <w:color w:val="000000"/>
          <w:kern w:val="0"/>
          <w:sz w:val="24"/>
          <w:szCs w:val="24"/>
          <w:lang w:eastAsia="ru-RU"/>
        </w:rPr>
        <w:t>Критерії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виділення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 33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1.1.1. </w:t>
      </w:r>
      <w:r w:rsidRPr="00616FAA">
        <w:rPr>
          <w:rFonts w:ascii="Arial Unicode MS" w:eastAsia="Arial Unicode MS" w:hAnsi="Arial Unicode MS" w:cs="Arial Unicode MS" w:hint="eastAsia"/>
          <w:noProof/>
          <w:color w:val="000000"/>
          <w:kern w:val="0"/>
          <w:sz w:val="24"/>
          <w:szCs w:val="24"/>
          <w:lang w:eastAsia="ru-RU"/>
        </w:rPr>
        <w:t>Предмет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 34</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1.1.2. </w:t>
      </w:r>
      <w:r w:rsidRPr="00616FAA">
        <w:rPr>
          <w:rFonts w:ascii="Arial Unicode MS" w:eastAsia="Arial Unicode MS" w:hAnsi="Arial Unicode MS" w:cs="Arial Unicode MS" w:hint="eastAsia"/>
          <w:noProof/>
          <w:color w:val="000000"/>
          <w:kern w:val="0"/>
          <w:sz w:val="24"/>
          <w:szCs w:val="24"/>
          <w:lang w:eastAsia="ru-RU"/>
        </w:rPr>
        <w:t>Законодавство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Співвідношення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45</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1.1.3. </w:t>
      </w:r>
      <w:r w:rsidRPr="00616FAA">
        <w:rPr>
          <w:rFonts w:ascii="Arial Unicode MS" w:eastAsia="Arial Unicode MS" w:hAnsi="Arial Unicode MS" w:cs="Arial Unicode MS" w:hint="eastAsia"/>
          <w:noProof/>
          <w:color w:val="000000"/>
          <w:kern w:val="0"/>
          <w:sz w:val="24"/>
          <w:szCs w:val="24"/>
          <w:lang w:eastAsia="ru-RU"/>
        </w:rPr>
        <w:t>Співвідношення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критеріїв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57</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1.2. </w:t>
      </w:r>
      <w:r w:rsidRPr="00616FAA">
        <w:rPr>
          <w:rFonts w:ascii="Arial Unicode MS" w:eastAsia="Arial Unicode MS" w:hAnsi="Arial Unicode MS" w:cs="Arial Unicode MS" w:hint="eastAsia"/>
          <w:noProof/>
          <w:color w:val="000000"/>
          <w:kern w:val="0"/>
          <w:sz w:val="24"/>
          <w:szCs w:val="24"/>
          <w:lang w:eastAsia="ru-RU"/>
        </w:rPr>
        <w:t>Суспільні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утворюють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68</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1.3.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фундаментальна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103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1.3.1.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доктрина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 103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1.3.2. </w:t>
      </w:r>
      <w:r w:rsidRPr="00616FAA">
        <w:rPr>
          <w:rFonts w:ascii="Arial Unicode MS" w:eastAsia="Arial Unicode MS" w:hAnsi="Arial Unicode MS" w:cs="Arial Unicode MS" w:hint="eastAsia"/>
          <w:noProof/>
          <w:color w:val="000000"/>
          <w:kern w:val="0"/>
          <w:sz w:val="24"/>
          <w:szCs w:val="24"/>
          <w:lang w:eastAsia="ru-RU"/>
        </w:rPr>
        <w:t>Загальна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характеристика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 119</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1.3.3. </w:t>
      </w:r>
      <w:r w:rsidRPr="00616FAA">
        <w:rPr>
          <w:rFonts w:ascii="Arial Unicode MS" w:eastAsia="Arial Unicode MS" w:hAnsi="Arial Unicode MS" w:cs="Arial Unicode MS" w:hint="eastAsia"/>
          <w:noProof/>
          <w:color w:val="000000"/>
          <w:kern w:val="0"/>
          <w:sz w:val="24"/>
          <w:szCs w:val="24"/>
          <w:lang w:eastAsia="ru-RU"/>
        </w:rPr>
        <w:t>Цілі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143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розділу</w:t>
      </w:r>
      <w:r w:rsidRPr="00616FAA">
        <w:rPr>
          <w:rFonts w:ascii="Arial Unicode MS" w:eastAsia="Arial Unicode MS" w:hAnsi="Arial Unicode MS" w:cs="Arial Unicode MS"/>
          <w:noProof/>
          <w:color w:val="000000"/>
          <w:kern w:val="0"/>
          <w:sz w:val="24"/>
          <w:szCs w:val="24"/>
          <w:lang w:eastAsia="ru-RU"/>
        </w:rPr>
        <w:t xml:space="preserve"> 1 ............................................................................................ 156</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РОЗДІЛ</w:t>
      </w:r>
      <w:r w:rsidRPr="00616FAA">
        <w:rPr>
          <w:rFonts w:ascii="Arial Unicode MS" w:eastAsia="Arial Unicode MS" w:hAnsi="Arial Unicode MS" w:cs="Arial Unicode MS"/>
          <w:noProof/>
          <w:color w:val="000000"/>
          <w:kern w:val="0"/>
          <w:sz w:val="24"/>
          <w:szCs w:val="24"/>
          <w:lang w:eastAsia="ru-RU"/>
        </w:rPr>
        <w:t xml:space="preserve"> 2. </w:t>
      </w:r>
      <w:r w:rsidRPr="00616FAA">
        <w:rPr>
          <w:rFonts w:ascii="Arial Unicode MS" w:eastAsia="Arial Unicode MS" w:hAnsi="Arial Unicode MS" w:cs="Arial Unicode MS" w:hint="eastAsia"/>
          <w:noProof/>
          <w:color w:val="000000"/>
          <w:kern w:val="0"/>
          <w:sz w:val="24"/>
          <w:szCs w:val="24"/>
          <w:lang w:eastAsia="ru-RU"/>
        </w:rPr>
        <w:t>ВЗАЄМОДІЯ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АДМІНІСТРАТИВНИМ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163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2.1. </w:t>
      </w:r>
      <w:r w:rsidRPr="00616FAA">
        <w:rPr>
          <w:rFonts w:ascii="Arial Unicode MS" w:eastAsia="Arial Unicode MS" w:hAnsi="Arial Unicode MS" w:cs="Arial Unicode MS" w:hint="eastAsia"/>
          <w:noProof/>
          <w:color w:val="000000"/>
          <w:kern w:val="0"/>
          <w:sz w:val="24"/>
          <w:szCs w:val="24"/>
          <w:lang w:eastAsia="ru-RU"/>
        </w:rPr>
        <w:t>Конституційно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аспекти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інтеграції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 163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2.2.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взаємодія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197</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розділу</w:t>
      </w:r>
      <w:r w:rsidRPr="00616FAA">
        <w:rPr>
          <w:rFonts w:ascii="Arial Unicode MS" w:eastAsia="Arial Unicode MS" w:hAnsi="Arial Unicode MS" w:cs="Arial Unicode MS"/>
          <w:noProof/>
          <w:color w:val="000000"/>
          <w:kern w:val="0"/>
          <w:sz w:val="24"/>
          <w:szCs w:val="24"/>
          <w:lang w:eastAsia="ru-RU"/>
        </w:rPr>
        <w:t xml:space="preserve"> 2 ............................................................................................ 235</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РОЗДІЛ</w:t>
      </w:r>
      <w:r w:rsidRPr="00616FAA">
        <w:rPr>
          <w:rFonts w:ascii="Arial Unicode MS" w:eastAsia="Arial Unicode MS" w:hAnsi="Arial Unicode MS" w:cs="Arial Unicode MS"/>
          <w:noProof/>
          <w:color w:val="000000"/>
          <w:kern w:val="0"/>
          <w:sz w:val="24"/>
          <w:szCs w:val="24"/>
          <w:lang w:eastAsia="ru-RU"/>
        </w:rPr>
        <w:t xml:space="preserve"> 3. </w:t>
      </w:r>
      <w:r w:rsidRPr="00616FAA">
        <w:rPr>
          <w:rFonts w:ascii="Arial Unicode MS" w:eastAsia="Arial Unicode MS" w:hAnsi="Arial Unicode MS" w:cs="Arial Unicode MS" w:hint="eastAsia"/>
          <w:noProof/>
          <w:color w:val="000000"/>
          <w:kern w:val="0"/>
          <w:sz w:val="24"/>
          <w:szCs w:val="24"/>
          <w:lang w:eastAsia="ru-RU"/>
        </w:rPr>
        <w:t>ВЗАЄМОДІЯ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ПРАВОМ</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 241</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3.1.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язок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 241</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3.2. </w:t>
      </w:r>
      <w:r w:rsidRPr="00616FAA">
        <w:rPr>
          <w:rFonts w:ascii="Arial Unicode MS" w:eastAsia="Arial Unicode MS" w:hAnsi="Arial Unicode MS" w:cs="Arial Unicode MS" w:hint="eastAsia"/>
          <w:noProof/>
          <w:color w:val="000000"/>
          <w:kern w:val="0"/>
          <w:sz w:val="24"/>
          <w:szCs w:val="24"/>
          <w:lang w:eastAsia="ru-RU"/>
        </w:rPr>
        <w:t>Вплив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284</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3.3. </w:t>
      </w:r>
      <w:r w:rsidRPr="00616FAA">
        <w:rPr>
          <w:rFonts w:ascii="Arial Unicode MS" w:eastAsia="Arial Unicode MS" w:hAnsi="Arial Unicode MS" w:cs="Arial Unicode MS" w:hint="eastAsia"/>
          <w:noProof/>
          <w:color w:val="000000"/>
          <w:kern w:val="0"/>
          <w:sz w:val="24"/>
          <w:szCs w:val="24"/>
          <w:lang w:eastAsia="ru-RU"/>
        </w:rPr>
        <w:t>Вплив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316</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розділу</w:t>
      </w:r>
      <w:r w:rsidRPr="00616FAA">
        <w:rPr>
          <w:rFonts w:ascii="Arial Unicode MS" w:eastAsia="Arial Unicode MS" w:hAnsi="Arial Unicode MS" w:cs="Arial Unicode MS"/>
          <w:noProof/>
          <w:color w:val="000000"/>
          <w:kern w:val="0"/>
          <w:sz w:val="24"/>
          <w:szCs w:val="24"/>
          <w:lang w:eastAsia="ru-RU"/>
        </w:rPr>
        <w:t xml:space="preserve"> 3 ............................................................................................ 340</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РОЗДІЛ</w:t>
      </w:r>
      <w:r w:rsidRPr="00616FAA">
        <w:rPr>
          <w:rFonts w:ascii="Arial Unicode MS" w:eastAsia="Arial Unicode MS" w:hAnsi="Arial Unicode MS" w:cs="Arial Unicode MS"/>
          <w:noProof/>
          <w:color w:val="000000"/>
          <w:kern w:val="0"/>
          <w:sz w:val="24"/>
          <w:szCs w:val="24"/>
          <w:lang w:eastAsia="ru-RU"/>
        </w:rPr>
        <w:t xml:space="preserve"> 4. </w:t>
      </w:r>
      <w:r w:rsidRPr="00616FAA">
        <w:rPr>
          <w:rFonts w:ascii="Arial Unicode MS" w:eastAsia="Arial Unicode MS" w:hAnsi="Arial Unicode MS" w:cs="Arial Unicode MS" w:hint="eastAsia"/>
          <w:noProof/>
          <w:color w:val="000000"/>
          <w:kern w:val="0"/>
          <w:sz w:val="24"/>
          <w:szCs w:val="24"/>
          <w:lang w:eastAsia="ru-RU"/>
        </w:rPr>
        <w:t>ВЗАЄМОДІЯ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345</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4.1.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взаємозв’язок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трудового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 345</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4.2.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виконують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відношенні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нього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охоронну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функцію</w:t>
      </w:r>
      <w:r w:rsidRPr="00616FAA">
        <w:rPr>
          <w:rFonts w:ascii="Arial Unicode MS" w:eastAsia="Arial Unicode MS" w:hAnsi="Arial Unicode MS" w:cs="Arial Unicode MS"/>
          <w:noProof/>
          <w:color w:val="000000"/>
          <w:kern w:val="0"/>
          <w:sz w:val="24"/>
          <w:szCs w:val="24"/>
          <w:lang w:eastAsia="ru-RU"/>
        </w:rPr>
        <w:t>................................................................................................... 377</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розділу</w:t>
      </w:r>
      <w:r w:rsidRPr="00616FAA">
        <w:rPr>
          <w:rFonts w:ascii="Arial Unicode MS" w:eastAsia="Arial Unicode MS" w:hAnsi="Arial Unicode MS" w:cs="Arial Unicode MS"/>
          <w:noProof/>
          <w:color w:val="000000"/>
          <w:kern w:val="0"/>
          <w:sz w:val="24"/>
          <w:szCs w:val="24"/>
          <w:lang w:eastAsia="ru-RU"/>
        </w:rPr>
        <w:t xml:space="preserve"> 4 ............................................................................................ 406</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413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СПИСОК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ДЖЕРЕЛ</w:t>
      </w:r>
      <w:r w:rsidRPr="00616FAA">
        <w:rPr>
          <w:rFonts w:ascii="Arial Unicode MS" w:eastAsia="Arial Unicode MS" w:hAnsi="Arial Unicode MS" w:cs="Arial Unicode MS"/>
          <w:noProof/>
          <w:color w:val="000000"/>
          <w:kern w:val="0"/>
          <w:sz w:val="24"/>
          <w:szCs w:val="24"/>
          <w:lang w:eastAsia="ru-RU"/>
        </w:rPr>
        <w:t>................................................................... 423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ДОДАТКИ</w:t>
      </w:r>
      <w:r w:rsidRPr="00616FAA">
        <w:rPr>
          <w:rFonts w:ascii="Arial Unicode MS" w:eastAsia="Arial Unicode MS" w:hAnsi="Arial Unicode MS" w:cs="Arial Unicode MS"/>
          <w:noProof/>
          <w:color w:val="000000"/>
          <w:kern w:val="0"/>
          <w:sz w:val="24"/>
          <w:szCs w:val="24"/>
          <w:lang w:eastAsia="ru-RU"/>
        </w:rPr>
        <w:t>.................................................................................................................... 469</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19</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ПЕРЕЛІК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СКОРОЧЕНЬ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БК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Верховна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Рада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Верховний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Господарський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ГПК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Господарський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процесуальний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ЄС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Європейський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Союз</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Земельний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КАС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судочинства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Кримінальний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Кабінет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Міністрів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КЗпП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КпАП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правопорушення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Митний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НБУ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банк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Податковий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ЦК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ЦПК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процесуальний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20</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ВСТУП</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Актуальність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проблемою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важливе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теоретичне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вирішення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сприяло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б</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удосконаленню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практики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застосування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Існує</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ціла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низка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чинників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обумовлюють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актуальність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вказаної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проблеми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Таким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чинником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перш</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інтенсивність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детермінована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соціальною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роллю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даної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роль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полягає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тільки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утворюють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предмет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через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останніх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належать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утворюються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статистичному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проявом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цінова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стабільність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обігу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стійкість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темпів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економічного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зростання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макроекономічна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боку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зазнають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виникають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самі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свою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чергу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потребують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може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істотні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Актуальність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загострюється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недостатньою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визначеністю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регулятивних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цієї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Така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невизначеність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мала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раніше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посилилась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реформування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відбулися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Було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здійснено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часткове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роздержавлення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джерелами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походження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виконуваною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функцією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повинні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фактично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опинилися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приватній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власності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суб’єктів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надають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послуги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змістило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межу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суміжними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поставило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вимогу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відбулися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цьому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21</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необхідно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виключити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звуження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невиправдану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експансію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суміжних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склалася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самоцінність</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Ще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однією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актуалізації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пов’язані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інтеграцією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Європейське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Співтовариство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Треба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шукати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шляхи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узгодження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європейського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боку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українського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боку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розуміння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соціальної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ролі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означає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повинне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знайти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своє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забезпечення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збалансованості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кредитних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фінансових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зазначену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актуальність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останнього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досліджувалася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тільки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фрагментарно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результати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викладалися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окремих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статтях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більш</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великих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наукових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розробках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присвячених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проблемам</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Зв’язок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роботи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програмами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планами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темами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Дисертацію</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виконано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факультеті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Київського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університету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імені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Тараса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Шевченка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дослідних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робіт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темами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«Доктрина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теоретичний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практичний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аспекти»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номер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теми</w:t>
      </w:r>
      <w:r w:rsidRPr="00616FAA">
        <w:rPr>
          <w:rFonts w:ascii="Arial Unicode MS" w:eastAsia="Arial Unicode MS" w:hAnsi="Arial Unicode MS" w:cs="Arial Unicode MS"/>
          <w:noProof/>
          <w:color w:val="000000"/>
          <w:kern w:val="0"/>
          <w:sz w:val="24"/>
          <w:szCs w:val="24"/>
          <w:lang w:eastAsia="ru-RU"/>
        </w:rPr>
        <w:t xml:space="preserve"> 11</w:t>
      </w:r>
      <w:r w:rsidRPr="00616FAA">
        <w:rPr>
          <w:rFonts w:ascii="Arial Unicode MS" w:eastAsia="Arial Unicode MS" w:hAnsi="Arial Unicode MS" w:cs="Arial Unicode MS" w:hint="eastAsia"/>
          <w:noProof/>
          <w:color w:val="000000"/>
          <w:kern w:val="0"/>
          <w:sz w:val="24"/>
          <w:szCs w:val="24"/>
          <w:lang w:eastAsia="ru-RU"/>
        </w:rPr>
        <w:t>БФ</w:t>
      </w:r>
      <w:r w:rsidRPr="00616FAA">
        <w:rPr>
          <w:rFonts w:ascii="Arial Unicode MS" w:eastAsia="Arial Unicode MS" w:hAnsi="Arial Unicode MS" w:cs="Arial Unicode MS"/>
          <w:noProof/>
          <w:color w:val="000000"/>
          <w:kern w:val="0"/>
          <w:sz w:val="24"/>
          <w:szCs w:val="24"/>
          <w:lang w:eastAsia="ru-RU"/>
        </w:rPr>
        <w:t xml:space="preserve">042-01, </w:t>
      </w:r>
      <w:r w:rsidRPr="00616FAA">
        <w:rPr>
          <w:rFonts w:ascii="Arial Unicode MS" w:eastAsia="Arial Unicode MS" w:hAnsi="Arial Unicode MS" w:cs="Arial Unicode MS" w:hint="eastAsia"/>
          <w:noProof/>
          <w:color w:val="000000"/>
          <w:kern w:val="0"/>
          <w:sz w:val="24"/>
          <w:szCs w:val="24"/>
          <w:lang w:eastAsia="ru-RU"/>
        </w:rPr>
        <w:t>номер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реєстрації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0111U008337), </w:t>
      </w:r>
      <w:r w:rsidRPr="00616FAA">
        <w:rPr>
          <w:rFonts w:ascii="Arial Unicode MS" w:eastAsia="Arial Unicode MS" w:hAnsi="Arial Unicode MS" w:cs="Arial Unicode MS" w:hint="eastAsia"/>
          <w:noProof/>
          <w:color w:val="000000"/>
          <w:kern w:val="0"/>
          <w:sz w:val="24"/>
          <w:szCs w:val="24"/>
          <w:lang w:eastAsia="ru-RU"/>
        </w:rPr>
        <w:t>яка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досліджувалася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факультеті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Київського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національного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університету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імені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Тараса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Шевченка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1 </w:t>
      </w:r>
      <w:r w:rsidRPr="00616FAA">
        <w:rPr>
          <w:rFonts w:ascii="Arial Unicode MS" w:eastAsia="Arial Unicode MS" w:hAnsi="Arial Unicode MS" w:cs="Arial Unicode MS" w:hint="eastAsia"/>
          <w:noProof/>
          <w:color w:val="000000"/>
          <w:kern w:val="0"/>
          <w:sz w:val="24"/>
          <w:szCs w:val="24"/>
          <w:lang w:eastAsia="ru-RU"/>
        </w:rPr>
        <w:t>січня</w:t>
      </w:r>
      <w:r w:rsidRPr="00616FAA">
        <w:rPr>
          <w:rFonts w:ascii="Arial Unicode MS" w:eastAsia="Arial Unicode MS" w:hAnsi="Arial Unicode MS" w:cs="Arial Unicode MS"/>
          <w:noProof/>
          <w:color w:val="000000"/>
          <w:kern w:val="0"/>
          <w:sz w:val="24"/>
          <w:szCs w:val="24"/>
          <w:lang w:eastAsia="ru-RU"/>
        </w:rPr>
        <w:t xml:space="preserve"> 2011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31 </w:t>
      </w:r>
      <w:r w:rsidRPr="00616FAA">
        <w:rPr>
          <w:rFonts w:ascii="Arial Unicode MS" w:eastAsia="Arial Unicode MS" w:hAnsi="Arial Unicode MS" w:cs="Arial Unicode MS" w:hint="eastAsia"/>
          <w:noProof/>
          <w:color w:val="000000"/>
          <w:kern w:val="0"/>
          <w:sz w:val="24"/>
          <w:szCs w:val="24"/>
          <w:lang w:eastAsia="ru-RU"/>
        </w:rPr>
        <w:t>грудня</w:t>
      </w:r>
      <w:r w:rsidRPr="00616FAA">
        <w:rPr>
          <w:rFonts w:ascii="Arial Unicode MS" w:eastAsia="Arial Unicode MS" w:hAnsi="Arial Unicode MS" w:cs="Arial Unicode MS"/>
          <w:noProof/>
          <w:color w:val="000000"/>
          <w:kern w:val="0"/>
          <w:sz w:val="24"/>
          <w:szCs w:val="24"/>
          <w:lang w:eastAsia="ru-RU"/>
        </w:rPr>
        <w:t xml:space="preserve"> 2015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практика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адаптації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номер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теми</w:t>
      </w:r>
      <w:r w:rsidRPr="00616FAA">
        <w:rPr>
          <w:rFonts w:ascii="Arial Unicode MS" w:eastAsia="Arial Unicode MS" w:hAnsi="Arial Unicode MS" w:cs="Arial Unicode MS"/>
          <w:noProof/>
          <w:color w:val="000000"/>
          <w:kern w:val="0"/>
          <w:sz w:val="24"/>
          <w:szCs w:val="24"/>
          <w:lang w:eastAsia="ru-RU"/>
        </w:rPr>
        <w:t xml:space="preserve"> 16</w:t>
      </w:r>
      <w:r w:rsidRPr="00616FAA">
        <w:rPr>
          <w:rFonts w:ascii="Arial Unicode MS" w:eastAsia="Arial Unicode MS" w:hAnsi="Arial Unicode MS" w:cs="Arial Unicode MS" w:hint="eastAsia"/>
          <w:noProof/>
          <w:color w:val="000000"/>
          <w:kern w:val="0"/>
          <w:sz w:val="24"/>
          <w:szCs w:val="24"/>
          <w:lang w:eastAsia="ru-RU"/>
        </w:rPr>
        <w:t>БФ</w:t>
      </w:r>
      <w:r w:rsidRPr="00616FAA">
        <w:rPr>
          <w:rFonts w:ascii="Arial Unicode MS" w:eastAsia="Arial Unicode MS" w:hAnsi="Arial Unicode MS" w:cs="Arial Unicode MS"/>
          <w:noProof/>
          <w:color w:val="000000"/>
          <w:kern w:val="0"/>
          <w:sz w:val="24"/>
          <w:szCs w:val="24"/>
          <w:lang w:eastAsia="ru-RU"/>
        </w:rPr>
        <w:t xml:space="preserve">042-01),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1 </w:t>
      </w:r>
      <w:r w:rsidRPr="00616FAA">
        <w:rPr>
          <w:rFonts w:ascii="Arial Unicode MS" w:eastAsia="Arial Unicode MS" w:hAnsi="Arial Unicode MS" w:cs="Arial Unicode MS" w:hint="eastAsia"/>
          <w:noProof/>
          <w:color w:val="000000"/>
          <w:kern w:val="0"/>
          <w:sz w:val="24"/>
          <w:szCs w:val="24"/>
          <w:lang w:eastAsia="ru-RU"/>
        </w:rPr>
        <w:t>січня</w:t>
      </w:r>
      <w:r w:rsidRPr="00616FAA">
        <w:rPr>
          <w:rFonts w:ascii="Arial Unicode MS" w:eastAsia="Arial Unicode MS" w:hAnsi="Arial Unicode MS" w:cs="Arial Unicode MS"/>
          <w:noProof/>
          <w:color w:val="000000"/>
          <w:kern w:val="0"/>
          <w:sz w:val="24"/>
          <w:szCs w:val="24"/>
          <w:lang w:eastAsia="ru-RU"/>
        </w:rPr>
        <w:t xml:space="preserve"> 2016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31 </w:t>
      </w:r>
      <w:r w:rsidRPr="00616FAA">
        <w:rPr>
          <w:rFonts w:ascii="Arial Unicode MS" w:eastAsia="Arial Unicode MS" w:hAnsi="Arial Unicode MS" w:cs="Arial Unicode MS" w:hint="eastAsia"/>
          <w:noProof/>
          <w:color w:val="000000"/>
          <w:kern w:val="0"/>
          <w:sz w:val="24"/>
          <w:szCs w:val="24"/>
          <w:lang w:eastAsia="ru-RU"/>
        </w:rPr>
        <w:t>грудня</w:t>
      </w:r>
      <w:r w:rsidRPr="00616FAA">
        <w:rPr>
          <w:rFonts w:ascii="Arial Unicode MS" w:eastAsia="Arial Unicode MS" w:hAnsi="Arial Unicode MS" w:cs="Arial Unicode MS"/>
          <w:noProof/>
          <w:color w:val="000000"/>
          <w:kern w:val="0"/>
          <w:sz w:val="24"/>
          <w:szCs w:val="24"/>
          <w:lang w:eastAsia="ru-RU"/>
        </w:rPr>
        <w:t xml:space="preserve"> 2018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дисертаційного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затверджено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рішенням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вченої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ради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факультету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Київського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національного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університету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імені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Тараса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Шевченка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протокол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22 </w:t>
      </w:r>
      <w:r w:rsidRPr="00616FAA">
        <w:rPr>
          <w:rFonts w:ascii="Arial Unicode MS" w:eastAsia="Arial Unicode MS" w:hAnsi="Arial Unicode MS" w:cs="Arial Unicode MS" w:hint="eastAsia"/>
          <w:noProof/>
          <w:color w:val="000000"/>
          <w:kern w:val="0"/>
          <w:sz w:val="24"/>
          <w:szCs w:val="24"/>
          <w:lang w:eastAsia="ru-RU"/>
        </w:rPr>
        <w:t>квітня</w:t>
      </w:r>
      <w:r w:rsidRPr="00616FAA">
        <w:rPr>
          <w:rFonts w:ascii="Arial Unicode MS" w:eastAsia="Arial Unicode MS" w:hAnsi="Arial Unicode MS" w:cs="Arial Unicode MS"/>
          <w:noProof/>
          <w:color w:val="000000"/>
          <w:kern w:val="0"/>
          <w:sz w:val="24"/>
          <w:szCs w:val="24"/>
          <w:lang w:eastAsia="ru-RU"/>
        </w:rPr>
        <w:t xml:space="preserve"> 2013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7).</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завдання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дисертаційного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полягає</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22</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формулюванні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підґрунті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пропозицій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щодо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вдосконалення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Для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досягнення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поставленої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завдання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з’ясувати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критеріїв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виділення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сучасний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період</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розглянути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чинника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встановити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співвідношення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категорій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співвідношення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первинних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елементів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співвідношення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критеріїв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поділу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період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докорінного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реформування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уточнити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висвітлити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охарактеризувати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сучасний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розвитку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доктрини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чинників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охарактеризувати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з’ясувати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категорії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впливу</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сучасний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період</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статус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фундаментальної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профілюючої</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виявити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показати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напрямки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реалізації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вимог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відмежувати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виявити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розмежувати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через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послідовне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методу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засобу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розкрити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сферу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розкрити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правовідносини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розмежувати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трудове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з’ясувати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взаємозв’язки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виявити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особливості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існуючої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охорони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нормами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різних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шляхи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удосконалення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Об’єктом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пов’язані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формуванням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функціонуванням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розвитком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структурного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елемента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Предметом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Методи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ході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загальнонаукові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спеціальні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комплексі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уможливило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досягнення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поставленої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забезпечення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достовірності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отриманих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результатів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Загальнонауковими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здійсненні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діалектичний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структурний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аналізу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синтезу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формально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логічний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історичний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Діалектичний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використовувався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розвитку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виділення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підрозділи</w:t>
      </w:r>
      <w:r w:rsidRPr="00616FAA">
        <w:rPr>
          <w:rFonts w:ascii="Arial Unicode MS" w:eastAsia="Arial Unicode MS" w:hAnsi="Arial Unicode MS" w:cs="Arial Unicode MS"/>
          <w:noProof/>
          <w:color w:val="000000"/>
          <w:kern w:val="0"/>
          <w:sz w:val="24"/>
          <w:szCs w:val="24"/>
          <w:lang w:eastAsia="ru-RU"/>
        </w:rPr>
        <w:t xml:space="preserve"> 1.1</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1.3). </w:t>
      </w:r>
      <w:r w:rsidRPr="00616FAA">
        <w:rPr>
          <w:rFonts w:ascii="Arial Unicode MS" w:eastAsia="Arial Unicode MS" w:hAnsi="Arial Unicode MS" w:cs="Arial Unicode MS" w:hint="eastAsia"/>
          <w:noProof/>
          <w:color w:val="000000"/>
          <w:kern w:val="0"/>
          <w:sz w:val="24"/>
          <w:szCs w:val="24"/>
          <w:lang w:eastAsia="ru-RU"/>
        </w:rPr>
        <w:t>Системноструктурний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використовувався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підрозділ</w:t>
      </w:r>
      <w:r w:rsidRPr="00616FAA">
        <w:rPr>
          <w:rFonts w:ascii="Arial Unicode MS" w:eastAsia="Arial Unicode MS" w:hAnsi="Arial Unicode MS" w:cs="Arial Unicode MS"/>
          <w:noProof/>
          <w:color w:val="000000"/>
          <w:kern w:val="0"/>
          <w:sz w:val="24"/>
          <w:szCs w:val="24"/>
          <w:lang w:eastAsia="ru-RU"/>
        </w:rPr>
        <w:t xml:space="preserve"> 1.3),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окремими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розділи</w:t>
      </w:r>
      <w:r w:rsidRPr="00616FAA">
        <w:rPr>
          <w:rFonts w:ascii="Arial Unicode MS" w:eastAsia="Arial Unicode MS" w:hAnsi="Arial Unicode MS" w:cs="Arial Unicode MS"/>
          <w:noProof/>
          <w:color w:val="000000"/>
          <w:kern w:val="0"/>
          <w:sz w:val="24"/>
          <w:szCs w:val="24"/>
          <w:lang w:eastAsia="ru-RU"/>
        </w:rPr>
        <w:t xml:space="preserve"> 2</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4).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допомогою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аналізу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синтезу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досліджувались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окремі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прояви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потім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шляхом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синтезу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формувалась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концепція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кожною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галуззю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розділи</w:t>
      </w:r>
      <w:r w:rsidRPr="00616FAA">
        <w:rPr>
          <w:rFonts w:ascii="Arial Unicode MS" w:eastAsia="Arial Unicode MS" w:hAnsi="Arial Unicode MS" w:cs="Arial Unicode MS"/>
          <w:noProof/>
          <w:color w:val="000000"/>
          <w:kern w:val="0"/>
          <w:sz w:val="24"/>
          <w:szCs w:val="24"/>
          <w:lang w:eastAsia="ru-RU"/>
        </w:rPr>
        <w:t xml:space="preserve"> 2</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4).</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Історичний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використовувався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підрозділ</w:t>
      </w:r>
      <w:r w:rsidRPr="00616FAA">
        <w:rPr>
          <w:rFonts w:ascii="Arial Unicode MS" w:eastAsia="Arial Unicode MS" w:hAnsi="Arial Unicode MS" w:cs="Arial Unicode MS"/>
          <w:noProof/>
          <w:color w:val="000000"/>
          <w:kern w:val="0"/>
          <w:sz w:val="24"/>
          <w:szCs w:val="24"/>
          <w:lang w:eastAsia="ru-RU"/>
        </w:rPr>
        <w:t xml:space="preserve"> 1.1), </w:t>
      </w:r>
      <w:r w:rsidRPr="00616FAA">
        <w:rPr>
          <w:rFonts w:ascii="Arial Unicode MS" w:eastAsia="Arial Unicode MS" w:hAnsi="Arial Unicode MS" w:cs="Arial Unicode MS" w:hint="eastAsia"/>
          <w:noProof/>
          <w:color w:val="000000"/>
          <w:kern w:val="0"/>
          <w:sz w:val="24"/>
          <w:szCs w:val="24"/>
          <w:lang w:eastAsia="ru-RU"/>
        </w:rPr>
        <w:t>змін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підрозділ</w:t>
      </w:r>
      <w:r w:rsidRPr="00616FAA">
        <w:rPr>
          <w:rFonts w:ascii="Arial Unicode MS" w:eastAsia="Arial Unicode MS" w:hAnsi="Arial Unicode MS" w:cs="Arial Unicode MS"/>
          <w:noProof/>
          <w:color w:val="000000"/>
          <w:kern w:val="0"/>
          <w:sz w:val="24"/>
          <w:szCs w:val="24"/>
          <w:lang w:eastAsia="ru-RU"/>
        </w:rPr>
        <w:t xml:space="preserve"> 1.2).</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використовувались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спеціальні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наукового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Логіко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семантичний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використовувався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для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підрозділ</w:t>
      </w:r>
      <w:r w:rsidRPr="00616FAA">
        <w:rPr>
          <w:rFonts w:ascii="Arial Unicode MS" w:eastAsia="Arial Unicode MS" w:hAnsi="Arial Unicode MS" w:cs="Arial Unicode MS"/>
          <w:noProof/>
          <w:color w:val="000000"/>
          <w:kern w:val="0"/>
          <w:sz w:val="24"/>
          <w:szCs w:val="24"/>
          <w:lang w:eastAsia="ru-RU"/>
        </w:rPr>
        <w:t xml:space="preserve"> 1.1, </w:t>
      </w:r>
      <w:r w:rsidRPr="00616FAA">
        <w:rPr>
          <w:rFonts w:ascii="Arial Unicode MS" w:eastAsia="Arial Unicode MS" w:hAnsi="Arial Unicode MS" w:cs="Arial Unicode MS" w:hint="eastAsia"/>
          <w:noProof/>
          <w:color w:val="000000"/>
          <w:kern w:val="0"/>
          <w:sz w:val="24"/>
          <w:szCs w:val="24"/>
          <w:lang w:eastAsia="ru-RU"/>
        </w:rPr>
        <w:t>розділи</w:t>
      </w:r>
      <w:r w:rsidRPr="00616FAA">
        <w:rPr>
          <w:rFonts w:ascii="Arial Unicode MS" w:eastAsia="Arial Unicode MS" w:hAnsi="Arial Unicode MS" w:cs="Arial Unicode MS"/>
          <w:noProof/>
          <w:color w:val="000000"/>
          <w:kern w:val="0"/>
          <w:sz w:val="24"/>
          <w:szCs w:val="24"/>
          <w:lang w:eastAsia="ru-RU"/>
        </w:rPr>
        <w:t xml:space="preserve"> 2</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4).</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Формально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логічний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використовувався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розкриття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відповідних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формулювання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24</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текстуально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закріплених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галузевої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належності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виявлення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логічно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закріплені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положеннях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розділи</w:t>
      </w:r>
      <w:r w:rsidRPr="00616FAA">
        <w:rPr>
          <w:rFonts w:ascii="Arial Unicode MS" w:eastAsia="Arial Unicode MS" w:hAnsi="Arial Unicode MS" w:cs="Arial Unicode MS"/>
          <w:noProof/>
          <w:color w:val="000000"/>
          <w:kern w:val="0"/>
          <w:sz w:val="24"/>
          <w:szCs w:val="24"/>
          <w:lang w:eastAsia="ru-RU"/>
        </w:rPr>
        <w:t xml:space="preserve"> 3</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4). </w:t>
      </w:r>
      <w:r w:rsidRPr="00616FAA">
        <w:rPr>
          <w:rFonts w:ascii="Arial Unicode MS" w:eastAsia="Arial Unicode MS" w:hAnsi="Arial Unicode MS" w:cs="Arial Unicode MS" w:hint="eastAsia"/>
          <w:noProof/>
          <w:color w:val="000000"/>
          <w:kern w:val="0"/>
          <w:sz w:val="24"/>
          <w:szCs w:val="24"/>
          <w:lang w:eastAsia="ru-RU"/>
        </w:rPr>
        <w:t>Порівняльно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правовий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використовувався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пошуку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можливості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запозичення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зарубіжного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досвіду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підрозділи</w:t>
      </w:r>
      <w:r w:rsidRPr="00616FAA">
        <w:rPr>
          <w:rFonts w:ascii="Arial Unicode MS" w:eastAsia="Arial Unicode MS" w:hAnsi="Arial Unicode MS" w:cs="Arial Unicode MS"/>
          <w:noProof/>
          <w:color w:val="000000"/>
          <w:kern w:val="0"/>
          <w:sz w:val="24"/>
          <w:szCs w:val="24"/>
          <w:lang w:eastAsia="ru-RU"/>
        </w:rPr>
        <w:t xml:space="preserve"> 1.2, 1.3, 3.1).</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Теоретико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методологічну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становлять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українських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зарубіжних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учених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серед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Александров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Алексєєв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Алісов</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Баглай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Бельский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Битяк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Вінницький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Воронова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Гетманцев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Гетьманець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Горбунова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Грачова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Губерська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Дмитренко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Дмитрик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Жернаков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Заверуха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Запольський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Іванський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Ієрінг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Іоффе</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Карасьова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Сєнцова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Касьяненко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Ковальчук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Козирін</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Криницький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Кузнєцова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Кутафін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Кучерявенко</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Латковська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Лейст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Лукашев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Майданик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Макух</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Мельник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Монаєнко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Музика</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Стефанчук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Мурашин</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Нестеренко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Нечай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Ніщимна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Оніщик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Орлюк</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Пацурківський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Перощук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Піскотин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Пришва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Рабінович</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Ровинський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Ротань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Рукавишникова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Савиньї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Савченко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Самсін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Ф</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Скакун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Совгиря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Соколова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Солдатенко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Селіванов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w:t>
      </w:r>
      <w:r w:rsidRPr="00616FAA">
        <w:rPr>
          <w:rFonts w:ascii="Arial Unicode MS" w:eastAsia="Arial Unicode MS" w:hAnsi="Arial Unicode MS" w:cs="Arial Unicode MS"/>
          <w:noProof/>
          <w:color w:val="000000"/>
          <w:kern w:val="0"/>
          <w:sz w:val="24"/>
          <w:szCs w:val="24"/>
          <w:lang w:eastAsia="ru-RU"/>
        </w:rPr>
        <w:t>. C</w:t>
      </w:r>
      <w:r w:rsidRPr="00616FAA">
        <w:rPr>
          <w:rFonts w:ascii="Arial Unicode MS" w:eastAsia="Arial Unicode MS" w:hAnsi="Arial Unicode MS" w:cs="Arial Unicode MS" w:hint="eastAsia"/>
          <w:noProof/>
          <w:color w:val="000000"/>
          <w:kern w:val="0"/>
          <w:sz w:val="24"/>
          <w:szCs w:val="24"/>
          <w:lang w:eastAsia="ru-RU"/>
        </w:rPr>
        <w:t>тичинський</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Тихомиров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Толстой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Халфіна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Хімічева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Хохуляк</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Худяков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Ципкін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Чанишева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Шемшученко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Явич</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Якимчук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Ямненко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тощо</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Нормативну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становлять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становлять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закони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підзаконні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нормативноправові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угоди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учасником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Емпіричною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матеріали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практики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Верховного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звіти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органів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25</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державної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аналітичні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огляди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соціологічних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установ</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офіційні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статистичні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досліджуваної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проблематики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Наукова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новизна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одержаних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полягає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вперше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фундаментальної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профілюючої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розкриті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суміжними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Дисертаційне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дало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змогу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розробити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практичне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значення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уперше</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обґрунтовано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згідно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виділяється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окрема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критерієм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сучасних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раніше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забезпечення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витрат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переважно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підпорядковується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більш</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віддаленим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забезпечення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одиниці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цінової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стабільності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стійкого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економічного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зростання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макроекономічної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Виділення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окремої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детермінується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однорідністю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цієї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єдністю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використовується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для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зазначених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чинниками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доведено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здійснює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позарегулятивний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полягає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виконання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суб’єктом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своїх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обов’язків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реалізація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своїх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істотно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обумовлюють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або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динаміку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суміжних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належність</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бере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участь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самий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суб’єкт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Позарегулятивний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дуже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подібний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виходить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межі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останнього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широко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використовується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правотворчими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органами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виявів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активної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аргументовано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виходячи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цілей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єдності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враховуючи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здатність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цієї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істотно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регулюються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26</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відповідає</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статусу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фундаментальної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профілюючої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встановлено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сформульоване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уявлення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згідно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яким</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фундаментальні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профілюючі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допускають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регулюючої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фундаментальних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профілюючих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відображає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лише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правило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враховує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виняток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стосується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конституційного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отже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здатне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регулювати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будь</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зокрема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переважно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встановлено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адміністративного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може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здійснене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цілей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Зокрема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слід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належними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предмета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виникають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організації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обігу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наданням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послуг</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банками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обґрунтовано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розмежування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має</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здійснюватися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допомогою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послідовного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побудовані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засадах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рівності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волевиявлення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сторін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навіть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випадках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істотно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випадках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безумовно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але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вказаних</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суміжних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переважно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відрізняються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суб’єктним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складом</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обґрунтовано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здійснюють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визначальний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позарегулятивний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всебічного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характеру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майнові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пов’язані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мобілізацією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або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здійсненням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емісії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обігу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оподатковування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справляють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більш</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вузький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спеціальний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будь</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Отже</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незважаючи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частина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регулюється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27</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будь</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яких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перебувають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доведено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можливість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встановлено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субсидіарного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застосування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Субсидіарне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правозастосування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розглядається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додаткове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допоміжне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застосування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цьому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субсидіарне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правозастосування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належність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оскільки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випадках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обов’язки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сторін</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визначаються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субсидіарно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додатково</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застосовуються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лише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аргументовано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майнові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трудові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оплати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працівників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установ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організацій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фінансуються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перебувають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визначальним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Зокрема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категорії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захищених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видатків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видатки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оплату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забезпечують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своєчасне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отримання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заробітної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плати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менш</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ефективно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ніж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гарантії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передбачені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трудовим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законодавством</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удосконалено</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владно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майнові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грошового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характеру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владні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немайнові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функціонування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публічних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організації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обігу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цьому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межі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визначатися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лише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виходячи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кола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потребують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урахуванням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потреби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боку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норм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доведено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досягнення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виходить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далеко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межі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необхідно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враховувати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тільки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здатне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впливати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виникають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масовому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характеризуються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статистичними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показниками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економічного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рівень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інфляції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платіжного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балансу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тощо</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28</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виявлено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формулювань</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одночасно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містять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приписи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приписи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галузевої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належності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навіть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випадках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поєднання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збігу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фактичного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буде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різним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відміну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первинний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базовий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елемент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завжди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виключно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фінансовоправову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природу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врегульоване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завжди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фінансовим</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правовідношенням</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наявність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програмної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декларативної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складової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змісті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стосуються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виключає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регулятивного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стосується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зокрема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w:t>
      </w:r>
      <w:r w:rsidRPr="00616FAA">
        <w:rPr>
          <w:rFonts w:ascii="Arial Unicode MS" w:eastAsia="Arial Unicode MS" w:hAnsi="Arial Unicode MS" w:cs="Arial Unicode MS"/>
          <w:noProof/>
          <w:color w:val="000000"/>
          <w:kern w:val="0"/>
          <w:sz w:val="24"/>
          <w:szCs w:val="24"/>
          <w:lang w:eastAsia="ru-RU"/>
        </w:rPr>
        <w:t xml:space="preserve">. 95 </w:t>
      </w:r>
      <w:r w:rsidRPr="00616FAA">
        <w:rPr>
          <w:rFonts w:ascii="Arial Unicode MS" w:eastAsia="Arial Unicode MS" w:hAnsi="Arial Unicode MS" w:cs="Arial Unicode MS" w:hint="eastAsia"/>
          <w:noProof/>
          <w:color w:val="000000"/>
          <w:kern w:val="0"/>
          <w:sz w:val="24"/>
          <w:szCs w:val="24"/>
          <w:lang w:eastAsia="ru-RU"/>
        </w:rPr>
        <w:t>Конституції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згідно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базується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засадах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справедливого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неупередженого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розподілу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багатства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обґрунтовано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невиправданість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збереження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передбачають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перерахування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частини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стягуються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працівників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порядку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притягнення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матеріальної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відповідальності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випадках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розкрадання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нестачі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або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пошкодження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псування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матеріальних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цінностей</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зроблено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порушення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встановлено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адміністративну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кримінальну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відповідальність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довільного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добору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вони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викладені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правопорушення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Кримінальному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безсистемно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Необхідно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відібрати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потребують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захисту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засобами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кримінальної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відповідальності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викласти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законодавчі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спеціальній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главі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Кодексу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правопорушення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спеціальному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Кримінального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кодексу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дістали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подальшого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розвитку</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самостійної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цінності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існування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єдиної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загальновизнаної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сутнісного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характеру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покладених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критеріїв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29</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поділу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обумовлює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еволюційний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розвиток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напрямку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адаптації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Європейського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Співтовариства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етапах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реформування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суспільних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провідним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чинником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виділення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галузей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їх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регулятивних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виключає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об’єктивних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критеріїв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предмет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потребують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критеріїв</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обґрунтування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необхідності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більш</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широкого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розуміння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публічності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фондів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Зміст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пов’язується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залученням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для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здійснення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витрат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використанням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окремих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підтримки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обігу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доходи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видатки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забезпечуються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тільки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мобілізацією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розподілом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коштів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позабюджетних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фондів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стабільністю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грошової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одиниці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інтерес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отримав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конституційному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рівні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w:t>
      </w:r>
      <w:r w:rsidRPr="00616FAA">
        <w:rPr>
          <w:rFonts w:ascii="Arial Unicode MS" w:eastAsia="Arial Unicode MS" w:hAnsi="Arial Unicode MS" w:cs="Arial Unicode MS"/>
          <w:noProof/>
          <w:color w:val="000000"/>
          <w:kern w:val="0"/>
          <w:sz w:val="24"/>
          <w:szCs w:val="24"/>
          <w:lang w:eastAsia="ru-RU"/>
        </w:rPr>
        <w:t xml:space="preserve">. 99 </w:t>
      </w:r>
      <w:r w:rsidRPr="00616FAA">
        <w:rPr>
          <w:rFonts w:ascii="Arial Unicode MS" w:eastAsia="Arial Unicode MS" w:hAnsi="Arial Unicode MS" w:cs="Arial Unicode MS" w:hint="eastAsia"/>
          <w:noProof/>
          <w:color w:val="000000"/>
          <w:kern w:val="0"/>
          <w:sz w:val="24"/>
          <w:szCs w:val="24"/>
          <w:lang w:eastAsia="ru-RU"/>
        </w:rPr>
        <w:t>Конституції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вимагає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відповідного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відображення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доктрині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пропозиції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закріплення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цілей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принципів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ознак</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підлягають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засад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обумовлює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необхідність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прийняття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кредитну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Податковому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Бюджетному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кодексах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ознак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податковим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бюджетним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законодавством</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зроблено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поширення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зокрема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статей</w:t>
      </w:r>
      <w:r w:rsidRPr="00616FAA">
        <w:rPr>
          <w:rFonts w:ascii="Arial Unicode MS" w:eastAsia="Arial Unicode MS" w:hAnsi="Arial Unicode MS" w:cs="Arial Unicode MS"/>
          <w:noProof/>
          <w:color w:val="000000"/>
          <w:kern w:val="0"/>
          <w:sz w:val="24"/>
          <w:szCs w:val="24"/>
          <w:lang w:eastAsia="ru-RU"/>
        </w:rPr>
        <w:t xml:space="preserve"> 1, 3, 8, 19, </w:t>
      </w:r>
      <w:r w:rsidRPr="00616FAA">
        <w:rPr>
          <w:rFonts w:ascii="Arial Unicode MS" w:eastAsia="Arial Unicode MS" w:hAnsi="Arial Unicode MS" w:cs="Arial Unicode MS" w:hint="eastAsia"/>
          <w:noProof/>
          <w:color w:val="000000"/>
          <w:kern w:val="0"/>
          <w:sz w:val="24"/>
          <w:szCs w:val="24"/>
          <w:lang w:eastAsia="ru-RU"/>
        </w:rPr>
        <w:t>вимагає</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коригування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доктринального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узагальнення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пріоритет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інтересів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маючи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увазі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застосування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тільки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межах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допускаються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Конституцією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необхідним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більше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підпорядкування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правотворчої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правозастосовної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діяльності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вказаним</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конституційним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положенням</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30</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власний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охоронний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механізм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вигляді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відповідальності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перебуває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стадії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становлення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Частково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відповідальність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отримала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законодавче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закріплення</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Завершення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формування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інституту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відповідальності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передбачає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вирішення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теоретичних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прийняття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якому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були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встановлені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відповідальність</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Практичне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значення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одержаних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полягає</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сформульовані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пропозиції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рекомендації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можуть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дослідній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діяльності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удосконалення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практики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застосування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для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подальших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спрямованих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вирішення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сфері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кредитної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системи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Причорноморський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дослідний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інститут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економіки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інновацій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впровадження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w:t>
      </w:r>
      <w:r w:rsidRPr="00616FAA">
        <w:rPr>
          <w:rFonts w:ascii="Arial Unicode MS" w:eastAsia="Arial Unicode MS" w:hAnsi="Arial Unicode MS" w:cs="Arial Unicode MS"/>
          <w:noProof/>
          <w:color w:val="000000"/>
          <w:kern w:val="0"/>
          <w:sz w:val="24"/>
          <w:szCs w:val="24"/>
          <w:lang w:eastAsia="ru-RU"/>
        </w:rPr>
        <w:t xml:space="preserve"> 24 </w:t>
      </w:r>
      <w:r w:rsidRPr="00616FAA">
        <w:rPr>
          <w:rFonts w:ascii="Arial Unicode MS" w:eastAsia="Arial Unicode MS" w:hAnsi="Arial Unicode MS" w:cs="Arial Unicode MS" w:hint="eastAsia"/>
          <w:noProof/>
          <w:color w:val="000000"/>
          <w:kern w:val="0"/>
          <w:sz w:val="24"/>
          <w:szCs w:val="24"/>
          <w:lang w:eastAsia="ru-RU"/>
        </w:rPr>
        <w:t>квітня</w:t>
      </w:r>
      <w:r w:rsidRPr="00616FAA">
        <w:rPr>
          <w:rFonts w:ascii="Arial Unicode MS" w:eastAsia="Arial Unicode MS" w:hAnsi="Arial Unicode MS" w:cs="Arial Unicode MS"/>
          <w:noProof/>
          <w:color w:val="000000"/>
          <w:kern w:val="0"/>
          <w:sz w:val="24"/>
          <w:szCs w:val="24"/>
          <w:lang w:eastAsia="ru-RU"/>
        </w:rPr>
        <w:t xml:space="preserve"> 2018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нормопроектній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правотворчій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діяльності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підготовки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законопроектів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проектів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нормативно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правових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регулюють</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метою</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вдосконалення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чинного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адаптації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європейських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зразків</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правозастосовній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діяльності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органів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виконавчої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ході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вирішення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питань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пов’язаних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тлумаченням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застосуванням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норм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Верховний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впровадження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наукового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w:t>
      </w:r>
      <w:r w:rsidRPr="00616FAA">
        <w:rPr>
          <w:rFonts w:ascii="Arial Unicode MS" w:eastAsia="Arial Unicode MS" w:hAnsi="Arial Unicode MS" w:cs="Arial Unicode MS"/>
          <w:noProof/>
          <w:color w:val="000000"/>
          <w:kern w:val="0"/>
          <w:sz w:val="24"/>
          <w:szCs w:val="24"/>
          <w:lang w:eastAsia="ru-RU"/>
        </w:rPr>
        <w:t xml:space="preserve"> 13 </w:t>
      </w:r>
      <w:r w:rsidRPr="00616FAA">
        <w:rPr>
          <w:rFonts w:ascii="Arial Unicode MS" w:eastAsia="Arial Unicode MS" w:hAnsi="Arial Unicode MS" w:cs="Arial Unicode MS" w:hint="eastAsia"/>
          <w:noProof/>
          <w:color w:val="000000"/>
          <w:kern w:val="0"/>
          <w:sz w:val="24"/>
          <w:szCs w:val="24"/>
          <w:lang w:eastAsia="ru-RU"/>
        </w:rPr>
        <w:t>грудня</w:t>
      </w:r>
      <w:r w:rsidRPr="00616FAA">
        <w:rPr>
          <w:rFonts w:ascii="Arial Unicode MS" w:eastAsia="Arial Unicode MS" w:hAnsi="Arial Unicode MS" w:cs="Arial Unicode MS"/>
          <w:noProof/>
          <w:color w:val="000000"/>
          <w:kern w:val="0"/>
          <w:sz w:val="24"/>
          <w:szCs w:val="24"/>
          <w:lang w:eastAsia="ru-RU"/>
        </w:rPr>
        <w:t xml:space="preserve"> 2017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навчальному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час</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викладання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навчальних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дисциплін</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«Податкове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«Конституційне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«Адміністративне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«Муніципальне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інших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навчальних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курсів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написанні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підручників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навчальних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посібників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методичних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рекомендацій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професійної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підготовки</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перепідготовки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підвищення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кваліфікації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суб’єктів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бюджетної</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діяльності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службових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осіб</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органів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влади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факультет</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31</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Київського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університету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імені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Тараса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Шевченка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впровадження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від</w:t>
      </w:r>
      <w:r w:rsidRPr="00616FAA">
        <w:rPr>
          <w:rFonts w:ascii="Arial Unicode MS" w:eastAsia="Arial Unicode MS" w:hAnsi="Arial Unicode MS" w:cs="Arial Unicode MS"/>
          <w:noProof/>
          <w:color w:val="000000"/>
          <w:kern w:val="0"/>
          <w:sz w:val="24"/>
          <w:szCs w:val="24"/>
          <w:lang w:eastAsia="ru-RU"/>
        </w:rPr>
        <w:t xml:space="preserve"> 29 </w:t>
      </w:r>
      <w:r w:rsidRPr="00616FAA">
        <w:rPr>
          <w:rFonts w:ascii="Arial Unicode MS" w:eastAsia="Arial Unicode MS" w:hAnsi="Arial Unicode MS" w:cs="Arial Unicode MS" w:hint="eastAsia"/>
          <w:noProof/>
          <w:color w:val="000000"/>
          <w:kern w:val="0"/>
          <w:sz w:val="24"/>
          <w:szCs w:val="24"/>
          <w:lang w:eastAsia="ru-RU"/>
        </w:rPr>
        <w:t>листопада</w:t>
      </w:r>
      <w:r w:rsidRPr="00616FAA">
        <w:rPr>
          <w:rFonts w:ascii="Arial Unicode MS" w:eastAsia="Arial Unicode MS" w:hAnsi="Arial Unicode MS" w:cs="Arial Unicode MS"/>
          <w:noProof/>
          <w:color w:val="000000"/>
          <w:kern w:val="0"/>
          <w:sz w:val="24"/>
          <w:szCs w:val="24"/>
          <w:lang w:eastAsia="ru-RU"/>
        </w:rPr>
        <w:t xml:space="preserve"> 2017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Апробація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Результати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викладені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ньому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теоретичні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практичні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рекомендації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були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оприлюднені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Міжнародній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ХХІ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сторіччі</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здобутки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перспективи»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Ірпінь</w:t>
      </w:r>
      <w:r w:rsidRPr="00616FAA">
        <w:rPr>
          <w:rFonts w:ascii="Arial Unicode MS" w:eastAsia="Arial Unicode MS" w:hAnsi="Arial Unicode MS" w:cs="Arial Unicode MS"/>
          <w:noProof/>
          <w:color w:val="000000"/>
          <w:kern w:val="0"/>
          <w:sz w:val="24"/>
          <w:szCs w:val="24"/>
          <w:lang w:eastAsia="ru-RU"/>
        </w:rPr>
        <w:t>, 4</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7 </w:t>
      </w:r>
      <w:r w:rsidRPr="00616FAA">
        <w:rPr>
          <w:rFonts w:ascii="Arial Unicode MS" w:eastAsia="Arial Unicode MS" w:hAnsi="Arial Unicode MS" w:cs="Arial Unicode MS" w:hint="eastAsia"/>
          <w:noProof/>
          <w:color w:val="000000"/>
          <w:kern w:val="0"/>
          <w:sz w:val="24"/>
          <w:szCs w:val="24"/>
          <w:lang w:eastAsia="ru-RU"/>
        </w:rPr>
        <w:t>жовтня</w:t>
      </w:r>
      <w:r w:rsidRPr="00616FAA">
        <w:rPr>
          <w:rFonts w:ascii="Arial Unicode MS" w:eastAsia="Arial Unicode MS" w:hAnsi="Arial Unicode MS" w:cs="Arial Unicode MS"/>
          <w:noProof/>
          <w:color w:val="000000"/>
          <w:kern w:val="0"/>
          <w:sz w:val="24"/>
          <w:szCs w:val="24"/>
          <w:lang w:eastAsia="ru-RU"/>
        </w:rPr>
        <w:t xml:space="preserve"> 2011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«Принципи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Харків</w:t>
      </w:r>
      <w:r w:rsidRPr="00616FAA">
        <w:rPr>
          <w:rFonts w:ascii="Arial Unicode MS" w:eastAsia="Arial Unicode MS" w:hAnsi="Arial Unicode MS" w:cs="Arial Unicode MS"/>
          <w:noProof/>
          <w:color w:val="000000"/>
          <w:kern w:val="0"/>
          <w:sz w:val="24"/>
          <w:szCs w:val="24"/>
          <w:lang w:eastAsia="ru-RU"/>
        </w:rPr>
        <w:t>, 19</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20 </w:t>
      </w:r>
      <w:r w:rsidRPr="00616FAA">
        <w:rPr>
          <w:rFonts w:ascii="Arial Unicode MS" w:eastAsia="Arial Unicode MS" w:hAnsi="Arial Unicode MS" w:cs="Arial Unicode MS" w:hint="eastAsia"/>
          <w:noProof/>
          <w:color w:val="000000"/>
          <w:kern w:val="0"/>
          <w:sz w:val="24"/>
          <w:szCs w:val="24"/>
          <w:lang w:eastAsia="ru-RU"/>
        </w:rPr>
        <w:t>квітня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2012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цивілістичному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форумі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«Цивільне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законодавство</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система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міжгалузеві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зв’язки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шляхи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вдосконалення»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w:t>
      </w:r>
      <w:r w:rsidRPr="00616FAA">
        <w:rPr>
          <w:rFonts w:ascii="Arial Unicode MS" w:eastAsia="Arial Unicode MS" w:hAnsi="Arial Unicode MS" w:cs="Arial Unicode MS"/>
          <w:noProof/>
          <w:color w:val="000000"/>
          <w:kern w:val="0"/>
          <w:sz w:val="24"/>
          <w:szCs w:val="24"/>
          <w:lang w:eastAsia="ru-RU"/>
        </w:rPr>
        <w:t>, 25</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26 </w:t>
      </w:r>
      <w:r w:rsidRPr="00616FAA">
        <w:rPr>
          <w:rFonts w:ascii="Arial Unicode MS" w:eastAsia="Arial Unicode MS" w:hAnsi="Arial Unicode MS" w:cs="Arial Unicode MS" w:hint="eastAsia"/>
          <w:noProof/>
          <w:color w:val="000000"/>
          <w:kern w:val="0"/>
          <w:sz w:val="24"/>
          <w:szCs w:val="24"/>
          <w:lang w:eastAsia="ru-RU"/>
        </w:rPr>
        <w:t>квітня</w:t>
      </w:r>
      <w:r w:rsidRPr="00616FAA">
        <w:rPr>
          <w:rFonts w:ascii="Arial Unicode MS" w:eastAsia="Arial Unicode MS" w:hAnsi="Arial Unicode MS" w:cs="Arial Unicode MS"/>
          <w:noProof/>
          <w:color w:val="000000"/>
          <w:kern w:val="0"/>
          <w:sz w:val="24"/>
          <w:szCs w:val="24"/>
          <w:lang w:eastAsia="ru-RU"/>
        </w:rPr>
        <w:t xml:space="preserve"> 2013</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круглому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сучасний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період»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w:t>
      </w:r>
      <w:r w:rsidRPr="00616FAA">
        <w:rPr>
          <w:rFonts w:ascii="Arial Unicode MS" w:eastAsia="Arial Unicode MS" w:hAnsi="Arial Unicode MS" w:cs="Arial Unicode MS"/>
          <w:noProof/>
          <w:color w:val="000000"/>
          <w:kern w:val="0"/>
          <w:sz w:val="24"/>
          <w:szCs w:val="24"/>
          <w:lang w:eastAsia="ru-RU"/>
        </w:rPr>
        <w:t xml:space="preserve">, 13 </w:t>
      </w:r>
      <w:r w:rsidRPr="00616FAA">
        <w:rPr>
          <w:rFonts w:ascii="Arial Unicode MS" w:eastAsia="Arial Unicode MS" w:hAnsi="Arial Unicode MS" w:cs="Arial Unicode MS" w:hint="eastAsia"/>
          <w:noProof/>
          <w:color w:val="000000"/>
          <w:kern w:val="0"/>
          <w:sz w:val="24"/>
          <w:szCs w:val="24"/>
          <w:lang w:eastAsia="ru-RU"/>
        </w:rPr>
        <w:t>листопада</w:t>
      </w:r>
      <w:r w:rsidRPr="00616FAA">
        <w:rPr>
          <w:rFonts w:ascii="Arial Unicode MS" w:eastAsia="Arial Unicode MS" w:hAnsi="Arial Unicode MS" w:cs="Arial Unicode MS"/>
          <w:noProof/>
          <w:color w:val="000000"/>
          <w:kern w:val="0"/>
          <w:sz w:val="24"/>
          <w:szCs w:val="24"/>
          <w:lang w:eastAsia="ru-RU"/>
        </w:rPr>
        <w:t xml:space="preserve"> 2013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круглому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столі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«Проблеми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теорії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фінансового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сучасний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період»</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Київ</w:t>
      </w:r>
      <w:r w:rsidRPr="00616FAA">
        <w:rPr>
          <w:rFonts w:ascii="Arial Unicode MS" w:eastAsia="Arial Unicode MS" w:hAnsi="Arial Unicode MS" w:cs="Arial Unicode MS"/>
          <w:noProof/>
          <w:color w:val="000000"/>
          <w:kern w:val="0"/>
          <w:sz w:val="24"/>
          <w:szCs w:val="24"/>
          <w:lang w:eastAsia="ru-RU"/>
        </w:rPr>
        <w:t xml:space="preserve">, 4 </w:t>
      </w:r>
      <w:r w:rsidRPr="00616FAA">
        <w:rPr>
          <w:rFonts w:ascii="Arial Unicode MS" w:eastAsia="Arial Unicode MS" w:hAnsi="Arial Unicode MS" w:cs="Arial Unicode MS" w:hint="eastAsia"/>
          <w:noProof/>
          <w:color w:val="000000"/>
          <w:kern w:val="0"/>
          <w:sz w:val="24"/>
          <w:szCs w:val="24"/>
          <w:lang w:eastAsia="ru-RU"/>
        </w:rPr>
        <w:t>грудня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 xml:space="preserve">2015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Всеукраїнській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«Правове</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регулювання</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суспільних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відносин</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демократизації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української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Одеса</w:t>
      </w:r>
      <w:r w:rsidRPr="00616FAA">
        <w:rPr>
          <w:rFonts w:ascii="Arial Unicode MS" w:eastAsia="Arial Unicode MS" w:hAnsi="Arial Unicode MS" w:cs="Arial Unicode MS"/>
          <w:noProof/>
          <w:color w:val="000000"/>
          <w:kern w:val="0"/>
          <w:sz w:val="24"/>
          <w:szCs w:val="24"/>
          <w:lang w:eastAsia="ru-RU"/>
        </w:rPr>
        <w:t>, 8</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9</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квітня</w:t>
      </w:r>
      <w:r w:rsidRPr="00616FAA">
        <w:rPr>
          <w:rFonts w:ascii="Arial Unicode MS" w:eastAsia="Arial Unicode MS" w:hAnsi="Arial Unicode MS" w:cs="Arial Unicode MS"/>
          <w:noProof/>
          <w:color w:val="000000"/>
          <w:kern w:val="0"/>
          <w:sz w:val="24"/>
          <w:szCs w:val="24"/>
          <w:lang w:eastAsia="ru-RU"/>
        </w:rPr>
        <w:t xml:space="preserve"> 2016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«Актуальні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питання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публічного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приватного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права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контексті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сучасних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процесів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реформування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Херсон</w:t>
      </w:r>
      <w:r w:rsidRPr="00616FAA">
        <w:rPr>
          <w:rFonts w:ascii="Arial Unicode MS" w:eastAsia="Arial Unicode MS" w:hAnsi="Arial Unicode MS" w:cs="Arial Unicode MS"/>
          <w:noProof/>
          <w:color w:val="000000"/>
          <w:kern w:val="0"/>
          <w:sz w:val="24"/>
          <w:szCs w:val="24"/>
          <w:lang w:eastAsia="ru-RU"/>
        </w:rPr>
        <w:t>, 15</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16 </w:t>
      </w:r>
      <w:r w:rsidRPr="00616FAA">
        <w:rPr>
          <w:rFonts w:ascii="Arial Unicode MS" w:eastAsia="Arial Unicode MS" w:hAnsi="Arial Unicode MS" w:cs="Arial Unicode MS" w:hint="eastAsia"/>
          <w:noProof/>
          <w:color w:val="000000"/>
          <w:kern w:val="0"/>
          <w:sz w:val="24"/>
          <w:szCs w:val="24"/>
          <w:lang w:eastAsia="ru-RU"/>
        </w:rPr>
        <w:t>квітня</w:t>
      </w:r>
      <w:r w:rsidRPr="00616FAA">
        <w:rPr>
          <w:rFonts w:ascii="Arial Unicode MS" w:eastAsia="Arial Unicode MS" w:hAnsi="Arial Unicode MS" w:cs="Arial Unicode MS"/>
          <w:noProof/>
          <w:color w:val="000000"/>
          <w:kern w:val="0"/>
          <w:sz w:val="24"/>
          <w:szCs w:val="24"/>
          <w:lang w:eastAsia="ru-RU"/>
        </w:rPr>
        <w:t xml:space="preserve"> 2016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Міжнародній</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ХХІ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столітті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перспективні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пріоритетні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напрями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Запоріжжя</w:t>
      </w:r>
      <w:r w:rsidRPr="00616FAA">
        <w:rPr>
          <w:rFonts w:ascii="Arial Unicode MS" w:eastAsia="Arial Unicode MS" w:hAnsi="Arial Unicode MS" w:cs="Arial Unicode MS"/>
          <w:noProof/>
          <w:color w:val="000000"/>
          <w:kern w:val="0"/>
          <w:sz w:val="24"/>
          <w:szCs w:val="24"/>
          <w:lang w:eastAsia="ru-RU"/>
        </w:rPr>
        <w:t>, 13</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14 </w:t>
      </w:r>
      <w:r w:rsidRPr="00616FAA">
        <w:rPr>
          <w:rFonts w:ascii="Arial Unicode MS" w:eastAsia="Arial Unicode MS" w:hAnsi="Arial Unicode MS" w:cs="Arial Unicode MS" w:hint="eastAsia"/>
          <w:noProof/>
          <w:color w:val="000000"/>
          <w:kern w:val="0"/>
          <w:sz w:val="24"/>
          <w:szCs w:val="24"/>
          <w:lang w:eastAsia="ru-RU"/>
        </w:rPr>
        <w:t>травня</w:t>
      </w:r>
      <w:r w:rsidRPr="00616FAA">
        <w:rPr>
          <w:rFonts w:ascii="Arial Unicode MS" w:eastAsia="Arial Unicode MS" w:hAnsi="Arial Unicode MS" w:cs="Arial Unicode MS"/>
          <w:noProof/>
          <w:color w:val="000000"/>
          <w:kern w:val="0"/>
          <w:sz w:val="24"/>
          <w:szCs w:val="24"/>
          <w:lang w:eastAsia="ru-RU"/>
        </w:rPr>
        <w:t xml:space="preserve"> 2016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Всеукраїнській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«Тенденції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пріоритети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реформування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законодавства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України»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Херсон</w:t>
      </w:r>
      <w:r w:rsidRPr="00616FAA">
        <w:rPr>
          <w:rFonts w:ascii="Arial Unicode MS" w:eastAsia="Arial Unicode MS" w:hAnsi="Arial Unicode MS" w:cs="Arial Unicode MS"/>
          <w:noProof/>
          <w:color w:val="000000"/>
          <w:kern w:val="0"/>
          <w:sz w:val="24"/>
          <w:szCs w:val="24"/>
          <w:lang w:eastAsia="ru-RU"/>
        </w:rPr>
        <w:t>, 9</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10 </w:t>
      </w:r>
      <w:r w:rsidRPr="00616FAA">
        <w:rPr>
          <w:rFonts w:ascii="Arial Unicode MS" w:eastAsia="Arial Unicode MS" w:hAnsi="Arial Unicode MS" w:cs="Arial Unicode MS" w:hint="eastAsia"/>
          <w:noProof/>
          <w:color w:val="000000"/>
          <w:kern w:val="0"/>
          <w:sz w:val="24"/>
          <w:szCs w:val="24"/>
          <w:lang w:eastAsia="ru-RU"/>
        </w:rPr>
        <w:t>грудня</w:t>
      </w:r>
      <w:r w:rsidRPr="00616FAA">
        <w:rPr>
          <w:rFonts w:ascii="Arial Unicode MS" w:eastAsia="Arial Unicode MS" w:hAnsi="Arial Unicode MS" w:cs="Arial Unicode MS"/>
          <w:noProof/>
          <w:color w:val="000000"/>
          <w:kern w:val="0"/>
          <w:sz w:val="24"/>
          <w:szCs w:val="24"/>
          <w:lang w:eastAsia="ru-RU"/>
        </w:rPr>
        <w:t xml:space="preserve"> 2016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Всеукраїнській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конференції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«Інтеграція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юридичної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практики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сучасних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умовах»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Запоріжжя</w:t>
      </w:r>
      <w:r w:rsidRPr="00616FAA">
        <w:rPr>
          <w:rFonts w:ascii="Arial Unicode MS" w:eastAsia="Arial Unicode MS" w:hAnsi="Arial Unicode MS" w:cs="Arial Unicode MS"/>
          <w:noProof/>
          <w:color w:val="000000"/>
          <w:kern w:val="0"/>
          <w:sz w:val="24"/>
          <w:szCs w:val="24"/>
          <w:lang w:eastAsia="ru-RU"/>
        </w:rPr>
        <w:t>, 25</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26 </w:t>
      </w:r>
      <w:r w:rsidRPr="00616FAA">
        <w:rPr>
          <w:rFonts w:ascii="Arial Unicode MS" w:eastAsia="Arial Unicode MS" w:hAnsi="Arial Unicode MS" w:cs="Arial Unicode MS" w:hint="eastAsia"/>
          <w:noProof/>
          <w:color w:val="000000"/>
          <w:kern w:val="0"/>
          <w:sz w:val="24"/>
          <w:szCs w:val="24"/>
          <w:lang w:eastAsia="ru-RU"/>
        </w:rPr>
        <w:t>серпня</w:t>
      </w:r>
      <w:r w:rsidRPr="00616FAA">
        <w:rPr>
          <w:rFonts w:ascii="Arial Unicode MS" w:eastAsia="Arial Unicode MS" w:hAnsi="Arial Unicode MS" w:cs="Arial Unicode MS"/>
          <w:noProof/>
          <w:color w:val="000000"/>
          <w:kern w:val="0"/>
          <w:sz w:val="24"/>
          <w:szCs w:val="24"/>
          <w:lang w:eastAsia="ru-RU"/>
        </w:rPr>
        <w:t xml:space="preserve"> 2017 </w:t>
      </w:r>
      <w:r w:rsidRPr="00616FAA">
        <w:rPr>
          <w:rFonts w:ascii="Arial Unicode MS" w:eastAsia="Arial Unicode MS" w:hAnsi="Arial Unicode MS" w:cs="Arial Unicode MS" w:hint="eastAsia"/>
          <w:noProof/>
          <w:color w:val="000000"/>
          <w:kern w:val="0"/>
          <w:sz w:val="24"/>
          <w:szCs w:val="24"/>
          <w:lang w:eastAsia="ru-RU"/>
        </w:rPr>
        <w:t>р</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Публікації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положення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дисертаційного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дослідження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викладено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індивідуальній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монографії</w:t>
      </w:r>
      <w:r w:rsidRPr="00616FAA">
        <w:rPr>
          <w:rFonts w:ascii="Arial Unicode MS" w:eastAsia="Arial Unicode MS" w:hAnsi="Arial Unicode MS" w:cs="Arial Unicode MS"/>
          <w:noProof/>
          <w:color w:val="000000"/>
          <w:kern w:val="0"/>
          <w:sz w:val="24"/>
          <w:szCs w:val="24"/>
          <w:lang w:eastAsia="ru-RU"/>
        </w:rPr>
        <w:t>, 25-</w:t>
      </w:r>
      <w:r w:rsidRPr="00616FAA">
        <w:rPr>
          <w:rFonts w:ascii="Arial Unicode MS" w:eastAsia="Arial Unicode MS" w:hAnsi="Arial Unicode MS" w:cs="Arial Unicode MS" w:hint="eastAsia"/>
          <w:noProof/>
          <w:color w:val="000000"/>
          <w:kern w:val="0"/>
          <w:sz w:val="24"/>
          <w:szCs w:val="24"/>
          <w:lang w:eastAsia="ru-RU"/>
        </w:rPr>
        <w:t>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статтях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періодичних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фахових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виданнях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числі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сім</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виданнях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іноземних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держав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виданнях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які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включені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наукометричних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баз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також</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десяти</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тезах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доповідей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національних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міжнародних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науково</w:t>
      </w:r>
      <w:r w:rsidRPr="00616FAA">
        <w:rPr>
          <w:rFonts w:ascii="Arial Unicode MS" w:eastAsia="Arial Unicode MS" w:hAnsi="Arial Unicode MS" w:cs="Arial Unicode MS"/>
          <w:noProof/>
          <w:color w:val="000000"/>
          <w:kern w:val="0"/>
          <w:sz w:val="24"/>
          <w:szCs w:val="24"/>
          <w:lang w:eastAsia="ru-RU"/>
        </w:rPr>
        <w:t>-</w:t>
      </w:r>
      <w:r w:rsidRPr="00616FAA">
        <w:rPr>
          <w:rFonts w:ascii="Arial Unicode MS" w:eastAsia="Arial Unicode MS" w:hAnsi="Arial Unicode MS" w:cs="Arial Unicode MS" w:hint="eastAsia"/>
          <w:noProof/>
          <w:color w:val="000000"/>
          <w:kern w:val="0"/>
          <w:sz w:val="24"/>
          <w:szCs w:val="24"/>
          <w:lang w:eastAsia="ru-RU"/>
        </w:rPr>
        <w:t>практичних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конференціях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круглих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столах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форумах</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noProof/>
          <w:color w:val="000000"/>
          <w:kern w:val="0"/>
          <w:sz w:val="24"/>
          <w:szCs w:val="24"/>
          <w:lang w:eastAsia="ru-RU"/>
        </w:rPr>
        <w:t>32</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Структура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роботи</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Дисертація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складається</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анотації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вступу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чотирьох</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розділів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що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об’єднують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десять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підрозділів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шість</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пунктів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розділів</w:t>
      </w:r>
      <w:r w:rsidRPr="00616FAA">
        <w:rPr>
          <w:rFonts w:ascii="Arial Unicode MS" w:eastAsia="Arial Unicode MS" w:hAnsi="Arial Unicode MS" w:cs="Arial Unicode MS"/>
          <w:noProof/>
          <w:color w:val="000000"/>
          <w:kern w:val="0"/>
          <w:sz w:val="24"/>
          <w:szCs w:val="24"/>
          <w:lang w:eastAsia="ru-RU"/>
        </w:rPr>
        <w:t>,</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загальних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висновків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списку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джерел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та</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додатків</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Загальний</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обсяг</w:t>
      </w:r>
    </w:p>
    <w:p w:rsidR="00616FAA" w:rsidRPr="00616FAA"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дисертації</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становить</w:t>
      </w:r>
      <w:r w:rsidRPr="00616FAA">
        <w:rPr>
          <w:rFonts w:ascii="Arial Unicode MS" w:eastAsia="Arial Unicode MS" w:hAnsi="Arial Unicode MS" w:cs="Arial Unicode MS"/>
          <w:noProof/>
          <w:color w:val="000000"/>
          <w:kern w:val="0"/>
          <w:sz w:val="24"/>
          <w:szCs w:val="24"/>
          <w:lang w:eastAsia="ru-RU"/>
        </w:rPr>
        <w:t xml:space="preserve"> 477 </w:t>
      </w:r>
      <w:r w:rsidRPr="00616FAA">
        <w:rPr>
          <w:rFonts w:ascii="Arial Unicode MS" w:eastAsia="Arial Unicode MS" w:hAnsi="Arial Unicode MS" w:cs="Arial Unicode MS" w:hint="eastAsia"/>
          <w:noProof/>
          <w:color w:val="000000"/>
          <w:kern w:val="0"/>
          <w:sz w:val="24"/>
          <w:szCs w:val="24"/>
          <w:lang w:eastAsia="ru-RU"/>
        </w:rPr>
        <w:t>сторінок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тому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числі</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основного</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тексту</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w:t>
      </w:r>
      <w:r w:rsidRPr="00616FAA">
        <w:rPr>
          <w:rFonts w:ascii="Arial Unicode MS" w:eastAsia="Arial Unicode MS" w:hAnsi="Arial Unicode MS" w:cs="Arial Unicode MS"/>
          <w:noProof/>
          <w:color w:val="000000"/>
          <w:kern w:val="0"/>
          <w:sz w:val="24"/>
          <w:szCs w:val="24"/>
          <w:lang w:eastAsia="ru-RU"/>
        </w:rPr>
        <w:t xml:space="preserve"> 405 </w:t>
      </w:r>
      <w:r w:rsidRPr="00616FAA">
        <w:rPr>
          <w:rFonts w:ascii="Arial Unicode MS" w:eastAsia="Arial Unicode MS" w:hAnsi="Arial Unicode MS" w:cs="Arial Unicode MS" w:hint="eastAsia"/>
          <w:noProof/>
          <w:color w:val="000000"/>
          <w:kern w:val="0"/>
          <w:sz w:val="24"/>
          <w:szCs w:val="24"/>
          <w:lang w:eastAsia="ru-RU"/>
        </w:rPr>
        <w:t>сторінок</w:t>
      </w:r>
      <w:r w:rsidRPr="00616FAA">
        <w:rPr>
          <w:rFonts w:ascii="Arial Unicode MS" w:eastAsia="Arial Unicode MS" w:hAnsi="Arial Unicode MS" w:cs="Arial Unicode MS"/>
          <w:noProof/>
          <w:color w:val="000000"/>
          <w:kern w:val="0"/>
          <w:sz w:val="24"/>
          <w:szCs w:val="24"/>
          <w:lang w:eastAsia="ru-RU"/>
        </w:rPr>
        <w:t>.</w:t>
      </w:r>
    </w:p>
    <w:p w:rsidR="001363BF" w:rsidRDefault="00616FAA" w:rsidP="00616FAA">
      <w:pPr>
        <w:rPr>
          <w:rFonts w:ascii="Arial Unicode MS" w:eastAsia="Arial Unicode MS" w:hAnsi="Arial Unicode MS" w:cs="Arial Unicode MS"/>
          <w:noProof/>
          <w:color w:val="000000"/>
          <w:kern w:val="0"/>
          <w:sz w:val="24"/>
          <w:szCs w:val="24"/>
          <w:lang w:eastAsia="ru-RU"/>
        </w:rPr>
      </w:pPr>
      <w:r w:rsidRPr="00616FAA">
        <w:rPr>
          <w:rFonts w:ascii="Arial Unicode MS" w:eastAsia="Arial Unicode MS" w:hAnsi="Arial Unicode MS" w:cs="Arial Unicode MS" w:hint="eastAsia"/>
          <w:noProof/>
          <w:color w:val="000000"/>
          <w:kern w:val="0"/>
          <w:sz w:val="24"/>
          <w:szCs w:val="24"/>
          <w:lang w:eastAsia="ru-RU"/>
        </w:rPr>
        <w:t>Список</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використаних</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джерел</w:t>
      </w:r>
      <w:r w:rsidRPr="00616FAA">
        <w:rPr>
          <w:rFonts w:ascii="Arial Unicode MS" w:eastAsia="Arial Unicode MS" w:hAnsi="Arial Unicode MS" w:cs="Arial Unicode MS"/>
          <w:noProof/>
          <w:color w:val="000000"/>
          <w:kern w:val="0"/>
          <w:sz w:val="24"/>
          <w:szCs w:val="24"/>
          <w:lang w:eastAsia="ru-RU"/>
        </w:rPr>
        <w:t xml:space="preserve"> </w:t>
      </w:r>
      <w:r w:rsidRPr="00616FAA">
        <w:rPr>
          <w:rFonts w:ascii="Arial Unicode MS" w:eastAsia="Arial Unicode MS" w:hAnsi="Arial Unicode MS" w:cs="Arial Unicode MS" w:hint="eastAsia"/>
          <w:noProof/>
          <w:color w:val="000000"/>
          <w:kern w:val="0"/>
          <w:sz w:val="24"/>
          <w:szCs w:val="24"/>
          <w:lang w:eastAsia="ru-RU"/>
        </w:rPr>
        <w:t>налічує</w:t>
      </w:r>
      <w:r w:rsidRPr="00616FAA">
        <w:rPr>
          <w:rFonts w:ascii="Arial Unicode MS" w:eastAsia="Arial Unicode MS" w:hAnsi="Arial Unicode MS" w:cs="Arial Unicode MS"/>
          <w:noProof/>
          <w:color w:val="000000"/>
          <w:kern w:val="0"/>
          <w:sz w:val="24"/>
          <w:szCs w:val="24"/>
          <w:lang w:eastAsia="ru-RU"/>
        </w:rPr>
        <w:t xml:space="preserve"> 435 </w:t>
      </w:r>
      <w:r w:rsidRPr="00616FAA">
        <w:rPr>
          <w:rFonts w:ascii="Arial Unicode MS" w:eastAsia="Arial Unicode MS" w:hAnsi="Arial Unicode MS" w:cs="Arial Unicode MS" w:hint="eastAsia"/>
          <w:noProof/>
          <w:color w:val="000000"/>
          <w:kern w:val="0"/>
          <w:sz w:val="24"/>
          <w:szCs w:val="24"/>
          <w:lang w:eastAsia="ru-RU"/>
        </w:rPr>
        <w:t>найменувань</w:t>
      </w:r>
    </w:p>
    <w:p w:rsidR="00616FAA" w:rsidRDefault="00616FAA" w:rsidP="00616FAA">
      <w:pPr>
        <w:rPr>
          <w:rFonts w:ascii="Arial Unicode MS" w:eastAsia="Arial Unicode MS" w:hAnsi="Arial Unicode MS" w:cs="Arial Unicode MS"/>
          <w:noProof/>
          <w:color w:val="000000"/>
          <w:kern w:val="0"/>
          <w:sz w:val="24"/>
          <w:szCs w:val="24"/>
          <w:lang w:eastAsia="ru-RU"/>
        </w:rPr>
      </w:pPr>
    </w:p>
    <w:p w:rsidR="00616FAA" w:rsidRDefault="00616FAA" w:rsidP="00616FAA">
      <w:pPr>
        <w:rPr>
          <w:rFonts w:ascii="Arial Unicode MS" w:eastAsia="Arial Unicode MS" w:hAnsi="Arial Unicode MS" w:cs="Arial Unicode MS"/>
          <w:noProof/>
          <w:color w:val="000000"/>
          <w:kern w:val="0"/>
          <w:sz w:val="24"/>
          <w:szCs w:val="24"/>
          <w:lang w:eastAsia="ru-RU"/>
        </w:rPr>
      </w:pPr>
    </w:p>
    <w:p w:rsidR="00616FAA" w:rsidRDefault="00616FAA" w:rsidP="00616FAA">
      <w:r>
        <w:rPr>
          <w:rFonts w:hint="eastAsia"/>
        </w:rPr>
        <w:t>ВИСНОВКИ</w:t>
      </w:r>
    </w:p>
    <w:p w:rsidR="00616FAA" w:rsidRDefault="00616FAA" w:rsidP="00616FAA">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теоретичні</w:t>
      </w:r>
      <w:r>
        <w:t></w:t>
      </w:r>
      <w:r>
        <w:rPr>
          <w:rFonts w:hint="eastAsia"/>
        </w:rPr>
        <w:t>узагальнення</w:t>
      </w:r>
      <w:r>
        <w:t></w:t>
      </w:r>
      <w:r>
        <w:t></w:t>
      </w:r>
      <w:r>
        <w:rPr>
          <w:rFonts w:hint="eastAsia"/>
        </w:rPr>
        <w:t>якими</w:t>
      </w:r>
    </w:p>
    <w:p w:rsidR="00616FAA" w:rsidRDefault="00616FAA" w:rsidP="00616FAA">
      <w:r>
        <w:rPr>
          <w:rFonts w:hint="eastAsia"/>
        </w:rPr>
        <w:t>вперше</w:t>
      </w:r>
      <w:r>
        <w:t></w:t>
      </w:r>
      <w:r>
        <w:rPr>
          <w:rFonts w:hint="eastAsia"/>
        </w:rPr>
        <w:t>вирішується</w:t>
      </w:r>
      <w:r>
        <w:t></w:t>
      </w:r>
      <w:r>
        <w:rPr>
          <w:rFonts w:hint="eastAsia"/>
        </w:rPr>
        <w:t>наукова</w:t>
      </w:r>
      <w:r>
        <w:t></w:t>
      </w:r>
      <w:r>
        <w:rPr>
          <w:rFonts w:hint="eastAsia"/>
        </w:rPr>
        <w:t>проблема</w:t>
      </w:r>
      <w:r>
        <w:t></w:t>
      </w:r>
      <w:r>
        <w:t></w:t>
      </w:r>
      <w:r>
        <w:rPr>
          <w:rFonts w:hint="eastAsia"/>
        </w:rPr>
        <w:t>що</w:t>
      </w:r>
      <w:r>
        <w:t></w:t>
      </w:r>
      <w:r>
        <w:rPr>
          <w:rFonts w:hint="eastAsia"/>
        </w:rPr>
        <w:t>полягає</w:t>
      </w:r>
      <w:r>
        <w:t></w:t>
      </w:r>
      <w:r>
        <w:rPr>
          <w:rFonts w:hint="eastAsia"/>
        </w:rPr>
        <w:t>у</w:t>
      </w:r>
      <w:r>
        <w:t></w:t>
      </w:r>
      <w:r>
        <w:rPr>
          <w:rFonts w:hint="eastAsia"/>
        </w:rPr>
        <w:t>визначенні</w:t>
      </w:r>
      <w:r>
        <w:t></w:t>
      </w:r>
      <w:r>
        <w:rPr>
          <w:rFonts w:hint="eastAsia"/>
        </w:rPr>
        <w:t>місця</w:t>
      </w:r>
    </w:p>
    <w:p w:rsidR="00616FAA" w:rsidRDefault="00616FAA" w:rsidP="00616FAA">
      <w:r>
        <w:rPr>
          <w:rFonts w:hint="eastAsia"/>
        </w:rPr>
        <w:t>фінансового</w:t>
      </w:r>
      <w:r>
        <w:t></w:t>
      </w:r>
      <w:r>
        <w:rPr>
          <w:rFonts w:hint="eastAsia"/>
        </w:rPr>
        <w:t>права</w:t>
      </w:r>
      <w:r>
        <w:t></w:t>
      </w:r>
      <w:r>
        <w:rPr>
          <w:rFonts w:hint="eastAsia"/>
        </w:rPr>
        <w:t>у</w:t>
      </w:r>
      <w:r>
        <w:t></w:t>
      </w:r>
      <w:r>
        <w:rPr>
          <w:rFonts w:hint="eastAsia"/>
        </w:rPr>
        <w:t>системі</w:t>
      </w:r>
      <w:r>
        <w:t></w:t>
      </w:r>
      <w:r>
        <w:rPr>
          <w:rFonts w:hint="eastAsia"/>
        </w:rPr>
        <w:t>права</w:t>
      </w:r>
      <w:r>
        <w:t></w:t>
      </w:r>
      <w:r>
        <w:rPr>
          <w:rFonts w:hint="eastAsia"/>
        </w:rPr>
        <w:t>України</w:t>
      </w:r>
      <w:r>
        <w:t></w:t>
      </w:r>
      <w:r>
        <w:rPr>
          <w:rFonts w:hint="eastAsia"/>
        </w:rPr>
        <w:t>і</w:t>
      </w:r>
      <w:r>
        <w:t></w:t>
      </w:r>
      <w:r>
        <w:rPr>
          <w:rFonts w:hint="eastAsia"/>
        </w:rPr>
        <w:t>зв’язків</w:t>
      </w:r>
      <w:r>
        <w:t></w:t>
      </w:r>
      <w:r>
        <w:rPr>
          <w:rFonts w:hint="eastAsia"/>
        </w:rPr>
        <w:t>цієї</w:t>
      </w:r>
      <w:r>
        <w:t></w:t>
      </w:r>
      <w:r>
        <w:rPr>
          <w:rFonts w:hint="eastAsia"/>
        </w:rPr>
        <w:t>галузі</w:t>
      </w:r>
      <w:r>
        <w:t></w:t>
      </w:r>
      <w:r>
        <w:rPr>
          <w:rFonts w:hint="eastAsia"/>
        </w:rPr>
        <w:t>права</w:t>
      </w:r>
      <w:r>
        <w:t></w:t>
      </w:r>
      <w:r>
        <w:rPr>
          <w:rFonts w:hint="eastAsia"/>
        </w:rPr>
        <w:t>із</w:t>
      </w:r>
    </w:p>
    <w:p w:rsidR="00616FAA" w:rsidRDefault="00616FAA" w:rsidP="00616FAA">
      <w:r>
        <w:rPr>
          <w:rFonts w:hint="eastAsia"/>
        </w:rPr>
        <w:t>суміжними</w:t>
      </w:r>
      <w:r>
        <w:t></w:t>
      </w:r>
      <w:r>
        <w:rPr>
          <w:rFonts w:hint="eastAsia"/>
        </w:rPr>
        <w:t>галузями</w:t>
      </w:r>
      <w:r>
        <w:t></w:t>
      </w:r>
      <w:r>
        <w:rPr>
          <w:rFonts w:hint="eastAsia"/>
        </w:rPr>
        <w:t>права</w:t>
      </w:r>
      <w:r>
        <w:t></w:t>
      </w:r>
    </w:p>
    <w:p w:rsidR="00616FAA" w:rsidRDefault="00616FAA" w:rsidP="00616FAA">
      <w:r>
        <w:t></w:t>
      </w:r>
      <w:r>
        <w:t></w:t>
      </w:r>
      <w:r>
        <w:t></w:t>
      </w:r>
      <w:r>
        <w:rPr>
          <w:rFonts w:hint="eastAsia"/>
        </w:rPr>
        <w:t>Система</w:t>
      </w:r>
      <w:r>
        <w:t></w:t>
      </w:r>
      <w:r>
        <w:rPr>
          <w:rFonts w:hint="eastAsia"/>
        </w:rPr>
        <w:t>права</w:t>
      </w:r>
      <w:r>
        <w:t></w:t>
      </w:r>
      <w:r>
        <w:t></w:t>
      </w:r>
      <w:r>
        <w:rPr>
          <w:rFonts w:hint="eastAsia"/>
        </w:rPr>
        <w:t>яка</w:t>
      </w:r>
      <w:r>
        <w:t></w:t>
      </w:r>
      <w:r>
        <w:rPr>
          <w:rFonts w:hint="eastAsia"/>
        </w:rPr>
        <w:t>сформувалася</w:t>
      </w:r>
      <w:r>
        <w:t></w:t>
      </w:r>
      <w:r>
        <w:rPr>
          <w:rFonts w:hint="eastAsia"/>
        </w:rPr>
        <w:t>в</w:t>
      </w:r>
      <w:r>
        <w:t></w:t>
      </w:r>
      <w:r>
        <w:rPr>
          <w:rFonts w:hint="eastAsia"/>
        </w:rPr>
        <w:t>Україні</w:t>
      </w:r>
      <w:r>
        <w:t></w:t>
      </w:r>
      <w:r>
        <w:rPr>
          <w:rFonts w:hint="eastAsia"/>
        </w:rPr>
        <w:t>в</w:t>
      </w:r>
      <w:r>
        <w:t></w:t>
      </w:r>
      <w:r>
        <w:rPr>
          <w:rFonts w:hint="eastAsia"/>
        </w:rPr>
        <w:t>цей</w:t>
      </w:r>
      <w:r>
        <w:t></w:t>
      </w:r>
      <w:r>
        <w:rPr>
          <w:rFonts w:hint="eastAsia"/>
        </w:rPr>
        <w:t>час</w:t>
      </w:r>
      <w:r>
        <w:t></w:t>
      </w:r>
      <w:r>
        <w:t></w:t>
      </w:r>
      <w:r>
        <w:rPr>
          <w:rFonts w:hint="eastAsia"/>
        </w:rPr>
        <w:t>є</w:t>
      </w:r>
      <w:r>
        <w:t></w:t>
      </w:r>
      <w:r>
        <w:rPr>
          <w:rFonts w:hint="eastAsia"/>
        </w:rPr>
        <w:t>результатом</w:t>
      </w:r>
    </w:p>
    <w:p w:rsidR="00616FAA" w:rsidRDefault="00616FAA" w:rsidP="00616FAA">
      <w:r>
        <w:rPr>
          <w:rFonts w:hint="eastAsia"/>
        </w:rPr>
        <w:t>історичного</w:t>
      </w:r>
      <w:r>
        <w:t></w:t>
      </w:r>
      <w:r>
        <w:rPr>
          <w:rFonts w:hint="eastAsia"/>
        </w:rPr>
        <w:t>розвитку</w:t>
      </w:r>
      <w:r>
        <w:t></w:t>
      </w:r>
      <w:r>
        <w:t></w:t>
      </w:r>
      <w:r>
        <w:rPr>
          <w:rFonts w:hint="eastAsia"/>
        </w:rPr>
        <w:t>Вона</w:t>
      </w:r>
      <w:r>
        <w:t></w:t>
      </w:r>
      <w:r>
        <w:rPr>
          <w:rFonts w:hint="eastAsia"/>
        </w:rPr>
        <w:t>відображена</w:t>
      </w:r>
      <w:r>
        <w:t></w:t>
      </w:r>
      <w:r>
        <w:rPr>
          <w:rFonts w:hint="eastAsia"/>
        </w:rPr>
        <w:t>значною</w:t>
      </w:r>
      <w:r>
        <w:t></w:t>
      </w:r>
      <w:r>
        <w:rPr>
          <w:rFonts w:hint="eastAsia"/>
        </w:rPr>
        <w:t>мірою</w:t>
      </w:r>
      <w:r>
        <w:t></w:t>
      </w:r>
      <w:r>
        <w:rPr>
          <w:rFonts w:hint="eastAsia"/>
        </w:rPr>
        <w:t>в</w:t>
      </w:r>
      <w:r>
        <w:t></w:t>
      </w:r>
      <w:r>
        <w:rPr>
          <w:rFonts w:hint="eastAsia"/>
        </w:rPr>
        <w:t>системі</w:t>
      </w:r>
      <w:r>
        <w:t></w:t>
      </w:r>
      <w:r>
        <w:rPr>
          <w:rFonts w:hint="eastAsia"/>
        </w:rPr>
        <w:t>законодавства</w:t>
      </w:r>
      <w:r>
        <w:t></w:t>
      </w:r>
      <w:r>
        <w:rPr>
          <w:rFonts w:hint="eastAsia"/>
        </w:rPr>
        <w:t>і</w:t>
      </w:r>
    </w:p>
    <w:p w:rsidR="00616FAA" w:rsidRDefault="00616FAA" w:rsidP="00616FAA">
      <w:r>
        <w:rPr>
          <w:rFonts w:hint="eastAsia"/>
        </w:rPr>
        <w:t>має</w:t>
      </w:r>
      <w:r>
        <w:t></w:t>
      </w:r>
      <w:r>
        <w:rPr>
          <w:rFonts w:hint="eastAsia"/>
        </w:rPr>
        <w:t>сприйматися</w:t>
      </w:r>
      <w:r>
        <w:t></w:t>
      </w:r>
      <w:r>
        <w:rPr>
          <w:rFonts w:hint="eastAsia"/>
        </w:rPr>
        <w:t>як</w:t>
      </w:r>
      <w:r>
        <w:t></w:t>
      </w:r>
      <w:r>
        <w:rPr>
          <w:rFonts w:hint="eastAsia"/>
        </w:rPr>
        <w:t>об</w:t>
      </w:r>
      <w:r>
        <w:t></w:t>
      </w:r>
      <w:r>
        <w:rPr>
          <w:rFonts w:hint="eastAsia"/>
        </w:rPr>
        <w:t>єктивна</w:t>
      </w:r>
      <w:r>
        <w:t></w:t>
      </w:r>
      <w:r>
        <w:rPr>
          <w:rFonts w:hint="eastAsia"/>
        </w:rPr>
        <w:t>реальність</w:t>
      </w:r>
      <w:r>
        <w:t></w:t>
      </w:r>
    </w:p>
    <w:p w:rsidR="00616FAA" w:rsidRDefault="00616FAA" w:rsidP="00616FAA">
      <w:r>
        <w:rPr>
          <w:rFonts w:hint="eastAsia"/>
        </w:rPr>
        <w:t>Вдосконалення</w:t>
      </w:r>
      <w:r>
        <w:t></w:t>
      </w:r>
      <w:r>
        <w:rPr>
          <w:rFonts w:hint="eastAsia"/>
        </w:rPr>
        <w:t>системи</w:t>
      </w:r>
      <w:r>
        <w:t></w:t>
      </w:r>
      <w:r>
        <w:rPr>
          <w:rFonts w:hint="eastAsia"/>
        </w:rPr>
        <w:t>права</w:t>
      </w:r>
      <w:r>
        <w:t></w:t>
      </w:r>
      <w:r>
        <w:rPr>
          <w:rFonts w:hint="eastAsia"/>
        </w:rPr>
        <w:t>та</w:t>
      </w:r>
      <w:r>
        <w:t></w:t>
      </w:r>
      <w:r>
        <w:rPr>
          <w:rFonts w:hint="eastAsia"/>
        </w:rPr>
        <w:t>її</w:t>
      </w:r>
      <w:r>
        <w:t></w:t>
      </w:r>
      <w:r>
        <w:rPr>
          <w:rFonts w:hint="eastAsia"/>
        </w:rPr>
        <w:t>використання</w:t>
      </w:r>
      <w:r>
        <w:t></w:t>
      </w:r>
      <w:r>
        <w:rPr>
          <w:rFonts w:hint="eastAsia"/>
        </w:rPr>
        <w:t>з</w:t>
      </w:r>
      <w:r>
        <w:t></w:t>
      </w:r>
      <w:r>
        <w:rPr>
          <w:rFonts w:hint="eastAsia"/>
        </w:rPr>
        <w:t>метою</w:t>
      </w:r>
      <w:r>
        <w:t></w:t>
      </w:r>
      <w:r>
        <w:rPr>
          <w:rFonts w:hint="eastAsia"/>
        </w:rPr>
        <w:t>розмежування</w:t>
      </w:r>
    </w:p>
    <w:p w:rsidR="00616FAA" w:rsidRDefault="00616FAA" w:rsidP="00616FAA">
      <w:r>
        <w:rPr>
          <w:rFonts w:hint="eastAsia"/>
        </w:rPr>
        <w:t>галузевих</w:t>
      </w:r>
      <w:r>
        <w:t></w:t>
      </w:r>
      <w:r>
        <w:rPr>
          <w:rFonts w:hint="eastAsia"/>
        </w:rPr>
        <w:t>відносин</w:t>
      </w:r>
      <w:r>
        <w:t></w:t>
      </w:r>
      <w:r>
        <w:rPr>
          <w:rFonts w:hint="eastAsia"/>
        </w:rPr>
        <w:t>не</w:t>
      </w:r>
      <w:r>
        <w:t></w:t>
      </w:r>
      <w:r>
        <w:rPr>
          <w:rFonts w:hint="eastAsia"/>
        </w:rPr>
        <w:t>виключає</w:t>
      </w:r>
      <w:r>
        <w:t></w:t>
      </w:r>
      <w:r>
        <w:rPr>
          <w:rFonts w:hint="eastAsia"/>
        </w:rPr>
        <w:t>пошуку</w:t>
      </w:r>
      <w:r>
        <w:t></w:t>
      </w:r>
      <w:r>
        <w:rPr>
          <w:rFonts w:hint="eastAsia"/>
        </w:rPr>
        <w:t>додаткових</w:t>
      </w:r>
      <w:r>
        <w:t></w:t>
      </w:r>
      <w:r>
        <w:rPr>
          <w:rFonts w:hint="eastAsia"/>
        </w:rPr>
        <w:t>критеріїв</w:t>
      </w:r>
      <w:r>
        <w:t></w:t>
      </w:r>
      <w:r>
        <w:rPr>
          <w:rFonts w:hint="eastAsia"/>
        </w:rPr>
        <w:t>галузевого</w:t>
      </w:r>
      <w:r>
        <w:t></w:t>
      </w:r>
      <w:r>
        <w:rPr>
          <w:rFonts w:hint="eastAsia"/>
        </w:rPr>
        <w:t>поділу</w:t>
      </w:r>
      <w:r>
        <w:t></w:t>
      </w:r>
    </w:p>
    <w:p w:rsidR="00616FAA" w:rsidRDefault="00616FAA" w:rsidP="00616FAA">
      <w:r>
        <w:rPr>
          <w:rFonts w:hint="eastAsia"/>
        </w:rPr>
        <w:t>Але</w:t>
      </w:r>
      <w:r>
        <w:t></w:t>
      </w:r>
      <w:r>
        <w:rPr>
          <w:rFonts w:hint="eastAsia"/>
        </w:rPr>
        <w:t>це</w:t>
      </w:r>
      <w:r>
        <w:t></w:t>
      </w:r>
      <w:r>
        <w:rPr>
          <w:rFonts w:hint="eastAsia"/>
        </w:rPr>
        <w:t>не</w:t>
      </w:r>
      <w:r>
        <w:t></w:t>
      </w:r>
      <w:r>
        <w:rPr>
          <w:rFonts w:hint="eastAsia"/>
        </w:rPr>
        <w:t>спростовує</w:t>
      </w:r>
      <w:r>
        <w:t></w:t>
      </w:r>
      <w:r>
        <w:rPr>
          <w:rFonts w:hint="eastAsia"/>
        </w:rPr>
        <w:t>провідного</w:t>
      </w:r>
      <w:r>
        <w:t></w:t>
      </w:r>
      <w:r>
        <w:rPr>
          <w:rFonts w:hint="eastAsia"/>
        </w:rPr>
        <w:t>значення</w:t>
      </w:r>
      <w:r>
        <w:t></w:t>
      </w:r>
      <w:r>
        <w:rPr>
          <w:rFonts w:hint="eastAsia"/>
        </w:rPr>
        <w:t>предмета</w:t>
      </w:r>
      <w:r>
        <w:t></w:t>
      </w:r>
      <w:r>
        <w:rPr>
          <w:rFonts w:hint="eastAsia"/>
        </w:rPr>
        <w:t>та</w:t>
      </w:r>
      <w:r>
        <w:t></w:t>
      </w:r>
      <w:r>
        <w:rPr>
          <w:rFonts w:hint="eastAsia"/>
        </w:rPr>
        <w:t>методу</w:t>
      </w:r>
      <w:r>
        <w:t></w:t>
      </w:r>
      <w:r>
        <w:rPr>
          <w:rFonts w:hint="eastAsia"/>
        </w:rPr>
        <w:t>правового</w:t>
      </w:r>
    </w:p>
    <w:p w:rsidR="00616FAA" w:rsidRDefault="00616FAA" w:rsidP="00616FAA">
      <w:r>
        <w:rPr>
          <w:rFonts w:hint="eastAsia"/>
        </w:rPr>
        <w:t>регулювання</w:t>
      </w:r>
      <w:r>
        <w:t></w:t>
      </w:r>
      <w:r>
        <w:t></w:t>
      </w:r>
      <w:r>
        <w:rPr>
          <w:rFonts w:hint="eastAsia"/>
        </w:rPr>
        <w:t>які</w:t>
      </w:r>
      <w:r>
        <w:t></w:t>
      </w:r>
      <w:r>
        <w:rPr>
          <w:rFonts w:hint="eastAsia"/>
        </w:rPr>
        <w:t>є</w:t>
      </w:r>
      <w:r>
        <w:t></w:t>
      </w:r>
      <w:r>
        <w:rPr>
          <w:rFonts w:hint="eastAsia"/>
        </w:rPr>
        <w:t>об’єктивними</w:t>
      </w:r>
      <w:r>
        <w:t></w:t>
      </w:r>
      <w:r>
        <w:rPr>
          <w:rFonts w:hint="eastAsia"/>
        </w:rPr>
        <w:t>критеріями</w:t>
      </w:r>
      <w:r>
        <w:t></w:t>
      </w:r>
      <w:r>
        <w:rPr>
          <w:rFonts w:hint="eastAsia"/>
        </w:rPr>
        <w:t>побудови</w:t>
      </w:r>
      <w:r>
        <w:t></w:t>
      </w:r>
      <w:r>
        <w:rPr>
          <w:rFonts w:hint="eastAsia"/>
        </w:rPr>
        <w:t>системи</w:t>
      </w:r>
      <w:r>
        <w:t></w:t>
      </w:r>
      <w:r>
        <w:rPr>
          <w:rFonts w:hint="eastAsia"/>
        </w:rPr>
        <w:t>права</w:t>
      </w:r>
      <w:r>
        <w:t></w:t>
      </w:r>
      <w:r>
        <w:rPr>
          <w:rFonts w:hint="eastAsia"/>
        </w:rPr>
        <w:t>та</w:t>
      </w:r>
    </w:p>
    <w:p w:rsidR="00616FAA" w:rsidRDefault="00616FAA" w:rsidP="00616FAA">
      <w:r>
        <w:rPr>
          <w:rFonts w:hint="eastAsia"/>
        </w:rPr>
        <w:t>відповідають</w:t>
      </w:r>
      <w:r>
        <w:t></w:t>
      </w:r>
      <w:r>
        <w:rPr>
          <w:rFonts w:hint="eastAsia"/>
        </w:rPr>
        <w:t>на</w:t>
      </w:r>
      <w:r>
        <w:t></w:t>
      </w:r>
      <w:r>
        <w:rPr>
          <w:rFonts w:hint="eastAsia"/>
        </w:rPr>
        <w:t>сутнісні</w:t>
      </w:r>
      <w:r>
        <w:t></w:t>
      </w:r>
      <w:r>
        <w:rPr>
          <w:rFonts w:hint="eastAsia"/>
        </w:rPr>
        <w:t>питання</w:t>
      </w:r>
      <w:r>
        <w:t></w:t>
      </w:r>
      <w:r>
        <w:rPr>
          <w:rFonts w:hint="eastAsia"/>
        </w:rPr>
        <w:t>про</w:t>
      </w:r>
      <w:r>
        <w:t></w:t>
      </w:r>
      <w:r>
        <w:rPr>
          <w:rFonts w:hint="eastAsia"/>
        </w:rPr>
        <w:t>те</w:t>
      </w:r>
      <w:r>
        <w:t></w:t>
      </w:r>
      <w:r>
        <w:t></w:t>
      </w:r>
      <w:r>
        <w:rPr>
          <w:rFonts w:hint="eastAsia"/>
        </w:rPr>
        <w:t>що</w:t>
      </w:r>
      <w:r>
        <w:t></w:t>
      </w:r>
      <w:r>
        <w:rPr>
          <w:rFonts w:hint="eastAsia"/>
        </w:rPr>
        <w:t>саме</w:t>
      </w:r>
      <w:r>
        <w:t></w:t>
      </w:r>
      <w:r>
        <w:rPr>
          <w:rFonts w:hint="eastAsia"/>
        </w:rPr>
        <w:t>і</w:t>
      </w:r>
      <w:r>
        <w:t></w:t>
      </w:r>
      <w:r>
        <w:rPr>
          <w:rFonts w:hint="eastAsia"/>
        </w:rPr>
        <w:t>як</w:t>
      </w:r>
      <w:r>
        <w:t></w:t>
      </w:r>
      <w:r>
        <w:t></w:t>
      </w:r>
      <w:r>
        <w:rPr>
          <w:rFonts w:hint="eastAsia"/>
        </w:rPr>
        <w:t>яким</w:t>
      </w:r>
      <w:r>
        <w:t></w:t>
      </w:r>
      <w:r>
        <w:rPr>
          <w:rFonts w:hint="eastAsia"/>
        </w:rPr>
        <w:t>чином</w:t>
      </w:r>
      <w:r>
        <w:t></w:t>
      </w:r>
      <w:r>
        <w:t></w:t>
      </w:r>
      <w:r>
        <w:rPr>
          <w:rFonts w:hint="eastAsia"/>
        </w:rPr>
        <w:t>регулює</w:t>
      </w:r>
    </w:p>
    <w:p w:rsidR="00616FAA" w:rsidRDefault="00616FAA" w:rsidP="00616FAA">
      <w:r>
        <w:rPr>
          <w:rFonts w:hint="eastAsia"/>
        </w:rPr>
        <w:t>право</w:t>
      </w:r>
      <w:r>
        <w:t></w:t>
      </w:r>
      <w:r>
        <w:t></w:t>
      </w:r>
      <w:r>
        <w:rPr>
          <w:rFonts w:hint="eastAsia"/>
        </w:rPr>
        <w:t>Самостійна</w:t>
      </w:r>
      <w:r>
        <w:t></w:t>
      </w:r>
      <w:r>
        <w:rPr>
          <w:rFonts w:hint="eastAsia"/>
        </w:rPr>
        <w:t>цінність</w:t>
      </w:r>
      <w:r>
        <w:t></w:t>
      </w:r>
      <w:r>
        <w:rPr>
          <w:rFonts w:hint="eastAsia"/>
        </w:rPr>
        <w:t>існування</w:t>
      </w:r>
      <w:r>
        <w:t></w:t>
      </w:r>
      <w:r>
        <w:rPr>
          <w:rFonts w:hint="eastAsia"/>
        </w:rPr>
        <w:t>визнаної</w:t>
      </w:r>
      <w:r>
        <w:t></w:t>
      </w:r>
      <w:r>
        <w:rPr>
          <w:rFonts w:hint="eastAsia"/>
        </w:rPr>
        <w:t>системи</w:t>
      </w:r>
      <w:r>
        <w:t></w:t>
      </w:r>
      <w:r>
        <w:rPr>
          <w:rFonts w:hint="eastAsia"/>
        </w:rPr>
        <w:t>права</w:t>
      </w:r>
      <w:r>
        <w:t></w:t>
      </w:r>
      <w:r>
        <w:t></w:t>
      </w:r>
      <w:r>
        <w:rPr>
          <w:rFonts w:hint="eastAsia"/>
        </w:rPr>
        <w:t>яка</w:t>
      </w:r>
      <w:r>
        <w:t></w:t>
      </w:r>
      <w:r>
        <w:rPr>
          <w:rFonts w:hint="eastAsia"/>
        </w:rPr>
        <w:t>є</w:t>
      </w:r>
      <w:r>
        <w:t></w:t>
      </w:r>
      <w:r>
        <w:rPr>
          <w:rFonts w:hint="eastAsia"/>
        </w:rPr>
        <w:t>основою</w:t>
      </w:r>
    </w:p>
    <w:p w:rsidR="00616FAA" w:rsidRDefault="00616FAA" w:rsidP="00616FAA">
      <w:r>
        <w:rPr>
          <w:rFonts w:hint="eastAsia"/>
        </w:rPr>
        <w:t>впорядкування</w:t>
      </w:r>
      <w:r>
        <w:t></w:t>
      </w:r>
      <w:r>
        <w:rPr>
          <w:rFonts w:hint="eastAsia"/>
        </w:rPr>
        <w:t>суспільних</w:t>
      </w:r>
      <w:r>
        <w:t></w:t>
      </w:r>
      <w:r>
        <w:rPr>
          <w:rFonts w:hint="eastAsia"/>
        </w:rPr>
        <w:t>відносин</w:t>
      </w:r>
      <w:r>
        <w:t></w:t>
      </w:r>
      <w:r>
        <w:rPr>
          <w:rFonts w:hint="eastAsia"/>
        </w:rPr>
        <w:t>і</w:t>
      </w:r>
      <w:r>
        <w:t></w:t>
      </w:r>
      <w:r>
        <w:rPr>
          <w:rFonts w:hint="eastAsia"/>
        </w:rPr>
        <w:t>формування</w:t>
      </w:r>
      <w:r>
        <w:t></w:t>
      </w:r>
      <w:r>
        <w:rPr>
          <w:rFonts w:hint="eastAsia"/>
        </w:rPr>
        <w:t>правосвідомості</w:t>
      </w:r>
      <w:r>
        <w:t></w:t>
      </w:r>
      <w:r>
        <w:rPr>
          <w:rFonts w:hint="eastAsia"/>
        </w:rPr>
        <w:t>всіх</w:t>
      </w:r>
      <w:r>
        <w:t></w:t>
      </w:r>
      <w:r>
        <w:rPr>
          <w:rFonts w:hint="eastAsia"/>
        </w:rPr>
        <w:t>фахівців</w:t>
      </w:r>
      <w:r>
        <w:t></w:t>
      </w:r>
      <w:r>
        <w:rPr>
          <w:rFonts w:hint="eastAsia"/>
        </w:rPr>
        <w:t>у</w:t>
      </w:r>
    </w:p>
    <w:p w:rsidR="00616FAA" w:rsidRDefault="00616FAA" w:rsidP="00616FAA">
      <w:r>
        <w:rPr>
          <w:rFonts w:hint="eastAsia"/>
        </w:rPr>
        <w:t>галузі</w:t>
      </w:r>
      <w:r>
        <w:t></w:t>
      </w:r>
      <w:r>
        <w:rPr>
          <w:rFonts w:hint="eastAsia"/>
        </w:rPr>
        <w:t>права</w:t>
      </w:r>
      <w:r>
        <w:t></w:t>
      </w:r>
      <w:r>
        <w:t></w:t>
      </w:r>
      <w:r>
        <w:rPr>
          <w:rFonts w:hint="eastAsia"/>
        </w:rPr>
        <w:t>обумовлює</w:t>
      </w:r>
      <w:r>
        <w:t></w:t>
      </w:r>
      <w:r>
        <w:rPr>
          <w:rFonts w:hint="eastAsia"/>
        </w:rPr>
        <w:t>необхідність</w:t>
      </w:r>
      <w:r>
        <w:t></w:t>
      </w:r>
      <w:r>
        <w:rPr>
          <w:rFonts w:hint="eastAsia"/>
        </w:rPr>
        <w:t>збереження</w:t>
      </w:r>
      <w:r>
        <w:t></w:t>
      </w:r>
      <w:r>
        <w:rPr>
          <w:rFonts w:hint="eastAsia"/>
        </w:rPr>
        <w:t>позитивної</w:t>
      </w:r>
      <w:r>
        <w:t></w:t>
      </w:r>
      <w:r>
        <w:rPr>
          <w:rFonts w:hint="eastAsia"/>
        </w:rPr>
        <w:t>основи</w:t>
      </w:r>
      <w:r>
        <w:t></w:t>
      </w:r>
      <w:r>
        <w:rPr>
          <w:rFonts w:hint="eastAsia"/>
        </w:rPr>
        <w:t>наукових</w:t>
      </w:r>
    </w:p>
    <w:p w:rsidR="00616FAA" w:rsidRDefault="00616FAA" w:rsidP="00616FAA">
      <w:r>
        <w:rPr>
          <w:rFonts w:hint="eastAsia"/>
        </w:rPr>
        <w:t>досліджень</w:t>
      </w:r>
      <w:r>
        <w:t></w:t>
      </w:r>
      <w:r>
        <w:rPr>
          <w:rFonts w:hint="eastAsia"/>
        </w:rPr>
        <w:t>системи</w:t>
      </w:r>
      <w:r>
        <w:t></w:t>
      </w:r>
      <w:r>
        <w:rPr>
          <w:rFonts w:hint="eastAsia"/>
        </w:rPr>
        <w:t>права</w:t>
      </w:r>
      <w:r>
        <w:t></w:t>
      </w:r>
      <w:r>
        <w:t></w:t>
      </w:r>
      <w:r>
        <w:rPr>
          <w:rFonts w:hint="eastAsia"/>
        </w:rPr>
        <w:t>яка</w:t>
      </w:r>
      <w:r>
        <w:t></w:t>
      </w:r>
      <w:r>
        <w:rPr>
          <w:rFonts w:hint="eastAsia"/>
        </w:rPr>
        <w:t>формувалася</w:t>
      </w:r>
      <w:r>
        <w:t></w:t>
      </w:r>
      <w:r>
        <w:rPr>
          <w:rFonts w:hint="eastAsia"/>
        </w:rPr>
        <w:t>десятиріччями</w:t>
      </w:r>
      <w:r>
        <w:t></w:t>
      </w:r>
    </w:p>
    <w:p w:rsidR="00616FAA" w:rsidRDefault="00616FAA" w:rsidP="00616FAA">
      <w:r>
        <w:rPr>
          <w:rFonts w:hint="eastAsia"/>
        </w:rPr>
        <w:t>Аргументовано</w:t>
      </w:r>
      <w:r>
        <w:t></w:t>
      </w:r>
      <w:r>
        <w:t></w:t>
      </w:r>
      <w:r>
        <w:rPr>
          <w:rFonts w:hint="eastAsia"/>
        </w:rPr>
        <w:t>що</w:t>
      </w:r>
      <w:r>
        <w:t></w:t>
      </w:r>
      <w:r>
        <w:rPr>
          <w:rFonts w:hint="eastAsia"/>
        </w:rPr>
        <w:t>основні</w:t>
      </w:r>
      <w:r>
        <w:t></w:t>
      </w:r>
      <w:r>
        <w:rPr>
          <w:rFonts w:hint="eastAsia"/>
        </w:rPr>
        <w:t>напрями</w:t>
      </w:r>
      <w:r>
        <w:t></w:t>
      </w:r>
      <w:r>
        <w:rPr>
          <w:rFonts w:hint="eastAsia"/>
        </w:rPr>
        <w:t>подальших</w:t>
      </w:r>
      <w:r>
        <w:t></w:t>
      </w:r>
      <w:r>
        <w:rPr>
          <w:rFonts w:hint="eastAsia"/>
        </w:rPr>
        <w:t>досліджень</w:t>
      </w:r>
      <w:r>
        <w:t></w:t>
      </w:r>
      <w:r>
        <w:rPr>
          <w:rFonts w:hint="eastAsia"/>
        </w:rPr>
        <w:t>необхідно</w:t>
      </w:r>
    </w:p>
    <w:p w:rsidR="00616FAA" w:rsidRDefault="00616FAA" w:rsidP="00616FAA">
      <w:r>
        <w:rPr>
          <w:rFonts w:hint="eastAsia"/>
        </w:rPr>
        <w:t>орієнтувати</w:t>
      </w:r>
      <w:r>
        <w:t></w:t>
      </w:r>
      <w:r>
        <w:rPr>
          <w:rFonts w:hint="eastAsia"/>
        </w:rPr>
        <w:t>на</w:t>
      </w:r>
      <w:r>
        <w:t></w:t>
      </w:r>
      <w:r>
        <w:rPr>
          <w:rFonts w:hint="eastAsia"/>
        </w:rPr>
        <w:t>вдосконалення</w:t>
      </w:r>
      <w:r>
        <w:t></w:t>
      </w:r>
      <w:r>
        <w:rPr>
          <w:rFonts w:hint="eastAsia"/>
        </w:rPr>
        <w:t>та</w:t>
      </w:r>
      <w:r>
        <w:t></w:t>
      </w:r>
      <w:r>
        <w:rPr>
          <w:rFonts w:hint="eastAsia"/>
        </w:rPr>
        <w:t>еволюційний</w:t>
      </w:r>
      <w:r>
        <w:t></w:t>
      </w:r>
      <w:r>
        <w:rPr>
          <w:rFonts w:hint="eastAsia"/>
        </w:rPr>
        <w:t>розвиток</w:t>
      </w:r>
      <w:r>
        <w:t></w:t>
      </w:r>
      <w:r>
        <w:rPr>
          <w:rFonts w:hint="eastAsia"/>
        </w:rPr>
        <w:t>існуючої</w:t>
      </w:r>
      <w:r>
        <w:t></w:t>
      </w:r>
      <w:r>
        <w:rPr>
          <w:rFonts w:hint="eastAsia"/>
        </w:rPr>
        <w:t>системи</w:t>
      </w:r>
      <w:r>
        <w:t></w:t>
      </w:r>
      <w:r>
        <w:rPr>
          <w:rFonts w:hint="eastAsia"/>
        </w:rPr>
        <w:t>права</w:t>
      </w:r>
      <w:r>
        <w:t></w:t>
      </w:r>
    </w:p>
    <w:p w:rsidR="00616FAA" w:rsidRDefault="00616FAA" w:rsidP="00616FAA">
      <w:r>
        <w:rPr>
          <w:rFonts w:hint="eastAsia"/>
        </w:rPr>
        <w:t>на</w:t>
      </w:r>
      <w:r>
        <w:t></w:t>
      </w:r>
      <w:r>
        <w:rPr>
          <w:rFonts w:hint="eastAsia"/>
        </w:rPr>
        <w:t>її</w:t>
      </w:r>
      <w:r>
        <w:t></w:t>
      </w:r>
      <w:r>
        <w:rPr>
          <w:rFonts w:hint="eastAsia"/>
        </w:rPr>
        <w:t>узгодження</w:t>
      </w:r>
      <w:r>
        <w:t></w:t>
      </w:r>
      <w:r>
        <w:rPr>
          <w:rFonts w:hint="eastAsia"/>
        </w:rPr>
        <w:t>з</w:t>
      </w:r>
      <w:r>
        <w:t></w:t>
      </w:r>
      <w:r>
        <w:rPr>
          <w:rFonts w:hint="eastAsia"/>
        </w:rPr>
        <w:t>дуалістичним</w:t>
      </w:r>
      <w:r>
        <w:t></w:t>
      </w:r>
      <w:r>
        <w:rPr>
          <w:rFonts w:hint="eastAsia"/>
        </w:rPr>
        <w:t>поділом</w:t>
      </w:r>
      <w:r>
        <w:t></w:t>
      </w:r>
      <w:r>
        <w:rPr>
          <w:rFonts w:hint="eastAsia"/>
        </w:rPr>
        <w:t>права</w:t>
      </w:r>
      <w:r>
        <w:t></w:t>
      </w:r>
      <w:r>
        <w:rPr>
          <w:rFonts w:hint="eastAsia"/>
        </w:rPr>
        <w:t>на</w:t>
      </w:r>
      <w:r>
        <w:t></w:t>
      </w:r>
      <w:r>
        <w:rPr>
          <w:rFonts w:hint="eastAsia"/>
        </w:rPr>
        <w:t>публічне</w:t>
      </w:r>
      <w:r>
        <w:t></w:t>
      </w:r>
      <w:r>
        <w:rPr>
          <w:rFonts w:hint="eastAsia"/>
        </w:rPr>
        <w:t>та</w:t>
      </w:r>
      <w:r>
        <w:t></w:t>
      </w:r>
      <w:r>
        <w:rPr>
          <w:rFonts w:hint="eastAsia"/>
        </w:rPr>
        <w:t>приватне</w:t>
      </w:r>
      <w:r>
        <w:t></w:t>
      </w:r>
      <w:r>
        <w:t></w:t>
      </w:r>
      <w:r>
        <w:rPr>
          <w:rFonts w:hint="eastAsia"/>
        </w:rPr>
        <w:t>а</w:t>
      </w:r>
      <w:r>
        <w:t></w:t>
      </w:r>
      <w:r>
        <w:rPr>
          <w:rFonts w:hint="eastAsia"/>
        </w:rPr>
        <w:t>також</w:t>
      </w:r>
    </w:p>
    <w:p w:rsidR="00616FAA" w:rsidRDefault="00616FAA" w:rsidP="00616FAA">
      <w:r>
        <w:rPr>
          <w:rFonts w:hint="eastAsia"/>
        </w:rPr>
        <w:t>на</w:t>
      </w:r>
      <w:r>
        <w:t></w:t>
      </w:r>
      <w:r>
        <w:rPr>
          <w:rFonts w:hint="eastAsia"/>
        </w:rPr>
        <w:t>збагачення</w:t>
      </w:r>
      <w:r>
        <w:t></w:t>
      </w:r>
      <w:r>
        <w:rPr>
          <w:rFonts w:hint="eastAsia"/>
        </w:rPr>
        <w:t>національної</w:t>
      </w:r>
      <w:r>
        <w:t></w:t>
      </w:r>
      <w:r>
        <w:rPr>
          <w:rFonts w:hint="eastAsia"/>
        </w:rPr>
        <w:t>системи</w:t>
      </w:r>
      <w:r>
        <w:t></w:t>
      </w:r>
      <w:r>
        <w:rPr>
          <w:rFonts w:hint="eastAsia"/>
        </w:rPr>
        <w:t>права</w:t>
      </w:r>
      <w:r>
        <w:t></w:t>
      </w:r>
      <w:r>
        <w:rPr>
          <w:rFonts w:hint="eastAsia"/>
        </w:rPr>
        <w:t>передовим</w:t>
      </w:r>
      <w:r>
        <w:t></w:t>
      </w:r>
      <w:r>
        <w:rPr>
          <w:rFonts w:hint="eastAsia"/>
        </w:rPr>
        <w:t>світовим</w:t>
      </w:r>
      <w:r>
        <w:t></w:t>
      </w:r>
      <w:r>
        <w:rPr>
          <w:rFonts w:hint="eastAsia"/>
        </w:rPr>
        <w:t>досвідом</w:t>
      </w:r>
    </w:p>
    <w:p w:rsidR="00616FAA" w:rsidRDefault="00616FAA" w:rsidP="00616FAA">
      <w:r>
        <w:rPr>
          <w:rFonts w:hint="eastAsia"/>
        </w:rPr>
        <w:t>правового</w:t>
      </w:r>
      <w:r>
        <w:t></w:t>
      </w:r>
      <w:r>
        <w:rPr>
          <w:rFonts w:hint="eastAsia"/>
        </w:rPr>
        <w:t>регулювання</w:t>
      </w:r>
      <w:r>
        <w:t></w:t>
      </w:r>
      <w:r>
        <w:t></w:t>
      </w:r>
      <w:r>
        <w:rPr>
          <w:rFonts w:hint="eastAsia"/>
        </w:rPr>
        <w:t>в</w:t>
      </w:r>
      <w:r>
        <w:t></w:t>
      </w:r>
      <w:r>
        <w:rPr>
          <w:rFonts w:hint="eastAsia"/>
        </w:rPr>
        <w:t>тому</w:t>
      </w:r>
      <w:r>
        <w:t></w:t>
      </w:r>
      <w:r>
        <w:rPr>
          <w:rFonts w:hint="eastAsia"/>
        </w:rPr>
        <w:t>числі</w:t>
      </w:r>
      <w:r>
        <w:t></w:t>
      </w:r>
      <w:r>
        <w:rPr>
          <w:rFonts w:hint="eastAsia"/>
        </w:rPr>
        <w:t>на</w:t>
      </w:r>
      <w:r>
        <w:t></w:t>
      </w:r>
      <w:r>
        <w:rPr>
          <w:rFonts w:hint="eastAsia"/>
        </w:rPr>
        <w:t>адаптацію</w:t>
      </w:r>
      <w:r>
        <w:t></w:t>
      </w:r>
      <w:r>
        <w:rPr>
          <w:rFonts w:hint="eastAsia"/>
        </w:rPr>
        <w:t>до</w:t>
      </w:r>
      <w:r>
        <w:t></w:t>
      </w:r>
      <w:r>
        <w:rPr>
          <w:rFonts w:hint="eastAsia"/>
        </w:rPr>
        <w:t>права</w:t>
      </w:r>
      <w:r>
        <w:t></w:t>
      </w:r>
      <w:r>
        <w:rPr>
          <w:rFonts w:hint="eastAsia"/>
        </w:rPr>
        <w:t>Європейського</w:t>
      </w:r>
    </w:p>
    <w:p w:rsidR="00616FAA" w:rsidRDefault="00616FAA" w:rsidP="00616FAA">
      <w:r>
        <w:rPr>
          <w:rFonts w:hint="eastAsia"/>
        </w:rPr>
        <w:t>Співтовариства</w:t>
      </w:r>
      <w:r>
        <w:t></w:t>
      </w:r>
    </w:p>
    <w:p w:rsidR="00616FAA" w:rsidRDefault="00616FAA" w:rsidP="00616FAA">
      <w:r>
        <w:t></w:t>
      </w:r>
      <w:r>
        <w:t></w:t>
      </w:r>
      <w:r>
        <w:t></w:t>
      </w:r>
      <w:r>
        <w:rPr>
          <w:rFonts w:hint="eastAsia"/>
        </w:rPr>
        <w:t>Існуюча</w:t>
      </w:r>
      <w:r>
        <w:t></w:t>
      </w:r>
      <w:r>
        <w:rPr>
          <w:rFonts w:hint="eastAsia"/>
        </w:rPr>
        <w:t>система</w:t>
      </w:r>
      <w:r>
        <w:t></w:t>
      </w:r>
      <w:r>
        <w:rPr>
          <w:rFonts w:hint="eastAsia"/>
        </w:rPr>
        <w:t>законодавства</w:t>
      </w:r>
      <w:r>
        <w:t></w:t>
      </w:r>
      <w:r>
        <w:rPr>
          <w:rFonts w:hint="eastAsia"/>
        </w:rPr>
        <w:t>і</w:t>
      </w:r>
      <w:r>
        <w:t></w:t>
      </w:r>
      <w:r>
        <w:rPr>
          <w:rFonts w:hint="eastAsia"/>
        </w:rPr>
        <w:t>тенденції</w:t>
      </w:r>
      <w:r>
        <w:t></w:t>
      </w:r>
      <w:r>
        <w:rPr>
          <w:rFonts w:hint="eastAsia"/>
        </w:rPr>
        <w:t>його</w:t>
      </w:r>
      <w:r>
        <w:t></w:t>
      </w:r>
      <w:r>
        <w:rPr>
          <w:rFonts w:hint="eastAsia"/>
        </w:rPr>
        <w:t>розвитку</w:t>
      </w:r>
      <w:r>
        <w:t></w:t>
      </w:r>
      <w:r>
        <w:rPr>
          <w:rFonts w:hint="eastAsia"/>
        </w:rPr>
        <w:t>є</w:t>
      </w:r>
      <w:r>
        <w:t></w:t>
      </w:r>
      <w:r>
        <w:rPr>
          <w:rFonts w:hint="eastAsia"/>
        </w:rPr>
        <w:t>важливим</w:t>
      </w:r>
    </w:p>
    <w:p w:rsidR="00616FAA" w:rsidRDefault="00616FAA" w:rsidP="00616FAA">
      <w:r>
        <w:rPr>
          <w:rFonts w:hint="eastAsia"/>
        </w:rPr>
        <w:t>критерієм</w:t>
      </w:r>
      <w:r>
        <w:t></w:t>
      </w:r>
      <w:r>
        <w:rPr>
          <w:rFonts w:hint="eastAsia"/>
        </w:rPr>
        <w:t>структурування</w:t>
      </w:r>
      <w:r>
        <w:t></w:t>
      </w:r>
      <w:r>
        <w:rPr>
          <w:rFonts w:hint="eastAsia"/>
        </w:rPr>
        <w:t>права</w:t>
      </w:r>
      <w:r>
        <w:t></w:t>
      </w:r>
      <w:r>
        <w:rPr>
          <w:rFonts w:hint="eastAsia"/>
        </w:rPr>
        <w:t>і</w:t>
      </w:r>
      <w:r>
        <w:t></w:t>
      </w:r>
      <w:r>
        <w:rPr>
          <w:rFonts w:hint="eastAsia"/>
        </w:rPr>
        <w:t>розмежування</w:t>
      </w:r>
      <w:r>
        <w:t></w:t>
      </w:r>
      <w:r>
        <w:rPr>
          <w:rFonts w:hint="eastAsia"/>
        </w:rPr>
        <w:t>його</w:t>
      </w:r>
      <w:r>
        <w:t></w:t>
      </w:r>
      <w:r>
        <w:rPr>
          <w:rFonts w:hint="eastAsia"/>
        </w:rPr>
        <w:t>галузей</w:t>
      </w:r>
      <w:r>
        <w:t></w:t>
      </w:r>
      <w:r>
        <w:t></w:t>
      </w:r>
      <w:r>
        <w:rPr>
          <w:rFonts w:hint="eastAsia"/>
        </w:rPr>
        <w:t>Одним</w:t>
      </w:r>
      <w:r>
        <w:t></w:t>
      </w:r>
      <w:r>
        <w:rPr>
          <w:rFonts w:hint="eastAsia"/>
        </w:rPr>
        <w:t>із</w:t>
      </w:r>
      <w:r>
        <w:t></w:t>
      </w:r>
      <w:r>
        <w:rPr>
          <w:rFonts w:hint="eastAsia"/>
        </w:rPr>
        <w:t>завдань</w:t>
      </w:r>
    </w:p>
    <w:p w:rsidR="00616FAA" w:rsidRDefault="00616FAA" w:rsidP="00616FAA">
      <w:r>
        <w:rPr>
          <w:rFonts w:hint="eastAsia"/>
        </w:rPr>
        <w:t>юридичної</w:t>
      </w:r>
      <w:r>
        <w:t></w:t>
      </w:r>
      <w:r>
        <w:rPr>
          <w:rFonts w:hint="eastAsia"/>
        </w:rPr>
        <w:t>науки</w:t>
      </w:r>
      <w:r>
        <w:t></w:t>
      </w:r>
      <w:r>
        <w:rPr>
          <w:rFonts w:hint="eastAsia"/>
        </w:rPr>
        <w:t>та</w:t>
      </w:r>
      <w:r>
        <w:t></w:t>
      </w:r>
      <w:r>
        <w:rPr>
          <w:rFonts w:hint="eastAsia"/>
        </w:rPr>
        <w:t>правотворчої</w:t>
      </w:r>
      <w:r>
        <w:t></w:t>
      </w:r>
      <w:r>
        <w:rPr>
          <w:rFonts w:hint="eastAsia"/>
        </w:rPr>
        <w:t>практики</w:t>
      </w:r>
      <w:r>
        <w:t></w:t>
      </w:r>
      <w:r>
        <w:rPr>
          <w:rFonts w:hint="eastAsia"/>
        </w:rPr>
        <w:t>є</w:t>
      </w:r>
      <w:r>
        <w:t></w:t>
      </w:r>
      <w:r>
        <w:rPr>
          <w:rFonts w:hint="eastAsia"/>
        </w:rPr>
        <w:t>досягнення</w:t>
      </w:r>
      <w:r>
        <w:t></w:t>
      </w:r>
      <w:r>
        <w:rPr>
          <w:rFonts w:hint="eastAsia"/>
        </w:rPr>
        <w:t>певної</w:t>
      </w:r>
      <w:r>
        <w:t></w:t>
      </w:r>
      <w:r>
        <w:rPr>
          <w:rFonts w:hint="eastAsia"/>
        </w:rPr>
        <w:t>відповідності</w:t>
      </w:r>
      <w:r>
        <w:t></w:t>
      </w:r>
      <w:r>
        <w:rPr>
          <w:rFonts w:hint="eastAsia"/>
        </w:rPr>
        <w:t>між</w:t>
      </w:r>
    </w:p>
    <w:p w:rsidR="00616FAA" w:rsidRDefault="00616FAA" w:rsidP="00616FAA">
      <w:r>
        <w:rPr>
          <w:rFonts w:hint="eastAsia"/>
        </w:rPr>
        <w:t>законодавством</w:t>
      </w:r>
      <w:r>
        <w:t></w:t>
      </w:r>
      <w:r>
        <w:rPr>
          <w:rFonts w:hint="eastAsia"/>
        </w:rPr>
        <w:t>і</w:t>
      </w:r>
      <w:r>
        <w:t></w:t>
      </w:r>
      <w:r>
        <w:rPr>
          <w:rFonts w:hint="eastAsia"/>
        </w:rPr>
        <w:t>правом</w:t>
      </w:r>
      <w:r>
        <w:t></w:t>
      </w:r>
      <w:r>
        <w:t></w:t>
      </w:r>
      <w:r>
        <w:rPr>
          <w:rFonts w:hint="eastAsia"/>
        </w:rPr>
        <w:t>які</w:t>
      </w:r>
      <w:r>
        <w:t></w:t>
      </w:r>
      <w:r>
        <w:rPr>
          <w:rFonts w:hint="eastAsia"/>
        </w:rPr>
        <w:t>співвідносяться</w:t>
      </w:r>
      <w:r>
        <w:t></w:t>
      </w:r>
      <w:r>
        <w:rPr>
          <w:rFonts w:hint="eastAsia"/>
        </w:rPr>
        <w:t>як</w:t>
      </w:r>
      <w:r>
        <w:t></w:t>
      </w:r>
      <w:r>
        <w:rPr>
          <w:rFonts w:hint="eastAsia"/>
        </w:rPr>
        <w:t>форма</w:t>
      </w:r>
      <w:r>
        <w:t></w:t>
      </w:r>
      <w:r>
        <w:rPr>
          <w:rFonts w:hint="eastAsia"/>
        </w:rPr>
        <w:t>і</w:t>
      </w:r>
      <w:r>
        <w:t></w:t>
      </w:r>
      <w:r>
        <w:rPr>
          <w:rFonts w:hint="eastAsia"/>
        </w:rPr>
        <w:t>зміст</w:t>
      </w:r>
      <w:r>
        <w:t></w:t>
      </w:r>
      <w:r>
        <w:t></w:t>
      </w:r>
      <w:r>
        <w:rPr>
          <w:rFonts w:hint="eastAsia"/>
        </w:rPr>
        <w:t>Однак</w:t>
      </w:r>
      <w:r>
        <w:t></w:t>
      </w:r>
      <w:r>
        <w:rPr>
          <w:rFonts w:hint="eastAsia"/>
        </w:rPr>
        <w:t>повна</w:t>
      </w:r>
    </w:p>
    <w:p w:rsidR="00616FAA" w:rsidRDefault="00616FAA" w:rsidP="00616FAA">
      <w:r>
        <w:rPr>
          <w:rFonts w:hint="eastAsia"/>
        </w:rPr>
        <w:t>дзеркальна</w:t>
      </w:r>
      <w:r>
        <w:t></w:t>
      </w:r>
      <w:r>
        <w:rPr>
          <w:rFonts w:hint="eastAsia"/>
        </w:rPr>
        <w:t>відповідність</w:t>
      </w:r>
      <w:r>
        <w:t></w:t>
      </w:r>
      <w:r>
        <w:rPr>
          <w:rFonts w:hint="eastAsia"/>
        </w:rPr>
        <w:t>форми</w:t>
      </w:r>
      <w:r>
        <w:t></w:t>
      </w:r>
      <w:r>
        <w:rPr>
          <w:rFonts w:hint="eastAsia"/>
        </w:rPr>
        <w:t>та</w:t>
      </w:r>
      <w:r>
        <w:t></w:t>
      </w:r>
      <w:r>
        <w:rPr>
          <w:rFonts w:hint="eastAsia"/>
        </w:rPr>
        <w:t>змісту</w:t>
      </w:r>
      <w:r>
        <w:t></w:t>
      </w:r>
      <w:r>
        <w:rPr>
          <w:rFonts w:hint="eastAsia"/>
        </w:rPr>
        <w:t>на</w:t>
      </w:r>
      <w:r>
        <w:t></w:t>
      </w:r>
      <w:r>
        <w:rPr>
          <w:rFonts w:hint="eastAsia"/>
        </w:rPr>
        <w:t>практиці</w:t>
      </w:r>
      <w:r>
        <w:t></w:t>
      </w:r>
      <w:r>
        <w:rPr>
          <w:rFonts w:hint="eastAsia"/>
        </w:rPr>
        <w:t>є</w:t>
      </w:r>
      <w:r>
        <w:t></w:t>
      </w:r>
      <w:r>
        <w:rPr>
          <w:rFonts w:hint="eastAsia"/>
        </w:rPr>
        <w:t>недосяжною</w:t>
      </w:r>
      <w:r>
        <w:t></w:t>
      </w:r>
      <w:r>
        <w:t></w:t>
      </w:r>
      <w:r>
        <w:rPr>
          <w:rFonts w:hint="eastAsia"/>
        </w:rPr>
        <w:t>а</w:t>
      </w:r>
      <w:r>
        <w:t></w:t>
      </w:r>
      <w:r>
        <w:rPr>
          <w:rFonts w:hint="eastAsia"/>
        </w:rPr>
        <w:t>в</w:t>
      </w:r>
      <w:r>
        <w:t></w:t>
      </w:r>
      <w:r>
        <w:rPr>
          <w:rFonts w:hint="eastAsia"/>
        </w:rPr>
        <w:t>окремих</w:t>
      </w:r>
    </w:p>
    <w:p w:rsidR="00616FAA" w:rsidRDefault="00616FAA" w:rsidP="00616FAA">
      <w:r>
        <w:rPr>
          <w:rFonts w:hint="eastAsia"/>
        </w:rPr>
        <w:t>випадках</w:t>
      </w:r>
      <w:r>
        <w:t></w:t>
      </w:r>
      <w:r>
        <w:rPr>
          <w:rFonts w:hint="eastAsia"/>
        </w:rPr>
        <w:t>навіть</w:t>
      </w:r>
      <w:r>
        <w:t></w:t>
      </w:r>
      <w:r>
        <w:rPr>
          <w:rFonts w:hint="eastAsia"/>
        </w:rPr>
        <w:t>і</w:t>
      </w:r>
      <w:r>
        <w:t></w:t>
      </w:r>
      <w:r>
        <w:rPr>
          <w:rFonts w:hint="eastAsia"/>
        </w:rPr>
        <w:t>недоцільною</w:t>
      </w:r>
      <w:r>
        <w:t></w:t>
      </w:r>
      <w:r>
        <w:t></w:t>
      </w:r>
      <w:r>
        <w:rPr>
          <w:rFonts w:hint="eastAsia"/>
        </w:rPr>
        <w:t>Первинним</w:t>
      </w:r>
      <w:r>
        <w:t></w:t>
      </w:r>
      <w:r>
        <w:rPr>
          <w:rFonts w:hint="eastAsia"/>
        </w:rPr>
        <w:t>базовим</w:t>
      </w:r>
      <w:r>
        <w:t></w:t>
      </w:r>
      <w:r>
        <w:rPr>
          <w:rFonts w:hint="eastAsia"/>
        </w:rPr>
        <w:t>елементом</w:t>
      </w:r>
      <w:r>
        <w:t></w:t>
      </w:r>
      <w:r>
        <w:rPr>
          <w:rFonts w:hint="eastAsia"/>
        </w:rPr>
        <w:t>системи</w:t>
      </w:r>
      <w:r>
        <w:t></w:t>
      </w:r>
      <w:r>
        <w:rPr>
          <w:rFonts w:hint="eastAsia"/>
        </w:rPr>
        <w:t>права</w:t>
      </w:r>
      <w:r>
        <w:t></w:t>
      </w:r>
      <w:r>
        <w:rPr>
          <w:rFonts w:hint="eastAsia"/>
        </w:rPr>
        <w:t>є</w:t>
      </w:r>
    </w:p>
    <w:p w:rsidR="00616FAA" w:rsidRDefault="00616FAA" w:rsidP="00616FAA">
      <w:r>
        <w:t></w:t>
      </w:r>
      <w:r>
        <w:t></w:t>
      </w:r>
      <w:r>
        <w:t></w:t>
      </w:r>
    </w:p>
    <w:p w:rsidR="00616FAA" w:rsidRDefault="00616FAA" w:rsidP="00616FAA">
      <w:r>
        <w:rPr>
          <w:rFonts w:hint="eastAsia"/>
        </w:rPr>
        <w:t>норма</w:t>
      </w:r>
      <w:r>
        <w:t></w:t>
      </w:r>
      <w:r>
        <w:rPr>
          <w:rFonts w:hint="eastAsia"/>
        </w:rPr>
        <w:t>права</w:t>
      </w:r>
      <w:r>
        <w:t></w:t>
      </w:r>
      <w:r>
        <w:t></w:t>
      </w:r>
      <w:r>
        <w:rPr>
          <w:rFonts w:hint="eastAsia"/>
        </w:rPr>
        <w:t>яка</w:t>
      </w:r>
      <w:r>
        <w:t></w:t>
      </w:r>
      <w:r>
        <w:rPr>
          <w:rFonts w:hint="eastAsia"/>
        </w:rPr>
        <w:t>відрізняється</w:t>
      </w:r>
      <w:r>
        <w:t></w:t>
      </w:r>
      <w:r>
        <w:rPr>
          <w:rFonts w:hint="eastAsia"/>
        </w:rPr>
        <w:t>від</w:t>
      </w:r>
      <w:r>
        <w:t></w:t>
      </w:r>
      <w:r>
        <w:rPr>
          <w:rFonts w:hint="eastAsia"/>
        </w:rPr>
        <w:t>положення</w:t>
      </w:r>
      <w:r>
        <w:t></w:t>
      </w:r>
      <w:r>
        <w:rPr>
          <w:rFonts w:hint="eastAsia"/>
        </w:rPr>
        <w:t>законодавства</w:t>
      </w:r>
      <w:r>
        <w:t></w:t>
      </w:r>
      <w:r>
        <w:rPr>
          <w:rFonts w:hint="eastAsia"/>
        </w:rPr>
        <w:t>не</w:t>
      </w:r>
      <w:r>
        <w:t></w:t>
      </w:r>
      <w:r>
        <w:rPr>
          <w:rFonts w:hint="eastAsia"/>
        </w:rPr>
        <w:t>лише</w:t>
      </w:r>
      <w:r>
        <w:t></w:t>
      </w:r>
      <w:r>
        <w:rPr>
          <w:rFonts w:hint="eastAsia"/>
        </w:rPr>
        <w:t>логічною</w:t>
      </w:r>
    </w:p>
    <w:p w:rsidR="00616FAA" w:rsidRDefault="00616FAA" w:rsidP="00616FAA">
      <w:r>
        <w:rPr>
          <w:rFonts w:hint="eastAsia"/>
        </w:rPr>
        <w:t>структурою</w:t>
      </w:r>
      <w:r>
        <w:t></w:t>
      </w:r>
      <w:r>
        <w:t></w:t>
      </w:r>
      <w:r>
        <w:rPr>
          <w:rFonts w:hint="eastAsia"/>
        </w:rPr>
        <w:t>а</w:t>
      </w:r>
      <w:r>
        <w:t></w:t>
      </w:r>
      <w:r>
        <w:rPr>
          <w:rFonts w:hint="eastAsia"/>
        </w:rPr>
        <w:t>й</w:t>
      </w:r>
      <w:r>
        <w:t></w:t>
      </w:r>
      <w:r>
        <w:rPr>
          <w:rFonts w:hint="eastAsia"/>
        </w:rPr>
        <w:t>за</w:t>
      </w:r>
      <w:r>
        <w:t></w:t>
      </w:r>
      <w:r>
        <w:rPr>
          <w:rFonts w:hint="eastAsia"/>
        </w:rPr>
        <w:t>змістом</w:t>
      </w:r>
      <w:r>
        <w:t></w:t>
      </w:r>
    </w:p>
    <w:p w:rsidR="00616FAA" w:rsidRDefault="00616FAA" w:rsidP="00616FAA">
      <w:r>
        <w:rPr>
          <w:rFonts w:hint="eastAsia"/>
        </w:rPr>
        <w:t>Законодавець</w:t>
      </w:r>
      <w:r>
        <w:t></w:t>
      </w:r>
      <w:r>
        <w:rPr>
          <w:rFonts w:hint="eastAsia"/>
        </w:rPr>
        <w:t>часто</w:t>
      </w:r>
      <w:r>
        <w:t></w:t>
      </w:r>
      <w:r>
        <w:rPr>
          <w:rFonts w:hint="eastAsia"/>
        </w:rPr>
        <w:t>формулює</w:t>
      </w:r>
      <w:r>
        <w:t></w:t>
      </w:r>
      <w:r>
        <w:rPr>
          <w:rFonts w:hint="eastAsia"/>
        </w:rPr>
        <w:t>нормативні</w:t>
      </w:r>
      <w:r>
        <w:t></w:t>
      </w:r>
      <w:r>
        <w:rPr>
          <w:rFonts w:hint="eastAsia"/>
        </w:rPr>
        <w:t>положення</w:t>
      </w:r>
      <w:r>
        <w:t></w:t>
      </w:r>
      <w:r>
        <w:t></w:t>
      </w:r>
      <w:r>
        <w:rPr>
          <w:rFonts w:hint="eastAsia"/>
        </w:rPr>
        <w:t>які</w:t>
      </w:r>
      <w:r>
        <w:t></w:t>
      </w:r>
      <w:r>
        <w:rPr>
          <w:rFonts w:hint="eastAsia"/>
        </w:rPr>
        <w:t>одночасно</w:t>
      </w:r>
      <w:r>
        <w:t></w:t>
      </w:r>
      <w:r>
        <w:rPr>
          <w:rFonts w:hint="eastAsia"/>
        </w:rPr>
        <w:t>в</w:t>
      </w:r>
      <w:r>
        <w:t></w:t>
      </w:r>
      <w:r>
        <w:rPr>
          <w:rFonts w:hint="eastAsia"/>
        </w:rPr>
        <w:t>тому</w:t>
      </w:r>
    </w:p>
    <w:p w:rsidR="00616FAA" w:rsidRDefault="00616FAA" w:rsidP="00616FAA">
      <w:r>
        <w:rPr>
          <w:rFonts w:hint="eastAsia"/>
        </w:rPr>
        <w:t>самому</w:t>
      </w:r>
      <w:r>
        <w:t></w:t>
      </w:r>
      <w:r>
        <w:rPr>
          <w:rFonts w:hint="eastAsia"/>
        </w:rPr>
        <w:t>тексті</w:t>
      </w:r>
      <w:r>
        <w:t></w:t>
      </w:r>
      <w:r>
        <w:rPr>
          <w:rFonts w:hint="eastAsia"/>
        </w:rPr>
        <w:t>містять</w:t>
      </w:r>
      <w:r>
        <w:t></w:t>
      </w:r>
      <w:r>
        <w:rPr>
          <w:rFonts w:hint="eastAsia"/>
        </w:rPr>
        <w:t>приписи</w:t>
      </w:r>
      <w:r>
        <w:t></w:t>
      </w:r>
      <w:r>
        <w:rPr>
          <w:rFonts w:hint="eastAsia"/>
        </w:rPr>
        <w:t>правових</w:t>
      </w:r>
      <w:r>
        <w:t></w:t>
      </w:r>
      <w:r>
        <w:rPr>
          <w:rFonts w:hint="eastAsia"/>
        </w:rPr>
        <w:t>норм</w:t>
      </w:r>
      <w:r>
        <w:t></w:t>
      </w:r>
      <w:r>
        <w:rPr>
          <w:rFonts w:hint="eastAsia"/>
        </w:rPr>
        <w:t>різної</w:t>
      </w:r>
      <w:r>
        <w:t></w:t>
      </w:r>
      <w:r>
        <w:rPr>
          <w:rFonts w:hint="eastAsia"/>
        </w:rPr>
        <w:t>галузевої</w:t>
      </w:r>
      <w:r>
        <w:t></w:t>
      </w:r>
      <w:r>
        <w:rPr>
          <w:rFonts w:hint="eastAsia"/>
        </w:rPr>
        <w:t>належності</w:t>
      </w:r>
      <w:r>
        <w:t></w:t>
      </w:r>
      <w:r>
        <w:t></w:t>
      </w:r>
      <w:r>
        <w:rPr>
          <w:rFonts w:hint="eastAsia"/>
        </w:rPr>
        <w:t>Однак</w:t>
      </w:r>
    </w:p>
    <w:p w:rsidR="00616FAA" w:rsidRDefault="00616FAA" w:rsidP="00616FAA">
      <w:r>
        <w:rPr>
          <w:rFonts w:hint="eastAsia"/>
        </w:rPr>
        <w:t>навіть</w:t>
      </w:r>
      <w:r>
        <w:t></w:t>
      </w:r>
      <w:r>
        <w:rPr>
          <w:rFonts w:hint="eastAsia"/>
        </w:rPr>
        <w:t>у</w:t>
      </w:r>
      <w:r>
        <w:t></w:t>
      </w:r>
      <w:r>
        <w:rPr>
          <w:rFonts w:hint="eastAsia"/>
        </w:rPr>
        <w:t>випадках</w:t>
      </w:r>
      <w:r>
        <w:t></w:t>
      </w:r>
      <w:r>
        <w:rPr>
          <w:rFonts w:hint="eastAsia"/>
        </w:rPr>
        <w:t>поєднання</w:t>
      </w:r>
      <w:r>
        <w:t></w:t>
      </w:r>
      <w:r>
        <w:t></w:t>
      </w:r>
      <w:r>
        <w:rPr>
          <w:rFonts w:hint="eastAsia"/>
        </w:rPr>
        <w:t>збігу</w:t>
      </w:r>
      <w:r>
        <w:t></w:t>
      </w:r>
      <w:r>
        <w:t></w:t>
      </w:r>
      <w:r>
        <w:rPr>
          <w:rFonts w:hint="eastAsia"/>
        </w:rPr>
        <w:t>нормативної</w:t>
      </w:r>
      <w:r>
        <w:t></w:t>
      </w:r>
      <w:r>
        <w:rPr>
          <w:rFonts w:hint="eastAsia"/>
        </w:rPr>
        <w:t>основи</w:t>
      </w:r>
      <w:r>
        <w:t></w:t>
      </w:r>
      <w:r>
        <w:rPr>
          <w:rFonts w:hint="eastAsia"/>
        </w:rPr>
        <w:t>та</w:t>
      </w:r>
      <w:r>
        <w:t></w:t>
      </w:r>
      <w:r>
        <w:rPr>
          <w:rFonts w:hint="eastAsia"/>
        </w:rPr>
        <w:t>фактичного</w:t>
      </w:r>
      <w:r>
        <w:t></w:t>
      </w:r>
      <w:r>
        <w:rPr>
          <w:rFonts w:hint="eastAsia"/>
        </w:rPr>
        <w:t>змісту</w:t>
      </w:r>
    </w:p>
    <w:p w:rsidR="00616FAA" w:rsidRDefault="00616FAA" w:rsidP="00616FAA">
      <w:r>
        <w:rPr>
          <w:rFonts w:hint="eastAsia"/>
        </w:rPr>
        <w:t>юридичний</w:t>
      </w:r>
      <w:r>
        <w:t></w:t>
      </w:r>
      <w:r>
        <w:rPr>
          <w:rFonts w:hint="eastAsia"/>
        </w:rPr>
        <w:t>зміст</w:t>
      </w:r>
      <w:r>
        <w:t></w:t>
      </w:r>
      <w:r>
        <w:rPr>
          <w:rFonts w:hint="eastAsia"/>
        </w:rPr>
        <w:t>правовідносин</w:t>
      </w:r>
      <w:r>
        <w:t></w:t>
      </w:r>
      <w:r>
        <w:t></w:t>
      </w:r>
      <w:r>
        <w:rPr>
          <w:rFonts w:hint="eastAsia"/>
        </w:rPr>
        <w:t>урегульованих</w:t>
      </w:r>
      <w:r>
        <w:t></w:t>
      </w:r>
      <w:r>
        <w:rPr>
          <w:rFonts w:hint="eastAsia"/>
        </w:rPr>
        <w:t>такими</w:t>
      </w:r>
      <w:r>
        <w:t></w:t>
      </w:r>
      <w:r>
        <w:rPr>
          <w:rFonts w:hint="eastAsia"/>
        </w:rPr>
        <w:t>нормами</w:t>
      </w:r>
      <w:r>
        <w:t></w:t>
      </w:r>
      <w:r>
        <w:t></w:t>
      </w:r>
      <w:r>
        <w:rPr>
          <w:rFonts w:hint="eastAsia"/>
        </w:rPr>
        <w:t>є</w:t>
      </w:r>
      <w:r>
        <w:t></w:t>
      </w:r>
      <w:r>
        <w:rPr>
          <w:rFonts w:hint="eastAsia"/>
        </w:rPr>
        <w:t>різним</w:t>
      </w:r>
      <w:r>
        <w:t></w:t>
      </w:r>
      <w:r>
        <w:t></w:t>
      </w:r>
      <w:r>
        <w:rPr>
          <w:rFonts w:hint="eastAsia"/>
        </w:rPr>
        <w:t>Тому</w:t>
      </w:r>
    </w:p>
    <w:p w:rsidR="00616FAA" w:rsidRDefault="00616FAA" w:rsidP="00616FAA">
      <w:r>
        <w:rPr>
          <w:rFonts w:hint="eastAsia"/>
        </w:rPr>
        <w:t>на</w:t>
      </w:r>
      <w:r>
        <w:t></w:t>
      </w:r>
      <w:r>
        <w:rPr>
          <w:rFonts w:hint="eastAsia"/>
        </w:rPr>
        <w:t>відміну</w:t>
      </w:r>
      <w:r>
        <w:t></w:t>
      </w:r>
      <w:r>
        <w:rPr>
          <w:rFonts w:hint="eastAsia"/>
        </w:rPr>
        <w:t>від</w:t>
      </w:r>
      <w:r>
        <w:t></w:t>
      </w:r>
      <w:r>
        <w:rPr>
          <w:rFonts w:hint="eastAsia"/>
        </w:rPr>
        <w:t>нормативного</w:t>
      </w:r>
      <w:r>
        <w:t></w:t>
      </w:r>
      <w:r>
        <w:rPr>
          <w:rFonts w:hint="eastAsia"/>
        </w:rPr>
        <w:t>положення</w:t>
      </w:r>
      <w:r>
        <w:t></w:t>
      </w:r>
      <w:r>
        <w:rPr>
          <w:rFonts w:hint="eastAsia"/>
        </w:rPr>
        <w:t>норма</w:t>
      </w:r>
      <w:r>
        <w:t></w:t>
      </w:r>
      <w:r>
        <w:rPr>
          <w:rFonts w:hint="eastAsia"/>
        </w:rPr>
        <w:t>права</w:t>
      </w:r>
      <w:r>
        <w:t></w:t>
      </w:r>
      <w:r>
        <w:rPr>
          <w:rFonts w:hint="eastAsia"/>
        </w:rPr>
        <w:t>як</w:t>
      </w:r>
      <w:r>
        <w:t></w:t>
      </w:r>
      <w:r>
        <w:rPr>
          <w:rFonts w:hint="eastAsia"/>
        </w:rPr>
        <w:t>первинний</w:t>
      </w:r>
      <w:r>
        <w:t></w:t>
      </w:r>
      <w:r>
        <w:rPr>
          <w:rFonts w:hint="eastAsia"/>
        </w:rPr>
        <w:t>базовий</w:t>
      </w:r>
    </w:p>
    <w:p w:rsidR="00616FAA" w:rsidRDefault="00616FAA" w:rsidP="00616FAA">
      <w:r>
        <w:rPr>
          <w:rFonts w:hint="eastAsia"/>
        </w:rPr>
        <w:t>елемент</w:t>
      </w:r>
      <w:r>
        <w:t></w:t>
      </w:r>
      <w:r>
        <w:rPr>
          <w:rFonts w:hint="eastAsia"/>
        </w:rPr>
        <w:t>основної</w:t>
      </w:r>
      <w:r>
        <w:t></w:t>
      </w:r>
      <w:r>
        <w:rPr>
          <w:rFonts w:hint="eastAsia"/>
        </w:rPr>
        <w:t>структури</w:t>
      </w:r>
      <w:r>
        <w:t></w:t>
      </w:r>
      <w:r>
        <w:rPr>
          <w:rFonts w:hint="eastAsia"/>
        </w:rPr>
        <w:t>права</w:t>
      </w:r>
      <w:r>
        <w:t></w:t>
      </w:r>
      <w:r>
        <w:rPr>
          <w:rFonts w:hint="eastAsia"/>
        </w:rPr>
        <w:t>не</w:t>
      </w:r>
      <w:r>
        <w:t></w:t>
      </w:r>
      <w:r>
        <w:rPr>
          <w:rFonts w:hint="eastAsia"/>
        </w:rPr>
        <w:t>може</w:t>
      </w:r>
      <w:r>
        <w:t></w:t>
      </w:r>
      <w:r>
        <w:rPr>
          <w:rFonts w:hint="eastAsia"/>
        </w:rPr>
        <w:t>бути</w:t>
      </w:r>
      <w:r>
        <w:t></w:t>
      </w:r>
      <w:r>
        <w:rPr>
          <w:rFonts w:hint="eastAsia"/>
        </w:rPr>
        <w:t>комплексною</w:t>
      </w:r>
      <w:r>
        <w:t></w:t>
      </w:r>
      <w:r>
        <w:t></w:t>
      </w:r>
      <w:r>
        <w:rPr>
          <w:rFonts w:hint="eastAsia"/>
        </w:rPr>
        <w:t>Зокрема</w:t>
      </w:r>
      <w:r>
        <w:t></w:t>
      </w:r>
      <w:r>
        <w:t></w:t>
      </w:r>
      <w:r>
        <w:rPr>
          <w:rFonts w:hint="eastAsia"/>
        </w:rPr>
        <w:t>норма</w:t>
      </w:r>
    </w:p>
    <w:p w:rsidR="00616FAA" w:rsidRDefault="00616FAA" w:rsidP="00616FAA">
      <w:r>
        <w:rPr>
          <w:rFonts w:hint="eastAsia"/>
        </w:rPr>
        <w:t>фінансового</w:t>
      </w:r>
      <w:r>
        <w:t></w:t>
      </w:r>
      <w:r>
        <w:rPr>
          <w:rFonts w:hint="eastAsia"/>
        </w:rPr>
        <w:t>права</w:t>
      </w:r>
      <w:r>
        <w:t></w:t>
      </w:r>
      <w:r>
        <w:rPr>
          <w:rFonts w:hint="eastAsia"/>
        </w:rPr>
        <w:t>завжди</w:t>
      </w:r>
      <w:r>
        <w:t></w:t>
      </w:r>
      <w:r>
        <w:rPr>
          <w:rFonts w:hint="eastAsia"/>
        </w:rPr>
        <w:t>має</w:t>
      </w:r>
      <w:r>
        <w:t></w:t>
      </w:r>
      <w:r>
        <w:rPr>
          <w:rFonts w:hint="eastAsia"/>
        </w:rPr>
        <w:t>виключно</w:t>
      </w:r>
      <w:r>
        <w:t></w:t>
      </w:r>
      <w:r>
        <w:rPr>
          <w:rFonts w:hint="eastAsia"/>
        </w:rPr>
        <w:t>фінансово</w:t>
      </w:r>
      <w:r>
        <w:t></w:t>
      </w:r>
      <w:r>
        <w:rPr>
          <w:rFonts w:hint="eastAsia"/>
        </w:rPr>
        <w:t>правову</w:t>
      </w:r>
      <w:r>
        <w:t></w:t>
      </w:r>
      <w:r>
        <w:rPr>
          <w:rFonts w:hint="eastAsia"/>
        </w:rPr>
        <w:t>природу</w:t>
      </w:r>
      <w:r>
        <w:t></w:t>
      </w:r>
      <w:r>
        <w:t></w:t>
      </w:r>
      <w:r>
        <w:rPr>
          <w:rFonts w:hint="eastAsia"/>
        </w:rPr>
        <w:t>а</w:t>
      </w:r>
    </w:p>
    <w:p w:rsidR="00616FAA" w:rsidRDefault="00616FAA" w:rsidP="00616FAA">
      <w:r>
        <w:rPr>
          <w:rFonts w:hint="eastAsia"/>
        </w:rPr>
        <w:t>врегульоване</w:t>
      </w:r>
      <w:r>
        <w:t></w:t>
      </w:r>
      <w:r>
        <w:rPr>
          <w:rFonts w:hint="eastAsia"/>
        </w:rPr>
        <w:t>нею</w:t>
      </w:r>
      <w:r>
        <w:t></w:t>
      </w:r>
      <w:r>
        <w:rPr>
          <w:rFonts w:hint="eastAsia"/>
        </w:rPr>
        <w:t>суспільне</w:t>
      </w:r>
      <w:r>
        <w:t></w:t>
      </w:r>
      <w:r>
        <w:rPr>
          <w:rFonts w:hint="eastAsia"/>
        </w:rPr>
        <w:t>відношення</w:t>
      </w:r>
      <w:r>
        <w:t></w:t>
      </w:r>
      <w:r>
        <w:rPr>
          <w:rFonts w:hint="eastAsia"/>
        </w:rPr>
        <w:t>завжди</w:t>
      </w:r>
      <w:r>
        <w:t></w:t>
      </w:r>
      <w:r>
        <w:rPr>
          <w:rFonts w:hint="eastAsia"/>
        </w:rPr>
        <w:t>є</w:t>
      </w:r>
      <w:r>
        <w:t></w:t>
      </w:r>
      <w:r>
        <w:rPr>
          <w:rFonts w:hint="eastAsia"/>
        </w:rPr>
        <w:t>фінансовим</w:t>
      </w:r>
      <w:r>
        <w:t></w:t>
      </w:r>
      <w:r>
        <w:rPr>
          <w:rFonts w:hint="eastAsia"/>
        </w:rPr>
        <w:t>правовідношенням</w:t>
      </w:r>
      <w:r>
        <w:t></w:t>
      </w:r>
    </w:p>
    <w:p w:rsidR="00616FAA" w:rsidRDefault="00616FAA" w:rsidP="00616FAA">
      <w:r>
        <w:t></w:t>
      </w:r>
      <w:r>
        <w:t></w:t>
      </w:r>
      <w:r>
        <w:t></w:t>
      </w:r>
      <w:r>
        <w:rPr>
          <w:rFonts w:hint="eastAsia"/>
        </w:rPr>
        <w:t>Структурування</w:t>
      </w:r>
      <w:r>
        <w:t></w:t>
      </w:r>
      <w:r>
        <w:rPr>
          <w:rFonts w:hint="eastAsia"/>
        </w:rPr>
        <w:t>права</w:t>
      </w:r>
      <w:r>
        <w:t></w:t>
      </w:r>
      <w:r>
        <w:rPr>
          <w:rFonts w:hint="eastAsia"/>
        </w:rPr>
        <w:t>і</w:t>
      </w:r>
      <w:r>
        <w:t></w:t>
      </w:r>
      <w:r>
        <w:rPr>
          <w:rFonts w:hint="eastAsia"/>
        </w:rPr>
        <w:t>розмежування</w:t>
      </w:r>
      <w:r>
        <w:t></w:t>
      </w:r>
      <w:r>
        <w:rPr>
          <w:rFonts w:hint="eastAsia"/>
        </w:rPr>
        <w:t>галузей</w:t>
      </w:r>
      <w:r>
        <w:t></w:t>
      </w:r>
      <w:r>
        <w:rPr>
          <w:rFonts w:hint="eastAsia"/>
        </w:rPr>
        <w:t>права</w:t>
      </w:r>
      <w:r>
        <w:t></w:t>
      </w:r>
      <w:r>
        <w:t></w:t>
      </w:r>
      <w:r>
        <w:rPr>
          <w:rFonts w:hint="eastAsia"/>
        </w:rPr>
        <w:t>в</w:t>
      </w:r>
      <w:r>
        <w:t></w:t>
      </w:r>
      <w:r>
        <w:rPr>
          <w:rFonts w:hint="eastAsia"/>
        </w:rPr>
        <w:t>першу</w:t>
      </w:r>
      <w:r>
        <w:t></w:t>
      </w:r>
      <w:r>
        <w:rPr>
          <w:rFonts w:hint="eastAsia"/>
        </w:rPr>
        <w:t>чергу</w:t>
      </w:r>
      <w:r>
        <w:t></w:t>
      </w:r>
    </w:p>
    <w:p w:rsidR="00616FAA" w:rsidRDefault="00616FAA" w:rsidP="00616FAA">
      <w:r>
        <w:rPr>
          <w:rFonts w:hint="eastAsia"/>
        </w:rPr>
        <w:t>обумовлюється</w:t>
      </w:r>
      <w:r>
        <w:t></w:t>
      </w:r>
      <w:r>
        <w:rPr>
          <w:rFonts w:hint="eastAsia"/>
        </w:rPr>
        <w:t>таким</w:t>
      </w:r>
      <w:r>
        <w:t></w:t>
      </w:r>
      <w:r>
        <w:rPr>
          <w:rFonts w:hint="eastAsia"/>
        </w:rPr>
        <w:t>об’єктивним</w:t>
      </w:r>
      <w:r>
        <w:t></w:t>
      </w:r>
      <w:r>
        <w:rPr>
          <w:rFonts w:hint="eastAsia"/>
        </w:rPr>
        <w:t>чинником</w:t>
      </w:r>
      <w:r>
        <w:t></w:t>
      </w:r>
      <w:r>
        <w:t></w:t>
      </w:r>
      <w:r>
        <w:rPr>
          <w:rFonts w:hint="eastAsia"/>
        </w:rPr>
        <w:t>як</w:t>
      </w:r>
      <w:r>
        <w:t></w:t>
      </w:r>
      <w:r>
        <w:rPr>
          <w:rFonts w:hint="eastAsia"/>
        </w:rPr>
        <w:t>наявність</w:t>
      </w:r>
      <w:r>
        <w:t></w:t>
      </w:r>
      <w:r>
        <w:rPr>
          <w:rFonts w:hint="eastAsia"/>
        </w:rPr>
        <w:t>певного</w:t>
      </w:r>
      <w:r>
        <w:t></w:t>
      </w:r>
      <w:r>
        <w:rPr>
          <w:rFonts w:hint="eastAsia"/>
        </w:rPr>
        <w:t>кола</w:t>
      </w:r>
    </w:p>
    <w:p w:rsidR="00616FAA" w:rsidRDefault="00616FAA" w:rsidP="00616FAA">
      <w:r>
        <w:rPr>
          <w:rFonts w:hint="eastAsia"/>
        </w:rPr>
        <w:t>однорідних</w:t>
      </w:r>
      <w:r>
        <w:t></w:t>
      </w:r>
      <w:r>
        <w:rPr>
          <w:rFonts w:hint="eastAsia"/>
        </w:rPr>
        <w:t>суспільних</w:t>
      </w:r>
      <w:r>
        <w:t></w:t>
      </w:r>
      <w:r>
        <w:rPr>
          <w:rFonts w:hint="eastAsia"/>
        </w:rPr>
        <w:t>відносин</w:t>
      </w:r>
      <w:r>
        <w:t></w:t>
      </w:r>
      <w:r>
        <w:t></w:t>
      </w:r>
      <w:r>
        <w:rPr>
          <w:rFonts w:hint="eastAsia"/>
        </w:rPr>
        <w:t>що</w:t>
      </w:r>
      <w:r>
        <w:t></w:t>
      </w:r>
      <w:r>
        <w:rPr>
          <w:rFonts w:hint="eastAsia"/>
        </w:rPr>
        <w:t>потребують</w:t>
      </w:r>
      <w:r>
        <w:t></w:t>
      </w:r>
      <w:r>
        <w:rPr>
          <w:rFonts w:hint="eastAsia"/>
        </w:rPr>
        <w:t>єдиного</w:t>
      </w:r>
      <w:r>
        <w:t></w:t>
      </w:r>
      <w:r>
        <w:rPr>
          <w:rFonts w:hint="eastAsia"/>
        </w:rPr>
        <w:t>методу</w:t>
      </w:r>
      <w:r>
        <w:t></w:t>
      </w:r>
      <w:r>
        <w:rPr>
          <w:rFonts w:hint="eastAsia"/>
        </w:rPr>
        <w:t>правового</w:t>
      </w:r>
    </w:p>
    <w:p w:rsidR="00616FAA" w:rsidRDefault="00616FAA" w:rsidP="00616FAA">
      <w:r>
        <w:rPr>
          <w:rFonts w:hint="eastAsia"/>
        </w:rPr>
        <w:t>регулювання</w:t>
      </w:r>
      <w:r>
        <w:t></w:t>
      </w:r>
      <w:r>
        <w:t></w:t>
      </w:r>
      <w:r>
        <w:rPr>
          <w:rFonts w:hint="eastAsia"/>
        </w:rPr>
        <w:t>а</w:t>
      </w:r>
      <w:r>
        <w:t></w:t>
      </w:r>
      <w:r>
        <w:rPr>
          <w:rFonts w:hint="eastAsia"/>
        </w:rPr>
        <w:t>тому</w:t>
      </w:r>
      <w:r>
        <w:t></w:t>
      </w:r>
      <w:r>
        <w:rPr>
          <w:rFonts w:hint="eastAsia"/>
        </w:rPr>
        <w:t>здатні</w:t>
      </w:r>
      <w:r>
        <w:t></w:t>
      </w:r>
      <w:r>
        <w:rPr>
          <w:rFonts w:hint="eastAsia"/>
        </w:rPr>
        <w:t>утворити</w:t>
      </w:r>
      <w:r>
        <w:t></w:t>
      </w:r>
      <w:r>
        <w:rPr>
          <w:rFonts w:hint="eastAsia"/>
        </w:rPr>
        <w:t>предмет</w:t>
      </w:r>
      <w:r>
        <w:t></w:t>
      </w:r>
      <w:r>
        <w:rPr>
          <w:rFonts w:hint="eastAsia"/>
        </w:rPr>
        <w:t>відповідної</w:t>
      </w:r>
      <w:r>
        <w:t></w:t>
      </w:r>
      <w:r>
        <w:rPr>
          <w:rFonts w:hint="eastAsia"/>
        </w:rPr>
        <w:t>галузі</w:t>
      </w:r>
      <w:r>
        <w:t></w:t>
      </w:r>
      <w:r>
        <w:t></w:t>
      </w:r>
      <w:r>
        <w:rPr>
          <w:rFonts w:hint="eastAsia"/>
        </w:rPr>
        <w:t>Але</w:t>
      </w:r>
      <w:r>
        <w:t></w:t>
      </w:r>
      <w:r>
        <w:rPr>
          <w:rFonts w:hint="eastAsia"/>
        </w:rPr>
        <w:t>цей</w:t>
      </w:r>
      <w:r>
        <w:t></w:t>
      </w:r>
      <w:r>
        <w:rPr>
          <w:rFonts w:hint="eastAsia"/>
        </w:rPr>
        <w:t>чинник</w:t>
      </w:r>
    </w:p>
    <w:p w:rsidR="00616FAA" w:rsidRDefault="00616FAA" w:rsidP="00616FAA">
      <w:r>
        <w:rPr>
          <w:rFonts w:hint="eastAsia"/>
        </w:rPr>
        <w:t>впливає</w:t>
      </w:r>
      <w:r>
        <w:t></w:t>
      </w:r>
      <w:r>
        <w:rPr>
          <w:rFonts w:hint="eastAsia"/>
        </w:rPr>
        <w:t>на</w:t>
      </w:r>
      <w:r>
        <w:t></w:t>
      </w:r>
      <w:r>
        <w:rPr>
          <w:rFonts w:hint="eastAsia"/>
        </w:rPr>
        <w:t>процес</w:t>
      </w:r>
      <w:r>
        <w:t></w:t>
      </w:r>
      <w:r>
        <w:rPr>
          <w:rFonts w:hint="eastAsia"/>
        </w:rPr>
        <w:t>формування</w:t>
      </w:r>
      <w:r>
        <w:t></w:t>
      </w:r>
      <w:r>
        <w:rPr>
          <w:rFonts w:hint="eastAsia"/>
        </w:rPr>
        <w:t>системи</w:t>
      </w:r>
      <w:r>
        <w:t></w:t>
      </w:r>
      <w:r>
        <w:rPr>
          <w:rFonts w:hint="eastAsia"/>
        </w:rPr>
        <w:t>права</w:t>
      </w:r>
      <w:r>
        <w:t></w:t>
      </w:r>
      <w:r>
        <w:rPr>
          <w:rFonts w:hint="eastAsia"/>
        </w:rPr>
        <w:t>опосередковано</w:t>
      </w:r>
      <w:r>
        <w:t></w:t>
      </w:r>
      <w:r>
        <w:rPr>
          <w:rFonts w:hint="eastAsia"/>
        </w:rPr>
        <w:t>–</w:t>
      </w:r>
      <w:r>
        <w:t></w:t>
      </w:r>
      <w:r>
        <w:rPr>
          <w:rFonts w:hint="eastAsia"/>
        </w:rPr>
        <w:t>через</w:t>
      </w:r>
      <w:r>
        <w:t></w:t>
      </w:r>
      <w:r>
        <w:rPr>
          <w:rFonts w:hint="eastAsia"/>
        </w:rPr>
        <w:t>пізнання</w:t>
      </w:r>
      <w:r>
        <w:t></w:t>
      </w:r>
      <w:r>
        <w:rPr>
          <w:rFonts w:hint="eastAsia"/>
        </w:rPr>
        <w:t>та</w:t>
      </w:r>
    </w:p>
    <w:p w:rsidR="00616FAA" w:rsidRDefault="00616FAA" w:rsidP="00616FAA">
      <w:r>
        <w:rPr>
          <w:rFonts w:hint="eastAsia"/>
        </w:rPr>
        <w:t>усвідомлення</w:t>
      </w:r>
      <w:r>
        <w:t></w:t>
      </w:r>
      <w:r>
        <w:rPr>
          <w:rFonts w:hint="eastAsia"/>
        </w:rPr>
        <w:t>закономірностей</w:t>
      </w:r>
      <w:r>
        <w:t></w:t>
      </w:r>
      <w:r>
        <w:rPr>
          <w:rFonts w:hint="eastAsia"/>
        </w:rPr>
        <w:t>розвитку</w:t>
      </w:r>
      <w:r>
        <w:t></w:t>
      </w:r>
      <w:r>
        <w:rPr>
          <w:rFonts w:hint="eastAsia"/>
        </w:rPr>
        <w:t>суспільних</w:t>
      </w:r>
      <w:r>
        <w:t></w:t>
      </w:r>
      <w:r>
        <w:rPr>
          <w:rFonts w:hint="eastAsia"/>
        </w:rPr>
        <w:t>відносин</w:t>
      </w:r>
      <w:r>
        <w:t></w:t>
      </w:r>
      <w:r>
        <w:rPr>
          <w:rFonts w:hint="eastAsia"/>
        </w:rPr>
        <w:t>та</w:t>
      </w:r>
      <w:r>
        <w:t></w:t>
      </w:r>
      <w:r>
        <w:rPr>
          <w:rFonts w:hint="eastAsia"/>
        </w:rPr>
        <w:t>їх</w:t>
      </w:r>
      <w:r>
        <w:t></w:t>
      </w:r>
      <w:r>
        <w:rPr>
          <w:rFonts w:hint="eastAsia"/>
        </w:rPr>
        <w:t>правового</w:t>
      </w:r>
    </w:p>
    <w:p w:rsidR="00616FAA" w:rsidRDefault="00616FAA" w:rsidP="00616FAA">
      <w:r>
        <w:rPr>
          <w:rFonts w:hint="eastAsia"/>
        </w:rPr>
        <w:t>регулювання</w:t>
      </w:r>
      <w:r>
        <w:t></w:t>
      </w:r>
      <w:r>
        <w:t></w:t>
      </w:r>
      <w:r>
        <w:rPr>
          <w:rFonts w:hint="eastAsia"/>
        </w:rPr>
        <w:t>формування</w:t>
      </w:r>
      <w:r>
        <w:t></w:t>
      </w:r>
      <w:r>
        <w:rPr>
          <w:rFonts w:hint="eastAsia"/>
        </w:rPr>
        <w:t>цілей</w:t>
      </w:r>
      <w:r>
        <w:t></w:t>
      </w:r>
      <w:r>
        <w:rPr>
          <w:rFonts w:hint="eastAsia"/>
        </w:rPr>
        <w:t>правового</w:t>
      </w:r>
      <w:r>
        <w:t></w:t>
      </w:r>
      <w:r>
        <w:rPr>
          <w:rFonts w:hint="eastAsia"/>
        </w:rPr>
        <w:t>регулювання</w:t>
      </w:r>
      <w:r>
        <w:t></w:t>
      </w:r>
      <w:r>
        <w:rPr>
          <w:rFonts w:hint="eastAsia"/>
        </w:rPr>
        <w:t>і</w:t>
      </w:r>
      <w:r>
        <w:t></w:t>
      </w:r>
      <w:r>
        <w:rPr>
          <w:rFonts w:hint="eastAsia"/>
        </w:rPr>
        <w:t>подальшу</w:t>
      </w:r>
      <w:r>
        <w:t></w:t>
      </w:r>
      <w:r>
        <w:rPr>
          <w:rFonts w:hint="eastAsia"/>
        </w:rPr>
        <w:t>правотворчу</w:t>
      </w:r>
    </w:p>
    <w:p w:rsidR="00616FAA" w:rsidRDefault="00616FAA" w:rsidP="00616FAA">
      <w:r>
        <w:rPr>
          <w:rFonts w:hint="eastAsia"/>
        </w:rPr>
        <w:t>діяльність</w:t>
      </w:r>
      <w:r>
        <w:t></w:t>
      </w:r>
      <w:r>
        <w:t></w:t>
      </w:r>
      <w:r>
        <w:rPr>
          <w:rFonts w:hint="eastAsia"/>
        </w:rPr>
        <w:t>Тому</w:t>
      </w:r>
      <w:r>
        <w:t></w:t>
      </w:r>
      <w:r>
        <w:rPr>
          <w:rFonts w:hint="eastAsia"/>
        </w:rPr>
        <w:t>на</w:t>
      </w:r>
      <w:r>
        <w:t></w:t>
      </w:r>
      <w:r>
        <w:rPr>
          <w:rFonts w:hint="eastAsia"/>
        </w:rPr>
        <w:t>етапах</w:t>
      </w:r>
      <w:r>
        <w:t></w:t>
      </w:r>
      <w:r>
        <w:rPr>
          <w:rFonts w:hint="eastAsia"/>
        </w:rPr>
        <w:t>реформування</w:t>
      </w:r>
      <w:r>
        <w:t></w:t>
      </w:r>
      <w:r>
        <w:rPr>
          <w:rFonts w:hint="eastAsia"/>
        </w:rPr>
        <w:t>суспільних</w:t>
      </w:r>
      <w:r>
        <w:t></w:t>
      </w:r>
      <w:r>
        <w:rPr>
          <w:rFonts w:hint="eastAsia"/>
        </w:rPr>
        <w:t>відносин</w:t>
      </w:r>
      <w:r>
        <w:t></w:t>
      </w:r>
      <w:r>
        <w:rPr>
          <w:rFonts w:hint="eastAsia"/>
        </w:rPr>
        <w:t>цілі</w:t>
      </w:r>
      <w:r>
        <w:t></w:t>
      </w:r>
      <w:r>
        <w:rPr>
          <w:rFonts w:hint="eastAsia"/>
        </w:rPr>
        <w:t>правового</w:t>
      </w:r>
    </w:p>
    <w:p w:rsidR="00616FAA" w:rsidRDefault="00616FAA" w:rsidP="00616FAA">
      <w:r>
        <w:rPr>
          <w:rFonts w:hint="eastAsia"/>
        </w:rPr>
        <w:t>регулювання</w:t>
      </w:r>
      <w:r>
        <w:t></w:t>
      </w:r>
      <w:r>
        <w:rPr>
          <w:rFonts w:hint="eastAsia"/>
        </w:rPr>
        <w:t>як</w:t>
      </w:r>
      <w:r>
        <w:t></w:t>
      </w:r>
      <w:r>
        <w:rPr>
          <w:rFonts w:hint="eastAsia"/>
        </w:rPr>
        <w:t>критерії</w:t>
      </w:r>
      <w:r>
        <w:t></w:t>
      </w:r>
      <w:r>
        <w:rPr>
          <w:rFonts w:hint="eastAsia"/>
        </w:rPr>
        <w:t>виділення</w:t>
      </w:r>
      <w:r>
        <w:t></w:t>
      </w:r>
      <w:r>
        <w:rPr>
          <w:rFonts w:hint="eastAsia"/>
        </w:rPr>
        <w:t>галузей</w:t>
      </w:r>
      <w:r>
        <w:t></w:t>
      </w:r>
      <w:r>
        <w:rPr>
          <w:rFonts w:hint="eastAsia"/>
        </w:rPr>
        <w:t>права</w:t>
      </w:r>
      <w:r>
        <w:t></w:t>
      </w:r>
      <w:r>
        <w:rPr>
          <w:rFonts w:hint="eastAsia"/>
        </w:rPr>
        <w:t>та</w:t>
      </w:r>
      <w:r>
        <w:t></w:t>
      </w:r>
      <w:r>
        <w:rPr>
          <w:rFonts w:hint="eastAsia"/>
        </w:rPr>
        <w:t>визначення</w:t>
      </w:r>
      <w:r>
        <w:t></w:t>
      </w:r>
      <w:r>
        <w:rPr>
          <w:rFonts w:hint="eastAsia"/>
        </w:rPr>
        <w:t>їх</w:t>
      </w:r>
      <w:r>
        <w:t></w:t>
      </w:r>
      <w:r>
        <w:rPr>
          <w:rFonts w:hint="eastAsia"/>
        </w:rPr>
        <w:t>регулятивних</w:t>
      </w:r>
    </w:p>
    <w:p w:rsidR="00616FAA" w:rsidRDefault="00616FAA" w:rsidP="00616FAA">
      <w:r>
        <w:rPr>
          <w:rFonts w:hint="eastAsia"/>
        </w:rPr>
        <w:t>меж</w:t>
      </w:r>
      <w:r>
        <w:t></w:t>
      </w:r>
      <w:r>
        <w:rPr>
          <w:rFonts w:hint="eastAsia"/>
        </w:rPr>
        <w:t>виступають</w:t>
      </w:r>
      <w:r>
        <w:t></w:t>
      </w:r>
      <w:r>
        <w:rPr>
          <w:rFonts w:hint="eastAsia"/>
        </w:rPr>
        <w:t>на</w:t>
      </w:r>
      <w:r>
        <w:t></w:t>
      </w:r>
      <w:r>
        <w:rPr>
          <w:rFonts w:hint="eastAsia"/>
        </w:rPr>
        <w:t>перший</w:t>
      </w:r>
      <w:r>
        <w:t></w:t>
      </w:r>
      <w:r>
        <w:rPr>
          <w:rFonts w:hint="eastAsia"/>
        </w:rPr>
        <w:t>план</w:t>
      </w:r>
      <w:r>
        <w:t></w:t>
      </w:r>
    </w:p>
    <w:p w:rsidR="00616FAA" w:rsidRDefault="00616FAA" w:rsidP="00616FAA">
      <w:r>
        <w:t></w:t>
      </w:r>
      <w:r>
        <w:t></w:t>
      </w:r>
      <w:r>
        <w:t></w:t>
      </w:r>
      <w:r>
        <w:rPr>
          <w:rFonts w:hint="eastAsia"/>
        </w:rPr>
        <w:t>Фінансове</w:t>
      </w:r>
      <w:r>
        <w:t></w:t>
      </w:r>
      <w:r>
        <w:rPr>
          <w:rFonts w:hint="eastAsia"/>
        </w:rPr>
        <w:t>право</w:t>
      </w:r>
      <w:r>
        <w:t></w:t>
      </w:r>
      <w:r>
        <w:rPr>
          <w:rFonts w:hint="eastAsia"/>
        </w:rPr>
        <w:t>регулює</w:t>
      </w:r>
      <w:r>
        <w:t></w:t>
      </w:r>
      <w:r>
        <w:rPr>
          <w:rFonts w:hint="eastAsia"/>
        </w:rPr>
        <w:t>майнові</w:t>
      </w:r>
      <w:r>
        <w:t></w:t>
      </w:r>
      <w:r>
        <w:t></w:t>
      </w:r>
      <w:r>
        <w:rPr>
          <w:rFonts w:hint="eastAsia"/>
        </w:rPr>
        <w:t>грошові</w:t>
      </w:r>
      <w:r>
        <w:t></w:t>
      </w:r>
      <w:r>
        <w:t></w:t>
      </w:r>
      <w:r>
        <w:rPr>
          <w:rFonts w:hint="eastAsia"/>
        </w:rPr>
        <w:t>і</w:t>
      </w:r>
      <w:r>
        <w:t></w:t>
      </w:r>
      <w:r>
        <w:rPr>
          <w:rFonts w:hint="eastAsia"/>
        </w:rPr>
        <w:t>немайнові</w:t>
      </w:r>
      <w:r>
        <w:t></w:t>
      </w:r>
      <w:r>
        <w:rPr>
          <w:rFonts w:hint="eastAsia"/>
        </w:rPr>
        <w:t>відносини</w:t>
      </w:r>
      <w:r>
        <w:t></w:t>
      </w:r>
      <w:r>
        <w:t></w:t>
      </w:r>
      <w:r>
        <w:rPr>
          <w:rFonts w:hint="eastAsia"/>
        </w:rPr>
        <w:t>У</w:t>
      </w:r>
    </w:p>
    <w:p w:rsidR="00616FAA" w:rsidRDefault="00616FAA" w:rsidP="00616FAA">
      <w:r>
        <w:rPr>
          <w:rFonts w:hint="eastAsia"/>
        </w:rPr>
        <w:t>межах</w:t>
      </w:r>
      <w:r>
        <w:t></w:t>
      </w:r>
      <w:r>
        <w:rPr>
          <w:rFonts w:hint="eastAsia"/>
        </w:rPr>
        <w:t>майнових</w:t>
      </w:r>
      <w:r>
        <w:t></w:t>
      </w:r>
      <w:r>
        <w:rPr>
          <w:rFonts w:hint="eastAsia"/>
        </w:rPr>
        <w:t>фінансових</w:t>
      </w:r>
      <w:r>
        <w:t></w:t>
      </w:r>
      <w:r>
        <w:rPr>
          <w:rFonts w:hint="eastAsia"/>
        </w:rPr>
        <w:t>відносин</w:t>
      </w:r>
      <w:r>
        <w:t></w:t>
      </w:r>
      <w:r>
        <w:rPr>
          <w:rFonts w:hint="eastAsia"/>
        </w:rPr>
        <w:t>гроші</w:t>
      </w:r>
      <w:r>
        <w:t></w:t>
      </w:r>
      <w:r>
        <w:rPr>
          <w:rFonts w:hint="eastAsia"/>
        </w:rPr>
        <w:t>надходять</w:t>
      </w:r>
      <w:r>
        <w:t></w:t>
      </w:r>
      <w:r>
        <w:rPr>
          <w:rFonts w:hint="eastAsia"/>
        </w:rPr>
        <w:t>в</w:t>
      </w:r>
      <w:r>
        <w:t></w:t>
      </w:r>
      <w:r>
        <w:rPr>
          <w:rFonts w:hint="eastAsia"/>
        </w:rPr>
        <w:t>бюджети</w:t>
      </w:r>
      <w:r>
        <w:t></w:t>
      </w:r>
      <w:r>
        <w:rPr>
          <w:rFonts w:hint="eastAsia"/>
        </w:rPr>
        <w:t>та</w:t>
      </w:r>
      <w:r>
        <w:t></w:t>
      </w:r>
      <w:r>
        <w:rPr>
          <w:rFonts w:hint="eastAsia"/>
        </w:rPr>
        <w:t>в</w:t>
      </w:r>
      <w:r>
        <w:t></w:t>
      </w:r>
      <w:r>
        <w:rPr>
          <w:rFonts w:hint="eastAsia"/>
        </w:rPr>
        <w:t>інші</w:t>
      </w:r>
    </w:p>
    <w:p w:rsidR="00616FAA" w:rsidRDefault="00616FAA" w:rsidP="00616FAA">
      <w:r>
        <w:rPr>
          <w:rFonts w:hint="eastAsia"/>
        </w:rPr>
        <w:t>публічні</w:t>
      </w:r>
      <w:r>
        <w:t></w:t>
      </w:r>
      <w:r>
        <w:rPr>
          <w:rFonts w:hint="eastAsia"/>
        </w:rPr>
        <w:t>фонди</w:t>
      </w:r>
      <w:r>
        <w:t></w:t>
      </w:r>
      <w:r>
        <w:rPr>
          <w:rFonts w:hint="eastAsia"/>
        </w:rPr>
        <w:t>коштів</w:t>
      </w:r>
      <w:r>
        <w:t></w:t>
      </w:r>
      <w:r>
        <w:rPr>
          <w:rFonts w:hint="eastAsia"/>
        </w:rPr>
        <w:t>і</w:t>
      </w:r>
      <w:r>
        <w:t></w:t>
      </w:r>
      <w:r>
        <w:rPr>
          <w:rFonts w:hint="eastAsia"/>
        </w:rPr>
        <w:t>розподіляються</w:t>
      </w:r>
      <w:r>
        <w:t></w:t>
      </w:r>
      <w:r>
        <w:rPr>
          <w:rFonts w:hint="eastAsia"/>
        </w:rPr>
        <w:t>за</w:t>
      </w:r>
      <w:r>
        <w:t></w:t>
      </w:r>
      <w:r>
        <w:rPr>
          <w:rFonts w:hint="eastAsia"/>
        </w:rPr>
        <w:t>цільовим</w:t>
      </w:r>
      <w:r>
        <w:t></w:t>
      </w:r>
      <w:r>
        <w:rPr>
          <w:rFonts w:hint="eastAsia"/>
        </w:rPr>
        <w:t>призначенням</w:t>
      </w:r>
      <w:r>
        <w:t></w:t>
      </w:r>
      <w:r>
        <w:rPr>
          <w:rFonts w:hint="eastAsia"/>
        </w:rPr>
        <w:t>для</w:t>
      </w:r>
    </w:p>
    <w:p w:rsidR="00616FAA" w:rsidRDefault="00616FAA" w:rsidP="00616FAA">
      <w:r>
        <w:rPr>
          <w:rFonts w:hint="eastAsia"/>
        </w:rPr>
        <w:t>фінансування</w:t>
      </w:r>
      <w:r>
        <w:t></w:t>
      </w:r>
      <w:r>
        <w:rPr>
          <w:rFonts w:hint="eastAsia"/>
        </w:rPr>
        <w:t>публічних</w:t>
      </w:r>
      <w:r>
        <w:t></w:t>
      </w:r>
      <w:r>
        <w:rPr>
          <w:rFonts w:hint="eastAsia"/>
        </w:rPr>
        <w:t>витрат</w:t>
      </w:r>
      <w:r>
        <w:t></w:t>
      </w:r>
      <w:r>
        <w:t></w:t>
      </w:r>
      <w:r>
        <w:rPr>
          <w:rFonts w:hint="eastAsia"/>
        </w:rPr>
        <w:t>Упорядкування</w:t>
      </w:r>
      <w:r>
        <w:t></w:t>
      </w:r>
      <w:r>
        <w:rPr>
          <w:rFonts w:hint="eastAsia"/>
        </w:rPr>
        <w:t>руху</w:t>
      </w:r>
      <w:r>
        <w:t></w:t>
      </w:r>
      <w:r>
        <w:rPr>
          <w:rFonts w:hint="eastAsia"/>
        </w:rPr>
        <w:t>грошей</w:t>
      </w:r>
      <w:r>
        <w:t></w:t>
      </w:r>
      <w:r>
        <w:rPr>
          <w:rFonts w:hint="eastAsia"/>
        </w:rPr>
        <w:t>до</w:t>
      </w:r>
      <w:r>
        <w:t></w:t>
      </w:r>
      <w:r>
        <w:rPr>
          <w:rFonts w:hint="eastAsia"/>
        </w:rPr>
        <w:t>публічних</w:t>
      </w:r>
    </w:p>
    <w:p w:rsidR="00616FAA" w:rsidRDefault="00616FAA" w:rsidP="00616FAA">
      <w:r>
        <w:rPr>
          <w:rFonts w:hint="eastAsia"/>
        </w:rPr>
        <w:t>фондів</w:t>
      </w:r>
      <w:r>
        <w:t></w:t>
      </w:r>
      <w:r>
        <w:rPr>
          <w:rFonts w:hint="eastAsia"/>
        </w:rPr>
        <w:t>грошових</w:t>
      </w:r>
      <w:r>
        <w:t></w:t>
      </w:r>
      <w:r>
        <w:rPr>
          <w:rFonts w:hint="eastAsia"/>
        </w:rPr>
        <w:t>коштів</w:t>
      </w:r>
      <w:r>
        <w:t></w:t>
      </w:r>
      <w:r>
        <w:t></w:t>
      </w:r>
      <w:r>
        <w:rPr>
          <w:rFonts w:hint="eastAsia"/>
        </w:rPr>
        <w:t>їх</w:t>
      </w:r>
      <w:r>
        <w:t></w:t>
      </w:r>
      <w:r>
        <w:rPr>
          <w:rFonts w:hint="eastAsia"/>
        </w:rPr>
        <w:t>наступного</w:t>
      </w:r>
      <w:r>
        <w:t></w:t>
      </w:r>
      <w:r>
        <w:rPr>
          <w:rFonts w:hint="eastAsia"/>
        </w:rPr>
        <w:t>розподілу</w:t>
      </w:r>
      <w:r>
        <w:t></w:t>
      </w:r>
      <w:r>
        <w:rPr>
          <w:rFonts w:hint="eastAsia"/>
        </w:rPr>
        <w:t>та</w:t>
      </w:r>
      <w:r>
        <w:t></w:t>
      </w:r>
      <w:r>
        <w:rPr>
          <w:rFonts w:hint="eastAsia"/>
        </w:rPr>
        <w:t>цільового</w:t>
      </w:r>
      <w:r>
        <w:t></w:t>
      </w:r>
      <w:r>
        <w:rPr>
          <w:rFonts w:hint="eastAsia"/>
        </w:rPr>
        <w:t>використання</w:t>
      </w:r>
    </w:p>
    <w:p w:rsidR="00616FAA" w:rsidRDefault="00616FAA" w:rsidP="00616FAA">
      <w:r>
        <w:rPr>
          <w:rFonts w:hint="eastAsia"/>
        </w:rPr>
        <w:t>об</w:t>
      </w:r>
      <w:r>
        <w:t></w:t>
      </w:r>
      <w:r>
        <w:rPr>
          <w:rFonts w:hint="eastAsia"/>
        </w:rPr>
        <w:t>єктивно</w:t>
      </w:r>
      <w:r>
        <w:t></w:t>
      </w:r>
      <w:r>
        <w:rPr>
          <w:rFonts w:hint="eastAsia"/>
        </w:rPr>
        <w:t>вимагає</w:t>
      </w:r>
      <w:r>
        <w:t></w:t>
      </w:r>
      <w:r>
        <w:rPr>
          <w:rFonts w:hint="eastAsia"/>
        </w:rPr>
        <w:t>фінансово</w:t>
      </w:r>
      <w:r>
        <w:t></w:t>
      </w:r>
      <w:r>
        <w:rPr>
          <w:rFonts w:hint="eastAsia"/>
        </w:rPr>
        <w:t>правової</w:t>
      </w:r>
      <w:r>
        <w:t></w:t>
      </w:r>
      <w:r>
        <w:rPr>
          <w:rFonts w:hint="eastAsia"/>
        </w:rPr>
        <w:t>регламентації</w:t>
      </w:r>
      <w:r>
        <w:t></w:t>
      </w:r>
      <w:r>
        <w:rPr>
          <w:rFonts w:hint="eastAsia"/>
        </w:rPr>
        <w:t>супутніх</w:t>
      </w:r>
      <w:r>
        <w:t></w:t>
      </w:r>
      <w:r>
        <w:rPr>
          <w:rFonts w:hint="eastAsia"/>
        </w:rPr>
        <w:t>немайнових</w:t>
      </w:r>
    </w:p>
    <w:p w:rsidR="00616FAA" w:rsidRDefault="00616FAA" w:rsidP="00616FAA">
      <w:r>
        <w:rPr>
          <w:rFonts w:hint="eastAsia"/>
        </w:rPr>
        <w:t>відносин</w:t>
      </w:r>
      <w:r>
        <w:t></w:t>
      </w:r>
      <w:r>
        <w:t></w:t>
      </w:r>
      <w:r>
        <w:rPr>
          <w:rFonts w:hint="eastAsia"/>
        </w:rPr>
        <w:t>що</w:t>
      </w:r>
      <w:r>
        <w:t></w:t>
      </w:r>
      <w:r>
        <w:rPr>
          <w:rFonts w:hint="eastAsia"/>
        </w:rPr>
        <w:t>мають</w:t>
      </w:r>
      <w:r>
        <w:t></w:t>
      </w:r>
      <w:r>
        <w:rPr>
          <w:rFonts w:hint="eastAsia"/>
        </w:rPr>
        <w:t>організаційний</w:t>
      </w:r>
      <w:r>
        <w:t></w:t>
      </w:r>
      <w:r>
        <w:rPr>
          <w:rFonts w:hint="eastAsia"/>
        </w:rPr>
        <w:t>характер</w:t>
      </w:r>
      <w:r>
        <w:t></w:t>
      </w:r>
      <w:r>
        <w:t></w:t>
      </w:r>
      <w:r>
        <w:rPr>
          <w:rFonts w:hint="eastAsia"/>
        </w:rPr>
        <w:t>у</w:t>
      </w:r>
      <w:r>
        <w:t></w:t>
      </w:r>
      <w:r>
        <w:rPr>
          <w:rFonts w:hint="eastAsia"/>
        </w:rPr>
        <w:t>новітніх</w:t>
      </w:r>
      <w:r>
        <w:t></w:t>
      </w:r>
      <w:r>
        <w:rPr>
          <w:rFonts w:hint="eastAsia"/>
        </w:rPr>
        <w:t>фінансово</w:t>
      </w:r>
      <w:r>
        <w:t></w:t>
      </w:r>
      <w:r>
        <w:rPr>
          <w:rFonts w:hint="eastAsia"/>
        </w:rPr>
        <w:t>правових</w:t>
      </w:r>
    </w:p>
    <w:p w:rsidR="00616FAA" w:rsidRDefault="00616FAA" w:rsidP="00616FAA">
      <w:r>
        <w:rPr>
          <w:rFonts w:hint="eastAsia"/>
        </w:rPr>
        <w:t>наукових</w:t>
      </w:r>
      <w:r>
        <w:t></w:t>
      </w:r>
      <w:r>
        <w:rPr>
          <w:rFonts w:hint="eastAsia"/>
        </w:rPr>
        <w:t>дослідженнях</w:t>
      </w:r>
      <w:r>
        <w:t></w:t>
      </w:r>
      <w:r>
        <w:rPr>
          <w:rFonts w:hint="eastAsia"/>
        </w:rPr>
        <w:t>позначаються</w:t>
      </w:r>
      <w:r>
        <w:t></w:t>
      </w:r>
      <w:r>
        <w:rPr>
          <w:rFonts w:hint="eastAsia"/>
        </w:rPr>
        <w:t>як</w:t>
      </w:r>
      <w:r>
        <w:t></w:t>
      </w:r>
      <w:r>
        <w:rPr>
          <w:rFonts w:hint="eastAsia"/>
        </w:rPr>
        <w:t>процесуальні</w:t>
      </w:r>
      <w:r>
        <w:t></w:t>
      </w:r>
      <w:r>
        <w:rPr>
          <w:rFonts w:hint="eastAsia"/>
        </w:rPr>
        <w:t>відносини</w:t>
      </w:r>
      <w:r>
        <w:t></w:t>
      </w:r>
      <w:r>
        <w:rPr>
          <w:rFonts w:hint="eastAsia"/>
        </w:rPr>
        <w:t>та</w:t>
      </w:r>
      <w:r>
        <w:t></w:t>
      </w:r>
      <w:r>
        <w:rPr>
          <w:rFonts w:hint="eastAsia"/>
        </w:rPr>
        <w:t>можуть</w:t>
      </w:r>
      <w:r>
        <w:t></w:t>
      </w:r>
      <w:r>
        <w:rPr>
          <w:rFonts w:hint="eastAsia"/>
        </w:rPr>
        <w:t>бути</w:t>
      </w:r>
    </w:p>
    <w:p w:rsidR="00616FAA" w:rsidRDefault="00616FAA" w:rsidP="00616FAA">
      <w:r>
        <w:rPr>
          <w:rFonts w:hint="eastAsia"/>
        </w:rPr>
        <w:t>поділені</w:t>
      </w:r>
      <w:r>
        <w:t></w:t>
      </w:r>
      <w:r>
        <w:rPr>
          <w:rFonts w:hint="eastAsia"/>
        </w:rPr>
        <w:t>на</w:t>
      </w:r>
      <w:r>
        <w:t></w:t>
      </w:r>
      <w:r>
        <w:rPr>
          <w:rFonts w:hint="eastAsia"/>
        </w:rPr>
        <w:t>процедурні</w:t>
      </w:r>
      <w:r>
        <w:t></w:t>
      </w:r>
      <w:r>
        <w:t></w:t>
      </w:r>
      <w:r>
        <w:rPr>
          <w:rFonts w:hint="eastAsia"/>
        </w:rPr>
        <w:t>організаційні</w:t>
      </w:r>
      <w:r>
        <w:t></w:t>
      </w:r>
      <w:r>
        <w:t></w:t>
      </w:r>
      <w:r>
        <w:rPr>
          <w:rFonts w:hint="eastAsia"/>
        </w:rPr>
        <w:t>інформаційні</w:t>
      </w:r>
      <w:r>
        <w:t></w:t>
      </w:r>
      <w:r>
        <w:rPr>
          <w:rFonts w:hint="eastAsia"/>
        </w:rPr>
        <w:t>та</w:t>
      </w:r>
      <w:r>
        <w:t></w:t>
      </w:r>
      <w:r>
        <w:rPr>
          <w:rFonts w:hint="eastAsia"/>
        </w:rPr>
        <w:t>контрольні</w:t>
      </w:r>
      <w:r>
        <w:t></w:t>
      </w:r>
      <w:r>
        <w:rPr>
          <w:rFonts w:hint="eastAsia"/>
        </w:rPr>
        <w:t>відносини</w:t>
      </w:r>
      <w:r>
        <w:t></w:t>
      </w:r>
    </w:p>
    <w:p w:rsidR="00616FAA" w:rsidRDefault="00616FAA" w:rsidP="00616FAA">
      <w:r>
        <w:t></w:t>
      </w:r>
      <w:r>
        <w:t></w:t>
      </w:r>
      <w:r>
        <w:t></w:t>
      </w:r>
    </w:p>
    <w:p w:rsidR="00616FAA" w:rsidRDefault="00616FAA" w:rsidP="00616FAA">
      <w:r>
        <w:rPr>
          <w:rFonts w:hint="eastAsia"/>
        </w:rPr>
        <w:t>Об</w:t>
      </w:r>
      <w:r>
        <w:t></w:t>
      </w:r>
      <w:r>
        <w:rPr>
          <w:rFonts w:hint="eastAsia"/>
        </w:rPr>
        <w:t>єктивний</w:t>
      </w:r>
      <w:r>
        <w:t></w:t>
      </w:r>
      <w:r>
        <w:rPr>
          <w:rFonts w:hint="eastAsia"/>
        </w:rPr>
        <w:t>взаємозв</w:t>
      </w:r>
      <w:r>
        <w:t></w:t>
      </w:r>
      <w:r>
        <w:rPr>
          <w:rFonts w:hint="eastAsia"/>
        </w:rPr>
        <w:t>язок</w:t>
      </w:r>
      <w:r>
        <w:t></w:t>
      </w:r>
      <w:r>
        <w:rPr>
          <w:rFonts w:hint="eastAsia"/>
        </w:rPr>
        <w:t>різних</w:t>
      </w:r>
      <w:r>
        <w:t></w:t>
      </w:r>
      <w:r>
        <w:rPr>
          <w:rFonts w:hint="eastAsia"/>
        </w:rPr>
        <w:t>форм</w:t>
      </w:r>
      <w:r>
        <w:t></w:t>
      </w:r>
      <w:r>
        <w:rPr>
          <w:rFonts w:hint="eastAsia"/>
        </w:rPr>
        <w:t>грошового</w:t>
      </w:r>
      <w:r>
        <w:t></w:t>
      </w:r>
      <w:r>
        <w:rPr>
          <w:rFonts w:hint="eastAsia"/>
        </w:rPr>
        <w:t>обігу</w:t>
      </w:r>
      <w:r>
        <w:t></w:t>
      </w:r>
      <w:r>
        <w:rPr>
          <w:rFonts w:hint="eastAsia"/>
        </w:rPr>
        <w:t>та</w:t>
      </w:r>
      <w:r>
        <w:t></w:t>
      </w:r>
      <w:r>
        <w:rPr>
          <w:rFonts w:hint="eastAsia"/>
        </w:rPr>
        <w:t>способів</w:t>
      </w:r>
    </w:p>
    <w:p w:rsidR="00616FAA" w:rsidRDefault="00616FAA" w:rsidP="00616FAA">
      <w:r>
        <w:rPr>
          <w:rFonts w:hint="eastAsia"/>
        </w:rPr>
        <w:t>мобілізації</w:t>
      </w:r>
      <w:r>
        <w:t></w:t>
      </w:r>
      <w:r>
        <w:rPr>
          <w:rFonts w:hint="eastAsia"/>
        </w:rPr>
        <w:t>і</w:t>
      </w:r>
      <w:r>
        <w:t></w:t>
      </w:r>
      <w:r>
        <w:rPr>
          <w:rFonts w:hint="eastAsia"/>
        </w:rPr>
        <w:t>використання</w:t>
      </w:r>
      <w:r>
        <w:t></w:t>
      </w:r>
      <w:r>
        <w:rPr>
          <w:rFonts w:hint="eastAsia"/>
        </w:rPr>
        <w:t>публічних</w:t>
      </w:r>
      <w:r>
        <w:t></w:t>
      </w:r>
      <w:r>
        <w:rPr>
          <w:rFonts w:hint="eastAsia"/>
        </w:rPr>
        <w:t>фондів</w:t>
      </w:r>
      <w:r>
        <w:t></w:t>
      </w:r>
      <w:r>
        <w:rPr>
          <w:rFonts w:hint="eastAsia"/>
        </w:rPr>
        <w:t>грошових</w:t>
      </w:r>
      <w:r>
        <w:t></w:t>
      </w:r>
      <w:r>
        <w:rPr>
          <w:rFonts w:hint="eastAsia"/>
        </w:rPr>
        <w:t>коштів</w:t>
      </w:r>
      <w:r>
        <w:t></w:t>
      </w:r>
      <w:r>
        <w:t></w:t>
      </w:r>
      <w:r>
        <w:rPr>
          <w:rFonts w:hint="eastAsia"/>
        </w:rPr>
        <w:t>а</w:t>
      </w:r>
      <w:r>
        <w:t></w:t>
      </w:r>
      <w:r>
        <w:rPr>
          <w:rFonts w:hint="eastAsia"/>
        </w:rPr>
        <w:t>також</w:t>
      </w:r>
      <w:r>
        <w:t></w:t>
      </w:r>
      <w:r>
        <w:rPr>
          <w:rFonts w:hint="eastAsia"/>
        </w:rPr>
        <w:t>цілі</w:t>
      </w:r>
      <w:r>
        <w:t></w:t>
      </w:r>
      <w:r>
        <w:rPr>
          <w:rFonts w:hint="eastAsia"/>
        </w:rPr>
        <w:t>та</w:t>
      </w:r>
    </w:p>
    <w:p w:rsidR="00616FAA" w:rsidRDefault="00616FAA" w:rsidP="00616FAA">
      <w:r>
        <w:rPr>
          <w:rFonts w:hint="eastAsia"/>
        </w:rPr>
        <w:t>завдання</w:t>
      </w:r>
      <w:r>
        <w:t></w:t>
      </w:r>
      <w:r>
        <w:rPr>
          <w:rFonts w:hint="eastAsia"/>
        </w:rPr>
        <w:t>фінансового</w:t>
      </w:r>
      <w:r>
        <w:t></w:t>
      </w:r>
      <w:r>
        <w:rPr>
          <w:rFonts w:hint="eastAsia"/>
        </w:rPr>
        <w:t>права</w:t>
      </w:r>
      <w:r>
        <w:t></w:t>
      </w:r>
      <w:r>
        <w:rPr>
          <w:rFonts w:hint="eastAsia"/>
        </w:rPr>
        <w:t>обумовлюють</w:t>
      </w:r>
      <w:r>
        <w:t></w:t>
      </w:r>
      <w:r>
        <w:rPr>
          <w:rFonts w:hint="eastAsia"/>
        </w:rPr>
        <w:t>включення</w:t>
      </w:r>
      <w:r>
        <w:t></w:t>
      </w:r>
      <w:r>
        <w:rPr>
          <w:rFonts w:hint="eastAsia"/>
        </w:rPr>
        <w:t>в</w:t>
      </w:r>
      <w:r>
        <w:t></w:t>
      </w:r>
      <w:r>
        <w:rPr>
          <w:rFonts w:hint="eastAsia"/>
        </w:rPr>
        <w:t>його</w:t>
      </w:r>
      <w:r>
        <w:t></w:t>
      </w:r>
      <w:r>
        <w:rPr>
          <w:rFonts w:hint="eastAsia"/>
        </w:rPr>
        <w:t>предмет</w:t>
      </w:r>
      <w:r>
        <w:t></w:t>
      </w:r>
      <w:r>
        <w:rPr>
          <w:rFonts w:hint="eastAsia"/>
        </w:rPr>
        <w:t>також</w:t>
      </w:r>
    </w:p>
    <w:p w:rsidR="00616FAA" w:rsidRDefault="00616FAA" w:rsidP="00616FAA">
      <w:r>
        <w:rPr>
          <w:rFonts w:hint="eastAsia"/>
        </w:rPr>
        <w:t>немайнових</w:t>
      </w:r>
      <w:r>
        <w:t></w:t>
      </w:r>
      <w:r>
        <w:rPr>
          <w:rFonts w:hint="eastAsia"/>
        </w:rPr>
        <w:t>публічних</w:t>
      </w:r>
      <w:r>
        <w:t></w:t>
      </w:r>
      <w:r>
        <w:rPr>
          <w:rFonts w:hint="eastAsia"/>
        </w:rPr>
        <w:t>відносин</w:t>
      </w:r>
      <w:r>
        <w:t></w:t>
      </w:r>
      <w:r>
        <w:t></w:t>
      </w:r>
      <w:r>
        <w:rPr>
          <w:rFonts w:hint="eastAsia"/>
        </w:rPr>
        <w:t>за</w:t>
      </w:r>
      <w:r>
        <w:t></w:t>
      </w:r>
      <w:r>
        <w:rPr>
          <w:rFonts w:hint="eastAsia"/>
        </w:rPr>
        <w:t>допомогою</w:t>
      </w:r>
      <w:r>
        <w:t></w:t>
      </w:r>
      <w:r>
        <w:rPr>
          <w:rFonts w:hint="eastAsia"/>
        </w:rPr>
        <w:t>яких</w:t>
      </w:r>
      <w:r>
        <w:t></w:t>
      </w:r>
      <w:r>
        <w:rPr>
          <w:rFonts w:hint="eastAsia"/>
        </w:rPr>
        <w:t>держава</w:t>
      </w:r>
      <w:r>
        <w:t></w:t>
      </w:r>
      <w:r>
        <w:rPr>
          <w:rFonts w:hint="eastAsia"/>
        </w:rPr>
        <w:t>імперативно</w:t>
      </w:r>
    </w:p>
    <w:p w:rsidR="00616FAA" w:rsidRDefault="00616FAA" w:rsidP="00616FAA">
      <w:r>
        <w:rPr>
          <w:rFonts w:hint="eastAsia"/>
        </w:rPr>
        <w:t>впливає</w:t>
      </w:r>
      <w:r>
        <w:t></w:t>
      </w:r>
      <w:r>
        <w:rPr>
          <w:rFonts w:hint="eastAsia"/>
        </w:rPr>
        <w:t>на</w:t>
      </w:r>
      <w:r>
        <w:t></w:t>
      </w:r>
      <w:r>
        <w:rPr>
          <w:rFonts w:hint="eastAsia"/>
        </w:rPr>
        <w:t>майнові</w:t>
      </w:r>
      <w:r>
        <w:t></w:t>
      </w:r>
      <w:r>
        <w:rPr>
          <w:rFonts w:hint="eastAsia"/>
        </w:rPr>
        <w:t>відносини</w:t>
      </w:r>
      <w:r>
        <w:t></w:t>
      </w:r>
      <w:r>
        <w:t></w:t>
      </w:r>
      <w:r>
        <w:rPr>
          <w:rFonts w:hint="eastAsia"/>
        </w:rPr>
        <w:t>що</w:t>
      </w:r>
      <w:r>
        <w:t></w:t>
      </w:r>
      <w:r>
        <w:rPr>
          <w:rFonts w:hint="eastAsia"/>
        </w:rPr>
        <w:t>регулюються</w:t>
      </w:r>
      <w:r>
        <w:t></w:t>
      </w:r>
      <w:r>
        <w:rPr>
          <w:rFonts w:hint="eastAsia"/>
        </w:rPr>
        <w:t>іншими</w:t>
      </w:r>
      <w:r>
        <w:t></w:t>
      </w:r>
      <w:r>
        <w:rPr>
          <w:rFonts w:hint="eastAsia"/>
        </w:rPr>
        <w:t>галузями</w:t>
      </w:r>
      <w:r>
        <w:t></w:t>
      </w:r>
      <w:r>
        <w:rPr>
          <w:rFonts w:hint="eastAsia"/>
        </w:rPr>
        <w:t>права</w:t>
      </w:r>
      <w:r>
        <w:t></w:t>
      </w:r>
      <w:r>
        <w:rPr>
          <w:rFonts w:hint="eastAsia"/>
        </w:rPr>
        <w:t>та</w:t>
      </w:r>
    </w:p>
    <w:p w:rsidR="00616FAA" w:rsidRDefault="00616FAA" w:rsidP="00616FAA">
      <w:r>
        <w:rPr>
          <w:rFonts w:hint="eastAsia"/>
        </w:rPr>
        <w:t>виникають</w:t>
      </w:r>
      <w:r>
        <w:t></w:t>
      </w:r>
      <w:r>
        <w:rPr>
          <w:rFonts w:hint="eastAsia"/>
        </w:rPr>
        <w:t>у</w:t>
      </w:r>
      <w:r>
        <w:t></w:t>
      </w:r>
      <w:r>
        <w:rPr>
          <w:rFonts w:hint="eastAsia"/>
        </w:rPr>
        <w:t>процесі</w:t>
      </w:r>
      <w:r>
        <w:t></w:t>
      </w:r>
      <w:r>
        <w:rPr>
          <w:rFonts w:hint="eastAsia"/>
        </w:rPr>
        <w:t>здійснення</w:t>
      </w:r>
      <w:r>
        <w:t></w:t>
      </w:r>
      <w:r>
        <w:rPr>
          <w:rFonts w:hint="eastAsia"/>
        </w:rPr>
        <w:t>грошового</w:t>
      </w:r>
      <w:r>
        <w:t></w:t>
      </w:r>
      <w:r>
        <w:rPr>
          <w:rFonts w:hint="eastAsia"/>
        </w:rPr>
        <w:t>обігу</w:t>
      </w:r>
      <w:r>
        <w:t></w:t>
      </w:r>
      <w:r>
        <w:rPr>
          <w:rFonts w:hint="eastAsia"/>
        </w:rPr>
        <w:t>і</w:t>
      </w:r>
      <w:r>
        <w:t></w:t>
      </w:r>
      <w:r>
        <w:rPr>
          <w:rFonts w:hint="eastAsia"/>
        </w:rPr>
        <w:t>функціонування</w:t>
      </w:r>
      <w:r>
        <w:t></w:t>
      </w:r>
      <w:r>
        <w:rPr>
          <w:rFonts w:hint="eastAsia"/>
        </w:rPr>
        <w:t>публічних</w:t>
      </w:r>
    </w:p>
    <w:p w:rsidR="00616FAA" w:rsidRDefault="00616FAA" w:rsidP="00616FAA">
      <w:r>
        <w:rPr>
          <w:rFonts w:hint="eastAsia"/>
        </w:rPr>
        <w:t>фондів</w:t>
      </w:r>
      <w:r>
        <w:t></w:t>
      </w:r>
      <w:r>
        <w:rPr>
          <w:rFonts w:hint="eastAsia"/>
        </w:rPr>
        <w:t>грошових</w:t>
      </w:r>
      <w:r>
        <w:t></w:t>
      </w:r>
      <w:r>
        <w:rPr>
          <w:rFonts w:hint="eastAsia"/>
        </w:rPr>
        <w:t>коштів</w:t>
      </w:r>
      <w:r>
        <w:t></w:t>
      </w:r>
      <w:r>
        <w:t></w:t>
      </w:r>
      <w:r>
        <w:rPr>
          <w:rFonts w:hint="eastAsia"/>
        </w:rPr>
        <w:t>До</w:t>
      </w:r>
      <w:r>
        <w:t></w:t>
      </w:r>
      <w:r>
        <w:rPr>
          <w:rFonts w:hint="eastAsia"/>
        </w:rPr>
        <w:t>таких</w:t>
      </w:r>
      <w:r>
        <w:t></w:t>
      </w:r>
      <w:r>
        <w:rPr>
          <w:rFonts w:hint="eastAsia"/>
        </w:rPr>
        <w:t>відносин</w:t>
      </w:r>
      <w:r>
        <w:t></w:t>
      </w:r>
      <w:r>
        <w:rPr>
          <w:rFonts w:hint="eastAsia"/>
        </w:rPr>
        <w:t>належать</w:t>
      </w:r>
      <w:r>
        <w:t></w:t>
      </w:r>
      <w:r>
        <w:rPr>
          <w:rFonts w:hint="eastAsia"/>
        </w:rPr>
        <w:t>немайнові</w:t>
      </w:r>
      <w:r>
        <w:t></w:t>
      </w:r>
      <w:r>
        <w:rPr>
          <w:rFonts w:hint="eastAsia"/>
        </w:rPr>
        <w:t>фінансові</w:t>
      </w:r>
    </w:p>
    <w:p w:rsidR="00616FAA" w:rsidRDefault="00616FAA" w:rsidP="00616FAA">
      <w:r>
        <w:rPr>
          <w:rFonts w:hint="eastAsia"/>
        </w:rPr>
        <w:t>відносини</w:t>
      </w:r>
      <w:r>
        <w:t></w:t>
      </w:r>
      <w:r>
        <w:t></w:t>
      </w:r>
      <w:r>
        <w:rPr>
          <w:rFonts w:hint="eastAsia"/>
        </w:rPr>
        <w:t>що</w:t>
      </w:r>
      <w:r>
        <w:t></w:t>
      </w:r>
      <w:r>
        <w:rPr>
          <w:rFonts w:hint="eastAsia"/>
        </w:rPr>
        <w:t>впливають</w:t>
      </w:r>
      <w:r>
        <w:t></w:t>
      </w:r>
      <w:r>
        <w:rPr>
          <w:rFonts w:hint="eastAsia"/>
        </w:rPr>
        <w:t>на</w:t>
      </w:r>
      <w:r>
        <w:t></w:t>
      </w:r>
      <w:r>
        <w:rPr>
          <w:rFonts w:hint="eastAsia"/>
        </w:rPr>
        <w:t>приватно</w:t>
      </w:r>
      <w:r>
        <w:t></w:t>
      </w:r>
      <w:r>
        <w:rPr>
          <w:rFonts w:hint="eastAsia"/>
        </w:rPr>
        <w:t>правові</w:t>
      </w:r>
      <w:r>
        <w:t></w:t>
      </w:r>
      <w:r>
        <w:rPr>
          <w:rFonts w:hint="eastAsia"/>
        </w:rPr>
        <w:t>форми</w:t>
      </w:r>
      <w:r>
        <w:t></w:t>
      </w:r>
      <w:r>
        <w:rPr>
          <w:rFonts w:hint="eastAsia"/>
        </w:rPr>
        <w:t>залучення</w:t>
      </w:r>
      <w:r>
        <w:t></w:t>
      </w:r>
      <w:r>
        <w:rPr>
          <w:rFonts w:hint="eastAsia"/>
        </w:rPr>
        <w:t>та</w:t>
      </w:r>
      <w:r>
        <w:t></w:t>
      </w:r>
      <w:r>
        <w:rPr>
          <w:rFonts w:hint="eastAsia"/>
        </w:rPr>
        <w:t>на</w:t>
      </w:r>
      <w:r>
        <w:t></w:t>
      </w:r>
      <w:r>
        <w:rPr>
          <w:rFonts w:hint="eastAsia"/>
        </w:rPr>
        <w:t>витрачання</w:t>
      </w:r>
    </w:p>
    <w:p w:rsidR="00616FAA" w:rsidRDefault="00616FAA" w:rsidP="00616FAA">
      <w:r>
        <w:rPr>
          <w:rFonts w:hint="eastAsia"/>
        </w:rPr>
        <w:t>коштів</w:t>
      </w:r>
      <w:r>
        <w:t></w:t>
      </w:r>
      <w:r>
        <w:rPr>
          <w:rFonts w:hint="eastAsia"/>
        </w:rPr>
        <w:t>бюджетів</w:t>
      </w:r>
      <w:r>
        <w:t></w:t>
      </w:r>
      <w:r>
        <w:t></w:t>
      </w:r>
      <w:r>
        <w:rPr>
          <w:rFonts w:hint="eastAsia"/>
        </w:rPr>
        <w:t>позабюджетних</w:t>
      </w:r>
      <w:r>
        <w:t></w:t>
      </w:r>
      <w:r>
        <w:rPr>
          <w:rFonts w:hint="eastAsia"/>
        </w:rPr>
        <w:t>фондів</w:t>
      </w:r>
      <w:r>
        <w:t></w:t>
      </w:r>
      <w:r>
        <w:t></w:t>
      </w:r>
      <w:r>
        <w:rPr>
          <w:rFonts w:hint="eastAsia"/>
        </w:rPr>
        <w:t>а</w:t>
      </w:r>
      <w:r>
        <w:t></w:t>
      </w:r>
      <w:r>
        <w:rPr>
          <w:rFonts w:hint="eastAsia"/>
        </w:rPr>
        <w:t>також</w:t>
      </w:r>
      <w:r>
        <w:t></w:t>
      </w:r>
      <w:r>
        <w:rPr>
          <w:rFonts w:hint="eastAsia"/>
        </w:rPr>
        <w:t>на</w:t>
      </w:r>
      <w:r>
        <w:t></w:t>
      </w:r>
      <w:r>
        <w:rPr>
          <w:rFonts w:hint="eastAsia"/>
        </w:rPr>
        <w:t>функціонування</w:t>
      </w:r>
      <w:r>
        <w:t></w:t>
      </w:r>
      <w:r>
        <w:rPr>
          <w:rFonts w:hint="eastAsia"/>
        </w:rPr>
        <w:t>публічних</w:t>
      </w:r>
    </w:p>
    <w:p w:rsidR="00616FAA" w:rsidRDefault="00616FAA" w:rsidP="00616FAA">
      <w:r>
        <w:rPr>
          <w:rFonts w:hint="eastAsia"/>
        </w:rPr>
        <w:t>фондів</w:t>
      </w:r>
      <w:r>
        <w:t></w:t>
      </w:r>
      <w:r>
        <w:rPr>
          <w:rFonts w:hint="eastAsia"/>
        </w:rPr>
        <w:t>грошових</w:t>
      </w:r>
      <w:r>
        <w:t></w:t>
      </w:r>
      <w:r>
        <w:rPr>
          <w:rFonts w:hint="eastAsia"/>
        </w:rPr>
        <w:t>коштів</w:t>
      </w:r>
      <w:r>
        <w:t></w:t>
      </w:r>
      <w:r>
        <w:rPr>
          <w:rFonts w:hint="eastAsia"/>
        </w:rPr>
        <w:t>банків</w:t>
      </w:r>
      <w:r>
        <w:t></w:t>
      </w:r>
      <w:r>
        <w:rPr>
          <w:rFonts w:hint="eastAsia"/>
        </w:rPr>
        <w:t>і</w:t>
      </w:r>
      <w:r>
        <w:t></w:t>
      </w:r>
      <w:r>
        <w:rPr>
          <w:rFonts w:hint="eastAsia"/>
        </w:rPr>
        <w:t>інших</w:t>
      </w:r>
      <w:r>
        <w:t></w:t>
      </w:r>
      <w:r>
        <w:rPr>
          <w:rFonts w:hint="eastAsia"/>
        </w:rPr>
        <w:t>фінансових</w:t>
      </w:r>
      <w:r>
        <w:t></w:t>
      </w:r>
      <w:r>
        <w:rPr>
          <w:rFonts w:hint="eastAsia"/>
        </w:rPr>
        <w:t>установ</w:t>
      </w:r>
      <w:r>
        <w:t></w:t>
      </w:r>
      <w:r>
        <w:t></w:t>
      </w:r>
      <w:r>
        <w:rPr>
          <w:rFonts w:hint="eastAsia"/>
        </w:rPr>
        <w:t>Зазначеним</w:t>
      </w:r>
      <w:r>
        <w:t></w:t>
      </w:r>
      <w:r>
        <w:rPr>
          <w:rFonts w:hint="eastAsia"/>
        </w:rPr>
        <w:t>ознакам</w:t>
      </w:r>
    </w:p>
    <w:p w:rsidR="00616FAA" w:rsidRDefault="00616FAA" w:rsidP="00616FAA">
      <w:r>
        <w:rPr>
          <w:rFonts w:hint="eastAsia"/>
        </w:rPr>
        <w:t>відповідають</w:t>
      </w:r>
      <w:r>
        <w:t></w:t>
      </w:r>
      <w:r>
        <w:rPr>
          <w:rFonts w:hint="eastAsia"/>
        </w:rPr>
        <w:t>також</w:t>
      </w:r>
      <w:r>
        <w:t></w:t>
      </w:r>
      <w:r>
        <w:rPr>
          <w:rFonts w:hint="eastAsia"/>
        </w:rPr>
        <w:t>публічні</w:t>
      </w:r>
      <w:r>
        <w:t></w:t>
      </w:r>
      <w:r>
        <w:rPr>
          <w:rFonts w:hint="eastAsia"/>
        </w:rPr>
        <w:t>відносини</w:t>
      </w:r>
      <w:r>
        <w:t></w:t>
      </w:r>
      <w:r>
        <w:rPr>
          <w:rFonts w:hint="eastAsia"/>
        </w:rPr>
        <w:t>щодо</w:t>
      </w:r>
      <w:r>
        <w:t></w:t>
      </w:r>
      <w:r>
        <w:rPr>
          <w:rFonts w:hint="eastAsia"/>
        </w:rPr>
        <w:t>грошової</w:t>
      </w:r>
      <w:r>
        <w:t></w:t>
      </w:r>
      <w:r>
        <w:rPr>
          <w:rFonts w:hint="eastAsia"/>
        </w:rPr>
        <w:t>емісії</w:t>
      </w:r>
      <w:r>
        <w:t></w:t>
      </w:r>
      <w:r>
        <w:rPr>
          <w:rFonts w:hint="eastAsia"/>
        </w:rPr>
        <w:t>та</w:t>
      </w:r>
      <w:r>
        <w:t></w:t>
      </w:r>
      <w:r>
        <w:rPr>
          <w:rFonts w:hint="eastAsia"/>
        </w:rPr>
        <w:t>інші</w:t>
      </w:r>
      <w:r>
        <w:t></w:t>
      </w:r>
      <w:r>
        <w:rPr>
          <w:rFonts w:hint="eastAsia"/>
        </w:rPr>
        <w:t>публічні</w:t>
      </w:r>
    </w:p>
    <w:p w:rsidR="00616FAA" w:rsidRDefault="00616FAA" w:rsidP="00616FAA">
      <w:r>
        <w:rPr>
          <w:rFonts w:hint="eastAsia"/>
        </w:rPr>
        <w:t>відносини</w:t>
      </w:r>
      <w:r>
        <w:t></w:t>
      </w:r>
      <w:r>
        <w:rPr>
          <w:rFonts w:hint="eastAsia"/>
        </w:rPr>
        <w:t>у</w:t>
      </w:r>
      <w:r>
        <w:t></w:t>
      </w:r>
      <w:r>
        <w:rPr>
          <w:rFonts w:hint="eastAsia"/>
        </w:rPr>
        <w:t>галузі</w:t>
      </w:r>
      <w:r>
        <w:t></w:t>
      </w:r>
      <w:r>
        <w:rPr>
          <w:rFonts w:hint="eastAsia"/>
        </w:rPr>
        <w:t>організації</w:t>
      </w:r>
      <w:r>
        <w:t></w:t>
      </w:r>
      <w:r>
        <w:rPr>
          <w:rFonts w:hint="eastAsia"/>
        </w:rPr>
        <w:t>грошового</w:t>
      </w:r>
      <w:r>
        <w:t></w:t>
      </w:r>
      <w:r>
        <w:rPr>
          <w:rFonts w:hint="eastAsia"/>
        </w:rPr>
        <w:t>обігу</w:t>
      </w:r>
      <w:r>
        <w:t></w:t>
      </w:r>
      <w:r>
        <w:t></w:t>
      </w:r>
      <w:r>
        <w:rPr>
          <w:rFonts w:hint="eastAsia"/>
        </w:rPr>
        <w:t>а</w:t>
      </w:r>
      <w:r>
        <w:t></w:t>
      </w:r>
      <w:r>
        <w:rPr>
          <w:rFonts w:hint="eastAsia"/>
        </w:rPr>
        <w:t>саме</w:t>
      </w:r>
      <w:r>
        <w:t></w:t>
      </w:r>
      <w:r>
        <w:rPr>
          <w:rFonts w:hint="eastAsia"/>
        </w:rPr>
        <w:t>відносини</w:t>
      </w:r>
      <w:r>
        <w:t></w:t>
      </w:r>
      <w:r>
        <w:rPr>
          <w:rFonts w:hint="eastAsia"/>
        </w:rPr>
        <w:t>у</w:t>
      </w:r>
      <w:r>
        <w:t></w:t>
      </w:r>
      <w:r>
        <w:rPr>
          <w:rFonts w:hint="eastAsia"/>
        </w:rPr>
        <w:t>галузі</w:t>
      </w:r>
    </w:p>
    <w:p w:rsidR="00616FAA" w:rsidRDefault="00616FAA" w:rsidP="00616FAA">
      <w:r>
        <w:rPr>
          <w:rFonts w:hint="eastAsia"/>
        </w:rPr>
        <w:t>валютного</w:t>
      </w:r>
      <w:r>
        <w:t></w:t>
      </w:r>
      <w:r>
        <w:rPr>
          <w:rFonts w:hint="eastAsia"/>
        </w:rPr>
        <w:t>регулювання</w:t>
      </w:r>
      <w:r>
        <w:t></w:t>
      </w:r>
      <w:r>
        <w:rPr>
          <w:rFonts w:hint="eastAsia"/>
        </w:rPr>
        <w:t>та</w:t>
      </w:r>
      <w:r>
        <w:t></w:t>
      </w:r>
      <w:r>
        <w:rPr>
          <w:rFonts w:hint="eastAsia"/>
        </w:rPr>
        <w:t>валютного</w:t>
      </w:r>
      <w:r>
        <w:t></w:t>
      </w:r>
      <w:r>
        <w:rPr>
          <w:rFonts w:hint="eastAsia"/>
        </w:rPr>
        <w:t>контролю</w:t>
      </w:r>
      <w:r>
        <w:t></w:t>
      </w:r>
      <w:r>
        <w:t></w:t>
      </w:r>
      <w:r>
        <w:rPr>
          <w:rFonts w:hint="eastAsia"/>
        </w:rPr>
        <w:t>фінансового</w:t>
      </w:r>
      <w:r>
        <w:t></w:t>
      </w:r>
      <w:r>
        <w:rPr>
          <w:rFonts w:hint="eastAsia"/>
        </w:rPr>
        <w:t>моніторингу</w:t>
      </w:r>
      <w:r>
        <w:t></w:t>
      </w:r>
    </w:p>
    <w:p w:rsidR="00616FAA" w:rsidRDefault="00616FAA" w:rsidP="00616FAA">
      <w:r>
        <w:rPr>
          <w:rFonts w:hint="eastAsia"/>
        </w:rPr>
        <w:t>публічні</w:t>
      </w:r>
      <w:r>
        <w:t></w:t>
      </w:r>
      <w:r>
        <w:rPr>
          <w:rFonts w:hint="eastAsia"/>
        </w:rPr>
        <w:t>відносини</w:t>
      </w:r>
      <w:r>
        <w:t></w:t>
      </w:r>
      <w:r>
        <w:rPr>
          <w:rFonts w:hint="eastAsia"/>
        </w:rPr>
        <w:t>у</w:t>
      </w:r>
      <w:r>
        <w:t></w:t>
      </w:r>
      <w:r>
        <w:rPr>
          <w:rFonts w:hint="eastAsia"/>
        </w:rPr>
        <w:t>галузі</w:t>
      </w:r>
      <w:r>
        <w:t></w:t>
      </w:r>
      <w:r>
        <w:rPr>
          <w:rFonts w:hint="eastAsia"/>
        </w:rPr>
        <w:t>переказу</w:t>
      </w:r>
      <w:r>
        <w:t></w:t>
      </w:r>
      <w:r>
        <w:rPr>
          <w:rFonts w:hint="eastAsia"/>
        </w:rPr>
        <w:t>коштів</w:t>
      </w:r>
      <w:r>
        <w:t></w:t>
      </w:r>
      <w:r>
        <w:t></w:t>
      </w:r>
      <w:r>
        <w:rPr>
          <w:rFonts w:hint="eastAsia"/>
        </w:rPr>
        <w:t>виконання</w:t>
      </w:r>
      <w:r>
        <w:t></w:t>
      </w:r>
      <w:r>
        <w:rPr>
          <w:rFonts w:hint="eastAsia"/>
        </w:rPr>
        <w:t>правил</w:t>
      </w:r>
      <w:r>
        <w:t></w:t>
      </w:r>
      <w:r>
        <w:rPr>
          <w:rFonts w:hint="eastAsia"/>
        </w:rPr>
        <w:t>ведення</w:t>
      </w:r>
      <w:r>
        <w:t></w:t>
      </w:r>
      <w:r>
        <w:rPr>
          <w:rFonts w:hint="eastAsia"/>
        </w:rPr>
        <w:t>касових</w:t>
      </w:r>
    </w:p>
    <w:p w:rsidR="00616FAA" w:rsidRDefault="00616FAA" w:rsidP="00616FAA">
      <w:r>
        <w:rPr>
          <w:rFonts w:hint="eastAsia"/>
        </w:rPr>
        <w:t>операцій</w:t>
      </w:r>
      <w:r>
        <w:t></w:t>
      </w:r>
      <w:r>
        <w:rPr>
          <w:rFonts w:hint="eastAsia"/>
        </w:rPr>
        <w:t>та</w:t>
      </w:r>
      <w:r>
        <w:t></w:t>
      </w:r>
      <w:r>
        <w:rPr>
          <w:rFonts w:hint="eastAsia"/>
        </w:rPr>
        <w:t>інших</w:t>
      </w:r>
      <w:r>
        <w:t></w:t>
      </w:r>
      <w:r>
        <w:rPr>
          <w:rFonts w:hint="eastAsia"/>
        </w:rPr>
        <w:t>умов</w:t>
      </w:r>
      <w:r>
        <w:t></w:t>
      </w:r>
      <w:r>
        <w:rPr>
          <w:rFonts w:hint="eastAsia"/>
        </w:rPr>
        <w:t>і</w:t>
      </w:r>
      <w:r>
        <w:t></w:t>
      </w:r>
      <w:r>
        <w:rPr>
          <w:rFonts w:hint="eastAsia"/>
        </w:rPr>
        <w:t>обмежень</w:t>
      </w:r>
      <w:r>
        <w:t></w:t>
      </w:r>
      <w:r>
        <w:rPr>
          <w:rFonts w:hint="eastAsia"/>
        </w:rPr>
        <w:t>готівкових</w:t>
      </w:r>
      <w:r>
        <w:t></w:t>
      </w:r>
      <w:r>
        <w:rPr>
          <w:rFonts w:hint="eastAsia"/>
        </w:rPr>
        <w:t>розрахунків</w:t>
      </w:r>
      <w:r>
        <w:t></w:t>
      </w:r>
      <w:r>
        <w:t></w:t>
      </w:r>
      <w:r>
        <w:rPr>
          <w:rFonts w:hint="eastAsia"/>
        </w:rPr>
        <w:t>Фінансове</w:t>
      </w:r>
      <w:r>
        <w:t></w:t>
      </w:r>
      <w:r>
        <w:rPr>
          <w:rFonts w:hint="eastAsia"/>
        </w:rPr>
        <w:t>право</w:t>
      </w:r>
    </w:p>
    <w:p w:rsidR="00616FAA" w:rsidRDefault="00616FAA" w:rsidP="00616FAA">
      <w:r>
        <w:rPr>
          <w:rFonts w:hint="eastAsia"/>
        </w:rPr>
        <w:t>регулює</w:t>
      </w:r>
      <w:r>
        <w:t></w:t>
      </w:r>
      <w:r>
        <w:rPr>
          <w:rFonts w:hint="eastAsia"/>
        </w:rPr>
        <w:t>також</w:t>
      </w:r>
      <w:r>
        <w:t></w:t>
      </w:r>
      <w:r>
        <w:rPr>
          <w:rFonts w:hint="eastAsia"/>
        </w:rPr>
        <w:t>охоронні</w:t>
      </w:r>
      <w:r>
        <w:t></w:t>
      </w:r>
      <w:r>
        <w:rPr>
          <w:rFonts w:hint="eastAsia"/>
        </w:rPr>
        <w:t>відносини</w:t>
      </w:r>
      <w:r>
        <w:t></w:t>
      </w:r>
      <w:r>
        <w:rPr>
          <w:rFonts w:hint="eastAsia"/>
        </w:rPr>
        <w:t>щодо</w:t>
      </w:r>
      <w:r>
        <w:t></w:t>
      </w:r>
      <w:r>
        <w:rPr>
          <w:rFonts w:hint="eastAsia"/>
        </w:rPr>
        <w:t>застосування</w:t>
      </w:r>
      <w:r>
        <w:t></w:t>
      </w:r>
      <w:r>
        <w:rPr>
          <w:rFonts w:hint="eastAsia"/>
        </w:rPr>
        <w:t>заходів</w:t>
      </w:r>
      <w:r>
        <w:t></w:t>
      </w:r>
      <w:r>
        <w:rPr>
          <w:rFonts w:hint="eastAsia"/>
        </w:rPr>
        <w:t>фінансово</w:t>
      </w:r>
      <w:r>
        <w:t></w:t>
      </w:r>
      <w:r>
        <w:rPr>
          <w:rFonts w:hint="eastAsia"/>
        </w:rPr>
        <w:t>правової</w:t>
      </w:r>
    </w:p>
    <w:p w:rsidR="00616FAA" w:rsidRDefault="00616FAA" w:rsidP="00616FAA">
      <w:r>
        <w:rPr>
          <w:rFonts w:hint="eastAsia"/>
        </w:rPr>
        <w:t>відповідальності</w:t>
      </w:r>
      <w:r>
        <w:t></w:t>
      </w:r>
      <w:r>
        <w:rPr>
          <w:rFonts w:hint="eastAsia"/>
        </w:rPr>
        <w:t>за</w:t>
      </w:r>
      <w:r>
        <w:t></w:t>
      </w:r>
      <w:r>
        <w:rPr>
          <w:rFonts w:hint="eastAsia"/>
        </w:rPr>
        <w:t>порушення</w:t>
      </w:r>
      <w:r>
        <w:t></w:t>
      </w:r>
      <w:r>
        <w:rPr>
          <w:rFonts w:hint="eastAsia"/>
        </w:rPr>
        <w:t>вимог</w:t>
      </w:r>
      <w:r>
        <w:t></w:t>
      </w:r>
      <w:r>
        <w:rPr>
          <w:rFonts w:hint="eastAsia"/>
        </w:rPr>
        <w:t>фінансового</w:t>
      </w:r>
      <w:r>
        <w:t></w:t>
      </w:r>
      <w:r>
        <w:rPr>
          <w:rFonts w:hint="eastAsia"/>
        </w:rPr>
        <w:t>законодавства</w:t>
      </w:r>
      <w:r>
        <w:t></w:t>
      </w:r>
    </w:p>
    <w:p w:rsidR="00616FAA" w:rsidRDefault="00616FAA" w:rsidP="00616FAA">
      <w:r>
        <w:rPr>
          <w:rFonts w:hint="eastAsia"/>
        </w:rPr>
        <w:t>Таким</w:t>
      </w:r>
      <w:r>
        <w:t></w:t>
      </w:r>
      <w:r>
        <w:rPr>
          <w:rFonts w:hint="eastAsia"/>
        </w:rPr>
        <w:t>чином</w:t>
      </w:r>
      <w:r>
        <w:t></w:t>
      </w:r>
      <w:r>
        <w:t></w:t>
      </w:r>
      <w:r>
        <w:rPr>
          <w:rFonts w:hint="eastAsia"/>
        </w:rPr>
        <w:t>фінансове</w:t>
      </w:r>
      <w:r>
        <w:t></w:t>
      </w:r>
      <w:r>
        <w:rPr>
          <w:rFonts w:hint="eastAsia"/>
        </w:rPr>
        <w:t>право</w:t>
      </w:r>
      <w:r>
        <w:t></w:t>
      </w:r>
      <w:r>
        <w:rPr>
          <w:rFonts w:hint="eastAsia"/>
        </w:rPr>
        <w:t>регулює</w:t>
      </w:r>
      <w:r>
        <w:t></w:t>
      </w:r>
      <w:r>
        <w:rPr>
          <w:rFonts w:hint="eastAsia"/>
        </w:rPr>
        <w:t>владно</w:t>
      </w:r>
      <w:r>
        <w:t></w:t>
      </w:r>
      <w:r>
        <w:rPr>
          <w:rFonts w:hint="eastAsia"/>
        </w:rPr>
        <w:t>майнові</w:t>
      </w:r>
      <w:r>
        <w:t></w:t>
      </w:r>
      <w:r>
        <w:rPr>
          <w:rFonts w:hint="eastAsia"/>
        </w:rPr>
        <w:t>відносини</w:t>
      </w:r>
      <w:r>
        <w:t></w:t>
      </w:r>
      <w:r>
        <w:rPr>
          <w:rFonts w:hint="eastAsia"/>
        </w:rPr>
        <w:t>грошового</w:t>
      </w:r>
    </w:p>
    <w:p w:rsidR="00616FAA" w:rsidRDefault="00616FAA" w:rsidP="00616FAA">
      <w:r>
        <w:rPr>
          <w:rFonts w:hint="eastAsia"/>
        </w:rPr>
        <w:t>характеру</w:t>
      </w:r>
      <w:r>
        <w:t></w:t>
      </w:r>
      <w:r>
        <w:rPr>
          <w:rFonts w:hint="eastAsia"/>
        </w:rPr>
        <w:t>і</w:t>
      </w:r>
      <w:r>
        <w:t></w:t>
      </w:r>
      <w:r>
        <w:rPr>
          <w:rFonts w:hint="eastAsia"/>
        </w:rPr>
        <w:t>владні</w:t>
      </w:r>
      <w:r>
        <w:t></w:t>
      </w:r>
      <w:r>
        <w:rPr>
          <w:rFonts w:hint="eastAsia"/>
        </w:rPr>
        <w:t>немайнові</w:t>
      </w:r>
      <w:r>
        <w:t></w:t>
      </w:r>
      <w:r>
        <w:rPr>
          <w:rFonts w:hint="eastAsia"/>
        </w:rPr>
        <w:t>відносини</w:t>
      </w:r>
      <w:r>
        <w:t></w:t>
      </w:r>
      <w:r>
        <w:rPr>
          <w:rFonts w:hint="eastAsia"/>
        </w:rPr>
        <w:t>щодо</w:t>
      </w:r>
      <w:r>
        <w:t></w:t>
      </w:r>
      <w:r>
        <w:rPr>
          <w:rFonts w:hint="eastAsia"/>
        </w:rPr>
        <w:t>функціонування</w:t>
      </w:r>
      <w:r>
        <w:t></w:t>
      </w:r>
      <w:r>
        <w:rPr>
          <w:rFonts w:hint="eastAsia"/>
        </w:rPr>
        <w:t>публічних</w:t>
      </w:r>
      <w:r>
        <w:t></w:t>
      </w:r>
      <w:r>
        <w:rPr>
          <w:rFonts w:hint="eastAsia"/>
        </w:rPr>
        <w:t>фондів</w:t>
      </w:r>
    </w:p>
    <w:p w:rsidR="00616FAA" w:rsidRDefault="00616FAA" w:rsidP="00616FAA">
      <w:r>
        <w:rPr>
          <w:rFonts w:hint="eastAsia"/>
        </w:rPr>
        <w:t>грошових</w:t>
      </w:r>
      <w:r>
        <w:t></w:t>
      </w:r>
      <w:r>
        <w:rPr>
          <w:rFonts w:hint="eastAsia"/>
        </w:rPr>
        <w:t>коштів</w:t>
      </w:r>
      <w:r>
        <w:t></w:t>
      </w:r>
      <w:r>
        <w:rPr>
          <w:rFonts w:hint="eastAsia"/>
        </w:rPr>
        <w:t>та</w:t>
      </w:r>
      <w:r>
        <w:t></w:t>
      </w:r>
      <w:r>
        <w:rPr>
          <w:rFonts w:hint="eastAsia"/>
        </w:rPr>
        <w:t>організації</w:t>
      </w:r>
      <w:r>
        <w:t></w:t>
      </w:r>
      <w:r>
        <w:rPr>
          <w:rFonts w:hint="eastAsia"/>
        </w:rPr>
        <w:t>грошового</w:t>
      </w:r>
      <w:r>
        <w:t></w:t>
      </w:r>
      <w:r>
        <w:rPr>
          <w:rFonts w:hint="eastAsia"/>
        </w:rPr>
        <w:t>обігу</w:t>
      </w:r>
      <w:r>
        <w:t></w:t>
      </w:r>
      <w:r>
        <w:t></w:t>
      </w:r>
      <w:r>
        <w:rPr>
          <w:rFonts w:hint="eastAsia"/>
        </w:rPr>
        <w:t>Зазначене</w:t>
      </w:r>
      <w:r>
        <w:t></w:t>
      </w:r>
      <w:r>
        <w:rPr>
          <w:rFonts w:hint="eastAsia"/>
        </w:rPr>
        <w:t>розуміння</w:t>
      </w:r>
      <w:r>
        <w:t></w:t>
      </w:r>
      <w:r>
        <w:rPr>
          <w:rFonts w:hint="eastAsia"/>
        </w:rPr>
        <w:t>предмета</w:t>
      </w:r>
    </w:p>
    <w:p w:rsidR="00616FAA" w:rsidRDefault="00616FAA" w:rsidP="00616FAA">
      <w:r>
        <w:rPr>
          <w:rFonts w:hint="eastAsia"/>
        </w:rPr>
        <w:t>фінансового</w:t>
      </w:r>
      <w:r>
        <w:t></w:t>
      </w:r>
      <w:r>
        <w:rPr>
          <w:rFonts w:hint="eastAsia"/>
        </w:rPr>
        <w:t>права</w:t>
      </w:r>
      <w:r>
        <w:t></w:t>
      </w:r>
      <w:r>
        <w:rPr>
          <w:rFonts w:hint="eastAsia"/>
        </w:rPr>
        <w:t>відповідає</w:t>
      </w:r>
      <w:r>
        <w:t></w:t>
      </w:r>
      <w:r>
        <w:rPr>
          <w:rFonts w:hint="eastAsia"/>
        </w:rPr>
        <w:t>характеру</w:t>
      </w:r>
      <w:r>
        <w:t></w:t>
      </w:r>
      <w:r>
        <w:rPr>
          <w:rFonts w:hint="eastAsia"/>
        </w:rPr>
        <w:t>об</w:t>
      </w:r>
      <w:r>
        <w:t></w:t>
      </w:r>
      <w:r>
        <w:rPr>
          <w:rFonts w:hint="eastAsia"/>
        </w:rPr>
        <w:t>єктивних</w:t>
      </w:r>
      <w:r>
        <w:t></w:t>
      </w:r>
      <w:r>
        <w:rPr>
          <w:rFonts w:hint="eastAsia"/>
        </w:rPr>
        <w:t>суспільних</w:t>
      </w:r>
      <w:r>
        <w:t></w:t>
      </w:r>
      <w:r>
        <w:rPr>
          <w:rFonts w:hint="eastAsia"/>
        </w:rPr>
        <w:t>відносин</w:t>
      </w:r>
      <w:r>
        <w:t></w:t>
      </w:r>
    </w:p>
    <w:p w:rsidR="00616FAA" w:rsidRDefault="00616FAA" w:rsidP="00616FAA">
      <w:r>
        <w:rPr>
          <w:rFonts w:hint="eastAsia"/>
        </w:rPr>
        <w:t>враховує</w:t>
      </w:r>
      <w:r>
        <w:t></w:t>
      </w:r>
      <w:r>
        <w:rPr>
          <w:rFonts w:hint="eastAsia"/>
        </w:rPr>
        <w:t>як</w:t>
      </w:r>
      <w:r>
        <w:t></w:t>
      </w:r>
      <w:r>
        <w:rPr>
          <w:rFonts w:hint="eastAsia"/>
        </w:rPr>
        <w:t>теорію</w:t>
      </w:r>
      <w:r>
        <w:t></w:t>
      </w:r>
      <w:r>
        <w:rPr>
          <w:rFonts w:hint="eastAsia"/>
        </w:rPr>
        <w:t>вітчизняного</w:t>
      </w:r>
      <w:r>
        <w:t></w:t>
      </w:r>
      <w:r>
        <w:rPr>
          <w:rFonts w:hint="eastAsia"/>
        </w:rPr>
        <w:t>фінансового</w:t>
      </w:r>
      <w:r>
        <w:t></w:t>
      </w:r>
      <w:r>
        <w:rPr>
          <w:rFonts w:hint="eastAsia"/>
        </w:rPr>
        <w:t>права</w:t>
      </w:r>
      <w:r>
        <w:t></w:t>
      </w:r>
      <w:r>
        <w:t></w:t>
      </w:r>
      <w:r>
        <w:rPr>
          <w:rFonts w:hint="eastAsia"/>
        </w:rPr>
        <w:t>так</w:t>
      </w:r>
      <w:r>
        <w:t></w:t>
      </w:r>
      <w:r>
        <w:rPr>
          <w:rFonts w:hint="eastAsia"/>
        </w:rPr>
        <w:t>і</w:t>
      </w:r>
      <w:r>
        <w:t></w:t>
      </w:r>
      <w:r>
        <w:rPr>
          <w:rFonts w:hint="eastAsia"/>
        </w:rPr>
        <w:t>тенденції</w:t>
      </w:r>
      <w:r>
        <w:t></w:t>
      </w:r>
      <w:r>
        <w:rPr>
          <w:rFonts w:hint="eastAsia"/>
        </w:rPr>
        <w:t>його</w:t>
      </w:r>
      <w:r>
        <w:t></w:t>
      </w:r>
      <w:r>
        <w:rPr>
          <w:rFonts w:hint="eastAsia"/>
        </w:rPr>
        <w:t>розвитку</w:t>
      </w:r>
    </w:p>
    <w:p w:rsidR="00616FAA" w:rsidRDefault="00616FAA" w:rsidP="00616FAA">
      <w:r>
        <w:rPr>
          <w:rFonts w:hint="eastAsia"/>
        </w:rPr>
        <w:t>в</w:t>
      </w:r>
      <w:r>
        <w:t></w:t>
      </w:r>
      <w:r>
        <w:rPr>
          <w:rFonts w:hint="eastAsia"/>
        </w:rPr>
        <w:t>напрямку</w:t>
      </w:r>
      <w:r>
        <w:t></w:t>
      </w:r>
      <w:r>
        <w:rPr>
          <w:rFonts w:hint="eastAsia"/>
        </w:rPr>
        <w:t>гармонізації</w:t>
      </w:r>
      <w:r>
        <w:t></w:t>
      </w:r>
      <w:r>
        <w:rPr>
          <w:rFonts w:hint="eastAsia"/>
        </w:rPr>
        <w:t>із</w:t>
      </w:r>
      <w:r>
        <w:t></w:t>
      </w:r>
      <w:r>
        <w:rPr>
          <w:rFonts w:hint="eastAsia"/>
        </w:rPr>
        <w:t>системами</w:t>
      </w:r>
      <w:r>
        <w:t></w:t>
      </w:r>
      <w:r>
        <w:rPr>
          <w:rFonts w:hint="eastAsia"/>
        </w:rPr>
        <w:t>права</w:t>
      </w:r>
      <w:r>
        <w:t></w:t>
      </w:r>
      <w:r>
        <w:rPr>
          <w:rFonts w:hint="eastAsia"/>
        </w:rPr>
        <w:t>провідних</w:t>
      </w:r>
      <w:r>
        <w:t></w:t>
      </w:r>
      <w:r>
        <w:rPr>
          <w:rFonts w:hint="eastAsia"/>
        </w:rPr>
        <w:t>європейських</w:t>
      </w:r>
      <w:r>
        <w:t></w:t>
      </w:r>
      <w:r>
        <w:rPr>
          <w:rFonts w:hint="eastAsia"/>
        </w:rPr>
        <w:t>держав</w:t>
      </w:r>
      <w:r>
        <w:t></w:t>
      </w:r>
    </w:p>
    <w:p w:rsidR="00616FAA" w:rsidRDefault="00616FAA" w:rsidP="00616FAA">
      <w:r>
        <w:t></w:t>
      </w:r>
      <w:r>
        <w:t></w:t>
      </w:r>
      <w:r>
        <w:t></w:t>
      </w:r>
      <w:r>
        <w:rPr>
          <w:rFonts w:hint="eastAsia"/>
        </w:rPr>
        <w:t>Істотними</w:t>
      </w:r>
      <w:r>
        <w:t></w:t>
      </w:r>
      <w:r>
        <w:rPr>
          <w:rFonts w:hint="eastAsia"/>
        </w:rPr>
        <w:t>ознаками</w:t>
      </w:r>
      <w:r>
        <w:t></w:t>
      </w:r>
      <w:r>
        <w:rPr>
          <w:rFonts w:hint="eastAsia"/>
        </w:rPr>
        <w:t>визначення</w:t>
      </w:r>
      <w:r>
        <w:t></w:t>
      </w:r>
      <w:r>
        <w:rPr>
          <w:rFonts w:hint="eastAsia"/>
        </w:rPr>
        <w:t>місця</w:t>
      </w:r>
      <w:r>
        <w:t></w:t>
      </w:r>
      <w:r>
        <w:rPr>
          <w:rFonts w:hint="eastAsia"/>
        </w:rPr>
        <w:t>фінансового</w:t>
      </w:r>
      <w:r>
        <w:t></w:t>
      </w:r>
      <w:r>
        <w:rPr>
          <w:rFonts w:hint="eastAsia"/>
        </w:rPr>
        <w:t>права</w:t>
      </w:r>
      <w:r>
        <w:t></w:t>
      </w:r>
      <w:r>
        <w:rPr>
          <w:rFonts w:hint="eastAsia"/>
        </w:rPr>
        <w:t>в</w:t>
      </w:r>
      <w:r>
        <w:t></w:t>
      </w:r>
      <w:r>
        <w:rPr>
          <w:rFonts w:hint="eastAsia"/>
        </w:rPr>
        <w:t>національній</w:t>
      </w:r>
    </w:p>
    <w:p w:rsidR="00616FAA" w:rsidRDefault="00616FAA" w:rsidP="00616FAA">
      <w:r>
        <w:rPr>
          <w:rFonts w:hint="eastAsia"/>
        </w:rPr>
        <w:t>системі</w:t>
      </w:r>
      <w:r>
        <w:t></w:t>
      </w:r>
      <w:r>
        <w:rPr>
          <w:rFonts w:hint="eastAsia"/>
        </w:rPr>
        <w:t>права</w:t>
      </w:r>
      <w:r>
        <w:t></w:t>
      </w:r>
      <w:r>
        <w:rPr>
          <w:rFonts w:hint="eastAsia"/>
        </w:rPr>
        <w:t>є</w:t>
      </w:r>
      <w:r>
        <w:t></w:t>
      </w:r>
      <w:r>
        <w:rPr>
          <w:rFonts w:hint="eastAsia"/>
        </w:rPr>
        <w:t>наявність</w:t>
      </w:r>
      <w:r>
        <w:t></w:t>
      </w:r>
      <w:r>
        <w:rPr>
          <w:rFonts w:hint="eastAsia"/>
        </w:rPr>
        <w:t>в</w:t>
      </w:r>
      <w:r>
        <w:t></w:t>
      </w:r>
      <w:r>
        <w:rPr>
          <w:rFonts w:hint="eastAsia"/>
        </w:rPr>
        <w:t>Україні</w:t>
      </w:r>
      <w:r>
        <w:t></w:t>
      </w:r>
      <w:r>
        <w:rPr>
          <w:rFonts w:hint="eastAsia"/>
        </w:rPr>
        <w:t>розвиненого</w:t>
      </w:r>
      <w:r>
        <w:t></w:t>
      </w:r>
      <w:r>
        <w:rPr>
          <w:rFonts w:hint="eastAsia"/>
        </w:rPr>
        <w:t>фінансового</w:t>
      </w:r>
      <w:r>
        <w:t></w:t>
      </w:r>
      <w:r>
        <w:rPr>
          <w:rFonts w:hint="eastAsia"/>
        </w:rPr>
        <w:t>законодавства</w:t>
      </w:r>
      <w:r>
        <w:t></w:t>
      </w:r>
      <w:r>
        <w:rPr>
          <w:rFonts w:hint="eastAsia"/>
        </w:rPr>
        <w:t>та</w:t>
      </w:r>
    </w:p>
    <w:p w:rsidR="00616FAA" w:rsidRDefault="00616FAA" w:rsidP="00616FAA">
      <w:r>
        <w:rPr>
          <w:rFonts w:hint="eastAsia"/>
        </w:rPr>
        <w:t>високій</w:t>
      </w:r>
      <w:r>
        <w:t></w:t>
      </w:r>
      <w:r>
        <w:rPr>
          <w:rFonts w:hint="eastAsia"/>
        </w:rPr>
        <w:t>рівень</w:t>
      </w:r>
      <w:r>
        <w:t></w:t>
      </w:r>
      <w:r>
        <w:rPr>
          <w:rFonts w:hint="eastAsia"/>
        </w:rPr>
        <w:t>розвитку</w:t>
      </w:r>
      <w:r>
        <w:t></w:t>
      </w:r>
      <w:r>
        <w:rPr>
          <w:rFonts w:hint="eastAsia"/>
        </w:rPr>
        <w:t>доктрини</w:t>
      </w:r>
      <w:r>
        <w:t></w:t>
      </w:r>
      <w:r>
        <w:rPr>
          <w:rFonts w:hint="eastAsia"/>
        </w:rPr>
        <w:t>фінансового</w:t>
      </w:r>
      <w:r>
        <w:t></w:t>
      </w:r>
      <w:r>
        <w:rPr>
          <w:rFonts w:hint="eastAsia"/>
        </w:rPr>
        <w:t>права</w:t>
      </w:r>
      <w:r>
        <w:t></w:t>
      </w:r>
      <w:r>
        <w:t></w:t>
      </w:r>
      <w:r>
        <w:rPr>
          <w:rFonts w:hint="eastAsia"/>
        </w:rPr>
        <w:t>Проте</w:t>
      </w:r>
      <w:r>
        <w:t></w:t>
      </w:r>
      <w:r>
        <w:rPr>
          <w:rFonts w:hint="eastAsia"/>
        </w:rPr>
        <w:t>в</w:t>
      </w:r>
      <w:r>
        <w:t></w:t>
      </w:r>
      <w:r>
        <w:rPr>
          <w:rFonts w:hint="eastAsia"/>
        </w:rPr>
        <w:t>чинному</w:t>
      </w:r>
    </w:p>
    <w:p w:rsidR="00616FAA" w:rsidRDefault="00616FAA" w:rsidP="00616FAA">
      <w:r>
        <w:rPr>
          <w:rFonts w:hint="eastAsia"/>
        </w:rPr>
        <w:t>законодавстві</w:t>
      </w:r>
      <w:r>
        <w:t></w:t>
      </w:r>
      <w:r>
        <w:rPr>
          <w:rFonts w:hint="eastAsia"/>
        </w:rPr>
        <w:t>України</w:t>
      </w:r>
      <w:r>
        <w:t></w:t>
      </w:r>
      <w:r>
        <w:rPr>
          <w:rFonts w:hint="eastAsia"/>
        </w:rPr>
        <w:t>відсутні</w:t>
      </w:r>
      <w:r>
        <w:t></w:t>
      </w:r>
      <w:r>
        <w:rPr>
          <w:rFonts w:hint="eastAsia"/>
        </w:rPr>
        <w:t>не</w:t>
      </w:r>
      <w:r>
        <w:t></w:t>
      </w:r>
      <w:r>
        <w:rPr>
          <w:rFonts w:hint="eastAsia"/>
        </w:rPr>
        <w:t>тільки</w:t>
      </w:r>
      <w:r>
        <w:t></w:t>
      </w:r>
      <w:r>
        <w:rPr>
          <w:rFonts w:hint="eastAsia"/>
        </w:rPr>
        <w:t>нормативні</w:t>
      </w:r>
      <w:r>
        <w:t></w:t>
      </w:r>
      <w:r>
        <w:rPr>
          <w:rFonts w:hint="eastAsia"/>
        </w:rPr>
        <w:t>акти</w:t>
      </w:r>
      <w:r>
        <w:t></w:t>
      </w:r>
      <w:r>
        <w:t></w:t>
      </w:r>
      <w:r>
        <w:rPr>
          <w:rFonts w:hint="eastAsia"/>
        </w:rPr>
        <w:t>що</w:t>
      </w:r>
      <w:r>
        <w:t></w:t>
      </w:r>
      <w:r>
        <w:rPr>
          <w:rFonts w:hint="eastAsia"/>
        </w:rPr>
        <w:t>визначають</w:t>
      </w:r>
    </w:p>
    <w:p w:rsidR="00616FAA" w:rsidRDefault="00616FAA" w:rsidP="00616FAA">
      <w:r>
        <w:rPr>
          <w:rFonts w:hint="eastAsia"/>
        </w:rPr>
        <w:t>предмет</w:t>
      </w:r>
      <w:r>
        <w:t></w:t>
      </w:r>
      <w:r>
        <w:t></w:t>
      </w:r>
      <w:r>
        <w:rPr>
          <w:rFonts w:hint="eastAsia"/>
        </w:rPr>
        <w:t>цілі</w:t>
      </w:r>
      <w:r>
        <w:t></w:t>
      </w:r>
      <w:r>
        <w:t></w:t>
      </w:r>
      <w:r>
        <w:rPr>
          <w:rFonts w:hint="eastAsia"/>
        </w:rPr>
        <w:t>принципи</w:t>
      </w:r>
      <w:r>
        <w:t></w:t>
      </w:r>
      <w:r>
        <w:t></w:t>
      </w:r>
      <w:r>
        <w:rPr>
          <w:rFonts w:hint="eastAsia"/>
        </w:rPr>
        <w:t>систему</w:t>
      </w:r>
      <w:r>
        <w:t></w:t>
      </w:r>
      <w:r>
        <w:rPr>
          <w:rFonts w:hint="eastAsia"/>
        </w:rPr>
        <w:t>та</w:t>
      </w:r>
      <w:r>
        <w:t></w:t>
      </w:r>
      <w:r>
        <w:rPr>
          <w:rFonts w:hint="eastAsia"/>
        </w:rPr>
        <w:t>інші</w:t>
      </w:r>
      <w:r>
        <w:t></w:t>
      </w:r>
      <w:r>
        <w:rPr>
          <w:rFonts w:hint="eastAsia"/>
        </w:rPr>
        <w:t>загальні</w:t>
      </w:r>
      <w:r>
        <w:t></w:t>
      </w:r>
      <w:r>
        <w:rPr>
          <w:rFonts w:hint="eastAsia"/>
        </w:rPr>
        <w:t>положення</w:t>
      </w:r>
      <w:r>
        <w:t></w:t>
      </w:r>
      <w:r>
        <w:rPr>
          <w:rFonts w:hint="eastAsia"/>
        </w:rPr>
        <w:t>фінансового</w:t>
      </w:r>
    </w:p>
    <w:p w:rsidR="00616FAA" w:rsidRDefault="00616FAA" w:rsidP="00616FAA">
      <w:r>
        <w:rPr>
          <w:rFonts w:hint="eastAsia"/>
        </w:rPr>
        <w:t>законодавства</w:t>
      </w:r>
      <w:r>
        <w:t></w:t>
      </w:r>
      <w:r>
        <w:t></w:t>
      </w:r>
      <w:r>
        <w:rPr>
          <w:rFonts w:hint="eastAsia"/>
        </w:rPr>
        <w:t>але</w:t>
      </w:r>
      <w:r>
        <w:t></w:t>
      </w:r>
      <w:r>
        <w:rPr>
          <w:rFonts w:hint="eastAsia"/>
        </w:rPr>
        <w:t>і</w:t>
      </w:r>
      <w:r>
        <w:t></w:t>
      </w:r>
      <w:r>
        <w:rPr>
          <w:rFonts w:hint="eastAsia"/>
        </w:rPr>
        <w:t>положення</w:t>
      </w:r>
      <w:r>
        <w:t></w:t>
      </w:r>
      <w:r>
        <w:rPr>
          <w:rFonts w:hint="eastAsia"/>
        </w:rPr>
        <w:t>щодо</w:t>
      </w:r>
      <w:r>
        <w:t></w:t>
      </w:r>
      <w:r>
        <w:rPr>
          <w:rFonts w:hint="eastAsia"/>
        </w:rPr>
        <w:t>предмета</w:t>
      </w:r>
      <w:r>
        <w:t></w:t>
      </w:r>
      <w:r>
        <w:rPr>
          <w:rFonts w:hint="eastAsia"/>
        </w:rPr>
        <w:t>кодифікованих</w:t>
      </w:r>
      <w:r>
        <w:t></w:t>
      </w:r>
      <w:r>
        <w:rPr>
          <w:rFonts w:hint="eastAsia"/>
        </w:rPr>
        <w:t>підгалузей</w:t>
      </w:r>
    </w:p>
    <w:p w:rsidR="00616FAA" w:rsidRDefault="00616FAA" w:rsidP="00616FAA">
      <w:r>
        <w:rPr>
          <w:rFonts w:hint="eastAsia"/>
        </w:rPr>
        <w:t>фінансового</w:t>
      </w:r>
      <w:r>
        <w:t></w:t>
      </w:r>
      <w:r>
        <w:rPr>
          <w:rFonts w:hint="eastAsia"/>
        </w:rPr>
        <w:t>права</w:t>
      </w:r>
      <w:r>
        <w:t></w:t>
      </w:r>
      <w:r>
        <w:rPr>
          <w:rFonts w:hint="eastAsia"/>
        </w:rPr>
        <w:t>–</w:t>
      </w:r>
      <w:r>
        <w:t></w:t>
      </w:r>
      <w:r>
        <w:rPr>
          <w:rFonts w:hint="eastAsia"/>
        </w:rPr>
        <w:t>податкового</w:t>
      </w:r>
      <w:r>
        <w:t></w:t>
      </w:r>
      <w:r>
        <w:rPr>
          <w:rFonts w:hint="eastAsia"/>
        </w:rPr>
        <w:t>і</w:t>
      </w:r>
      <w:r>
        <w:t></w:t>
      </w:r>
      <w:r>
        <w:rPr>
          <w:rFonts w:hint="eastAsia"/>
        </w:rPr>
        <w:t>бюджетного</w:t>
      </w:r>
      <w:r>
        <w:t></w:t>
      </w:r>
      <w:r>
        <w:rPr>
          <w:rFonts w:hint="eastAsia"/>
        </w:rPr>
        <w:t>права</w:t>
      </w:r>
      <w:r>
        <w:t></w:t>
      </w:r>
      <w:r>
        <w:t></w:t>
      </w:r>
      <w:r>
        <w:rPr>
          <w:rFonts w:hint="eastAsia"/>
        </w:rPr>
        <w:t>Це</w:t>
      </w:r>
      <w:r>
        <w:t></w:t>
      </w:r>
      <w:r>
        <w:rPr>
          <w:rFonts w:hint="eastAsia"/>
        </w:rPr>
        <w:t>значно</w:t>
      </w:r>
      <w:r>
        <w:t></w:t>
      </w:r>
      <w:r>
        <w:rPr>
          <w:rFonts w:hint="eastAsia"/>
        </w:rPr>
        <w:t>ускладнює</w:t>
      </w:r>
    </w:p>
    <w:p w:rsidR="00616FAA" w:rsidRDefault="00616FAA" w:rsidP="00616FAA">
      <w:r>
        <w:t></w:t>
      </w:r>
      <w:r>
        <w:t></w:t>
      </w:r>
      <w:r>
        <w:t></w:t>
      </w:r>
    </w:p>
    <w:p w:rsidR="00616FAA" w:rsidRDefault="00616FAA" w:rsidP="00616FAA">
      <w:r>
        <w:rPr>
          <w:rFonts w:hint="eastAsia"/>
        </w:rPr>
        <w:t>визначення</w:t>
      </w:r>
      <w:r>
        <w:t></w:t>
      </w:r>
      <w:r>
        <w:rPr>
          <w:rFonts w:hint="eastAsia"/>
        </w:rPr>
        <w:t>місця</w:t>
      </w:r>
      <w:r>
        <w:t></w:t>
      </w:r>
      <w:r>
        <w:rPr>
          <w:rFonts w:hint="eastAsia"/>
        </w:rPr>
        <w:t>фінансового</w:t>
      </w:r>
      <w:r>
        <w:t></w:t>
      </w:r>
      <w:r>
        <w:rPr>
          <w:rFonts w:hint="eastAsia"/>
        </w:rPr>
        <w:t>права</w:t>
      </w:r>
      <w:r>
        <w:t></w:t>
      </w:r>
      <w:r>
        <w:rPr>
          <w:rFonts w:hint="eastAsia"/>
        </w:rPr>
        <w:t>в</w:t>
      </w:r>
      <w:r>
        <w:t></w:t>
      </w:r>
      <w:r>
        <w:rPr>
          <w:rFonts w:hint="eastAsia"/>
        </w:rPr>
        <w:t>системі</w:t>
      </w:r>
      <w:r>
        <w:t></w:t>
      </w:r>
      <w:r>
        <w:rPr>
          <w:rFonts w:hint="eastAsia"/>
        </w:rPr>
        <w:t>права</w:t>
      </w:r>
      <w:r>
        <w:t></w:t>
      </w:r>
      <w:r>
        <w:rPr>
          <w:rFonts w:hint="eastAsia"/>
        </w:rPr>
        <w:t>та</w:t>
      </w:r>
      <w:r>
        <w:t></w:t>
      </w:r>
      <w:r>
        <w:rPr>
          <w:rFonts w:hint="eastAsia"/>
        </w:rPr>
        <w:t>встановлення</w:t>
      </w:r>
      <w:r>
        <w:t></w:t>
      </w:r>
      <w:r>
        <w:rPr>
          <w:rFonts w:hint="eastAsia"/>
        </w:rPr>
        <w:t>його</w:t>
      </w:r>
    </w:p>
    <w:p w:rsidR="00616FAA" w:rsidRDefault="00616FAA" w:rsidP="00616FAA">
      <w:r>
        <w:rPr>
          <w:rFonts w:hint="eastAsia"/>
        </w:rPr>
        <w:t>регулятивних</w:t>
      </w:r>
      <w:r>
        <w:t></w:t>
      </w:r>
      <w:r>
        <w:rPr>
          <w:rFonts w:hint="eastAsia"/>
        </w:rPr>
        <w:t>меж</w:t>
      </w:r>
      <w:r>
        <w:t></w:t>
      </w:r>
    </w:p>
    <w:p w:rsidR="00616FAA" w:rsidRDefault="00616FAA" w:rsidP="00616FAA">
      <w:r>
        <w:rPr>
          <w:rFonts w:hint="eastAsia"/>
        </w:rPr>
        <w:t>У</w:t>
      </w:r>
      <w:r>
        <w:t></w:t>
      </w:r>
      <w:r>
        <w:rPr>
          <w:rFonts w:hint="eastAsia"/>
        </w:rPr>
        <w:t>зв’язку</w:t>
      </w:r>
      <w:r>
        <w:t></w:t>
      </w:r>
      <w:r>
        <w:rPr>
          <w:rFonts w:hint="eastAsia"/>
        </w:rPr>
        <w:t>з</w:t>
      </w:r>
      <w:r>
        <w:t></w:t>
      </w:r>
      <w:r>
        <w:rPr>
          <w:rFonts w:hint="eastAsia"/>
        </w:rPr>
        <w:t>цим</w:t>
      </w:r>
      <w:r>
        <w:t></w:t>
      </w:r>
      <w:r>
        <w:rPr>
          <w:rFonts w:hint="eastAsia"/>
        </w:rPr>
        <w:t>пропонується</w:t>
      </w:r>
      <w:r>
        <w:t></w:t>
      </w:r>
      <w:r>
        <w:rPr>
          <w:rFonts w:hint="eastAsia"/>
        </w:rPr>
        <w:t>визначити</w:t>
      </w:r>
      <w:r>
        <w:t></w:t>
      </w:r>
      <w:r>
        <w:rPr>
          <w:rFonts w:hint="eastAsia"/>
        </w:rPr>
        <w:t>в</w:t>
      </w:r>
      <w:r>
        <w:t></w:t>
      </w:r>
      <w:r>
        <w:rPr>
          <w:rFonts w:hint="eastAsia"/>
        </w:rPr>
        <w:t>загальних</w:t>
      </w:r>
      <w:r>
        <w:t></w:t>
      </w:r>
      <w:r>
        <w:rPr>
          <w:rFonts w:hint="eastAsia"/>
        </w:rPr>
        <w:t>положеннях</w:t>
      </w:r>
    </w:p>
    <w:p w:rsidR="00616FAA" w:rsidRDefault="00616FAA" w:rsidP="00616FAA">
      <w:r>
        <w:rPr>
          <w:rFonts w:hint="eastAsia"/>
        </w:rPr>
        <w:t>Податкового</w:t>
      </w:r>
      <w:r>
        <w:t></w:t>
      </w:r>
      <w:r>
        <w:rPr>
          <w:rFonts w:hint="eastAsia"/>
        </w:rPr>
        <w:t>та</w:t>
      </w:r>
      <w:r>
        <w:t></w:t>
      </w:r>
      <w:r>
        <w:rPr>
          <w:rFonts w:hint="eastAsia"/>
        </w:rPr>
        <w:t>Бюджетного</w:t>
      </w:r>
      <w:r>
        <w:t></w:t>
      </w:r>
      <w:r>
        <w:rPr>
          <w:rFonts w:hint="eastAsia"/>
        </w:rPr>
        <w:t>кодексів</w:t>
      </w:r>
      <w:r>
        <w:t></w:t>
      </w:r>
      <w:r>
        <w:rPr>
          <w:rFonts w:hint="eastAsia"/>
        </w:rPr>
        <w:t>України</w:t>
      </w:r>
      <w:r>
        <w:t></w:t>
      </w:r>
      <w:r>
        <w:rPr>
          <w:rFonts w:hint="eastAsia"/>
        </w:rPr>
        <w:t>основні</w:t>
      </w:r>
      <w:r>
        <w:t></w:t>
      </w:r>
      <w:r>
        <w:rPr>
          <w:rFonts w:hint="eastAsia"/>
        </w:rPr>
        <w:t>ознаки</w:t>
      </w:r>
      <w:r>
        <w:t></w:t>
      </w:r>
      <w:r>
        <w:rPr>
          <w:rFonts w:hint="eastAsia"/>
        </w:rPr>
        <w:t>відносин</w:t>
      </w:r>
      <w:r>
        <w:t></w:t>
      </w:r>
      <w:r>
        <w:t></w:t>
      </w:r>
      <w:r>
        <w:rPr>
          <w:rFonts w:hint="eastAsia"/>
        </w:rPr>
        <w:t>що</w:t>
      </w:r>
    </w:p>
    <w:p w:rsidR="00616FAA" w:rsidRDefault="00616FAA" w:rsidP="00616FAA">
      <w:r>
        <w:rPr>
          <w:rFonts w:hint="eastAsia"/>
        </w:rPr>
        <w:t>регулюються</w:t>
      </w:r>
      <w:r>
        <w:t></w:t>
      </w:r>
      <w:r>
        <w:t></w:t>
      </w:r>
      <w:r>
        <w:rPr>
          <w:rFonts w:hint="eastAsia"/>
        </w:rPr>
        <w:t>відповідно</w:t>
      </w:r>
      <w:r>
        <w:t></w:t>
      </w:r>
      <w:r>
        <w:t></w:t>
      </w:r>
      <w:r>
        <w:rPr>
          <w:rFonts w:hint="eastAsia"/>
        </w:rPr>
        <w:t>податковим</w:t>
      </w:r>
      <w:r>
        <w:t></w:t>
      </w:r>
      <w:r>
        <w:rPr>
          <w:rFonts w:hint="eastAsia"/>
        </w:rPr>
        <w:t>та</w:t>
      </w:r>
      <w:r>
        <w:t></w:t>
      </w:r>
      <w:r>
        <w:rPr>
          <w:rFonts w:hint="eastAsia"/>
        </w:rPr>
        <w:t>бюджетним</w:t>
      </w:r>
      <w:r>
        <w:t></w:t>
      </w:r>
      <w:r>
        <w:rPr>
          <w:rFonts w:hint="eastAsia"/>
        </w:rPr>
        <w:t>законодавством</w:t>
      </w:r>
      <w:r>
        <w:t></w:t>
      </w:r>
      <w:r>
        <w:t></w:t>
      </w:r>
      <w:r>
        <w:rPr>
          <w:rFonts w:hint="eastAsia"/>
        </w:rPr>
        <w:t>а</w:t>
      </w:r>
      <w:r>
        <w:t></w:t>
      </w:r>
      <w:r>
        <w:rPr>
          <w:rFonts w:hint="eastAsia"/>
        </w:rPr>
        <w:t>не</w:t>
      </w:r>
      <w:r>
        <w:t></w:t>
      </w:r>
      <w:r>
        <w:rPr>
          <w:rFonts w:hint="eastAsia"/>
        </w:rPr>
        <w:t>лише</w:t>
      </w:r>
    </w:p>
    <w:p w:rsidR="00616FAA" w:rsidRDefault="00616FAA" w:rsidP="00616FAA">
      <w:r>
        <w:rPr>
          <w:rFonts w:hint="eastAsia"/>
        </w:rPr>
        <w:t>склад</w:t>
      </w:r>
      <w:r>
        <w:t></w:t>
      </w:r>
      <w:r>
        <w:rPr>
          <w:rFonts w:hint="eastAsia"/>
        </w:rPr>
        <w:t>відносин</w:t>
      </w:r>
      <w:r>
        <w:t></w:t>
      </w:r>
      <w:r>
        <w:t></w:t>
      </w:r>
      <w:r>
        <w:rPr>
          <w:rFonts w:hint="eastAsia"/>
        </w:rPr>
        <w:t>що</w:t>
      </w:r>
      <w:r>
        <w:t></w:t>
      </w:r>
      <w:r>
        <w:rPr>
          <w:rFonts w:hint="eastAsia"/>
        </w:rPr>
        <w:t>регулюються</w:t>
      </w:r>
      <w:r>
        <w:t></w:t>
      </w:r>
      <w:r>
        <w:rPr>
          <w:rFonts w:hint="eastAsia"/>
        </w:rPr>
        <w:t>вказаними</w:t>
      </w:r>
      <w:r>
        <w:t></w:t>
      </w:r>
      <w:r>
        <w:rPr>
          <w:rFonts w:hint="eastAsia"/>
        </w:rPr>
        <w:t>кодексами</w:t>
      </w:r>
      <w:r>
        <w:t></w:t>
      </w:r>
      <w:r>
        <w:t></w:t>
      </w:r>
      <w:r>
        <w:rPr>
          <w:rFonts w:hint="eastAsia"/>
        </w:rPr>
        <w:t>Завдання</w:t>
      </w:r>
      <w:r>
        <w:t></w:t>
      </w:r>
      <w:r>
        <w:rPr>
          <w:rFonts w:hint="eastAsia"/>
        </w:rPr>
        <w:t>нормативного</w:t>
      </w:r>
    </w:p>
    <w:p w:rsidR="00616FAA" w:rsidRDefault="00616FAA" w:rsidP="00616FAA">
      <w:r>
        <w:rPr>
          <w:rFonts w:hint="eastAsia"/>
        </w:rPr>
        <w:t>закріплення</w:t>
      </w:r>
      <w:r>
        <w:t></w:t>
      </w:r>
      <w:r>
        <w:rPr>
          <w:rFonts w:hint="eastAsia"/>
        </w:rPr>
        <w:t>основних</w:t>
      </w:r>
      <w:r>
        <w:t></w:t>
      </w:r>
      <w:r>
        <w:rPr>
          <w:rFonts w:hint="eastAsia"/>
        </w:rPr>
        <w:t>засад</w:t>
      </w:r>
      <w:r>
        <w:t></w:t>
      </w:r>
      <w:r>
        <w:rPr>
          <w:rFonts w:hint="eastAsia"/>
        </w:rPr>
        <w:t>фінансового</w:t>
      </w:r>
      <w:r>
        <w:t></w:t>
      </w:r>
      <w:r>
        <w:rPr>
          <w:rFonts w:hint="eastAsia"/>
        </w:rPr>
        <w:t>законодавства</w:t>
      </w:r>
      <w:r>
        <w:t></w:t>
      </w:r>
      <w:r>
        <w:rPr>
          <w:rFonts w:hint="eastAsia"/>
        </w:rPr>
        <w:t>обумовлює</w:t>
      </w:r>
      <w:r>
        <w:t></w:t>
      </w:r>
      <w:r>
        <w:rPr>
          <w:rFonts w:hint="eastAsia"/>
        </w:rPr>
        <w:t>необхідність</w:t>
      </w:r>
    </w:p>
    <w:p w:rsidR="00616FAA" w:rsidRDefault="00616FAA" w:rsidP="00616FAA">
      <w:r>
        <w:rPr>
          <w:rFonts w:hint="eastAsia"/>
        </w:rPr>
        <w:t>розроблення</w:t>
      </w:r>
      <w:r>
        <w:t></w:t>
      </w:r>
      <w:r>
        <w:rPr>
          <w:rFonts w:hint="eastAsia"/>
        </w:rPr>
        <w:t>та</w:t>
      </w:r>
      <w:r>
        <w:t></w:t>
      </w:r>
      <w:r>
        <w:rPr>
          <w:rFonts w:hint="eastAsia"/>
        </w:rPr>
        <w:t>прийняття</w:t>
      </w:r>
      <w:r>
        <w:t></w:t>
      </w:r>
      <w:r>
        <w:rPr>
          <w:rFonts w:hint="eastAsia"/>
        </w:rPr>
        <w:t>загального</w:t>
      </w:r>
      <w:r>
        <w:t></w:t>
      </w:r>
      <w:r>
        <w:rPr>
          <w:rFonts w:hint="eastAsia"/>
        </w:rPr>
        <w:t>закону</w:t>
      </w:r>
      <w:r>
        <w:t></w:t>
      </w:r>
      <w:r>
        <w:rPr>
          <w:rFonts w:hint="eastAsia"/>
        </w:rPr>
        <w:t>про</w:t>
      </w:r>
      <w:r>
        <w:t></w:t>
      </w:r>
      <w:r>
        <w:rPr>
          <w:rFonts w:hint="eastAsia"/>
        </w:rPr>
        <w:t>фінансово</w:t>
      </w:r>
      <w:r>
        <w:t></w:t>
      </w:r>
      <w:r>
        <w:rPr>
          <w:rFonts w:hint="eastAsia"/>
        </w:rPr>
        <w:t>кредитну</w:t>
      </w:r>
      <w:r>
        <w:t></w:t>
      </w:r>
      <w:r>
        <w:rPr>
          <w:rFonts w:hint="eastAsia"/>
        </w:rPr>
        <w:t>систему</w:t>
      </w:r>
    </w:p>
    <w:p w:rsidR="00616FAA" w:rsidRDefault="00616FAA" w:rsidP="00616FAA">
      <w:r>
        <w:rPr>
          <w:rFonts w:hint="eastAsia"/>
        </w:rPr>
        <w:t>України</w:t>
      </w:r>
      <w:r>
        <w:t></w:t>
      </w:r>
      <w:r>
        <w:t></w:t>
      </w:r>
      <w:r>
        <w:rPr>
          <w:rFonts w:hint="eastAsia"/>
        </w:rPr>
        <w:t>оскільки</w:t>
      </w:r>
      <w:r>
        <w:t></w:t>
      </w:r>
      <w:r>
        <w:rPr>
          <w:rFonts w:hint="eastAsia"/>
        </w:rPr>
        <w:t>лише</w:t>
      </w:r>
      <w:r>
        <w:t></w:t>
      </w:r>
      <w:r>
        <w:rPr>
          <w:rFonts w:hint="eastAsia"/>
        </w:rPr>
        <w:t>в</w:t>
      </w:r>
      <w:r>
        <w:t></w:t>
      </w:r>
      <w:r>
        <w:rPr>
          <w:rFonts w:hint="eastAsia"/>
        </w:rPr>
        <w:t>такому</w:t>
      </w:r>
      <w:r>
        <w:t></w:t>
      </w:r>
      <w:r>
        <w:rPr>
          <w:rFonts w:hint="eastAsia"/>
        </w:rPr>
        <w:t>законі</w:t>
      </w:r>
      <w:r>
        <w:t></w:t>
      </w:r>
      <w:r>
        <w:rPr>
          <w:rFonts w:hint="eastAsia"/>
        </w:rPr>
        <w:t>можуть</w:t>
      </w:r>
      <w:r>
        <w:t></w:t>
      </w:r>
      <w:r>
        <w:rPr>
          <w:rFonts w:hint="eastAsia"/>
        </w:rPr>
        <w:t>бути</w:t>
      </w:r>
      <w:r>
        <w:t></w:t>
      </w:r>
      <w:r>
        <w:rPr>
          <w:rFonts w:hint="eastAsia"/>
        </w:rPr>
        <w:t>нормативно</w:t>
      </w:r>
      <w:r>
        <w:t></w:t>
      </w:r>
      <w:r>
        <w:rPr>
          <w:rFonts w:hint="eastAsia"/>
        </w:rPr>
        <w:t>закріплені</w:t>
      </w:r>
      <w:r>
        <w:t></w:t>
      </w:r>
      <w:r>
        <w:rPr>
          <w:rFonts w:hint="eastAsia"/>
        </w:rPr>
        <w:t>цілі</w:t>
      </w:r>
      <w:r>
        <w:t></w:t>
      </w:r>
    </w:p>
    <w:p w:rsidR="00616FAA" w:rsidRDefault="00616FAA" w:rsidP="00616FAA">
      <w:r>
        <w:rPr>
          <w:rFonts w:hint="eastAsia"/>
        </w:rPr>
        <w:t>принципи</w:t>
      </w:r>
      <w:r>
        <w:t></w:t>
      </w:r>
      <w:r>
        <w:t></w:t>
      </w:r>
      <w:r>
        <w:rPr>
          <w:rFonts w:hint="eastAsia"/>
        </w:rPr>
        <w:t>система</w:t>
      </w:r>
      <w:r>
        <w:t></w:t>
      </w:r>
      <w:r>
        <w:rPr>
          <w:rFonts w:hint="eastAsia"/>
        </w:rPr>
        <w:t>та</w:t>
      </w:r>
      <w:r>
        <w:t></w:t>
      </w:r>
      <w:r>
        <w:rPr>
          <w:rFonts w:hint="eastAsia"/>
        </w:rPr>
        <w:t>інші</w:t>
      </w:r>
      <w:r>
        <w:t></w:t>
      </w:r>
      <w:r>
        <w:rPr>
          <w:rFonts w:hint="eastAsia"/>
        </w:rPr>
        <w:t>загальні</w:t>
      </w:r>
      <w:r>
        <w:t></w:t>
      </w:r>
      <w:r>
        <w:rPr>
          <w:rFonts w:hint="eastAsia"/>
        </w:rPr>
        <w:t>положення</w:t>
      </w:r>
      <w:r>
        <w:t></w:t>
      </w:r>
      <w:r>
        <w:rPr>
          <w:rFonts w:hint="eastAsia"/>
        </w:rPr>
        <w:t>фінансового</w:t>
      </w:r>
      <w:r>
        <w:t></w:t>
      </w:r>
      <w:r>
        <w:rPr>
          <w:rFonts w:hint="eastAsia"/>
        </w:rPr>
        <w:t>законодавства</w:t>
      </w:r>
      <w:r>
        <w:t></w:t>
      </w:r>
    </w:p>
    <w:p w:rsidR="00616FAA" w:rsidRDefault="00616FAA" w:rsidP="00616FAA">
      <w:r>
        <w:t></w:t>
      </w:r>
      <w:r>
        <w:t></w:t>
      </w:r>
      <w:r>
        <w:t></w:t>
      </w:r>
      <w:r>
        <w:rPr>
          <w:rFonts w:hint="eastAsia"/>
        </w:rPr>
        <w:t>Найбільш</w:t>
      </w:r>
      <w:r>
        <w:t></w:t>
      </w:r>
      <w:r>
        <w:rPr>
          <w:rFonts w:hint="eastAsia"/>
        </w:rPr>
        <w:t>чітко</w:t>
      </w:r>
      <w:r>
        <w:t></w:t>
      </w:r>
      <w:r>
        <w:rPr>
          <w:rFonts w:hint="eastAsia"/>
        </w:rPr>
        <w:t>весь</w:t>
      </w:r>
      <w:r>
        <w:t></w:t>
      </w:r>
      <w:r>
        <w:rPr>
          <w:rFonts w:hint="eastAsia"/>
        </w:rPr>
        <w:t>потенціал</w:t>
      </w:r>
      <w:r>
        <w:t></w:t>
      </w:r>
      <w:r>
        <w:rPr>
          <w:rFonts w:hint="eastAsia"/>
        </w:rPr>
        <w:t>фінансового</w:t>
      </w:r>
      <w:r>
        <w:t></w:t>
      </w:r>
      <w:r>
        <w:rPr>
          <w:rFonts w:hint="eastAsia"/>
        </w:rPr>
        <w:t>права</w:t>
      </w:r>
      <w:r>
        <w:t></w:t>
      </w:r>
      <w:r>
        <w:rPr>
          <w:rFonts w:hint="eastAsia"/>
        </w:rPr>
        <w:t>виявляється</w:t>
      </w:r>
      <w:r>
        <w:t></w:t>
      </w:r>
      <w:r>
        <w:rPr>
          <w:rFonts w:hint="eastAsia"/>
        </w:rPr>
        <w:t>в</w:t>
      </w:r>
      <w:r>
        <w:t></w:t>
      </w:r>
      <w:r>
        <w:rPr>
          <w:rFonts w:hint="eastAsia"/>
        </w:rPr>
        <w:t>його</w:t>
      </w:r>
    </w:p>
    <w:p w:rsidR="00616FAA" w:rsidRDefault="00616FAA" w:rsidP="00616FAA">
      <w:r>
        <w:rPr>
          <w:rFonts w:hint="eastAsia"/>
        </w:rPr>
        <w:t>здатності</w:t>
      </w:r>
      <w:r>
        <w:t></w:t>
      </w:r>
      <w:r>
        <w:rPr>
          <w:rFonts w:hint="eastAsia"/>
        </w:rPr>
        <w:t>впливати</w:t>
      </w:r>
      <w:r>
        <w:t></w:t>
      </w:r>
      <w:r>
        <w:rPr>
          <w:rFonts w:hint="eastAsia"/>
        </w:rPr>
        <w:t>на</w:t>
      </w:r>
      <w:r>
        <w:t></w:t>
      </w:r>
      <w:r>
        <w:rPr>
          <w:rFonts w:hint="eastAsia"/>
        </w:rPr>
        <w:t>суспільні</w:t>
      </w:r>
      <w:r>
        <w:t></w:t>
      </w:r>
      <w:r>
        <w:rPr>
          <w:rFonts w:hint="eastAsia"/>
        </w:rPr>
        <w:t>відносини</w:t>
      </w:r>
      <w:r>
        <w:t></w:t>
      </w:r>
      <w:r>
        <w:t></w:t>
      </w:r>
      <w:r>
        <w:rPr>
          <w:rFonts w:hint="eastAsia"/>
        </w:rPr>
        <w:t>що</w:t>
      </w:r>
      <w:r>
        <w:t></w:t>
      </w:r>
      <w:r>
        <w:rPr>
          <w:rFonts w:hint="eastAsia"/>
        </w:rPr>
        <w:t>регулюються</w:t>
      </w:r>
      <w:r>
        <w:t></w:t>
      </w:r>
      <w:r>
        <w:rPr>
          <w:rFonts w:hint="eastAsia"/>
        </w:rPr>
        <w:t>іншими</w:t>
      </w:r>
      <w:r>
        <w:t></w:t>
      </w:r>
      <w:r>
        <w:rPr>
          <w:rFonts w:hint="eastAsia"/>
        </w:rPr>
        <w:t>галузями</w:t>
      </w:r>
    </w:p>
    <w:p w:rsidR="00616FAA" w:rsidRDefault="00616FAA" w:rsidP="00616FAA">
      <w:r>
        <w:rPr>
          <w:rFonts w:hint="eastAsia"/>
        </w:rPr>
        <w:t>права</w:t>
      </w:r>
      <w:r>
        <w:t></w:t>
      </w:r>
      <w:r>
        <w:t></w:t>
      </w:r>
      <w:r>
        <w:rPr>
          <w:rFonts w:hint="eastAsia"/>
        </w:rPr>
        <w:t>а</w:t>
      </w:r>
      <w:r>
        <w:t></w:t>
      </w:r>
      <w:r>
        <w:rPr>
          <w:rFonts w:hint="eastAsia"/>
        </w:rPr>
        <w:t>також</w:t>
      </w:r>
      <w:r>
        <w:t></w:t>
      </w:r>
      <w:r>
        <w:rPr>
          <w:rFonts w:hint="eastAsia"/>
        </w:rPr>
        <w:t>на</w:t>
      </w:r>
      <w:r>
        <w:t></w:t>
      </w:r>
      <w:r>
        <w:rPr>
          <w:rFonts w:hint="eastAsia"/>
        </w:rPr>
        <w:t>відносини</w:t>
      </w:r>
      <w:r>
        <w:t></w:t>
      </w:r>
      <w:r>
        <w:t></w:t>
      </w:r>
      <w:r>
        <w:rPr>
          <w:rFonts w:hint="eastAsia"/>
        </w:rPr>
        <w:t>які</w:t>
      </w:r>
      <w:r>
        <w:t></w:t>
      </w:r>
      <w:r>
        <w:rPr>
          <w:rFonts w:hint="eastAsia"/>
        </w:rPr>
        <w:t>виникають</w:t>
      </w:r>
      <w:r>
        <w:t></w:t>
      </w:r>
      <w:r>
        <w:rPr>
          <w:rFonts w:hint="eastAsia"/>
        </w:rPr>
        <w:t>на</w:t>
      </w:r>
      <w:r>
        <w:t></w:t>
      </w:r>
      <w:r>
        <w:rPr>
          <w:rFonts w:hint="eastAsia"/>
        </w:rPr>
        <w:t>масовому</w:t>
      </w:r>
      <w:r>
        <w:t></w:t>
      </w:r>
      <w:r>
        <w:rPr>
          <w:rFonts w:hint="eastAsia"/>
        </w:rPr>
        <w:t>рівні</w:t>
      </w:r>
      <w:r>
        <w:t></w:t>
      </w:r>
      <w:r>
        <w:rPr>
          <w:rFonts w:hint="eastAsia"/>
        </w:rPr>
        <w:t>та</w:t>
      </w:r>
    </w:p>
    <w:p w:rsidR="00616FAA" w:rsidRDefault="00616FAA" w:rsidP="00616FAA">
      <w:r>
        <w:rPr>
          <w:rFonts w:hint="eastAsia"/>
        </w:rPr>
        <w:t>характеризуються</w:t>
      </w:r>
      <w:r>
        <w:t></w:t>
      </w:r>
      <w:r>
        <w:rPr>
          <w:rFonts w:hint="eastAsia"/>
        </w:rPr>
        <w:t>загальними</w:t>
      </w:r>
      <w:r>
        <w:t></w:t>
      </w:r>
      <w:r>
        <w:rPr>
          <w:rFonts w:hint="eastAsia"/>
        </w:rPr>
        <w:t>статистичними</w:t>
      </w:r>
      <w:r>
        <w:t></w:t>
      </w:r>
      <w:r>
        <w:rPr>
          <w:rFonts w:hint="eastAsia"/>
        </w:rPr>
        <w:t>показниками</w:t>
      </w:r>
      <w:r>
        <w:t></w:t>
      </w:r>
      <w:r>
        <w:rPr>
          <w:rFonts w:hint="eastAsia"/>
        </w:rPr>
        <w:t>економічного</w:t>
      </w:r>
      <w:r>
        <w:t></w:t>
      </w:r>
      <w:r>
        <w:rPr>
          <w:rFonts w:hint="eastAsia"/>
        </w:rPr>
        <w:t>стану</w:t>
      </w:r>
    </w:p>
    <w:p w:rsidR="00616FAA" w:rsidRDefault="00616FAA" w:rsidP="00616FAA">
      <w:r>
        <w:rPr>
          <w:rFonts w:hint="eastAsia"/>
        </w:rPr>
        <w:t>країни</w:t>
      </w:r>
      <w:r>
        <w:t></w:t>
      </w:r>
      <w:r>
        <w:t></w:t>
      </w:r>
      <w:r>
        <w:rPr>
          <w:rFonts w:hint="eastAsia"/>
        </w:rPr>
        <w:t>рівень</w:t>
      </w:r>
      <w:r>
        <w:t></w:t>
      </w:r>
      <w:r>
        <w:rPr>
          <w:rFonts w:hint="eastAsia"/>
        </w:rPr>
        <w:t>інфляції</w:t>
      </w:r>
      <w:r>
        <w:t></w:t>
      </w:r>
      <w:r>
        <w:t></w:t>
      </w:r>
      <w:r>
        <w:rPr>
          <w:rFonts w:hint="eastAsia"/>
        </w:rPr>
        <w:t>стан</w:t>
      </w:r>
      <w:r>
        <w:t></w:t>
      </w:r>
      <w:r>
        <w:rPr>
          <w:rFonts w:hint="eastAsia"/>
        </w:rPr>
        <w:t>платіжного</w:t>
      </w:r>
      <w:r>
        <w:t></w:t>
      </w:r>
      <w:r>
        <w:rPr>
          <w:rFonts w:hint="eastAsia"/>
        </w:rPr>
        <w:t>балансу</w:t>
      </w:r>
      <w:r>
        <w:t></w:t>
      </w:r>
      <w:r>
        <w:rPr>
          <w:rFonts w:hint="eastAsia"/>
        </w:rPr>
        <w:t>тощо</w:t>
      </w:r>
      <w:r>
        <w:t></w:t>
      </w:r>
      <w:r>
        <w:t></w:t>
      </w:r>
    </w:p>
    <w:p w:rsidR="00616FAA" w:rsidRDefault="00616FAA" w:rsidP="00616FAA">
      <w:r>
        <w:rPr>
          <w:rFonts w:hint="eastAsia"/>
        </w:rPr>
        <w:t>Поряд</w:t>
      </w:r>
      <w:r>
        <w:t></w:t>
      </w:r>
      <w:r>
        <w:rPr>
          <w:rFonts w:hint="eastAsia"/>
        </w:rPr>
        <w:t>із</w:t>
      </w:r>
      <w:r>
        <w:t></w:t>
      </w:r>
      <w:r>
        <w:rPr>
          <w:rFonts w:hint="eastAsia"/>
        </w:rPr>
        <w:t>правовим</w:t>
      </w:r>
      <w:r>
        <w:t></w:t>
      </w:r>
      <w:r>
        <w:rPr>
          <w:rFonts w:hint="eastAsia"/>
        </w:rPr>
        <w:t>регулюванням</w:t>
      </w:r>
      <w:r>
        <w:t></w:t>
      </w:r>
      <w:r>
        <w:t></w:t>
      </w:r>
      <w:r>
        <w:rPr>
          <w:rFonts w:hint="eastAsia"/>
        </w:rPr>
        <w:t>ідеологічним</w:t>
      </w:r>
      <w:r>
        <w:t></w:t>
      </w:r>
      <w:r>
        <w:t></w:t>
      </w:r>
      <w:r>
        <w:rPr>
          <w:rFonts w:hint="eastAsia"/>
        </w:rPr>
        <w:t>виховним</w:t>
      </w:r>
      <w:r>
        <w:t></w:t>
      </w:r>
      <w:r>
        <w:t></w:t>
      </w:r>
      <w:r>
        <w:rPr>
          <w:rFonts w:hint="eastAsia"/>
        </w:rPr>
        <w:t>ціннісноорієнтаційним</w:t>
      </w:r>
      <w:r>
        <w:t></w:t>
      </w:r>
      <w:r>
        <w:rPr>
          <w:rFonts w:hint="eastAsia"/>
        </w:rPr>
        <w:t>та</w:t>
      </w:r>
      <w:r>
        <w:t></w:t>
      </w:r>
      <w:r>
        <w:rPr>
          <w:rFonts w:hint="eastAsia"/>
        </w:rPr>
        <w:t>інформаційним</w:t>
      </w:r>
      <w:r>
        <w:t></w:t>
      </w:r>
      <w:r>
        <w:rPr>
          <w:rFonts w:hint="eastAsia"/>
        </w:rPr>
        <w:t>впливом</w:t>
      </w:r>
      <w:r>
        <w:t></w:t>
      </w:r>
      <w:r>
        <w:rPr>
          <w:rFonts w:hint="eastAsia"/>
        </w:rPr>
        <w:t>фінансове</w:t>
      </w:r>
      <w:r>
        <w:t></w:t>
      </w:r>
      <w:r>
        <w:rPr>
          <w:rFonts w:hint="eastAsia"/>
        </w:rPr>
        <w:t>право</w:t>
      </w:r>
      <w:r>
        <w:t></w:t>
      </w:r>
      <w:r>
        <w:rPr>
          <w:rFonts w:hint="eastAsia"/>
        </w:rPr>
        <w:t>здійснює</w:t>
      </w:r>
      <w:r>
        <w:t></w:t>
      </w:r>
      <w:r>
        <w:rPr>
          <w:rFonts w:hint="eastAsia"/>
        </w:rPr>
        <w:t>також</w:t>
      </w:r>
    </w:p>
    <w:p w:rsidR="00616FAA" w:rsidRDefault="00616FAA" w:rsidP="00616FAA">
      <w:r>
        <w:rPr>
          <w:rFonts w:hint="eastAsia"/>
        </w:rPr>
        <w:t>позарегулятивний</w:t>
      </w:r>
      <w:r>
        <w:t></w:t>
      </w:r>
      <w:r>
        <w:t></w:t>
      </w:r>
      <w:r>
        <w:rPr>
          <w:rFonts w:hint="eastAsia"/>
        </w:rPr>
        <w:t>але</w:t>
      </w:r>
      <w:r>
        <w:t></w:t>
      </w:r>
      <w:r>
        <w:rPr>
          <w:rFonts w:hint="eastAsia"/>
        </w:rPr>
        <w:t>суто</w:t>
      </w:r>
      <w:r>
        <w:t></w:t>
      </w:r>
      <w:r>
        <w:rPr>
          <w:rFonts w:hint="eastAsia"/>
        </w:rPr>
        <w:t>правовий</w:t>
      </w:r>
      <w:r>
        <w:t></w:t>
      </w:r>
      <w:r>
        <w:rPr>
          <w:rFonts w:hint="eastAsia"/>
        </w:rPr>
        <w:t>вплив</w:t>
      </w:r>
      <w:r>
        <w:t></w:t>
      </w:r>
      <w:r>
        <w:rPr>
          <w:rFonts w:hint="eastAsia"/>
        </w:rPr>
        <w:t>на</w:t>
      </w:r>
      <w:r>
        <w:t></w:t>
      </w:r>
      <w:r>
        <w:rPr>
          <w:rFonts w:hint="eastAsia"/>
        </w:rPr>
        <w:t>суспільні</w:t>
      </w:r>
      <w:r>
        <w:t></w:t>
      </w:r>
      <w:r>
        <w:rPr>
          <w:rFonts w:hint="eastAsia"/>
        </w:rPr>
        <w:t>відносини</w:t>
      </w:r>
      <w:r>
        <w:t></w:t>
      </w:r>
      <w:r>
        <w:t></w:t>
      </w:r>
      <w:r>
        <w:rPr>
          <w:rFonts w:hint="eastAsia"/>
        </w:rPr>
        <w:t>які</w:t>
      </w:r>
    </w:p>
    <w:p w:rsidR="00616FAA" w:rsidRDefault="00616FAA" w:rsidP="00616FAA">
      <w:r>
        <w:rPr>
          <w:rFonts w:hint="eastAsia"/>
        </w:rPr>
        <w:t>регулюються</w:t>
      </w:r>
      <w:r>
        <w:t></w:t>
      </w:r>
      <w:r>
        <w:rPr>
          <w:rFonts w:hint="eastAsia"/>
        </w:rPr>
        <w:t>іншими</w:t>
      </w:r>
      <w:r>
        <w:t></w:t>
      </w:r>
      <w:r>
        <w:rPr>
          <w:rFonts w:hint="eastAsia"/>
        </w:rPr>
        <w:t>галузями</w:t>
      </w:r>
      <w:r>
        <w:t></w:t>
      </w:r>
      <w:r>
        <w:rPr>
          <w:rFonts w:hint="eastAsia"/>
        </w:rPr>
        <w:t>права</w:t>
      </w:r>
      <w:r>
        <w:t></w:t>
      </w:r>
      <w:r>
        <w:t></w:t>
      </w:r>
      <w:r>
        <w:rPr>
          <w:rFonts w:hint="eastAsia"/>
        </w:rPr>
        <w:t>Такий</w:t>
      </w:r>
      <w:r>
        <w:t></w:t>
      </w:r>
      <w:r>
        <w:rPr>
          <w:rFonts w:hint="eastAsia"/>
        </w:rPr>
        <w:t>вплив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обов’язки</w:t>
      </w:r>
    </w:p>
    <w:p w:rsidR="00616FAA" w:rsidRDefault="00616FAA" w:rsidP="00616FAA">
      <w:r>
        <w:rPr>
          <w:rFonts w:hint="eastAsia"/>
        </w:rPr>
        <w:t>та</w:t>
      </w:r>
      <w:r>
        <w:t></w:t>
      </w:r>
      <w:r>
        <w:rPr>
          <w:rFonts w:hint="eastAsia"/>
        </w:rPr>
        <w:t>права</w:t>
      </w:r>
      <w:r>
        <w:t></w:t>
      </w:r>
      <w:r>
        <w:rPr>
          <w:rFonts w:hint="eastAsia"/>
        </w:rPr>
        <w:t>суб’єкта</w:t>
      </w:r>
      <w:r>
        <w:t></w:t>
      </w:r>
      <w:r>
        <w:rPr>
          <w:rFonts w:hint="eastAsia"/>
        </w:rPr>
        <w:t>у</w:t>
      </w:r>
      <w:r>
        <w:t></w:t>
      </w:r>
      <w:r>
        <w:rPr>
          <w:rFonts w:hint="eastAsia"/>
        </w:rPr>
        <w:t>фінансових</w:t>
      </w:r>
      <w:r>
        <w:t></w:t>
      </w:r>
      <w:r>
        <w:rPr>
          <w:rFonts w:hint="eastAsia"/>
        </w:rPr>
        <w:t>правовідносинах</w:t>
      </w:r>
      <w:r>
        <w:t></w:t>
      </w:r>
      <w:r>
        <w:rPr>
          <w:rFonts w:hint="eastAsia"/>
        </w:rPr>
        <w:t>істотно</w:t>
      </w:r>
      <w:r>
        <w:t></w:t>
      </w:r>
      <w:r>
        <w:rPr>
          <w:rFonts w:hint="eastAsia"/>
        </w:rPr>
        <w:t>обумовлюють</w:t>
      </w:r>
    </w:p>
    <w:p w:rsidR="00616FAA" w:rsidRDefault="00616FAA" w:rsidP="00616FAA">
      <w:r>
        <w:rPr>
          <w:rFonts w:hint="eastAsia"/>
        </w:rPr>
        <w:t>юридичний</w:t>
      </w:r>
      <w:r>
        <w:t></w:t>
      </w:r>
      <w:r>
        <w:rPr>
          <w:rFonts w:hint="eastAsia"/>
        </w:rPr>
        <w:t>та</w:t>
      </w:r>
      <w:r>
        <w:t></w:t>
      </w:r>
      <w:r>
        <w:rPr>
          <w:rFonts w:hint="eastAsia"/>
        </w:rPr>
        <w:t>фактичний</w:t>
      </w:r>
      <w:r>
        <w:t></w:t>
      </w:r>
      <w:r>
        <w:rPr>
          <w:rFonts w:hint="eastAsia"/>
        </w:rPr>
        <w:t>зміст</w:t>
      </w:r>
      <w:r>
        <w:t></w:t>
      </w:r>
      <w:r>
        <w:rPr>
          <w:rFonts w:hint="eastAsia"/>
        </w:rPr>
        <w:t>або</w:t>
      </w:r>
      <w:r>
        <w:t></w:t>
      </w:r>
      <w:r>
        <w:rPr>
          <w:rFonts w:hint="eastAsia"/>
        </w:rPr>
        <w:t>динаміку</w:t>
      </w:r>
      <w:r>
        <w:t></w:t>
      </w:r>
      <w:r>
        <w:rPr>
          <w:rFonts w:hint="eastAsia"/>
        </w:rPr>
        <w:t>суміжних</w:t>
      </w:r>
      <w:r>
        <w:t></w:t>
      </w:r>
      <w:r>
        <w:rPr>
          <w:rFonts w:hint="eastAsia"/>
        </w:rPr>
        <w:t>правовідносин</w:t>
      </w:r>
      <w:r>
        <w:t></w:t>
      </w:r>
      <w:r>
        <w:t></w:t>
      </w:r>
      <w:r>
        <w:rPr>
          <w:rFonts w:hint="eastAsia"/>
        </w:rPr>
        <w:t>які</w:t>
      </w:r>
      <w:r>
        <w:t></w:t>
      </w:r>
      <w:r>
        <w:rPr>
          <w:rFonts w:hint="eastAsia"/>
        </w:rPr>
        <w:t>мають</w:t>
      </w:r>
    </w:p>
    <w:p w:rsidR="00616FAA" w:rsidRDefault="00616FAA" w:rsidP="00616FAA">
      <w:r>
        <w:rPr>
          <w:rFonts w:hint="eastAsia"/>
        </w:rPr>
        <w:t>іншу</w:t>
      </w:r>
      <w:r>
        <w:t></w:t>
      </w:r>
      <w:r>
        <w:rPr>
          <w:rFonts w:hint="eastAsia"/>
        </w:rPr>
        <w:t>галузеву</w:t>
      </w:r>
      <w:r>
        <w:t></w:t>
      </w:r>
      <w:r>
        <w:rPr>
          <w:rFonts w:hint="eastAsia"/>
        </w:rPr>
        <w:t>належність</w:t>
      </w:r>
      <w:r>
        <w:t></w:t>
      </w:r>
      <w:r>
        <w:t></w:t>
      </w:r>
      <w:r>
        <w:rPr>
          <w:rFonts w:hint="eastAsia"/>
        </w:rPr>
        <w:t>і</w:t>
      </w:r>
      <w:r>
        <w:t></w:t>
      </w:r>
      <w:r>
        <w:rPr>
          <w:rFonts w:hint="eastAsia"/>
        </w:rPr>
        <w:t>в</w:t>
      </w:r>
      <w:r>
        <w:t></w:t>
      </w:r>
      <w:r>
        <w:rPr>
          <w:rFonts w:hint="eastAsia"/>
        </w:rPr>
        <w:t>яких</w:t>
      </w:r>
      <w:r>
        <w:t></w:t>
      </w:r>
      <w:r>
        <w:rPr>
          <w:rFonts w:hint="eastAsia"/>
        </w:rPr>
        <w:t>бере</w:t>
      </w:r>
      <w:r>
        <w:t></w:t>
      </w:r>
      <w:r>
        <w:rPr>
          <w:rFonts w:hint="eastAsia"/>
        </w:rPr>
        <w:t>участь</w:t>
      </w:r>
      <w:r>
        <w:t></w:t>
      </w:r>
      <w:r>
        <w:rPr>
          <w:rFonts w:hint="eastAsia"/>
        </w:rPr>
        <w:t>той</w:t>
      </w:r>
      <w:r>
        <w:t></w:t>
      </w:r>
      <w:r>
        <w:rPr>
          <w:rFonts w:hint="eastAsia"/>
        </w:rPr>
        <w:t>самий</w:t>
      </w:r>
      <w:r>
        <w:t></w:t>
      </w:r>
      <w:r>
        <w:rPr>
          <w:rFonts w:hint="eastAsia"/>
        </w:rPr>
        <w:t>суб’єкт</w:t>
      </w:r>
      <w:r>
        <w:t></w:t>
      </w:r>
    </w:p>
    <w:p w:rsidR="00616FAA" w:rsidRDefault="00616FAA" w:rsidP="00616FAA">
      <w:r>
        <w:rPr>
          <w:rFonts w:hint="eastAsia"/>
        </w:rPr>
        <w:t>Норми</w:t>
      </w:r>
      <w:r>
        <w:t></w:t>
      </w:r>
      <w:r>
        <w:rPr>
          <w:rFonts w:hint="eastAsia"/>
        </w:rPr>
        <w:t>фінансового</w:t>
      </w:r>
      <w:r>
        <w:t></w:t>
      </w:r>
      <w:r>
        <w:rPr>
          <w:rFonts w:hint="eastAsia"/>
        </w:rPr>
        <w:t>права</w:t>
      </w:r>
      <w:r>
        <w:t></w:t>
      </w:r>
      <w:r>
        <w:rPr>
          <w:rFonts w:hint="eastAsia"/>
        </w:rPr>
        <w:t>та</w:t>
      </w:r>
      <w:r>
        <w:t></w:t>
      </w:r>
      <w:r>
        <w:rPr>
          <w:rFonts w:hint="eastAsia"/>
        </w:rPr>
        <w:t>фінансові</w:t>
      </w:r>
      <w:r>
        <w:t></w:t>
      </w:r>
      <w:r>
        <w:rPr>
          <w:rFonts w:hint="eastAsia"/>
        </w:rPr>
        <w:t>правовідносини</w:t>
      </w:r>
      <w:r>
        <w:t></w:t>
      </w:r>
      <w:r>
        <w:rPr>
          <w:rFonts w:hint="eastAsia"/>
        </w:rPr>
        <w:t>здійснюють</w:t>
      </w:r>
    </w:p>
    <w:p w:rsidR="00616FAA" w:rsidRDefault="00616FAA" w:rsidP="00616FAA">
      <w:r>
        <w:rPr>
          <w:rFonts w:hint="eastAsia"/>
        </w:rPr>
        <w:t>визначальний</w:t>
      </w:r>
      <w:r>
        <w:t></w:t>
      </w:r>
      <w:r>
        <w:rPr>
          <w:rFonts w:hint="eastAsia"/>
        </w:rPr>
        <w:t>позарегулятивний</w:t>
      </w:r>
      <w:r>
        <w:t></w:t>
      </w:r>
      <w:r>
        <w:rPr>
          <w:rFonts w:hint="eastAsia"/>
        </w:rPr>
        <w:t>правовий</w:t>
      </w:r>
      <w:r>
        <w:t></w:t>
      </w:r>
      <w:r>
        <w:rPr>
          <w:rFonts w:hint="eastAsia"/>
        </w:rPr>
        <w:t>вплив</w:t>
      </w:r>
      <w:r>
        <w:t></w:t>
      </w:r>
      <w:r>
        <w:rPr>
          <w:rFonts w:hint="eastAsia"/>
        </w:rPr>
        <w:t>загального</w:t>
      </w:r>
      <w:r>
        <w:t></w:t>
      </w:r>
      <w:r>
        <w:rPr>
          <w:rFonts w:hint="eastAsia"/>
        </w:rPr>
        <w:t>та</w:t>
      </w:r>
      <w:r>
        <w:t></w:t>
      </w:r>
      <w:r>
        <w:rPr>
          <w:rFonts w:hint="eastAsia"/>
        </w:rPr>
        <w:t>всебічного</w:t>
      </w:r>
    </w:p>
    <w:p w:rsidR="00616FAA" w:rsidRDefault="00616FAA" w:rsidP="00616FAA">
      <w:r>
        <w:rPr>
          <w:rFonts w:hint="eastAsia"/>
        </w:rPr>
        <w:t>характеру</w:t>
      </w:r>
      <w:r>
        <w:t></w:t>
      </w:r>
      <w:r>
        <w:rPr>
          <w:rFonts w:hint="eastAsia"/>
        </w:rPr>
        <w:t>на</w:t>
      </w:r>
      <w:r>
        <w:t></w:t>
      </w:r>
      <w:r>
        <w:rPr>
          <w:rFonts w:hint="eastAsia"/>
        </w:rPr>
        <w:t>майнові</w:t>
      </w:r>
      <w:r>
        <w:t></w:t>
      </w:r>
      <w:r>
        <w:rPr>
          <w:rFonts w:hint="eastAsia"/>
        </w:rPr>
        <w:t>відносини</w:t>
      </w:r>
      <w:r>
        <w:t></w:t>
      </w:r>
      <w:r>
        <w:t></w:t>
      </w:r>
      <w:r>
        <w:rPr>
          <w:rFonts w:hint="eastAsia"/>
        </w:rPr>
        <w:t>що</w:t>
      </w:r>
      <w:r>
        <w:t></w:t>
      </w:r>
      <w:r>
        <w:rPr>
          <w:rFonts w:hint="eastAsia"/>
        </w:rPr>
        <w:t>регулюються</w:t>
      </w:r>
      <w:r>
        <w:t></w:t>
      </w:r>
      <w:r>
        <w:rPr>
          <w:rFonts w:hint="eastAsia"/>
        </w:rPr>
        <w:t>іншими</w:t>
      </w:r>
      <w:r>
        <w:t></w:t>
      </w:r>
      <w:r>
        <w:rPr>
          <w:rFonts w:hint="eastAsia"/>
        </w:rPr>
        <w:t>галузями</w:t>
      </w:r>
      <w:r>
        <w:t></w:t>
      </w:r>
      <w:r>
        <w:rPr>
          <w:rFonts w:hint="eastAsia"/>
        </w:rPr>
        <w:t>права</w:t>
      </w:r>
      <w:r>
        <w:t></w:t>
      </w:r>
      <w:r>
        <w:rPr>
          <w:rFonts w:hint="eastAsia"/>
        </w:rPr>
        <w:t>у</w:t>
      </w:r>
      <w:r>
        <w:t></w:t>
      </w:r>
      <w:r>
        <w:rPr>
          <w:rFonts w:hint="eastAsia"/>
        </w:rPr>
        <w:t>сфері</w:t>
      </w:r>
    </w:p>
    <w:p w:rsidR="00616FAA" w:rsidRDefault="00616FAA" w:rsidP="00616FAA">
      <w:r>
        <w:rPr>
          <w:rFonts w:hint="eastAsia"/>
        </w:rPr>
        <w:t>мобілізації</w:t>
      </w:r>
      <w:r>
        <w:t></w:t>
      </w:r>
      <w:r>
        <w:rPr>
          <w:rFonts w:hint="eastAsia"/>
        </w:rPr>
        <w:t>та</w:t>
      </w:r>
      <w:r>
        <w:t></w:t>
      </w:r>
      <w:r>
        <w:rPr>
          <w:rFonts w:hint="eastAsia"/>
        </w:rPr>
        <w:t>використання</w:t>
      </w:r>
      <w:r>
        <w:t></w:t>
      </w:r>
      <w:r>
        <w:rPr>
          <w:rFonts w:hint="eastAsia"/>
        </w:rPr>
        <w:t>публічних</w:t>
      </w:r>
      <w:r>
        <w:t></w:t>
      </w:r>
      <w:r>
        <w:rPr>
          <w:rFonts w:hint="eastAsia"/>
        </w:rPr>
        <w:t>фондів</w:t>
      </w:r>
      <w:r>
        <w:t></w:t>
      </w:r>
      <w:r>
        <w:rPr>
          <w:rFonts w:hint="eastAsia"/>
        </w:rPr>
        <w:t>грошових</w:t>
      </w:r>
      <w:r>
        <w:t></w:t>
      </w:r>
      <w:r>
        <w:rPr>
          <w:rFonts w:hint="eastAsia"/>
        </w:rPr>
        <w:t>коштів</w:t>
      </w:r>
      <w:r>
        <w:t></w:t>
      </w:r>
      <w:r>
        <w:t></w:t>
      </w:r>
      <w:r>
        <w:rPr>
          <w:rFonts w:hint="eastAsia"/>
        </w:rPr>
        <w:t>а</w:t>
      </w:r>
      <w:r>
        <w:t></w:t>
      </w:r>
      <w:r>
        <w:rPr>
          <w:rFonts w:hint="eastAsia"/>
        </w:rPr>
        <w:t>також</w:t>
      </w:r>
      <w:r>
        <w:t></w:t>
      </w:r>
      <w:r>
        <w:rPr>
          <w:rFonts w:hint="eastAsia"/>
        </w:rPr>
        <w:t>у</w:t>
      </w:r>
      <w:r>
        <w:t></w:t>
      </w:r>
      <w:r>
        <w:rPr>
          <w:rFonts w:hint="eastAsia"/>
        </w:rPr>
        <w:t>зв’язку</w:t>
      </w:r>
    </w:p>
    <w:p w:rsidR="00616FAA" w:rsidRDefault="00616FAA" w:rsidP="00616FAA">
      <w:r>
        <w:rPr>
          <w:rFonts w:hint="eastAsia"/>
        </w:rPr>
        <w:t>зі</w:t>
      </w:r>
      <w:r>
        <w:t></w:t>
      </w:r>
      <w:r>
        <w:rPr>
          <w:rFonts w:hint="eastAsia"/>
        </w:rPr>
        <w:t>здійсненням</w:t>
      </w:r>
      <w:r>
        <w:t></w:t>
      </w:r>
      <w:r>
        <w:rPr>
          <w:rFonts w:hint="eastAsia"/>
        </w:rPr>
        <w:t>емісії</w:t>
      </w:r>
      <w:r>
        <w:t></w:t>
      </w:r>
      <w:r>
        <w:rPr>
          <w:rFonts w:hint="eastAsia"/>
        </w:rPr>
        <w:t>грошей</w:t>
      </w:r>
      <w:r>
        <w:t></w:t>
      </w:r>
      <w:r>
        <w:t></w:t>
      </w:r>
      <w:r>
        <w:rPr>
          <w:rFonts w:hint="eastAsia"/>
        </w:rPr>
        <w:t>наприклад</w:t>
      </w:r>
      <w:r>
        <w:t></w:t>
      </w:r>
      <w:r>
        <w:t></w:t>
      </w:r>
      <w:r>
        <w:rPr>
          <w:rFonts w:hint="eastAsia"/>
        </w:rPr>
        <w:t>вплив</w:t>
      </w:r>
      <w:r>
        <w:t></w:t>
      </w:r>
      <w:r>
        <w:rPr>
          <w:rFonts w:hint="eastAsia"/>
        </w:rPr>
        <w:t>фінансових</w:t>
      </w:r>
      <w:r>
        <w:t></w:t>
      </w:r>
      <w:r>
        <w:rPr>
          <w:rFonts w:hint="eastAsia"/>
        </w:rPr>
        <w:t>правовідносин</w:t>
      </w:r>
      <w:r>
        <w:t></w:t>
      </w:r>
      <w:r>
        <w:rPr>
          <w:rFonts w:hint="eastAsia"/>
        </w:rPr>
        <w:t>на</w:t>
      </w:r>
    </w:p>
    <w:p w:rsidR="00616FAA" w:rsidRDefault="00616FAA" w:rsidP="00616FAA">
      <w:r>
        <w:rPr>
          <w:rFonts w:hint="eastAsia"/>
        </w:rPr>
        <w:t>цивільні</w:t>
      </w:r>
      <w:r>
        <w:t></w:t>
      </w:r>
      <w:r>
        <w:t></w:t>
      </w:r>
      <w:r>
        <w:rPr>
          <w:rFonts w:hint="eastAsia"/>
        </w:rPr>
        <w:t>господарські</w:t>
      </w:r>
      <w:r>
        <w:t></w:t>
      </w:r>
      <w:r>
        <w:t></w:t>
      </w:r>
      <w:r>
        <w:rPr>
          <w:rFonts w:hint="eastAsia"/>
        </w:rPr>
        <w:t>зобов’язання</w:t>
      </w:r>
      <w:r>
        <w:t></w:t>
      </w:r>
      <w:r>
        <w:t></w:t>
      </w:r>
      <w:r>
        <w:rPr>
          <w:rFonts w:hint="eastAsia"/>
        </w:rPr>
        <w:t>що</w:t>
      </w:r>
      <w:r>
        <w:t></w:t>
      </w:r>
      <w:r>
        <w:rPr>
          <w:rFonts w:hint="eastAsia"/>
        </w:rPr>
        <w:t>виконуються</w:t>
      </w:r>
      <w:r>
        <w:t></w:t>
      </w:r>
      <w:r>
        <w:rPr>
          <w:rFonts w:hint="eastAsia"/>
        </w:rPr>
        <w:t>за</w:t>
      </w:r>
      <w:r>
        <w:t></w:t>
      </w:r>
      <w:r>
        <w:rPr>
          <w:rFonts w:hint="eastAsia"/>
        </w:rPr>
        <w:t>рахунок</w:t>
      </w:r>
      <w:r>
        <w:t></w:t>
      </w:r>
      <w:r>
        <w:rPr>
          <w:rFonts w:hint="eastAsia"/>
        </w:rPr>
        <w:t>бюджетних</w:t>
      </w:r>
    </w:p>
    <w:p w:rsidR="00616FAA" w:rsidRDefault="00616FAA" w:rsidP="00616FAA">
      <w:r>
        <w:rPr>
          <w:rFonts w:hint="eastAsia"/>
        </w:rPr>
        <w:t>коштів</w:t>
      </w:r>
      <w:r>
        <w:t></w:t>
      </w:r>
      <w:r>
        <w:t></w:t>
      </w:r>
      <w:r>
        <w:rPr>
          <w:rFonts w:hint="eastAsia"/>
        </w:rPr>
        <w:t>на</w:t>
      </w:r>
      <w:r>
        <w:t></w:t>
      </w:r>
      <w:r>
        <w:rPr>
          <w:rFonts w:hint="eastAsia"/>
        </w:rPr>
        <w:t>банківські</w:t>
      </w:r>
      <w:r>
        <w:t></w:t>
      </w:r>
      <w:r>
        <w:rPr>
          <w:rFonts w:hint="eastAsia"/>
        </w:rPr>
        <w:t>операції</w:t>
      </w:r>
      <w:r>
        <w:t></w:t>
      </w:r>
      <w:r>
        <w:t></w:t>
      </w:r>
      <w:r>
        <w:rPr>
          <w:rFonts w:hint="eastAsia"/>
        </w:rPr>
        <w:t>зокрема</w:t>
      </w:r>
      <w:r>
        <w:t></w:t>
      </w:r>
      <w:r>
        <w:rPr>
          <w:rFonts w:hint="eastAsia"/>
        </w:rPr>
        <w:t>на</w:t>
      </w:r>
      <w:r>
        <w:t></w:t>
      </w:r>
      <w:r>
        <w:rPr>
          <w:rFonts w:hint="eastAsia"/>
        </w:rPr>
        <w:t>правочини</w:t>
      </w:r>
      <w:r>
        <w:t></w:t>
      </w:r>
      <w:r>
        <w:rPr>
          <w:rFonts w:hint="eastAsia"/>
        </w:rPr>
        <w:t>за</w:t>
      </w:r>
      <w:r>
        <w:t></w:t>
      </w:r>
      <w:r>
        <w:rPr>
          <w:rFonts w:hint="eastAsia"/>
        </w:rPr>
        <w:t>участю</w:t>
      </w:r>
      <w:r>
        <w:t></w:t>
      </w:r>
      <w:r>
        <w:rPr>
          <w:rFonts w:hint="eastAsia"/>
        </w:rPr>
        <w:t>НБУ</w:t>
      </w:r>
      <w:r>
        <w:t></w:t>
      </w:r>
      <w:r>
        <w:t></w:t>
      </w:r>
      <w:r>
        <w:rPr>
          <w:rFonts w:hint="eastAsia"/>
        </w:rPr>
        <w:t>що</w:t>
      </w:r>
    </w:p>
    <w:p w:rsidR="00616FAA" w:rsidRDefault="00616FAA" w:rsidP="00616FAA">
      <w:r>
        <w:rPr>
          <w:rFonts w:hint="eastAsia"/>
        </w:rPr>
        <w:t>опосередковують</w:t>
      </w:r>
      <w:r>
        <w:t></w:t>
      </w:r>
      <w:r>
        <w:rPr>
          <w:rFonts w:hint="eastAsia"/>
        </w:rPr>
        <w:t>емісію</w:t>
      </w:r>
      <w:r>
        <w:t></w:t>
      </w:r>
      <w:r>
        <w:rPr>
          <w:rFonts w:hint="eastAsia"/>
        </w:rPr>
        <w:t>грошей</w:t>
      </w:r>
      <w:r>
        <w:t></w:t>
      </w:r>
      <w:r>
        <w:t></w:t>
      </w:r>
      <w:r>
        <w:rPr>
          <w:rFonts w:hint="eastAsia"/>
        </w:rPr>
        <w:t>вплив</w:t>
      </w:r>
      <w:r>
        <w:t></w:t>
      </w:r>
      <w:r>
        <w:rPr>
          <w:rFonts w:hint="eastAsia"/>
        </w:rPr>
        <w:t>на</w:t>
      </w:r>
      <w:r>
        <w:t></w:t>
      </w:r>
      <w:r>
        <w:rPr>
          <w:rFonts w:hint="eastAsia"/>
        </w:rPr>
        <w:t>відносини</w:t>
      </w:r>
      <w:r>
        <w:t></w:t>
      </w:r>
      <w:r>
        <w:rPr>
          <w:rFonts w:hint="eastAsia"/>
        </w:rPr>
        <w:t>щодо</w:t>
      </w:r>
      <w:r>
        <w:t></w:t>
      </w:r>
      <w:r>
        <w:rPr>
          <w:rFonts w:hint="eastAsia"/>
        </w:rPr>
        <w:t>виплати</w:t>
      </w:r>
      <w:r>
        <w:t></w:t>
      </w:r>
      <w:r>
        <w:rPr>
          <w:rFonts w:hint="eastAsia"/>
        </w:rPr>
        <w:t>зарплати</w:t>
      </w:r>
    </w:p>
    <w:p w:rsidR="00616FAA" w:rsidRDefault="00616FAA" w:rsidP="00616FAA">
      <w:r>
        <w:t></w:t>
      </w:r>
      <w:r>
        <w:t></w:t>
      </w:r>
      <w:r>
        <w:t></w:t>
      </w:r>
    </w:p>
    <w:p w:rsidR="00616FAA" w:rsidRDefault="00616FAA" w:rsidP="00616FAA">
      <w:r>
        <w:rPr>
          <w:rFonts w:hint="eastAsia"/>
        </w:rPr>
        <w:t>працівникам</w:t>
      </w:r>
      <w:r>
        <w:t></w:t>
      </w:r>
      <w:r>
        <w:rPr>
          <w:rFonts w:hint="eastAsia"/>
        </w:rPr>
        <w:t>бюджетної</w:t>
      </w:r>
      <w:r>
        <w:t></w:t>
      </w:r>
      <w:r>
        <w:rPr>
          <w:rFonts w:hint="eastAsia"/>
        </w:rPr>
        <w:t>сфери</w:t>
      </w:r>
      <w:r>
        <w:t></w:t>
      </w:r>
      <w:r>
        <w:t></w:t>
      </w:r>
      <w:r>
        <w:rPr>
          <w:rFonts w:hint="eastAsia"/>
        </w:rPr>
        <w:t>на</w:t>
      </w:r>
      <w:r>
        <w:t></w:t>
      </w:r>
      <w:r>
        <w:rPr>
          <w:rFonts w:hint="eastAsia"/>
        </w:rPr>
        <w:t>відносини</w:t>
      </w:r>
      <w:r>
        <w:t></w:t>
      </w:r>
      <w:r>
        <w:rPr>
          <w:rFonts w:hint="eastAsia"/>
        </w:rPr>
        <w:t>з</w:t>
      </w:r>
      <w:r>
        <w:t></w:t>
      </w:r>
      <w:r>
        <w:rPr>
          <w:rFonts w:hint="eastAsia"/>
        </w:rPr>
        <w:t>виплати</w:t>
      </w:r>
      <w:r>
        <w:t></w:t>
      </w:r>
      <w:r>
        <w:rPr>
          <w:rFonts w:hint="eastAsia"/>
        </w:rPr>
        <w:t>соціальних</w:t>
      </w:r>
      <w:r>
        <w:t></w:t>
      </w:r>
      <w:r>
        <w:rPr>
          <w:rFonts w:hint="eastAsia"/>
        </w:rPr>
        <w:t>платежів</w:t>
      </w:r>
    </w:p>
    <w:p w:rsidR="00616FAA" w:rsidRDefault="00616FAA" w:rsidP="00616FAA">
      <w:r>
        <w:rPr>
          <w:rFonts w:hint="eastAsia"/>
        </w:rPr>
        <w:t>тощо</w:t>
      </w:r>
      <w:r>
        <w:t></w:t>
      </w:r>
      <w:r>
        <w:t></w:t>
      </w:r>
      <w:r>
        <w:t></w:t>
      </w:r>
      <w:r>
        <w:rPr>
          <w:rFonts w:hint="eastAsia"/>
        </w:rPr>
        <w:t>Фінансово</w:t>
      </w:r>
      <w:r>
        <w:t></w:t>
      </w:r>
      <w:r>
        <w:rPr>
          <w:rFonts w:hint="eastAsia"/>
        </w:rPr>
        <w:t>правові</w:t>
      </w:r>
      <w:r>
        <w:t></w:t>
      </w:r>
      <w:r>
        <w:rPr>
          <w:rFonts w:hint="eastAsia"/>
        </w:rPr>
        <w:t>норми</w:t>
      </w:r>
      <w:r>
        <w:t></w:t>
      </w:r>
      <w:r>
        <w:t></w:t>
      </w:r>
      <w:r>
        <w:rPr>
          <w:rFonts w:hint="eastAsia"/>
        </w:rPr>
        <w:t>що</w:t>
      </w:r>
      <w:r>
        <w:t></w:t>
      </w:r>
      <w:r>
        <w:rPr>
          <w:rFonts w:hint="eastAsia"/>
        </w:rPr>
        <w:t>встановлюють</w:t>
      </w:r>
      <w:r>
        <w:t></w:t>
      </w:r>
      <w:r>
        <w:rPr>
          <w:rFonts w:hint="eastAsia"/>
        </w:rPr>
        <w:t>загальні</w:t>
      </w:r>
      <w:r>
        <w:t></w:t>
      </w:r>
      <w:r>
        <w:rPr>
          <w:rFonts w:hint="eastAsia"/>
        </w:rPr>
        <w:t>обмеження</w:t>
      </w:r>
      <w:r>
        <w:t></w:t>
      </w:r>
      <w:r>
        <w:rPr>
          <w:rFonts w:hint="eastAsia"/>
        </w:rPr>
        <w:t>у</w:t>
      </w:r>
      <w:r>
        <w:t></w:t>
      </w:r>
      <w:r>
        <w:rPr>
          <w:rFonts w:hint="eastAsia"/>
        </w:rPr>
        <w:t>сфері</w:t>
      </w:r>
    </w:p>
    <w:p w:rsidR="00616FAA" w:rsidRDefault="00616FAA" w:rsidP="00616FAA">
      <w:r>
        <w:rPr>
          <w:rFonts w:hint="eastAsia"/>
        </w:rPr>
        <w:t>грошового</w:t>
      </w:r>
      <w:r>
        <w:t></w:t>
      </w:r>
      <w:r>
        <w:rPr>
          <w:rFonts w:hint="eastAsia"/>
        </w:rPr>
        <w:t>обігу</w:t>
      </w:r>
      <w:r>
        <w:t></w:t>
      </w:r>
      <w:r>
        <w:rPr>
          <w:rFonts w:hint="eastAsia"/>
        </w:rPr>
        <w:t>і</w:t>
      </w:r>
      <w:r>
        <w:t></w:t>
      </w:r>
      <w:r>
        <w:rPr>
          <w:rFonts w:hint="eastAsia"/>
        </w:rPr>
        <w:t>регулюють</w:t>
      </w:r>
      <w:r>
        <w:t></w:t>
      </w:r>
      <w:r>
        <w:rPr>
          <w:rFonts w:hint="eastAsia"/>
        </w:rPr>
        <w:t>відносини</w:t>
      </w:r>
      <w:r>
        <w:t></w:t>
      </w:r>
      <w:r>
        <w:rPr>
          <w:rFonts w:hint="eastAsia"/>
        </w:rPr>
        <w:t>щодо</w:t>
      </w:r>
      <w:r>
        <w:t></w:t>
      </w:r>
      <w:r>
        <w:rPr>
          <w:rFonts w:hint="eastAsia"/>
        </w:rPr>
        <w:t>справляння</w:t>
      </w:r>
      <w:r>
        <w:t></w:t>
      </w:r>
      <w:r>
        <w:rPr>
          <w:rFonts w:hint="eastAsia"/>
        </w:rPr>
        <w:t>податків</w:t>
      </w:r>
      <w:r>
        <w:t></w:t>
      </w:r>
      <w:r>
        <w:rPr>
          <w:rFonts w:hint="eastAsia"/>
        </w:rPr>
        <w:t>та</w:t>
      </w:r>
    </w:p>
    <w:p w:rsidR="00616FAA" w:rsidRDefault="00616FAA" w:rsidP="00616FAA">
      <w:r>
        <w:rPr>
          <w:rFonts w:hint="eastAsia"/>
        </w:rPr>
        <w:t>обов’язкових</w:t>
      </w:r>
      <w:r>
        <w:t></w:t>
      </w:r>
      <w:r>
        <w:rPr>
          <w:rFonts w:hint="eastAsia"/>
        </w:rPr>
        <w:t>платежів</w:t>
      </w:r>
      <w:r>
        <w:t></w:t>
      </w:r>
      <w:r>
        <w:t></w:t>
      </w:r>
      <w:r>
        <w:rPr>
          <w:rFonts w:hint="eastAsia"/>
        </w:rPr>
        <w:t>здійснюють</w:t>
      </w:r>
      <w:r>
        <w:t></w:t>
      </w:r>
      <w:r>
        <w:rPr>
          <w:rFonts w:hint="eastAsia"/>
        </w:rPr>
        <w:t>більш</w:t>
      </w:r>
      <w:r>
        <w:t></w:t>
      </w:r>
      <w:r>
        <w:rPr>
          <w:rFonts w:hint="eastAsia"/>
        </w:rPr>
        <w:t>вузький</w:t>
      </w:r>
      <w:r>
        <w:t></w:t>
      </w:r>
      <w:r>
        <w:rPr>
          <w:rFonts w:hint="eastAsia"/>
        </w:rPr>
        <w:t>спеціальний</w:t>
      </w:r>
      <w:r>
        <w:t></w:t>
      </w:r>
      <w:r>
        <w:rPr>
          <w:rFonts w:hint="eastAsia"/>
        </w:rPr>
        <w:t>вплив</w:t>
      </w:r>
      <w:r>
        <w:t></w:t>
      </w:r>
      <w:r>
        <w:rPr>
          <w:rFonts w:hint="eastAsia"/>
        </w:rPr>
        <w:t>на</w:t>
      </w:r>
      <w:r>
        <w:t></w:t>
      </w:r>
      <w:r>
        <w:rPr>
          <w:rFonts w:hint="eastAsia"/>
        </w:rPr>
        <w:t>будь</w:t>
      </w:r>
      <w:r>
        <w:t></w:t>
      </w:r>
      <w:r>
        <w:rPr>
          <w:rFonts w:hint="eastAsia"/>
        </w:rPr>
        <w:t>які</w:t>
      </w:r>
    </w:p>
    <w:p w:rsidR="00616FAA" w:rsidRDefault="00616FAA" w:rsidP="00616FAA">
      <w:r>
        <w:rPr>
          <w:rFonts w:hint="eastAsia"/>
        </w:rPr>
        <w:t>грошові</w:t>
      </w:r>
      <w:r>
        <w:t></w:t>
      </w:r>
      <w:r>
        <w:rPr>
          <w:rFonts w:hint="eastAsia"/>
        </w:rPr>
        <w:t>правовідносини</w:t>
      </w:r>
      <w:r>
        <w:t></w:t>
      </w:r>
      <w:r>
        <w:t></w:t>
      </w:r>
      <w:r>
        <w:rPr>
          <w:rFonts w:hint="eastAsia"/>
        </w:rPr>
        <w:t>Отже</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значна</w:t>
      </w:r>
      <w:r>
        <w:t></w:t>
      </w:r>
      <w:r>
        <w:rPr>
          <w:rFonts w:hint="eastAsia"/>
        </w:rPr>
        <w:t>частина</w:t>
      </w:r>
      <w:r>
        <w:t></w:t>
      </w:r>
      <w:r>
        <w:rPr>
          <w:rFonts w:hint="eastAsia"/>
        </w:rPr>
        <w:t>грошових</w:t>
      </w:r>
    </w:p>
    <w:p w:rsidR="00616FAA" w:rsidRDefault="00616FAA" w:rsidP="00616FAA">
      <w:r>
        <w:rPr>
          <w:rFonts w:hint="eastAsia"/>
        </w:rPr>
        <w:t>відносин</w:t>
      </w:r>
      <w:r>
        <w:t></w:t>
      </w:r>
      <w:r>
        <w:rPr>
          <w:rFonts w:hint="eastAsia"/>
        </w:rPr>
        <w:t>не</w:t>
      </w:r>
      <w:r>
        <w:t></w:t>
      </w:r>
      <w:r>
        <w:rPr>
          <w:rFonts w:hint="eastAsia"/>
        </w:rPr>
        <w:t>регулюється</w:t>
      </w:r>
      <w:r>
        <w:t></w:t>
      </w:r>
      <w:r>
        <w:rPr>
          <w:rFonts w:hint="eastAsia"/>
        </w:rPr>
        <w:t>фінансовим</w:t>
      </w:r>
      <w:r>
        <w:t></w:t>
      </w:r>
      <w:r>
        <w:rPr>
          <w:rFonts w:hint="eastAsia"/>
        </w:rPr>
        <w:t>правом</w:t>
      </w:r>
      <w:r>
        <w:t></w:t>
      </w:r>
      <w:r>
        <w:t></w:t>
      </w:r>
      <w:r>
        <w:rPr>
          <w:rFonts w:hint="eastAsia"/>
        </w:rPr>
        <w:t>відносини</w:t>
      </w:r>
      <w:r>
        <w:t></w:t>
      </w:r>
      <w:r>
        <w:rPr>
          <w:rFonts w:hint="eastAsia"/>
        </w:rPr>
        <w:t>щодо</w:t>
      </w:r>
      <w:r>
        <w:t></w:t>
      </w:r>
      <w:r>
        <w:rPr>
          <w:rFonts w:hint="eastAsia"/>
        </w:rPr>
        <w:t>будь</w:t>
      </w:r>
      <w:r>
        <w:t></w:t>
      </w:r>
      <w:r>
        <w:rPr>
          <w:rFonts w:hint="eastAsia"/>
        </w:rPr>
        <w:t>яких</w:t>
      </w:r>
      <w:r>
        <w:t></w:t>
      </w:r>
      <w:r>
        <w:rPr>
          <w:rFonts w:hint="eastAsia"/>
        </w:rPr>
        <w:t>фондів</w:t>
      </w:r>
    </w:p>
    <w:p w:rsidR="00616FAA" w:rsidRDefault="00616FAA" w:rsidP="00616FAA">
      <w:r>
        <w:rPr>
          <w:rFonts w:hint="eastAsia"/>
        </w:rPr>
        <w:t>грошових</w:t>
      </w:r>
      <w:r>
        <w:t></w:t>
      </w:r>
      <w:r>
        <w:rPr>
          <w:rFonts w:hint="eastAsia"/>
        </w:rPr>
        <w:t>коштів</w:t>
      </w:r>
      <w:r>
        <w:t></w:t>
      </w:r>
      <w:r>
        <w:rPr>
          <w:rFonts w:hint="eastAsia"/>
        </w:rPr>
        <w:t>перебувають</w:t>
      </w:r>
      <w:r>
        <w:t></w:t>
      </w:r>
      <w:r>
        <w:rPr>
          <w:rFonts w:hint="eastAsia"/>
        </w:rPr>
        <w:t>під</w:t>
      </w:r>
      <w:r>
        <w:t></w:t>
      </w:r>
      <w:r>
        <w:rPr>
          <w:rFonts w:hint="eastAsia"/>
        </w:rPr>
        <w:t>впливом</w:t>
      </w:r>
      <w:r>
        <w:t></w:t>
      </w:r>
      <w:r>
        <w:rPr>
          <w:rFonts w:hint="eastAsia"/>
        </w:rPr>
        <w:t>фінансового</w:t>
      </w:r>
      <w:r>
        <w:t></w:t>
      </w:r>
      <w:r>
        <w:rPr>
          <w:rFonts w:hint="eastAsia"/>
        </w:rPr>
        <w:t>права</w:t>
      </w:r>
      <w:r>
        <w:t></w:t>
      </w:r>
    </w:p>
    <w:p w:rsidR="00616FAA" w:rsidRDefault="00616FAA" w:rsidP="00616FAA">
      <w:r>
        <w:t></w:t>
      </w:r>
      <w:r>
        <w:t></w:t>
      </w:r>
      <w:r>
        <w:t></w:t>
      </w:r>
      <w:r>
        <w:rPr>
          <w:rFonts w:hint="eastAsia"/>
        </w:rPr>
        <w:t>Фундаментальні</w:t>
      </w:r>
      <w:r>
        <w:t></w:t>
      </w:r>
      <w:r>
        <w:rPr>
          <w:rFonts w:hint="eastAsia"/>
        </w:rPr>
        <w:t>цілі</w:t>
      </w:r>
      <w:r>
        <w:t></w:t>
      </w:r>
      <w:r>
        <w:rPr>
          <w:rFonts w:hint="eastAsia"/>
        </w:rPr>
        <w:t>та</w:t>
      </w:r>
      <w:r>
        <w:t></w:t>
      </w:r>
      <w:r>
        <w:rPr>
          <w:rFonts w:hint="eastAsia"/>
        </w:rPr>
        <w:t>завдання</w:t>
      </w:r>
      <w:r>
        <w:t></w:t>
      </w:r>
      <w:r>
        <w:rPr>
          <w:rFonts w:hint="eastAsia"/>
        </w:rPr>
        <w:t>фінансово</w:t>
      </w:r>
      <w:r>
        <w:t></w:t>
      </w:r>
      <w:r>
        <w:rPr>
          <w:rFonts w:hint="eastAsia"/>
        </w:rPr>
        <w:t>правового</w:t>
      </w:r>
      <w:r>
        <w:t></w:t>
      </w:r>
      <w:r>
        <w:rPr>
          <w:rFonts w:hint="eastAsia"/>
        </w:rPr>
        <w:t>регулювання</w:t>
      </w:r>
    </w:p>
    <w:p w:rsidR="00616FAA" w:rsidRDefault="00616FAA" w:rsidP="00616FAA">
      <w:r>
        <w:rPr>
          <w:rFonts w:hint="eastAsia"/>
        </w:rPr>
        <w:t>можуть</w:t>
      </w:r>
      <w:r>
        <w:t></w:t>
      </w:r>
      <w:r>
        <w:rPr>
          <w:rFonts w:hint="eastAsia"/>
        </w:rPr>
        <w:t>бути</w:t>
      </w:r>
      <w:r>
        <w:t></w:t>
      </w:r>
      <w:r>
        <w:rPr>
          <w:rFonts w:hint="eastAsia"/>
        </w:rPr>
        <w:t>встановлені</w:t>
      </w:r>
      <w:r>
        <w:t></w:t>
      </w:r>
      <w:r>
        <w:rPr>
          <w:rFonts w:hint="eastAsia"/>
        </w:rPr>
        <w:t>на</w:t>
      </w:r>
      <w:r>
        <w:t></w:t>
      </w:r>
      <w:r>
        <w:rPr>
          <w:rFonts w:hint="eastAsia"/>
        </w:rPr>
        <w:t>підставі</w:t>
      </w:r>
      <w:r>
        <w:t></w:t>
      </w:r>
      <w:r>
        <w:rPr>
          <w:rFonts w:hint="eastAsia"/>
        </w:rPr>
        <w:t>Конституції</w:t>
      </w:r>
      <w:r>
        <w:t></w:t>
      </w:r>
      <w:r>
        <w:rPr>
          <w:rFonts w:hint="eastAsia"/>
        </w:rPr>
        <w:t>і</w:t>
      </w:r>
      <w:r>
        <w:t></w:t>
      </w:r>
      <w:r>
        <w:rPr>
          <w:rFonts w:hint="eastAsia"/>
        </w:rPr>
        <w:t>законів</w:t>
      </w:r>
      <w:r>
        <w:t></w:t>
      </w:r>
      <w:r>
        <w:rPr>
          <w:rFonts w:hint="eastAsia"/>
        </w:rPr>
        <w:t>України</w:t>
      </w:r>
      <w:r>
        <w:t></w:t>
      </w:r>
      <w:r>
        <w:rPr>
          <w:rFonts w:hint="eastAsia"/>
        </w:rPr>
        <w:t>з</w:t>
      </w:r>
      <w:r>
        <w:t></w:t>
      </w:r>
      <w:r>
        <w:rPr>
          <w:rFonts w:hint="eastAsia"/>
        </w:rPr>
        <w:t>урахуванням</w:t>
      </w:r>
    </w:p>
    <w:p w:rsidR="00616FAA" w:rsidRDefault="00616FAA" w:rsidP="00616FAA">
      <w:r>
        <w:rPr>
          <w:rFonts w:hint="eastAsia"/>
        </w:rPr>
        <w:t>функціональних</w:t>
      </w:r>
      <w:r>
        <w:t></w:t>
      </w:r>
      <w:r>
        <w:rPr>
          <w:rFonts w:hint="eastAsia"/>
        </w:rPr>
        <w:t>повноважень</w:t>
      </w:r>
      <w:r>
        <w:t></w:t>
      </w:r>
      <w:r>
        <w:rPr>
          <w:rFonts w:hint="eastAsia"/>
        </w:rPr>
        <w:t>органів</w:t>
      </w:r>
      <w:r>
        <w:t></w:t>
      </w:r>
      <w:r>
        <w:t></w:t>
      </w:r>
      <w:r>
        <w:rPr>
          <w:rFonts w:hint="eastAsia"/>
        </w:rPr>
        <w:t>що</w:t>
      </w:r>
      <w:r>
        <w:t></w:t>
      </w:r>
      <w:r>
        <w:rPr>
          <w:rFonts w:hint="eastAsia"/>
        </w:rPr>
        <w:t>діють</w:t>
      </w:r>
      <w:r>
        <w:t></w:t>
      </w:r>
      <w:r>
        <w:rPr>
          <w:rFonts w:hint="eastAsia"/>
        </w:rPr>
        <w:t>від</w:t>
      </w:r>
      <w:r>
        <w:t></w:t>
      </w:r>
      <w:r>
        <w:rPr>
          <w:rFonts w:hint="eastAsia"/>
        </w:rPr>
        <w:t>імені</w:t>
      </w:r>
      <w:r>
        <w:t></w:t>
      </w:r>
      <w:r>
        <w:rPr>
          <w:rFonts w:hint="eastAsia"/>
        </w:rPr>
        <w:t>держави</w:t>
      </w:r>
      <w:r>
        <w:t></w:t>
      </w:r>
      <w:r>
        <w:rPr>
          <w:rFonts w:hint="eastAsia"/>
        </w:rPr>
        <w:t>у</w:t>
      </w:r>
      <w:r>
        <w:t></w:t>
      </w:r>
      <w:r>
        <w:rPr>
          <w:rFonts w:hint="eastAsia"/>
        </w:rPr>
        <w:t>фінансових</w:t>
      </w:r>
    </w:p>
    <w:p w:rsidR="00616FAA" w:rsidRDefault="00616FAA" w:rsidP="00616FAA">
      <w:r>
        <w:rPr>
          <w:rFonts w:hint="eastAsia"/>
        </w:rPr>
        <w:t>правовідносинах</w:t>
      </w:r>
      <w:r>
        <w:t></w:t>
      </w:r>
    </w:p>
    <w:p w:rsidR="00616FAA" w:rsidRDefault="00616FAA" w:rsidP="00616FAA">
      <w:r>
        <w:rPr>
          <w:rFonts w:hint="eastAsia"/>
        </w:rPr>
        <w:t>Враховуючи</w:t>
      </w:r>
      <w:r>
        <w:t></w:t>
      </w:r>
      <w:r>
        <w:rPr>
          <w:rFonts w:hint="eastAsia"/>
        </w:rPr>
        <w:t>досвід</w:t>
      </w:r>
      <w:r>
        <w:t></w:t>
      </w:r>
      <w:r>
        <w:rPr>
          <w:rFonts w:hint="eastAsia"/>
        </w:rPr>
        <w:t>визначення</w:t>
      </w:r>
      <w:r>
        <w:t></w:t>
      </w:r>
      <w:r>
        <w:rPr>
          <w:rFonts w:hint="eastAsia"/>
        </w:rPr>
        <w:t>цілей</w:t>
      </w:r>
      <w:r>
        <w:t></w:t>
      </w:r>
      <w:r>
        <w:rPr>
          <w:rFonts w:hint="eastAsia"/>
        </w:rPr>
        <w:t>системного</w:t>
      </w:r>
      <w:r>
        <w:t></w:t>
      </w:r>
      <w:r>
        <w:rPr>
          <w:rFonts w:hint="eastAsia"/>
        </w:rPr>
        <w:t>збалансованого</w:t>
      </w:r>
    </w:p>
    <w:p w:rsidR="00616FAA" w:rsidRDefault="00616FAA" w:rsidP="00616FAA">
      <w:r>
        <w:rPr>
          <w:rFonts w:hint="eastAsia"/>
        </w:rPr>
        <w:t>регулювання</w:t>
      </w:r>
      <w:r>
        <w:t></w:t>
      </w:r>
      <w:r>
        <w:rPr>
          <w:rFonts w:hint="eastAsia"/>
        </w:rPr>
        <w:t>грошово</w:t>
      </w:r>
      <w:r>
        <w:t></w:t>
      </w:r>
      <w:r>
        <w:rPr>
          <w:rFonts w:hint="eastAsia"/>
        </w:rPr>
        <w:t>кредитних</w:t>
      </w:r>
      <w:r>
        <w:t></w:t>
      </w:r>
      <w:r>
        <w:rPr>
          <w:rFonts w:hint="eastAsia"/>
        </w:rPr>
        <w:t>та</w:t>
      </w:r>
      <w:r>
        <w:t></w:t>
      </w:r>
      <w:r>
        <w:rPr>
          <w:rFonts w:hint="eastAsia"/>
        </w:rPr>
        <w:t>бюджетно</w:t>
      </w:r>
      <w:r>
        <w:t></w:t>
      </w:r>
      <w:r>
        <w:rPr>
          <w:rFonts w:hint="eastAsia"/>
        </w:rPr>
        <w:t>фінансових</w:t>
      </w:r>
      <w:r>
        <w:t></w:t>
      </w:r>
      <w:r>
        <w:rPr>
          <w:rFonts w:hint="eastAsia"/>
        </w:rPr>
        <w:t>відносин</w:t>
      </w:r>
      <w:r>
        <w:t></w:t>
      </w:r>
      <w:r>
        <w:rPr>
          <w:rFonts w:hint="eastAsia"/>
        </w:rPr>
        <w:t>в</w:t>
      </w:r>
    </w:p>
    <w:p w:rsidR="00616FAA" w:rsidRDefault="00616FAA" w:rsidP="00616FAA">
      <w:r>
        <w:rPr>
          <w:rFonts w:hint="eastAsia"/>
        </w:rPr>
        <w:t>європейських</w:t>
      </w:r>
      <w:r>
        <w:t></w:t>
      </w:r>
      <w:r>
        <w:rPr>
          <w:rFonts w:hint="eastAsia"/>
        </w:rPr>
        <w:t>країнах</w:t>
      </w:r>
      <w:r>
        <w:t></w:t>
      </w:r>
      <w:r>
        <w:t></w:t>
      </w:r>
      <w:r>
        <w:rPr>
          <w:rFonts w:hint="eastAsia"/>
        </w:rPr>
        <w:t>а</w:t>
      </w:r>
      <w:r>
        <w:t></w:t>
      </w:r>
      <w:r>
        <w:rPr>
          <w:rFonts w:hint="eastAsia"/>
        </w:rPr>
        <w:t>також</w:t>
      </w:r>
      <w:r>
        <w:t></w:t>
      </w:r>
      <w:r>
        <w:rPr>
          <w:rFonts w:hint="eastAsia"/>
        </w:rPr>
        <w:t>виходячи</w:t>
      </w:r>
      <w:r>
        <w:t></w:t>
      </w:r>
      <w:r>
        <w:rPr>
          <w:rFonts w:hint="eastAsia"/>
        </w:rPr>
        <w:t>зі</w:t>
      </w:r>
      <w:r>
        <w:t></w:t>
      </w:r>
      <w:r>
        <w:rPr>
          <w:rFonts w:hint="eastAsia"/>
        </w:rPr>
        <w:t>сприйняття</w:t>
      </w:r>
      <w:r>
        <w:t></w:t>
      </w:r>
      <w:r>
        <w:rPr>
          <w:rFonts w:hint="eastAsia"/>
        </w:rPr>
        <w:t>цього</w:t>
      </w:r>
      <w:r>
        <w:t></w:t>
      </w:r>
      <w:r>
        <w:rPr>
          <w:rFonts w:hint="eastAsia"/>
        </w:rPr>
        <w:t>досвіду</w:t>
      </w:r>
    </w:p>
    <w:p w:rsidR="00616FAA" w:rsidRDefault="00616FAA" w:rsidP="00616FAA">
      <w:r>
        <w:rPr>
          <w:rFonts w:hint="eastAsia"/>
        </w:rPr>
        <w:t>законодавством</w:t>
      </w:r>
      <w:r>
        <w:t></w:t>
      </w:r>
      <w:r>
        <w:rPr>
          <w:rFonts w:hint="eastAsia"/>
        </w:rPr>
        <w:t>України</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rPr>
          <w:rFonts w:hint="eastAsia"/>
        </w:rPr>
        <w:t>Конституції</w:t>
      </w:r>
      <w:r>
        <w:t></w:t>
      </w:r>
      <w:r>
        <w:rPr>
          <w:rFonts w:hint="eastAsia"/>
        </w:rPr>
        <w:t>України</w:t>
      </w:r>
      <w:r>
        <w:t></w:t>
      </w:r>
      <w:r>
        <w:t></w:t>
      </w:r>
      <w:r>
        <w:rPr>
          <w:rFonts w:hint="eastAsia"/>
        </w:rPr>
        <w:t>ст</w:t>
      </w:r>
      <w:r>
        <w:t></w:t>
      </w:r>
      <w:r>
        <w:rPr>
          <w:rFonts w:hint="eastAsia"/>
        </w:rPr>
        <w:t>ст</w:t>
      </w:r>
      <w:r>
        <w:t></w:t>
      </w:r>
      <w:r>
        <w:t></w:t>
      </w:r>
      <w:r>
        <w:t></w:t>
      </w:r>
      <w:r>
        <w:t></w:t>
      </w:r>
      <w:r>
        <w:t></w:t>
      </w:r>
      <w:r>
        <w:t></w:t>
      </w:r>
    </w:p>
    <w:p w:rsidR="00616FAA" w:rsidRDefault="00616FAA" w:rsidP="00616FAA">
      <w:r>
        <w:rPr>
          <w:rFonts w:hint="eastAsia"/>
        </w:rPr>
        <w:t>Закону</w:t>
      </w:r>
      <w:r>
        <w:t></w:t>
      </w:r>
      <w:r>
        <w:rPr>
          <w:rFonts w:hint="eastAsia"/>
        </w:rPr>
        <w:t>України</w:t>
      </w:r>
      <w:r>
        <w:t></w:t>
      </w:r>
      <w:r>
        <w:t></w:t>
      </w:r>
      <w:r>
        <w:rPr>
          <w:rFonts w:hint="eastAsia"/>
        </w:rPr>
        <w:t>Про</w:t>
      </w:r>
      <w:r>
        <w:t></w:t>
      </w:r>
      <w:r>
        <w:rPr>
          <w:rFonts w:hint="eastAsia"/>
        </w:rPr>
        <w:t>Національний</w:t>
      </w:r>
      <w:r>
        <w:t></w:t>
      </w:r>
      <w:r>
        <w:rPr>
          <w:rFonts w:hint="eastAsia"/>
        </w:rPr>
        <w:t>банк</w:t>
      </w:r>
      <w:r>
        <w:t></w:t>
      </w:r>
      <w:r>
        <w:rPr>
          <w:rFonts w:hint="eastAsia"/>
        </w:rPr>
        <w:t>України</w:t>
      </w:r>
      <w:r>
        <w:t></w:t>
      </w:r>
      <w:r>
        <w:t></w:t>
      </w:r>
      <w:r>
        <w:t></w:t>
      </w:r>
      <w:r>
        <w:rPr>
          <w:rFonts w:hint="eastAsia"/>
        </w:rPr>
        <w:t>встановлено</w:t>
      </w:r>
      <w:r>
        <w:t></w:t>
      </w:r>
      <w:r>
        <w:t></w:t>
      </w:r>
      <w:r>
        <w:rPr>
          <w:rFonts w:hint="eastAsia"/>
        </w:rPr>
        <w:t>що</w:t>
      </w:r>
      <w:r>
        <w:t></w:t>
      </w:r>
      <w:r>
        <w:rPr>
          <w:rFonts w:hint="eastAsia"/>
        </w:rPr>
        <w:t>поряд</w:t>
      </w:r>
      <w:r>
        <w:t></w:t>
      </w:r>
      <w:r>
        <w:rPr>
          <w:rFonts w:hint="eastAsia"/>
        </w:rPr>
        <w:t>із</w:t>
      </w:r>
    </w:p>
    <w:p w:rsidR="00616FAA" w:rsidRDefault="00616FAA" w:rsidP="00616FAA">
      <w:r>
        <w:rPr>
          <w:rFonts w:hint="eastAsia"/>
        </w:rPr>
        <w:t>забезпеченням</w:t>
      </w:r>
      <w:r>
        <w:t></w:t>
      </w:r>
      <w:r>
        <w:rPr>
          <w:rFonts w:hint="eastAsia"/>
        </w:rPr>
        <w:t>фінансування</w:t>
      </w:r>
      <w:r>
        <w:t></w:t>
      </w:r>
      <w:r>
        <w:rPr>
          <w:rFonts w:hint="eastAsia"/>
        </w:rPr>
        <w:t>публічних</w:t>
      </w:r>
      <w:r>
        <w:t></w:t>
      </w:r>
      <w:r>
        <w:rPr>
          <w:rFonts w:hint="eastAsia"/>
        </w:rPr>
        <w:t>витрат</w:t>
      </w:r>
      <w:r>
        <w:t></w:t>
      </w:r>
      <w:r>
        <w:rPr>
          <w:rFonts w:hint="eastAsia"/>
        </w:rPr>
        <w:t>цілями</w:t>
      </w:r>
      <w:r>
        <w:t></w:t>
      </w:r>
      <w:r>
        <w:rPr>
          <w:rFonts w:hint="eastAsia"/>
        </w:rPr>
        <w:t>фінансово</w:t>
      </w:r>
      <w:r>
        <w:t></w:t>
      </w:r>
      <w:r>
        <w:rPr>
          <w:rFonts w:hint="eastAsia"/>
        </w:rPr>
        <w:t>правового</w:t>
      </w:r>
    </w:p>
    <w:p w:rsidR="00616FAA" w:rsidRDefault="00616FAA" w:rsidP="00616FAA">
      <w:r>
        <w:rPr>
          <w:rFonts w:hint="eastAsia"/>
        </w:rPr>
        <w:t>регулювання</w:t>
      </w:r>
      <w:r>
        <w:t></w:t>
      </w:r>
      <w:r>
        <w:rPr>
          <w:rFonts w:hint="eastAsia"/>
        </w:rPr>
        <w:t>є</w:t>
      </w:r>
      <w:r>
        <w:t></w:t>
      </w:r>
      <w:r>
        <w:rPr>
          <w:rFonts w:hint="eastAsia"/>
        </w:rPr>
        <w:t>забезпечення</w:t>
      </w:r>
      <w:r>
        <w:t></w:t>
      </w:r>
      <w:r>
        <w:rPr>
          <w:rFonts w:hint="eastAsia"/>
        </w:rPr>
        <w:t>стабільності</w:t>
      </w:r>
      <w:r>
        <w:t></w:t>
      </w:r>
      <w:r>
        <w:rPr>
          <w:rFonts w:hint="eastAsia"/>
        </w:rPr>
        <w:t>грошової</w:t>
      </w:r>
      <w:r>
        <w:t></w:t>
      </w:r>
      <w:r>
        <w:rPr>
          <w:rFonts w:hint="eastAsia"/>
        </w:rPr>
        <w:t>одиниці</w:t>
      </w:r>
      <w:r>
        <w:t></w:t>
      </w:r>
      <w:r>
        <w:rPr>
          <w:rFonts w:hint="eastAsia"/>
        </w:rPr>
        <w:t>України</w:t>
      </w:r>
      <w:r>
        <w:t></w:t>
      </w:r>
      <w:r>
        <w:t></w:t>
      </w:r>
      <w:r>
        <w:rPr>
          <w:rFonts w:hint="eastAsia"/>
        </w:rPr>
        <w:t>цінової</w:t>
      </w:r>
      <w:r>
        <w:t></w:t>
      </w:r>
      <w:r>
        <w:rPr>
          <w:rFonts w:hint="eastAsia"/>
        </w:rPr>
        <w:t>та</w:t>
      </w:r>
    </w:p>
    <w:p w:rsidR="00616FAA" w:rsidRDefault="00616FAA" w:rsidP="00616FAA">
      <w:r>
        <w:rPr>
          <w:rFonts w:hint="eastAsia"/>
        </w:rPr>
        <w:t>фінансової</w:t>
      </w:r>
      <w:r>
        <w:t></w:t>
      </w:r>
      <w:r>
        <w:rPr>
          <w:rFonts w:hint="eastAsia"/>
        </w:rPr>
        <w:t>стабільності</w:t>
      </w:r>
      <w:r>
        <w:t></w:t>
      </w:r>
      <w:r>
        <w:t></w:t>
      </w:r>
      <w:r>
        <w:rPr>
          <w:rFonts w:hint="eastAsia"/>
        </w:rPr>
        <w:t>стабільності</w:t>
      </w:r>
      <w:r>
        <w:t></w:t>
      </w:r>
      <w:r>
        <w:rPr>
          <w:rFonts w:hint="eastAsia"/>
        </w:rPr>
        <w:t>грошового</w:t>
      </w:r>
      <w:r>
        <w:t></w:t>
      </w:r>
      <w:r>
        <w:rPr>
          <w:rFonts w:hint="eastAsia"/>
        </w:rPr>
        <w:t>обігу</w:t>
      </w:r>
      <w:r>
        <w:t></w:t>
      </w:r>
      <w:r>
        <w:t></w:t>
      </w:r>
      <w:r>
        <w:t></w:t>
      </w:r>
      <w:r>
        <w:rPr>
          <w:rFonts w:hint="eastAsia"/>
        </w:rPr>
        <w:t>додержання</w:t>
      </w:r>
      <w:r>
        <w:t></w:t>
      </w:r>
      <w:r>
        <w:rPr>
          <w:rFonts w:hint="eastAsia"/>
        </w:rPr>
        <w:t>стійких</w:t>
      </w:r>
    </w:p>
    <w:p w:rsidR="00616FAA" w:rsidRDefault="00616FAA" w:rsidP="00616FAA">
      <w:r>
        <w:rPr>
          <w:rFonts w:hint="eastAsia"/>
        </w:rPr>
        <w:t>темпів</w:t>
      </w:r>
      <w:r>
        <w:t></w:t>
      </w:r>
      <w:r>
        <w:rPr>
          <w:rFonts w:hint="eastAsia"/>
        </w:rPr>
        <w:t>економічного</w:t>
      </w:r>
      <w:r>
        <w:t></w:t>
      </w:r>
      <w:r>
        <w:rPr>
          <w:rFonts w:hint="eastAsia"/>
        </w:rPr>
        <w:t>зростання</w:t>
      </w:r>
      <w:r>
        <w:t></w:t>
      </w:r>
      <w:r>
        <w:t></w:t>
      </w:r>
      <w:r>
        <w:rPr>
          <w:rFonts w:hint="eastAsia"/>
        </w:rPr>
        <w:t>що</w:t>
      </w:r>
      <w:r>
        <w:t></w:t>
      </w:r>
      <w:r>
        <w:rPr>
          <w:rFonts w:hint="eastAsia"/>
        </w:rPr>
        <w:t>в</w:t>
      </w:r>
      <w:r>
        <w:t></w:t>
      </w:r>
      <w:r>
        <w:rPr>
          <w:rFonts w:hint="eastAsia"/>
        </w:rPr>
        <w:t>сукупності</w:t>
      </w:r>
      <w:r>
        <w:t></w:t>
      </w:r>
      <w:r>
        <w:rPr>
          <w:rFonts w:hint="eastAsia"/>
        </w:rPr>
        <w:t>має</w:t>
      </w:r>
      <w:r>
        <w:t></w:t>
      </w:r>
      <w:r>
        <w:rPr>
          <w:rFonts w:hint="eastAsia"/>
        </w:rPr>
        <w:t>на</w:t>
      </w:r>
      <w:r>
        <w:t></w:t>
      </w:r>
      <w:r>
        <w:rPr>
          <w:rFonts w:hint="eastAsia"/>
        </w:rPr>
        <w:t>меті</w:t>
      </w:r>
      <w:r>
        <w:t></w:t>
      </w:r>
      <w:r>
        <w:rPr>
          <w:rFonts w:hint="eastAsia"/>
        </w:rPr>
        <w:t>досягнення</w:t>
      </w:r>
    </w:p>
    <w:p w:rsidR="00616FAA" w:rsidRDefault="00616FAA" w:rsidP="00616FAA">
      <w:r>
        <w:rPr>
          <w:rFonts w:hint="eastAsia"/>
        </w:rPr>
        <w:t>макроекономічної</w:t>
      </w:r>
      <w:r>
        <w:t></w:t>
      </w:r>
      <w:r>
        <w:rPr>
          <w:rFonts w:hint="eastAsia"/>
        </w:rPr>
        <w:t>стабільності</w:t>
      </w:r>
      <w:r>
        <w:t></w:t>
      </w:r>
      <w:r>
        <w:rPr>
          <w:rFonts w:hint="eastAsia"/>
        </w:rPr>
        <w:t>в</w:t>
      </w:r>
      <w:r>
        <w:t></w:t>
      </w:r>
      <w:r>
        <w:rPr>
          <w:rFonts w:hint="eastAsia"/>
        </w:rPr>
        <w:t>державі</w:t>
      </w:r>
      <w:r>
        <w:t></w:t>
      </w:r>
    </w:p>
    <w:p w:rsidR="00616FAA" w:rsidRDefault="00616FAA" w:rsidP="00616FAA">
      <w:r>
        <w:t></w:t>
      </w:r>
      <w:r>
        <w:t></w:t>
      </w:r>
      <w:r>
        <w:t></w:t>
      </w:r>
      <w:r>
        <w:rPr>
          <w:rFonts w:hint="eastAsia"/>
        </w:rPr>
        <w:t>Результати</w:t>
      </w:r>
      <w:r>
        <w:t></w:t>
      </w:r>
      <w:r>
        <w:rPr>
          <w:rFonts w:hint="eastAsia"/>
        </w:rPr>
        <w:t>дослідження</w:t>
      </w:r>
      <w:r>
        <w:t></w:t>
      </w:r>
      <w:r>
        <w:rPr>
          <w:rFonts w:hint="eastAsia"/>
        </w:rPr>
        <w:t>місця</w:t>
      </w:r>
      <w:r>
        <w:t></w:t>
      </w:r>
      <w:r>
        <w:rPr>
          <w:rFonts w:hint="eastAsia"/>
        </w:rPr>
        <w:t>фінансового</w:t>
      </w:r>
      <w:r>
        <w:t></w:t>
      </w:r>
      <w:r>
        <w:rPr>
          <w:rFonts w:hint="eastAsia"/>
        </w:rPr>
        <w:t>права</w:t>
      </w:r>
      <w:r>
        <w:t></w:t>
      </w:r>
      <w:r>
        <w:rPr>
          <w:rFonts w:hint="eastAsia"/>
        </w:rPr>
        <w:t>в</w:t>
      </w:r>
      <w:r>
        <w:t></w:t>
      </w:r>
      <w:r>
        <w:rPr>
          <w:rFonts w:hint="eastAsia"/>
        </w:rPr>
        <w:t>системі</w:t>
      </w:r>
      <w:r>
        <w:t></w:t>
      </w:r>
      <w:r>
        <w:rPr>
          <w:rFonts w:hint="eastAsia"/>
        </w:rPr>
        <w:t>права</w:t>
      </w:r>
      <w:r>
        <w:t></w:t>
      </w:r>
      <w:r>
        <w:rPr>
          <w:rFonts w:hint="eastAsia"/>
        </w:rPr>
        <w:t>України</w:t>
      </w:r>
    </w:p>
    <w:p w:rsidR="00616FAA" w:rsidRDefault="00616FAA" w:rsidP="00616FAA">
      <w:r>
        <w:rPr>
          <w:rFonts w:hint="eastAsia"/>
        </w:rPr>
        <w:t>дозволяють</w:t>
      </w:r>
      <w:r>
        <w:t></w:t>
      </w:r>
      <w:r>
        <w:rPr>
          <w:rFonts w:hint="eastAsia"/>
        </w:rPr>
        <w:t>констатувати</w:t>
      </w:r>
      <w:r>
        <w:t></w:t>
      </w:r>
      <w:r>
        <w:rPr>
          <w:rFonts w:hint="eastAsia"/>
        </w:rPr>
        <w:t>самостійність</w:t>
      </w:r>
      <w:r>
        <w:t></w:t>
      </w:r>
      <w:r>
        <w:rPr>
          <w:rFonts w:hint="eastAsia"/>
        </w:rPr>
        <w:t>та</w:t>
      </w:r>
      <w:r>
        <w:t></w:t>
      </w:r>
      <w:r>
        <w:rPr>
          <w:rFonts w:hint="eastAsia"/>
        </w:rPr>
        <w:t>виключність</w:t>
      </w:r>
      <w:r>
        <w:t></w:t>
      </w:r>
      <w:r>
        <w:rPr>
          <w:rFonts w:hint="eastAsia"/>
        </w:rPr>
        <w:t>предмета</w:t>
      </w:r>
      <w:r>
        <w:t></w:t>
      </w:r>
      <w:r>
        <w:rPr>
          <w:rFonts w:hint="eastAsia"/>
        </w:rPr>
        <w:t>фінансового</w:t>
      </w:r>
    </w:p>
    <w:p w:rsidR="00616FAA" w:rsidRDefault="00616FAA" w:rsidP="00616FAA">
      <w:r>
        <w:rPr>
          <w:rFonts w:hint="eastAsia"/>
        </w:rPr>
        <w:t>права</w:t>
      </w:r>
      <w:r>
        <w:t></w:t>
      </w:r>
      <w:r>
        <w:t></w:t>
      </w:r>
      <w:r>
        <w:rPr>
          <w:rFonts w:hint="eastAsia"/>
        </w:rPr>
        <w:t>юридичну</w:t>
      </w:r>
      <w:r>
        <w:t></w:t>
      </w:r>
      <w:r>
        <w:rPr>
          <w:rFonts w:hint="eastAsia"/>
        </w:rPr>
        <w:t>чистоту</w:t>
      </w:r>
      <w:r>
        <w:t></w:t>
      </w:r>
      <w:r>
        <w:rPr>
          <w:rFonts w:hint="eastAsia"/>
        </w:rPr>
        <w:t>владного</w:t>
      </w:r>
      <w:r>
        <w:t></w:t>
      </w:r>
      <w:r>
        <w:rPr>
          <w:rFonts w:hint="eastAsia"/>
        </w:rPr>
        <w:t>методу</w:t>
      </w:r>
      <w:r>
        <w:t></w:t>
      </w:r>
      <w:r>
        <w:rPr>
          <w:rFonts w:hint="eastAsia"/>
        </w:rPr>
        <w:t>правового</w:t>
      </w:r>
      <w:r>
        <w:t></w:t>
      </w:r>
      <w:r>
        <w:rPr>
          <w:rFonts w:hint="eastAsia"/>
        </w:rPr>
        <w:t>регулювання</w:t>
      </w:r>
      <w:r>
        <w:t></w:t>
      </w:r>
      <w:r>
        <w:t></w:t>
      </w:r>
      <w:r>
        <w:rPr>
          <w:rFonts w:hint="eastAsia"/>
        </w:rPr>
        <w:t>цільову</w:t>
      </w:r>
    </w:p>
    <w:p w:rsidR="00616FAA" w:rsidRDefault="00616FAA" w:rsidP="00616FAA">
      <w:r>
        <w:rPr>
          <w:rFonts w:hint="eastAsia"/>
        </w:rPr>
        <w:t>спрямованість</w:t>
      </w:r>
      <w:r>
        <w:t></w:t>
      </w:r>
      <w:r>
        <w:rPr>
          <w:rFonts w:hint="eastAsia"/>
        </w:rPr>
        <w:t>фінансово</w:t>
      </w:r>
      <w:r>
        <w:t></w:t>
      </w:r>
      <w:r>
        <w:rPr>
          <w:rFonts w:hint="eastAsia"/>
        </w:rPr>
        <w:t>правового</w:t>
      </w:r>
      <w:r>
        <w:t></w:t>
      </w:r>
      <w:r>
        <w:rPr>
          <w:rFonts w:hint="eastAsia"/>
        </w:rPr>
        <w:t>регулювання</w:t>
      </w:r>
      <w:r>
        <w:t></w:t>
      </w:r>
      <w:r>
        <w:rPr>
          <w:rFonts w:hint="eastAsia"/>
        </w:rPr>
        <w:t>на</w:t>
      </w:r>
      <w:r>
        <w:t></w:t>
      </w:r>
      <w:r>
        <w:rPr>
          <w:rFonts w:hint="eastAsia"/>
        </w:rPr>
        <w:t>виконання</w:t>
      </w:r>
      <w:r>
        <w:t></w:t>
      </w:r>
      <w:r>
        <w:rPr>
          <w:rFonts w:hint="eastAsia"/>
        </w:rPr>
        <w:t>основних</w:t>
      </w:r>
      <w:r>
        <w:t></w:t>
      </w:r>
      <w:r>
        <w:rPr>
          <w:rFonts w:hint="eastAsia"/>
        </w:rPr>
        <w:t>завдань</w:t>
      </w:r>
    </w:p>
    <w:p w:rsidR="00616FAA" w:rsidRDefault="00616FAA" w:rsidP="00616FAA">
      <w:r>
        <w:rPr>
          <w:rFonts w:hint="eastAsia"/>
        </w:rPr>
        <w:t>і</w:t>
      </w:r>
      <w:r>
        <w:t></w:t>
      </w:r>
      <w:r>
        <w:rPr>
          <w:rFonts w:hint="eastAsia"/>
        </w:rPr>
        <w:t>функцій</w:t>
      </w:r>
      <w:r>
        <w:t></w:t>
      </w:r>
      <w:r>
        <w:rPr>
          <w:rFonts w:hint="eastAsia"/>
        </w:rPr>
        <w:t>держави</w:t>
      </w:r>
      <w:r>
        <w:t></w:t>
      </w:r>
      <w:r>
        <w:t></w:t>
      </w:r>
      <w:r>
        <w:rPr>
          <w:rFonts w:hint="eastAsia"/>
        </w:rPr>
        <w:t>наявність</w:t>
      </w:r>
      <w:r>
        <w:t></w:t>
      </w:r>
      <w:r>
        <w:rPr>
          <w:rFonts w:hint="eastAsia"/>
        </w:rPr>
        <w:t>розвиненого</w:t>
      </w:r>
      <w:r>
        <w:t></w:t>
      </w:r>
      <w:r>
        <w:rPr>
          <w:rFonts w:hint="eastAsia"/>
        </w:rPr>
        <w:t>фінансового</w:t>
      </w:r>
      <w:r>
        <w:t></w:t>
      </w:r>
      <w:r>
        <w:rPr>
          <w:rFonts w:hint="eastAsia"/>
        </w:rPr>
        <w:t>законодавства</w:t>
      </w:r>
      <w:r>
        <w:t></w:t>
      </w:r>
      <w:r>
        <w:t></w:t>
      </w:r>
      <w:r>
        <w:rPr>
          <w:rFonts w:hint="eastAsia"/>
        </w:rPr>
        <w:t>галузевої</w:t>
      </w:r>
    </w:p>
    <w:p w:rsidR="00616FAA" w:rsidRDefault="00616FAA" w:rsidP="00616FAA">
      <w:r>
        <w:rPr>
          <w:rFonts w:hint="eastAsia"/>
        </w:rPr>
        <w:t>доктрини</w:t>
      </w:r>
      <w:r>
        <w:t></w:t>
      </w:r>
      <w:r>
        <w:rPr>
          <w:rFonts w:hint="eastAsia"/>
        </w:rPr>
        <w:t>та</w:t>
      </w:r>
      <w:r>
        <w:t></w:t>
      </w:r>
      <w:r>
        <w:rPr>
          <w:rFonts w:hint="eastAsia"/>
        </w:rPr>
        <w:t>самостійного</w:t>
      </w:r>
      <w:r>
        <w:t></w:t>
      </w:r>
      <w:r>
        <w:rPr>
          <w:rFonts w:hint="eastAsia"/>
        </w:rPr>
        <w:t>галузевого</w:t>
      </w:r>
      <w:r>
        <w:t></w:t>
      </w:r>
      <w:r>
        <w:rPr>
          <w:rFonts w:hint="eastAsia"/>
        </w:rPr>
        <w:t>виду</w:t>
      </w:r>
      <w:r>
        <w:t></w:t>
      </w:r>
      <w:r>
        <w:rPr>
          <w:rFonts w:hint="eastAsia"/>
        </w:rPr>
        <w:t>юридичної</w:t>
      </w:r>
      <w:r>
        <w:t></w:t>
      </w:r>
      <w:r>
        <w:rPr>
          <w:rFonts w:hint="eastAsia"/>
        </w:rPr>
        <w:t>відповідальності</w:t>
      </w:r>
      <w:r>
        <w:t></w:t>
      </w:r>
    </w:p>
    <w:p w:rsidR="00616FAA" w:rsidRDefault="00616FAA" w:rsidP="00616FAA">
      <w:r>
        <w:rPr>
          <w:rFonts w:hint="eastAsia"/>
        </w:rPr>
        <w:t>Виходячи</w:t>
      </w:r>
      <w:r>
        <w:t></w:t>
      </w:r>
      <w:r>
        <w:rPr>
          <w:rFonts w:hint="eastAsia"/>
        </w:rPr>
        <w:t>із</w:t>
      </w:r>
      <w:r>
        <w:t></w:t>
      </w:r>
      <w:r>
        <w:rPr>
          <w:rFonts w:hint="eastAsia"/>
        </w:rPr>
        <w:t>цілей</w:t>
      </w:r>
      <w:r>
        <w:t></w:t>
      </w:r>
      <w:r>
        <w:rPr>
          <w:rFonts w:hint="eastAsia"/>
        </w:rPr>
        <w:t>фінансового</w:t>
      </w:r>
      <w:r>
        <w:t></w:t>
      </w:r>
      <w:r>
        <w:rPr>
          <w:rFonts w:hint="eastAsia"/>
        </w:rPr>
        <w:t>права</w:t>
      </w:r>
      <w:r>
        <w:t></w:t>
      </w:r>
      <w:r>
        <w:t></w:t>
      </w:r>
      <w:r>
        <w:rPr>
          <w:rFonts w:hint="eastAsia"/>
        </w:rPr>
        <w:t>його</w:t>
      </w:r>
      <w:r>
        <w:t></w:t>
      </w:r>
      <w:r>
        <w:rPr>
          <w:rFonts w:hint="eastAsia"/>
        </w:rPr>
        <w:t>предмета</w:t>
      </w:r>
      <w:r>
        <w:t></w:t>
      </w:r>
      <w:r>
        <w:rPr>
          <w:rFonts w:hint="eastAsia"/>
        </w:rPr>
        <w:t>і</w:t>
      </w:r>
      <w:r>
        <w:t></w:t>
      </w:r>
      <w:r>
        <w:rPr>
          <w:rFonts w:hint="eastAsia"/>
        </w:rPr>
        <w:t>методу</w:t>
      </w:r>
      <w:r>
        <w:t></w:t>
      </w:r>
      <w:r>
        <w:t></w:t>
      </w:r>
      <w:r>
        <w:rPr>
          <w:rFonts w:hint="eastAsia"/>
        </w:rPr>
        <w:t>враховуючи</w:t>
      </w:r>
    </w:p>
    <w:p w:rsidR="00616FAA" w:rsidRDefault="00616FAA" w:rsidP="00616FAA">
      <w:r>
        <w:rPr>
          <w:rFonts w:hint="eastAsia"/>
        </w:rPr>
        <w:t>здатність</w:t>
      </w:r>
      <w:r>
        <w:t></w:t>
      </w:r>
      <w:r>
        <w:rPr>
          <w:rFonts w:hint="eastAsia"/>
        </w:rPr>
        <w:t>цієї</w:t>
      </w:r>
      <w:r>
        <w:t></w:t>
      </w:r>
      <w:r>
        <w:rPr>
          <w:rFonts w:hint="eastAsia"/>
        </w:rPr>
        <w:t>галузі</w:t>
      </w:r>
      <w:r>
        <w:t></w:t>
      </w:r>
      <w:r>
        <w:rPr>
          <w:rFonts w:hint="eastAsia"/>
        </w:rPr>
        <w:t>права</w:t>
      </w:r>
      <w:r>
        <w:t></w:t>
      </w:r>
      <w:r>
        <w:rPr>
          <w:rFonts w:hint="eastAsia"/>
        </w:rPr>
        <w:t>істотно</w:t>
      </w:r>
      <w:r>
        <w:t></w:t>
      </w:r>
      <w:r>
        <w:rPr>
          <w:rFonts w:hint="eastAsia"/>
        </w:rPr>
        <w:t>впливати</w:t>
      </w:r>
      <w:r>
        <w:t></w:t>
      </w:r>
      <w:r>
        <w:rPr>
          <w:rFonts w:hint="eastAsia"/>
        </w:rPr>
        <w:t>на</w:t>
      </w:r>
      <w:r>
        <w:t></w:t>
      </w:r>
      <w:r>
        <w:rPr>
          <w:rFonts w:hint="eastAsia"/>
        </w:rPr>
        <w:t>відносини</w:t>
      </w:r>
      <w:r>
        <w:t></w:t>
      </w:r>
      <w:r>
        <w:t></w:t>
      </w:r>
      <w:r>
        <w:rPr>
          <w:rFonts w:hint="eastAsia"/>
        </w:rPr>
        <w:t>які</w:t>
      </w:r>
      <w:r>
        <w:t></w:t>
      </w:r>
      <w:r>
        <w:rPr>
          <w:rFonts w:hint="eastAsia"/>
        </w:rPr>
        <w:t>регулюються</w:t>
      </w:r>
    </w:p>
    <w:p w:rsidR="00616FAA" w:rsidRDefault="00616FAA" w:rsidP="00616FAA">
      <w:r>
        <w:rPr>
          <w:rFonts w:hint="eastAsia"/>
        </w:rPr>
        <w:t>іншими</w:t>
      </w:r>
      <w:r>
        <w:t></w:t>
      </w:r>
      <w:r>
        <w:rPr>
          <w:rFonts w:hint="eastAsia"/>
        </w:rPr>
        <w:t>галузями</w:t>
      </w:r>
      <w:r>
        <w:t></w:t>
      </w:r>
      <w:r>
        <w:rPr>
          <w:rFonts w:hint="eastAsia"/>
        </w:rPr>
        <w:t>права</w:t>
      </w:r>
      <w:r>
        <w:t></w:t>
      </w:r>
      <w:r>
        <w:t></w:t>
      </w:r>
      <w:r>
        <w:rPr>
          <w:rFonts w:hint="eastAsia"/>
        </w:rPr>
        <w:t>і</w:t>
      </w:r>
      <w:r>
        <w:t></w:t>
      </w:r>
      <w:r>
        <w:rPr>
          <w:rFonts w:hint="eastAsia"/>
        </w:rPr>
        <w:t>на</w:t>
      </w:r>
      <w:r>
        <w:t></w:t>
      </w:r>
      <w:r>
        <w:rPr>
          <w:rFonts w:hint="eastAsia"/>
        </w:rPr>
        <w:t>відносини</w:t>
      </w:r>
      <w:r>
        <w:t></w:t>
      </w:r>
      <w:r>
        <w:t></w:t>
      </w:r>
      <w:r>
        <w:rPr>
          <w:rFonts w:hint="eastAsia"/>
        </w:rPr>
        <w:t>які</w:t>
      </w:r>
      <w:r>
        <w:t></w:t>
      </w:r>
      <w:r>
        <w:rPr>
          <w:rFonts w:hint="eastAsia"/>
        </w:rPr>
        <w:t>характеризують</w:t>
      </w:r>
      <w:r>
        <w:t></w:t>
      </w:r>
      <w:r>
        <w:rPr>
          <w:rFonts w:hint="eastAsia"/>
        </w:rPr>
        <w:t>загальний</w:t>
      </w:r>
    </w:p>
    <w:p w:rsidR="00616FAA" w:rsidRDefault="00616FAA" w:rsidP="00616FAA">
      <w:r>
        <w:t></w:t>
      </w:r>
      <w:r>
        <w:t></w:t>
      </w:r>
      <w:r>
        <w:t></w:t>
      </w:r>
    </w:p>
    <w:p w:rsidR="00616FAA" w:rsidRDefault="00616FAA" w:rsidP="00616FAA">
      <w:r>
        <w:rPr>
          <w:rFonts w:hint="eastAsia"/>
        </w:rPr>
        <w:t>економічний</w:t>
      </w:r>
      <w:r>
        <w:t></w:t>
      </w:r>
      <w:r>
        <w:rPr>
          <w:rFonts w:hint="eastAsia"/>
        </w:rPr>
        <w:t>стан</w:t>
      </w:r>
      <w:r>
        <w:t></w:t>
      </w:r>
      <w:r>
        <w:rPr>
          <w:rFonts w:hint="eastAsia"/>
        </w:rPr>
        <w:t>країни</w:t>
      </w:r>
      <w:r>
        <w:t></w:t>
      </w:r>
      <w:r>
        <w:t></w:t>
      </w:r>
      <w:r>
        <w:rPr>
          <w:rFonts w:hint="eastAsia"/>
        </w:rPr>
        <w:t>слід</w:t>
      </w:r>
      <w:r>
        <w:t></w:t>
      </w:r>
      <w:r>
        <w:rPr>
          <w:rFonts w:hint="eastAsia"/>
        </w:rPr>
        <w:t>визнати</w:t>
      </w:r>
      <w:r>
        <w:t></w:t>
      </w:r>
      <w:r>
        <w:t></w:t>
      </w:r>
      <w:r>
        <w:rPr>
          <w:rFonts w:hint="eastAsia"/>
        </w:rPr>
        <w:t>що</w:t>
      </w:r>
      <w:r>
        <w:t></w:t>
      </w:r>
      <w:r>
        <w:rPr>
          <w:rFonts w:hint="eastAsia"/>
        </w:rPr>
        <w:t>його</w:t>
      </w:r>
      <w:r>
        <w:t></w:t>
      </w:r>
      <w:r>
        <w:rPr>
          <w:rFonts w:hint="eastAsia"/>
        </w:rPr>
        <w:t>місце</w:t>
      </w:r>
      <w:r>
        <w:t></w:t>
      </w:r>
      <w:r>
        <w:rPr>
          <w:rFonts w:hint="eastAsia"/>
        </w:rPr>
        <w:t>в</w:t>
      </w:r>
      <w:r>
        <w:t></w:t>
      </w:r>
      <w:r>
        <w:rPr>
          <w:rFonts w:hint="eastAsia"/>
        </w:rPr>
        <w:t>системі</w:t>
      </w:r>
      <w:r>
        <w:t></w:t>
      </w:r>
      <w:r>
        <w:rPr>
          <w:rFonts w:hint="eastAsia"/>
        </w:rPr>
        <w:t>права</w:t>
      </w:r>
      <w:r>
        <w:t></w:t>
      </w:r>
      <w:r>
        <w:rPr>
          <w:rFonts w:hint="eastAsia"/>
        </w:rPr>
        <w:t>відповідає</w:t>
      </w:r>
    </w:p>
    <w:p w:rsidR="00616FAA" w:rsidRDefault="00616FAA" w:rsidP="00616FAA">
      <w:r>
        <w:rPr>
          <w:rFonts w:hint="eastAsia"/>
        </w:rPr>
        <w:t>рівню</w:t>
      </w:r>
      <w:r>
        <w:t></w:t>
      </w:r>
      <w:r>
        <w:rPr>
          <w:rFonts w:hint="eastAsia"/>
        </w:rPr>
        <w:t>фундаментальної</w:t>
      </w:r>
      <w:r>
        <w:t></w:t>
      </w:r>
      <w:r>
        <w:t></w:t>
      </w:r>
      <w:r>
        <w:rPr>
          <w:rFonts w:hint="eastAsia"/>
        </w:rPr>
        <w:t>профілюючої</w:t>
      </w:r>
      <w:r>
        <w:t></w:t>
      </w:r>
      <w:r>
        <w:t></w:t>
      </w:r>
      <w:r>
        <w:rPr>
          <w:rFonts w:hint="eastAsia"/>
        </w:rPr>
        <w:t>галузі</w:t>
      </w:r>
      <w:r>
        <w:t></w:t>
      </w:r>
      <w:r>
        <w:rPr>
          <w:rFonts w:hint="eastAsia"/>
        </w:rPr>
        <w:t>права</w:t>
      </w:r>
      <w:r>
        <w:t></w:t>
      </w:r>
    </w:p>
    <w:p w:rsidR="00616FAA" w:rsidRDefault="00616FAA" w:rsidP="00616FAA">
      <w:r>
        <w:t></w:t>
      </w:r>
      <w:r>
        <w:t></w:t>
      </w:r>
      <w:r>
        <w:t></w:t>
      </w:r>
      <w:r>
        <w:rPr>
          <w:rFonts w:hint="eastAsia"/>
        </w:rPr>
        <w:t>Особливість</w:t>
      </w:r>
      <w:r>
        <w:t></w:t>
      </w:r>
      <w:r>
        <w:rPr>
          <w:rFonts w:hint="eastAsia"/>
        </w:rPr>
        <w:t>взаємодії</w:t>
      </w:r>
      <w:r>
        <w:t></w:t>
      </w:r>
      <w:r>
        <w:rPr>
          <w:rFonts w:hint="eastAsia"/>
        </w:rPr>
        <w:t>фінансового</w:t>
      </w:r>
      <w:r>
        <w:t></w:t>
      </w:r>
      <w:r>
        <w:rPr>
          <w:rFonts w:hint="eastAsia"/>
        </w:rPr>
        <w:t>і</w:t>
      </w:r>
      <w:r>
        <w:t></w:t>
      </w:r>
      <w:r>
        <w:rPr>
          <w:rFonts w:hint="eastAsia"/>
        </w:rPr>
        <w:t>конституційного</w:t>
      </w:r>
      <w:r>
        <w:t></w:t>
      </w:r>
      <w:r>
        <w:rPr>
          <w:rFonts w:hint="eastAsia"/>
        </w:rPr>
        <w:t>права</w:t>
      </w:r>
      <w:r>
        <w:t></w:t>
      </w:r>
      <w:r>
        <w:rPr>
          <w:rFonts w:hint="eastAsia"/>
        </w:rPr>
        <w:t>обумовлена</w:t>
      </w:r>
    </w:p>
    <w:p w:rsidR="00616FAA" w:rsidRDefault="00616FAA" w:rsidP="00616FAA">
      <w:r>
        <w:rPr>
          <w:rFonts w:hint="eastAsia"/>
        </w:rPr>
        <w:t>частковим</w:t>
      </w:r>
      <w:r>
        <w:t></w:t>
      </w:r>
      <w:r>
        <w:rPr>
          <w:rFonts w:hint="eastAsia"/>
        </w:rPr>
        <w:t>збігом</w:t>
      </w:r>
      <w:r>
        <w:t></w:t>
      </w:r>
      <w:r>
        <w:rPr>
          <w:rFonts w:hint="eastAsia"/>
        </w:rPr>
        <w:t>сфер</w:t>
      </w:r>
      <w:r>
        <w:t></w:t>
      </w:r>
      <w:r>
        <w:rPr>
          <w:rFonts w:hint="eastAsia"/>
        </w:rPr>
        <w:t>дії</w:t>
      </w:r>
      <w:r>
        <w:t></w:t>
      </w:r>
      <w:r>
        <w:rPr>
          <w:rFonts w:hint="eastAsia"/>
        </w:rPr>
        <w:t>цих</w:t>
      </w:r>
      <w:r>
        <w:t></w:t>
      </w:r>
      <w:r>
        <w:rPr>
          <w:rFonts w:hint="eastAsia"/>
        </w:rPr>
        <w:t>галузей</w:t>
      </w:r>
      <w:r>
        <w:t></w:t>
      </w:r>
      <w:r>
        <w:rPr>
          <w:rFonts w:hint="eastAsia"/>
        </w:rPr>
        <w:t>права</w:t>
      </w:r>
      <w:r>
        <w:t></w:t>
      </w:r>
      <w:r>
        <w:t></w:t>
      </w:r>
      <w:r>
        <w:rPr>
          <w:rFonts w:hint="eastAsia"/>
        </w:rPr>
        <w:t>На</w:t>
      </w:r>
      <w:r>
        <w:t></w:t>
      </w:r>
      <w:r>
        <w:rPr>
          <w:rFonts w:hint="eastAsia"/>
        </w:rPr>
        <w:t>фінансові</w:t>
      </w:r>
      <w:r>
        <w:t></w:t>
      </w:r>
      <w:r>
        <w:rPr>
          <w:rFonts w:hint="eastAsia"/>
        </w:rPr>
        <w:t>відносини</w:t>
      </w:r>
    </w:p>
    <w:p w:rsidR="00616FAA" w:rsidRDefault="00616FAA" w:rsidP="00616FAA">
      <w:r>
        <w:rPr>
          <w:rFonts w:hint="eastAsia"/>
        </w:rPr>
        <w:t>поширюється</w:t>
      </w:r>
      <w:r>
        <w:t></w:t>
      </w:r>
      <w:r>
        <w:rPr>
          <w:rFonts w:hint="eastAsia"/>
        </w:rPr>
        <w:t>дія</w:t>
      </w:r>
      <w:r>
        <w:t></w:t>
      </w:r>
      <w:r>
        <w:rPr>
          <w:rFonts w:hint="eastAsia"/>
        </w:rPr>
        <w:t>як</w:t>
      </w:r>
      <w:r>
        <w:t></w:t>
      </w:r>
      <w:r>
        <w:rPr>
          <w:rFonts w:hint="eastAsia"/>
        </w:rPr>
        <w:t>загальних</w:t>
      </w:r>
      <w:r>
        <w:t></w:t>
      </w:r>
      <w:r>
        <w:rPr>
          <w:rFonts w:hint="eastAsia"/>
        </w:rPr>
        <w:t>положень</w:t>
      </w:r>
      <w:r>
        <w:t></w:t>
      </w:r>
      <w:r>
        <w:rPr>
          <w:rFonts w:hint="eastAsia"/>
        </w:rPr>
        <w:t>Конституції</w:t>
      </w:r>
      <w:r>
        <w:t></w:t>
      </w:r>
      <w:r>
        <w:rPr>
          <w:rFonts w:hint="eastAsia"/>
        </w:rPr>
        <w:t>України</w:t>
      </w:r>
      <w:r>
        <w:t></w:t>
      </w:r>
      <w:r>
        <w:t></w:t>
      </w:r>
      <w:r>
        <w:rPr>
          <w:rFonts w:hint="eastAsia"/>
        </w:rPr>
        <w:t>зокрема</w:t>
      </w:r>
    </w:p>
    <w:p w:rsidR="00616FAA" w:rsidRDefault="00616FAA" w:rsidP="00616FAA">
      <w:r>
        <w:rPr>
          <w:rFonts w:hint="eastAsia"/>
        </w:rPr>
        <w:t>встановлених</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rPr>
          <w:rFonts w:hint="eastAsia"/>
        </w:rPr>
        <w:t>так</w:t>
      </w:r>
      <w:r>
        <w:t></w:t>
      </w:r>
      <w:r>
        <w:rPr>
          <w:rFonts w:hint="eastAsia"/>
        </w:rPr>
        <w:t>і</w:t>
      </w:r>
      <w:r>
        <w:t></w:t>
      </w:r>
      <w:r>
        <w:rPr>
          <w:rFonts w:hint="eastAsia"/>
        </w:rPr>
        <w:t>положень</w:t>
      </w:r>
      <w:r>
        <w:t></w:t>
      </w:r>
      <w:r>
        <w:t></w:t>
      </w:r>
      <w:r>
        <w:rPr>
          <w:rFonts w:hint="eastAsia"/>
        </w:rPr>
        <w:t>що</w:t>
      </w:r>
      <w:r>
        <w:t></w:t>
      </w:r>
      <w:r>
        <w:rPr>
          <w:rFonts w:hint="eastAsia"/>
        </w:rPr>
        <w:t>спеціально</w:t>
      </w:r>
      <w:r>
        <w:t></w:t>
      </w:r>
      <w:r>
        <w:rPr>
          <w:rFonts w:hint="eastAsia"/>
        </w:rPr>
        <w:t>спрямовані</w:t>
      </w:r>
      <w:r>
        <w:t></w:t>
      </w:r>
      <w:r>
        <w:rPr>
          <w:rFonts w:hint="eastAsia"/>
        </w:rPr>
        <w:t>на</w:t>
      </w:r>
    </w:p>
    <w:p w:rsidR="00616FAA" w:rsidRDefault="00616FAA" w:rsidP="00616FAA">
      <w:r>
        <w:rPr>
          <w:rFonts w:hint="eastAsia"/>
        </w:rPr>
        <w:t>регулювання</w:t>
      </w:r>
      <w:r>
        <w:t></w:t>
      </w:r>
      <w:r>
        <w:rPr>
          <w:rFonts w:hint="eastAsia"/>
        </w:rPr>
        <w:t>фінансових</w:t>
      </w:r>
      <w:r>
        <w:t></w:t>
      </w:r>
      <w:r>
        <w:rPr>
          <w:rFonts w:hint="eastAsia"/>
        </w:rPr>
        <w:t>відносин</w:t>
      </w:r>
      <w:r>
        <w:t></w:t>
      </w:r>
      <w:r>
        <w:t></w:t>
      </w:r>
      <w:r>
        <w:rPr>
          <w:rFonts w:hint="eastAsia"/>
        </w:rPr>
        <w:t>ст</w:t>
      </w:r>
      <w:r>
        <w:t></w:t>
      </w:r>
      <w:r>
        <w:rPr>
          <w:rFonts w:hint="eastAsia"/>
        </w:rPr>
        <w:t>ст</w:t>
      </w:r>
      <w:r>
        <w:t></w:t>
      </w:r>
      <w:r>
        <w:t></w:t>
      </w:r>
      <w:r>
        <w:t></w:t>
      </w:r>
      <w:r>
        <w:t></w:t>
      </w:r>
      <w:r>
        <w:t></w:t>
      </w:r>
      <w:r>
        <w:rPr>
          <w:rFonts w:hint="eastAsia"/>
        </w:rPr>
        <w:t>–</w:t>
      </w:r>
      <w:r>
        <w:t></w:t>
      </w:r>
      <w:r>
        <w:t></w:t>
      </w:r>
      <w:r>
        <w:t></w:t>
      </w:r>
      <w:r>
        <w:t></w:t>
      </w:r>
      <w:r>
        <w:t></w:t>
      </w:r>
      <w:r>
        <w:rPr>
          <w:rFonts w:hint="eastAsia"/>
        </w:rPr>
        <w:t>Конституції</w:t>
      </w:r>
      <w:r>
        <w:t></w:t>
      </w:r>
      <w:r>
        <w:rPr>
          <w:rFonts w:hint="eastAsia"/>
        </w:rPr>
        <w:t>України</w:t>
      </w:r>
      <w:r>
        <w:t></w:t>
      </w:r>
      <w:r>
        <w:t></w:t>
      </w:r>
    </w:p>
    <w:p w:rsidR="00616FAA" w:rsidRDefault="00616FAA" w:rsidP="00616FAA">
      <w:r>
        <w:rPr>
          <w:rFonts w:hint="eastAsia"/>
        </w:rPr>
        <w:t>Завдання</w:t>
      </w:r>
      <w:r>
        <w:t></w:t>
      </w:r>
      <w:r>
        <w:rPr>
          <w:rFonts w:hint="eastAsia"/>
        </w:rPr>
        <w:t>інтеграції</w:t>
      </w:r>
      <w:r>
        <w:t></w:t>
      </w:r>
      <w:r>
        <w:rPr>
          <w:rFonts w:hint="eastAsia"/>
        </w:rPr>
        <w:t>фінансового</w:t>
      </w:r>
      <w:r>
        <w:t></w:t>
      </w:r>
      <w:r>
        <w:rPr>
          <w:rFonts w:hint="eastAsia"/>
        </w:rPr>
        <w:t>права</w:t>
      </w:r>
      <w:r>
        <w:t></w:t>
      </w:r>
      <w:r>
        <w:rPr>
          <w:rFonts w:hint="eastAsia"/>
        </w:rPr>
        <w:t>в</w:t>
      </w:r>
      <w:r>
        <w:t></w:t>
      </w:r>
      <w:r>
        <w:rPr>
          <w:rFonts w:hint="eastAsia"/>
        </w:rPr>
        <w:t>систему</w:t>
      </w:r>
      <w:r>
        <w:t></w:t>
      </w:r>
      <w:r>
        <w:rPr>
          <w:rFonts w:hint="eastAsia"/>
        </w:rPr>
        <w:t>права</w:t>
      </w:r>
      <w:r>
        <w:t></w:t>
      </w:r>
      <w:r>
        <w:rPr>
          <w:rFonts w:hint="eastAsia"/>
        </w:rPr>
        <w:t>України</w:t>
      </w:r>
      <w:r>
        <w:t></w:t>
      </w:r>
      <w:r>
        <w:rPr>
          <w:rFonts w:hint="eastAsia"/>
        </w:rPr>
        <w:t>передбачає</w:t>
      </w:r>
    </w:p>
    <w:p w:rsidR="00616FAA" w:rsidRDefault="00616FAA" w:rsidP="00616FAA">
      <w:r>
        <w:rPr>
          <w:rFonts w:hint="eastAsia"/>
        </w:rPr>
        <w:t>досягнення</w:t>
      </w:r>
      <w:r>
        <w:t></w:t>
      </w:r>
      <w:r>
        <w:rPr>
          <w:rFonts w:hint="eastAsia"/>
        </w:rPr>
        <w:t>відповідності</w:t>
      </w:r>
      <w:r>
        <w:t></w:t>
      </w:r>
      <w:r>
        <w:rPr>
          <w:rFonts w:hint="eastAsia"/>
        </w:rPr>
        <w:t>фінансового</w:t>
      </w:r>
      <w:r>
        <w:t></w:t>
      </w:r>
      <w:r>
        <w:rPr>
          <w:rFonts w:hint="eastAsia"/>
        </w:rPr>
        <w:t>права</w:t>
      </w:r>
      <w:r>
        <w:t></w:t>
      </w:r>
      <w:r>
        <w:rPr>
          <w:rFonts w:hint="eastAsia"/>
        </w:rPr>
        <w:t>як</w:t>
      </w:r>
      <w:r>
        <w:t></w:t>
      </w:r>
      <w:r>
        <w:rPr>
          <w:rFonts w:hint="eastAsia"/>
        </w:rPr>
        <w:t>спеціальним</w:t>
      </w:r>
      <w:r>
        <w:t></w:t>
      </w:r>
      <w:r>
        <w:rPr>
          <w:rFonts w:hint="eastAsia"/>
        </w:rPr>
        <w:t>конституційним</w:t>
      </w:r>
    </w:p>
    <w:p w:rsidR="00616FAA" w:rsidRDefault="00616FAA" w:rsidP="00616FAA">
      <w:r>
        <w:rPr>
          <w:rFonts w:hint="eastAsia"/>
        </w:rPr>
        <w:t>нормам</w:t>
      </w:r>
      <w:r>
        <w:t></w:t>
      </w:r>
      <w:r>
        <w:rPr>
          <w:rFonts w:hint="eastAsia"/>
        </w:rPr>
        <w:t>і</w:t>
      </w:r>
      <w:r>
        <w:t></w:t>
      </w:r>
      <w:r>
        <w:rPr>
          <w:rFonts w:hint="eastAsia"/>
        </w:rPr>
        <w:t>принципам</w:t>
      </w:r>
      <w:r>
        <w:t></w:t>
      </w:r>
      <w:r>
        <w:t></w:t>
      </w:r>
      <w:r>
        <w:rPr>
          <w:rFonts w:hint="eastAsia"/>
        </w:rPr>
        <w:t>так</w:t>
      </w:r>
      <w:r>
        <w:t></w:t>
      </w:r>
      <w:r>
        <w:rPr>
          <w:rFonts w:hint="eastAsia"/>
        </w:rPr>
        <w:t>і</w:t>
      </w:r>
      <w:r>
        <w:t></w:t>
      </w:r>
      <w:r>
        <w:rPr>
          <w:rFonts w:hint="eastAsia"/>
        </w:rPr>
        <w:t>нормам</w:t>
      </w:r>
      <w:r>
        <w:t></w:t>
      </w:r>
      <w:r>
        <w:rPr>
          <w:rFonts w:hint="eastAsia"/>
        </w:rPr>
        <w:t>та</w:t>
      </w:r>
      <w:r>
        <w:t></w:t>
      </w:r>
      <w:r>
        <w:rPr>
          <w:rFonts w:hint="eastAsia"/>
        </w:rPr>
        <w:t>принципам</w:t>
      </w:r>
      <w:r>
        <w:t></w:t>
      </w:r>
      <w:r>
        <w:rPr>
          <w:rFonts w:hint="eastAsia"/>
        </w:rPr>
        <w:t>загального</w:t>
      </w:r>
      <w:r>
        <w:t></w:t>
      </w:r>
      <w:r>
        <w:rPr>
          <w:rFonts w:hint="eastAsia"/>
        </w:rPr>
        <w:t>та</w:t>
      </w:r>
      <w:r>
        <w:t></w:t>
      </w:r>
      <w:r>
        <w:rPr>
          <w:rFonts w:hint="eastAsia"/>
        </w:rPr>
        <w:t>універсального</w:t>
      </w:r>
    </w:p>
    <w:p w:rsidR="00616FAA" w:rsidRDefault="00616FAA" w:rsidP="00616FAA">
      <w:r>
        <w:rPr>
          <w:rFonts w:hint="eastAsia"/>
        </w:rPr>
        <w:t>характеру</w:t>
      </w:r>
      <w:r>
        <w:t></w:t>
      </w:r>
      <w:r>
        <w:t></w:t>
      </w:r>
      <w:r>
        <w:rPr>
          <w:rFonts w:hint="eastAsia"/>
        </w:rPr>
        <w:t>що</w:t>
      </w:r>
      <w:r>
        <w:t></w:t>
      </w:r>
      <w:r>
        <w:rPr>
          <w:rFonts w:hint="eastAsia"/>
        </w:rPr>
        <w:t>поширюються</w:t>
      </w:r>
      <w:r>
        <w:t></w:t>
      </w:r>
      <w:r>
        <w:rPr>
          <w:rFonts w:hint="eastAsia"/>
        </w:rPr>
        <w:t>на</w:t>
      </w:r>
      <w:r>
        <w:t></w:t>
      </w:r>
      <w:r>
        <w:rPr>
          <w:rFonts w:hint="eastAsia"/>
        </w:rPr>
        <w:t>всі</w:t>
      </w:r>
      <w:r>
        <w:t></w:t>
      </w:r>
      <w:r>
        <w:t></w:t>
      </w:r>
      <w:r>
        <w:rPr>
          <w:rFonts w:hint="eastAsia"/>
        </w:rPr>
        <w:t>або</w:t>
      </w:r>
      <w:r>
        <w:t></w:t>
      </w:r>
      <w:r>
        <w:rPr>
          <w:rFonts w:hint="eastAsia"/>
        </w:rPr>
        <w:t>на</w:t>
      </w:r>
      <w:r>
        <w:t></w:t>
      </w:r>
      <w:r>
        <w:rPr>
          <w:rFonts w:hint="eastAsia"/>
        </w:rPr>
        <w:t>більшість</w:t>
      </w:r>
      <w:r>
        <w:t></w:t>
      </w:r>
      <w:r>
        <w:t></w:t>
      </w:r>
      <w:r>
        <w:rPr>
          <w:rFonts w:hint="eastAsia"/>
        </w:rPr>
        <w:t>суспільних</w:t>
      </w:r>
      <w:r>
        <w:t></w:t>
      </w:r>
      <w:r>
        <w:rPr>
          <w:rFonts w:hint="eastAsia"/>
        </w:rPr>
        <w:t>відносин</w:t>
      </w:r>
      <w:r>
        <w:t></w:t>
      </w:r>
    </w:p>
    <w:p w:rsidR="00616FAA" w:rsidRDefault="00616FAA" w:rsidP="00616FAA">
      <w:r>
        <w:rPr>
          <w:rFonts w:hint="eastAsia"/>
        </w:rPr>
        <w:t>включаючи</w:t>
      </w:r>
      <w:r>
        <w:t></w:t>
      </w:r>
      <w:r>
        <w:rPr>
          <w:rFonts w:hint="eastAsia"/>
        </w:rPr>
        <w:t>фінансові</w:t>
      </w:r>
      <w:r>
        <w:t></w:t>
      </w:r>
      <w:r>
        <w:rPr>
          <w:rFonts w:hint="eastAsia"/>
        </w:rPr>
        <w:t>відносини</w:t>
      </w:r>
      <w:r>
        <w:t></w:t>
      </w:r>
      <w:r>
        <w:t></w:t>
      </w:r>
      <w:r>
        <w:rPr>
          <w:rFonts w:hint="eastAsia"/>
        </w:rPr>
        <w:t>Тому</w:t>
      </w:r>
      <w:r>
        <w:t></w:t>
      </w:r>
      <w:r>
        <w:rPr>
          <w:rFonts w:hint="eastAsia"/>
        </w:rPr>
        <w:t>положення</w:t>
      </w:r>
      <w:r>
        <w:t></w:t>
      </w:r>
      <w:r>
        <w:rPr>
          <w:rFonts w:hint="eastAsia"/>
        </w:rPr>
        <w:t>фінансового</w:t>
      </w:r>
      <w:r>
        <w:t></w:t>
      </w:r>
      <w:r>
        <w:rPr>
          <w:rFonts w:hint="eastAsia"/>
        </w:rPr>
        <w:t>законодавства</w:t>
      </w:r>
    </w:p>
    <w:p w:rsidR="00616FAA" w:rsidRDefault="00616FAA" w:rsidP="00616FAA">
      <w:r>
        <w:rPr>
          <w:rFonts w:hint="eastAsia"/>
        </w:rPr>
        <w:t>мають</w:t>
      </w:r>
      <w:r>
        <w:t></w:t>
      </w:r>
      <w:r>
        <w:rPr>
          <w:rFonts w:hint="eastAsia"/>
        </w:rPr>
        <w:t>бути</w:t>
      </w:r>
      <w:r>
        <w:t></w:t>
      </w:r>
      <w:r>
        <w:rPr>
          <w:rFonts w:hint="eastAsia"/>
        </w:rPr>
        <w:t>приведені</w:t>
      </w:r>
      <w:r>
        <w:t></w:t>
      </w:r>
      <w:r>
        <w:rPr>
          <w:rFonts w:hint="eastAsia"/>
        </w:rPr>
        <w:t>у</w:t>
      </w:r>
      <w:r>
        <w:t></w:t>
      </w:r>
      <w:r>
        <w:rPr>
          <w:rFonts w:hint="eastAsia"/>
        </w:rPr>
        <w:t>сувору</w:t>
      </w:r>
      <w:r>
        <w:t></w:t>
      </w:r>
      <w:r>
        <w:rPr>
          <w:rFonts w:hint="eastAsia"/>
        </w:rPr>
        <w:t>відповідність</w:t>
      </w:r>
      <w:r>
        <w:t></w:t>
      </w:r>
      <w:r>
        <w:rPr>
          <w:rFonts w:hint="eastAsia"/>
        </w:rPr>
        <w:t>до</w:t>
      </w:r>
      <w:r>
        <w:t></w:t>
      </w:r>
      <w:r>
        <w:rPr>
          <w:rFonts w:hint="eastAsia"/>
        </w:rPr>
        <w:t>положень</w:t>
      </w:r>
      <w:r>
        <w:t></w:t>
      </w:r>
      <w:r>
        <w:rPr>
          <w:rFonts w:hint="eastAsia"/>
        </w:rPr>
        <w:t>Конституції</w:t>
      </w:r>
      <w:r>
        <w:t></w:t>
      </w:r>
      <w:r>
        <w:rPr>
          <w:rFonts w:hint="eastAsia"/>
        </w:rPr>
        <w:t>України</w:t>
      </w:r>
      <w:r>
        <w:t></w:t>
      </w:r>
    </w:p>
    <w:p w:rsidR="00616FAA" w:rsidRDefault="00616FAA" w:rsidP="00616FAA">
      <w:r>
        <w:rPr>
          <w:rFonts w:hint="eastAsia"/>
        </w:rPr>
        <w:t>Принцип</w:t>
      </w:r>
      <w:r>
        <w:t></w:t>
      </w:r>
      <w:r>
        <w:rPr>
          <w:rFonts w:hint="eastAsia"/>
        </w:rPr>
        <w:t>пріоритету</w:t>
      </w:r>
      <w:r>
        <w:t></w:t>
      </w:r>
      <w:r>
        <w:rPr>
          <w:rFonts w:hint="eastAsia"/>
        </w:rPr>
        <w:t>публічних</w:t>
      </w:r>
      <w:r>
        <w:t></w:t>
      </w:r>
      <w:r>
        <w:rPr>
          <w:rFonts w:hint="eastAsia"/>
        </w:rPr>
        <w:t>фінансових</w:t>
      </w:r>
      <w:r>
        <w:t></w:t>
      </w:r>
      <w:r>
        <w:rPr>
          <w:rFonts w:hint="eastAsia"/>
        </w:rPr>
        <w:t>інтересів</w:t>
      </w:r>
      <w:r>
        <w:t></w:t>
      </w:r>
      <w:r>
        <w:rPr>
          <w:rFonts w:hint="eastAsia"/>
        </w:rPr>
        <w:t>у</w:t>
      </w:r>
      <w:r>
        <w:t></w:t>
      </w:r>
      <w:r>
        <w:rPr>
          <w:rFonts w:hint="eastAsia"/>
        </w:rPr>
        <w:t>фінансовій</w:t>
      </w:r>
      <w:r>
        <w:t></w:t>
      </w:r>
      <w:r>
        <w:rPr>
          <w:rFonts w:hint="eastAsia"/>
        </w:rPr>
        <w:t>діяльності</w:t>
      </w:r>
    </w:p>
    <w:p w:rsidR="00616FAA" w:rsidRDefault="00616FAA" w:rsidP="00616FAA">
      <w:r>
        <w:rPr>
          <w:rFonts w:hint="eastAsia"/>
        </w:rPr>
        <w:t>може</w:t>
      </w:r>
      <w:r>
        <w:t></w:t>
      </w:r>
      <w:r>
        <w:rPr>
          <w:rFonts w:hint="eastAsia"/>
        </w:rPr>
        <w:t>застосовуватися</w:t>
      </w:r>
      <w:r>
        <w:t></w:t>
      </w:r>
      <w:r>
        <w:rPr>
          <w:rFonts w:hint="eastAsia"/>
        </w:rPr>
        <w:t>лише</w:t>
      </w:r>
      <w:r>
        <w:t></w:t>
      </w:r>
      <w:r>
        <w:rPr>
          <w:rFonts w:hint="eastAsia"/>
        </w:rPr>
        <w:t>за</w:t>
      </w:r>
      <w:r>
        <w:t></w:t>
      </w:r>
      <w:r>
        <w:rPr>
          <w:rFonts w:hint="eastAsia"/>
        </w:rPr>
        <w:t>умов</w:t>
      </w:r>
      <w:r>
        <w:t></w:t>
      </w:r>
      <w:r>
        <w:rPr>
          <w:rFonts w:hint="eastAsia"/>
        </w:rPr>
        <w:t>його</w:t>
      </w:r>
      <w:r>
        <w:t></w:t>
      </w:r>
      <w:r>
        <w:rPr>
          <w:rFonts w:hint="eastAsia"/>
        </w:rPr>
        <w:t>підпорядкування</w:t>
      </w:r>
      <w:r>
        <w:t></w:t>
      </w:r>
      <w:r>
        <w:rPr>
          <w:rFonts w:hint="eastAsia"/>
        </w:rPr>
        <w:t>дії</w:t>
      </w:r>
      <w:r>
        <w:t></w:t>
      </w:r>
      <w:r>
        <w:rPr>
          <w:rFonts w:hint="eastAsia"/>
        </w:rPr>
        <w:t>конституційного</w:t>
      </w:r>
    </w:p>
    <w:p w:rsidR="00616FAA" w:rsidRDefault="00616FAA" w:rsidP="00616FAA">
      <w:r>
        <w:rPr>
          <w:rFonts w:hint="eastAsia"/>
        </w:rPr>
        <w:t>принципу</w:t>
      </w:r>
      <w:r>
        <w:t></w:t>
      </w:r>
      <w:r>
        <w:rPr>
          <w:rFonts w:hint="eastAsia"/>
        </w:rPr>
        <w:t>верховенства</w:t>
      </w:r>
      <w:r>
        <w:t></w:t>
      </w:r>
      <w:r>
        <w:rPr>
          <w:rFonts w:hint="eastAsia"/>
        </w:rPr>
        <w:t>права</w:t>
      </w:r>
      <w:r>
        <w:t></w:t>
      </w:r>
    </w:p>
    <w:p w:rsidR="00616FAA" w:rsidRDefault="00616FAA" w:rsidP="00616FAA">
      <w:r>
        <w:t></w:t>
      </w:r>
      <w:r>
        <w:t></w:t>
      </w:r>
      <w:r>
        <w:t></w:t>
      </w:r>
      <w:r>
        <w:t></w:t>
      </w:r>
      <w:r>
        <w:rPr>
          <w:rFonts w:hint="eastAsia"/>
        </w:rPr>
        <w:t>Розмежування</w:t>
      </w:r>
      <w:r>
        <w:t></w:t>
      </w:r>
      <w:r>
        <w:rPr>
          <w:rFonts w:hint="eastAsia"/>
        </w:rPr>
        <w:t>сфер</w:t>
      </w:r>
      <w:r>
        <w:t></w:t>
      </w:r>
      <w:r>
        <w:rPr>
          <w:rFonts w:hint="eastAsia"/>
        </w:rPr>
        <w:t>регулювання</w:t>
      </w:r>
      <w:r>
        <w:t></w:t>
      </w:r>
      <w:r>
        <w:rPr>
          <w:rFonts w:hint="eastAsia"/>
        </w:rPr>
        <w:t>фінансового</w:t>
      </w:r>
      <w:r>
        <w:t></w:t>
      </w:r>
      <w:r>
        <w:rPr>
          <w:rFonts w:hint="eastAsia"/>
        </w:rPr>
        <w:t>та</w:t>
      </w:r>
      <w:r>
        <w:t></w:t>
      </w:r>
      <w:r>
        <w:rPr>
          <w:rFonts w:hint="eastAsia"/>
        </w:rPr>
        <w:t>адміністративного</w:t>
      </w:r>
      <w:r>
        <w:t></w:t>
      </w:r>
      <w:r>
        <w:rPr>
          <w:rFonts w:hint="eastAsia"/>
        </w:rPr>
        <w:t>права</w:t>
      </w:r>
    </w:p>
    <w:p w:rsidR="00616FAA" w:rsidRDefault="00616FAA" w:rsidP="00616FAA">
      <w:r>
        <w:rPr>
          <w:rFonts w:hint="eastAsia"/>
        </w:rPr>
        <w:t>слід</w:t>
      </w:r>
      <w:r>
        <w:t></w:t>
      </w:r>
      <w:r>
        <w:rPr>
          <w:rFonts w:hint="eastAsia"/>
        </w:rPr>
        <w:t>проводити</w:t>
      </w:r>
      <w:r>
        <w:t></w:t>
      </w:r>
      <w:r>
        <w:rPr>
          <w:rFonts w:hint="eastAsia"/>
        </w:rPr>
        <w:t>за</w:t>
      </w:r>
      <w:r>
        <w:t></w:t>
      </w:r>
      <w:r>
        <w:rPr>
          <w:rFonts w:hint="eastAsia"/>
        </w:rPr>
        <w:t>предметом</w:t>
      </w:r>
      <w:r>
        <w:t></w:t>
      </w:r>
      <w:r>
        <w:rPr>
          <w:rFonts w:hint="eastAsia"/>
        </w:rPr>
        <w:t>правового</w:t>
      </w:r>
      <w:r>
        <w:t></w:t>
      </w:r>
      <w:r>
        <w:rPr>
          <w:rFonts w:hint="eastAsia"/>
        </w:rPr>
        <w:t>регулювання</w:t>
      </w:r>
      <w:r>
        <w:t></w:t>
      </w:r>
      <w:r>
        <w:t></w:t>
      </w:r>
      <w:r>
        <w:rPr>
          <w:rFonts w:hint="eastAsia"/>
        </w:rPr>
        <w:t>в</w:t>
      </w:r>
      <w:r>
        <w:t></w:t>
      </w:r>
      <w:r>
        <w:rPr>
          <w:rFonts w:hint="eastAsia"/>
        </w:rPr>
        <w:t>тому</w:t>
      </w:r>
      <w:r>
        <w:t></w:t>
      </w:r>
      <w:r>
        <w:rPr>
          <w:rFonts w:hint="eastAsia"/>
        </w:rPr>
        <w:t>числі</w:t>
      </w:r>
      <w:r>
        <w:t></w:t>
      </w:r>
      <w:r>
        <w:t></w:t>
      </w:r>
      <w:r>
        <w:rPr>
          <w:rFonts w:hint="eastAsia"/>
        </w:rPr>
        <w:t>за</w:t>
      </w:r>
      <w:r>
        <w:t></w:t>
      </w:r>
      <w:r>
        <w:rPr>
          <w:rFonts w:hint="eastAsia"/>
        </w:rPr>
        <w:t>ознакою</w:t>
      </w:r>
    </w:p>
    <w:p w:rsidR="00616FAA" w:rsidRDefault="00616FAA" w:rsidP="00616FAA">
      <w:r>
        <w:rPr>
          <w:rFonts w:hint="eastAsia"/>
        </w:rPr>
        <w:t>владно</w:t>
      </w:r>
      <w:r>
        <w:t></w:t>
      </w:r>
      <w:r>
        <w:rPr>
          <w:rFonts w:hint="eastAsia"/>
        </w:rPr>
        <w:t>грошових</w:t>
      </w:r>
      <w:r>
        <w:t></w:t>
      </w:r>
      <w:r>
        <w:rPr>
          <w:rFonts w:hint="eastAsia"/>
        </w:rPr>
        <w:t>відносин</w:t>
      </w:r>
      <w:r>
        <w:t></w:t>
      </w:r>
      <w:r>
        <w:t></w:t>
      </w:r>
      <w:r>
        <w:t></w:t>
      </w:r>
      <w:r>
        <w:rPr>
          <w:rFonts w:hint="eastAsia"/>
        </w:rPr>
        <w:t>а</w:t>
      </w:r>
      <w:r>
        <w:t></w:t>
      </w:r>
      <w:r>
        <w:rPr>
          <w:rFonts w:hint="eastAsia"/>
        </w:rPr>
        <w:t>також</w:t>
      </w:r>
      <w:r>
        <w:t></w:t>
      </w:r>
      <w:r>
        <w:rPr>
          <w:rFonts w:hint="eastAsia"/>
        </w:rPr>
        <w:t>із</w:t>
      </w:r>
      <w:r>
        <w:t></w:t>
      </w:r>
      <w:r>
        <w:rPr>
          <w:rFonts w:hint="eastAsia"/>
        </w:rPr>
        <w:t>застосуванням</w:t>
      </w:r>
      <w:r>
        <w:t></w:t>
      </w:r>
      <w:r>
        <w:rPr>
          <w:rFonts w:hint="eastAsia"/>
        </w:rPr>
        <w:t>критерію</w:t>
      </w:r>
      <w:r>
        <w:t></w:t>
      </w:r>
      <w:r>
        <w:rPr>
          <w:rFonts w:hint="eastAsia"/>
        </w:rPr>
        <w:t>цілей</w:t>
      </w:r>
      <w:r>
        <w:t></w:t>
      </w:r>
      <w:r>
        <w:rPr>
          <w:rFonts w:hint="eastAsia"/>
        </w:rPr>
        <w:t>правового</w:t>
      </w:r>
    </w:p>
    <w:p w:rsidR="00616FAA" w:rsidRDefault="00616FAA" w:rsidP="00616FAA">
      <w:r>
        <w:rPr>
          <w:rFonts w:hint="eastAsia"/>
        </w:rPr>
        <w:t>регулювання</w:t>
      </w:r>
      <w:r>
        <w:t></w:t>
      </w:r>
      <w:r>
        <w:t></w:t>
      </w:r>
      <w:r>
        <w:rPr>
          <w:rFonts w:hint="eastAsia"/>
        </w:rPr>
        <w:t>Відмежування</w:t>
      </w:r>
      <w:r>
        <w:t></w:t>
      </w:r>
      <w:r>
        <w:rPr>
          <w:rFonts w:hint="eastAsia"/>
        </w:rPr>
        <w:t>немайнових</w:t>
      </w:r>
      <w:r>
        <w:t></w:t>
      </w:r>
      <w:r>
        <w:rPr>
          <w:rFonts w:hint="eastAsia"/>
        </w:rPr>
        <w:t>фінансових</w:t>
      </w:r>
      <w:r>
        <w:t></w:t>
      </w:r>
      <w:r>
        <w:rPr>
          <w:rFonts w:hint="eastAsia"/>
        </w:rPr>
        <w:t>відносин</w:t>
      </w:r>
      <w:r>
        <w:t></w:t>
      </w:r>
      <w:r>
        <w:rPr>
          <w:rFonts w:hint="eastAsia"/>
        </w:rPr>
        <w:t>може</w:t>
      </w:r>
      <w:r>
        <w:t></w:t>
      </w:r>
      <w:r>
        <w:rPr>
          <w:rFonts w:hint="eastAsia"/>
        </w:rPr>
        <w:t>вимагати</w:t>
      </w:r>
    </w:p>
    <w:p w:rsidR="00616FAA" w:rsidRDefault="00616FAA" w:rsidP="00616FAA">
      <w:r>
        <w:rPr>
          <w:rFonts w:hint="eastAsia"/>
        </w:rPr>
        <w:t>також</w:t>
      </w:r>
      <w:r>
        <w:t></w:t>
      </w:r>
      <w:r>
        <w:rPr>
          <w:rFonts w:hint="eastAsia"/>
        </w:rPr>
        <w:t>встановлення</w:t>
      </w:r>
      <w:r>
        <w:t></w:t>
      </w:r>
      <w:r>
        <w:rPr>
          <w:rFonts w:hint="eastAsia"/>
        </w:rPr>
        <w:t>зв</w:t>
      </w:r>
      <w:r>
        <w:t></w:t>
      </w:r>
      <w:r>
        <w:rPr>
          <w:rFonts w:hint="eastAsia"/>
        </w:rPr>
        <w:t>язку</w:t>
      </w:r>
      <w:r>
        <w:t></w:t>
      </w:r>
      <w:r>
        <w:rPr>
          <w:rFonts w:hint="eastAsia"/>
        </w:rPr>
        <w:t>з</w:t>
      </w:r>
      <w:r>
        <w:t></w:t>
      </w:r>
      <w:r>
        <w:rPr>
          <w:rFonts w:hint="eastAsia"/>
        </w:rPr>
        <w:t>майновими</w:t>
      </w:r>
      <w:r>
        <w:t></w:t>
      </w:r>
      <w:r>
        <w:rPr>
          <w:rFonts w:hint="eastAsia"/>
        </w:rPr>
        <w:t>відносинами</w:t>
      </w:r>
      <w:r>
        <w:t></w:t>
      </w:r>
      <w:r>
        <w:rPr>
          <w:rFonts w:hint="eastAsia"/>
        </w:rPr>
        <w:t>щодо</w:t>
      </w:r>
      <w:r>
        <w:t></w:t>
      </w:r>
      <w:r>
        <w:rPr>
          <w:rFonts w:hint="eastAsia"/>
        </w:rPr>
        <w:t>функціонування</w:t>
      </w:r>
    </w:p>
    <w:p w:rsidR="00616FAA" w:rsidRDefault="00616FAA" w:rsidP="00616FAA">
      <w:r>
        <w:rPr>
          <w:rFonts w:hint="eastAsia"/>
        </w:rPr>
        <w:t>публічних</w:t>
      </w:r>
      <w:r>
        <w:t></w:t>
      </w:r>
      <w:r>
        <w:rPr>
          <w:rFonts w:hint="eastAsia"/>
        </w:rPr>
        <w:t>фондів</w:t>
      </w:r>
      <w:r>
        <w:t></w:t>
      </w:r>
      <w:r>
        <w:rPr>
          <w:rFonts w:hint="eastAsia"/>
        </w:rPr>
        <w:t>грошових</w:t>
      </w:r>
      <w:r>
        <w:t></w:t>
      </w:r>
      <w:r>
        <w:rPr>
          <w:rFonts w:hint="eastAsia"/>
        </w:rPr>
        <w:t>коштів</w:t>
      </w:r>
      <w:r>
        <w:t></w:t>
      </w:r>
      <w:r>
        <w:rPr>
          <w:rFonts w:hint="eastAsia"/>
        </w:rPr>
        <w:t>та</w:t>
      </w:r>
      <w:r>
        <w:t></w:t>
      </w:r>
      <w:r>
        <w:rPr>
          <w:rFonts w:hint="eastAsia"/>
        </w:rPr>
        <w:t>організації</w:t>
      </w:r>
      <w:r>
        <w:t></w:t>
      </w:r>
      <w:r>
        <w:rPr>
          <w:rFonts w:hint="eastAsia"/>
        </w:rPr>
        <w:t>грошового</w:t>
      </w:r>
      <w:r>
        <w:t></w:t>
      </w:r>
      <w:r>
        <w:rPr>
          <w:rFonts w:hint="eastAsia"/>
        </w:rPr>
        <w:t>обігу</w:t>
      </w:r>
      <w:r>
        <w:t></w:t>
      </w:r>
      <w:r>
        <w:t></w:t>
      </w:r>
      <w:r>
        <w:rPr>
          <w:rFonts w:hint="eastAsia"/>
        </w:rPr>
        <w:t>За</w:t>
      </w:r>
      <w:r>
        <w:t></w:t>
      </w:r>
      <w:r>
        <w:rPr>
          <w:rFonts w:hint="eastAsia"/>
        </w:rPr>
        <w:t>цими</w:t>
      </w:r>
    </w:p>
    <w:p w:rsidR="00616FAA" w:rsidRDefault="00616FAA" w:rsidP="00616FAA">
      <w:r>
        <w:rPr>
          <w:rFonts w:hint="eastAsia"/>
        </w:rPr>
        <w:t>критеріями</w:t>
      </w:r>
      <w:r>
        <w:t></w:t>
      </w:r>
      <w:r>
        <w:rPr>
          <w:rFonts w:hint="eastAsia"/>
        </w:rPr>
        <w:t>слід</w:t>
      </w:r>
      <w:r>
        <w:t></w:t>
      </w:r>
      <w:r>
        <w:rPr>
          <w:rFonts w:hint="eastAsia"/>
        </w:rPr>
        <w:t>визнати</w:t>
      </w:r>
      <w:r>
        <w:t></w:t>
      </w:r>
      <w:r>
        <w:rPr>
          <w:rFonts w:hint="eastAsia"/>
        </w:rPr>
        <w:t>належними</w:t>
      </w:r>
      <w:r>
        <w:t></w:t>
      </w:r>
      <w:r>
        <w:rPr>
          <w:rFonts w:hint="eastAsia"/>
        </w:rPr>
        <w:t>до</w:t>
      </w:r>
      <w:r>
        <w:t></w:t>
      </w:r>
      <w:r>
        <w:rPr>
          <w:rFonts w:hint="eastAsia"/>
        </w:rPr>
        <w:t>предмета</w:t>
      </w:r>
      <w:r>
        <w:t></w:t>
      </w:r>
      <w:r>
        <w:rPr>
          <w:rFonts w:hint="eastAsia"/>
        </w:rPr>
        <w:t>фінансового</w:t>
      </w:r>
      <w:r>
        <w:t></w:t>
      </w:r>
      <w:r>
        <w:rPr>
          <w:rFonts w:hint="eastAsia"/>
        </w:rPr>
        <w:t>права</w:t>
      </w:r>
      <w:r>
        <w:t></w:t>
      </w:r>
      <w:r>
        <w:rPr>
          <w:rFonts w:hint="eastAsia"/>
        </w:rPr>
        <w:t>відносини</w:t>
      </w:r>
    </w:p>
    <w:p w:rsidR="00616FAA" w:rsidRDefault="00616FAA" w:rsidP="00616FAA">
      <w:r>
        <w:rPr>
          <w:rFonts w:hint="eastAsia"/>
        </w:rPr>
        <w:t>щодо</w:t>
      </w:r>
      <w:r>
        <w:t></w:t>
      </w:r>
      <w:r>
        <w:rPr>
          <w:rFonts w:hint="eastAsia"/>
        </w:rPr>
        <w:t>справляння</w:t>
      </w:r>
      <w:r>
        <w:t></w:t>
      </w:r>
      <w:r>
        <w:rPr>
          <w:rFonts w:hint="eastAsia"/>
        </w:rPr>
        <w:t>плати</w:t>
      </w:r>
      <w:r>
        <w:t></w:t>
      </w:r>
      <w:r>
        <w:rPr>
          <w:rFonts w:hint="eastAsia"/>
        </w:rPr>
        <w:t>за</w:t>
      </w:r>
      <w:r>
        <w:t></w:t>
      </w:r>
      <w:r>
        <w:rPr>
          <w:rFonts w:hint="eastAsia"/>
        </w:rPr>
        <w:t>адміністративні</w:t>
      </w:r>
      <w:r>
        <w:t></w:t>
      </w:r>
      <w:r>
        <w:rPr>
          <w:rFonts w:hint="eastAsia"/>
        </w:rPr>
        <w:t>послуги</w:t>
      </w:r>
      <w:r>
        <w:t></w:t>
      </w:r>
      <w:r>
        <w:t></w:t>
      </w:r>
      <w:r>
        <w:rPr>
          <w:rFonts w:hint="eastAsia"/>
        </w:rPr>
        <w:t>немайнові</w:t>
      </w:r>
      <w:r>
        <w:t></w:t>
      </w:r>
      <w:r>
        <w:rPr>
          <w:rFonts w:hint="eastAsia"/>
        </w:rPr>
        <w:t>публічні</w:t>
      </w:r>
      <w:r>
        <w:t></w:t>
      </w:r>
      <w:r>
        <w:rPr>
          <w:rFonts w:hint="eastAsia"/>
        </w:rPr>
        <w:t>відносини</w:t>
      </w:r>
    </w:p>
    <w:p w:rsidR="00616FAA" w:rsidRDefault="00616FAA" w:rsidP="00616FAA">
      <w:r>
        <w:rPr>
          <w:rFonts w:hint="eastAsia"/>
        </w:rPr>
        <w:t>щодо</w:t>
      </w:r>
      <w:r>
        <w:t></w:t>
      </w:r>
      <w:r>
        <w:rPr>
          <w:rFonts w:hint="eastAsia"/>
        </w:rPr>
        <w:t>грошової</w:t>
      </w:r>
      <w:r>
        <w:t></w:t>
      </w:r>
      <w:r>
        <w:rPr>
          <w:rFonts w:hint="eastAsia"/>
        </w:rPr>
        <w:t>емісії</w:t>
      </w:r>
      <w:r>
        <w:t></w:t>
      </w:r>
      <w:r>
        <w:t></w:t>
      </w:r>
      <w:r>
        <w:rPr>
          <w:rFonts w:hint="eastAsia"/>
        </w:rPr>
        <w:t>порядку</w:t>
      </w:r>
      <w:r>
        <w:t></w:t>
      </w:r>
      <w:r>
        <w:rPr>
          <w:rFonts w:hint="eastAsia"/>
        </w:rPr>
        <w:t>ведення</w:t>
      </w:r>
      <w:r>
        <w:t></w:t>
      </w:r>
      <w:r>
        <w:rPr>
          <w:rFonts w:hint="eastAsia"/>
        </w:rPr>
        <w:t>касових</w:t>
      </w:r>
      <w:r>
        <w:t></w:t>
      </w:r>
      <w:r>
        <w:rPr>
          <w:rFonts w:hint="eastAsia"/>
        </w:rPr>
        <w:t>операцій</w:t>
      </w:r>
      <w:r>
        <w:t></w:t>
      </w:r>
      <w:r>
        <w:rPr>
          <w:rFonts w:hint="eastAsia"/>
        </w:rPr>
        <w:t>та</w:t>
      </w:r>
      <w:r>
        <w:t></w:t>
      </w:r>
      <w:r>
        <w:rPr>
          <w:rFonts w:hint="eastAsia"/>
        </w:rPr>
        <w:t>розрахунків</w:t>
      </w:r>
      <w:r>
        <w:t></w:t>
      </w:r>
      <w:r>
        <w:rPr>
          <w:rFonts w:hint="eastAsia"/>
        </w:rPr>
        <w:t>готівкою</w:t>
      </w:r>
      <w:r>
        <w:t></w:t>
      </w:r>
    </w:p>
    <w:p w:rsidR="00616FAA" w:rsidRDefault="00616FAA" w:rsidP="00616FAA">
      <w:r>
        <w:rPr>
          <w:rFonts w:hint="eastAsia"/>
        </w:rPr>
        <w:t>валютного</w:t>
      </w:r>
      <w:r>
        <w:t></w:t>
      </w:r>
      <w:r>
        <w:rPr>
          <w:rFonts w:hint="eastAsia"/>
        </w:rPr>
        <w:t>регулювання</w:t>
      </w:r>
      <w:r>
        <w:t></w:t>
      </w:r>
      <w:r>
        <w:rPr>
          <w:rFonts w:hint="eastAsia"/>
        </w:rPr>
        <w:t>та</w:t>
      </w:r>
      <w:r>
        <w:t></w:t>
      </w:r>
      <w:r>
        <w:rPr>
          <w:rFonts w:hint="eastAsia"/>
        </w:rPr>
        <w:t>валютного</w:t>
      </w:r>
      <w:r>
        <w:t></w:t>
      </w:r>
      <w:r>
        <w:rPr>
          <w:rFonts w:hint="eastAsia"/>
        </w:rPr>
        <w:t>контролю</w:t>
      </w:r>
      <w:r>
        <w:t></w:t>
      </w:r>
      <w:r>
        <w:t></w:t>
      </w:r>
      <w:r>
        <w:rPr>
          <w:rFonts w:hint="eastAsia"/>
        </w:rPr>
        <w:t>фінансового</w:t>
      </w:r>
      <w:r>
        <w:t></w:t>
      </w:r>
      <w:r>
        <w:rPr>
          <w:rFonts w:hint="eastAsia"/>
        </w:rPr>
        <w:t>моніторингу</w:t>
      </w:r>
      <w:r>
        <w:t></w:t>
      </w:r>
    </w:p>
    <w:p w:rsidR="00616FAA" w:rsidRDefault="00616FAA" w:rsidP="00616FAA">
      <w:r>
        <w:rPr>
          <w:rFonts w:hint="eastAsia"/>
        </w:rPr>
        <w:t>формування</w:t>
      </w:r>
      <w:r>
        <w:t></w:t>
      </w:r>
      <w:r>
        <w:rPr>
          <w:rFonts w:hint="eastAsia"/>
        </w:rPr>
        <w:t>та</w:t>
      </w:r>
      <w:r>
        <w:t></w:t>
      </w:r>
      <w:r>
        <w:rPr>
          <w:rFonts w:hint="eastAsia"/>
        </w:rPr>
        <w:t>використання</w:t>
      </w:r>
      <w:r>
        <w:t></w:t>
      </w:r>
      <w:r>
        <w:rPr>
          <w:rFonts w:hint="eastAsia"/>
        </w:rPr>
        <w:t>публічних</w:t>
      </w:r>
      <w:r>
        <w:t></w:t>
      </w:r>
      <w:r>
        <w:rPr>
          <w:rFonts w:hint="eastAsia"/>
        </w:rPr>
        <w:t>фондів</w:t>
      </w:r>
      <w:r>
        <w:t></w:t>
      </w:r>
      <w:r>
        <w:rPr>
          <w:rFonts w:hint="eastAsia"/>
        </w:rPr>
        <w:t>грошових</w:t>
      </w:r>
      <w:r>
        <w:t></w:t>
      </w:r>
      <w:r>
        <w:rPr>
          <w:rFonts w:hint="eastAsia"/>
        </w:rPr>
        <w:t>коштів</w:t>
      </w:r>
      <w:r>
        <w:t></w:t>
      </w:r>
      <w:r>
        <w:rPr>
          <w:rFonts w:hint="eastAsia"/>
        </w:rPr>
        <w:t>банків</w:t>
      </w:r>
      <w:r>
        <w:t></w:t>
      </w:r>
      <w:r>
        <w:rPr>
          <w:rFonts w:hint="eastAsia"/>
        </w:rPr>
        <w:t>та</w:t>
      </w:r>
      <w:r>
        <w:t></w:t>
      </w:r>
      <w:r>
        <w:rPr>
          <w:rFonts w:hint="eastAsia"/>
        </w:rPr>
        <w:t>інших</w:t>
      </w:r>
    </w:p>
    <w:p w:rsidR="00616FAA" w:rsidRDefault="00616FAA" w:rsidP="00616FAA">
      <w:r>
        <w:rPr>
          <w:rFonts w:hint="eastAsia"/>
        </w:rPr>
        <w:t>фінансових</w:t>
      </w:r>
      <w:r>
        <w:t></w:t>
      </w:r>
      <w:r>
        <w:rPr>
          <w:rFonts w:hint="eastAsia"/>
        </w:rPr>
        <w:t>установ</w:t>
      </w:r>
      <w:r>
        <w:t></w:t>
      </w:r>
      <w:r>
        <w:t></w:t>
      </w:r>
      <w:r>
        <w:rPr>
          <w:rFonts w:hint="eastAsia"/>
        </w:rPr>
        <w:t>З</w:t>
      </w:r>
      <w:r>
        <w:t></w:t>
      </w:r>
      <w:r>
        <w:rPr>
          <w:rFonts w:hint="eastAsia"/>
        </w:rPr>
        <w:t>іншого</w:t>
      </w:r>
      <w:r>
        <w:t></w:t>
      </w:r>
      <w:r>
        <w:rPr>
          <w:rFonts w:hint="eastAsia"/>
        </w:rPr>
        <w:t>боку</w:t>
      </w:r>
      <w:r>
        <w:t></w:t>
      </w:r>
      <w:r>
        <w:t></w:t>
      </w:r>
      <w:r>
        <w:rPr>
          <w:rFonts w:hint="eastAsia"/>
        </w:rPr>
        <w:t>не</w:t>
      </w:r>
      <w:r>
        <w:t></w:t>
      </w:r>
      <w:r>
        <w:rPr>
          <w:rFonts w:hint="eastAsia"/>
        </w:rPr>
        <w:t>можуть</w:t>
      </w:r>
      <w:r>
        <w:t></w:t>
      </w:r>
      <w:r>
        <w:rPr>
          <w:rFonts w:hint="eastAsia"/>
        </w:rPr>
        <w:t>бути</w:t>
      </w:r>
      <w:r>
        <w:t></w:t>
      </w:r>
      <w:r>
        <w:rPr>
          <w:rFonts w:hint="eastAsia"/>
        </w:rPr>
        <w:t>визнані</w:t>
      </w:r>
      <w:r>
        <w:t></w:t>
      </w:r>
      <w:r>
        <w:rPr>
          <w:rFonts w:hint="eastAsia"/>
        </w:rPr>
        <w:t>належними</w:t>
      </w:r>
      <w:r>
        <w:t></w:t>
      </w:r>
      <w:r>
        <w:rPr>
          <w:rFonts w:hint="eastAsia"/>
        </w:rPr>
        <w:t>до</w:t>
      </w:r>
    </w:p>
    <w:p w:rsidR="00616FAA" w:rsidRDefault="00616FAA" w:rsidP="00616FAA">
      <w:r>
        <w:rPr>
          <w:rFonts w:hint="eastAsia"/>
        </w:rPr>
        <w:t>предмета</w:t>
      </w:r>
      <w:r>
        <w:t></w:t>
      </w:r>
      <w:r>
        <w:rPr>
          <w:rFonts w:hint="eastAsia"/>
        </w:rPr>
        <w:t>фінансового</w:t>
      </w:r>
      <w:r>
        <w:t></w:t>
      </w:r>
      <w:r>
        <w:rPr>
          <w:rFonts w:hint="eastAsia"/>
        </w:rPr>
        <w:t>права</w:t>
      </w:r>
      <w:r>
        <w:t></w:t>
      </w:r>
      <w:r>
        <w:rPr>
          <w:rFonts w:hint="eastAsia"/>
        </w:rPr>
        <w:t>відносини</w:t>
      </w:r>
      <w:r>
        <w:t></w:t>
      </w:r>
      <w:r>
        <w:rPr>
          <w:rFonts w:hint="eastAsia"/>
        </w:rPr>
        <w:t>щодо</w:t>
      </w:r>
      <w:r>
        <w:t></w:t>
      </w:r>
      <w:r>
        <w:rPr>
          <w:rFonts w:hint="eastAsia"/>
        </w:rPr>
        <w:t>надання</w:t>
      </w:r>
      <w:r>
        <w:t></w:t>
      </w:r>
      <w:r>
        <w:rPr>
          <w:rFonts w:hint="eastAsia"/>
        </w:rPr>
        <w:t>адміністративних</w:t>
      </w:r>
      <w:r>
        <w:t></w:t>
      </w:r>
      <w:r>
        <w:rPr>
          <w:rFonts w:hint="eastAsia"/>
        </w:rPr>
        <w:t>послуг</w:t>
      </w:r>
      <w:r>
        <w:t></w:t>
      </w:r>
      <w:r>
        <w:rPr>
          <w:rFonts w:hint="eastAsia"/>
        </w:rPr>
        <w:t>і</w:t>
      </w:r>
    </w:p>
    <w:p w:rsidR="00616FAA" w:rsidRDefault="00616FAA" w:rsidP="00616FAA">
      <w:r>
        <w:rPr>
          <w:rFonts w:hint="eastAsia"/>
        </w:rPr>
        <w:t>навіть</w:t>
      </w:r>
      <w:r>
        <w:t></w:t>
      </w:r>
      <w:r>
        <w:rPr>
          <w:rFonts w:hint="eastAsia"/>
        </w:rPr>
        <w:t>владно</w:t>
      </w:r>
      <w:r>
        <w:t></w:t>
      </w:r>
      <w:r>
        <w:rPr>
          <w:rFonts w:hint="eastAsia"/>
        </w:rPr>
        <w:t>грошові</w:t>
      </w:r>
      <w:r>
        <w:t></w:t>
      </w:r>
      <w:r>
        <w:rPr>
          <w:rFonts w:hint="eastAsia"/>
        </w:rPr>
        <w:t>відносини</w:t>
      </w:r>
      <w:r>
        <w:t></w:t>
      </w:r>
      <w:r>
        <w:rPr>
          <w:rFonts w:hint="eastAsia"/>
        </w:rPr>
        <w:t>щодо</w:t>
      </w:r>
      <w:r>
        <w:t></w:t>
      </w:r>
      <w:r>
        <w:rPr>
          <w:rFonts w:hint="eastAsia"/>
        </w:rPr>
        <w:t>застосування</w:t>
      </w:r>
      <w:r>
        <w:t></w:t>
      </w:r>
      <w:r>
        <w:rPr>
          <w:rFonts w:hint="eastAsia"/>
        </w:rPr>
        <w:t>штрафів</w:t>
      </w:r>
      <w:r>
        <w:t></w:t>
      </w:r>
      <w:r>
        <w:rPr>
          <w:rFonts w:hint="eastAsia"/>
        </w:rPr>
        <w:t>за</w:t>
      </w:r>
      <w:r>
        <w:t></w:t>
      </w:r>
      <w:r>
        <w:rPr>
          <w:rFonts w:hint="eastAsia"/>
        </w:rPr>
        <w:t>вчинення</w:t>
      </w:r>
    </w:p>
    <w:p w:rsidR="00616FAA" w:rsidRDefault="00616FAA" w:rsidP="00616FAA">
      <w:r>
        <w:t></w:t>
      </w:r>
      <w:r>
        <w:t></w:t>
      </w:r>
      <w:r>
        <w:t></w:t>
      </w:r>
    </w:p>
    <w:p w:rsidR="00616FAA" w:rsidRDefault="00616FAA" w:rsidP="00616FAA">
      <w:r>
        <w:rPr>
          <w:rFonts w:hint="eastAsia"/>
        </w:rPr>
        <w:t>адміністративних</w:t>
      </w:r>
      <w:r>
        <w:t></w:t>
      </w:r>
      <w:r>
        <w:rPr>
          <w:rFonts w:hint="eastAsia"/>
        </w:rPr>
        <w:t>правопорушень</w:t>
      </w:r>
      <w:r>
        <w:t></w:t>
      </w:r>
      <w:r>
        <w:t></w:t>
      </w:r>
      <w:r>
        <w:rPr>
          <w:rFonts w:hint="eastAsia"/>
        </w:rPr>
        <w:t>які</w:t>
      </w:r>
      <w:r>
        <w:t></w:t>
      </w:r>
      <w:r>
        <w:rPr>
          <w:rFonts w:hint="eastAsia"/>
        </w:rPr>
        <w:t>передбачають</w:t>
      </w:r>
      <w:r>
        <w:t></w:t>
      </w:r>
      <w:r>
        <w:rPr>
          <w:rFonts w:hint="eastAsia"/>
        </w:rPr>
        <w:t>поповнення</w:t>
      </w:r>
      <w:r>
        <w:t></w:t>
      </w:r>
      <w:r>
        <w:rPr>
          <w:rFonts w:hint="eastAsia"/>
        </w:rPr>
        <w:t>бюджету</w:t>
      </w:r>
      <w:r>
        <w:t></w:t>
      </w:r>
      <w:r>
        <w:t></w:t>
      </w:r>
      <w:r>
        <w:rPr>
          <w:rFonts w:hint="eastAsia"/>
        </w:rPr>
        <w:t>але</w:t>
      </w:r>
    </w:p>
    <w:p w:rsidR="00616FAA" w:rsidRDefault="00616FAA" w:rsidP="00616FAA">
      <w:r>
        <w:rPr>
          <w:rFonts w:hint="eastAsia"/>
        </w:rPr>
        <w:t>запроваджені</w:t>
      </w:r>
      <w:r>
        <w:t></w:t>
      </w:r>
      <w:r>
        <w:rPr>
          <w:rFonts w:hint="eastAsia"/>
        </w:rPr>
        <w:t>з</w:t>
      </w:r>
      <w:r>
        <w:t></w:t>
      </w:r>
      <w:r>
        <w:rPr>
          <w:rFonts w:hint="eastAsia"/>
        </w:rPr>
        <w:t>іншою</w:t>
      </w:r>
      <w:r>
        <w:t></w:t>
      </w:r>
      <w:r>
        <w:rPr>
          <w:rFonts w:hint="eastAsia"/>
        </w:rPr>
        <w:t>метою</w:t>
      </w:r>
      <w:r>
        <w:t></w:t>
      </w:r>
    </w:p>
    <w:p w:rsidR="00616FAA" w:rsidRDefault="00616FAA" w:rsidP="00616FAA">
      <w:r>
        <w:t></w:t>
      </w:r>
      <w:r>
        <w:t></w:t>
      </w:r>
      <w:r>
        <w:t></w:t>
      </w:r>
      <w:r>
        <w:t></w:t>
      </w:r>
      <w:r>
        <w:rPr>
          <w:rFonts w:hint="eastAsia"/>
        </w:rPr>
        <w:t>Розмежування</w:t>
      </w:r>
      <w:r>
        <w:t></w:t>
      </w:r>
      <w:r>
        <w:rPr>
          <w:rFonts w:hint="eastAsia"/>
        </w:rPr>
        <w:t>предметів</w:t>
      </w:r>
      <w:r>
        <w:t></w:t>
      </w:r>
      <w:r>
        <w:rPr>
          <w:rFonts w:hint="eastAsia"/>
        </w:rPr>
        <w:t>фінансового</w:t>
      </w:r>
      <w:r>
        <w:t></w:t>
      </w:r>
      <w:r>
        <w:rPr>
          <w:rFonts w:hint="eastAsia"/>
        </w:rPr>
        <w:t>та</w:t>
      </w:r>
      <w:r>
        <w:t></w:t>
      </w:r>
      <w:r>
        <w:rPr>
          <w:rFonts w:hint="eastAsia"/>
        </w:rPr>
        <w:t>цивільного</w:t>
      </w:r>
      <w:r>
        <w:t></w:t>
      </w:r>
      <w:r>
        <w:rPr>
          <w:rFonts w:hint="eastAsia"/>
        </w:rPr>
        <w:t>права</w:t>
      </w:r>
      <w:r>
        <w:t></w:t>
      </w:r>
      <w:r>
        <w:rPr>
          <w:rFonts w:hint="eastAsia"/>
        </w:rPr>
        <w:t>має</w:t>
      </w:r>
    </w:p>
    <w:p w:rsidR="00616FAA" w:rsidRDefault="00616FAA" w:rsidP="00616FAA">
      <w:r>
        <w:rPr>
          <w:rFonts w:hint="eastAsia"/>
        </w:rPr>
        <w:t>здійснюватися</w:t>
      </w:r>
      <w:r>
        <w:t></w:t>
      </w:r>
      <w:r>
        <w:rPr>
          <w:rFonts w:hint="eastAsia"/>
        </w:rPr>
        <w:t>за</w:t>
      </w:r>
      <w:r>
        <w:t></w:t>
      </w:r>
      <w:r>
        <w:rPr>
          <w:rFonts w:hint="eastAsia"/>
        </w:rPr>
        <w:t>допомогою</w:t>
      </w:r>
      <w:r>
        <w:t></w:t>
      </w:r>
      <w:r>
        <w:rPr>
          <w:rFonts w:hint="eastAsia"/>
        </w:rPr>
        <w:t>послідовного</w:t>
      </w:r>
      <w:r>
        <w:t></w:t>
      </w:r>
      <w:r>
        <w:rPr>
          <w:rFonts w:hint="eastAsia"/>
        </w:rPr>
        <w:t>використання</w:t>
      </w:r>
      <w:r>
        <w:t></w:t>
      </w:r>
      <w:r>
        <w:rPr>
          <w:rFonts w:hint="eastAsia"/>
        </w:rPr>
        <w:t>методу</w:t>
      </w:r>
      <w:r>
        <w:t></w:t>
      </w:r>
      <w:r>
        <w:rPr>
          <w:rFonts w:hint="eastAsia"/>
        </w:rPr>
        <w:t>правового</w:t>
      </w:r>
    </w:p>
    <w:p w:rsidR="00616FAA" w:rsidRDefault="00616FAA" w:rsidP="00616FAA">
      <w:r>
        <w:rPr>
          <w:rFonts w:hint="eastAsia"/>
        </w:rPr>
        <w:t>регулювання</w:t>
      </w:r>
      <w:r>
        <w:t></w:t>
      </w:r>
      <w:r>
        <w:t></w:t>
      </w:r>
      <w:r>
        <w:rPr>
          <w:rFonts w:hint="eastAsia"/>
        </w:rPr>
        <w:t>Фінансове</w:t>
      </w:r>
      <w:r>
        <w:t></w:t>
      </w:r>
      <w:r>
        <w:rPr>
          <w:rFonts w:hint="eastAsia"/>
        </w:rPr>
        <w:t>право</w:t>
      </w:r>
      <w:r>
        <w:t></w:t>
      </w:r>
      <w:r>
        <w:rPr>
          <w:rFonts w:hint="eastAsia"/>
        </w:rPr>
        <w:t>регулює</w:t>
      </w:r>
      <w:r>
        <w:t></w:t>
      </w:r>
      <w:r>
        <w:rPr>
          <w:rFonts w:hint="eastAsia"/>
        </w:rPr>
        <w:t>лише</w:t>
      </w:r>
      <w:r>
        <w:t></w:t>
      </w:r>
      <w:r>
        <w:rPr>
          <w:rFonts w:hint="eastAsia"/>
        </w:rPr>
        <w:t>владні</w:t>
      </w:r>
      <w:r>
        <w:t></w:t>
      </w:r>
      <w:r>
        <w:rPr>
          <w:rFonts w:hint="eastAsia"/>
        </w:rPr>
        <w:t>відносини</w:t>
      </w:r>
      <w:r>
        <w:t></w:t>
      </w:r>
      <w:r>
        <w:rPr>
          <w:rFonts w:hint="eastAsia"/>
        </w:rPr>
        <w:t>і</w:t>
      </w:r>
      <w:r>
        <w:t></w:t>
      </w:r>
      <w:r>
        <w:rPr>
          <w:rFonts w:hint="eastAsia"/>
        </w:rPr>
        <w:t>не</w:t>
      </w:r>
      <w:r>
        <w:t></w:t>
      </w:r>
      <w:r>
        <w:rPr>
          <w:rFonts w:hint="eastAsia"/>
        </w:rPr>
        <w:t>може</w:t>
      </w:r>
    </w:p>
    <w:p w:rsidR="00616FAA" w:rsidRDefault="00616FAA" w:rsidP="00616FAA">
      <w:r>
        <w:rPr>
          <w:rFonts w:hint="eastAsia"/>
        </w:rPr>
        <w:t>регулювати</w:t>
      </w:r>
      <w:r>
        <w:t></w:t>
      </w:r>
      <w:r>
        <w:rPr>
          <w:rFonts w:hint="eastAsia"/>
        </w:rPr>
        <w:t>відносини</w:t>
      </w:r>
      <w:r>
        <w:t></w:t>
      </w:r>
      <w:r>
        <w:t></w:t>
      </w:r>
      <w:r>
        <w:rPr>
          <w:rFonts w:hint="eastAsia"/>
        </w:rPr>
        <w:t>що</w:t>
      </w:r>
      <w:r>
        <w:t></w:t>
      </w:r>
      <w:r>
        <w:rPr>
          <w:rFonts w:hint="eastAsia"/>
        </w:rPr>
        <w:t>побудовані</w:t>
      </w:r>
      <w:r>
        <w:t></w:t>
      </w:r>
      <w:r>
        <w:rPr>
          <w:rFonts w:hint="eastAsia"/>
        </w:rPr>
        <w:t>на</w:t>
      </w:r>
      <w:r>
        <w:t></w:t>
      </w:r>
      <w:r>
        <w:rPr>
          <w:rFonts w:hint="eastAsia"/>
        </w:rPr>
        <w:t>засадах</w:t>
      </w:r>
      <w:r>
        <w:t></w:t>
      </w:r>
      <w:r>
        <w:rPr>
          <w:rFonts w:hint="eastAsia"/>
        </w:rPr>
        <w:t>юридичної</w:t>
      </w:r>
      <w:r>
        <w:t></w:t>
      </w:r>
      <w:r>
        <w:rPr>
          <w:rFonts w:hint="eastAsia"/>
        </w:rPr>
        <w:t>рівності</w:t>
      </w:r>
      <w:r>
        <w:t></w:t>
      </w:r>
      <w:r>
        <w:rPr>
          <w:rFonts w:hint="eastAsia"/>
        </w:rPr>
        <w:t>та</w:t>
      </w:r>
      <w:r>
        <w:t></w:t>
      </w:r>
      <w:r>
        <w:rPr>
          <w:rFonts w:hint="eastAsia"/>
        </w:rPr>
        <w:t>вільного</w:t>
      </w:r>
    </w:p>
    <w:p w:rsidR="00616FAA" w:rsidRDefault="00616FAA" w:rsidP="00616FAA">
      <w:r>
        <w:rPr>
          <w:rFonts w:hint="eastAsia"/>
        </w:rPr>
        <w:t>волевиявлення</w:t>
      </w:r>
      <w:r>
        <w:t></w:t>
      </w:r>
      <w:r>
        <w:rPr>
          <w:rFonts w:hint="eastAsia"/>
        </w:rPr>
        <w:t>сторін</w:t>
      </w:r>
      <w:r>
        <w:t></w:t>
      </w:r>
      <w:r>
        <w:rPr>
          <w:rFonts w:hint="eastAsia"/>
        </w:rPr>
        <w:t>навіть</w:t>
      </w:r>
      <w:r>
        <w:t></w:t>
      </w:r>
      <w:r>
        <w:rPr>
          <w:rFonts w:hint="eastAsia"/>
        </w:rPr>
        <w:t>у</w:t>
      </w:r>
      <w:r>
        <w:t></w:t>
      </w:r>
      <w:r>
        <w:rPr>
          <w:rFonts w:hint="eastAsia"/>
        </w:rPr>
        <w:t>випадках</w:t>
      </w:r>
      <w:r>
        <w:t></w:t>
      </w:r>
      <w:r>
        <w:t></w:t>
      </w:r>
      <w:r>
        <w:rPr>
          <w:rFonts w:hint="eastAsia"/>
        </w:rPr>
        <w:t>коли</w:t>
      </w:r>
      <w:r>
        <w:t></w:t>
      </w:r>
      <w:r>
        <w:rPr>
          <w:rFonts w:hint="eastAsia"/>
        </w:rPr>
        <w:t>фінансове</w:t>
      </w:r>
      <w:r>
        <w:t></w:t>
      </w:r>
      <w:r>
        <w:rPr>
          <w:rFonts w:hint="eastAsia"/>
        </w:rPr>
        <w:t>право</w:t>
      </w:r>
      <w:r>
        <w:t></w:t>
      </w:r>
      <w:r>
        <w:rPr>
          <w:rFonts w:hint="eastAsia"/>
        </w:rPr>
        <w:t>істотно</w:t>
      </w:r>
      <w:r>
        <w:t></w:t>
      </w:r>
      <w:r>
        <w:rPr>
          <w:rFonts w:hint="eastAsia"/>
        </w:rPr>
        <w:t>впливає</w:t>
      </w:r>
      <w:r>
        <w:t></w:t>
      </w:r>
      <w:r>
        <w:rPr>
          <w:rFonts w:hint="eastAsia"/>
        </w:rPr>
        <w:t>на</w:t>
      </w:r>
    </w:p>
    <w:p w:rsidR="00616FAA" w:rsidRDefault="00616FAA" w:rsidP="00616FAA">
      <w:r>
        <w:rPr>
          <w:rFonts w:hint="eastAsia"/>
        </w:rPr>
        <w:t>такі</w:t>
      </w:r>
      <w:r>
        <w:t></w:t>
      </w:r>
      <w:r>
        <w:rPr>
          <w:rFonts w:hint="eastAsia"/>
        </w:rPr>
        <w:t>відносини</w:t>
      </w:r>
      <w:r>
        <w:t></w:t>
      </w:r>
      <w:r>
        <w:t></w:t>
      </w:r>
      <w:r>
        <w:rPr>
          <w:rFonts w:hint="eastAsia"/>
        </w:rPr>
        <w:t>Проте</w:t>
      </w:r>
      <w:r>
        <w:t></w:t>
      </w:r>
      <w:r>
        <w:rPr>
          <w:rFonts w:hint="eastAsia"/>
        </w:rPr>
        <w:t>в</w:t>
      </w:r>
      <w:r>
        <w:t></w:t>
      </w:r>
      <w:r>
        <w:rPr>
          <w:rFonts w:hint="eastAsia"/>
        </w:rPr>
        <w:t>таких</w:t>
      </w:r>
      <w:r>
        <w:t></w:t>
      </w:r>
      <w:r>
        <w:rPr>
          <w:rFonts w:hint="eastAsia"/>
        </w:rPr>
        <w:t>випадках</w:t>
      </w:r>
      <w:r>
        <w:t></w:t>
      </w:r>
      <w:r>
        <w:t></w:t>
      </w:r>
      <w:r>
        <w:rPr>
          <w:rFonts w:hint="eastAsia"/>
        </w:rPr>
        <w:t>безумовно</w:t>
      </w:r>
      <w:r>
        <w:t></w:t>
      </w:r>
      <w:r>
        <w:t></w:t>
      </w:r>
      <w:r>
        <w:rPr>
          <w:rFonts w:hint="eastAsia"/>
        </w:rPr>
        <w:t>має</w:t>
      </w:r>
      <w:r>
        <w:t></w:t>
      </w:r>
      <w:r>
        <w:rPr>
          <w:rFonts w:hint="eastAsia"/>
        </w:rPr>
        <w:t>місце</w:t>
      </w:r>
      <w:r>
        <w:t></w:t>
      </w:r>
      <w:r>
        <w:rPr>
          <w:rFonts w:hint="eastAsia"/>
        </w:rPr>
        <w:t>і</w:t>
      </w:r>
      <w:r>
        <w:t></w:t>
      </w:r>
      <w:r>
        <w:rPr>
          <w:rFonts w:hint="eastAsia"/>
        </w:rPr>
        <w:t>фінансове</w:t>
      </w:r>
      <w:r>
        <w:t></w:t>
      </w:r>
      <w:r>
        <w:rPr>
          <w:rFonts w:hint="eastAsia"/>
        </w:rPr>
        <w:t>правове</w:t>
      </w:r>
    </w:p>
    <w:p w:rsidR="00616FAA" w:rsidRDefault="00616FAA" w:rsidP="00616FAA">
      <w:r>
        <w:rPr>
          <w:rFonts w:hint="eastAsia"/>
        </w:rPr>
        <w:t>регулювання</w:t>
      </w:r>
      <w:r>
        <w:t></w:t>
      </w:r>
      <w:r>
        <w:t></w:t>
      </w:r>
      <w:r>
        <w:rPr>
          <w:rFonts w:hint="eastAsia"/>
        </w:rPr>
        <w:t>але</w:t>
      </w:r>
      <w:r>
        <w:t></w:t>
      </w:r>
      <w:r>
        <w:rPr>
          <w:rFonts w:hint="eastAsia"/>
        </w:rPr>
        <w:t>не</w:t>
      </w:r>
      <w:r>
        <w:t></w:t>
      </w:r>
      <w:r>
        <w:rPr>
          <w:rFonts w:hint="eastAsia"/>
        </w:rPr>
        <w:t>вказаних</w:t>
      </w:r>
      <w:r>
        <w:t></w:t>
      </w:r>
      <w:r>
        <w:t></w:t>
      </w:r>
      <w:r>
        <w:rPr>
          <w:rFonts w:hint="eastAsia"/>
        </w:rPr>
        <w:t>а</w:t>
      </w:r>
      <w:r>
        <w:t></w:t>
      </w:r>
      <w:r>
        <w:rPr>
          <w:rFonts w:hint="eastAsia"/>
        </w:rPr>
        <w:t>суміжних</w:t>
      </w:r>
      <w:r>
        <w:t></w:t>
      </w:r>
      <w:r>
        <w:rPr>
          <w:rFonts w:hint="eastAsia"/>
        </w:rPr>
        <w:t>відносин</w:t>
      </w:r>
      <w:r>
        <w:t></w:t>
      </w:r>
      <w:r>
        <w:t></w:t>
      </w:r>
      <w:r>
        <w:rPr>
          <w:rFonts w:hint="eastAsia"/>
        </w:rPr>
        <w:t>що</w:t>
      </w:r>
      <w:r>
        <w:t></w:t>
      </w:r>
      <w:r>
        <w:t></w:t>
      </w:r>
      <w:r>
        <w:rPr>
          <w:rFonts w:hint="eastAsia"/>
        </w:rPr>
        <w:t>переважно</w:t>
      </w:r>
      <w:r>
        <w:t></w:t>
      </w:r>
      <w:r>
        <w:t></w:t>
      </w:r>
      <w:r>
        <w:rPr>
          <w:rFonts w:hint="eastAsia"/>
        </w:rPr>
        <w:t>відрізняються</w:t>
      </w:r>
    </w:p>
    <w:p w:rsidR="00616FAA" w:rsidRDefault="00616FAA" w:rsidP="00616FAA">
      <w:r>
        <w:rPr>
          <w:rFonts w:hint="eastAsia"/>
        </w:rPr>
        <w:t>за</w:t>
      </w:r>
      <w:r>
        <w:t></w:t>
      </w:r>
      <w:r>
        <w:rPr>
          <w:rFonts w:hint="eastAsia"/>
        </w:rPr>
        <w:t>суб’єктним</w:t>
      </w:r>
      <w:r>
        <w:t></w:t>
      </w:r>
      <w:r>
        <w:rPr>
          <w:rFonts w:hint="eastAsia"/>
        </w:rPr>
        <w:t>складом</w:t>
      </w:r>
      <w:r>
        <w:t></w:t>
      </w:r>
      <w:r>
        <w:t></w:t>
      </w:r>
      <w:r>
        <w:rPr>
          <w:rFonts w:hint="eastAsia"/>
        </w:rPr>
        <w:t>Наприклад</w:t>
      </w:r>
      <w:r>
        <w:t></w:t>
      </w:r>
      <w:r>
        <w:t></w:t>
      </w:r>
      <w:r>
        <w:rPr>
          <w:rFonts w:hint="eastAsia"/>
        </w:rPr>
        <w:t>обов</w:t>
      </w:r>
      <w:r>
        <w:t></w:t>
      </w:r>
      <w:r>
        <w:rPr>
          <w:rFonts w:hint="eastAsia"/>
        </w:rPr>
        <w:t>язок</w:t>
      </w:r>
      <w:r>
        <w:t></w:t>
      </w:r>
      <w:r>
        <w:rPr>
          <w:rFonts w:hint="eastAsia"/>
        </w:rPr>
        <w:t>розпорядника</w:t>
      </w:r>
      <w:r>
        <w:t></w:t>
      </w:r>
      <w:r>
        <w:rPr>
          <w:rFonts w:hint="eastAsia"/>
        </w:rPr>
        <w:t>бюджетних</w:t>
      </w:r>
      <w:r>
        <w:t></w:t>
      </w:r>
      <w:r>
        <w:rPr>
          <w:rFonts w:hint="eastAsia"/>
        </w:rPr>
        <w:t>коштів</w:t>
      </w:r>
    </w:p>
    <w:p w:rsidR="00616FAA" w:rsidRDefault="00616FAA" w:rsidP="00616FAA">
      <w:r>
        <w:rPr>
          <w:rFonts w:hint="eastAsia"/>
        </w:rPr>
        <w:t>щодо</w:t>
      </w:r>
      <w:r>
        <w:t></w:t>
      </w:r>
      <w:r>
        <w:rPr>
          <w:rFonts w:hint="eastAsia"/>
        </w:rPr>
        <w:t>їх</w:t>
      </w:r>
      <w:r>
        <w:t></w:t>
      </w:r>
      <w:r>
        <w:rPr>
          <w:rFonts w:hint="eastAsia"/>
        </w:rPr>
        <w:t>цільового</w:t>
      </w:r>
      <w:r>
        <w:t></w:t>
      </w:r>
      <w:r>
        <w:rPr>
          <w:rFonts w:hint="eastAsia"/>
        </w:rPr>
        <w:t>використання</w:t>
      </w:r>
      <w:r>
        <w:t></w:t>
      </w:r>
      <w:r>
        <w:t></w:t>
      </w:r>
      <w:r>
        <w:rPr>
          <w:rFonts w:hint="eastAsia"/>
        </w:rPr>
        <w:t>безумовно</w:t>
      </w:r>
      <w:r>
        <w:t></w:t>
      </w:r>
      <w:r>
        <w:t></w:t>
      </w:r>
      <w:r>
        <w:rPr>
          <w:rFonts w:hint="eastAsia"/>
        </w:rPr>
        <w:t>впливає</w:t>
      </w:r>
      <w:r>
        <w:t></w:t>
      </w:r>
      <w:r>
        <w:rPr>
          <w:rFonts w:hint="eastAsia"/>
        </w:rPr>
        <w:t>на</w:t>
      </w:r>
      <w:r>
        <w:t></w:t>
      </w:r>
      <w:r>
        <w:rPr>
          <w:rFonts w:hint="eastAsia"/>
        </w:rPr>
        <w:t>цивільні</w:t>
      </w:r>
      <w:r>
        <w:t></w:t>
      </w:r>
      <w:r>
        <w:rPr>
          <w:rFonts w:hint="eastAsia"/>
        </w:rPr>
        <w:t>відносини</w:t>
      </w:r>
      <w:r>
        <w:t></w:t>
      </w:r>
      <w:r>
        <w:rPr>
          <w:rFonts w:hint="eastAsia"/>
        </w:rPr>
        <w:t>цього</w:t>
      </w:r>
    </w:p>
    <w:p w:rsidR="00616FAA" w:rsidRDefault="00616FAA" w:rsidP="00616FAA">
      <w:r>
        <w:rPr>
          <w:rFonts w:hint="eastAsia"/>
        </w:rPr>
        <w:t>розпорядника</w:t>
      </w:r>
      <w:r>
        <w:t></w:t>
      </w:r>
      <w:r>
        <w:rPr>
          <w:rFonts w:hint="eastAsia"/>
        </w:rPr>
        <w:t>з</w:t>
      </w:r>
      <w:r>
        <w:t></w:t>
      </w:r>
      <w:r>
        <w:rPr>
          <w:rFonts w:hint="eastAsia"/>
        </w:rPr>
        <w:t>продавцем</w:t>
      </w:r>
      <w:r>
        <w:t></w:t>
      </w:r>
      <w:r>
        <w:rPr>
          <w:rFonts w:hint="eastAsia"/>
        </w:rPr>
        <w:t>товару</w:t>
      </w:r>
      <w:r>
        <w:t></w:t>
      </w:r>
      <w:r>
        <w:t></w:t>
      </w:r>
      <w:r>
        <w:rPr>
          <w:rFonts w:hint="eastAsia"/>
        </w:rPr>
        <w:t>але</w:t>
      </w:r>
      <w:r>
        <w:t></w:t>
      </w:r>
      <w:r>
        <w:rPr>
          <w:rFonts w:hint="eastAsia"/>
        </w:rPr>
        <w:t>цей</w:t>
      </w:r>
      <w:r>
        <w:t></w:t>
      </w:r>
      <w:r>
        <w:rPr>
          <w:rFonts w:hint="eastAsia"/>
        </w:rPr>
        <w:t>обов’язок</w:t>
      </w:r>
      <w:r>
        <w:t></w:t>
      </w:r>
      <w:r>
        <w:rPr>
          <w:rFonts w:hint="eastAsia"/>
        </w:rPr>
        <w:t>входить</w:t>
      </w:r>
      <w:r>
        <w:t></w:t>
      </w:r>
      <w:r>
        <w:rPr>
          <w:rFonts w:hint="eastAsia"/>
        </w:rPr>
        <w:t>до</w:t>
      </w:r>
      <w:r>
        <w:t></w:t>
      </w:r>
      <w:r>
        <w:rPr>
          <w:rFonts w:hint="eastAsia"/>
        </w:rPr>
        <w:t>складу</w:t>
      </w:r>
    </w:p>
    <w:p w:rsidR="00616FAA" w:rsidRDefault="00616FAA" w:rsidP="00616FAA">
      <w:r>
        <w:rPr>
          <w:rFonts w:hint="eastAsia"/>
        </w:rPr>
        <w:t>фінансових</w:t>
      </w:r>
      <w:r>
        <w:t></w:t>
      </w:r>
      <w:r>
        <w:rPr>
          <w:rFonts w:hint="eastAsia"/>
        </w:rPr>
        <w:t>правовідносин</w:t>
      </w:r>
      <w:r>
        <w:t></w:t>
      </w:r>
      <w:r>
        <w:rPr>
          <w:rFonts w:hint="eastAsia"/>
        </w:rPr>
        <w:t>розпорядника</w:t>
      </w:r>
      <w:r>
        <w:t></w:t>
      </w:r>
      <w:r>
        <w:rPr>
          <w:rFonts w:hint="eastAsia"/>
        </w:rPr>
        <w:t>бюджетних</w:t>
      </w:r>
      <w:r>
        <w:t></w:t>
      </w:r>
      <w:r>
        <w:rPr>
          <w:rFonts w:hint="eastAsia"/>
        </w:rPr>
        <w:t>коштів</w:t>
      </w:r>
      <w:r>
        <w:t></w:t>
      </w:r>
      <w:r>
        <w:rPr>
          <w:rFonts w:hint="eastAsia"/>
        </w:rPr>
        <w:t>із</w:t>
      </w:r>
      <w:r>
        <w:t></w:t>
      </w:r>
      <w:r>
        <w:rPr>
          <w:rFonts w:hint="eastAsia"/>
        </w:rPr>
        <w:t>суб</w:t>
      </w:r>
      <w:r>
        <w:t></w:t>
      </w:r>
      <w:r>
        <w:rPr>
          <w:rFonts w:hint="eastAsia"/>
        </w:rPr>
        <w:t>єктом</w:t>
      </w:r>
      <w:r>
        <w:t></w:t>
      </w:r>
      <w:r>
        <w:rPr>
          <w:rFonts w:hint="eastAsia"/>
        </w:rPr>
        <w:t>владних</w:t>
      </w:r>
    </w:p>
    <w:p w:rsidR="00616FAA" w:rsidRDefault="00616FAA" w:rsidP="00616FAA">
      <w:r>
        <w:rPr>
          <w:rFonts w:hint="eastAsia"/>
        </w:rPr>
        <w:t>повноважень</w:t>
      </w:r>
      <w:r>
        <w:t></w:t>
      </w:r>
      <w:r>
        <w:t></w:t>
      </w:r>
      <w:r>
        <w:rPr>
          <w:rFonts w:hint="eastAsia"/>
        </w:rPr>
        <w:t>головним</w:t>
      </w:r>
      <w:r>
        <w:t></w:t>
      </w:r>
      <w:r>
        <w:rPr>
          <w:rFonts w:hint="eastAsia"/>
        </w:rPr>
        <w:t>розпорядником</w:t>
      </w:r>
      <w:r>
        <w:t></w:t>
      </w:r>
      <w:r>
        <w:rPr>
          <w:rFonts w:hint="eastAsia"/>
        </w:rPr>
        <w:t>або</w:t>
      </w:r>
      <w:r>
        <w:t></w:t>
      </w:r>
      <w:r>
        <w:rPr>
          <w:rFonts w:hint="eastAsia"/>
        </w:rPr>
        <w:t>іншим</w:t>
      </w:r>
      <w:r>
        <w:t></w:t>
      </w:r>
      <w:r>
        <w:rPr>
          <w:rFonts w:hint="eastAsia"/>
        </w:rPr>
        <w:t>уповноваженим</w:t>
      </w:r>
      <w:r>
        <w:t></w:t>
      </w:r>
      <w:r>
        <w:rPr>
          <w:rFonts w:hint="eastAsia"/>
        </w:rPr>
        <w:t>суб</w:t>
      </w:r>
      <w:r>
        <w:t></w:t>
      </w:r>
      <w:r>
        <w:rPr>
          <w:rFonts w:hint="eastAsia"/>
        </w:rPr>
        <w:t>єктом</w:t>
      </w:r>
      <w:r>
        <w:t></w:t>
      </w:r>
      <w:r>
        <w:t></w:t>
      </w:r>
      <w:r>
        <w:t></w:t>
      </w:r>
      <w:r>
        <w:rPr>
          <w:rFonts w:hint="eastAsia"/>
        </w:rPr>
        <w:t>а</w:t>
      </w:r>
    </w:p>
    <w:p w:rsidR="00616FAA" w:rsidRDefault="00616FAA" w:rsidP="00616FAA">
      <w:r>
        <w:rPr>
          <w:rFonts w:hint="eastAsia"/>
        </w:rPr>
        <w:t>не</w:t>
      </w:r>
      <w:r>
        <w:t></w:t>
      </w:r>
      <w:r>
        <w:rPr>
          <w:rFonts w:hint="eastAsia"/>
        </w:rPr>
        <w:t>до</w:t>
      </w:r>
      <w:r>
        <w:t></w:t>
      </w:r>
      <w:r>
        <w:rPr>
          <w:rFonts w:hint="eastAsia"/>
        </w:rPr>
        <w:t>складу</w:t>
      </w:r>
      <w:r>
        <w:t></w:t>
      </w:r>
      <w:r>
        <w:rPr>
          <w:rFonts w:hint="eastAsia"/>
        </w:rPr>
        <w:t>обов</w:t>
      </w:r>
      <w:r>
        <w:t></w:t>
      </w:r>
      <w:r>
        <w:rPr>
          <w:rFonts w:hint="eastAsia"/>
        </w:rPr>
        <w:t>язків</w:t>
      </w:r>
      <w:r>
        <w:t></w:t>
      </w:r>
      <w:r>
        <w:rPr>
          <w:rFonts w:hint="eastAsia"/>
        </w:rPr>
        <w:t>цього</w:t>
      </w:r>
      <w:r>
        <w:t></w:t>
      </w:r>
      <w:r>
        <w:rPr>
          <w:rFonts w:hint="eastAsia"/>
        </w:rPr>
        <w:t>розпорядника</w:t>
      </w:r>
      <w:r>
        <w:t></w:t>
      </w:r>
      <w:r>
        <w:rPr>
          <w:rFonts w:hint="eastAsia"/>
        </w:rPr>
        <w:t>щодо</w:t>
      </w:r>
      <w:r>
        <w:t></w:t>
      </w:r>
      <w:r>
        <w:rPr>
          <w:rFonts w:hint="eastAsia"/>
        </w:rPr>
        <w:t>продавця</w:t>
      </w:r>
      <w:r>
        <w:t></w:t>
      </w:r>
      <w:r>
        <w:rPr>
          <w:rFonts w:hint="eastAsia"/>
        </w:rPr>
        <w:t>товару</w:t>
      </w:r>
      <w:r>
        <w:t></w:t>
      </w:r>
      <w:r>
        <w:rPr>
          <w:rFonts w:hint="eastAsia"/>
        </w:rPr>
        <w:t>за</w:t>
      </w:r>
      <w:r>
        <w:t></w:t>
      </w:r>
      <w:r>
        <w:rPr>
          <w:rFonts w:hint="eastAsia"/>
        </w:rPr>
        <w:t>умовами</w:t>
      </w:r>
    </w:p>
    <w:p w:rsidR="00616FAA" w:rsidRDefault="00616FAA" w:rsidP="00616FAA">
      <w:r>
        <w:rPr>
          <w:rFonts w:hint="eastAsia"/>
        </w:rPr>
        <w:t>договору</w:t>
      </w:r>
      <w:r>
        <w:t></w:t>
      </w:r>
      <w:r>
        <w:rPr>
          <w:rFonts w:hint="eastAsia"/>
        </w:rPr>
        <w:t>купівлі</w:t>
      </w:r>
      <w:r>
        <w:t></w:t>
      </w:r>
      <w:r>
        <w:rPr>
          <w:rFonts w:hint="eastAsia"/>
        </w:rPr>
        <w:t>продажу</w:t>
      </w:r>
      <w:r>
        <w:t></w:t>
      </w:r>
      <w:r>
        <w:t></w:t>
      </w:r>
      <w:r>
        <w:rPr>
          <w:rFonts w:hint="eastAsia"/>
        </w:rPr>
        <w:t>Фінансове</w:t>
      </w:r>
      <w:r>
        <w:t></w:t>
      </w:r>
      <w:r>
        <w:rPr>
          <w:rFonts w:hint="eastAsia"/>
        </w:rPr>
        <w:t>право</w:t>
      </w:r>
      <w:r>
        <w:t></w:t>
      </w:r>
      <w:r>
        <w:rPr>
          <w:rFonts w:hint="eastAsia"/>
        </w:rPr>
        <w:t>регулює</w:t>
      </w:r>
      <w:r>
        <w:t></w:t>
      </w:r>
      <w:r>
        <w:rPr>
          <w:rFonts w:hint="eastAsia"/>
        </w:rPr>
        <w:t>відносні</w:t>
      </w:r>
      <w:r>
        <w:t></w:t>
      </w:r>
      <w:r>
        <w:t></w:t>
      </w:r>
      <w:r>
        <w:rPr>
          <w:rFonts w:hint="eastAsia"/>
        </w:rPr>
        <w:t>а</w:t>
      </w:r>
      <w:r>
        <w:t></w:t>
      </w:r>
      <w:r>
        <w:rPr>
          <w:rFonts w:hint="eastAsia"/>
        </w:rPr>
        <w:t>не</w:t>
      </w:r>
      <w:r>
        <w:t></w:t>
      </w:r>
      <w:r>
        <w:rPr>
          <w:rFonts w:hint="eastAsia"/>
        </w:rPr>
        <w:t>абсолютні</w:t>
      </w:r>
    </w:p>
    <w:p w:rsidR="00616FAA" w:rsidRDefault="00616FAA" w:rsidP="00616FAA">
      <w:r>
        <w:rPr>
          <w:rFonts w:hint="eastAsia"/>
        </w:rPr>
        <w:t>майнові</w:t>
      </w:r>
      <w:r>
        <w:t></w:t>
      </w:r>
      <w:r>
        <w:rPr>
          <w:rFonts w:hint="eastAsia"/>
        </w:rPr>
        <w:t>відносини</w:t>
      </w:r>
      <w:r>
        <w:t></w:t>
      </w:r>
      <w:r>
        <w:t></w:t>
      </w:r>
      <w:r>
        <w:rPr>
          <w:rFonts w:hint="eastAsia"/>
        </w:rPr>
        <w:t>а</w:t>
      </w:r>
      <w:r>
        <w:t></w:t>
      </w:r>
      <w:r>
        <w:rPr>
          <w:rFonts w:hint="eastAsia"/>
        </w:rPr>
        <w:t>тому</w:t>
      </w:r>
      <w:r>
        <w:t></w:t>
      </w:r>
      <w:r>
        <w:rPr>
          <w:rFonts w:hint="eastAsia"/>
        </w:rPr>
        <w:t>відносини</w:t>
      </w:r>
      <w:r>
        <w:t></w:t>
      </w:r>
      <w:r>
        <w:rPr>
          <w:rFonts w:hint="eastAsia"/>
        </w:rPr>
        <w:t>власності</w:t>
      </w:r>
      <w:r>
        <w:t></w:t>
      </w:r>
      <w:r>
        <w:rPr>
          <w:rFonts w:hint="eastAsia"/>
        </w:rPr>
        <w:t>та</w:t>
      </w:r>
      <w:r>
        <w:t></w:t>
      </w:r>
      <w:r>
        <w:rPr>
          <w:rFonts w:hint="eastAsia"/>
        </w:rPr>
        <w:t>інші</w:t>
      </w:r>
      <w:r>
        <w:t></w:t>
      </w:r>
      <w:r>
        <w:rPr>
          <w:rFonts w:hint="eastAsia"/>
        </w:rPr>
        <w:t>речові</w:t>
      </w:r>
      <w:r>
        <w:t></w:t>
      </w:r>
      <w:r>
        <w:rPr>
          <w:rFonts w:hint="eastAsia"/>
        </w:rPr>
        <w:t>відносини</w:t>
      </w:r>
    </w:p>
    <w:p w:rsidR="00616FAA" w:rsidRDefault="00616FAA" w:rsidP="00616FAA">
      <w:r>
        <w:rPr>
          <w:rFonts w:hint="eastAsia"/>
        </w:rPr>
        <w:t>регулюються</w:t>
      </w:r>
      <w:r>
        <w:t></w:t>
      </w:r>
      <w:r>
        <w:rPr>
          <w:rFonts w:hint="eastAsia"/>
        </w:rPr>
        <w:t>цивільним</w:t>
      </w:r>
      <w:r>
        <w:t></w:t>
      </w:r>
      <w:r>
        <w:rPr>
          <w:rFonts w:hint="eastAsia"/>
        </w:rPr>
        <w:t>правом</w:t>
      </w:r>
      <w:r>
        <w:t></w:t>
      </w:r>
    </w:p>
    <w:p w:rsidR="00616FAA" w:rsidRDefault="00616FAA" w:rsidP="00616FAA">
      <w:r>
        <w:t></w:t>
      </w:r>
      <w:r>
        <w:t></w:t>
      </w:r>
      <w:r>
        <w:t></w:t>
      </w:r>
      <w:r>
        <w:t></w:t>
      </w:r>
      <w:r>
        <w:rPr>
          <w:rFonts w:hint="eastAsia"/>
        </w:rPr>
        <w:t>Норми</w:t>
      </w:r>
      <w:r>
        <w:t></w:t>
      </w:r>
      <w:r>
        <w:rPr>
          <w:rFonts w:hint="eastAsia"/>
        </w:rPr>
        <w:t>фінансового</w:t>
      </w:r>
      <w:r>
        <w:t></w:t>
      </w:r>
      <w:r>
        <w:rPr>
          <w:rFonts w:hint="eastAsia"/>
        </w:rPr>
        <w:t>права</w:t>
      </w:r>
      <w:r>
        <w:t></w:t>
      </w:r>
      <w:r>
        <w:rPr>
          <w:rFonts w:hint="eastAsia"/>
        </w:rPr>
        <w:t>здійснюють</w:t>
      </w:r>
      <w:r>
        <w:t></w:t>
      </w:r>
      <w:r>
        <w:rPr>
          <w:rFonts w:hint="eastAsia"/>
        </w:rPr>
        <w:t>визначальний</w:t>
      </w:r>
      <w:r>
        <w:t></w:t>
      </w:r>
      <w:r>
        <w:rPr>
          <w:rFonts w:hint="eastAsia"/>
        </w:rPr>
        <w:t>правовий</w:t>
      </w:r>
      <w:r>
        <w:t></w:t>
      </w:r>
      <w:r>
        <w:rPr>
          <w:rFonts w:hint="eastAsia"/>
        </w:rPr>
        <w:t>вплив</w:t>
      </w:r>
    </w:p>
    <w:p w:rsidR="00616FAA" w:rsidRDefault="00616FAA" w:rsidP="00616FAA">
      <w:r>
        <w:rPr>
          <w:rFonts w:hint="eastAsia"/>
        </w:rPr>
        <w:t>загального</w:t>
      </w:r>
      <w:r>
        <w:t></w:t>
      </w:r>
      <w:r>
        <w:rPr>
          <w:rFonts w:hint="eastAsia"/>
        </w:rPr>
        <w:t>та</w:t>
      </w:r>
      <w:r>
        <w:t></w:t>
      </w:r>
      <w:r>
        <w:rPr>
          <w:rFonts w:hint="eastAsia"/>
        </w:rPr>
        <w:t>всебічного</w:t>
      </w:r>
      <w:r>
        <w:t></w:t>
      </w:r>
      <w:r>
        <w:rPr>
          <w:rFonts w:hint="eastAsia"/>
        </w:rPr>
        <w:t>характеру</w:t>
      </w:r>
      <w:r>
        <w:t></w:t>
      </w:r>
      <w:r>
        <w:rPr>
          <w:rFonts w:hint="eastAsia"/>
        </w:rPr>
        <w:t>на</w:t>
      </w:r>
      <w:r>
        <w:t></w:t>
      </w:r>
      <w:r>
        <w:rPr>
          <w:rFonts w:hint="eastAsia"/>
        </w:rPr>
        <w:t>майнові</w:t>
      </w:r>
      <w:r>
        <w:t></w:t>
      </w:r>
      <w:r>
        <w:rPr>
          <w:rFonts w:hint="eastAsia"/>
        </w:rPr>
        <w:t>відносини</w:t>
      </w:r>
      <w:r>
        <w:t></w:t>
      </w:r>
      <w:r>
        <w:t></w:t>
      </w:r>
      <w:r>
        <w:rPr>
          <w:rFonts w:hint="eastAsia"/>
        </w:rPr>
        <w:t>що</w:t>
      </w:r>
      <w:r>
        <w:t></w:t>
      </w:r>
      <w:r>
        <w:rPr>
          <w:rFonts w:hint="eastAsia"/>
        </w:rPr>
        <w:t>регулюються</w:t>
      </w:r>
    </w:p>
    <w:p w:rsidR="00616FAA" w:rsidRDefault="00616FAA" w:rsidP="00616FAA">
      <w:r>
        <w:rPr>
          <w:rFonts w:hint="eastAsia"/>
        </w:rPr>
        <w:t>цивільним</w:t>
      </w:r>
      <w:r>
        <w:t></w:t>
      </w:r>
      <w:r>
        <w:rPr>
          <w:rFonts w:hint="eastAsia"/>
        </w:rPr>
        <w:t>правом</w:t>
      </w:r>
      <w:r>
        <w:t></w:t>
      </w:r>
      <w:r>
        <w:rPr>
          <w:rFonts w:hint="eastAsia"/>
        </w:rPr>
        <w:t>і</w:t>
      </w:r>
      <w:r>
        <w:t></w:t>
      </w:r>
      <w:r>
        <w:rPr>
          <w:rFonts w:hint="eastAsia"/>
        </w:rPr>
        <w:t>пов</w:t>
      </w:r>
      <w:r>
        <w:t></w:t>
      </w:r>
      <w:r>
        <w:rPr>
          <w:rFonts w:hint="eastAsia"/>
        </w:rPr>
        <w:t>язані</w:t>
      </w:r>
      <w:r>
        <w:t></w:t>
      </w:r>
      <w:r>
        <w:rPr>
          <w:rFonts w:hint="eastAsia"/>
        </w:rPr>
        <w:t>з</w:t>
      </w:r>
      <w:r>
        <w:t></w:t>
      </w:r>
      <w:r>
        <w:rPr>
          <w:rFonts w:hint="eastAsia"/>
        </w:rPr>
        <w:t>мобілізацією</w:t>
      </w:r>
      <w:r>
        <w:t></w:t>
      </w:r>
      <w:r>
        <w:rPr>
          <w:rFonts w:hint="eastAsia"/>
        </w:rPr>
        <w:t>та</w:t>
      </w:r>
      <w:r>
        <w:t></w:t>
      </w:r>
      <w:r>
        <w:rPr>
          <w:rFonts w:hint="eastAsia"/>
        </w:rPr>
        <w:t>використанням</w:t>
      </w:r>
      <w:r>
        <w:t></w:t>
      </w:r>
      <w:r>
        <w:rPr>
          <w:rFonts w:hint="eastAsia"/>
        </w:rPr>
        <w:t>публічних</w:t>
      </w:r>
      <w:r>
        <w:t></w:t>
      </w:r>
      <w:r>
        <w:rPr>
          <w:rFonts w:hint="eastAsia"/>
        </w:rPr>
        <w:t>фондів</w:t>
      </w:r>
    </w:p>
    <w:p w:rsidR="00616FAA" w:rsidRDefault="00616FAA" w:rsidP="00616FAA">
      <w:r>
        <w:rPr>
          <w:rFonts w:hint="eastAsia"/>
        </w:rPr>
        <w:t>грошових</w:t>
      </w:r>
      <w:r>
        <w:t></w:t>
      </w:r>
      <w:r>
        <w:rPr>
          <w:rFonts w:hint="eastAsia"/>
        </w:rPr>
        <w:t>коштів</w:t>
      </w:r>
      <w:r>
        <w:t></w:t>
      </w:r>
      <w:r>
        <w:rPr>
          <w:rFonts w:hint="eastAsia"/>
        </w:rPr>
        <w:t>та</w:t>
      </w:r>
      <w:r>
        <w:t></w:t>
      </w:r>
      <w:r>
        <w:rPr>
          <w:rFonts w:hint="eastAsia"/>
        </w:rPr>
        <w:t>зі</w:t>
      </w:r>
      <w:r>
        <w:t></w:t>
      </w:r>
      <w:r>
        <w:rPr>
          <w:rFonts w:hint="eastAsia"/>
        </w:rPr>
        <w:t>здійсненням</w:t>
      </w:r>
      <w:r>
        <w:t></w:t>
      </w:r>
      <w:r>
        <w:rPr>
          <w:rFonts w:hint="eastAsia"/>
        </w:rPr>
        <w:t>емісії</w:t>
      </w:r>
      <w:r>
        <w:t></w:t>
      </w:r>
      <w:r>
        <w:rPr>
          <w:rFonts w:hint="eastAsia"/>
        </w:rPr>
        <w:t>грошей</w:t>
      </w:r>
      <w:r>
        <w:t></w:t>
      </w:r>
      <w:r>
        <w:t></w:t>
      </w:r>
      <w:r>
        <w:rPr>
          <w:rFonts w:hint="eastAsia"/>
        </w:rPr>
        <w:t>Такий</w:t>
      </w:r>
      <w:r>
        <w:t></w:t>
      </w:r>
      <w:r>
        <w:rPr>
          <w:rFonts w:hint="eastAsia"/>
        </w:rPr>
        <w:t>вплив</w:t>
      </w:r>
      <w:r>
        <w:t></w:t>
      </w:r>
      <w:r>
        <w:rPr>
          <w:rFonts w:hint="eastAsia"/>
        </w:rPr>
        <w:t>дуже</w:t>
      </w:r>
      <w:r>
        <w:t></w:t>
      </w:r>
      <w:r>
        <w:rPr>
          <w:rFonts w:hint="eastAsia"/>
        </w:rPr>
        <w:t>подібний</w:t>
      </w:r>
      <w:r>
        <w:t></w:t>
      </w:r>
      <w:r>
        <w:rPr>
          <w:rFonts w:hint="eastAsia"/>
        </w:rPr>
        <w:t>до</w:t>
      </w:r>
    </w:p>
    <w:p w:rsidR="00616FAA" w:rsidRDefault="00616FAA" w:rsidP="00616FAA">
      <w:r>
        <w:rPr>
          <w:rFonts w:hint="eastAsia"/>
        </w:rPr>
        <w:t>правового</w:t>
      </w:r>
      <w:r>
        <w:t></w:t>
      </w:r>
      <w:r>
        <w:rPr>
          <w:rFonts w:hint="eastAsia"/>
        </w:rPr>
        <w:t>регулювання</w:t>
      </w:r>
      <w:r>
        <w:t></w:t>
      </w:r>
      <w:r>
        <w:t></w:t>
      </w:r>
      <w:r>
        <w:rPr>
          <w:rFonts w:hint="eastAsia"/>
        </w:rPr>
        <w:t>але</w:t>
      </w:r>
      <w:r>
        <w:t></w:t>
      </w:r>
      <w:r>
        <w:rPr>
          <w:rFonts w:hint="eastAsia"/>
        </w:rPr>
        <w:t>виходить</w:t>
      </w:r>
      <w:r>
        <w:t></w:t>
      </w:r>
      <w:r>
        <w:rPr>
          <w:rFonts w:hint="eastAsia"/>
        </w:rPr>
        <w:t>за</w:t>
      </w:r>
      <w:r>
        <w:t></w:t>
      </w:r>
      <w:r>
        <w:rPr>
          <w:rFonts w:hint="eastAsia"/>
        </w:rPr>
        <w:t>межі</w:t>
      </w:r>
      <w:r>
        <w:t></w:t>
      </w:r>
      <w:r>
        <w:rPr>
          <w:rFonts w:hint="eastAsia"/>
        </w:rPr>
        <w:t>останнього</w:t>
      </w:r>
      <w:r>
        <w:t></w:t>
      </w:r>
      <w:r>
        <w:rPr>
          <w:rFonts w:hint="eastAsia"/>
        </w:rPr>
        <w:t>і</w:t>
      </w:r>
      <w:r>
        <w:t></w:t>
      </w:r>
      <w:r>
        <w:rPr>
          <w:rFonts w:hint="eastAsia"/>
        </w:rPr>
        <w:t>широко</w:t>
      </w:r>
    </w:p>
    <w:p w:rsidR="00616FAA" w:rsidRDefault="00616FAA" w:rsidP="00616FAA">
      <w:r>
        <w:rPr>
          <w:rFonts w:hint="eastAsia"/>
        </w:rPr>
        <w:t>використовується</w:t>
      </w:r>
      <w:r>
        <w:t></w:t>
      </w:r>
      <w:r>
        <w:rPr>
          <w:rFonts w:hint="eastAsia"/>
        </w:rPr>
        <w:t>правотворчими</w:t>
      </w:r>
      <w:r>
        <w:t></w:t>
      </w:r>
      <w:r>
        <w:rPr>
          <w:rFonts w:hint="eastAsia"/>
        </w:rPr>
        <w:t>органами</w:t>
      </w:r>
      <w:r>
        <w:t></w:t>
      </w:r>
      <w:r>
        <w:rPr>
          <w:rFonts w:hint="eastAsia"/>
        </w:rPr>
        <w:t>як</w:t>
      </w:r>
      <w:r>
        <w:t></w:t>
      </w:r>
      <w:r>
        <w:rPr>
          <w:rFonts w:hint="eastAsia"/>
        </w:rPr>
        <w:t>один</w:t>
      </w:r>
      <w:r>
        <w:t></w:t>
      </w:r>
      <w:r>
        <w:rPr>
          <w:rFonts w:hint="eastAsia"/>
        </w:rPr>
        <w:t>із</w:t>
      </w:r>
      <w:r>
        <w:t></w:t>
      </w:r>
      <w:r>
        <w:rPr>
          <w:rFonts w:hint="eastAsia"/>
        </w:rPr>
        <w:t>виявів</w:t>
      </w:r>
      <w:r>
        <w:t></w:t>
      </w:r>
      <w:r>
        <w:rPr>
          <w:rFonts w:hint="eastAsia"/>
        </w:rPr>
        <w:t>активної</w:t>
      </w:r>
      <w:r>
        <w:t></w:t>
      </w:r>
      <w:r>
        <w:rPr>
          <w:rFonts w:hint="eastAsia"/>
        </w:rPr>
        <w:t>ролі</w:t>
      </w:r>
      <w:r>
        <w:t></w:t>
      </w:r>
      <w:r>
        <w:rPr>
          <w:rFonts w:hint="eastAsia"/>
        </w:rPr>
        <w:t>права</w:t>
      </w:r>
      <w:r>
        <w:t></w:t>
      </w:r>
    </w:p>
    <w:p w:rsidR="00616FAA" w:rsidRDefault="00616FAA" w:rsidP="00616FAA">
      <w:r>
        <w:rPr>
          <w:rFonts w:hint="eastAsia"/>
        </w:rPr>
        <w:t>У</w:t>
      </w:r>
      <w:r>
        <w:t></w:t>
      </w:r>
      <w:r>
        <w:rPr>
          <w:rFonts w:hint="eastAsia"/>
        </w:rPr>
        <w:t>межах</w:t>
      </w:r>
      <w:r>
        <w:t></w:t>
      </w:r>
      <w:r>
        <w:rPr>
          <w:rFonts w:hint="eastAsia"/>
        </w:rPr>
        <w:t>фінансово</w:t>
      </w:r>
      <w:r>
        <w:t></w:t>
      </w:r>
      <w:r>
        <w:rPr>
          <w:rFonts w:hint="eastAsia"/>
        </w:rPr>
        <w:t>правових</w:t>
      </w:r>
      <w:r>
        <w:t></w:t>
      </w:r>
      <w:r>
        <w:rPr>
          <w:rFonts w:hint="eastAsia"/>
        </w:rPr>
        <w:t>розподільчих</w:t>
      </w:r>
      <w:r>
        <w:t></w:t>
      </w:r>
      <w:r>
        <w:rPr>
          <w:rFonts w:hint="eastAsia"/>
        </w:rPr>
        <w:t>бюджетних</w:t>
      </w:r>
      <w:r>
        <w:t></w:t>
      </w:r>
      <w:r>
        <w:rPr>
          <w:rFonts w:hint="eastAsia"/>
        </w:rPr>
        <w:t>відносин</w:t>
      </w:r>
    </w:p>
    <w:p w:rsidR="00616FAA" w:rsidRDefault="00616FAA" w:rsidP="00616FAA">
      <w:r>
        <w:rPr>
          <w:rFonts w:hint="eastAsia"/>
        </w:rPr>
        <w:t>визначаються</w:t>
      </w:r>
      <w:r>
        <w:t></w:t>
      </w:r>
      <w:r>
        <w:rPr>
          <w:rFonts w:hint="eastAsia"/>
        </w:rPr>
        <w:t>передумови</w:t>
      </w:r>
      <w:r>
        <w:t></w:t>
      </w:r>
      <w:r>
        <w:rPr>
          <w:rFonts w:hint="eastAsia"/>
        </w:rPr>
        <w:t>для</w:t>
      </w:r>
      <w:r>
        <w:t></w:t>
      </w:r>
      <w:r>
        <w:rPr>
          <w:rFonts w:hint="eastAsia"/>
        </w:rPr>
        <w:t>цивільних</w:t>
      </w:r>
      <w:r>
        <w:t></w:t>
      </w:r>
      <w:r>
        <w:rPr>
          <w:rFonts w:hint="eastAsia"/>
        </w:rPr>
        <w:t>відносин</w:t>
      </w:r>
      <w:r>
        <w:t></w:t>
      </w:r>
      <w:r>
        <w:t></w:t>
      </w:r>
      <w:r>
        <w:rPr>
          <w:rFonts w:hint="eastAsia"/>
        </w:rPr>
        <w:t>які</w:t>
      </w:r>
      <w:r>
        <w:t></w:t>
      </w:r>
      <w:r>
        <w:rPr>
          <w:rFonts w:hint="eastAsia"/>
        </w:rPr>
        <w:t>опосередковують</w:t>
      </w:r>
    </w:p>
    <w:p w:rsidR="00616FAA" w:rsidRDefault="00616FAA" w:rsidP="00616FAA">
      <w:r>
        <w:rPr>
          <w:rFonts w:hint="eastAsia"/>
        </w:rPr>
        <w:t>витрачання</w:t>
      </w:r>
      <w:r>
        <w:t></w:t>
      </w:r>
      <w:r>
        <w:rPr>
          <w:rFonts w:hint="eastAsia"/>
        </w:rPr>
        <w:t>бюджетних</w:t>
      </w:r>
      <w:r>
        <w:t></w:t>
      </w:r>
      <w:r>
        <w:rPr>
          <w:rFonts w:hint="eastAsia"/>
        </w:rPr>
        <w:t>коштів</w:t>
      </w:r>
      <w:r>
        <w:t></w:t>
      </w:r>
      <w:r>
        <w:t></w:t>
      </w:r>
      <w:r>
        <w:rPr>
          <w:rFonts w:hint="eastAsia"/>
        </w:rPr>
        <w:t>тобто</w:t>
      </w:r>
      <w:r>
        <w:t></w:t>
      </w:r>
      <w:r>
        <w:rPr>
          <w:rFonts w:hint="eastAsia"/>
        </w:rPr>
        <w:t>визначається</w:t>
      </w:r>
      <w:r>
        <w:t></w:t>
      </w:r>
      <w:r>
        <w:t></w:t>
      </w:r>
      <w:r>
        <w:rPr>
          <w:rFonts w:hint="eastAsia"/>
        </w:rPr>
        <w:t>в</w:t>
      </w:r>
      <w:r>
        <w:t></w:t>
      </w:r>
      <w:r>
        <w:rPr>
          <w:rFonts w:hint="eastAsia"/>
        </w:rPr>
        <w:t>які</w:t>
      </w:r>
      <w:r>
        <w:t></w:t>
      </w:r>
      <w:r>
        <w:rPr>
          <w:rFonts w:hint="eastAsia"/>
        </w:rPr>
        <w:t>саме</w:t>
      </w:r>
      <w:r>
        <w:t></w:t>
      </w:r>
      <w:r>
        <w:rPr>
          <w:rFonts w:hint="eastAsia"/>
        </w:rPr>
        <w:t>цивільні</w:t>
      </w:r>
    </w:p>
    <w:p w:rsidR="00616FAA" w:rsidRDefault="00616FAA" w:rsidP="00616FAA">
      <w:r>
        <w:rPr>
          <w:rFonts w:hint="eastAsia"/>
        </w:rPr>
        <w:t>зобов</w:t>
      </w:r>
      <w:r>
        <w:t></w:t>
      </w:r>
      <w:r>
        <w:rPr>
          <w:rFonts w:hint="eastAsia"/>
        </w:rPr>
        <w:t>язальні</w:t>
      </w:r>
      <w:r>
        <w:t></w:t>
      </w:r>
      <w:r>
        <w:rPr>
          <w:rFonts w:hint="eastAsia"/>
        </w:rPr>
        <w:t>відносини</w:t>
      </w:r>
      <w:r>
        <w:t></w:t>
      </w:r>
      <w:r>
        <w:rPr>
          <w:rFonts w:hint="eastAsia"/>
        </w:rPr>
        <w:t>можуть</w:t>
      </w:r>
      <w:r>
        <w:t></w:t>
      </w:r>
      <w:r>
        <w:rPr>
          <w:rFonts w:hint="eastAsia"/>
        </w:rPr>
        <w:t>вступати</w:t>
      </w:r>
      <w:r>
        <w:t></w:t>
      </w:r>
      <w:r>
        <w:rPr>
          <w:rFonts w:hint="eastAsia"/>
        </w:rPr>
        <w:t>розпорядники</w:t>
      </w:r>
      <w:r>
        <w:t></w:t>
      </w:r>
      <w:r>
        <w:rPr>
          <w:rFonts w:hint="eastAsia"/>
        </w:rPr>
        <w:t>або</w:t>
      </w:r>
      <w:r>
        <w:t></w:t>
      </w:r>
      <w:r>
        <w:rPr>
          <w:rFonts w:hint="eastAsia"/>
        </w:rPr>
        <w:t>одержувачі</w:t>
      </w:r>
    </w:p>
    <w:p w:rsidR="00616FAA" w:rsidRDefault="00616FAA" w:rsidP="00616FAA">
      <w:r>
        <w:rPr>
          <w:rFonts w:hint="eastAsia"/>
        </w:rPr>
        <w:t>бюджетних</w:t>
      </w:r>
      <w:r>
        <w:t></w:t>
      </w:r>
      <w:r>
        <w:rPr>
          <w:rFonts w:hint="eastAsia"/>
        </w:rPr>
        <w:t>коштів</w:t>
      </w:r>
      <w:r>
        <w:t></w:t>
      </w:r>
      <w:r>
        <w:t></w:t>
      </w:r>
      <w:r>
        <w:rPr>
          <w:rFonts w:hint="eastAsia"/>
        </w:rPr>
        <w:t>яка</w:t>
      </w:r>
      <w:r>
        <w:t></w:t>
      </w:r>
      <w:r>
        <w:rPr>
          <w:rFonts w:hint="eastAsia"/>
        </w:rPr>
        <w:t>сума</w:t>
      </w:r>
      <w:r>
        <w:t></w:t>
      </w:r>
      <w:r>
        <w:rPr>
          <w:rFonts w:hint="eastAsia"/>
        </w:rPr>
        <w:t>грошей</w:t>
      </w:r>
      <w:r>
        <w:t></w:t>
      </w:r>
      <w:r>
        <w:rPr>
          <w:rFonts w:hint="eastAsia"/>
        </w:rPr>
        <w:t>може</w:t>
      </w:r>
      <w:r>
        <w:t></w:t>
      </w:r>
      <w:r>
        <w:rPr>
          <w:rFonts w:hint="eastAsia"/>
        </w:rPr>
        <w:t>бути</w:t>
      </w:r>
      <w:r>
        <w:t></w:t>
      </w:r>
      <w:r>
        <w:rPr>
          <w:rFonts w:hint="eastAsia"/>
        </w:rPr>
        <w:t>витрачена</w:t>
      </w:r>
      <w:r>
        <w:t></w:t>
      </w:r>
      <w:r>
        <w:rPr>
          <w:rFonts w:hint="eastAsia"/>
        </w:rPr>
        <w:t>відповідно</w:t>
      </w:r>
      <w:r>
        <w:t></w:t>
      </w:r>
      <w:r>
        <w:rPr>
          <w:rFonts w:hint="eastAsia"/>
        </w:rPr>
        <w:t>до</w:t>
      </w:r>
    </w:p>
    <w:p w:rsidR="00616FAA" w:rsidRDefault="00616FAA" w:rsidP="00616FAA">
      <w:r>
        <w:rPr>
          <w:rFonts w:hint="eastAsia"/>
        </w:rPr>
        <w:t>цільового</w:t>
      </w:r>
      <w:r>
        <w:t></w:t>
      </w:r>
      <w:r>
        <w:rPr>
          <w:rFonts w:hint="eastAsia"/>
        </w:rPr>
        <w:t>призначення</w:t>
      </w:r>
      <w:r>
        <w:t></w:t>
      </w:r>
      <w:r>
        <w:rPr>
          <w:rFonts w:hint="eastAsia"/>
        </w:rPr>
        <w:t>бюджетних</w:t>
      </w:r>
      <w:r>
        <w:t></w:t>
      </w:r>
      <w:r>
        <w:rPr>
          <w:rFonts w:hint="eastAsia"/>
        </w:rPr>
        <w:t>коштів</w:t>
      </w:r>
      <w:r>
        <w:t></w:t>
      </w:r>
      <w:r>
        <w:rPr>
          <w:rFonts w:hint="eastAsia"/>
        </w:rPr>
        <w:t>і</w:t>
      </w:r>
      <w:r>
        <w:t></w:t>
      </w:r>
      <w:r>
        <w:rPr>
          <w:rFonts w:hint="eastAsia"/>
        </w:rPr>
        <w:t>який</w:t>
      </w:r>
      <w:r>
        <w:t></w:t>
      </w:r>
      <w:r>
        <w:rPr>
          <w:rFonts w:hint="eastAsia"/>
        </w:rPr>
        <w:t>результат</w:t>
      </w:r>
      <w:r>
        <w:t></w:t>
      </w:r>
      <w:r>
        <w:rPr>
          <w:rFonts w:hint="eastAsia"/>
        </w:rPr>
        <w:t>має</w:t>
      </w:r>
      <w:r>
        <w:t></w:t>
      </w:r>
      <w:r>
        <w:rPr>
          <w:rFonts w:hint="eastAsia"/>
        </w:rPr>
        <w:t>бути</w:t>
      </w:r>
      <w:r>
        <w:t></w:t>
      </w:r>
      <w:r>
        <w:rPr>
          <w:rFonts w:hint="eastAsia"/>
        </w:rPr>
        <w:t>досягнутий</w:t>
      </w:r>
      <w:r>
        <w:t></w:t>
      </w:r>
    </w:p>
    <w:p w:rsidR="00616FAA" w:rsidRDefault="00616FAA" w:rsidP="00616FAA">
      <w:r>
        <w:t></w:t>
      </w:r>
      <w:r>
        <w:t></w:t>
      </w:r>
      <w:r>
        <w:t></w:t>
      </w:r>
    </w:p>
    <w:p w:rsidR="00616FAA" w:rsidRDefault="00616FAA" w:rsidP="00616FAA">
      <w:r>
        <w:rPr>
          <w:rFonts w:hint="eastAsia"/>
        </w:rPr>
        <w:t>Норми</w:t>
      </w:r>
      <w:r>
        <w:t></w:t>
      </w:r>
      <w:r>
        <w:rPr>
          <w:rFonts w:hint="eastAsia"/>
        </w:rPr>
        <w:t>фінансового</w:t>
      </w:r>
      <w:r>
        <w:t></w:t>
      </w:r>
      <w:r>
        <w:rPr>
          <w:rFonts w:hint="eastAsia"/>
        </w:rPr>
        <w:t>права</w:t>
      </w:r>
      <w:r>
        <w:t></w:t>
      </w:r>
      <w:r>
        <w:rPr>
          <w:rFonts w:hint="eastAsia"/>
        </w:rPr>
        <w:t>встановлюють</w:t>
      </w:r>
      <w:r>
        <w:t></w:t>
      </w:r>
      <w:r>
        <w:t></w:t>
      </w:r>
      <w:r>
        <w:rPr>
          <w:rFonts w:hint="eastAsia"/>
        </w:rPr>
        <w:t>які</w:t>
      </w:r>
      <w:r>
        <w:t></w:t>
      </w:r>
      <w:r>
        <w:rPr>
          <w:rFonts w:hint="eastAsia"/>
        </w:rPr>
        <w:t>види</w:t>
      </w:r>
      <w:r>
        <w:t></w:t>
      </w:r>
      <w:r>
        <w:rPr>
          <w:rFonts w:hint="eastAsia"/>
        </w:rPr>
        <w:t>фінансових</w:t>
      </w:r>
      <w:r>
        <w:t></w:t>
      </w:r>
      <w:r>
        <w:rPr>
          <w:rFonts w:hint="eastAsia"/>
        </w:rPr>
        <w:t>послуг</w:t>
      </w:r>
      <w:r>
        <w:t></w:t>
      </w:r>
      <w:r>
        <w:rPr>
          <w:rFonts w:hint="eastAsia"/>
        </w:rPr>
        <w:t>можуть</w:t>
      </w:r>
    </w:p>
    <w:p w:rsidR="00616FAA" w:rsidRDefault="00616FAA" w:rsidP="00616FAA">
      <w:r>
        <w:rPr>
          <w:rFonts w:hint="eastAsia"/>
        </w:rPr>
        <w:t>надавати</w:t>
      </w:r>
      <w:r>
        <w:t></w:t>
      </w:r>
      <w:r>
        <w:rPr>
          <w:rFonts w:hint="eastAsia"/>
        </w:rPr>
        <w:t>фінансові</w:t>
      </w:r>
      <w:r>
        <w:t></w:t>
      </w:r>
      <w:r>
        <w:rPr>
          <w:rFonts w:hint="eastAsia"/>
        </w:rPr>
        <w:t>установи</w:t>
      </w:r>
      <w:r>
        <w:t></w:t>
      </w:r>
      <w:r>
        <w:t></w:t>
      </w:r>
      <w:r>
        <w:rPr>
          <w:rFonts w:hint="eastAsia"/>
        </w:rPr>
        <w:t>яка</w:t>
      </w:r>
      <w:r>
        <w:t></w:t>
      </w:r>
      <w:r>
        <w:rPr>
          <w:rFonts w:hint="eastAsia"/>
        </w:rPr>
        <w:t>сума</w:t>
      </w:r>
      <w:r>
        <w:t></w:t>
      </w:r>
      <w:r>
        <w:rPr>
          <w:rFonts w:hint="eastAsia"/>
        </w:rPr>
        <w:t>коштів</w:t>
      </w:r>
      <w:r>
        <w:t></w:t>
      </w:r>
      <w:r>
        <w:rPr>
          <w:rFonts w:hint="eastAsia"/>
        </w:rPr>
        <w:t>має</w:t>
      </w:r>
      <w:r>
        <w:t></w:t>
      </w:r>
      <w:r>
        <w:rPr>
          <w:rFonts w:hint="eastAsia"/>
        </w:rPr>
        <w:t>бути</w:t>
      </w:r>
      <w:r>
        <w:t></w:t>
      </w:r>
      <w:r>
        <w:rPr>
          <w:rFonts w:hint="eastAsia"/>
        </w:rPr>
        <w:t>спрямована</w:t>
      </w:r>
      <w:r>
        <w:t></w:t>
      </w:r>
      <w:r>
        <w:rPr>
          <w:rFonts w:hint="eastAsia"/>
        </w:rPr>
        <w:t>на</w:t>
      </w:r>
    </w:p>
    <w:p w:rsidR="00616FAA" w:rsidRDefault="00616FAA" w:rsidP="00616FAA">
      <w:r>
        <w:rPr>
          <w:rFonts w:hint="eastAsia"/>
        </w:rPr>
        <w:t>формування</w:t>
      </w:r>
      <w:r>
        <w:t></w:t>
      </w:r>
      <w:r>
        <w:rPr>
          <w:rFonts w:hint="eastAsia"/>
        </w:rPr>
        <w:t>або</w:t>
      </w:r>
      <w:r>
        <w:t></w:t>
      </w:r>
      <w:r>
        <w:rPr>
          <w:rFonts w:hint="eastAsia"/>
        </w:rPr>
        <w:t>поповнення</w:t>
      </w:r>
      <w:r>
        <w:t></w:t>
      </w:r>
      <w:r>
        <w:rPr>
          <w:rFonts w:hint="eastAsia"/>
        </w:rPr>
        <w:t>капіталу</w:t>
      </w:r>
      <w:r>
        <w:t></w:t>
      </w:r>
      <w:r>
        <w:rPr>
          <w:rFonts w:hint="eastAsia"/>
        </w:rPr>
        <w:t>та</w:t>
      </w:r>
      <w:r>
        <w:t></w:t>
      </w:r>
      <w:r>
        <w:rPr>
          <w:rFonts w:hint="eastAsia"/>
        </w:rPr>
        <w:t>резервів</w:t>
      </w:r>
      <w:r>
        <w:t></w:t>
      </w:r>
      <w:r>
        <w:t></w:t>
      </w:r>
      <w:r>
        <w:rPr>
          <w:rFonts w:hint="eastAsia"/>
        </w:rPr>
        <w:t>і</w:t>
      </w:r>
      <w:r>
        <w:t></w:t>
      </w:r>
      <w:r>
        <w:rPr>
          <w:rFonts w:hint="eastAsia"/>
        </w:rPr>
        <w:t>яка</w:t>
      </w:r>
      <w:r>
        <w:t></w:t>
      </w:r>
      <w:r>
        <w:rPr>
          <w:rFonts w:hint="eastAsia"/>
        </w:rPr>
        <w:t>сума</w:t>
      </w:r>
      <w:r>
        <w:t></w:t>
      </w:r>
      <w:r>
        <w:rPr>
          <w:rFonts w:hint="eastAsia"/>
        </w:rPr>
        <w:t>коштів</w:t>
      </w:r>
      <w:r>
        <w:t></w:t>
      </w:r>
      <w:r>
        <w:rPr>
          <w:rFonts w:hint="eastAsia"/>
        </w:rPr>
        <w:t>може</w:t>
      </w:r>
      <w:r>
        <w:t></w:t>
      </w:r>
      <w:r>
        <w:rPr>
          <w:rFonts w:hint="eastAsia"/>
        </w:rPr>
        <w:t>бути</w:t>
      </w:r>
    </w:p>
    <w:p w:rsidR="00616FAA" w:rsidRDefault="00616FAA" w:rsidP="00616FAA">
      <w:r>
        <w:rPr>
          <w:rFonts w:hint="eastAsia"/>
        </w:rPr>
        <w:t>залучена</w:t>
      </w:r>
      <w:r>
        <w:t></w:t>
      </w:r>
      <w:r>
        <w:rPr>
          <w:rFonts w:hint="eastAsia"/>
        </w:rPr>
        <w:t>за</w:t>
      </w:r>
      <w:r>
        <w:t></w:t>
      </w:r>
      <w:r>
        <w:rPr>
          <w:rFonts w:hint="eastAsia"/>
        </w:rPr>
        <w:t>цивільними</w:t>
      </w:r>
      <w:r>
        <w:t></w:t>
      </w:r>
      <w:r>
        <w:rPr>
          <w:rFonts w:hint="eastAsia"/>
        </w:rPr>
        <w:t>правочинами</w:t>
      </w:r>
      <w:r>
        <w:t></w:t>
      </w:r>
      <w:r>
        <w:rPr>
          <w:rFonts w:hint="eastAsia"/>
        </w:rPr>
        <w:t>від</w:t>
      </w:r>
      <w:r>
        <w:t></w:t>
      </w:r>
      <w:r>
        <w:rPr>
          <w:rFonts w:hint="eastAsia"/>
        </w:rPr>
        <w:t>вкладників</w:t>
      </w:r>
      <w:r>
        <w:t></w:t>
      </w:r>
      <w:r>
        <w:rPr>
          <w:rFonts w:hint="eastAsia"/>
        </w:rPr>
        <w:t>та</w:t>
      </w:r>
      <w:r>
        <w:t></w:t>
      </w:r>
      <w:r>
        <w:rPr>
          <w:rFonts w:hint="eastAsia"/>
        </w:rPr>
        <w:t>інших</w:t>
      </w:r>
      <w:r>
        <w:t></w:t>
      </w:r>
      <w:r>
        <w:rPr>
          <w:rFonts w:hint="eastAsia"/>
        </w:rPr>
        <w:t>контрагентів</w:t>
      </w:r>
    </w:p>
    <w:p w:rsidR="00616FAA" w:rsidRDefault="00616FAA" w:rsidP="00616FAA">
      <w:r>
        <w:t></w:t>
      </w:r>
      <w:r>
        <w:rPr>
          <w:rFonts w:hint="eastAsia"/>
        </w:rPr>
        <w:t>кредиторів</w:t>
      </w:r>
      <w:r>
        <w:t></w:t>
      </w:r>
      <w:r>
        <w:t></w:t>
      </w:r>
      <w:r>
        <w:rPr>
          <w:rFonts w:hint="eastAsia"/>
        </w:rPr>
        <w:t>і</w:t>
      </w:r>
      <w:r>
        <w:t></w:t>
      </w:r>
      <w:r>
        <w:rPr>
          <w:rFonts w:hint="eastAsia"/>
        </w:rPr>
        <w:t>спрямована</w:t>
      </w:r>
      <w:r>
        <w:t></w:t>
      </w:r>
      <w:r>
        <w:rPr>
          <w:rFonts w:hint="eastAsia"/>
        </w:rPr>
        <w:t>на</w:t>
      </w:r>
      <w:r>
        <w:t></w:t>
      </w:r>
      <w:r>
        <w:rPr>
          <w:rFonts w:hint="eastAsia"/>
        </w:rPr>
        <w:t>здійснення</w:t>
      </w:r>
      <w:r>
        <w:t></w:t>
      </w:r>
      <w:r>
        <w:rPr>
          <w:rFonts w:hint="eastAsia"/>
        </w:rPr>
        <w:t>активних</w:t>
      </w:r>
      <w:r>
        <w:t></w:t>
      </w:r>
      <w:r>
        <w:rPr>
          <w:rFonts w:hint="eastAsia"/>
        </w:rPr>
        <w:t>та</w:t>
      </w:r>
      <w:r>
        <w:t></w:t>
      </w:r>
      <w:r>
        <w:rPr>
          <w:rFonts w:hint="eastAsia"/>
        </w:rPr>
        <w:t>розрахункових</w:t>
      </w:r>
      <w:r>
        <w:t></w:t>
      </w:r>
      <w:r>
        <w:rPr>
          <w:rFonts w:hint="eastAsia"/>
        </w:rPr>
        <w:t>операцій</w:t>
      </w:r>
      <w:r>
        <w:t></w:t>
      </w:r>
    </w:p>
    <w:p w:rsidR="00616FAA" w:rsidRDefault="00616FAA" w:rsidP="00616FAA">
      <w:r>
        <w:rPr>
          <w:rFonts w:hint="eastAsia"/>
        </w:rPr>
        <w:t>Грошові</w:t>
      </w:r>
      <w:r>
        <w:t></w:t>
      </w:r>
      <w:r>
        <w:rPr>
          <w:rFonts w:hint="eastAsia"/>
        </w:rPr>
        <w:t>суми</w:t>
      </w:r>
      <w:r>
        <w:t></w:t>
      </w:r>
      <w:r>
        <w:rPr>
          <w:rFonts w:hint="eastAsia"/>
        </w:rPr>
        <w:t>визначаються</w:t>
      </w:r>
      <w:r>
        <w:t></w:t>
      </w:r>
      <w:r>
        <w:rPr>
          <w:rFonts w:hint="eastAsia"/>
        </w:rPr>
        <w:t>не</w:t>
      </w:r>
      <w:r>
        <w:t></w:t>
      </w:r>
      <w:r>
        <w:rPr>
          <w:rFonts w:hint="eastAsia"/>
        </w:rPr>
        <w:t>в</w:t>
      </w:r>
      <w:r>
        <w:t></w:t>
      </w:r>
      <w:r>
        <w:rPr>
          <w:rFonts w:hint="eastAsia"/>
        </w:rPr>
        <w:t>абсолютному</w:t>
      </w:r>
      <w:r>
        <w:t></w:t>
      </w:r>
      <w:r>
        <w:rPr>
          <w:rFonts w:hint="eastAsia"/>
        </w:rPr>
        <w:t>вираженні</w:t>
      </w:r>
      <w:r>
        <w:t></w:t>
      </w:r>
      <w:r>
        <w:t></w:t>
      </w:r>
      <w:r>
        <w:rPr>
          <w:rFonts w:hint="eastAsia"/>
        </w:rPr>
        <w:t>як</w:t>
      </w:r>
      <w:r>
        <w:t></w:t>
      </w:r>
      <w:r>
        <w:rPr>
          <w:rFonts w:hint="eastAsia"/>
        </w:rPr>
        <w:t>у</w:t>
      </w:r>
      <w:r>
        <w:t></w:t>
      </w:r>
      <w:r>
        <w:rPr>
          <w:rFonts w:hint="eastAsia"/>
        </w:rPr>
        <w:t>бюджетних</w:t>
      </w:r>
    </w:p>
    <w:p w:rsidR="00616FAA" w:rsidRDefault="00616FAA" w:rsidP="00616FAA">
      <w:r>
        <w:rPr>
          <w:rFonts w:hint="eastAsia"/>
        </w:rPr>
        <w:t>відносинах</w:t>
      </w:r>
      <w:r>
        <w:t></w:t>
      </w:r>
      <w:r>
        <w:t></w:t>
      </w:r>
      <w:r>
        <w:rPr>
          <w:rFonts w:hint="eastAsia"/>
        </w:rPr>
        <w:t>а</w:t>
      </w:r>
      <w:r>
        <w:t></w:t>
      </w:r>
      <w:r>
        <w:rPr>
          <w:rFonts w:hint="eastAsia"/>
        </w:rPr>
        <w:t>пропорційно</w:t>
      </w:r>
      <w:r>
        <w:t></w:t>
      </w:r>
      <w:r>
        <w:rPr>
          <w:rFonts w:hint="eastAsia"/>
        </w:rPr>
        <w:t>сформованому</w:t>
      </w:r>
      <w:r>
        <w:t></w:t>
      </w:r>
      <w:r>
        <w:rPr>
          <w:rFonts w:hint="eastAsia"/>
        </w:rPr>
        <w:t>капіталу</w:t>
      </w:r>
      <w:r>
        <w:t></w:t>
      </w:r>
      <w:r>
        <w:t></w:t>
      </w:r>
      <w:r>
        <w:rPr>
          <w:rFonts w:hint="eastAsia"/>
        </w:rPr>
        <w:t>резервам</w:t>
      </w:r>
      <w:r>
        <w:t></w:t>
      </w:r>
      <w:r>
        <w:t></w:t>
      </w:r>
      <w:r>
        <w:rPr>
          <w:rFonts w:hint="eastAsia"/>
        </w:rPr>
        <w:t>а</w:t>
      </w:r>
      <w:r>
        <w:t></w:t>
      </w:r>
      <w:r>
        <w:rPr>
          <w:rFonts w:hint="eastAsia"/>
        </w:rPr>
        <w:t>також</w:t>
      </w:r>
      <w:r>
        <w:t></w:t>
      </w:r>
      <w:r>
        <w:rPr>
          <w:rFonts w:hint="eastAsia"/>
        </w:rPr>
        <w:t>залежно</w:t>
      </w:r>
      <w:r>
        <w:t></w:t>
      </w:r>
      <w:r>
        <w:rPr>
          <w:rFonts w:hint="eastAsia"/>
        </w:rPr>
        <w:t>від</w:t>
      </w:r>
    </w:p>
    <w:p w:rsidR="00616FAA" w:rsidRDefault="00616FAA" w:rsidP="00616FAA">
      <w:r>
        <w:rPr>
          <w:rFonts w:hint="eastAsia"/>
        </w:rPr>
        <w:t>співвідношень</w:t>
      </w:r>
      <w:r>
        <w:t></w:t>
      </w:r>
      <w:r>
        <w:rPr>
          <w:rFonts w:hint="eastAsia"/>
        </w:rPr>
        <w:t>грошових</w:t>
      </w:r>
      <w:r>
        <w:t></w:t>
      </w:r>
      <w:r>
        <w:rPr>
          <w:rFonts w:hint="eastAsia"/>
        </w:rPr>
        <w:t>обсягів</w:t>
      </w:r>
      <w:r>
        <w:t></w:t>
      </w:r>
      <w:r>
        <w:rPr>
          <w:rFonts w:hint="eastAsia"/>
        </w:rPr>
        <w:t>різних</w:t>
      </w:r>
      <w:r>
        <w:t></w:t>
      </w:r>
      <w:r>
        <w:rPr>
          <w:rFonts w:hint="eastAsia"/>
        </w:rPr>
        <w:t>видів</w:t>
      </w:r>
      <w:r>
        <w:t></w:t>
      </w:r>
      <w:r>
        <w:rPr>
          <w:rFonts w:hint="eastAsia"/>
        </w:rPr>
        <w:t>фінансових</w:t>
      </w:r>
      <w:r>
        <w:t></w:t>
      </w:r>
      <w:r>
        <w:rPr>
          <w:rFonts w:hint="eastAsia"/>
        </w:rPr>
        <w:t>операцій</w:t>
      </w:r>
      <w:r>
        <w:t></w:t>
      </w:r>
      <w:r>
        <w:t></w:t>
      </w:r>
      <w:r>
        <w:rPr>
          <w:rFonts w:hint="eastAsia"/>
        </w:rPr>
        <w:t>Зазначені</w:t>
      </w:r>
    </w:p>
    <w:p w:rsidR="00616FAA" w:rsidRDefault="00616FAA" w:rsidP="00616FAA">
      <w:r>
        <w:rPr>
          <w:rFonts w:hint="eastAsia"/>
        </w:rPr>
        <w:t>обов’язки</w:t>
      </w:r>
      <w:r>
        <w:t></w:t>
      </w:r>
      <w:r>
        <w:rPr>
          <w:rFonts w:hint="eastAsia"/>
        </w:rPr>
        <w:t>встановлюються</w:t>
      </w:r>
      <w:r>
        <w:t></w:t>
      </w:r>
      <w:r>
        <w:t></w:t>
      </w:r>
      <w:r>
        <w:rPr>
          <w:rFonts w:hint="eastAsia"/>
        </w:rPr>
        <w:t>переважно</w:t>
      </w:r>
      <w:r>
        <w:t></w:t>
      </w:r>
      <w:r>
        <w:t></w:t>
      </w:r>
      <w:r>
        <w:rPr>
          <w:rFonts w:hint="eastAsia"/>
        </w:rPr>
        <w:t>у</w:t>
      </w:r>
      <w:r>
        <w:t></w:t>
      </w:r>
      <w:r>
        <w:rPr>
          <w:rFonts w:hint="eastAsia"/>
        </w:rPr>
        <w:t>формі</w:t>
      </w:r>
      <w:r>
        <w:t></w:t>
      </w:r>
      <w:r>
        <w:rPr>
          <w:rFonts w:hint="eastAsia"/>
        </w:rPr>
        <w:t>економічних</w:t>
      </w:r>
      <w:r>
        <w:t></w:t>
      </w:r>
      <w:r>
        <w:rPr>
          <w:rFonts w:hint="eastAsia"/>
        </w:rPr>
        <w:t>нормативів</w:t>
      </w:r>
      <w:r>
        <w:t></w:t>
      </w:r>
    </w:p>
    <w:p w:rsidR="00616FAA" w:rsidRDefault="00616FAA" w:rsidP="00616FAA">
      <w:r>
        <w:rPr>
          <w:rFonts w:hint="eastAsia"/>
        </w:rPr>
        <w:t>резервних</w:t>
      </w:r>
      <w:r>
        <w:t></w:t>
      </w:r>
      <w:r>
        <w:rPr>
          <w:rFonts w:hint="eastAsia"/>
        </w:rPr>
        <w:t>та</w:t>
      </w:r>
      <w:r>
        <w:t></w:t>
      </w:r>
      <w:r>
        <w:rPr>
          <w:rFonts w:hint="eastAsia"/>
        </w:rPr>
        <w:t>ліцензійних</w:t>
      </w:r>
      <w:r>
        <w:t></w:t>
      </w:r>
      <w:r>
        <w:rPr>
          <w:rFonts w:hint="eastAsia"/>
        </w:rPr>
        <w:t>вимог</w:t>
      </w:r>
      <w:r>
        <w:t></w:t>
      </w:r>
      <w:r>
        <w:t></w:t>
      </w:r>
      <w:r>
        <w:rPr>
          <w:rFonts w:hint="eastAsia"/>
        </w:rPr>
        <w:t>Загальною</w:t>
      </w:r>
      <w:r>
        <w:t></w:t>
      </w:r>
      <w:r>
        <w:rPr>
          <w:rFonts w:hint="eastAsia"/>
        </w:rPr>
        <w:t>особливістю</w:t>
      </w:r>
      <w:r>
        <w:t></w:t>
      </w:r>
      <w:r>
        <w:t></w:t>
      </w:r>
      <w:r>
        <w:rPr>
          <w:rFonts w:hint="eastAsia"/>
        </w:rPr>
        <w:t>що</w:t>
      </w:r>
      <w:r>
        <w:t></w:t>
      </w:r>
      <w:r>
        <w:rPr>
          <w:rFonts w:hint="eastAsia"/>
        </w:rPr>
        <w:t>характерна</w:t>
      </w:r>
      <w:r>
        <w:t></w:t>
      </w:r>
      <w:r>
        <w:rPr>
          <w:rFonts w:hint="eastAsia"/>
        </w:rPr>
        <w:t>для</w:t>
      </w:r>
    </w:p>
    <w:p w:rsidR="00616FAA" w:rsidRDefault="00616FAA" w:rsidP="00616FAA">
      <w:r>
        <w:rPr>
          <w:rFonts w:hint="eastAsia"/>
        </w:rPr>
        <w:t>правочинів</w:t>
      </w:r>
      <w:r>
        <w:t></w:t>
      </w:r>
      <w:r>
        <w:rPr>
          <w:rFonts w:hint="eastAsia"/>
        </w:rPr>
        <w:t>як</w:t>
      </w:r>
      <w:r>
        <w:t></w:t>
      </w:r>
      <w:r>
        <w:rPr>
          <w:rFonts w:hint="eastAsia"/>
        </w:rPr>
        <w:t>за</w:t>
      </w:r>
      <w:r>
        <w:t></w:t>
      </w:r>
      <w:r>
        <w:rPr>
          <w:rFonts w:hint="eastAsia"/>
        </w:rPr>
        <w:t>участю</w:t>
      </w:r>
      <w:r>
        <w:t></w:t>
      </w:r>
      <w:r>
        <w:rPr>
          <w:rFonts w:hint="eastAsia"/>
        </w:rPr>
        <w:t>розпорядників</w:t>
      </w:r>
      <w:r>
        <w:t></w:t>
      </w:r>
      <w:r>
        <w:rPr>
          <w:rFonts w:hint="eastAsia"/>
        </w:rPr>
        <w:t>бюджетних</w:t>
      </w:r>
      <w:r>
        <w:t></w:t>
      </w:r>
      <w:r>
        <w:rPr>
          <w:rFonts w:hint="eastAsia"/>
        </w:rPr>
        <w:t>коштів</w:t>
      </w:r>
      <w:r>
        <w:t></w:t>
      </w:r>
      <w:r>
        <w:t></w:t>
      </w:r>
      <w:r>
        <w:rPr>
          <w:rFonts w:hint="eastAsia"/>
        </w:rPr>
        <w:t>так</w:t>
      </w:r>
      <w:r>
        <w:t></w:t>
      </w:r>
      <w:r>
        <w:rPr>
          <w:rFonts w:hint="eastAsia"/>
        </w:rPr>
        <w:t>і</w:t>
      </w:r>
      <w:r>
        <w:t></w:t>
      </w:r>
      <w:r>
        <w:rPr>
          <w:rFonts w:hint="eastAsia"/>
        </w:rPr>
        <w:t>за</w:t>
      </w:r>
      <w:r>
        <w:t></w:t>
      </w:r>
      <w:r>
        <w:rPr>
          <w:rFonts w:hint="eastAsia"/>
        </w:rPr>
        <w:t>участю</w:t>
      </w:r>
    </w:p>
    <w:p w:rsidR="00616FAA" w:rsidRDefault="00616FAA" w:rsidP="00616FAA">
      <w:r>
        <w:rPr>
          <w:rFonts w:hint="eastAsia"/>
        </w:rPr>
        <w:t>фінансових</w:t>
      </w:r>
      <w:r>
        <w:t></w:t>
      </w:r>
      <w:r>
        <w:rPr>
          <w:rFonts w:hint="eastAsia"/>
        </w:rPr>
        <w:t>установ</w:t>
      </w:r>
      <w:r>
        <w:t></w:t>
      </w:r>
      <w:r>
        <w:t></w:t>
      </w:r>
      <w:r>
        <w:rPr>
          <w:rFonts w:hint="eastAsia"/>
        </w:rPr>
        <w:t>є</w:t>
      </w:r>
      <w:r>
        <w:t></w:t>
      </w:r>
      <w:r>
        <w:rPr>
          <w:rFonts w:hint="eastAsia"/>
        </w:rPr>
        <w:t>те</w:t>
      </w:r>
      <w:r>
        <w:t></w:t>
      </w:r>
      <w:r>
        <w:t></w:t>
      </w:r>
      <w:r>
        <w:rPr>
          <w:rFonts w:hint="eastAsia"/>
        </w:rPr>
        <w:t>що</w:t>
      </w:r>
      <w:r>
        <w:t></w:t>
      </w:r>
      <w:r>
        <w:rPr>
          <w:rFonts w:hint="eastAsia"/>
        </w:rPr>
        <w:t>повна</w:t>
      </w:r>
      <w:r>
        <w:t></w:t>
      </w:r>
      <w:r>
        <w:rPr>
          <w:rFonts w:hint="eastAsia"/>
        </w:rPr>
        <w:t>та</w:t>
      </w:r>
      <w:r>
        <w:t></w:t>
      </w:r>
      <w:r>
        <w:rPr>
          <w:rFonts w:hint="eastAsia"/>
        </w:rPr>
        <w:t>належна</w:t>
      </w:r>
      <w:r>
        <w:t></w:t>
      </w:r>
      <w:r>
        <w:rPr>
          <w:rFonts w:hint="eastAsia"/>
        </w:rPr>
        <w:t>реалізація</w:t>
      </w:r>
      <w:r>
        <w:t></w:t>
      </w:r>
      <w:r>
        <w:rPr>
          <w:rFonts w:hint="eastAsia"/>
        </w:rPr>
        <w:t>прав</w:t>
      </w:r>
      <w:r>
        <w:t></w:t>
      </w:r>
      <w:r>
        <w:rPr>
          <w:rFonts w:hint="eastAsia"/>
        </w:rPr>
        <w:t>у</w:t>
      </w:r>
      <w:r>
        <w:t></w:t>
      </w:r>
      <w:r>
        <w:rPr>
          <w:rFonts w:hint="eastAsia"/>
        </w:rPr>
        <w:t>цивільних</w:t>
      </w:r>
    </w:p>
    <w:p w:rsidR="00616FAA" w:rsidRDefault="00616FAA" w:rsidP="00616FAA">
      <w:r>
        <w:rPr>
          <w:rFonts w:hint="eastAsia"/>
        </w:rPr>
        <w:t>відносинах</w:t>
      </w:r>
      <w:r>
        <w:t></w:t>
      </w:r>
      <w:r>
        <w:t></w:t>
      </w:r>
      <w:r>
        <w:rPr>
          <w:rFonts w:hint="eastAsia"/>
        </w:rPr>
        <w:t>пов’язаних</w:t>
      </w:r>
      <w:r>
        <w:t></w:t>
      </w:r>
      <w:r>
        <w:rPr>
          <w:rFonts w:hint="eastAsia"/>
        </w:rPr>
        <w:t>із</w:t>
      </w:r>
      <w:r>
        <w:t></w:t>
      </w:r>
      <w:r>
        <w:rPr>
          <w:rFonts w:hint="eastAsia"/>
        </w:rPr>
        <w:t>грошовими</w:t>
      </w:r>
      <w:r>
        <w:t></w:t>
      </w:r>
      <w:r>
        <w:rPr>
          <w:rFonts w:hint="eastAsia"/>
        </w:rPr>
        <w:t>витратами</w:t>
      </w:r>
      <w:r>
        <w:t></w:t>
      </w:r>
      <w:r>
        <w:rPr>
          <w:rFonts w:hint="eastAsia"/>
        </w:rPr>
        <w:t>цих</w:t>
      </w:r>
      <w:r>
        <w:t></w:t>
      </w:r>
      <w:r>
        <w:rPr>
          <w:rFonts w:hint="eastAsia"/>
        </w:rPr>
        <w:t>суб’єктів</w:t>
      </w:r>
      <w:r>
        <w:t></w:t>
      </w:r>
      <w:r>
        <w:t></w:t>
      </w:r>
      <w:r>
        <w:rPr>
          <w:rFonts w:hint="eastAsia"/>
        </w:rPr>
        <w:t>стає</w:t>
      </w:r>
      <w:r>
        <w:t></w:t>
      </w:r>
      <w:r>
        <w:rPr>
          <w:rFonts w:hint="eastAsia"/>
        </w:rPr>
        <w:t>одночасно</w:t>
      </w:r>
    </w:p>
    <w:p w:rsidR="00616FAA" w:rsidRDefault="00616FAA" w:rsidP="00616FAA">
      <w:r>
        <w:rPr>
          <w:rFonts w:hint="eastAsia"/>
        </w:rPr>
        <w:t>публічним</w:t>
      </w:r>
      <w:r>
        <w:t></w:t>
      </w:r>
      <w:r>
        <w:rPr>
          <w:rFonts w:hint="eastAsia"/>
        </w:rPr>
        <w:t>обов</w:t>
      </w:r>
      <w:r>
        <w:t></w:t>
      </w:r>
      <w:r>
        <w:rPr>
          <w:rFonts w:hint="eastAsia"/>
        </w:rPr>
        <w:t>язком</w:t>
      </w:r>
      <w:r>
        <w:t></w:t>
      </w:r>
      <w:r>
        <w:rPr>
          <w:rFonts w:hint="eastAsia"/>
        </w:rPr>
        <w:t>розпорядника</w:t>
      </w:r>
      <w:r>
        <w:t></w:t>
      </w:r>
      <w:r>
        <w:rPr>
          <w:rFonts w:hint="eastAsia"/>
        </w:rPr>
        <w:t>бюджетних</w:t>
      </w:r>
      <w:r>
        <w:t></w:t>
      </w:r>
      <w:r>
        <w:rPr>
          <w:rFonts w:hint="eastAsia"/>
        </w:rPr>
        <w:t>коштів</w:t>
      </w:r>
      <w:r>
        <w:t></w:t>
      </w:r>
      <w:r>
        <w:rPr>
          <w:rFonts w:hint="eastAsia"/>
        </w:rPr>
        <w:t>або</w:t>
      </w:r>
      <w:r>
        <w:t></w:t>
      </w:r>
      <w:r>
        <w:rPr>
          <w:rFonts w:hint="eastAsia"/>
        </w:rPr>
        <w:t>фінансової</w:t>
      </w:r>
      <w:r>
        <w:t></w:t>
      </w:r>
      <w:r>
        <w:rPr>
          <w:rFonts w:hint="eastAsia"/>
        </w:rPr>
        <w:t>установи</w:t>
      </w:r>
      <w:r>
        <w:t></w:t>
      </w:r>
      <w:r>
        <w:rPr>
          <w:rFonts w:hint="eastAsia"/>
        </w:rPr>
        <w:t>у</w:t>
      </w:r>
    </w:p>
    <w:p w:rsidR="00616FAA" w:rsidRDefault="00616FAA" w:rsidP="00616FAA">
      <w:r>
        <w:rPr>
          <w:rFonts w:hint="eastAsia"/>
        </w:rPr>
        <w:t>фінансово</w:t>
      </w:r>
      <w:r>
        <w:t></w:t>
      </w:r>
      <w:r>
        <w:rPr>
          <w:rFonts w:hint="eastAsia"/>
        </w:rPr>
        <w:t>правових</w:t>
      </w:r>
      <w:r>
        <w:t></w:t>
      </w:r>
      <w:r>
        <w:rPr>
          <w:rFonts w:hint="eastAsia"/>
        </w:rPr>
        <w:t>відносинах</w:t>
      </w:r>
      <w:r>
        <w:t></w:t>
      </w:r>
      <w:r>
        <w:t></w:t>
      </w:r>
      <w:r>
        <w:rPr>
          <w:rFonts w:hint="eastAsia"/>
        </w:rPr>
        <w:t>Зокрема</w:t>
      </w:r>
      <w:r>
        <w:t></w:t>
      </w:r>
      <w:r>
        <w:t></w:t>
      </w:r>
      <w:r>
        <w:rPr>
          <w:rFonts w:hint="eastAsia"/>
        </w:rPr>
        <w:t>за</w:t>
      </w:r>
      <w:r>
        <w:t></w:t>
      </w:r>
      <w:r>
        <w:rPr>
          <w:rFonts w:hint="eastAsia"/>
        </w:rPr>
        <w:t>загальним</w:t>
      </w:r>
      <w:r>
        <w:t></w:t>
      </w:r>
      <w:r>
        <w:rPr>
          <w:rFonts w:hint="eastAsia"/>
        </w:rPr>
        <w:t>правилом</w:t>
      </w:r>
      <w:r>
        <w:t></w:t>
      </w:r>
      <w:r>
        <w:t></w:t>
      </w:r>
      <w:r>
        <w:rPr>
          <w:rFonts w:hint="eastAsia"/>
        </w:rPr>
        <w:t>в</w:t>
      </w:r>
      <w:r>
        <w:t></w:t>
      </w:r>
      <w:r>
        <w:rPr>
          <w:rFonts w:hint="eastAsia"/>
        </w:rPr>
        <w:t>обох</w:t>
      </w:r>
      <w:r>
        <w:t></w:t>
      </w:r>
      <w:r>
        <w:rPr>
          <w:rFonts w:hint="eastAsia"/>
        </w:rPr>
        <w:t>випадках</w:t>
      </w:r>
    </w:p>
    <w:p w:rsidR="00616FAA" w:rsidRDefault="00616FAA" w:rsidP="00616FAA">
      <w:r>
        <w:rPr>
          <w:rFonts w:hint="eastAsia"/>
        </w:rPr>
        <w:t>не</w:t>
      </w:r>
      <w:r>
        <w:t></w:t>
      </w:r>
      <w:r>
        <w:rPr>
          <w:rFonts w:hint="eastAsia"/>
        </w:rPr>
        <w:t>допускається</w:t>
      </w:r>
      <w:r>
        <w:t></w:t>
      </w:r>
      <w:r>
        <w:rPr>
          <w:rFonts w:hint="eastAsia"/>
        </w:rPr>
        <w:t>прощення</w:t>
      </w:r>
      <w:r>
        <w:t></w:t>
      </w:r>
      <w:r>
        <w:rPr>
          <w:rFonts w:hint="eastAsia"/>
        </w:rPr>
        <w:t>боргу</w:t>
      </w:r>
      <w:r>
        <w:t></w:t>
      </w:r>
    </w:p>
    <w:p w:rsidR="00616FAA" w:rsidRDefault="00616FAA" w:rsidP="00616FAA">
      <w:r>
        <w:t></w:t>
      </w:r>
      <w:r>
        <w:t></w:t>
      </w:r>
      <w:r>
        <w:t></w:t>
      </w:r>
      <w:r>
        <w:t></w:t>
      </w:r>
      <w:r>
        <w:rPr>
          <w:rFonts w:hint="eastAsia"/>
        </w:rPr>
        <w:t>Тісна</w:t>
      </w:r>
      <w:r>
        <w:t></w:t>
      </w:r>
      <w:r>
        <w:rPr>
          <w:rFonts w:hint="eastAsia"/>
        </w:rPr>
        <w:t>взаємодія</w:t>
      </w:r>
      <w:r>
        <w:t></w:t>
      </w:r>
      <w:r>
        <w:rPr>
          <w:rFonts w:hint="eastAsia"/>
        </w:rPr>
        <w:t>фінансового</w:t>
      </w:r>
      <w:r>
        <w:t></w:t>
      </w:r>
      <w:r>
        <w:rPr>
          <w:rFonts w:hint="eastAsia"/>
        </w:rPr>
        <w:t>і</w:t>
      </w:r>
      <w:r>
        <w:t></w:t>
      </w:r>
      <w:r>
        <w:rPr>
          <w:rFonts w:hint="eastAsia"/>
        </w:rPr>
        <w:t>цивільного</w:t>
      </w:r>
      <w:r>
        <w:t></w:t>
      </w:r>
      <w:r>
        <w:rPr>
          <w:rFonts w:hint="eastAsia"/>
        </w:rPr>
        <w:t>права</w:t>
      </w:r>
      <w:r>
        <w:t></w:t>
      </w:r>
      <w:r>
        <w:rPr>
          <w:rFonts w:hint="eastAsia"/>
        </w:rPr>
        <w:t>обумовлює</w:t>
      </w:r>
    </w:p>
    <w:p w:rsidR="00616FAA" w:rsidRDefault="00616FAA" w:rsidP="00616FAA">
      <w:r>
        <w:rPr>
          <w:rFonts w:hint="eastAsia"/>
        </w:rPr>
        <w:t>різноманітність</w:t>
      </w:r>
      <w:r>
        <w:t></w:t>
      </w:r>
      <w:r>
        <w:rPr>
          <w:rFonts w:hint="eastAsia"/>
        </w:rPr>
        <w:t>способів</w:t>
      </w:r>
      <w:r>
        <w:t></w:t>
      </w:r>
      <w:r>
        <w:rPr>
          <w:rFonts w:hint="eastAsia"/>
        </w:rPr>
        <w:t>і</w:t>
      </w:r>
      <w:r>
        <w:t></w:t>
      </w:r>
      <w:r>
        <w:rPr>
          <w:rFonts w:hint="eastAsia"/>
        </w:rPr>
        <w:t>засобів</w:t>
      </w:r>
      <w:r>
        <w:t></w:t>
      </w:r>
      <w:r>
        <w:rPr>
          <w:rFonts w:hint="eastAsia"/>
        </w:rPr>
        <w:t>впливу</w:t>
      </w:r>
      <w:r>
        <w:t></w:t>
      </w:r>
      <w:r>
        <w:rPr>
          <w:rFonts w:hint="eastAsia"/>
        </w:rPr>
        <w:t>цивільного</w:t>
      </w:r>
      <w:r>
        <w:t></w:t>
      </w:r>
      <w:r>
        <w:rPr>
          <w:rFonts w:hint="eastAsia"/>
        </w:rPr>
        <w:t>права</w:t>
      </w:r>
      <w:r>
        <w:t></w:t>
      </w:r>
      <w:r>
        <w:rPr>
          <w:rFonts w:hint="eastAsia"/>
        </w:rPr>
        <w:t>і</w:t>
      </w:r>
      <w:r>
        <w:t></w:t>
      </w:r>
      <w:r>
        <w:rPr>
          <w:rFonts w:hint="eastAsia"/>
        </w:rPr>
        <w:t>законодавства</w:t>
      </w:r>
      <w:r>
        <w:t></w:t>
      </w:r>
      <w:r>
        <w:rPr>
          <w:rFonts w:hint="eastAsia"/>
        </w:rPr>
        <w:t>на</w:t>
      </w:r>
    </w:p>
    <w:p w:rsidR="00616FAA" w:rsidRDefault="00616FAA" w:rsidP="00616FAA">
      <w:r>
        <w:rPr>
          <w:rFonts w:hint="eastAsia"/>
        </w:rPr>
        <w:t>регулювання</w:t>
      </w:r>
      <w:r>
        <w:t></w:t>
      </w:r>
      <w:r>
        <w:rPr>
          <w:rFonts w:hint="eastAsia"/>
        </w:rPr>
        <w:t>фінансових</w:t>
      </w:r>
      <w:r>
        <w:t></w:t>
      </w:r>
      <w:r>
        <w:rPr>
          <w:rFonts w:hint="eastAsia"/>
        </w:rPr>
        <w:t>відносин</w:t>
      </w:r>
      <w:r>
        <w:t></w:t>
      </w:r>
      <w:r>
        <w:t></w:t>
      </w:r>
      <w:r>
        <w:rPr>
          <w:rFonts w:hint="eastAsia"/>
        </w:rPr>
        <w:t>Основними</w:t>
      </w:r>
      <w:r>
        <w:t></w:t>
      </w:r>
      <w:r>
        <w:rPr>
          <w:rFonts w:hint="eastAsia"/>
        </w:rPr>
        <w:t>напрямками</w:t>
      </w:r>
      <w:r>
        <w:t></w:t>
      </w:r>
      <w:r>
        <w:rPr>
          <w:rFonts w:hint="eastAsia"/>
        </w:rPr>
        <w:t>такого</w:t>
      </w:r>
      <w:r>
        <w:t></w:t>
      </w:r>
      <w:r>
        <w:rPr>
          <w:rFonts w:hint="eastAsia"/>
        </w:rPr>
        <w:t>впливу</w:t>
      </w:r>
      <w:r>
        <w:t></w:t>
      </w:r>
      <w:r>
        <w:rPr>
          <w:rFonts w:hint="eastAsia"/>
        </w:rPr>
        <w:t>є</w:t>
      </w:r>
      <w:r>
        <w:t></w:t>
      </w:r>
      <w:r>
        <w:rPr>
          <w:rFonts w:hint="eastAsia"/>
        </w:rPr>
        <w:t>вплив</w:t>
      </w:r>
    </w:p>
    <w:p w:rsidR="00616FAA" w:rsidRDefault="00616FAA" w:rsidP="00616FAA">
      <w:r>
        <w:rPr>
          <w:rFonts w:hint="eastAsia"/>
        </w:rPr>
        <w:t>відносин</w:t>
      </w:r>
      <w:r>
        <w:t></w:t>
      </w:r>
      <w:r>
        <w:rPr>
          <w:rFonts w:hint="eastAsia"/>
        </w:rPr>
        <w:t>власності</w:t>
      </w:r>
      <w:r>
        <w:t></w:t>
      </w:r>
      <w:r>
        <w:rPr>
          <w:rFonts w:hint="eastAsia"/>
        </w:rPr>
        <w:t>на</w:t>
      </w:r>
      <w:r>
        <w:t></w:t>
      </w:r>
      <w:r>
        <w:rPr>
          <w:rFonts w:hint="eastAsia"/>
        </w:rPr>
        <w:t>фінансове</w:t>
      </w:r>
      <w:r>
        <w:t></w:t>
      </w:r>
      <w:r>
        <w:rPr>
          <w:rFonts w:hint="eastAsia"/>
        </w:rPr>
        <w:t>право</w:t>
      </w:r>
      <w:r>
        <w:t></w:t>
      </w:r>
      <w:r>
        <w:rPr>
          <w:rFonts w:hint="eastAsia"/>
        </w:rPr>
        <w:t>та</w:t>
      </w:r>
      <w:r>
        <w:t></w:t>
      </w:r>
      <w:r>
        <w:rPr>
          <w:rFonts w:hint="eastAsia"/>
        </w:rPr>
        <w:t>сферу</w:t>
      </w:r>
      <w:r>
        <w:t></w:t>
      </w:r>
      <w:r>
        <w:rPr>
          <w:rFonts w:hint="eastAsia"/>
        </w:rPr>
        <w:t>його</w:t>
      </w:r>
      <w:r>
        <w:t></w:t>
      </w:r>
      <w:r>
        <w:rPr>
          <w:rFonts w:hint="eastAsia"/>
        </w:rPr>
        <w:t>дії</w:t>
      </w:r>
      <w:r>
        <w:t></w:t>
      </w:r>
      <w:r>
        <w:t></w:t>
      </w:r>
      <w:r>
        <w:rPr>
          <w:rFonts w:hint="eastAsia"/>
        </w:rPr>
        <w:t>вплив</w:t>
      </w:r>
      <w:r>
        <w:t></w:t>
      </w:r>
      <w:r>
        <w:rPr>
          <w:rFonts w:hint="eastAsia"/>
        </w:rPr>
        <w:t>цивільних</w:t>
      </w:r>
    </w:p>
    <w:p w:rsidR="00616FAA" w:rsidRDefault="00616FAA" w:rsidP="00616FAA">
      <w:r>
        <w:rPr>
          <w:rFonts w:hint="eastAsia"/>
        </w:rPr>
        <w:t>зобов</w:t>
      </w:r>
      <w:r>
        <w:t></w:t>
      </w:r>
      <w:r>
        <w:rPr>
          <w:rFonts w:hint="eastAsia"/>
        </w:rPr>
        <w:t>язальних</w:t>
      </w:r>
      <w:r>
        <w:t></w:t>
      </w:r>
      <w:r>
        <w:rPr>
          <w:rFonts w:hint="eastAsia"/>
        </w:rPr>
        <w:t>відносин</w:t>
      </w:r>
      <w:r>
        <w:t></w:t>
      </w:r>
      <w:r>
        <w:rPr>
          <w:rFonts w:hint="eastAsia"/>
        </w:rPr>
        <w:t>на</w:t>
      </w:r>
      <w:r>
        <w:t></w:t>
      </w:r>
      <w:r>
        <w:rPr>
          <w:rFonts w:hint="eastAsia"/>
        </w:rPr>
        <w:t>формування</w:t>
      </w:r>
      <w:r>
        <w:t></w:t>
      </w:r>
      <w:r>
        <w:rPr>
          <w:rFonts w:hint="eastAsia"/>
        </w:rPr>
        <w:t>і</w:t>
      </w:r>
      <w:r>
        <w:t></w:t>
      </w:r>
      <w:r>
        <w:rPr>
          <w:rFonts w:hint="eastAsia"/>
        </w:rPr>
        <w:t>використання</w:t>
      </w:r>
      <w:r>
        <w:t></w:t>
      </w:r>
      <w:r>
        <w:rPr>
          <w:rFonts w:hint="eastAsia"/>
        </w:rPr>
        <w:t>публічних</w:t>
      </w:r>
      <w:r>
        <w:t></w:t>
      </w:r>
      <w:r>
        <w:rPr>
          <w:rFonts w:hint="eastAsia"/>
        </w:rPr>
        <w:t>фондів</w:t>
      </w:r>
      <w:r>
        <w:t></w:t>
      </w:r>
      <w:r>
        <w:rPr>
          <w:rFonts w:hint="eastAsia"/>
        </w:rPr>
        <w:t>коштів</w:t>
      </w:r>
      <w:r>
        <w:t></w:t>
      </w:r>
      <w:r>
        <w:rPr>
          <w:rFonts w:hint="eastAsia"/>
        </w:rPr>
        <w:t>і</w:t>
      </w:r>
    </w:p>
    <w:p w:rsidR="00616FAA" w:rsidRDefault="00616FAA" w:rsidP="00616FAA">
      <w:r>
        <w:rPr>
          <w:rFonts w:hint="eastAsia"/>
        </w:rPr>
        <w:t>на</w:t>
      </w:r>
      <w:r>
        <w:t></w:t>
      </w:r>
      <w:r>
        <w:rPr>
          <w:rFonts w:hint="eastAsia"/>
        </w:rPr>
        <w:t>здійснення</w:t>
      </w:r>
      <w:r>
        <w:t></w:t>
      </w:r>
      <w:r>
        <w:rPr>
          <w:rFonts w:hint="eastAsia"/>
        </w:rPr>
        <w:t>емісії</w:t>
      </w:r>
      <w:r>
        <w:t></w:t>
      </w:r>
      <w:r>
        <w:rPr>
          <w:rFonts w:hint="eastAsia"/>
        </w:rPr>
        <w:t>грошей</w:t>
      </w:r>
      <w:r>
        <w:t></w:t>
      </w:r>
      <w:r>
        <w:t></w:t>
      </w:r>
      <w:r>
        <w:rPr>
          <w:rFonts w:hint="eastAsia"/>
        </w:rPr>
        <w:t>запозичення</w:t>
      </w:r>
      <w:r>
        <w:t></w:t>
      </w:r>
      <w:r>
        <w:rPr>
          <w:rFonts w:hint="eastAsia"/>
        </w:rPr>
        <w:t>фінансовим</w:t>
      </w:r>
      <w:r>
        <w:t></w:t>
      </w:r>
      <w:r>
        <w:rPr>
          <w:rFonts w:hint="eastAsia"/>
        </w:rPr>
        <w:t>правом</w:t>
      </w:r>
      <w:r>
        <w:t></w:t>
      </w:r>
      <w:r>
        <w:rPr>
          <w:rFonts w:hint="eastAsia"/>
        </w:rPr>
        <w:t>окремих</w:t>
      </w:r>
      <w:r>
        <w:t></w:t>
      </w:r>
      <w:r>
        <w:rPr>
          <w:rFonts w:hint="eastAsia"/>
        </w:rPr>
        <w:t>понять</w:t>
      </w:r>
      <w:r>
        <w:t></w:t>
      </w:r>
      <w:r>
        <w:rPr>
          <w:rFonts w:hint="eastAsia"/>
        </w:rPr>
        <w:t>та</w:t>
      </w:r>
    </w:p>
    <w:p w:rsidR="00616FAA" w:rsidRDefault="00616FAA" w:rsidP="00616FAA">
      <w:r>
        <w:rPr>
          <w:rFonts w:hint="eastAsia"/>
        </w:rPr>
        <w:t>цивілістичних</w:t>
      </w:r>
      <w:r>
        <w:t></w:t>
      </w:r>
      <w:r>
        <w:rPr>
          <w:rFonts w:hint="eastAsia"/>
        </w:rPr>
        <w:t>конструкцій</w:t>
      </w:r>
      <w:r>
        <w:t></w:t>
      </w:r>
      <w:r>
        <w:t></w:t>
      </w:r>
      <w:r>
        <w:rPr>
          <w:rFonts w:hint="eastAsia"/>
        </w:rPr>
        <w:t>субсидіарне</w:t>
      </w:r>
      <w:r>
        <w:t></w:t>
      </w:r>
      <w:r>
        <w:rPr>
          <w:rFonts w:hint="eastAsia"/>
        </w:rPr>
        <w:t>правозастосування</w:t>
      </w:r>
      <w:r>
        <w:t></w:t>
      </w:r>
      <w:r>
        <w:t></w:t>
      </w:r>
      <w:r>
        <w:rPr>
          <w:rFonts w:hint="eastAsia"/>
        </w:rPr>
        <w:t>Субсидіарне</w:t>
      </w:r>
    </w:p>
    <w:p w:rsidR="00616FAA" w:rsidRDefault="00616FAA" w:rsidP="00616FAA">
      <w:r>
        <w:rPr>
          <w:rFonts w:hint="eastAsia"/>
        </w:rPr>
        <w:t>правозастосування</w:t>
      </w:r>
      <w:r>
        <w:t></w:t>
      </w:r>
      <w:r>
        <w:rPr>
          <w:rFonts w:hint="eastAsia"/>
        </w:rPr>
        <w:t>розглядається</w:t>
      </w:r>
      <w:r>
        <w:t></w:t>
      </w:r>
      <w:r>
        <w:rPr>
          <w:rFonts w:hint="eastAsia"/>
        </w:rPr>
        <w:t>як</w:t>
      </w:r>
      <w:r>
        <w:t></w:t>
      </w:r>
      <w:r>
        <w:rPr>
          <w:rFonts w:hint="eastAsia"/>
        </w:rPr>
        <w:t>додаткове</w:t>
      </w:r>
      <w:r>
        <w:t></w:t>
      </w:r>
      <w:r>
        <w:t></w:t>
      </w:r>
      <w:r>
        <w:rPr>
          <w:rFonts w:hint="eastAsia"/>
        </w:rPr>
        <w:t>допоміжне</w:t>
      </w:r>
      <w:r>
        <w:t></w:t>
      </w:r>
      <w:r>
        <w:t></w:t>
      </w:r>
      <w:r>
        <w:rPr>
          <w:rFonts w:hint="eastAsia"/>
        </w:rPr>
        <w:t>застосування</w:t>
      </w:r>
      <w:r>
        <w:t></w:t>
      </w:r>
      <w:r>
        <w:rPr>
          <w:rFonts w:hint="eastAsia"/>
        </w:rPr>
        <w:t>до</w:t>
      </w:r>
    </w:p>
    <w:p w:rsidR="00616FAA" w:rsidRDefault="00616FAA" w:rsidP="00616FAA">
      <w:r>
        <w:rPr>
          <w:rFonts w:hint="eastAsia"/>
        </w:rPr>
        <w:t>фінансових</w:t>
      </w:r>
      <w:r>
        <w:t></w:t>
      </w:r>
      <w:r>
        <w:rPr>
          <w:rFonts w:hint="eastAsia"/>
        </w:rPr>
        <w:t>правовідносин</w:t>
      </w:r>
      <w:r>
        <w:t></w:t>
      </w:r>
      <w:r>
        <w:rPr>
          <w:rFonts w:hint="eastAsia"/>
        </w:rPr>
        <w:t>нормативних</w:t>
      </w:r>
      <w:r>
        <w:t></w:t>
      </w:r>
      <w:r>
        <w:rPr>
          <w:rFonts w:hint="eastAsia"/>
        </w:rPr>
        <w:t>положень</w:t>
      </w:r>
      <w:r>
        <w:t></w:t>
      </w:r>
      <w:r>
        <w:rPr>
          <w:rFonts w:hint="eastAsia"/>
        </w:rPr>
        <w:t>іншої</w:t>
      </w:r>
      <w:r>
        <w:t></w:t>
      </w:r>
      <w:r>
        <w:rPr>
          <w:rFonts w:hint="eastAsia"/>
        </w:rPr>
        <w:t>галузі</w:t>
      </w:r>
      <w:r>
        <w:t></w:t>
      </w:r>
      <w:r>
        <w:rPr>
          <w:rFonts w:hint="eastAsia"/>
        </w:rPr>
        <w:t>законодавства</w:t>
      </w:r>
      <w:r>
        <w:t></w:t>
      </w:r>
    </w:p>
    <w:p w:rsidR="00616FAA" w:rsidRDefault="00616FAA" w:rsidP="00616FAA">
      <w:r>
        <w:rPr>
          <w:rFonts w:hint="eastAsia"/>
        </w:rPr>
        <w:t>При</w:t>
      </w:r>
      <w:r>
        <w:t></w:t>
      </w:r>
      <w:r>
        <w:rPr>
          <w:rFonts w:hint="eastAsia"/>
        </w:rPr>
        <w:t>цьому</w:t>
      </w:r>
      <w:r>
        <w:t></w:t>
      </w:r>
      <w:r>
        <w:rPr>
          <w:rFonts w:hint="eastAsia"/>
        </w:rPr>
        <w:t>субсидіарне</w:t>
      </w:r>
      <w:r>
        <w:t></w:t>
      </w:r>
      <w:r>
        <w:rPr>
          <w:rFonts w:hint="eastAsia"/>
        </w:rPr>
        <w:t>правозастосування</w:t>
      </w:r>
      <w:r>
        <w:t></w:t>
      </w:r>
      <w:r>
        <w:rPr>
          <w:rFonts w:hint="eastAsia"/>
        </w:rPr>
        <w:t>не</w:t>
      </w:r>
      <w:r>
        <w:t></w:t>
      </w:r>
      <w:r>
        <w:rPr>
          <w:rFonts w:hint="eastAsia"/>
        </w:rPr>
        <w:t>впливає</w:t>
      </w:r>
      <w:r>
        <w:t></w:t>
      </w:r>
      <w:r>
        <w:rPr>
          <w:rFonts w:hint="eastAsia"/>
        </w:rPr>
        <w:t>на</w:t>
      </w:r>
      <w:r>
        <w:t></w:t>
      </w:r>
      <w:r>
        <w:rPr>
          <w:rFonts w:hint="eastAsia"/>
        </w:rPr>
        <w:t>галузеву</w:t>
      </w:r>
      <w:r>
        <w:t></w:t>
      </w:r>
      <w:r>
        <w:rPr>
          <w:rFonts w:hint="eastAsia"/>
        </w:rPr>
        <w:t>належність</w:t>
      </w:r>
    </w:p>
    <w:p w:rsidR="00616FAA" w:rsidRDefault="00616FAA" w:rsidP="00616FAA">
      <w:r>
        <w:rPr>
          <w:rFonts w:hint="eastAsia"/>
        </w:rPr>
        <w:t>фінансових</w:t>
      </w:r>
      <w:r>
        <w:t></w:t>
      </w:r>
      <w:r>
        <w:rPr>
          <w:rFonts w:hint="eastAsia"/>
        </w:rPr>
        <w:t>правовідносин</w:t>
      </w:r>
      <w:r>
        <w:t></w:t>
      </w:r>
      <w:r>
        <w:t></w:t>
      </w:r>
      <w:r>
        <w:rPr>
          <w:rFonts w:hint="eastAsia"/>
        </w:rPr>
        <w:t>оскільки</w:t>
      </w:r>
      <w:r>
        <w:t></w:t>
      </w:r>
      <w:r>
        <w:rPr>
          <w:rFonts w:hint="eastAsia"/>
        </w:rPr>
        <w:t>в</w:t>
      </w:r>
      <w:r>
        <w:t></w:t>
      </w:r>
      <w:r>
        <w:rPr>
          <w:rFonts w:hint="eastAsia"/>
        </w:rPr>
        <w:t>таких</w:t>
      </w:r>
      <w:r>
        <w:t></w:t>
      </w:r>
      <w:r>
        <w:rPr>
          <w:rFonts w:hint="eastAsia"/>
        </w:rPr>
        <w:t>випадках</w:t>
      </w:r>
      <w:r>
        <w:t></w:t>
      </w:r>
      <w:r>
        <w:rPr>
          <w:rFonts w:hint="eastAsia"/>
        </w:rPr>
        <w:t>права</w:t>
      </w:r>
      <w:r>
        <w:t></w:t>
      </w:r>
      <w:r>
        <w:rPr>
          <w:rFonts w:hint="eastAsia"/>
        </w:rPr>
        <w:t>та</w:t>
      </w:r>
      <w:r>
        <w:t></w:t>
      </w:r>
      <w:r>
        <w:rPr>
          <w:rFonts w:hint="eastAsia"/>
        </w:rPr>
        <w:t>обов’язки</w:t>
      </w:r>
      <w:r>
        <w:t></w:t>
      </w:r>
      <w:r>
        <w:rPr>
          <w:rFonts w:hint="eastAsia"/>
        </w:rPr>
        <w:t>сторін</w:t>
      </w:r>
    </w:p>
    <w:p w:rsidR="00616FAA" w:rsidRDefault="00616FAA" w:rsidP="00616FAA">
      <w:r>
        <w:rPr>
          <w:rFonts w:hint="eastAsia"/>
        </w:rPr>
        <w:t>визначаються</w:t>
      </w:r>
      <w:r>
        <w:t></w:t>
      </w:r>
      <w:r>
        <w:rPr>
          <w:rFonts w:hint="eastAsia"/>
        </w:rPr>
        <w:t>фінансовим</w:t>
      </w:r>
      <w:r>
        <w:t></w:t>
      </w:r>
      <w:r>
        <w:rPr>
          <w:rFonts w:hint="eastAsia"/>
        </w:rPr>
        <w:t>законодавством</w:t>
      </w:r>
      <w:r>
        <w:t></w:t>
      </w:r>
      <w:r>
        <w:t></w:t>
      </w:r>
      <w:r>
        <w:rPr>
          <w:rFonts w:hint="eastAsia"/>
        </w:rPr>
        <w:t>а</w:t>
      </w:r>
      <w:r>
        <w:t></w:t>
      </w:r>
      <w:r>
        <w:rPr>
          <w:rFonts w:hint="eastAsia"/>
        </w:rPr>
        <w:t>субсидіарно</w:t>
      </w:r>
      <w:r>
        <w:t></w:t>
      </w:r>
      <w:r>
        <w:t></w:t>
      </w:r>
      <w:r>
        <w:rPr>
          <w:rFonts w:hint="eastAsia"/>
        </w:rPr>
        <w:t>додатково</w:t>
      </w:r>
      <w:r>
        <w:t></w:t>
      </w:r>
    </w:p>
    <w:p w:rsidR="00616FAA" w:rsidRDefault="00616FAA" w:rsidP="00616FAA">
      <w:r>
        <w:rPr>
          <w:rFonts w:hint="eastAsia"/>
        </w:rPr>
        <w:t>застосовуються</w:t>
      </w:r>
      <w:r>
        <w:t></w:t>
      </w:r>
      <w:r>
        <w:rPr>
          <w:rFonts w:hint="eastAsia"/>
        </w:rPr>
        <w:t>лише</w:t>
      </w:r>
      <w:r>
        <w:t></w:t>
      </w:r>
      <w:r>
        <w:rPr>
          <w:rFonts w:hint="eastAsia"/>
        </w:rPr>
        <w:t>положення</w:t>
      </w:r>
      <w:r>
        <w:t></w:t>
      </w:r>
      <w:r>
        <w:t></w:t>
      </w:r>
      <w:r>
        <w:rPr>
          <w:rFonts w:hint="eastAsia"/>
        </w:rPr>
        <w:t>а</w:t>
      </w:r>
      <w:r>
        <w:t></w:t>
      </w:r>
      <w:r>
        <w:rPr>
          <w:rFonts w:hint="eastAsia"/>
        </w:rPr>
        <w:t>не</w:t>
      </w:r>
      <w:r>
        <w:t></w:t>
      </w:r>
      <w:r>
        <w:rPr>
          <w:rFonts w:hint="eastAsia"/>
        </w:rPr>
        <w:t>норми</w:t>
      </w:r>
      <w:r>
        <w:t></w:t>
      </w:r>
      <w:r>
        <w:rPr>
          <w:rFonts w:hint="eastAsia"/>
        </w:rPr>
        <w:t>цивільного</w:t>
      </w:r>
      <w:r>
        <w:t></w:t>
      </w:r>
      <w:r>
        <w:rPr>
          <w:rFonts w:hint="eastAsia"/>
        </w:rPr>
        <w:t>права</w:t>
      </w:r>
      <w:r>
        <w:t></w:t>
      </w:r>
    </w:p>
    <w:p w:rsidR="00616FAA" w:rsidRDefault="00616FAA" w:rsidP="00616FAA">
      <w:r>
        <w:t></w:t>
      </w:r>
      <w:r>
        <w:t></w:t>
      </w:r>
      <w:r>
        <w:t></w:t>
      </w:r>
    </w:p>
    <w:p w:rsidR="00616FAA" w:rsidRDefault="00616FAA" w:rsidP="00616FAA">
      <w:r>
        <w:t></w:t>
      </w:r>
      <w:r>
        <w:t></w:t>
      </w:r>
      <w:r>
        <w:t></w:t>
      </w:r>
      <w:r>
        <w:t></w:t>
      </w:r>
      <w:r>
        <w:rPr>
          <w:rFonts w:hint="eastAsia"/>
        </w:rPr>
        <w:t>Вплив</w:t>
      </w:r>
      <w:r>
        <w:t></w:t>
      </w:r>
      <w:r>
        <w:rPr>
          <w:rFonts w:hint="eastAsia"/>
        </w:rPr>
        <w:t>фінансового</w:t>
      </w:r>
      <w:r>
        <w:t></w:t>
      </w:r>
      <w:r>
        <w:rPr>
          <w:rFonts w:hint="eastAsia"/>
        </w:rPr>
        <w:t>права</w:t>
      </w:r>
      <w:r>
        <w:t></w:t>
      </w:r>
      <w:r>
        <w:rPr>
          <w:rFonts w:hint="eastAsia"/>
        </w:rPr>
        <w:t>на</w:t>
      </w:r>
      <w:r>
        <w:t></w:t>
      </w:r>
      <w:r>
        <w:rPr>
          <w:rFonts w:hint="eastAsia"/>
        </w:rPr>
        <w:t>сферу</w:t>
      </w:r>
      <w:r>
        <w:t></w:t>
      </w:r>
      <w:r>
        <w:rPr>
          <w:rFonts w:hint="eastAsia"/>
        </w:rPr>
        <w:t>трудових</w:t>
      </w:r>
      <w:r>
        <w:t></w:t>
      </w:r>
      <w:r>
        <w:rPr>
          <w:rFonts w:hint="eastAsia"/>
        </w:rPr>
        <w:t>відносин</w:t>
      </w:r>
      <w:r>
        <w:t></w:t>
      </w:r>
      <w:r>
        <w:rPr>
          <w:rFonts w:hint="eastAsia"/>
        </w:rPr>
        <w:t>є</w:t>
      </w:r>
      <w:r>
        <w:t></w:t>
      </w:r>
      <w:r>
        <w:rPr>
          <w:rFonts w:hint="eastAsia"/>
        </w:rPr>
        <w:t>багатоаспектним</w:t>
      </w:r>
    </w:p>
    <w:p w:rsidR="00616FAA" w:rsidRDefault="00616FAA" w:rsidP="00616FAA">
      <w:r>
        <w:rPr>
          <w:rFonts w:hint="eastAsia"/>
        </w:rPr>
        <w:t>та</w:t>
      </w:r>
      <w:r>
        <w:t></w:t>
      </w:r>
      <w:r>
        <w:rPr>
          <w:rFonts w:hint="eastAsia"/>
        </w:rPr>
        <w:t>здійснюється</w:t>
      </w:r>
      <w:r>
        <w:t></w:t>
      </w:r>
      <w:r>
        <w:rPr>
          <w:rFonts w:hint="eastAsia"/>
        </w:rPr>
        <w:t>завдяки</w:t>
      </w:r>
      <w:r>
        <w:t></w:t>
      </w:r>
      <w:r>
        <w:rPr>
          <w:rFonts w:hint="eastAsia"/>
        </w:rPr>
        <w:t>низці</w:t>
      </w:r>
      <w:r>
        <w:t></w:t>
      </w:r>
      <w:r>
        <w:rPr>
          <w:rFonts w:hint="eastAsia"/>
        </w:rPr>
        <w:t>способів</w:t>
      </w:r>
      <w:r>
        <w:t></w:t>
      </w:r>
      <w:r>
        <w:t></w:t>
      </w:r>
      <w:r>
        <w:rPr>
          <w:rFonts w:hint="eastAsia"/>
        </w:rPr>
        <w:t>форм</w:t>
      </w:r>
      <w:r>
        <w:t></w:t>
      </w:r>
      <w:r>
        <w:rPr>
          <w:rFonts w:hint="eastAsia"/>
        </w:rPr>
        <w:t>та</w:t>
      </w:r>
      <w:r>
        <w:t></w:t>
      </w:r>
      <w:r>
        <w:rPr>
          <w:rFonts w:hint="eastAsia"/>
        </w:rPr>
        <w:t>напрямків</w:t>
      </w:r>
      <w:r>
        <w:t></w:t>
      </w:r>
      <w:r>
        <w:t></w:t>
      </w:r>
      <w:r>
        <w:rPr>
          <w:rFonts w:hint="eastAsia"/>
        </w:rPr>
        <w:t>Трудове</w:t>
      </w:r>
      <w:r>
        <w:t></w:t>
      </w:r>
      <w:r>
        <w:rPr>
          <w:rFonts w:hint="eastAsia"/>
        </w:rPr>
        <w:t>право</w:t>
      </w:r>
      <w:r>
        <w:t></w:t>
      </w:r>
      <w:r>
        <w:rPr>
          <w:rFonts w:hint="eastAsia"/>
        </w:rPr>
        <w:t>також</w:t>
      </w:r>
    </w:p>
    <w:p w:rsidR="00616FAA" w:rsidRDefault="00616FAA" w:rsidP="00616FAA">
      <w:r>
        <w:rPr>
          <w:rFonts w:hint="eastAsia"/>
        </w:rPr>
        <w:t>має</w:t>
      </w:r>
      <w:r>
        <w:t></w:t>
      </w:r>
      <w:r>
        <w:rPr>
          <w:rFonts w:hint="eastAsia"/>
        </w:rPr>
        <w:t>істотний</w:t>
      </w:r>
      <w:r>
        <w:t></w:t>
      </w:r>
      <w:r>
        <w:rPr>
          <w:rFonts w:hint="eastAsia"/>
        </w:rPr>
        <w:t>потенціал</w:t>
      </w:r>
      <w:r>
        <w:t></w:t>
      </w:r>
      <w:r>
        <w:rPr>
          <w:rFonts w:hint="eastAsia"/>
        </w:rPr>
        <w:t>впливу</w:t>
      </w:r>
      <w:r>
        <w:t></w:t>
      </w:r>
      <w:r>
        <w:rPr>
          <w:rFonts w:hint="eastAsia"/>
        </w:rPr>
        <w:t>на</w:t>
      </w:r>
      <w:r>
        <w:t></w:t>
      </w:r>
      <w:r>
        <w:rPr>
          <w:rFonts w:hint="eastAsia"/>
        </w:rPr>
        <w:t>фінансові</w:t>
      </w:r>
      <w:r>
        <w:t></w:t>
      </w:r>
      <w:r>
        <w:rPr>
          <w:rFonts w:hint="eastAsia"/>
        </w:rPr>
        <w:t>відносини</w:t>
      </w:r>
      <w:r>
        <w:t></w:t>
      </w:r>
      <w:r>
        <w:t></w:t>
      </w:r>
      <w:r>
        <w:rPr>
          <w:rFonts w:hint="eastAsia"/>
        </w:rPr>
        <w:t>оскільки</w:t>
      </w:r>
      <w:r>
        <w:t></w:t>
      </w:r>
      <w:r>
        <w:rPr>
          <w:rFonts w:hint="eastAsia"/>
        </w:rPr>
        <w:t>встановлює</w:t>
      </w:r>
    </w:p>
    <w:p w:rsidR="00616FAA" w:rsidRDefault="00616FAA" w:rsidP="00616FAA">
      <w:r>
        <w:rPr>
          <w:rFonts w:hint="eastAsia"/>
        </w:rPr>
        <w:t>права</w:t>
      </w:r>
      <w:r>
        <w:t></w:t>
      </w:r>
      <w:r>
        <w:rPr>
          <w:rFonts w:hint="eastAsia"/>
        </w:rPr>
        <w:t>і</w:t>
      </w:r>
      <w:r>
        <w:t></w:t>
      </w:r>
      <w:r>
        <w:rPr>
          <w:rFonts w:hint="eastAsia"/>
        </w:rPr>
        <w:t>обов’язки</w:t>
      </w:r>
      <w:r>
        <w:t></w:t>
      </w:r>
      <w:r>
        <w:rPr>
          <w:rFonts w:hint="eastAsia"/>
        </w:rPr>
        <w:t>посадових</w:t>
      </w:r>
      <w:r>
        <w:t></w:t>
      </w:r>
      <w:r>
        <w:rPr>
          <w:rFonts w:hint="eastAsia"/>
        </w:rPr>
        <w:t>осіб</w:t>
      </w:r>
      <w:r>
        <w:t></w:t>
      </w:r>
      <w:r>
        <w:rPr>
          <w:rFonts w:hint="eastAsia"/>
        </w:rPr>
        <w:t>органів</w:t>
      </w:r>
      <w:r>
        <w:t></w:t>
      </w:r>
      <w:r>
        <w:t></w:t>
      </w:r>
      <w:r>
        <w:rPr>
          <w:rFonts w:hint="eastAsia"/>
        </w:rPr>
        <w:t>установ</w:t>
      </w:r>
      <w:r>
        <w:t></w:t>
      </w:r>
      <w:r>
        <w:rPr>
          <w:rFonts w:hint="eastAsia"/>
        </w:rPr>
        <w:t>та</w:t>
      </w:r>
      <w:r>
        <w:t></w:t>
      </w:r>
      <w:r>
        <w:rPr>
          <w:rFonts w:hint="eastAsia"/>
        </w:rPr>
        <w:t>організацій</w:t>
      </w:r>
      <w:r>
        <w:t></w:t>
      </w:r>
      <w:r>
        <w:t></w:t>
      </w:r>
      <w:r>
        <w:rPr>
          <w:rFonts w:hint="eastAsia"/>
        </w:rPr>
        <w:t>які</w:t>
      </w:r>
      <w:r>
        <w:t></w:t>
      </w:r>
      <w:r>
        <w:rPr>
          <w:rFonts w:hint="eastAsia"/>
        </w:rPr>
        <w:t>є</w:t>
      </w:r>
      <w:r>
        <w:t></w:t>
      </w:r>
      <w:r>
        <w:rPr>
          <w:rFonts w:hint="eastAsia"/>
        </w:rPr>
        <w:t>суб’єктами</w:t>
      </w:r>
    </w:p>
    <w:p w:rsidR="00616FAA" w:rsidRDefault="00616FAA" w:rsidP="00616FAA">
      <w:r>
        <w:rPr>
          <w:rFonts w:hint="eastAsia"/>
        </w:rPr>
        <w:t>фінансових</w:t>
      </w:r>
      <w:r>
        <w:t></w:t>
      </w:r>
      <w:r>
        <w:rPr>
          <w:rFonts w:hint="eastAsia"/>
        </w:rPr>
        <w:t>правовідносин</w:t>
      </w:r>
      <w:r>
        <w:t></w:t>
      </w:r>
    </w:p>
    <w:p w:rsidR="00616FAA" w:rsidRDefault="00616FAA" w:rsidP="00616FAA">
      <w:r>
        <w:rPr>
          <w:rFonts w:hint="eastAsia"/>
        </w:rPr>
        <w:t>Оплата</w:t>
      </w:r>
      <w:r>
        <w:t></w:t>
      </w:r>
      <w:r>
        <w:rPr>
          <w:rFonts w:hint="eastAsia"/>
        </w:rPr>
        <w:t>праці</w:t>
      </w:r>
      <w:r>
        <w:t></w:t>
      </w:r>
      <w:r>
        <w:rPr>
          <w:rFonts w:hint="eastAsia"/>
        </w:rPr>
        <w:t>працівників</w:t>
      </w:r>
      <w:r>
        <w:t></w:t>
      </w:r>
      <w:r>
        <w:rPr>
          <w:rFonts w:hint="eastAsia"/>
        </w:rPr>
        <w:t>установ</w:t>
      </w:r>
      <w:r>
        <w:t></w:t>
      </w:r>
      <w:r>
        <w:rPr>
          <w:rFonts w:hint="eastAsia"/>
        </w:rPr>
        <w:t>і</w:t>
      </w:r>
      <w:r>
        <w:t></w:t>
      </w:r>
      <w:r>
        <w:rPr>
          <w:rFonts w:hint="eastAsia"/>
        </w:rPr>
        <w:t>організацій</w:t>
      </w:r>
      <w:r>
        <w:t></w:t>
      </w:r>
      <w:r>
        <w:t></w:t>
      </w:r>
      <w:r>
        <w:rPr>
          <w:rFonts w:hint="eastAsia"/>
        </w:rPr>
        <w:t>які</w:t>
      </w:r>
      <w:r>
        <w:t></w:t>
      </w:r>
      <w:r>
        <w:rPr>
          <w:rFonts w:hint="eastAsia"/>
        </w:rPr>
        <w:t>фінансуються</w:t>
      </w:r>
      <w:r>
        <w:t></w:t>
      </w:r>
      <w:r>
        <w:rPr>
          <w:rFonts w:hint="eastAsia"/>
        </w:rPr>
        <w:t>з</w:t>
      </w:r>
      <w:r>
        <w:t></w:t>
      </w:r>
      <w:r>
        <w:rPr>
          <w:rFonts w:hint="eastAsia"/>
        </w:rPr>
        <w:t>бюджету</w:t>
      </w:r>
      <w:r>
        <w:t></w:t>
      </w:r>
    </w:p>
    <w:p w:rsidR="00616FAA" w:rsidRDefault="00616FAA" w:rsidP="00616FAA">
      <w:r>
        <w:rPr>
          <w:rFonts w:hint="eastAsia"/>
        </w:rPr>
        <w:t>є</w:t>
      </w:r>
      <w:r>
        <w:t></w:t>
      </w:r>
      <w:r>
        <w:rPr>
          <w:rFonts w:hint="eastAsia"/>
        </w:rPr>
        <w:t>одним</w:t>
      </w:r>
      <w:r>
        <w:t></w:t>
      </w:r>
      <w:r>
        <w:rPr>
          <w:rFonts w:hint="eastAsia"/>
        </w:rPr>
        <w:t>з</w:t>
      </w:r>
      <w:r>
        <w:t></w:t>
      </w:r>
      <w:r>
        <w:rPr>
          <w:rFonts w:hint="eastAsia"/>
        </w:rPr>
        <w:t>основних</w:t>
      </w:r>
      <w:r>
        <w:t></w:t>
      </w:r>
      <w:r>
        <w:rPr>
          <w:rFonts w:hint="eastAsia"/>
        </w:rPr>
        <w:t>напрямів</w:t>
      </w:r>
      <w:r>
        <w:t></w:t>
      </w:r>
      <w:r>
        <w:rPr>
          <w:rFonts w:hint="eastAsia"/>
        </w:rPr>
        <w:t>використання</w:t>
      </w:r>
      <w:r>
        <w:t></w:t>
      </w:r>
      <w:r>
        <w:rPr>
          <w:rFonts w:hint="eastAsia"/>
        </w:rPr>
        <w:t>бюджетних</w:t>
      </w:r>
      <w:r>
        <w:t></w:t>
      </w:r>
      <w:r>
        <w:rPr>
          <w:rFonts w:hint="eastAsia"/>
        </w:rPr>
        <w:t>коштів</w:t>
      </w:r>
      <w:r>
        <w:t></w:t>
      </w:r>
      <w:r>
        <w:t></w:t>
      </w:r>
      <w:r>
        <w:rPr>
          <w:rFonts w:hint="eastAsia"/>
        </w:rPr>
        <w:t>а</w:t>
      </w:r>
      <w:r>
        <w:t></w:t>
      </w:r>
      <w:r>
        <w:rPr>
          <w:rFonts w:hint="eastAsia"/>
        </w:rPr>
        <w:t>отже</w:t>
      </w:r>
      <w:r>
        <w:t></w:t>
      </w:r>
      <w:r>
        <w:t></w:t>
      </w:r>
      <w:r>
        <w:rPr>
          <w:rFonts w:hint="eastAsia"/>
        </w:rPr>
        <w:t>однією</w:t>
      </w:r>
      <w:r>
        <w:t></w:t>
      </w:r>
      <w:r>
        <w:rPr>
          <w:rFonts w:hint="eastAsia"/>
        </w:rPr>
        <w:t>з</w:t>
      </w:r>
    </w:p>
    <w:p w:rsidR="00616FAA" w:rsidRDefault="00616FAA" w:rsidP="00616FAA">
      <w:r>
        <w:rPr>
          <w:rFonts w:hint="eastAsia"/>
        </w:rPr>
        <w:t>основних</w:t>
      </w:r>
      <w:r>
        <w:t></w:t>
      </w:r>
      <w:r>
        <w:rPr>
          <w:rFonts w:hint="eastAsia"/>
        </w:rPr>
        <w:t>сфер</w:t>
      </w:r>
      <w:r>
        <w:t></w:t>
      </w:r>
      <w:r>
        <w:rPr>
          <w:rFonts w:hint="eastAsia"/>
        </w:rPr>
        <w:t>взаємодії</w:t>
      </w:r>
      <w:r>
        <w:t></w:t>
      </w:r>
      <w:r>
        <w:rPr>
          <w:rFonts w:hint="eastAsia"/>
        </w:rPr>
        <w:t>фінансового</w:t>
      </w:r>
      <w:r>
        <w:t></w:t>
      </w:r>
      <w:r>
        <w:rPr>
          <w:rFonts w:hint="eastAsia"/>
        </w:rPr>
        <w:t>і</w:t>
      </w:r>
      <w:r>
        <w:t></w:t>
      </w:r>
      <w:r>
        <w:rPr>
          <w:rFonts w:hint="eastAsia"/>
        </w:rPr>
        <w:t>трудового</w:t>
      </w:r>
      <w:r>
        <w:t></w:t>
      </w:r>
      <w:r>
        <w:rPr>
          <w:rFonts w:hint="eastAsia"/>
        </w:rPr>
        <w:t>права</w:t>
      </w:r>
      <w:r>
        <w:t></w:t>
      </w:r>
      <w:r>
        <w:t></w:t>
      </w:r>
      <w:r>
        <w:rPr>
          <w:rFonts w:hint="eastAsia"/>
        </w:rPr>
        <w:t>Майнові</w:t>
      </w:r>
      <w:r>
        <w:t></w:t>
      </w:r>
      <w:r>
        <w:rPr>
          <w:rFonts w:hint="eastAsia"/>
        </w:rPr>
        <w:t>відносини</w:t>
      </w:r>
      <w:r>
        <w:t></w:t>
      </w:r>
      <w:r>
        <w:rPr>
          <w:rFonts w:hint="eastAsia"/>
        </w:rPr>
        <w:t>щодо</w:t>
      </w:r>
    </w:p>
    <w:p w:rsidR="00616FAA" w:rsidRDefault="00616FAA" w:rsidP="00616FAA">
      <w:r>
        <w:rPr>
          <w:rFonts w:hint="eastAsia"/>
        </w:rPr>
        <w:t>виплати</w:t>
      </w:r>
      <w:r>
        <w:t></w:t>
      </w:r>
      <w:r>
        <w:rPr>
          <w:rFonts w:hint="eastAsia"/>
        </w:rPr>
        <w:t>заробітної</w:t>
      </w:r>
      <w:r>
        <w:t></w:t>
      </w:r>
      <w:r>
        <w:rPr>
          <w:rFonts w:hint="eastAsia"/>
        </w:rPr>
        <w:t>плати</w:t>
      </w:r>
      <w:r>
        <w:t></w:t>
      </w:r>
      <w:r>
        <w:rPr>
          <w:rFonts w:hint="eastAsia"/>
        </w:rPr>
        <w:t>регулюються</w:t>
      </w:r>
      <w:r>
        <w:t></w:t>
      </w:r>
      <w:r>
        <w:rPr>
          <w:rFonts w:hint="eastAsia"/>
        </w:rPr>
        <w:t>нормами</w:t>
      </w:r>
      <w:r>
        <w:t></w:t>
      </w:r>
      <w:r>
        <w:rPr>
          <w:rFonts w:hint="eastAsia"/>
        </w:rPr>
        <w:t>трудового</w:t>
      </w:r>
      <w:r>
        <w:t></w:t>
      </w:r>
      <w:r>
        <w:rPr>
          <w:rFonts w:hint="eastAsia"/>
        </w:rPr>
        <w:t>права</w:t>
      </w:r>
      <w:r>
        <w:t></w:t>
      </w:r>
      <w:r>
        <w:t></w:t>
      </w:r>
      <w:r>
        <w:rPr>
          <w:rFonts w:hint="eastAsia"/>
        </w:rPr>
        <w:t>Проте</w:t>
      </w:r>
      <w:r>
        <w:t></w:t>
      </w:r>
      <w:r>
        <w:rPr>
          <w:rFonts w:hint="eastAsia"/>
        </w:rPr>
        <w:t>зазначені</w:t>
      </w:r>
    </w:p>
    <w:p w:rsidR="00616FAA" w:rsidRDefault="00616FAA" w:rsidP="00616FAA">
      <w:r>
        <w:rPr>
          <w:rFonts w:hint="eastAsia"/>
        </w:rPr>
        <w:t>відносини</w:t>
      </w:r>
      <w:r>
        <w:t></w:t>
      </w:r>
      <w:r>
        <w:rPr>
          <w:rFonts w:hint="eastAsia"/>
        </w:rPr>
        <w:t>перебувають</w:t>
      </w:r>
      <w:r>
        <w:t></w:t>
      </w:r>
      <w:r>
        <w:rPr>
          <w:rFonts w:hint="eastAsia"/>
        </w:rPr>
        <w:t>під</w:t>
      </w:r>
      <w:r>
        <w:t></w:t>
      </w:r>
      <w:r>
        <w:rPr>
          <w:rFonts w:hint="eastAsia"/>
        </w:rPr>
        <w:t>визначальним</w:t>
      </w:r>
      <w:r>
        <w:t></w:t>
      </w:r>
      <w:r>
        <w:rPr>
          <w:rFonts w:hint="eastAsia"/>
        </w:rPr>
        <w:t>впливом</w:t>
      </w:r>
      <w:r>
        <w:t></w:t>
      </w:r>
      <w:r>
        <w:rPr>
          <w:rFonts w:hint="eastAsia"/>
        </w:rPr>
        <w:t>фінансово</w:t>
      </w:r>
      <w:r>
        <w:t></w:t>
      </w:r>
      <w:r>
        <w:rPr>
          <w:rFonts w:hint="eastAsia"/>
        </w:rPr>
        <w:t>правових</w:t>
      </w:r>
      <w:r>
        <w:t></w:t>
      </w:r>
      <w:r>
        <w:rPr>
          <w:rFonts w:hint="eastAsia"/>
        </w:rPr>
        <w:t>норм</w:t>
      </w:r>
      <w:r>
        <w:t></w:t>
      </w:r>
      <w:r>
        <w:rPr>
          <w:rFonts w:hint="eastAsia"/>
        </w:rPr>
        <w:t>і</w:t>
      </w:r>
    </w:p>
    <w:p w:rsidR="00616FAA" w:rsidRDefault="00616FAA" w:rsidP="00616FAA">
      <w:r>
        <w:rPr>
          <w:rFonts w:hint="eastAsia"/>
        </w:rPr>
        <w:t>відносин</w:t>
      </w:r>
      <w:r>
        <w:t></w:t>
      </w:r>
      <w:r>
        <w:t></w:t>
      </w:r>
      <w:r>
        <w:rPr>
          <w:rFonts w:hint="eastAsia"/>
        </w:rPr>
        <w:t>у</w:t>
      </w:r>
      <w:r>
        <w:t></w:t>
      </w:r>
      <w:r>
        <w:rPr>
          <w:rFonts w:hint="eastAsia"/>
        </w:rPr>
        <w:t>яких</w:t>
      </w:r>
      <w:r>
        <w:t></w:t>
      </w:r>
      <w:r>
        <w:rPr>
          <w:rFonts w:hint="eastAsia"/>
        </w:rPr>
        <w:t>встановлюються</w:t>
      </w:r>
      <w:r>
        <w:t></w:t>
      </w:r>
      <w:r>
        <w:rPr>
          <w:rFonts w:hint="eastAsia"/>
        </w:rPr>
        <w:t>джерела</w:t>
      </w:r>
      <w:r>
        <w:t></w:t>
      </w:r>
      <w:r>
        <w:t></w:t>
      </w:r>
      <w:r>
        <w:rPr>
          <w:rFonts w:hint="eastAsia"/>
        </w:rPr>
        <w:t>межі</w:t>
      </w:r>
      <w:r>
        <w:t></w:t>
      </w:r>
      <w:r>
        <w:rPr>
          <w:rFonts w:hint="eastAsia"/>
        </w:rPr>
        <w:t>та</w:t>
      </w:r>
      <w:r>
        <w:t></w:t>
      </w:r>
      <w:r>
        <w:rPr>
          <w:rFonts w:hint="eastAsia"/>
        </w:rPr>
        <w:t>обсяги</w:t>
      </w:r>
      <w:r>
        <w:t></w:t>
      </w:r>
      <w:r>
        <w:rPr>
          <w:rFonts w:hint="eastAsia"/>
        </w:rPr>
        <w:t>коштів</w:t>
      </w:r>
      <w:r>
        <w:t></w:t>
      </w:r>
      <w:r>
        <w:t></w:t>
      </w:r>
      <w:r>
        <w:rPr>
          <w:rFonts w:hint="eastAsia"/>
        </w:rPr>
        <w:t>що</w:t>
      </w:r>
      <w:r>
        <w:t></w:t>
      </w:r>
      <w:r>
        <w:rPr>
          <w:rFonts w:hint="eastAsia"/>
        </w:rPr>
        <w:t>призначені</w:t>
      </w:r>
    </w:p>
    <w:p w:rsidR="00616FAA" w:rsidRDefault="00616FAA" w:rsidP="00616FAA">
      <w:r>
        <w:rPr>
          <w:rFonts w:hint="eastAsia"/>
        </w:rPr>
        <w:t>для</w:t>
      </w:r>
      <w:r>
        <w:t></w:t>
      </w:r>
      <w:r>
        <w:rPr>
          <w:rFonts w:hint="eastAsia"/>
        </w:rPr>
        <w:t>виплати</w:t>
      </w:r>
      <w:r>
        <w:t></w:t>
      </w:r>
      <w:r>
        <w:rPr>
          <w:rFonts w:hint="eastAsia"/>
        </w:rPr>
        <w:t>заробітної</w:t>
      </w:r>
      <w:r>
        <w:t></w:t>
      </w:r>
      <w:r>
        <w:rPr>
          <w:rFonts w:hint="eastAsia"/>
        </w:rPr>
        <w:t>плати</w:t>
      </w:r>
      <w:r>
        <w:t></w:t>
      </w:r>
      <w:r>
        <w:t></w:t>
      </w:r>
      <w:r>
        <w:rPr>
          <w:rFonts w:hint="eastAsia"/>
        </w:rPr>
        <w:t>бюджетні</w:t>
      </w:r>
      <w:r>
        <w:t></w:t>
      </w:r>
      <w:r>
        <w:rPr>
          <w:rFonts w:hint="eastAsia"/>
        </w:rPr>
        <w:t>асигнування</w:t>
      </w:r>
      <w:r>
        <w:t></w:t>
      </w:r>
      <w:r>
        <w:rPr>
          <w:rFonts w:hint="eastAsia"/>
        </w:rPr>
        <w:t>та</w:t>
      </w:r>
      <w:r>
        <w:t></w:t>
      </w:r>
      <w:r>
        <w:rPr>
          <w:rFonts w:hint="eastAsia"/>
        </w:rPr>
        <w:t>позабюджетні</w:t>
      </w:r>
      <w:r>
        <w:t></w:t>
      </w:r>
      <w:r>
        <w:rPr>
          <w:rFonts w:hint="eastAsia"/>
        </w:rPr>
        <w:t>доходи</w:t>
      </w:r>
      <w:r>
        <w:t></w:t>
      </w:r>
      <w:r>
        <w:t></w:t>
      </w:r>
    </w:p>
    <w:p w:rsidR="00616FAA" w:rsidRDefault="00616FAA" w:rsidP="00616FAA">
      <w:r>
        <w:rPr>
          <w:rFonts w:hint="eastAsia"/>
        </w:rPr>
        <w:t>Наприклад</w:t>
      </w:r>
      <w:r>
        <w:t></w:t>
      </w:r>
      <w:r>
        <w:t></w:t>
      </w:r>
      <w:r>
        <w:rPr>
          <w:rFonts w:hint="eastAsia"/>
        </w:rPr>
        <w:t>видатки</w:t>
      </w:r>
      <w:r>
        <w:t></w:t>
      </w:r>
      <w:r>
        <w:rPr>
          <w:rFonts w:hint="eastAsia"/>
        </w:rPr>
        <w:t>Державного</w:t>
      </w:r>
      <w:r>
        <w:t></w:t>
      </w:r>
      <w:r>
        <w:rPr>
          <w:rFonts w:hint="eastAsia"/>
        </w:rPr>
        <w:t>бюджету</w:t>
      </w:r>
      <w:r>
        <w:t></w:t>
      </w:r>
      <w:r>
        <w:rPr>
          <w:rFonts w:hint="eastAsia"/>
        </w:rPr>
        <w:t>України</w:t>
      </w:r>
      <w:r>
        <w:t></w:t>
      </w:r>
      <w:r>
        <w:rPr>
          <w:rFonts w:hint="eastAsia"/>
        </w:rPr>
        <w:t>на</w:t>
      </w:r>
      <w:r>
        <w:t></w:t>
      </w:r>
      <w:r>
        <w:rPr>
          <w:rFonts w:hint="eastAsia"/>
        </w:rPr>
        <w:t>оплату</w:t>
      </w:r>
      <w:r>
        <w:t></w:t>
      </w:r>
      <w:r>
        <w:rPr>
          <w:rFonts w:hint="eastAsia"/>
        </w:rPr>
        <w:t>праці</w:t>
      </w:r>
      <w:r>
        <w:t></w:t>
      </w:r>
      <w:r>
        <w:rPr>
          <w:rFonts w:hint="eastAsia"/>
        </w:rPr>
        <w:t>віднесені</w:t>
      </w:r>
      <w:r>
        <w:t></w:t>
      </w:r>
      <w:r>
        <w:rPr>
          <w:rFonts w:hint="eastAsia"/>
        </w:rPr>
        <w:t>до</w:t>
      </w:r>
    </w:p>
    <w:p w:rsidR="00616FAA" w:rsidRDefault="00616FAA" w:rsidP="00616FAA">
      <w:r>
        <w:rPr>
          <w:rFonts w:hint="eastAsia"/>
        </w:rPr>
        <w:t>категорії</w:t>
      </w:r>
      <w:r>
        <w:t></w:t>
      </w:r>
      <w:r>
        <w:rPr>
          <w:rFonts w:hint="eastAsia"/>
        </w:rPr>
        <w:t>захищених</w:t>
      </w:r>
      <w:r>
        <w:t></w:t>
      </w:r>
      <w:r>
        <w:rPr>
          <w:rFonts w:hint="eastAsia"/>
        </w:rPr>
        <w:t>видатків</w:t>
      </w:r>
      <w:r>
        <w:t></w:t>
      </w:r>
      <w:r>
        <w:rPr>
          <w:rFonts w:hint="eastAsia"/>
        </w:rPr>
        <w:t>загального</w:t>
      </w:r>
      <w:r>
        <w:t></w:t>
      </w:r>
      <w:r>
        <w:rPr>
          <w:rFonts w:hint="eastAsia"/>
        </w:rPr>
        <w:t>фонду</w:t>
      </w:r>
      <w:r>
        <w:t></w:t>
      </w:r>
      <w:r>
        <w:rPr>
          <w:rFonts w:hint="eastAsia"/>
        </w:rPr>
        <w:t>бюджету</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p>
    <w:p w:rsidR="00616FAA" w:rsidRDefault="00616FAA" w:rsidP="00616FAA">
      <w:r>
        <w:rPr>
          <w:rFonts w:hint="eastAsia"/>
        </w:rPr>
        <w:t>Бюджетного</w:t>
      </w:r>
      <w:r>
        <w:t></w:t>
      </w:r>
      <w:r>
        <w:rPr>
          <w:rFonts w:hint="eastAsia"/>
        </w:rPr>
        <w:t>кодексу</w:t>
      </w:r>
      <w:r>
        <w:t></w:t>
      </w:r>
      <w:r>
        <w:rPr>
          <w:rFonts w:hint="eastAsia"/>
        </w:rPr>
        <w:t>України</w:t>
      </w:r>
      <w:r>
        <w:t></w:t>
      </w:r>
      <w:r>
        <w:t></w:t>
      </w:r>
      <w:r>
        <w:t></w:t>
      </w:r>
      <w:r>
        <w:rPr>
          <w:rFonts w:hint="eastAsia"/>
        </w:rPr>
        <w:t>Зазначена</w:t>
      </w:r>
      <w:r>
        <w:t></w:t>
      </w:r>
      <w:r>
        <w:rPr>
          <w:rFonts w:hint="eastAsia"/>
        </w:rPr>
        <w:t>норма</w:t>
      </w:r>
      <w:r>
        <w:t></w:t>
      </w:r>
      <w:r>
        <w:rPr>
          <w:rFonts w:hint="eastAsia"/>
        </w:rPr>
        <w:t>не</w:t>
      </w:r>
      <w:r>
        <w:t></w:t>
      </w:r>
      <w:r>
        <w:rPr>
          <w:rFonts w:hint="eastAsia"/>
        </w:rPr>
        <w:t>може</w:t>
      </w:r>
      <w:r>
        <w:t></w:t>
      </w:r>
      <w:r>
        <w:rPr>
          <w:rFonts w:hint="eastAsia"/>
        </w:rPr>
        <w:t>бути</w:t>
      </w:r>
      <w:r>
        <w:t></w:t>
      </w:r>
      <w:r>
        <w:rPr>
          <w:rFonts w:hint="eastAsia"/>
        </w:rPr>
        <w:t>кваліфікована</w:t>
      </w:r>
      <w:r>
        <w:t></w:t>
      </w:r>
      <w:r>
        <w:rPr>
          <w:rFonts w:hint="eastAsia"/>
        </w:rPr>
        <w:t>як</w:t>
      </w:r>
    </w:p>
    <w:p w:rsidR="00616FAA" w:rsidRDefault="00616FAA" w:rsidP="00616FAA">
      <w:r>
        <w:rPr>
          <w:rFonts w:hint="eastAsia"/>
        </w:rPr>
        <w:t>норма</w:t>
      </w:r>
      <w:r>
        <w:t></w:t>
      </w:r>
      <w:r>
        <w:rPr>
          <w:rFonts w:hint="eastAsia"/>
        </w:rPr>
        <w:t>трудового</w:t>
      </w:r>
      <w:r>
        <w:t></w:t>
      </w:r>
      <w:r>
        <w:rPr>
          <w:rFonts w:hint="eastAsia"/>
        </w:rPr>
        <w:t>права</w:t>
      </w:r>
      <w:r>
        <w:t></w:t>
      </w:r>
      <w:r>
        <w:t></w:t>
      </w:r>
      <w:r>
        <w:rPr>
          <w:rFonts w:hint="eastAsia"/>
        </w:rPr>
        <w:t>але</w:t>
      </w:r>
      <w:r>
        <w:t></w:t>
      </w:r>
      <w:r>
        <w:rPr>
          <w:rFonts w:hint="eastAsia"/>
        </w:rPr>
        <w:t>здатна</w:t>
      </w:r>
      <w:r>
        <w:t></w:t>
      </w:r>
      <w:r>
        <w:rPr>
          <w:rFonts w:hint="eastAsia"/>
        </w:rPr>
        <w:t>захищати</w:t>
      </w:r>
      <w:r>
        <w:t></w:t>
      </w:r>
      <w:r>
        <w:rPr>
          <w:rFonts w:hint="eastAsia"/>
        </w:rPr>
        <w:t>права</w:t>
      </w:r>
      <w:r>
        <w:t></w:t>
      </w:r>
      <w:r>
        <w:rPr>
          <w:rFonts w:hint="eastAsia"/>
        </w:rPr>
        <w:t>працівників</w:t>
      </w:r>
      <w:r>
        <w:t></w:t>
      </w:r>
      <w:r>
        <w:rPr>
          <w:rFonts w:hint="eastAsia"/>
        </w:rPr>
        <w:t>на</w:t>
      </w:r>
      <w:r>
        <w:t></w:t>
      </w:r>
      <w:r>
        <w:rPr>
          <w:rFonts w:hint="eastAsia"/>
        </w:rPr>
        <w:t>оплату</w:t>
      </w:r>
      <w:r>
        <w:t></w:t>
      </w:r>
      <w:r>
        <w:rPr>
          <w:rFonts w:hint="eastAsia"/>
        </w:rPr>
        <w:t>праці</w:t>
      </w:r>
      <w:r>
        <w:t></w:t>
      </w:r>
      <w:r>
        <w:rPr>
          <w:rFonts w:hint="eastAsia"/>
        </w:rPr>
        <w:t>не</w:t>
      </w:r>
    </w:p>
    <w:p w:rsidR="00616FAA" w:rsidRDefault="00616FAA" w:rsidP="00616FAA">
      <w:r>
        <w:rPr>
          <w:rFonts w:hint="eastAsia"/>
        </w:rPr>
        <w:t>менш</w:t>
      </w:r>
      <w:r>
        <w:t></w:t>
      </w:r>
      <w:r>
        <w:rPr>
          <w:rFonts w:hint="eastAsia"/>
        </w:rPr>
        <w:t>ефективно</w:t>
      </w:r>
      <w:r>
        <w:t></w:t>
      </w:r>
      <w:r>
        <w:t></w:t>
      </w:r>
      <w:r>
        <w:rPr>
          <w:rFonts w:hint="eastAsia"/>
        </w:rPr>
        <w:t>ніж</w:t>
      </w:r>
      <w:r>
        <w:t></w:t>
      </w:r>
      <w:r>
        <w:rPr>
          <w:rFonts w:hint="eastAsia"/>
        </w:rPr>
        <w:t>гарантії</w:t>
      </w:r>
      <w:r>
        <w:t></w:t>
      </w:r>
      <w:r>
        <w:t></w:t>
      </w:r>
      <w:r>
        <w:rPr>
          <w:rFonts w:hint="eastAsia"/>
        </w:rPr>
        <w:t>передбачені</w:t>
      </w:r>
      <w:r>
        <w:t></w:t>
      </w:r>
      <w:r>
        <w:rPr>
          <w:rFonts w:hint="eastAsia"/>
        </w:rPr>
        <w:t>трудовим</w:t>
      </w:r>
      <w:r>
        <w:t></w:t>
      </w:r>
      <w:r>
        <w:rPr>
          <w:rFonts w:hint="eastAsia"/>
        </w:rPr>
        <w:t>законодавством</w:t>
      </w:r>
      <w:r>
        <w:t></w:t>
      </w:r>
    </w:p>
    <w:p w:rsidR="00616FAA" w:rsidRDefault="00616FAA" w:rsidP="00616FAA">
      <w:r>
        <w:t></w:t>
      </w:r>
      <w:r>
        <w:t></w:t>
      </w:r>
      <w:r>
        <w:t></w:t>
      </w:r>
      <w:r>
        <w:t></w:t>
      </w:r>
      <w:r>
        <w:rPr>
          <w:rFonts w:hint="eastAsia"/>
        </w:rPr>
        <w:t>Охоронну</w:t>
      </w:r>
      <w:r>
        <w:t></w:t>
      </w:r>
      <w:r>
        <w:rPr>
          <w:rFonts w:hint="eastAsia"/>
        </w:rPr>
        <w:t>функцію</w:t>
      </w:r>
      <w:r>
        <w:t></w:t>
      </w:r>
      <w:r>
        <w:rPr>
          <w:rFonts w:hint="eastAsia"/>
        </w:rPr>
        <w:t>стосовно</w:t>
      </w:r>
      <w:r>
        <w:t></w:t>
      </w:r>
      <w:r>
        <w:rPr>
          <w:rFonts w:hint="eastAsia"/>
        </w:rPr>
        <w:t>фінансових</w:t>
      </w:r>
      <w:r>
        <w:t></w:t>
      </w:r>
      <w:r>
        <w:rPr>
          <w:rFonts w:hint="eastAsia"/>
        </w:rPr>
        <w:t>правовідносин</w:t>
      </w:r>
      <w:r>
        <w:t></w:t>
      </w:r>
      <w:r>
        <w:rPr>
          <w:rFonts w:hint="eastAsia"/>
        </w:rPr>
        <w:t>виконують</w:t>
      </w:r>
      <w:r>
        <w:t></w:t>
      </w:r>
      <w:r>
        <w:rPr>
          <w:rFonts w:hint="eastAsia"/>
        </w:rPr>
        <w:t>поряд</w:t>
      </w:r>
    </w:p>
    <w:p w:rsidR="00616FAA" w:rsidRDefault="00616FAA" w:rsidP="00616FAA">
      <w:r>
        <w:rPr>
          <w:rFonts w:hint="eastAsia"/>
        </w:rPr>
        <w:t>з</w:t>
      </w:r>
      <w:r>
        <w:t></w:t>
      </w:r>
      <w:r>
        <w:rPr>
          <w:rFonts w:hint="eastAsia"/>
        </w:rPr>
        <w:t>охоронними</w:t>
      </w:r>
      <w:r>
        <w:t></w:t>
      </w:r>
      <w:r>
        <w:rPr>
          <w:rFonts w:hint="eastAsia"/>
        </w:rPr>
        <w:t>нормами</w:t>
      </w:r>
      <w:r>
        <w:t></w:t>
      </w:r>
      <w:r>
        <w:rPr>
          <w:rFonts w:hint="eastAsia"/>
        </w:rPr>
        <w:t>фінансового</w:t>
      </w:r>
      <w:r>
        <w:t></w:t>
      </w:r>
      <w:r>
        <w:rPr>
          <w:rFonts w:hint="eastAsia"/>
        </w:rPr>
        <w:t>права</w:t>
      </w:r>
      <w:r>
        <w:t></w:t>
      </w:r>
      <w:r>
        <w:rPr>
          <w:rFonts w:hint="eastAsia"/>
        </w:rPr>
        <w:t>охоронні</w:t>
      </w:r>
      <w:r>
        <w:t></w:t>
      </w:r>
      <w:r>
        <w:rPr>
          <w:rFonts w:hint="eastAsia"/>
        </w:rPr>
        <w:t>норми</w:t>
      </w:r>
      <w:r>
        <w:t></w:t>
      </w:r>
      <w:r>
        <w:t></w:t>
      </w:r>
      <w:r>
        <w:rPr>
          <w:rFonts w:hint="eastAsia"/>
        </w:rPr>
        <w:t>що</w:t>
      </w:r>
      <w:r>
        <w:t></w:t>
      </w:r>
      <w:r>
        <w:rPr>
          <w:rFonts w:hint="eastAsia"/>
        </w:rPr>
        <w:t>встановлені</w:t>
      </w:r>
    </w:p>
    <w:p w:rsidR="00616FAA" w:rsidRDefault="00616FAA" w:rsidP="00616FAA">
      <w:r>
        <w:rPr>
          <w:rFonts w:hint="eastAsia"/>
        </w:rPr>
        <w:t>кримінальним</w:t>
      </w:r>
      <w:r>
        <w:t></w:t>
      </w:r>
      <w:r>
        <w:t></w:t>
      </w:r>
      <w:r>
        <w:rPr>
          <w:rFonts w:hint="eastAsia"/>
        </w:rPr>
        <w:t>адміністративним</w:t>
      </w:r>
      <w:r>
        <w:t></w:t>
      </w:r>
      <w:r>
        <w:t></w:t>
      </w:r>
      <w:r>
        <w:rPr>
          <w:rFonts w:hint="eastAsia"/>
        </w:rPr>
        <w:t>трудовим</w:t>
      </w:r>
      <w:r>
        <w:t></w:t>
      </w:r>
      <w:r>
        <w:rPr>
          <w:rFonts w:hint="eastAsia"/>
        </w:rPr>
        <w:t>і</w:t>
      </w:r>
      <w:r>
        <w:t></w:t>
      </w:r>
      <w:r>
        <w:rPr>
          <w:rFonts w:hint="eastAsia"/>
        </w:rPr>
        <w:t>цивільним</w:t>
      </w:r>
      <w:r>
        <w:t></w:t>
      </w:r>
      <w:r>
        <w:rPr>
          <w:rFonts w:hint="eastAsia"/>
        </w:rPr>
        <w:t>законодавством</w:t>
      </w:r>
      <w:r>
        <w:t></w:t>
      </w:r>
      <w:r>
        <w:t></w:t>
      </w:r>
      <w:r>
        <w:rPr>
          <w:rFonts w:hint="eastAsia"/>
        </w:rPr>
        <w:t>а</w:t>
      </w:r>
      <w:r>
        <w:t></w:t>
      </w:r>
      <w:r>
        <w:rPr>
          <w:rFonts w:hint="eastAsia"/>
        </w:rPr>
        <w:t>також</w:t>
      </w:r>
    </w:p>
    <w:p w:rsidR="00616FAA" w:rsidRDefault="00616FAA" w:rsidP="00616FAA">
      <w:r>
        <w:rPr>
          <w:rFonts w:hint="eastAsia"/>
        </w:rPr>
        <w:t>норми</w:t>
      </w:r>
      <w:r>
        <w:t></w:t>
      </w:r>
      <w:r>
        <w:rPr>
          <w:rFonts w:hint="eastAsia"/>
        </w:rPr>
        <w:t>адміністративного</w:t>
      </w:r>
      <w:r>
        <w:t></w:t>
      </w:r>
      <w:r>
        <w:rPr>
          <w:rFonts w:hint="eastAsia"/>
        </w:rPr>
        <w:t>процесу</w:t>
      </w:r>
      <w:r>
        <w:t></w:t>
      </w:r>
    </w:p>
    <w:p w:rsidR="00616FAA" w:rsidRDefault="00616FAA" w:rsidP="00616FAA">
      <w:r>
        <w:rPr>
          <w:rFonts w:hint="eastAsia"/>
        </w:rPr>
        <w:t>Положення</w:t>
      </w:r>
      <w:r>
        <w:t></w:t>
      </w:r>
      <w:r>
        <w:rPr>
          <w:rFonts w:hint="eastAsia"/>
        </w:rPr>
        <w:t>Кримінального</w:t>
      </w:r>
      <w:r>
        <w:t></w:t>
      </w:r>
      <w:r>
        <w:rPr>
          <w:rFonts w:hint="eastAsia"/>
        </w:rPr>
        <w:t>кодексу</w:t>
      </w:r>
      <w:r>
        <w:t></w:t>
      </w:r>
      <w:r>
        <w:rPr>
          <w:rFonts w:hint="eastAsia"/>
        </w:rPr>
        <w:t>України</w:t>
      </w:r>
      <w:r>
        <w:t></w:t>
      </w:r>
      <w:r>
        <w:rPr>
          <w:rFonts w:hint="eastAsia"/>
        </w:rPr>
        <w:t>і</w:t>
      </w:r>
      <w:r>
        <w:t></w:t>
      </w:r>
      <w:r>
        <w:rPr>
          <w:rFonts w:hint="eastAsia"/>
        </w:rPr>
        <w:t>Кодексу</w:t>
      </w:r>
      <w:r>
        <w:t></w:t>
      </w:r>
      <w:r>
        <w:rPr>
          <w:rFonts w:hint="eastAsia"/>
        </w:rPr>
        <w:t>України</w:t>
      </w:r>
      <w:r>
        <w:t></w:t>
      </w:r>
      <w:r>
        <w:rPr>
          <w:rFonts w:hint="eastAsia"/>
        </w:rPr>
        <w:t>про</w:t>
      </w:r>
    </w:p>
    <w:p w:rsidR="00616FAA" w:rsidRDefault="00616FAA" w:rsidP="00616FAA">
      <w:r>
        <w:rPr>
          <w:rFonts w:hint="eastAsia"/>
        </w:rPr>
        <w:t>адміністративні</w:t>
      </w:r>
      <w:r>
        <w:t></w:t>
      </w:r>
      <w:r>
        <w:rPr>
          <w:rFonts w:hint="eastAsia"/>
        </w:rPr>
        <w:t>правопорушення</w:t>
      </w:r>
      <w:r>
        <w:t></w:t>
      </w:r>
      <w:r>
        <w:t></w:t>
      </w:r>
      <w:r>
        <w:rPr>
          <w:rFonts w:hint="eastAsia"/>
        </w:rPr>
        <w:t>що</w:t>
      </w:r>
      <w:r>
        <w:t></w:t>
      </w:r>
      <w:r>
        <w:rPr>
          <w:rFonts w:hint="eastAsia"/>
        </w:rPr>
        <w:t>встановлюють</w:t>
      </w:r>
      <w:r>
        <w:t></w:t>
      </w:r>
      <w:r>
        <w:rPr>
          <w:rFonts w:hint="eastAsia"/>
        </w:rPr>
        <w:t>відповідальність</w:t>
      </w:r>
      <w:r>
        <w:t></w:t>
      </w:r>
      <w:r>
        <w:rPr>
          <w:rFonts w:hint="eastAsia"/>
        </w:rPr>
        <w:t>за</w:t>
      </w:r>
      <w:r>
        <w:t></w:t>
      </w:r>
      <w:r>
        <w:rPr>
          <w:rFonts w:hint="eastAsia"/>
        </w:rPr>
        <w:t>фінансові</w:t>
      </w:r>
    </w:p>
    <w:p w:rsidR="00616FAA" w:rsidRDefault="00616FAA" w:rsidP="00616FAA">
      <w:r>
        <w:rPr>
          <w:rFonts w:hint="eastAsia"/>
        </w:rPr>
        <w:t>злочини</w:t>
      </w:r>
      <w:r>
        <w:t></w:t>
      </w:r>
      <w:r>
        <w:rPr>
          <w:rFonts w:hint="eastAsia"/>
        </w:rPr>
        <w:t>та</w:t>
      </w:r>
      <w:r>
        <w:t></w:t>
      </w:r>
      <w:r>
        <w:rPr>
          <w:rFonts w:hint="eastAsia"/>
        </w:rPr>
        <w:t>правопорушення</w:t>
      </w:r>
      <w:r>
        <w:t></w:t>
      </w:r>
      <w:r>
        <w:t></w:t>
      </w:r>
      <w:r>
        <w:rPr>
          <w:rFonts w:hint="eastAsia"/>
        </w:rPr>
        <w:t>не</w:t>
      </w:r>
      <w:r>
        <w:t></w:t>
      </w:r>
      <w:r>
        <w:rPr>
          <w:rFonts w:hint="eastAsia"/>
        </w:rPr>
        <w:t>структуровані</w:t>
      </w:r>
      <w:r>
        <w:t></w:t>
      </w:r>
      <w:r>
        <w:rPr>
          <w:rFonts w:hint="eastAsia"/>
        </w:rPr>
        <w:t>належним</w:t>
      </w:r>
      <w:r>
        <w:t></w:t>
      </w:r>
      <w:r>
        <w:rPr>
          <w:rFonts w:hint="eastAsia"/>
        </w:rPr>
        <w:t>чином</w:t>
      </w:r>
      <w:r>
        <w:t></w:t>
      </w:r>
      <w:r>
        <w:t></w:t>
      </w:r>
      <w:r>
        <w:rPr>
          <w:rFonts w:hint="eastAsia"/>
        </w:rPr>
        <w:t>а</w:t>
      </w:r>
      <w:r>
        <w:t></w:t>
      </w:r>
      <w:r>
        <w:rPr>
          <w:rFonts w:hint="eastAsia"/>
        </w:rPr>
        <w:t>в</w:t>
      </w:r>
      <w:r>
        <w:t></w:t>
      </w:r>
      <w:r>
        <w:rPr>
          <w:rFonts w:hint="eastAsia"/>
        </w:rPr>
        <w:t>окремих</w:t>
      </w:r>
    </w:p>
    <w:p w:rsidR="00616FAA" w:rsidRDefault="00616FAA" w:rsidP="00616FAA">
      <w:r>
        <w:rPr>
          <w:rFonts w:hint="eastAsia"/>
        </w:rPr>
        <w:t>випадках</w:t>
      </w:r>
      <w:r>
        <w:t></w:t>
      </w:r>
      <w:r>
        <w:rPr>
          <w:rFonts w:hint="eastAsia"/>
        </w:rPr>
        <w:t>–</w:t>
      </w:r>
      <w:r>
        <w:t></w:t>
      </w:r>
      <w:r>
        <w:rPr>
          <w:rFonts w:hint="eastAsia"/>
        </w:rPr>
        <w:t>не</w:t>
      </w:r>
      <w:r>
        <w:t></w:t>
      </w:r>
      <w:r>
        <w:rPr>
          <w:rFonts w:hint="eastAsia"/>
        </w:rPr>
        <w:t>узгоджені</w:t>
      </w:r>
      <w:r>
        <w:t></w:t>
      </w:r>
      <w:r>
        <w:rPr>
          <w:rFonts w:hint="eastAsia"/>
        </w:rPr>
        <w:t>між</w:t>
      </w:r>
      <w:r>
        <w:t></w:t>
      </w:r>
      <w:r>
        <w:rPr>
          <w:rFonts w:hint="eastAsia"/>
        </w:rPr>
        <w:t>собою</w:t>
      </w:r>
      <w:r>
        <w:t></w:t>
      </w:r>
      <w:r>
        <w:rPr>
          <w:rFonts w:hint="eastAsia"/>
        </w:rPr>
        <w:t>та</w:t>
      </w:r>
      <w:r>
        <w:t></w:t>
      </w:r>
      <w:r>
        <w:rPr>
          <w:rFonts w:hint="eastAsia"/>
        </w:rPr>
        <w:t>з</w:t>
      </w:r>
      <w:r>
        <w:t></w:t>
      </w:r>
      <w:r>
        <w:rPr>
          <w:rFonts w:hint="eastAsia"/>
        </w:rPr>
        <w:t>відповідними</w:t>
      </w:r>
      <w:r>
        <w:t></w:t>
      </w:r>
      <w:r>
        <w:rPr>
          <w:rFonts w:hint="eastAsia"/>
        </w:rPr>
        <w:t>положеннями</w:t>
      </w:r>
      <w:r>
        <w:t></w:t>
      </w:r>
      <w:r>
        <w:rPr>
          <w:rFonts w:hint="eastAsia"/>
        </w:rPr>
        <w:t>фінансового</w:t>
      </w:r>
    </w:p>
    <w:p w:rsidR="00616FAA" w:rsidRDefault="00616FAA" w:rsidP="00616FAA">
      <w:r>
        <w:rPr>
          <w:rFonts w:hint="eastAsia"/>
        </w:rPr>
        <w:t>законодавства</w:t>
      </w:r>
      <w:r>
        <w:t></w:t>
      </w:r>
      <w:r>
        <w:t></w:t>
      </w:r>
      <w:r>
        <w:rPr>
          <w:rFonts w:hint="eastAsia"/>
        </w:rPr>
        <w:t>Запропоновано</w:t>
      </w:r>
      <w:r>
        <w:t></w:t>
      </w:r>
      <w:r>
        <w:rPr>
          <w:rFonts w:hint="eastAsia"/>
        </w:rPr>
        <w:t>систематизувати</w:t>
      </w:r>
      <w:r>
        <w:t></w:t>
      </w:r>
      <w:r>
        <w:rPr>
          <w:rFonts w:hint="eastAsia"/>
        </w:rPr>
        <w:t>зазначені</w:t>
      </w:r>
      <w:r>
        <w:t></w:t>
      </w:r>
      <w:r>
        <w:rPr>
          <w:rFonts w:hint="eastAsia"/>
        </w:rPr>
        <w:t>нормативні</w:t>
      </w:r>
      <w:r>
        <w:t></w:t>
      </w:r>
      <w:r>
        <w:rPr>
          <w:rFonts w:hint="eastAsia"/>
        </w:rPr>
        <w:t>положення</w:t>
      </w:r>
      <w:r>
        <w:t></w:t>
      </w:r>
    </w:p>
    <w:p w:rsidR="00616FAA" w:rsidRDefault="00616FAA" w:rsidP="00616FAA">
      <w:r>
        <w:rPr>
          <w:rFonts w:hint="eastAsia"/>
        </w:rPr>
        <w:t>відібравши</w:t>
      </w:r>
      <w:r>
        <w:t></w:t>
      </w:r>
      <w:r>
        <w:rPr>
          <w:rFonts w:hint="eastAsia"/>
        </w:rPr>
        <w:t>як</w:t>
      </w:r>
      <w:r>
        <w:t></w:t>
      </w:r>
      <w:r>
        <w:rPr>
          <w:rFonts w:hint="eastAsia"/>
        </w:rPr>
        <w:t>об’єкт</w:t>
      </w:r>
      <w:r>
        <w:t></w:t>
      </w:r>
      <w:r>
        <w:rPr>
          <w:rFonts w:hint="eastAsia"/>
        </w:rPr>
        <w:t>захисту</w:t>
      </w:r>
      <w:r>
        <w:t></w:t>
      </w:r>
      <w:r>
        <w:rPr>
          <w:rFonts w:hint="eastAsia"/>
        </w:rPr>
        <w:t>ті</w:t>
      </w:r>
      <w:r>
        <w:t></w:t>
      </w:r>
      <w:r>
        <w:rPr>
          <w:rFonts w:hint="eastAsia"/>
        </w:rPr>
        <w:t>фінансові</w:t>
      </w:r>
      <w:r>
        <w:t></w:t>
      </w:r>
      <w:r>
        <w:rPr>
          <w:rFonts w:hint="eastAsia"/>
        </w:rPr>
        <w:t>відносини</w:t>
      </w:r>
      <w:r>
        <w:t></w:t>
      </w:r>
      <w:r>
        <w:t></w:t>
      </w:r>
      <w:r>
        <w:rPr>
          <w:rFonts w:hint="eastAsia"/>
        </w:rPr>
        <w:t>які</w:t>
      </w:r>
      <w:r>
        <w:t></w:t>
      </w:r>
      <w:r>
        <w:rPr>
          <w:rFonts w:hint="eastAsia"/>
        </w:rPr>
        <w:t>об’єктивно</w:t>
      </w:r>
      <w:r>
        <w:t></w:t>
      </w:r>
      <w:r>
        <w:rPr>
          <w:rFonts w:hint="eastAsia"/>
        </w:rPr>
        <w:t>потребують</w:t>
      </w:r>
    </w:p>
    <w:p w:rsidR="00616FAA" w:rsidRDefault="00616FAA" w:rsidP="00616FAA">
      <w:r>
        <w:rPr>
          <w:rFonts w:hint="eastAsia"/>
        </w:rPr>
        <w:t>захисту</w:t>
      </w:r>
      <w:r>
        <w:t></w:t>
      </w:r>
      <w:r>
        <w:rPr>
          <w:rFonts w:hint="eastAsia"/>
        </w:rPr>
        <w:t>заходами</w:t>
      </w:r>
      <w:r>
        <w:t></w:t>
      </w:r>
      <w:r>
        <w:rPr>
          <w:rFonts w:hint="eastAsia"/>
        </w:rPr>
        <w:t>кримінальної</w:t>
      </w:r>
      <w:r>
        <w:t></w:t>
      </w:r>
      <w:r>
        <w:rPr>
          <w:rFonts w:hint="eastAsia"/>
        </w:rPr>
        <w:t>або</w:t>
      </w:r>
      <w:r>
        <w:t></w:t>
      </w:r>
      <w:r>
        <w:rPr>
          <w:rFonts w:hint="eastAsia"/>
        </w:rPr>
        <w:t>адміністративної</w:t>
      </w:r>
      <w:r>
        <w:t></w:t>
      </w:r>
      <w:r>
        <w:rPr>
          <w:rFonts w:hint="eastAsia"/>
        </w:rPr>
        <w:t>відповідальності</w:t>
      </w:r>
      <w:r>
        <w:t></w:t>
      </w:r>
      <w:r>
        <w:t></w:t>
      </w:r>
      <w:r>
        <w:rPr>
          <w:rFonts w:hint="eastAsia"/>
        </w:rPr>
        <w:t>Зауважено</w:t>
      </w:r>
      <w:r>
        <w:t></w:t>
      </w:r>
    </w:p>
    <w:p w:rsidR="00616FAA" w:rsidRDefault="00616FAA" w:rsidP="00616FAA">
      <w:r>
        <w:rPr>
          <w:rFonts w:hint="eastAsia"/>
        </w:rPr>
        <w:t>що</w:t>
      </w:r>
      <w:r>
        <w:t></w:t>
      </w:r>
      <w:r>
        <w:rPr>
          <w:rFonts w:hint="eastAsia"/>
        </w:rPr>
        <w:t>злочини</w:t>
      </w:r>
      <w:r>
        <w:t></w:t>
      </w:r>
      <w:r>
        <w:rPr>
          <w:rFonts w:hint="eastAsia"/>
        </w:rPr>
        <w:t>і</w:t>
      </w:r>
      <w:r>
        <w:t></w:t>
      </w:r>
      <w:r>
        <w:rPr>
          <w:rFonts w:hint="eastAsia"/>
        </w:rPr>
        <w:t>правопорушення</w:t>
      </w:r>
      <w:r>
        <w:t></w:t>
      </w:r>
      <w:r>
        <w:rPr>
          <w:rFonts w:hint="eastAsia"/>
        </w:rPr>
        <w:t>в</w:t>
      </w:r>
      <w:r>
        <w:t></w:t>
      </w:r>
      <w:r>
        <w:rPr>
          <w:rFonts w:hint="eastAsia"/>
        </w:rPr>
        <w:t>галузі</w:t>
      </w:r>
      <w:r>
        <w:t></w:t>
      </w:r>
      <w:r>
        <w:rPr>
          <w:rFonts w:hint="eastAsia"/>
        </w:rPr>
        <w:t>фінансів</w:t>
      </w:r>
      <w:r>
        <w:t></w:t>
      </w:r>
      <w:r>
        <w:rPr>
          <w:rFonts w:hint="eastAsia"/>
        </w:rPr>
        <w:t>доцільно</w:t>
      </w:r>
      <w:r>
        <w:t></w:t>
      </w:r>
      <w:r>
        <w:rPr>
          <w:rFonts w:hint="eastAsia"/>
        </w:rPr>
        <w:t>було</w:t>
      </w:r>
      <w:r>
        <w:t></w:t>
      </w:r>
      <w:r>
        <w:rPr>
          <w:rFonts w:hint="eastAsia"/>
        </w:rPr>
        <w:t>б</w:t>
      </w:r>
      <w:r>
        <w:t></w:t>
      </w:r>
      <w:r>
        <w:rPr>
          <w:rFonts w:hint="eastAsia"/>
        </w:rPr>
        <w:t>виділити</w:t>
      </w:r>
      <w:r>
        <w:t></w:t>
      </w:r>
      <w:r>
        <w:rPr>
          <w:rFonts w:hint="eastAsia"/>
        </w:rPr>
        <w:t>в</w:t>
      </w:r>
    </w:p>
    <w:p w:rsidR="00616FAA" w:rsidRDefault="00616FAA" w:rsidP="00616FAA">
      <w:r>
        <w:t></w:t>
      </w:r>
      <w:r>
        <w:t></w:t>
      </w:r>
      <w:r>
        <w:t></w:t>
      </w:r>
    </w:p>
    <w:p w:rsidR="00616FAA" w:rsidRDefault="00616FAA" w:rsidP="00616FAA">
      <w:r>
        <w:rPr>
          <w:rFonts w:hint="eastAsia"/>
        </w:rPr>
        <w:t>спеціальний</w:t>
      </w:r>
      <w:r>
        <w:t></w:t>
      </w:r>
      <w:r>
        <w:rPr>
          <w:rFonts w:hint="eastAsia"/>
        </w:rPr>
        <w:t>розділ</w:t>
      </w:r>
      <w:r>
        <w:t></w:t>
      </w:r>
      <w:r>
        <w:rPr>
          <w:rFonts w:hint="eastAsia"/>
        </w:rPr>
        <w:t>Кримінального</w:t>
      </w:r>
      <w:r>
        <w:t></w:t>
      </w:r>
      <w:r>
        <w:rPr>
          <w:rFonts w:hint="eastAsia"/>
        </w:rPr>
        <w:t>кодексу</w:t>
      </w:r>
      <w:r>
        <w:t></w:t>
      </w:r>
      <w:r>
        <w:rPr>
          <w:rFonts w:hint="eastAsia"/>
        </w:rPr>
        <w:t>України</w:t>
      </w:r>
      <w:r>
        <w:t></w:t>
      </w:r>
      <w:r>
        <w:rPr>
          <w:rFonts w:hint="eastAsia"/>
        </w:rPr>
        <w:t>та</w:t>
      </w:r>
      <w:r>
        <w:t></w:t>
      </w:r>
      <w:r>
        <w:rPr>
          <w:rFonts w:hint="eastAsia"/>
        </w:rPr>
        <w:t>главу</w:t>
      </w:r>
      <w:r>
        <w:t></w:t>
      </w:r>
      <w:r>
        <w:rPr>
          <w:rFonts w:hint="eastAsia"/>
        </w:rPr>
        <w:t>Кодексу</w:t>
      </w:r>
      <w:r>
        <w:t></w:t>
      </w:r>
      <w:r>
        <w:rPr>
          <w:rFonts w:hint="eastAsia"/>
        </w:rPr>
        <w:t>України</w:t>
      </w:r>
      <w:r>
        <w:t></w:t>
      </w:r>
      <w:r>
        <w:rPr>
          <w:rFonts w:hint="eastAsia"/>
        </w:rPr>
        <w:t>про</w:t>
      </w:r>
    </w:p>
    <w:p w:rsidR="00616FAA" w:rsidRDefault="00616FAA" w:rsidP="00616FAA">
      <w:r>
        <w:rPr>
          <w:rFonts w:hint="eastAsia"/>
        </w:rPr>
        <w:t>адміністративні</w:t>
      </w:r>
      <w:r>
        <w:t></w:t>
      </w:r>
      <w:r>
        <w:rPr>
          <w:rFonts w:hint="eastAsia"/>
        </w:rPr>
        <w:t>правопорушення</w:t>
      </w:r>
      <w:r>
        <w:t></w:t>
      </w:r>
    </w:p>
    <w:p w:rsidR="00616FAA" w:rsidRDefault="00616FAA" w:rsidP="00616FAA">
      <w:r>
        <w:rPr>
          <w:rFonts w:hint="eastAsia"/>
        </w:rPr>
        <w:t>Власний</w:t>
      </w:r>
      <w:r>
        <w:t></w:t>
      </w:r>
      <w:r>
        <w:rPr>
          <w:rFonts w:hint="eastAsia"/>
        </w:rPr>
        <w:t>охоронний</w:t>
      </w:r>
      <w:r>
        <w:t></w:t>
      </w:r>
      <w:r>
        <w:rPr>
          <w:rFonts w:hint="eastAsia"/>
        </w:rPr>
        <w:t>механізм</w:t>
      </w:r>
      <w:r>
        <w:t></w:t>
      </w:r>
      <w:r>
        <w:rPr>
          <w:rFonts w:hint="eastAsia"/>
        </w:rPr>
        <w:t>фінансового</w:t>
      </w:r>
      <w:r>
        <w:t></w:t>
      </w:r>
      <w:r>
        <w:rPr>
          <w:rFonts w:hint="eastAsia"/>
        </w:rPr>
        <w:t>права</w:t>
      </w:r>
      <w:r>
        <w:t></w:t>
      </w:r>
      <w:r>
        <w:rPr>
          <w:rFonts w:hint="eastAsia"/>
        </w:rPr>
        <w:t>у</w:t>
      </w:r>
      <w:r>
        <w:t></w:t>
      </w:r>
      <w:r>
        <w:rPr>
          <w:rFonts w:hint="eastAsia"/>
        </w:rPr>
        <w:t>вигляді</w:t>
      </w:r>
      <w:r>
        <w:t></w:t>
      </w:r>
      <w:r>
        <w:rPr>
          <w:rFonts w:hint="eastAsia"/>
        </w:rPr>
        <w:t>фінансовоправової</w:t>
      </w:r>
      <w:r>
        <w:t></w:t>
      </w:r>
      <w:r>
        <w:rPr>
          <w:rFonts w:hint="eastAsia"/>
        </w:rPr>
        <w:t>відповідальності</w:t>
      </w:r>
      <w:r>
        <w:t></w:t>
      </w:r>
      <w:r>
        <w:rPr>
          <w:rFonts w:hint="eastAsia"/>
        </w:rPr>
        <w:t>перебуває</w:t>
      </w:r>
      <w:r>
        <w:t></w:t>
      </w:r>
      <w:r>
        <w:rPr>
          <w:rFonts w:hint="eastAsia"/>
        </w:rPr>
        <w:t>на</w:t>
      </w:r>
      <w:r>
        <w:t></w:t>
      </w:r>
      <w:r>
        <w:rPr>
          <w:rFonts w:hint="eastAsia"/>
        </w:rPr>
        <w:t>стадії</w:t>
      </w:r>
      <w:r>
        <w:t></w:t>
      </w:r>
      <w:r>
        <w:rPr>
          <w:rFonts w:hint="eastAsia"/>
        </w:rPr>
        <w:t>становлення</w:t>
      </w:r>
      <w:r>
        <w:t></w:t>
      </w:r>
      <w:r>
        <w:t></w:t>
      </w:r>
      <w:r>
        <w:rPr>
          <w:rFonts w:hint="eastAsia"/>
        </w:rPr>
        <w:t>Частково</w:t>
      </w:r>
      <w:r>
        <w:t></w:t>
      </w:r>
      <w:r>
        <w:rPr>
          <w:rFonts w:hint="eastAsia"/>
        </w:rPr>
        <w:t>фінансовоправова</w:t>
      </w:r>
      <w:r>
        <w:t></w:t>
      </w:r>
      <w:r>
        <w:rPr>
          <w:rFonts w:hint="eastAsia"/>
        </w:rPr>
        <w:t>відповідальність</w:t>
      </w:r>
      <w:r>
        <w:t></w:t>
      </w:r>
      <w:r>
        <w:rPr>
          <w:rFonts w:hint="eastAsia"/>
        </w:rPr>
        <w:t>отримала</w:t>
      </w:r>
      <w:r>
        <w:t></w:t>
      </w:r>
      <w:r>
        <w:rPr>
          <w:rFonts w:hint="eastAsia"/>
        </w:rPr>
        <w:t>законодавче</w:t>
      </w:r>
      <w:r>
        <w:t></w:t>
      </w:r>
      <w:r>
        <w:rPr>
          <w:rFonts w:hint="eastAsia"/>
        </w:rPr>
        <w:t>закріплення</w:t>
      </w:r>
      <w:r>
        <w:t></w:t>
      </w:r>
      <w:r>
        <w:t></w:t>
      </w:r>
      <w:r>
        <w:rPr>
          <w:rFonts w:hint="eastAsia"/>
        </w:rPr>
        <w:t>Завершення</w:t>
      </w:r>
    </w:p>
    <w:p w:rsidR="00616FAA" w:rsidRDefault="00616FAA" w:rsidP="00616FAA">
      <w:r>
        <w:rPr>
          <w:rFonts w:hint="eastAsia"/>
        </w:rPr>
        <w:t>формування</w:t>
      </w:r>
      <w:r>
        <w:t></w:t>
      </w:r>
      <w:r>
        <w:rPr>
          <w:rFonts w:hint="eastAsia"/>
        </w:rPr>
        <w:t>інституту</w:t>
      </w:r>
      <w:r>
        <w:t></w:t>
      </w:r>
      <w:r>
        <w:rPr>
          <w:rFonts w:hint="eastAsia"/>
        </w:rPr>
        <w:t>фінансово</w:t>
      </w:r>
      <w:r>
        <w:t></w:t>
      </w:r>
      <w:r>
        <w:rPr>
          <w:rFonts w:hint="eastAsia"/>
        </w:rPr>
        <w:t>правової</w:t>
      </w:r>
      <w:r>
        <w:t></w:t>
      </w:r>
      <w:r>
        <w:rPr>
          <w:rFonts w:hint="eastAsia"/>
        </w:rPr>
        <w:t>відповідальності</w:t>
      </w:r>
      <w:r>
        <w:t></w:t>
      </w:r>
      <w:r>
        <w:rPr>
          <w:rFonts w:hint="eastAsia"/>
        </w:rPr>
        <w:t>передбачає</w:t>
      </w:r>
      <w:r>
        <w:t></w:t>
      </w:r>
      <w:r>
        <w:rPr>
          <w:rFonts w:hint="eastAsia"/>
        </w:rPr>
        <w:t>як</w:t>
      </w:r>
    </w:p>
    <w:p w:rsidR="00616FAA" w:rsidRDefault="00616FAA" w:rsidP="00616FAA">
      <w:r>
        <w:rPr>
          <w:rFonts w:hint="eastAsia"/>
        </w:rPr>
        <w:t>вирішення</w:t>
      </w:r>
      <w:r>
        <w:t></w:t>
      </w:r>
      <w:r>
        <w:rPr>
          <w:rFonts w:hint="eastAsia"/>
        </w:rPr>
        <w:t>теоретичних</w:t>
      </w:r>
      <w:r>
        <w:t></w:t>
      </w:r>
      <w:r>
        <w:rPr>
          <w:rFonts w:hint="eastAsia"/>
        </w:rPr>
        <w:t>проблем</w:t>
      </w:r>
      <w:r>
        <w:t></w:t>
      </w:r>
      <w:r>
        <w:t></w:t>
      </w:r>
      <w:r>
        <w:rPr>
          <w:rFonts w:hint="eastAsia"/>
        </w:rPr>
        <w:t>так</w:t>
      </w:r>
      <w:r>
        <w:t></w:t>
      </w:r>
      <w:r>
        <w:rPr>
          <w:rFonts w:hint="eastAsia"/>
        </w:rPr>
        <w:t>і</w:t>
      </w:r>
      <w:r>
        <w:t></w:t>
      </w:r>
      <w:r>
        <w:rPr>
          <w:rFonts w:hint="eastAsia"/>
        </w:rPr>
        <w:t>прийняття</w:t>
      </w:r>
      <w:r>
        <w:t></w:t>
      </w:r>
      <w:r>
        <w:rPr>
          <w:rFonts w:hint="eastAsia"/>
        </w:rPr>
        <w:t>закону</w:t>
      </w:r>
      <w:r>
        <w:t></w:t>
      </w:r>
      <w:r>
        <w:t></w:t>
      </w:r>
      <w:r>
        <w:rPr>
          <w:rFonts w:hint="eastAsia"/>
        </w:rPr>
        <w:t>в</w:t>
      </w:r>
      <w:r>
        <w:t></w:t>
      </w:r>
      <w:r>
        <w:rPr>
          <w:rFonts w:hint="eastAsia"/>
        </w:rPr>
        <w:t>якому</w:t>
      </w:r>
      <w:r>
        <w:t></w:t>
      </w:r>
      <w:r>
        <w:rPr>
          <w:rFonts w:hint="eastAsia"/>
        </w:rPr>
        <w:t>були</w:t>
      </w:r>
      <w:r>
        <w:t></w:t>
      </w:r>
      <w:r>
        <w:rPr>
          <w:rFonts w:hint="eastAsia"/>
        </w:rPr>
        <w:t>б</w:t>
      </w:r>
    </w:p>
    <w:p w:rsidR="00616FAA" w:rsidRDefault="00616FAA" w:rsidP="00616FAA">
      <w:r>
        <w:rPr>
          <w:rFonts w:hint="eastAsia"/>
        </w:rPr>
        <w:t>визначені</w:t>
      </w:r>
      <w:r>
        <w:t></w:t>
      </w:r>
      <w:r>
        <w:rPr>
          <w:rFonts w:hint="eastAsia"/>
        </w:rPr>
        <w:t>загальні</w:t>
      </w:r>
      <w:r>
        <w:t></w:t>
      </w:r>
      <w:r>
        <w:rPr>
          <w:rFonts w:hint="eastAsia"/>
        </w:rPr>
        <w:t>засади</w:t>
      </w:r>
      <w:r>
        <w:t></w:t>
      </w:r>
      <w:r>
        <w:rPr>
          <w:rFonts w:hint="eastAsia"/>
        </w:rPr>
        <w:t>фінансово</w:t>
      </w:r>
      <w:r>
        <w:t></w:t>
      </w:r>
      <w:r>
        <w:rPr>
          <w:rFonts w:hint="eastAsia"/>
        </w:rPr>
        <w:t>правової</w:t>
      </w:r>
      <w:r>
        <w:t></w:t>
      </w:r>
      <w:r>
        <w:rPr>
          <w:rFonts w:hint="eastAsia"/>
        </w:rPr>
        <w:t>відповідальності</w:t>
      </w:r>
      <w:r>
        <w:t></w:t>
      </w:r>
      <w:r>
        <w:t></w:t>
      </w:r>
      <w:r>
        <w:rPr>
          <w:rFonts w:hint="eastAsia"/>
        </w:rPr>
        <w:t>Проблема</w:t>
      </w:r>
    </w:p>
    <w:p w:rsidR="00616FAA" w:rsidRDefault="00616FAA" w:rsidP="00616FAA">
      <w:r>
        <w:rPr>
          <w:rFonts w:hint="eastAsia"/>
        </w:rPr>
        <w:t>закріплення</w:t>
      </w:r>
      <w:r>
        <w:t></w:t>
      </w:r>
      <w:r>
        <w:rPr>
          <w:rFonts w:hint="eastAsia"/>
        </w:rPr>
        <w:t>основних</w:t>
      </w:r>
      <w:r>
        <w:t></w:t>
      </w:r>
      <w:r>
        <w:rPr>
          <w:rFonts w:hint="eastAsia"/>
        </w:rPr>
        <w:t>засад</w:t>
      </w:r>
      <w:r>
        <w:t></w:t>
      </w:r>
      <w:r>
        <w:rPr>
          <w:rFonts w:hint="eastAsia"/>
        </w:rPr>
        <w:t>фінансово</w:t>
      </w:r>
      <w:r>
        <w:t></w:t>
      </w:r>
      <w:r>
        <w:rPr>
          <w:rFonts w:hint="eastAsia"/>
        </w:rPr>
        <w:t>правової</w:t>
      </w:r>
      <w:r>
        <w:t></w:t>
      </w:r>
      <w:r>
        <w:rPr>
          <w:rFonts w:hint="eastAsia"/>
        </w:rPr>
        <w:t>відповідальності</w:t>
      </w:r>
      <w:r>
        <w:t></w:t>
      </w:r>
      <w:r>
        <w:rPr>
          <w:rFonts w:hint="eastAsia"/>
        </w:rPr>
        <w:t>може</w:t>
      </w:r>
      <w:r>
        <w:t></w:t>
      </w:r>
      <w:r>
        <w:rPr>
          <w:rFonts w:hint="eastAsia"/>
        </w:rPr>
        <w:t>бути</w:t>
      </w:r>
    </w:p>
    <w:p w:rsidR="00616FAA" w:rsidRPr="00616FAA" w:rsidRDefault="00616FAA" w:rsidP="00616FAA">
      <w:r>
        <w:rPr>
          <w:rFonts w:hint="eastAsia"/>
        </w:rPr>
        <w:t>вирішена</w:t>
      </w:r>
      <w:r>
        <w:t></w:t>
      </w:r>
      <w:r>
        <w:rPr>
          <w:rFonts w:hint="eastAsia"/>
        </w:rPr>
        <w:t>також</w:t>
      </w:r>
      <w:r>
        <w:t></w:t>
      </w:r>
      <w:r>
        <w:rPr>
          <w:rFonts w:hint="eastAsia"/>
        </w:rPr>
        <w:t>у</w:t>
      </w:r>
      <w:r>
        <w:t></w:t>
      </w:r>
      <w:r>
        <w:rPr>
          <w:rFonts w:hint="eastAsia"/>
        </w:rPr>
        <w:t>загальному</w:t>
      </w:r>
      <w:r>
        <w:t></w:t>
      </w:r>
      <w:r>
        <w:rPr>
          <w:rFonts w:hint="eastAsia"/>
        </w:rPr>
        <w:t>законі</w:t>
      </w:r>
      <w:r>
        <w:t></w:t>
      </w:r>
      <w:r>
        <w:rPr>
          <w:rFonts w:hint="eastAsia"/>
        </w:rPr>
        <w:t>про</w:t>
      </w:r>
      <w:r>
        <w:t></w:t>
      </w:r>
      <w:r>
        <w:rPr>
          <w:rFonts w:hint="eastAsia"/>
        </w:rPr>
        <w:t>фінансово</w:t>
      </w:r>
      <w:r>
        <w:t></w:t>
      </w:r>
      <w:r>
        <w:rPr>
          <w:rFonts w:hint="eastAsia"/>
        </w:rPr>
        <w:t>кредитну</w:t>
      </w:r>
      <w:r>
        <w:t></w:t>
      </w:r>
      <w:r>
        <w:rPr>
          <w:rFonts w:hint="eastAsia"/>
        </w:rPr>
        <w:t>систему</w:t>
      </w:r>
      <w:r>
        <w:t></w:t>
      </w:r>
    </w:p>
    <w:sectPr w:rsidR="00616FAA" w:rsidRPr="00616FA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616FAA" w:rsidRPr="00616FAA">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132EB-59E3-458E-B077-1D359601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7335</Words>
  <Characters>41813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2022-02-23T08:45:00Z</dcterms:created>
  <dcterms:modified xsi:type="dcterms:W3CDTF">2022-02-23T08:49:00Z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