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9673" w14:textId="5652080E" w:rsidR="00DE3C16" w:rsidRDefault="00544ACB" w:rsidP="00544ACB">
      <w:r w:rsidRPr="00544ACB">
        <w:rPr>
          <w:rFonts w:hint="eastAsia"/>
        </w:rPr>
        <w:t>Ацканов</w:t>
      </w:r>
      <w:r w:rsidRPr="00544ACB">
        <w:t xml:space="preserve">, </w:t>
      </w:r>
      <w:r w:rsidRPr="00544ACB">
        <w:rPr>
          <w:rFonts w:hint="eastAsia"/>
        </w:rPr>
        <w:t>Исуф</w:t>
      </w:r>
      <w:r w:rsidRPr="00544ACB">
        <w:t xml:space="preserve"> </w:t>
      </w:r>
      <w:r w:rsidRPr="00544ACB">
        <w:rPr>
          <w:rFonts w:hint="eastAsia"/>
        </w:rPr>
        <w:t>Алимович</w:t>
      </w:r>
      <w:r>
        <w:t xml:space="preserve"> </w:t>
      </w:r>
      <w:r w:rsidRPr="00544ACB">
        <w:rPr>
          <w:rFonts w:hint="eastAsia"/>
        </w:rPr>
        <w:t>Динамическая</w:t>
      </w:r>
      <w:r w:rsidRPr="00544ACB">
        <w:t xml:space="preserve"> </w:t>
      </w:r>
      <w:r w:rsidRPr="00544ACB">
        <w:rPr>
          <w:rFonts w:hint="eastAsia"/>
        </w:rPr>
        <w:t>оптимизация</w:t>
      </w:r>
      <w:r w:rsidRPr="00544ACB">
        <w:t xml:space="preserve"> </w:t>
      </w:r>
      <w:r w:rsidRPr="00544ACB">
        <w:rPr>
          <w:rFonts w:hint="eastAsia"/>
        </w:rPr>
        <w:t>стилизованных</w:t>
      </w:r>
      <w:r w:rsidRPr="00544ACB">
        <w:t xml:space="preserve"> </w:t>
      </w:r>
      <w:r w:rsidRPr="00544ACB">
        <w:rPr>
          <w:rFonts w:hint="eastAsia"/>
        </w:rPr>
        <w:t>портфелей</w:t>
      </w:r>
      <w:r w:rsidRPr="00544ACB">
        <w:t xml:space="preserve"> </w:t>
      </w:r>
      <w:r w:rsidRPr="00544ACB">
        <w:rPr>
          <w:rFonts w:hint="eastAsia"/>
        </w:rPr>
        <w:t>акций</w:t>
      </w:r>
      <w:r w:rsidRPr="00544ACB">
        <w:t xml:space="preserve"> </w:t>
      </w:r>
      <w:r w:rsidRPr="00544ACB">
        <w:rPr>
          <w:rFonts w:hint="eastAsia"/>
        </w:rPr>
        <w:t>с</w:t>
      </w:r>
      <w:r w:rsidRPr="00544ACB">
        <w:t xml:space="preserve"> </w:t>
      </w:r>
      <w:r w:rsidRPr="00544ACB">
        <w:rPr>
          <w:rFonts w:hint="eastAsia"/>
        </w:rPr>
        <w:t>применением</w:t>
      </w:r>
      <w:r w:rsidRPr="00544ACB">
        <w:t xml:space="preserve"> </w:t>
      </w:r>
      <w:r w:rsidRPr="00544ACB">
        <w:rPr>
          <w:rFonts w:hint="eastAsia"/>
        </w:rPr>
        <w:t>копул</w:t>
      </w:r>
    </w:p>
    <w:p w14:paraId="4C5F4F7C" w14:textId="77777777" w:rsidR="00544ACB" w:rsidRDefault="00544ACB" w:rsidP="00544ACB">
      <w:r>
        <w:rPr>
          <w:rFonts w:hint="eastAsia"/>
        </w:rPr>
        <w:t>ОГЛАВЛЕНИЕ</w:t>
      </w:r>
      <w:r>
        <w:t xml:space="preserve"> </w:t>
      </w:r>
      <w:r>
        <w:rPr>
          <w:rFonts w:hint="eastAsia"/>
        </w:rPr>
        <w:t>ДИССЕРТАЦИИ</w:t>
      </w:r>
    </w:p>
    <w:p w14:paraId="7F79282D" w14:textId="77777777" w:rsidR="00544ACB" w:rsidRDefault="00544ACB" w:rsidP="00544ACB">
      <w:r>
        <w:rPr>
          <w:rFonts w:hint="eastAsia"/>
        </w:rPr>
        <w:t>кандидат</w:t>
      </w:r>
      <w:r>
        <w:t xml:space="preserve"> </w:t>
      </w:r>
      <w:r>
        <w:rPr>
          <w:rFonts w:hint="eastAsia"/>
        </w:rPr>
        <w:t>наук</w:t>
      </w:r>
      <w:r>
        <w:t xml:space="preserve"> </w:t>
      </w:r>
      <w:r>
        <w:rPr>
          <w:rFonts w:hint="eastAsia"/>
        </w:rPr>
        <w:t>Ацканов</w:t>
      </w:r>
      <w:r>
        <w:t xml:space="preserve">, </w:t>
      </w:r>
      <w:r>
        <w:rPr>
          <w:rFonts w:hint="eastAsia"/>
        </w:rPr>
        <w:t>Исуф</w:t>
      </w:r>
      <w:r>
        <w:t xml:space="preserve"> </w:t>
      </w:r>
      <w:r>
        <w:rPr>
          <w:rFonts w:hint="eastAsia"/>
        </w:rPr>
        <w:t>Алимович</w:t>
      </w:r>
    </w:p>
    <w:p w14:paraId="66074845" w14:textId="77777777" w:rsidR="00544ACB" w:rsidRDefault="00544ACB" w:rsidP="00544ACB">
      <w:r>
        <w:rPr>
          <w:rFonts w:hint="eastAsia"/>
        </w:rPr>
        <w:t>Содержание</w:t>
      </w:r>
    </w:p>
    <w:p w14:paraId="406C7E12" w14:textId="77777777" w:rsidR="00544ACB" w:rsidRDefault="00544ACB" w:rsidP="00544ACB"/>
    <w:p w14:paraId="1D2D4DCF" w14:textId="77777777" w:rsidR="00544ACB" w:rsidRDefault="00544ACB" w:rsidP="00544ACB">
      <w:r>
        <w:rPr>
          <w:rFonts w:hint="eastAsia"/>
        </w:rPr>
        <w:t>Введение</w:t>
      </w:r>
    </w:p>
    <w:p w14:paraId="6E0ECCCC" w14:textId="77777777" w:rsidR="00544ACB" w:rsidRDefault="00544ACB" w:rsidP="00544ACB"/>
    <w:p w14:paraId="48D39CB4" w14:textId="77777777" w:rsidR="00544ACB" w:rsidRDefault="00544ACB" w:rsidP="00544AC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использования</w:t>
      </w:r>
      <w:r>
        <w:t xml:space="preserve"> </w:t>
      </w:r>
      <w:r>
        <w:rPr>
          <w:rFonts w:hint="eastAsia"/>
        </w:rPr>
        <w:t>копул</w:t>
      </w:r>
      <w:r>
        <w:t xml:space="preserve"> </w:t>
      </w:r>
      <w:r>
        <w:rPr>
          <w:rFonts w:hint="eastAsia"/>
        </w:rPr>
        <w:t>для</w:t>
      </w:r>
      <w:r>
        <w:t xml:space="preserve"> </w:t>
      </w:r>
      <w:r>
        <w:rPr>
          <w:rFonts w:hint="eastAsia"/>
        </w:rPr>
        <w:t>оптимизации</w:t>
      </w:r>
      <w:r>
        <w:t xml:space="preserve"> </w:t>
      </w:r>
      <w:r>
        <w:rPr>
          <w:rFonts w:hint="eastAsia"/>
        </w:rPr>
        <w:t>инвестиционного</w:t>
      </w:r>
      <w:r>
        <w:t xml:space="preserve"> </w:t>
      </w:r>
      <w:r>
        <w:rPr>
          <w:rFonts w:hint="eastAsia"/>
        </w:rPr>
        <w:t>портфеля</w:t>
      </w:r>
      <w:r>
        <w:t xml:space="preserve"> </w:t>
      </w:r>
      <w:r>
        <w:rPr>
          <w:rFonts w:hint="eastAsia"/>
        </w:rPr>
        <w:t>и</w:t>
      </w:r>
      <w:r>
        <w:t xml:space="preserve"> </w:t>
      </w:r>
      <w:r>
        <w:rPr>
          <w:rFonts w:hint="eastAsia"/>
        </w:rPr>
        <w:t>аспекты</w:t>
      </w:r>
      <w:r>
        <w:t xml:space="preserve"> </w:t>
      </w:r>
      <w:r>
        <w:rPr>
          <w:rFonts w:hint="eastAsia"/>
        </w:rPr>
        <w:t>отбора</w:t>
      </w:r>
      <w:r>
        <w:t xml:space="preserve"> </w:t>
      </w:r>
      <w:r>
        <w:rPr>
          <w:rFonts w:hint="eastAsia"/>
        </w:rPr>
        <w:t>акций</w:t>
      </w:r>
    </w:p>
    <w:p w14:paraId="792F831F" w14:textId="77777777" w:rsidR="00544ACB" w:rsidRDefault="00544ACB" w:rsidP="00544ACB"/>
    <w:p w14:paraId="2EC64562" w14:textId="77777777" w:rsidR="00544ACB" w:rsidRDefault="00544ACB" w:rsidP="00544ACB">
      <w:r>
        <w:t xml:space="preserve">1.1 </w:t>
      </w:r>
      <w:r>
        <w:rPr>
          <w:rFonts w:hint="eastAsia"/>
        </w:rPr>
        <w:t>Применение</w:t>
      </w:r>
      <w:r>
        <w:t xml:space="preserve"> </w:t>
      </w:r>
      <w:r>
        <w:rPr>
          <w:rFonts w:hint="eastAsia"/>
        </w:rPr>
        <w:t>копул</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и</w:t>
      </w:r>
      <w:r>
        <w:t xml:space="preserve"> </w:t>
      </w:r>
      <w:r>
        <w:rPr>
          <w:rFonts w:hint="eastAsia"/>
        </w:rPr>
        <w:t>оптимизации</w:t>
      </w:r>
      <w:r>
        <w:t xml:space="preserve"> </w:t>
      </w:r>
      <w:r>
        <w:rPr>
          <w:rFonts w:hint="eastAsia"/>
        </w:rPr>
        <w:t>инвестиционного</w:t>
      </w:r>
      <w:r>
        <w:t xml:space="preserve"> </w:t>
      </w:r>
      <w:r>
        <w:rPr>
          <w:rFonts w:hint="eastAsia"/>
        </w:rPr>
        <w:t>портфеля</w:t>
      </w:r>
    </w:p>
    <w:p w14:paraId="076083AB" w14:textId="77777777" w:rsidR="00544ACB" w:rsidRDefault="00544ACB" w:rsidP="00544ACB"/>
    <w:p w14:paraId="1CA7DA0A" w14:textId="77777777" w:rsidR="00544ACB" w:rsidRDefault="00544ACB" w:rsidP="00544ACB">
      <w:r>
        <w:t xml:space="preserve">1.1.1 </w:t>
      </w:r>
      <w:r>
        <w:rPr>
          <w:rFonts w:hint="eastAsia"/>
        </w:rPr>
        <w:t>Теорема</w:t>
      </w:r>
      <w:r>
        <w:t xml:space="preserve"> </w:t>
      </w:r>
      <w:r>
        <w:rPr>
          <w:rFonts w:hint="eastAsia"/>
        </w:rPr>
        <w:t>Склара</w:t>
      </w:r>
    </w:p>
    <w:p w14:paraId="6E647DD5" w14:textId="77777777" w:rsidR="00544ACB" w:rsidRDefault="00544ACB" w:rsidP="00544ACB"/>
    <w:p w14:paraId="203C4A2B" w14:textId="77777777" w:rsidR="00544ACB" w:rsidRDefault="00544ACB" w:rsidP="00544ACB">
      <w:r>
        <w:t xml:space="preserve">1.1.2 </w:t>
      </w:r>
      <w:r>
        <w:rPr>
          <w:rFonts w:hint="eastAsia"/>
        </w:rPr>
        <w:t>Конструкции</w:t>
      </w:r>
      <w:r>
        <w:t xml:space="preserve"> </w:t>
      </w:r>
      <w:r>
        <w:rPr>
          <w:rFonts w:hint="eastAsia"/>
        </w:rPr>
        <w:t>парных</w:t>
      </w:r>
      <w:r>
        <w:t xml:space="preserve"> </w:t>
      </w:r>
      <w:r>
        <w:rPr>
          <w:rFonts w:hint="eastAsia"/>
        </w:rPr>
        <w:t>копул</w:t>
      </w:r>
    </w:p>
    <w:p w14:paraId="43F61BC7" w14:textId="77777777" w:rsidR="00544ACB" w:rsidRDefault="00544ACB" w:rsidP="00544ACB"/>
    <w:p w14:paraId="5394780F" w14:textId="77777777" w:rsidR="00544ACB" w:rsidRDefault="00544ACB" w:rsidP="00544ACB">
      <w:r>
        <w:t xml:space="preserve">1.1.3 </w:t>
      </w:r>
      <w:r>
        <w:rPr>
          <w:rFonts w:hint="eastAsia"/>
        </w:rPr>
        <w:t>Оценка</w:t>
      </w:r>
      <w:r>
        <w:t xml:space="preserve"> </w:t>
      </w:r>
      <w:r>
        <w:rPr>
          <w:rFonts w:hint="eastAsia"/>
        </w:rPr>
        <w:t>взаимосвязи</w:t>
      </w:r>
      <w:r>
        <w:t xml:space="preserve"> </w:t>
      </w:r>
      <w:r>
        <w:rPr>
          <w:rFonts w:hint="eastAsia"/>
        </w:rPr>
        <w:t>доходностей</w:t>
      </w:r>
      <w:r>
        <w:t xml:space="preserve"> </w:t>
      </w:r>
      <w:r>
        <w:rPr>
          <w:rFonts w:hint="eastAsia"/>
        </w:rPr>
        <w:t>финансовых</w:t>
      </w:r>
      <w:r>
        <w:t xml:space="preserve"> </w:t>
      </w:r>
      <w:r>
        <w:rPr>
          <w:rFonts w:hint="eastAsia"/>
        </w:rPr>
        <w:t>инструментов</w:t>
      </w:r>
    </w:p>
    <w:p w14:paraId="01CEBE54" w14:textId="77777777" w:rsidR="00544ACB" w:rsidRDefault="00544ACB" w:rsidP="00544ACB"/>
    <w:p w14:paraId="73685F0D" w14:textId="77777777" w:rsidR="00544ACB" w:rsidRDefault="00544ACB" w:rsidP="00544ACB">
      <w:r>
        <w:t xml:space="preserve">1.1.4 </w:t>
      </w:r>
      <w:r>
        <w:rPr>
          <w:rFonts w:hint="eastAsia"/>
        </w:rPr>
        <w:t>Оптимизация</w:t>
      </w:r>
      <w:r>
        <w:t xml:space="preserve"> </w:t>
      </w:r>
      <w:r>
        <w:rPr>
          <w:rFonts w:hint="eastAsia"/>
        </w:rPr>
        <w:t>инвестиционного</w:t>
      </w:r>
      <w:r>
        <w:t xml:space="preserve"> </w:t>
      </w:r>
      <w:r>
        <w:rPr>
          <w:rFonts w:hint="eastAsia"/>
        </w:rPr>
        <w:t>портфеля</w:t>
      </w:r>
    </w:p>
    <w:p w14:paraId="06135AF5" w14:textId="77777777" w:rsidR="00544ACB" w:rsidRDefault="00544ACB" w:rsidP="00544ACB"/>
    <w:p w14:paraId="2F951C55" w14:textId="77777777" w:rsidR="00544ACB" w:rsidRDefault="00544ACB" w:rsidP="00544ACB">
      <w:r>
        <w:t xml:space="preserve">1.1.5 </w:t>
      </w:r>
      <w:r>
        <w:rPr>
          <w:rFonts w:hint="eastAsia"/>
        </w:rPr>
        <w:t>Применение</w:t>
      </w:r>
      <w:r>
        <w:t xml:space="preserve"> </w:t>
      </w:r>
      <w:r>
        <w:rPr>
          <w:rFonts w:hint="eastAsia"/>
        </w:rPr>
        <w:t>копул</w:t>
      </w:r>
      <w:r>
        <w:t xml:space="preserve"> </w:t>
      </w:r>
      <w:r>
        <w:rPr>
          <w:rFonts w:hint="eastAsia"/>
        </w:rPr>
        <w:t>для</w:t>
      </w:r>
      <w:r>
        <w:t xml:space="preserve"> </w:t>
      </w:r>
      <w:r>
        <w:rPr>
          <w:rFonts w:hint="eastAsia"/>
        </w:rPr>
        <w:t>оценки</w:t>
      </w:r>
      <w:r>
        <w:t xml:space="preserve"> </w:t>
      </w:r>
      <w:r>
        <w:rPr>
          <w:rFonts w:hint="eastAsia"/>
        </w:rPr>
        <w:t>рисков</w:t>
      </w:r>
      <w:r>
        <w:t xml:space="preserve"> </w:t>
      </w:r>
      <w:r>
        <w:rPr>
          <w:rFonts w:hint="eastAsia"/>
        </w:rPr>
        <w:t>и</w:t>
      </w:r>
      <w:r>
        <w:t xml:space="preserve"> </w:t>
      </w:r>
      <w:r>
        <w:rPr>
          <w:rFonts w:hint="eastAsia"/>
        </w:rPr>
        <w:t>оптимизации</w:t>
      </w:r>
      <w:r>
        <w:t xml:space="preserve"> </w:t>
      </w:r>
      <w:r>
        <w:rPr>
          <w:rFonts w:hint="eastAsia"/>
        </w:rPr>
        <w:t>инвестиционного</w:t>
      </w:r>
      <w:r>
        <w:t xml:space="preserve"> </w:t>
      </w:r>
      <w:r>
        <w:rPr>
          <w:rFonts w:hint="eastAsia"/>
        </w:rPr>
        <w:t>портфеля</w:t>
      </w:r>
    </w:p>
    <w:p w14:paraId="066CAC9E" w14:textId="77777777" w:rsidR="00544ACB" w:rsidRDefault="00544ACB" w:rsidP="00544ACB"/>
    <w:p w14:paraId="1226E4AB" w14:textId="77777777" w:rsidR="00544ACB" w:rsidRDefault="00544ACB" w:rsidP="00544ACB">
      <w:r>
        <w:t xml:space="preserve">1.2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выбору</w:t>
      </w:r>
      <w:r>
        <w:t xml:space="preserve"> </w:t>
      </w:r>
      <w:r>
        <w:rPr>
          <w:rFonts w:hint="eastAsia"/>
        </w:rPr>
        <w:t>групп</w:t>
      </w:r>
      <w:r>
        <w:t xml:space="preserve"> </w:t>
      </w:r>
      <w:r>
        <w:rPr>
          <w:rFonts w:hint="eastAsia"/>
        </w:rPr>
        <w:t>акций</w:t>
      </w:r>
      <w:r>
        <w:t xml:space="preserve"> </w:t>
      </w:r>
      <w:r>
        <w:rPr>
          <w:rFonts w:hint="eastAsia"/>
        </w:rPr>
        <w:t>как</w:t>
      </w:r>
      <w:r>
        <w:t xml:space="preserve"> </w:t>
      </w:r>
      <w:r>
        <w:rPr>
          <w:rFonts w:hint="eastAsia"/>
        </w:rPr>
        <w:t>объектов</w:t>
      </w:r>
      <w:r>
        <w:t xml:space="preserve"> </w:t>
      </w:r>
      <w:r>
        <w:rPr>
          <w:rFonts w:hint="eastAsia"/>
        </w:rPr>
        <w:t>инвестирования</w:t>
      </w:r>
    </w:p>
    <w:p w14:paraId="791F4198" w14:textId="77777777" w:rsidR="00544ACB" w:rsidRDefault="00544ACB" w:rsidP="00544ACB"/>
    <w:p w14:paraId="3F245D61" w14:textId="77777777" w:rsidR="00544ACB" w:rsidRDefault="00544ACB" w:rsidP="00544ACB">
      <w:r>
        <w:t xml:space="preserve">1.2.1 </w:t>
      </w:r>
      <w:r>
        <w:rPr>
          <w:rFonts w:hint="eastAsia"/>
        </w:rPr>
        <w:t>Стили</w:t>
      </w:r>
      <w:r>
        <w:t xml:space="preserve"> </w:t>
      </w:r>
      <w:r>
        <w:rPr>
          <w:rFonts w:hint="eastAsia"/>
        </w:rPr>
        <w:t>инвестирования</w:t>
      </w:r>
    </w:p>
    <w:p w14:paraId="711F2123" w14:textId="77777777" w:rsidR="00544ACB" w:rsidRDefault="00544ACB" w:rsidP="00544ACB"/>
    <w:p w14:paraId="52471FD1" w14:textId="77777777" w:rsidR="00544ACB" w:rsidRDefault="00544ACB" w:rsidP="00544ACB">
      <w:r>
        <w:t xml:space="preserve">1.2.2 </w:t>
      </w:r>
      <w:r>
        <w:rPr>
          <w:rFonts w:hint="eastAsia"/>
        </w:rPr>
        <w:t>Акции</w:t>
      </w:r>
      <w:r>
        <w:t xml:space="preserve"> </w:t>
      </w:r>
      <w:r>
        <w:rPr>
          <w:rFonts w:hint="eastAsia"/>
        </w:rPr>
        <w:t>роста</w:t>
      </w:r>
    </w:p>
    <w:p w14:paraId="0D9C888B" w14:textId="77777777" w:rsidR="00544ACB" w:rsidRDefault="00544ACB" w:rsidP="00544ACB"/>
    <w:p w14:paraId="492EFA63" w14:textId="77777777" w:rsidR="00544ACB" w:rsidRDefault="00544ACB" w:rsidP="00544ACB">
      <w:r>
        <w:t xml:space="preserve">1.2.3 </w:t>
      </w:r>
      <w:r>
        <w:rPr>
          <w:rFonts w:hint="eastAsia"/>
        </w:rPr>
        <w:t>Акции</w:t>
      </w:r>
      <w:r>
        <w:t xml:space="preserve"> </w:t>
      </w:r>
      <w:r>
        <w:rPr>
          <w:rFonts w:hint="eastAsia"/>
        </w:rPr>
        <w:t>стоимости</w:t>
      </w:r>
    </w:p>
    <w:p w14:paraId="2A488327" w14:textId="77777777" w:rsidR="00544ACB" w:rsidRDefault="00544ACB" w:rsidP="00544ACB"/>
    <w:p w14:paraId="3ADC4B2E" w14:textId="77777777" w:rsidR="00544ACB" w:rsidRDefault="00544ACB" w:rsidP="00544ACB">
      <w:r>
        <w:t xml:space="preserve">1.2.4 </w:t>
      </w:r>
      <w:r>
        <w:rPr>
          <w:rFonts w:hint="eastAsia"/>
        </w:rPr>
        <w:t>Различия</w:t>
      </w:r>
      <w:r>
        <w:t xml:space="preserve"> </w:t>
      </w:r>
      <w:r>
        <w:rPr>
          <w:rFonts w:hint="eastAsia"/>
        </w:rPr>
        <w:t>акций</w:t>
      </w:r>
      <w:r>
        <w:t xml:space="preserve"> </w:t>
      </w:r>
      <w:r>
        <w:rPr>
          <w:rFonts w:hint="eastAsia"/>
        </w:rPr>
        <w:t>роста</w:t>
      </w:r>
      <w:r>
        <w:t xml:space="preserve"> </w:t>
      </w:r>
      <w:r>
        <w:rPr>
          <w:rFonts w:hint="eastAsia"/>
        </w:rPr>
        <w:t>и</w:t>
      </w:r>
      <w:r>
        <w:t xml:space="preserve"> </w:t>
      </w:r>
      <w:r>
        <w:rPr>
          <w:rFonts w:hint="eastAsia"/>
        </w:rPr>
        <w:t>акций</w:t>
      </w:r>
      <w:r>
        <w:t xml:space="preserve"> </w:t>
      </w:r>
      <w:r>
        <w:rPr>
          <w:rFonts w:hint="eastAsia"/>
        </w:rPr>
        <w:t>стоимости</w:t>
      </w:r>
    </w:p>
    <w:p w14:paraId="303CFFA6" w14:textId="77777777" w:rsidR="00544ACB" w:rsidRDefault="00544ACB" w:rsidP="00544ACB"/>
    <w:p w14:paraId="2F285846" w14:textId="77777777" w:rsidR="00544ACB" w:rsidRDefault="00544ACB" w:rsidP="00544ACB">
      <w:r>
        <w:t xml:space="preserve">1.2.5 </w:t>
      </w:r>
      <w:r>
        <w:rPr>
          <w:rFonts w:hint="eastAsia"/>
        </w:rPr>
        <w:t>Моментум</w:t>
      </w:r>
      <w:r>
        <w:t xml:space="preserve"> </w:t>
      </w:r>
      <w:r>
        <w:rPr>
          <w:rFonts w:hint="eastAsia"/>
        </w:rPr>
        <w:t>акции</w:t>
      </w:r>
    </w:p>
    <w:p w14:paraId="39CF4E85" w14:textId="77777777" w:rsidR="00544ACB" w:rsidRDefault="00544ACB" w:rsidP="00544ACB"/>
    <w:p w14:paraId="61041D08" w14:textId="77777777" w:rsidR="00544ACB" w:rsidRDefault="00544ACB" w:rsidP="00544ACB">
      <w:r>
        <w:t xml:space="preserve">1.2.6 </w:t>
      </w:r>
      <w:r>
        <w:rPr>
          <w:rFonts w:hint="eastAsia"/>
        </w:rPr>
        <w:t>Акции</w:t>
      </w:r>
      <w:r>
        <w:t xml:space="preserve"> </w:t>
      </w:r>
      <w:r>
        <w:rPr>
          <w:rFonts w:hint="eastAsia"/>
        </w:rPr>
        <w:t>рентабельности</w:t>
      </w:r>
    </w:p>
    <w:p w14:paraId="75DA9824" w14:textId="77777777" w:rsidR="00544ACB" w:rsidRDefault="00544ACB" w:rsidP="00544ACB"/>
    <w:p w14:paraId="5E0B8DEB" w14:textId="77777777" w:rsidR="00544ACB" w:rsidRDefault="00544ACB" w:rsidP="00544ACB">
      <w:r>
        <w:t xml:space="preserve">1.2.7 </w:t>
      </w:r>
      <w:r>
        <w:rPr>
          <w:rFonts w:hint="eastAsia"/>
        </w:rPr>
        <w:t>Дивидендные</w:t>
      </w:r>
      <w:r>
        <w:t xml:space="preserve"> </w:t>
      </w:r>
      <w:r>
        <w:rPr>
          <w:rFonts w:hint="eastAsia"/>
        </w:rPr>
        <w:t>акции</w:t>
      </w:r>
    </w:p>
    <w:p w14:paraId="7C505F7D" w14:textId="77777777" w:rsidR="00544ACB" w:rsidRDefault="00544ACB" w:rsidP="00544ACB"/>
    <w:p w14:paraId="326C2690" w14:textId="77777777" w:rsidR="00544ACB" w:rsidRDefault="00544ACB" w:rsidP="00544ACB">
      <w:r>
        <w:t xml:space="preserve">1.2.8 </w:t>
      </w:r>
      <w:r>
        <w:rPr>
          <w:rFonts w:hint="eastAsia"/>
        </w:rPr>
        <w:t>Использование</w:t>
      </w:r>
      <w:r>
        <w:t xml:space="preserve"> </w:t>
      </w:r>
      <w:r>
        <w:rPr>
          <w:rFonts w:hint="eastAsia"/>
        </w:rPr>
        <w:t>мультипликаторов</w:t>
      </w:r>
      <w:r>
        <w:t xml:space="preserve"> </w:t>
      </w:r>
      <w:r>
        <w:rPr>
          <w:rFonts w:hint="eastAsia"/>
        </w:rPr>
        <w:t>для</w:t>
      </w:r>
      <w:r>
        <w:t xml:space="preserve"> </w:t>
      </w:r>
      <w:r>
        <w:rPr>
          <w:rFonts w:hint="eastAsia"/>
        </w:rPr>
        <w:t>классификации</w:t>
      </w:r>
      <w:r>
        <w:t xml:space="preserve"> </w:t>
      </w:r>
      <w:r>
        <w:rPr>
          <w:rFonts w:hint="eastAsia"/>
        </w:rPr>
        <w:t>акций</w:t>
      </w:r>
      <w:r>
        <w:t xml:space="preserve"> </w:t>
      </w:r>
      <w:r>
        <w:rPr>
          <w:rFonts w:hint="eastAsia"/>
        </w:rPr>
        <w:t>стоимости</w:t>
      </w:r>
      <w:r>
        <w:t xml:space="preserve"> </w:t>
      </w:r>
      <w:r>
        <w:rPr>
          <w:rFonts w:hint="eastAsia"/>
        </w:rPr>
        <w:t>и</w:t>
      </w:r>
      <w:r>
        <w:t xml:space="preserve"> </w:t>
      </w:r>
      <w:r>
        <w:rPr>
          <w:rFonts w:hint="eastAsia"/>
        </w:rPr>
        <w:t>роста</w:t>
      </w:r>
    </w:p>
    <w:p w14:paraId="7A10285E" w14:textId="77777777" w:rsidR="00544ACB" w:rsidRDefault="00544ACB" w:rsidP="00544ACB"/>
    <w:p w14:paraId="58E997FB" w14:textId="77777777" w:rsidR="00544ACB" w:rsidRDefault="00544ACB" w:rsidP="00544ACB">
      <w:r>
        <w:rPr>
          <w:rFonts w:hint="eastAsia"/>
        </w:rPr>
        <w:t>Глава</w:t>
      </w:r>
      <w:r>
        <w:t xml:space="preserve"> 2. </w:t>
      </w:r>
      <w:r>
        <w:rPr>
          <w:rFonts w:hint="eastAsia"/>
        </w:rPr>
        <w:t>Инструменты</w:t>
      </w:r>
      <w:r>
        <w:t xml:space="preserve"> </w:t>
      </w:r>
      <w:r>
        <w:rPr>
          <w:rFonts w:hint="eastAsia"/>
        </w:rPr>
        <w:t>классификации</w:t>
      </w:r>
      <w:r>
        <w:t xml:space="preserve"> </w:t>
      </w:r>
      <w:r>
        <w:rPr>
          <w:rFonts w:hint="eastAsia"/>
        </w:rPr>
        <w:t>активов</w:t>
      </w:r>
      <w:r>
        <w:t xml:space="preserve">, </w:t>
      </w:r>
      <w:r>
        <w:rPr>
          <w:rFonts w:hint="eastAsia"/>
        </w:rPr>
        <w:t>оценки</w:t>
      </w:r>
      <w:r>
        <w:t xml:space="preserve"> </w:t>
      </w:r>
      <w:r>
        <w:rPr>
          <w:rFonts w:hint="eastAsia"/>
        </w:rPr>
        <w:t>их</w:t>
      </w:r>
      <w:r>
        <w:t xml:space="preserve"> </w:t>
      </w:r>
      <w:r>
        <w:rPr>
          <w:rFonts w:hint="eastAsia"/>
        </w:rPr>
        <w:t>взаимосвязи</w:t>
      </w:r>
      <w:r>
        <w:t xml:space="preserve"> </w:t>
      </w:r>
      <w:r>
        <w:rPr>
          <w:rFonts w:hint="eastAsia"/>
        </w:rPr>
        <w:t>и</w:t>
      </w:r>
      <w:r>
        <w:t xml:space="preserve"> </w:t>
      </w:r>
      <w:r>
        <w:rPr>
          <w:rFonts w:hint="eastAsia"/>
        </w:rPr>
        <w:t>построения</w:t>
      </w:r>
      <w:r>
        <w:t xml:space="preserve"> </w:t>
      </w:r>
      <w:r>
        <w:rPr>
          <w:rFonts w:hint="eastAsia"/>
        </w:rPr>
        <w:t>инвестиционного</w:t>
      </w:r>
      <w:r>
        <w:t xml:space="preserve"> </w:t>
      </w:r>
      <w:r>
        <w:rPr>
          <w:rFonts w:hint="eastAsia"/>
        </w:rPr>
        <w:t>портфеля</w:t>
      </w:r>
    </w:p>
    <w:p w14:paraId="14785F83" w14:textId="77777777" w:rsidR="00544ACB" w:rsidRDefault="00544ACB" w:rsidP="00544ACB"/>
    <w:p w14:paraId="68F4EA92" w14:textId="77777777" w:rsidR="00544ACB" w:rsidRDefault="00544ACB" w:rsidP="00544ACB">
      <w:r>
        <w:t xml:space="preserve">2.1 </w:t>
      </w:r>
      <w:r>
        <w:rPr>
          <w:rFonts w:hint="eastAsia"/>
        </w:rPr>
        <w:t>Данные</w:t>
      </w:r>
    </w:p>
    <w:p w14:paraId="16D7D5E8" w14:textId="77777777" w:rsidR="00544ACB" w:rsidRDefault="00544ACB" w:rsidP="00544ACB"/>
    <w:p w14:paraId="7135EA36" w14:textId="77777777" w:rsidR="00544ACB" w:rsidRDefault="00544ACB" w:rsidP="00544ACB">
      <w:r>
        <w:t xml:space="preserve">2.1.1 </w:t>
      </w:r>
      <w:r>
        <w:rPr>
          <w:rFonts w:hint="eastAsia"/>
        </w:rPr>
        <w:t>Валюта</w:t>
      </w:r>
      <w:r>
        <w:t xml:space="preserve"> </w:t>
      </w:r>
      <w:r>
        <w:rPr>
          <w:rFonts w:hint="eastAsia"/>
        </w:rPr>
        <w:t>номинала</w:t>
      </w:r>
    </w:p>
    <w:p w14:paraId="3C671E04" w14:textId="77777777" w:rsidR="00544ACB" w:rsidRDefault="00544ACB" w:rsidP="00544ACB"/>
    <w:p w14:paraId="5AF757CB" w14:textId="77777777" w:rsidR="00544ACB" w:rsidRDefault="00544ACB" w:rsidP="00544ACB">
      <w:r>
        <w:t xml:space="preserve">2.1.2 </w:t>
      </w:r>
      <w:r>
        <w:rPr>
          <w:rFonts w:hint="eastAsia"/>
        </w:rPr>
        <w:t>Корпоративные</w:t>
      </w:r>
      <w:r>
        <w:t xml:space="preserve"> </w:t>
      </w:r>
      <w:r>
        <w:rPr>
          <w:rFonts w:hint="eastAsia"/>
        </w:rPr>
        <w:t>события</w:t>
      </w:r>
      <w:r>
        <w:t xml:space="preserve"> </w:t>
      </w:r>
      <w:r>
        <w:rPr>
          <w:rFonts w:hint="eastAsia"/>
        </w:rPr>
        <w:t>и</w:t>
      </w:r>
      <w:r>
        <w:t xml:space="preserve"> </w:t>
      </w:r>
      <w:r>
        <w:rPr>
          <w:rFonts w:hint="eastAsia"/>
        </w:rPr>
        <w:t>дивиденды</w:t>
      </w:r>
    </w:p>
    <w:p w14:paraId="5DEFE681" w14:textId="77777777" w:rsidR="00544ACB" w:rsidRDefault="00544ACB" w:rsidP="00544ACB"/>
    <w:p w14:paraId="576AC1F2" w14:textId="77777777" w:rsidR="00544ACB" w:rsidRDefault="00544ACB" w:rsidP="00544ACB">
      <w:r>
        <w:t xml:space="preserve">2.1.3 </w:t>
      </w:r>
      <w:r>
        <w:rPr>
          <w:rFonts w:hint="eastAsia"/>
        </w:rPr>
        <w:t>Пропуски</w:t>
      </w:r>
      <w:r>
        <w:t xml:space="preserve"> </w:t>
      </w:r>
      <w:r>
        <w:rPr>
          <w:rFonts w:hint="eastAsia"/>
        </w:rPr>
        <w:t>и</w:t>
      </w:r>
      <w:r>
        <w:t xml:space="preserve"> </w:t>
      </w:r>
      <w:r>
        <w:rPr>
          <w:rFonts w:hint="eastAsia"/>
        </w:rPr>
        <w:t>выбросы</w:t>
      </w:r>
      <w:r>
        <w:t xml:space="preserve"> </w:t>
      </w:r>
      <w:r>
        <w:rPr>
          <w:rFonts w:hint="eastAsia"/>
        </w:rPr>
        <w:t>в</w:t>
      </w:r>
      <w:r>
        <w:t xml:space="preserve"> </w:t>
      </w:r>
      <w:r>
        <w:rPr>
          <w:rFonts w:hint="eastAsia"/>
        </w:rPr>
        <w:t>данных</w:t>
      </w:r>
    </w:p>
    <w:p w14:paraId="359F4E03" w14:textId="77777777" w:rsidR="00544ACB" w:rsidRDefault="00544ACB" w:rsidP="00544ACB"/>
    <w:p w14:paraId="3B808E8D" w14:textId="77777777" w:rsidR="00544ACB" w:rsidRDefault="00544ACB" w:rsidP="00544ACB">
      <w:r>
        <w:t xml:space="preserve">2.1.4 </w:t>
      </w:r>
      <w:r>
        <w:rPr>
          <w:rFonts w:hint="eastAsia"/>
        </w:rPr>
        <w:t>Доходность</w:t>
      </w:r>
      <w:r>
        <w:t xml:space="preserve"> </w:t>
      </w:r>
      <w:r>
        <w:rPr>
          <w:rFonts w:hint="eastAsia"/>
        </w:rPr>
        <w:t>акций</w:t>
      </w:r>
      <w:r>
        <w:t xml:space="preserve"> </w:t>
      </w:r>
      <w:r>
        <w:rPr>
          <w:rFonts w:hint="eastAsia"/>
        </w:rPr>
        <w:t>и</w:t>
      </w:r>
      <w:r>
        <w:t xml:space="preserve"> </w:t>
      </w:r>
      <w:r>
        <w:rPr>
          <w:rFonts w:hint="eastAsia"/>
        </w:rPr>
        <w:t>финансовые</w:t>
      </w:r>
      <w:r>
        <w:t xml:space="preserve"> </w:t>
      </w:r>
      <w:r>
        <w:rPr>
          <w:rFonts w:hint="eastAsia"/>
        </w:rPr>
        <w:t>показатели</w:t>
      </w:r>
    </w:p>
    <w:p w14:paraId="4DE9794F" w14:textId="77777777" w:rsidR="00544ACB" w:rsidRDefault="00544ACB" w:rsidP="00544ACB"/>
    <w:p w14:paraId="10DFAD7C" w14:textId="77777777" w:rsidR="00544ACB" w:rsidRDefault="00544ACB" w:rsidP="00544ACB">
      <w:r>
        <w:t xml:space="preserve">2.1.5 </w:t>
      </w:r>
      <w:r>
        <w:rPr>
          <w:rFonts w:hint="eastAsia"/>
        </w:rPr>
        <w:t>Другие</w:t>
      </w:r>
      <w:r>
        <w:t xml:space="preserve"> </w:t>
      </w:r>
      <w:r>
        <w:rPr>
          <w:rFonts w:hint="eastAsia"/>
        </w:rPr>
        <w:t>сложности</w:t>
      </w:r>
      <w:r>
        <w:t xml:space="preserve"> </w:t>
      </w:r>
      <w:r>
        <w:rPr>
          <w:rFonts w:hint="eastAsia"/>
        </w:rPr>
        <w:t>связанные</w:t>
      </w:r>
      <w:r>
        <w:t xml:space="preserve"> </w:t>
      </w:r>
      <w:r>
        <w:rPr>
          <w:rFonts w:hint="eastAsia"/>
        </w:rPr>
        <w:t>с</w:t>
      </w:r>
      <w:r>
        <w:t xml:space="preserve"> </w:t>
      </w:r>
      <w:r>
        <w:rPr>
          <w:rFonts w:hint="eastAsia"/>
        </w:rPr>
        <w:t>данными</w:t>
      </w:r>
    </w:p>
    <w:p w14:paraId="700F2318" w14:textId="77777777" w:rsidR="00544ACB" w:rsidRDefault="00544ACB" w:rsidP="00544ACB"/>
    <w:p w14:paraId="0FC240A4" w14:textId="77777777" w:rsidR="00544ACB" w:rsidRDefault="00544ACB" w:rsidP="00544ACB">
      <w:r>
        <w:t xml:space="preserve">2.2 </w:t>
      </w:r>
      <w:r>
        <w:rPr>
          <w:rFonts w:hint="eastAsia"/>
        </w:rPr>
        <w:t>Копулы</w:t>
      </w:r>
      <w:r>
        <w:t xml:space="preserve"> </w:t>
      </w:r>
      <w:r>
        <w:rPr>
          <w:rFonts w:hint="eastAsia"/>
        </w:rPr>
        <w:t>для</w:t>
      </w:r>
      <w:r>
        <w:t xml:space="preserve"> </w:t>
      </w:r>
      <w:r>
        <w:rPr>
          <w:rFonts w:hint="eastAsia"/>
        </w:rPr>
        <w:t>оценки</w:t>
      </w:r>
      <w:r>
        <w:t xml:space="preserve"> </w:t>
      </w:r>
      <w:r>
        <w:rPr>
          <w:rFonts w:hint="eastAsia"/>
        </w:rPr>
        <w:t>совместного</w:t>
      </w:r>
      <w:r>
        <w:t xml:space="preserve"> </w:t>
      </w:r>
      <w:r>
        <w:rPr>
          <w:rFonts w:hint="eastAsia"/>
        </w:rPr>
        <w:t>риска</w:t>
      </w:r>
      <w:r>
        <w:t xml:space="preserve"> </w:t>
      </w:r>
      <w:r>
        <w:rPr>
          <w:rFonts w:hint="eastAsia"/>
        </w:rPr>
        <w:t>финансовых</w:t>
      </w:r>
      <w:r>
        <w:t xml:space="preserve"> </w:t>
      </w:r>
      <w:r>
        <w:rPr>
          <w:rFonts w:hint="eastAsia"/>
        </w:rPr>
        <w:t>инструментов</w:t>
      </w:r>
    </w:p>
    <w:p w14:paraId="2A367CDE" w14:textId="77777777" w:rsidR="00544ACB" w:rsidRDefault="00544ACB" w:rsidP="00544ACB"/>
    <w:p w14:paraId="0761075A" w14:textId="77777777" w:rsidR="00544ACB" w:rsidRDefault="00544ACB" w:rsidP="00544ACB">
      <w:r>
        <w:t xml:space="preserve">2.2.1 </w:t>
      </w:r>
      <w:r>
        <w:rPr>
          <w:rFonts w:hint="eastAsia"/>
        </w:rPr>
        <w:t>Построение</w:t>
      </w:r>
      <w:r>
        <w:t xml:space="preserve"> </w:t>
      </w:r>
      <w:r>
        <w:rPr>
          <w:rFonts w:hint="eastAsia"/>
        </w:rPr>
        <w:t>копулы</w:t>
      </w:r>
    </w:p>
    <w:p w14:paraId="3063ABBD" w14:textId="77777777" w:rsidR="00544ACB" w:rsidRDefault="00544ACB" w:rsidP="00544ACB"/>
    <w:p w14:paraId="7AC0334B" w14:textId="77777777" w:rsidR="00544ACB" w:rsidRDefault="00544ACB" w:rsidP="00544ACB">
      <w:r>
        <w:t xml:space="preserve">2.2.2. </w:t>
      </w:r>
      <w:r>
        <w:rPr>
          <w:rFonts w:hint="eastAsia"/>
        </w:rPr>
        <w:t>Оценка</w:t>
      </w:r>
      <w:r>
        <w:t xml:space="preserve"> </w:t>
      </w:r>
      <w:r>
        <w:rPr>
          <w:rFonts w:hint="eastAsia"/>
        </w:rPr>
        <w:t>риска</w:t>
      </w:r>
      <w:r>
        <w:t xml:space="preserve"> </w:t>
      </w:r>
      <w:r>
        <w:rPr>
          <w:rFonts w:hint="eastAsia"/>
        </w:rPr>
        <w:t>на</w:t>
      </w:r>
      <w:r>
        <w:t xml:space="preserve"> </w:t>
      </w:r>
      <w:r>
        <w:rPr>
          <w:rFonts w:hint="eastAsia"/>
        </w:rPr>
        <w:t>основе</w:t>
      </w:r>
      <w:r>
        <w:t xml:space="preserve"> </w:t>
      </w:r>
      <w:r>
        <w:rPr>
          <w:rFonts w:hint="eastAsia"/>
        </w:rPr>
        <w:t>копулы</w:t>
      </w:r>
    </w:p>
    <w:p w14:paraId="3A7CC8F2" w14:textId="77777777" w:rsidR="00544ACB" w:rsidRDefault="00544ACB" w:rsidP="00544ACB"/>
    <w:p w14:paraId="6035B9C3" w14:textId="77777777" w:rsidR="00544ACB" w:rsidRDefault="00544ACB" w:rsidP="00544ACB">
      <w:r>
        <w:t xml:space="preserve">2.3 </w:t>
      </w:r>
      <w:r>
        <w:rPr>
          <w:rFonts w:hint="eastAsia"/>
        </w:rPr>
        <w:t>Способы</w:t>
      </w:r>
      <w:r>
        <w:t xml:space="preserve"> </w:t>
      </w:r>
      <w:r>
        <w:rPr>
          <w:rFonts w:hint="eastAsia"/>
        </w:rPr>
        <w:t>классификации</w:t>
      </w:r>
      <w:r>
        <w:t xml:space="preserve"> </w:t>
      </w:r>
      <w:r>
        <w:rPr>
          <w:rFonts w:hint="eastAsia"/>
        </w:rPr>
        <w:t>акций</w:t>
      </w:r>
      <w:r>
        <w:t xml:space="preserve"> </w:t>
      </w:r>
      <w:r>
        <w:rPr>
          <w:rFonts w:hint="eastAsia"/>
        </w:rPr>
        <w:t>по</w:t>
      </w:r>
      <w:r>
        <w:t xml:space="preserve"> </w:t>
      </w:r>
      <w:r>
        <w:rPr>
          <w:rFonts w:hint="eastAsia"/>
        </w:rPr>
        <w:t>инвестиционным</w:t>
      </w:r>
      <w:r>
        <w:t xml:space="preserve"> </w:t>
      </w:r>
      <w:r>
        <w:rPr>
          <w:rFonts w:hint="eastAsia"/>
        </w:rPr>
        <w:t>стилям</w:t>
      </w:r>
    </w:p>
    <w:p w14:paraId="0824637B" w14:textId="77777777" w:rsidR="00544ACB" w:rsidRDefault="00544ACB" w:rsidP="00544ACB"/>
    <w:p w14:paraId="77091FE6" w14:textId="77777777" w:rsidR="00544ACB" w:rsidRDefault="00544ACB" w:rsidP="00544ACB">
      <w:r>
        <w:t xml:space="preserve">2.4 </w:t>
      </w:r>
      <w:r>
        <w:rPr>
          <w:rFonts w:hint="eastAsia"/>
        </w:rPr>
        <w:t>Динамическая</w:t>
      </w:r>
      <w:r>
        <w:t xml:space="preserve"> </w:t>
      </w:r>
      <w:r>
        <w:rPr>
          <w:rFonts w:hint="eastAsia"/>
        </w:rPr>
        <w:t>оптимизация</w:t>
      </w:r>
      <w:r>
        <w:t xml:space="preserve"> </w:t>
      </w:r>
      <w:r>
        <w:rPr>
          <w:rFonts w:hint="eastAsia"/>
        </w:rPr>
        <w:t>инвестиционного</w:t>
      </w:r>
      <w:r>
        <w:t xml:space="preserve"> </w:t>
      </w:r>
      <w:r>
        <w:rPr>
          <w:rFonts w:hint="eastAsia"/>
        </w:rPr>
        <w:t>портфеля</w:t>
      </w:r>
    </w:p>
    <w:p w14:paraId="3419BFEE" w14:textId="77777777" w:rsidR="00544ACB" w:rsidRDefault="00544ACB" w:rsidP="00544ACB"/>
    <w:p w14:paraId="5AE4CD39" w14:textId="77777777" w:rsidR="00544ACB" w:rsidRDefault="00544ACB" w:rsidP="00544ACB">
      <w:r>
        <w:t xml:space="preserve">2.4.1 </w:t>
      </w:r>
      <w:r>
        <w:rPr>
          <w:rFonts w:hint="eastAsia"/>
        </w:rPr>
        <w:t>Общая</w:t>
      </w:r>
      <w:r>
        <w:t xml:space="preserve"> </w:t>
      </w:r>
      <w:r>
        <w:rPr>
          <w:rFonts w:hint="eastAsia"/>
        </w:rPr>
        <w:t>процедура</w:t>
      </w:r>
      <w:r>
        <w:t xml:space="preserve"> </w:t>
      </w:r>
      <w:r>
        <w:rPr>
          <w:rFonts w:hint="eastAsia"/>
        </w:rPr>
        <w:t>оптимизации</w:t>
      </w:r>
      <w:r>
        <w:t xml:space="preserve"> </w:t>
      </w:r>
      <w:r>
        <w:rPr>
          <w:rFonts w:hint="eastAsia"/>
        </w:rPr>
        <w:t>инвестиционного</w:t>
      </w:r>
      <w:r>
        <w:t xml:space="preserve"> </w:t>
      </w:r>
      <w:r>
        <w:rPr>
          <w:rFonts w:hint="eastAsia"/>
        </w:rPr>
        <w:t>портфеля</w:t>
      </w:r>
    </w:p>
    <w:p w14:paraId="16A1F3A7" w14:textId="77777777" w:rsidR="00544ACB" w:rsidRDefault="00544ACB" w:rsidP="00544ACB"/>
    <w:p w14:paraId="5E0D0F61" w14:textId="77777777" w:rsidR="00544ACB" w:rsidRDefault="00544ACB" w:rsidP="00544ACB">
      <w:r>
        <w:t xml:space="preserve">2.4.2 </w:t>
      </w:r>
      <w:r>
        <w:rPr>
          <w:rFonts w:hint="eastAsia"/>
        </w:rPr>
        <w:t>Критерий</w:t>
      </w:r>
      <w:r>
        <w:t xml:space="preserve"> </w:t>
      </w:r>
      <w:r>
        <w:rPr>
          <w:rFonts w:hint="eastAsia"/>
        </w:rPr>
        <w:t>оптимизации</w:t>
      </w:r>
      <w:r>
        <w:t xml:space="preserve"> </w:t>
      </w:r>
      <w:r>
        <w:rPr>
          <w:rFonts w:hint="eastAsia"/>
        </w:rPr>
        <w:t>портфеля</w:t>
      </w:r>
      <w:r>
        <w:t xml:space="preserve"> </w:t>
      </w:r>
      <w:r>
        <w:rPr>
          <w:rFonts w:hint="eastAsia"/>
        </w:rPr>
        <w:t>для</w:t>
      </w:r>
      <w:r>
        <w:t xml:space="preserve"> </w:t>
      </w:r>
      <w:r>
        <w:rPr>
          <w:rFonts w:hint="eastAsia"/>
        </w:rPr>
        <w:t>акций</w:t>
      </w:r>
      <w:r>
        <w:t xml:space="preserve"> </w:t>
      </w:r>
      <w:r>
        <w:rPr>
          <w:rFonts w:hint="eastAsia"/>
        </w:rPr>
        <w:t>роста</w:t>
      </w:r>
    </w:p>
    <w:p w14:paraId="3613E18B" w14:textId="77777777" w:rsidR="00544ACB" w:rsidRDefault="00544ACB" w:rsidP="00544ACB"/>
    <w:p w14:paraId="33C05B27" w14:textId="77777777" w:rsidR="00544ACB" w:rsidRDefault="00544ACB" w:rsidP="00544ACB">
      <w:r>
        <w:t xml:space="preserve">2.4.3 </w:t>
      </w:r>
      <w:r>
        <w:rPr>
          <w:rFonts w:hint="eastAsia"/>
        </w:rPr>
        <w:t>Критерий</w:t>
      </w:r>
      <w:r>
        <w:t xml:space="preserve"> </w:t>
      </w:r>
      <w:r>
        <w:rPr>
          <w:rFonts w:hint="eastAsia"/>
        </w:rPr>
        <w:t>оптимизации</w:t>
      </w:r>
      <w:r>
        <w:t xml:space="preserve"> </w:t>
      </w:r>
      <w:r>
        <w:rPr>
          <w:rFonts w:hint="eastAsia"/>
        </w:rPr>
        <w:t>портфеля</w:t>
      </w:r>
      <w:r>
        <w:t xml:space="preserve"> </w:t>
      </w:r>
      <w:r>
        <w:rPr>
          <w:rFonts w:hint="eastAsia"/>
        </w:rPr>
        <w:t>для</w:t>
      </w:r>
      <w:r>
        <w:t xml:space="preserve"> </w:t>
      </w:r>
      <w:r>
        <w:rPr>
          <w:rFonts w:hint="eastAsia"/>
        </w:rPr>
        <w:t>акций</w:t>
      </w:r>
      <w:r>
        <w:t xml:space="preserve"> </w:t>
      </w:r>
      <w:r>
        <w:rPr>
          <w:rFonts w:hint="eastAsia"/>
        </w:rPr>
        <w:t>стоимости</w:t>
      </w:r>
    </w:p>
    <w:p w14:paraId="7575AFD8" w14:textId="77777777" w:rsidR="00544ACB" w:rsidRDefault="00544ACB" w:rsidP="00544ACB"/>
    <w:p w14:paraId="3EE7F904" w14:textId="77777777" w:rsidR="00544ACB" w:rsidRDefault="00544ACB" w:rsidP="00544ACB">
      <w:r>
        <w:t xml:space="preserve">2.4.4 </w:t>
      </w:r>
      <w:r>
        <w:rPr>
          <w:rFonts w:hint="eastAsia"/>
        </w:rPr>
        <w:t>Критерий</w:t>
      </w:r>
      <w:r>
        <w:t xml:space="preserve"> </w:t>
      </w:r>
      <w:r>
        <w:rPr>
          <w:rFonts w:hint="eastAsia"/>
        </w:rPr>
        <w:t>оптимизации</w:t>
      </w:r>
      <w:r>
        <w:t xml:space="preserve"> </w:t>
      </w:r>
      <w:r>
        <w:rPr>
          <w:rFonts w:hint="eastAsia"/>
        </w:rPr>
        <w:t>портфеля</w:t>
      </w:r>
      <w:r>
        <w:t xml:space="preserve"> </w:t>
      </w:r>
      <w:r>
        <w:rPr>
          <w:rFonts w:hint="eastAsia"/>
        </w:rPr>
        <w:t>для</w:t>
      </w:r>
      <w:r>
        <w:t xml:space="preserve"> </w:t>
      </w:r>
      <w:r>
        <w:rPr>
          <w:rFonts w:hint="eastAsia"/>
        </w:rPr>
        <w:t>акций</w:t>
      </w:r>
      <w:r>
        <w:t xml:space="preserve"> </w:t>
      </w:r>
      <w:r>
        <w:rPr>
          <w:rFonts w:hint="eastAsia"/>
        </w:rPr>
        <w:t>моментум</w:t>
      </w:r>
    </w:p>
    <w:p w14:paraId="6448D88E" w14:textId="77777777" w:rsidR="00544ACB" w:rsidRDefault="00544ACB" w:rsidP="00544ACB"/>
    <w:p w14:paraId="59A8B213" w14:textId="77777777" w:rsidR="00544ACB" w:rsidRDefault="00544ACB" w:rsidP="00544ACB">
      <w:r>
        <w:t xml:space="preserve">2.4.5 </w:t>
      </w:r>
      <w:r>
        <w:rPr>
          <w:rFonts w:hint="eastAsia"/>
        </w:rPr>
        <w:t>Критерий</w:t>
      </w:r>
      <w:r>
        <w:t xml:space="preserve"> </w:t>
      </w:r>
      <w:r>
        <w:rPr>
          <w:rFonts w:hint="eastAsia"/>
        </w:rPr>
        <w:t>оптимизации</w:t>
      </w:r>
      <w:r>
        <w:t xml:space="preserve"> </w:t>
      </w:r>
      <w:r>
        <w:rPr>
          <w:rFonts w:hint="eastAsia"/>
        </w:rPr>
        <w:t>портфеля</w:t>
      </w:r>
      <w:r>
        <w:t xml:space="preserve"> </w:t>
      </w:r>
      <w:r>
        <w:rPr>
          <w:rFonts w:hint="eastAsia"/>
        </w:rPr>
        <w:t>для</w:t>
      </w:r>
      <w:r>
        <w:t xml:space="preserve"> </w:t>
      </w:r>
      <w:r>
        <w:rPr>
          <w:rFonts w:hint="eastAsia"/>
        </w:rPr>
        <w:t>акций</w:t>
      </w:r>
      <w:r>
        <w:t xml:space="preserve"> </w:t>
      </w:r>
      <w:r>
        <w:rPr>
          <w:rFonts w:hint="eastAsia"/>
        </w:rPr>
        <w:t>рентабельности</w:t>
      </w:r>
    </w:p>
    <w:p w14:paraId="37C471B9" w14:textId="77777777" w:rsidR="00544ACB" w:rsidRDefault="00544ACB" w:rsidP="00544ACB"/>
    <w:p w14:paraId="064B927D" w14:textId="77777777" w:rsidR="00544ACB" w:rsidRDefault="00544ACB" w:rsidP="00544ACB">
      <w:r>
        <w:t xml:space="preserve">2.4.6 </w:t>
      </w:r>
      <w:r>
        <w:rPr>
          <w:rFonts w:hint="eastAsia"/>
        </w:rPr>
        <w:t>Критерий</w:t>
      </w:r>
      <w:r>
        <w:t xml:space="preserve"> </w:t>
      </w:r>
      <w:r>
        <w:rPr>
          <w:rFonts w:hint="eastAsia"/>
        </w:rPr>
        <w:t>оптимизации</w:t>
      </w:r>
      <w:r>
        <w:t xml:space="preserve"> </w:t>
      </w:r>
      <w:r>
        <w:rPr>
          <w:rFonts w:hint="eastAsia"/>
        </w:rPr>
        <w:t>портфеля</w:t>
      </w:r>
      <w:r>
        <w:t xml:space="preserve"> </w:t>
      </w:r>
      <w:r>
        <w:rPr>
          <w:rFonts w:hint="eastAsia"/>
        </w:rPr>
        <w:t>для</w:t>
      </w:r>
      <w:r>
        <w:t xml:space="preserve"> </w:t>
      </w:r>
      <w:r>
        <w:rPr>
          <w:rFonts w:hint="eastAsia"/>
        </w:rPr>
        <w:t>высокодивидендных</w:t>
      </w:r>
      <w:r>
        <w:t xml:space="preserve"> </w:t>
      </w:r>
      <w:r>
        <w:rPr>
          <w:rFonts w:hint="eastAsia"/>
        </w:rPr>
        <w:t>акций</w:t>
      </w:r>
    </w:p>
    <w:p w14:paraId="1C3F7571" w14:textId="77777777" w:rsidR="00544ACB" w:rsidRDefault="00544ACB" w:rsidP="00544ACB"/>
    <w:p w14:paraId="49893416" w14:textId="77777777" w:rsidR="00544ACB" w:rsidRDefault="00544ACB" w:rsidP="00544ACB">
      <w:r>
        <w:t xml:space="preserve">2.4.7 </w:t>
      </w:r>
      <w:r>
        <w:rPr>
          <w:rFonts w:hint="eastAsia"/>
        </w:rPr>
        <w:t>Традиционный</w:t>
      </w:r>
      <w:r>
        <w:t xml:space="preserve"> </w:t>
      </w:r>
      <w:r>
        <w:rPr>
          <w:rFonts w:hint="eastAsia"/>
        </w:rPr>
        <w:t>подход</w:t>
      </w:r>
      <w:r>
        <w:t xml:space="preserve"> </w:t>
      </w:r>
      <w:r>
        <w:rPr>
          <w:rFonts w:hint="eastAsia"/>
        </w:rPr>
        <w:t>к</w:t>
      </w:r>
      <w:r>
        <w:t xml:space="preserve"> </w:t>
      </w:r>
      <w:r>
        <w:rPr>
          <w:rFonts w:hint="eastAsia"/>
        </w:rPr>
        <w:t>оптимизации</w:t>
      </w:r>
      <w:r>
        <w:t xml:space="preserve"> </w:t>
      </w:r>
      <w:r>
        <w:rPr>
          <w:rFonts w:hint="eastAsia"/>
        </w:rPr>
        <w:t>с</w:t>
      </w:r>
      <w:r>
        <w:t xml:space="preserve"> </w:t>
      </w:r>
      <w:r>
        <w:rPr>
          <w:rFonts w:hint="eastAsia"/>
        </w:rPr>
        <w:t>использованием</w:t>
      </w:r>
      <w:r>
        <w:t xml:space="preserve"> </w:t>
      </w:r>
      <w:r>
        <w:rPr>
          <w:rFonts w:hint="eastAsia"/>
        </w:rPr>
        <w:t>матрицы</w:t>
      </w:r>
      <w:r>
        <w:t xml:space="preserve"> </w:t>
      </w:r>
      <w:r>
        <w:rPr>
          <w:rFonts w:hint="eastAsia"/>
        </w:rPr>
        <w:t>ковариаций</w:t>
      </w:r>
    </w:p>
    <w:p w14:paraId="2FA00723" w14:textId="77777777" w:rsidR="00544ACB" w:rsidRDefault="00544ACB" w:rsidP="00544ACB"/>
    <w:p w14:paraId="293E86B5" w14:textId="77777777" w:rsidR="00544ACB" w:rsidRDefault="00544ACB" w:rsidP="00544ACB">
      <w:r>
        <w:t xml:space="preserve">2.5 </w:t>
      </w:r>
      <w:r>
        <w:rPr>
          <w:rFonts w:hint="eastAsia"/>
        </w:rPr>
        <w:t>Коэффициенты</w:t>
      </w:r>
      <w:r>
        <w:t xml:space="preserve"> </w:t>
      </w:r>
      <w:r>
        <w:rPr>
          <w:rFonts w:hint="eastAsia"/>
        </w:rPr>
        <w:t>для</w:t>
      </w:r>
      <w:r>
        <w:t xml:space="preserve"> </w:t>
      </w:r>
      <w:r>
        <w:rPr>
          <w:rFonts w:hint="eastAsia"/>
        </w:rPr>
        <w:t>сравнения</w:t>
      </w:r>
      <w:r>
        <w:t xml:space="preserve"> </w:t>
      </w:r>
      <w:r>
        <w:rPr>
          <w:rFonts w:hint="eastAsia"/>
        </w:rPr>
        <w:t>эффективности</w:t>
      </w:r>
      <w:r>
        <w:t xml:space="preserve"> </w:t>
      </w:r>
      <w:r>
        <w:rPr>
          <w:rFonts w:hint="eastAsia"/>
        </w:rPr>
        <w:t>управления</w:t>
      </w:r>
      <w:r>
        <w:t xml:space="preserve"> </w:t>
      </w:r>
      <w:r>
        <w:rPr>
          <w:rFonts w:hint="eastAsia"/>
        </w:rPr>
        <w:t>портфелем</w:t>
      </w:r>
      <w:r>
        <w:t xml:space="preserve"> 81 </w:t>
      </w:r>
      <w:r>
        <w:rPr>
          <w:rFonts w:hint="eastAsia"/>
        </w:rPr>
        <w:t>Глава</w:t>
      </w:r>
      <w:r>
        <w:t xml:space="preserve"> 3. </w:t>
      </w:r>
      <w:r>
        <w:rPr>
          <w:rFonts w:hint="eastAsia"/>
        </w:rPr>
        <w:t>Результаты</w:t>
      </w:r>
      <w:r>
        <w:t xml:space="preserve"> </w:t>
      </w:r>
      <w:r>
        <w:rPr>
          <w:rFonts w:hint="eastAsia"/>
        </w:rPr>
        <w:t>оптимизации</w:t>
      </w:r>
      <w:r>
        <w:t xml:space="preserve"> </w:t>
      </w:r>
      <w:r>
        <w:rPr>
          <w:rFonts w:hint="eastAsia"/>
        </w:rPr>
        <w:t>стилизованных</w:t>
      </w:r>
      <w:r>
        <w:t xml:space="preserve"> </w:t>
      </w:r>
      <w:r>
        <w:rPr>
          <w:rFonts w:hint="eastAsia"/>
        </w:rPr>
        <w:t>портфелей</w:t>
      </w:r>
      <w:r>
        <w:t xml:space="preserve"> </w:t>
      </w:r>
      <w:r>
        <w:rPr>
          <w:rFonts w:hint="eastAsia"/>
        </w:rPr>
        <w:t>акций</w:t>
      </w:r>
    </w:p>
    <w:p w14:paraId="5EC2A20C" w14:textId="77777777" w:rsidR="00544ACB" w:rsidRDefault="00544ACB" w:rsidP="00544ACB"/>
    <w:p w14:paraId="6BCF8D75" w14:textId="77777777" w:rsidR="00544ACB" w:rsidRDefault="00544ACB" w:rsidP="00544ACB">
      <w:r>
        <w:t xml:space="preserve">3.1 </w:t>
      </w:r>
      <w:r>
        <w:rPr>
          <w:rFonts w:hint="eastAsia"/>
        </w:rPr>
        <w:t>Портфель</w:t>
      </w:r>
      <w:r>
        <w:t xml:space="preserve"> </w:t>
      </w:r>
      <w:r>
        <w:rPr>
          <w:rFonts w:hint="eastAsia"/>
        </w:rPr>
        <w:t>акций</w:t>
      </w:r>
      <w:r>
        <w:t xml:space="preserve"> </w:t>
      </w:r>
      <w:r>
        <w:rPr>
          <w:rFonts w:hint="eastAsia"/>
        </w:rPr>
        <w:t>стоимости</w:t>
      </w:r>
    </w:p>
    <w:p w14:paraId="1472BF50" w14:textId="77777777" w:rsidR="00544ACB" w:rsidRDefault="00544ACB" w:rsidP="00544ACB"/>
    <w:p w14:paraId="112212A4" w14:textId="77777777" w:rsidR="00544ACB" w:rsidRDefault="00544ACB" w:rsidP="00544ACB">
      <w:r>
        <w:t xml:space="preserve">3.2 </w:t>
      </w:r>
      <w:r>
        <w:rPr>
          <w:rFonts w:hint="eastAsia"/>
        </w:rPr>
        <w:t>Портфель</w:t>
      </w:r>
      <w:r>
        <w:t xml:space="preserve"> </w:t>
      </w:r>
      <w:r>
        <w:rPr>
          <w:rFonts w:hint="eastAsia"/>
        </w:rPr>
        <w:t>акций</w:t>
      </w:r>
      <w:r>
        <w:t xml:space="preserve"> </w:t>
      </w:r>
      <w:r>
        <w:rPr>
          <w:rFonts w:hint="eastAsia"/>
        </w:rPr>
        <w:t>роста</w:t>
      </w:r>
    </w:p>
    <w:p w14:paraId="6331E85B" w14:textId="77777777" w:rsidR="00544ACB" w:rsidRDefault="00544ACB" w:rsidP="00544ACB"/>
    <w:p w14:paraId="0CABCF8A" w14:textId="77777777" w:rsidR="00544ACB" w:rsidRDefault="00544ACB" w:rsidP="00544ACB">
      <w:r>
        <w:t xml:space="preserve">3.3 </w:t>
      </w:r>
      <w:r>
        <w:rPr>
          <w:rFonts w:hint="eastAsia"/>
        </w:rPr>
        <w:t>Портфель</w:t>
      </w:r>
      <w:r>
        <w:t xml:space="preserve"> </w:t>
      </w:r>
      <w:r>
        <w:rPr>
          <w:rFonts w:hint="eastAsia"/>
        </w:rPr>
        <w:t>дивидендных</w:t>
      </w:r>
      <w:r>
        <w:t xml:space="preserve"> </w:t>
      </w:r>
      <w:r>
        <w:rPr>
          <w:rFonts w:hint="eastAsia"/>
        </w:rPr>
        <w:t>акций</w:t>
      </w:r>
    </w:p>
    <w:p w14:paraId="3645AADD" w14:textId="77777777" w:rsidR="00544ACB" w:rsidRDefault="00544ACB" w:rsidP="00544ACB"/>
    <w:p w14:paraId="29B8AFF0" w14:textId="77777777" w:rsidR="00544ACB" w:rsidRDefault="00544ACB" w:rsidP="00544ACB">
      <w:r>
        <w:t xml:space="preserve">3.4 </w:t>
      </w:r>
      <w:r>
        <w:rPr>
          <w:rFonts w:hint="eastAsia"/>
        </w:rPr>
        <w:t>Портфель</w:t>
      </w:r>
      <w:r>
        <w:t xml:space="preserve"> </w:t>
      </w:r>
      <w:r>
        <w:rPr>
          <w:rFonts w:hint="eastAsia"/>
        </w:rPr>
        <w:t>акций</w:t>
      </w:r>
      <w:r>
        <w:t xml:space="preserve"> </w:t>
      </w:r>
      <w:r>
        <w:rPr>
          <w:rFonts w:hint="eastAsia"/>
        </w:rPr>
        <w:t>рентабельности</w:t>
      </w:r>
    </w:p>
    <w:p w14:paraId="2D4240E3" w14:textId="77777777" w:rsidR="00544ACB" w:rsidRDefault="00544ACB" w:rsidP="00544ACB"/>
    <w:p w14:paraId="61C00EDE" w14:textId="77777777" w:rsidR="00544ACB" w:rsidRDefault="00544ACB" w:rsidP="00544ACB">
      <w:r>
        <w:t xml:space="preserve">3.5 </w:t>
      </w:r>
      <w:r>
        <w:rPr>
          <w:rFonts w:hint="eastAsia"/>
        </w:rPr>
        <w:t>Портфель</w:t>
      </w:r>
      <w:r>
        <w:t xml:space="preserve"> </w:t>
      </w:r>
      <w:r>
        <w:rPr>
          <w:rFonts w:hint="eastAsia"/>
        </w:rPr>
        <w:t>моментум</w:t>
      </w:r>
      <w:r>
        <w:t xml:space="preserve"> </w:t>
      </w:r>
      <w:r>
        <w:rPr>
          <w:rFonts w:hint="eastAsia"/>
        </w:rPr>
        <w:t>акций</w:t>
      </w:r>
    </w:p>
    <w:p w14:paraId="200742A7" w14:textId="77777777" w:rsidR="00544ACB" w:rsidRDefault="00544ACB" w:rsidP="00544ACB"/>
    <w:p w14:paraId="5194B8A3" w14:textId="77777777" w:rsidR="00544ACB" w:rsidRDefault="00544ACB" w:rsidP="00544ACB">
      <w:r>
        <w:t xml:space="preserve">3.6 </w:t>
      </w:r>
      <w:r>
        <w:rPr>
          <w:rFonts w:hint="eastAsia"/>
        </w:rPr>
        <w:t>Анализ</w:t>
      </w:r>
      <w:r>
        <w:t xml:space="preserve"> </w:t>
      </w:r>
      <w:r>
        <w:rPr>
          <w:rFonts w:hint="eastAsia"/>
        </w:rPr>
        <w:t>влияния</w:t>
      </w:r>
      <w:r>
        <w:t xml:space="preserve"> </w:t>
      </w:r>
      <w:r>
        <w:rPr>
          <w:rFonts w:hint="eastAsia"/>
        </w:rPr>
        <w:t>транзакционных</w:t>
      </w:r>
      <w:r>
        <w:t xml:space="preserve"> </w:t>
      </w:r>
      <w:r>
        <w:rPr>
          <w:rFonts w:hint="eastAsia"/>
        </w:rPr>
        <w:t>издержек</w:t>
      </w:r>
    </w:p>
    <w:p w14:paraId="517C395A" w14:textId="77777777" w:rsidR="00544ACB" w:rsidRDefault="00544ACB" w:rsidP="00544ACB"/>
    <w:p w14:paraId="25B1205E" w14:textId="77777777" w:rsidR="00544ACB" w:rsidRDefault="00544ACB" w:rsidP="00544ACB">
      <w:r>
        <w:t xml:space="preserve">3.7 </w:t>
      </w:r>
      <w:r>
        <w:rPr>
          <w:rFonts w:hint="eastAsia"/>
        </w:rPr>
        <w:t>Сопоставление</w:t>
      </w:r>
      <w:r>
        <w:t xml:space="preserve"> </w:t>
      </w:r>
      <w:r>
        <w:rPr>
          <w:rFonts w:hint="eastAsia"/>
        </w:rPr>
        <w:t>стилизованных</w:t>
      </w:r>
      <w:r>
        <w:t xml:space="preserve"> </w:t>
      </w:r>
      <w:r>
        <w:rPr>
          <w:rFonts w:hint="eastAsia"/>
        </w:rPr>
        <w:t>портфелей</w:t>
      </w:r>
    </w:p>
    <w:p w14:paraId="1733747E" w14:textId="77777777" w:rsidR="00544ACB" w:rsidRDefault="00544ACB" w:rsidP="00544ACB"/>
    <w:p w14:paraId="2C08BE0C" w14:textId="77777777" w:rsidR="00544ACB" w:rsidRDefault="00544ACB" w:rsidP="00544ACB">
      <w:r>
        <w:t xml:space="preserve">3.8 </w:t>
      </w:r>
      <w:r>
        <w:rPr>
          <w:rFonts w:hint="eastAsia"/>
        </w:rPr>
        <w:t>Сравнение</w:t>
      </w:r>
      <w:r>
        <w:t xml:space="preserve"> </w:t>
      </w:r>
      <w:r>
        <w:rPr>
          <w:rFonts w:hint="eastAsia"/>
        </w:rPr>
        <w:t>стилизованной</w:t>
      </w:r>
      <w:r>
        <w:t xml:space="preserve"> </w:t>
      </w:r>
      <w:r>
        <w:rPr>
          <w:rFonts w:hint="eastAsia"/>
        </w:rPr>
        <w:t>оптимизации</w:t>
      </w:r>
      <w:r>
        <w:t xml:space="preserve"> </w:t>
      </w:r>
      <w:r>
        <w:rPr>
          <w:rFonts w:hint="eastAsia"/>
        </w:rPr>
        <w:t>с</w:t>
      </w:r>
      <w:r>
        <w:t xml:space="preserve"> </w:t>
      </w:r>
      <w:r>
        <w:rPr>
          <w:rFonts w:hint="eastAsia"/>
        </w:rPr>
        <w:t>наивным</w:t>
      </w:r>
      <w:r>
        <w:t xml:space="preserve"> </w:t>
      </w:r>
      <w:r>
        <w:rPr>
          <w:rFonts w:hint="eastAsia"/>
        </w:rPr>
        <w:t>методом</w:t>
      </w:r>
      <w:r>
        <w:t xml:space="preserve"> </w:t>
      </w:r>
      <w:r>
        <w:rPr>
          <w:rFonts w:hint="eastAsia"/>
        </w:rPr>
        <w:t>построения</w:t>
      </w:r>
      <w:r>
        <w:t xml:space="preserve"> </w:t>
      </w:r>
      <w:r>
        <w:rPr>
          <w:rFonts w:hint="eastAsia"/>
        </w:rPr>
        <w:t>портфеля</w:t>
      </w:r>
    </w:p>
    <w:p w14:paraId="666F95A5" w14:textId="77777777" w:rsidR="00544ACB" w:rsidRDefault="00544ACB" w:rsidP="00544ACB"/>
    <w:p w14:paraId="61CCB920" w14:textId="77777777" w:rsidR="00544ACB" w:rsidRDefault="00544ACB" w:rsidP="00544ACB">
      <w:r>
        <w:t xml:space="preserve">3.9 </w:t>
      </w:r>
      <w:r>
        <w:rPr>
          <w:rFonts w:hint="eastAsia"/>
        </w:rPr>
        <w:t>Выводы</w:t>
      </w:r>
      <w:r>
        <w:t xml:space="preserve"> </w:t>
      </w:r>
      <w:r>
        <w:rPr>
          <w:rFonts w:hint="eastAsia"/>
        </w:rPr>
        <w:t>по</w:t>
      </w:r>
      <w:r>
        <w:t xml:space="preserve"> </w:t>
      </w:r>
      <w:r>
        <w:rPr>
          <w:rFonts w:hint="eastAsia"/>
        </w:rPr>
        <w:t>эмпирическим</w:t>
      </w:r>
      <w:r>
        <w:t xml:space="preserve"> </w:t>
      </w:r>
      <w:r>
        <w:rPr>
          <w:rFonts w:hint="eastAsia"/>
        </w:rPr>
        <w:t>результатам</w:t>
      </w:r>
    </w:p>
    <w:p w14:paraId="05E6E6D5" w14:textId="77777777" w:rsidR="00544ACB" w:rsidRDefault="00544ACB" w:rsidP="00544ACB"/>
    <w:p w14:paraId="06322391" w14:textId="77777777" w:rsidR="00544ACB" w:rsidRDefault="00544ACB" w:rsidP="00544ACB">
      <w:r>
        <w:rPr>
          <w:rFonts w:hint="eastAsia"/>
        </w:rPr>
        <w:t>Заключение</w:t>
      </w:r>
    </w:p>
    <w:p w14:paraId="4C8B2F44" w14:textId="77777777" w:rsidR="00544ACB" w:rsidRDefault="00544ACB" w:rsidP="00544ACB"/>
    <w:p w14:paraId="12A12962" w14:textId="77777777" w:rsidR="00544ACB" w:rsidRDefault="00544ACB" w:rsidP="00544ACB">
      <w:r>
        <w:rPr>
          <w:rFonts w:hint="eastAsia"/>
        </w:rPr>
        <w:t>Литература</w:t>
      </w:r>
    </w:p>
    <w:p w14:paraId="4BBD5ABC" w14:textId="77777777" w:rsidR="00544ACB" w:rsidRDefault="00544ACB" w:rsidP="00544ACB"/>
    <w:p w14:paraId="76B21E11" w14:textId="3A4EB8BC" w:rsidR="00544ACB" w:rsidRPr="00544ACB" w:rsidRDefault="00544ACB" w:rsidP="00544ACB">
      <w:r>
        <w:rPr>
          <w:rFonts w:hint="eastAsia"/>
        </w:rPr>
        <w:t>Приложения</w:t>
      </w:r>
    </w:p>
    <w:sectPr w:rsidR="00544ACB" w:rsidRPr="00544ACB" w:rsidSect="00C659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37D2" w14:textId="77777777" w:rsidR="00C659E8" w:rsidRDefault="00C659E8">
      <w:pPr>
        <w:spacing w:after="0" w:line="240" w:lineRule="auto"/>
      </w:pPr>
      <w:r>
        <w:separator/>
      </w:r>
    </w:p>
  </w:endnote>
  <w:endnote w:type="continuationSeparator" w:id="0">
    <w:p w14:paraId="1787D264" w14:textId="77777777" w:rsidR="00C659E8" w:rsidRDefault="00C6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2A79" w14:textId="77777777" w:rsidR="00C659E8" w:rsidRDefault="00C659E8"/>
    <w:p w14:paraId="231B5B9F" w14:textId="77777777" w:rsidR="00C659E8" w:rsidRDefault="00C659E8"/>
    <w:p w14:paraId="6B969962" w14:textId="77777777" w:rsidR="00C659E8" w:rsidRDefault="00C659E8"/>
    <w:p w14:paraId="0B872E67" w14:textId="77777777" w:rsidR="00C659E8" w:rsidRDefault="00C659E8"/>
    <w:p w14:paraId="5C0BEB2D" w14:textId="77777777" w:rsidR="00C659E8" w:rsidRDefault="00C659E8"/>
    <w:p w14:paraId="5049FB4F" w14:textId="77777777" w:rsidR="00C659E8" w:rsidRDefault="00C659E8"/>
    <w:p w14:paraId="413AD6FF" w14:textId="77777777" w:rsidR="00C659E8" w:rsidRDefault="00C659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497543" wp14:editId="01245C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4CE0" w14:textId="77777777" w:rsidR="00C659E8" w:rsidRDefault="00C65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975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74CE0" w14:textId="77777777" w:rsidR="00C659E8" w:rsidRDefault="00C65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6D18D" w14:textId="77777777" w:rsidR="00C659E8" w:rsidRDefault="00C659E8"/>
    <w:p w14:paraId="62B1CAB0" w14:textId="77777777" w:rsidR="00C659E8" w:rsidRDefault="00C659E8"/>
    <w:p w14:paraId="59B9B22E" w14:textId="77777777" w:rsidR="00C659E8" w:rsidRDefault="00C659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0B55BC" wp14:editId="2CE50A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4AD1" w14:textId="77777777" w:rsidR="00C659E8" w:rsidRDefault="00C659E8"/>
                          <w:p w14:paraId="223A1DBA" w14:textId="77777777" w:rsidR="00C659E8" w:rsidRDefault="00C65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B55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634AD1" w14:textId="77777777" w:rsidR="00C659E8" w:rsidRDefault="00C659E8"/>
                    <w:p w14:paraId="223A1DBA" w14:textId="77777777" w:rsidR="00C659E8" w:rsidRDefault="00C65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56C4C" w14:textId="77777777" w:rsidR="00C659E8" w:rsidRDefault="00C659E8"/>
    <w:p w14:paraId="3948746E" w14:textId="77777777" w:rsidR="00C659E8" w:rsidRDefault="00C659E8">
      <w:pPr>
        <w:rPr>
          <w:sz w:val="2"/>
          <w:szCs w:val="2"/>
        </w:rPr>
      </w:pPr>
    </w:p>
    <w:p w14:paraId="2BA76B1E" w14:textId="77777777" w:rsidR="00C659E8" w:rsidRDefault="00C659E8"/>
    <w:p w14:paraId="50C5187E" w14:textId="77777777" w:rsidR="00C659E8" w:rsidRDefault="00C659E8">
      <w:pPr>
        <w:spacing w:after="0" w:line="240" w:lineRule="auto"/>
      </w:pPr>
    </w:p>
  </w:footnote>
  <w:footnote w:type="continuationSeparator" w:id="0">
    <w:p w14:paraId="627DB560" w14:textId="77777777" w:rsidR="00C659E8" w:rsidRDefault="00C6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9E8"/>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15081</TotalTime>
  <Pages>4</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2400</cp:revision>
  <cp:lastPrinted>2009-02-06T05:36:00Z</cp:lastPrinted>
  <dcterms:created xsi:type="dcterms:W3CDTF">2024-04-09T10:20:00Z</dcterms:created>
  <dcterms:modified xsi:type="dcterms:W3CDTF">2024-04-27T11:46:00Z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