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b/>
          <w:kern w:val="0"/>
          <w:sz w:val="28"/>
          <w:szCs w:val="20"/>
          <w:lang w:eastAsia="ru-RU"/>
        </w:rPr>
        <w:t>C</w:t>
      </w:r>
      <w:r w:rsidRPr="005C58BC">
        <w:rPr>
          <w:rFonts w:ascii="Times New Roman" w:eastAsia="Times New Roman" w:hAnsi="Times New Roman" w:cs="Arial" w:hint="eastAsia"/>
          <w:b/>
          <w:kern w:val="0"/>
          <w:sz w:val="28"/>
          <w:szCs w:val="20"/>
          <w:lang w:eastAsia="ru-RU"/>
        </w:rPr>
        <w:t>ХІДНОУКРАЇНСЬКИЙ</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НАЦІОНАЛЬНИЙ</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УНІВЕРСИТЕТ</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ІМЕНІ</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ВОЛОДИМИРА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ДАЛЯ</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МІНІСТЕРСТВО</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ОСВІТИ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УКРАЇНИ</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КИЇВСЬКИЙ</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НАЦІОНАЛЬНИЙ</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УНІВЕРСИТЕТ</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ІМЕНІ</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ТАРАСА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ШЕВЧЕНКА</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МІНІСТЕРСТВО</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ОСВІТИ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УКРАЇНИ</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Кваліфікаційна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наукова</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праця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правах</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рукопису</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БЕСПАЛОВ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ОЛЕКСАНДР</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ОЛЕКСАНДРОВИЧ</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Прим</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w:t>
      </w:r>
      <w:r w:rsidRPr="005C58BC">
        <w:rPr>
          <w:rFonts w:ascii="Times New Roman" w:eastAsia="Times New Roman" w:hAnsi="Times New Roman" w:cs="Arial"/>
          <w:b/>
          <w:kern w:val="0"/>
          <w:sz w:val="28"/>
          <w:szCs w:val="20"/>
          <w:lang w:eastAsia="ru-RU"/>
        </w:rPr>
        <w:t xml:space="preserve"> ____</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УДК</w:t>
      </w:r>
      <w:r w:rsidRPr="005C58BC">
        <w:rPr>
          <w:rFonts w:ascii="Times New Roman" w:eastAsia="Times New Roman" w:hAnsi="Times New Roman" w:cs="Arial"/>
          <w:b/>
          <w:kern w:val="0"/>
          <w:sz w:val="28"/>
          <w:szCs w:val="20"/>
          <w:lang w:eastAsia="ru-RU"/>
        </w:rPr>
        <w:t xml:space="preserve"> 349.2</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ДИСЕРТАЦІЯ</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СОЦІАЛЬНЕ</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ЗАБЕЗПЕЧЕННЯ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СУДДІВ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УМОВАХ</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ЄВРОІНТЕГРАЦІЇ</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УКРАЇНИ</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b/>
          <w:kern w:val="0"/>
          <w:sz w:val="28"/>
          <w:szCs w:val="20"/>
          <w:lang w:eastAsia="ru-RU"/>
        </w:rPr>
        <w:t xml:space="preserve">12.00.05 </w:t>
      </w:r>
      <w:r w:rsidRPr="005C58BC">
        <w:rPr>
          <w:rFonts w:ascii="Times New Roman" w:eastAsia="Times New Roman" w:hAnsi="Times New Roman" w:cs="Arial" w:hint="eastAsia"/>
          <w:b/>
          <w:kern w:val="0"/>
          <w:sz w:val="28"/>
          <w:szCs w:val="20"/>
          <w:lang w:eastAsia="ru-RU"/>
        </w:rPr>
        <w:t>–</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трудове</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право</w:t>
      </w:r>
      <w:r w:rsidRPr="005C58BC">
        <w:rPr>
          <w:rFonts w:ascii="Times New Roman" w:eastAsia="Times New Roman" w:hAnsi="Times New Roman" w:cs="Arial"/>
          <w:b/>
          <w:kern w:val="0"/>
          <w:sz w:val="28"/>
          <w:szCs w:val="20"/>
          <w:lang w:eastAsia="ru-RU"/>
        </w:rPr>
        <w:t>;</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право</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соціального</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забезпечення</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b/>
          <w:kern w:val="0"/>
          <w:sz w:val="28"/>
          <w:szCs w:val="20"/>
          <w:lang w:eastAsia="ru-RU"/>
        </w:rPr>
        <w:t xml:space="preserve">(081 </w:t>
      </w:r>
      <w:r w:rsidRPr="005C58BC">
        <w:rPr>
          <w:rFonts w:ascii="Times New Roman" w:eastAsia="Times New Roman" w:hAnsi="Times New Roman" w:cs="Arial" w:hint="eastAsia"/>
          <w:b/>
          <w:kern w:val="0"/>
          <w:sz w:val="28"/>
          <w:szCs w:val="20"/>
          <w:lang w:eastAsia="ru-RU"/>
        </w:rPr>
        <w:t>–</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Право</w:t>
      </w:r>
      <w:r w:rsidRPr="005C58BC">
        <w:rPr>
          <w:rFonts w:ascii="Times New Roman" w:eastAsia="Times New Roman" w:hAnsi="Times New Roman" w:cs="Arial"/>
          <w:b/>
          <w:kern w:val="0"/>
          <w:sz w:val="28"/>
          <w:szCs w:val="20"/>
          <w:lang w:eastAsia="ru-RU"/>
        </w:rPr>
        <w:t>)</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Подається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здобуття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наукового</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ступеня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кандидата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юридичних</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Дисертація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містить</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результати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власних</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досліджень</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Використання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ідей</w:t>
      </w:r>
      <w:r w:rsidRPr="005C58BC">
        <w:rPr>
          <w:rFonts w:ascii="Times New Roman" w:eastAsia="Times New Roman" w:hAnsi="Times New Roman" w:cs="Arial"/>
          <w:b/>
          <w:kern w:val="0"/>
          <w:sz w:val="28"/>
          <w:szCs w:val="20"/>
          <w:lang w:eastAsia="ru-RU"/>
        </w:rPr>
        <w:t>,</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результатів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текстів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інших</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авторів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мають</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посилання</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відповідне</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джерело</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b/>
          <w:kern w:val="0"/>
          <w:sz w:val="28"/>
          <w:szCs w:val="20"/>
          <w:lang w:eastAsia="ru-RU"/>
        </w:rPr>
        <w:t>____________________________</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b/>
          <w:kern w:val="0"/>
          <w:sz w:val="28"/>
          <w:szCs w:val="20"/>
          <w:lang w:eastAsia="ru-RU"/>
        </w:rPr>
        <w:t>(</w:t>
      </w:r>
      <w:r w:rsidRPr="005C58BC">
        <w:rPr>
          <w:rFonts w:ascii="Times New Roman" w:eastAsia="Times New Roman" w:hAnsi="Times New Roman" w:cs="Arial" w:hint="eastAsia"/>
          <w:b/>
          <w:kern w:val="0"/>
          <w:sz w:val="28"/>
          <w:szCs w:val="20"/>
          <w:lang w:eastAsia="ru-RU"/>
        </w:rPr>
        <w:t>підпис</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ініціали</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та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прізвище</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здобувача</w:t>
      </w:r>
      <w:r w:rsidRPr="005C58BC">
        <w:rPr>
          <w:rFonts w:ascii="Times New Roman" w:eastAsia="Times New Roman" w:hAnsi="Times New Roman" w:cs="Arial"/>
          <w:b/>
          <w:kern w:val="0"/>
          <w:sz w:val="28"/>
          <w:szCs w:val="20"/>
          <w:lang w:eastAsia="ru-RU"/>
        </w:rPr>
        <w:t>)</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Науковий</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керівник</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кандидат</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юридичних</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наук</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доцент</w:t>
      </w:r>
    </w:p>
    <w:p w:rsidR="005C58BC" w:rsidRPr="005C58BC" w:rsidRDefault="005C58BC" w:rsidP="005C58BC">
      <w:pPr>
        <w:rPr>
          <w:rFonts w:ascii="Times New Roman" w:eastAsia="Times New Roman" w:hAnsi="Times New Roman" w:cs="Arial"/>
          <w:b/>
          <w:kern w:val="0"/>
          <w:sz w:val="28"/>
          <w:szCs w:val="20"/>
          <w:lang w:eastAsia="ru-RU"/>
        </w:rPr>
      </w:pPr>
      <w:r w:rsidRPr="005C58BC">
        <w:rPr>
          <w:rFonts w:ascii="Times New Roman" w:eastAsia="Times New Roman" w:hAnsi="Times New Roman" w:cs="Arial" w:hint="eastAsia"/>
          <w:b/>
          <w:kern w:val="0"/>
          <w:sz w:val="28"/>
          <w:szCs w:val="20"/>
          <w:lang w:eastAsia="ru-RU"/>
        </w:rPr>
        <w:t>Котова</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Любов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Вячеславна</w:t>
      </w:r>
    </w:p>
    <w:p w:rsidR="00A0460D" w:rsidRDefault="005C58BC" w:rsidP="005C58BC">
      <w:pPr>
        <w:rPr>
          <w:rFonts w:ascii="Times New Roman" w:eastAsia="Times New Roman" w:hAnsi="Times New Roman" w:cs="Arial"/>
          <w:b/>
          <w:kern w:val="0"/>
          <w:sz w:val="28"/>
          <w:szCs w:val="20"/>
          <w:lang w:val="en-US" w:eastAsia="ru-RU"/>
        </w:rPr>
      </w:pPr>
      <w:r w:rsidRPr="005C58BC">
        <w:rPr>
          <w:rFonts w:ascii="Times New Roman" w:eastAsia="Times New Roman" w:hAnsi="Times New Roman" w:cs="Arial" w:hint="eastAsia"/>
          <w:b/>
          <w:kern w:val="0"/>
          <w:sz w:val="28"/>
          <w:szCs w:val="20"/>
          <w:lang w:eastAsia="ru-RU"/>
        </w:rPr>
        <w:t>Київ</w:t>
      </w:r>
      <w:r w:rsidRPr="005C58BC">
        <w:rPr>
          <w:rFonts w:ascii="Times New Roman" w:eastAsia="Times New Roman" w:hAnsi="Times New Roman" w:cs="Arial"/>
          <w:b/>
          <w:kern w:val="0"/>
          <w:sz w:val="28"/>
          <w:szCs w:val="20"/>
          <w:lang w:eastAsia="ru-RU"/>
        </w:rPr>
        <w:t xml:space="preserve"> </w:t>
      </w:r>
      <w:r w:rsidRPr="005C58BC">
        <w:rPr>
          <w:rFonts w:ascii="Times New Roman" w:eastAsia="Times New Roman" w:hAnsi="Times New Roman" w:cs="Arial" w:hint="eastAsia"/>
          <w:b/>
          <w:kern w:val="0"/>
          <w:sz w:val="28"/>
          <w:szCs w:val="20"/>
          <w:lang w:eastAsia="ru-RU"/>
        </w:rPr>
        <w:t>–</w:t>
      </w:r>
      <w:r w:rsidRPr="005C58BC">
        <w:rPr>
          <w:rFonts w:ascii="Times New Roman" w:eastAsia="Times New Roman" w:hAnsi="Times New Roman" w:cs="Arial"/>
          <w:b/>
          <w:kern w:val="0"/>
          <w:sz w:val="28"/>
          <w:szCs w:val="20"/>
          <w:lang w:eastAsia="ru-RU"/>
        </w:rPr>
        <w:t xml:space="preserve"> 2018</w:t>
      </w:r>
    </w:p>
    <w:p w:rsidR="005C58BC" w:rsidRDefault="005C58BC" w:rsidP="005C58BC">
      <w:pPr>
        <w:rPr>
          <w:rFonts w:ascii="Times New Roman" w:eastAsia="Times New Roman" w:hAnsi="Times New Roman" w:cs="Arial"/>
          <w:b/>
          <w:kern w:val="0"/>
          <w:sz w:val="28"/>
          <w:szCs w:val="20"/>
          <w:lang w:val="en-US" w:eastAsia="ru-RU"/>
        </w:rPr>
      </w:pPr>
    </w:p>
    <w:p w:rsidR="005C58BC" w:rsidRDefault="005C58BC" w:rsidP="005C58BC">
      <w:pPr>
        <w:rPr>
          <w:rFonts w:ascii="Times New Roman" w:eastAsia="Times New Roman" w:hAnsi="Times New Roman" w:cs="Arial"/>
          <w:b/>
          <w:kern w:val="0"/>
          <w:sz w:val="28"/>
          <w:szCs w:val="20"/>
          <w:lang w:val="en-US" w:eastAsia="ru-RU"/>
        </w:rPr>
      </w:pPr>
    </w:p>
    <w:p w:rsidR="005C58BC" w:rsidRPr="005C58BC" w:rsidRDefault="005C58BC" w:rsidP="005C58BC">
      <w:pPr>
        <w:rPr>
          <w:lang w:val="en-US"/>
        </w:rPr>
      </w:pPr>
      <w:r w:rsidRPr="005C58BC">
        <w:rPr>
          <w:rFonts w:hint="eastAsia"/>
          <w:lang w:val="en-US"/>
        </w:rPr>
        <w:t>ЗМІСТ</w:t>
      </w:r>
    </w:p>
    <w:p w:rsidR="005C58BC" w:rsidRPr="005C58BC" w:rsidRDefault="005C58BC" w:rsidP="005C58BC">
      <w:pPr>
        <w:rPr>
          <w:lang w:val="en-US"/>
        </w:rPr>
      </w:pPr>
      <w:r w:rsidRPr="005C58BC">
        <w:rPr>
          <w:rFonts w:hint="eastAsia"/>
          <w:lang w:val="en-US"/>
        </w:rPr>
        <w:t>ВСТУП</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РОЗДІЛ</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ЗАГАЛЬНОТЕОРЕТИЧНА</w:t>
      </w:r>
      <w:r w:rsidRPr="005C58BC">
        <w:rPr>
          <w:lang w:val="en-US"/>
        </w:rPr>
        <w:t></w:t>
      </w:r>
      <w:r w:rsidRPr="005C58BC">
        <w:rPr>
          <w:rFonts w:hint="eastAsia"/>
          <w:lang w:val="en-US"/>
        </w:rPr>
        <w:t>ХАРАКТЕРИСТИКА</w:t>
      </w:r>
    </w:p>
    <w:p w:rsidR="005C58BC" w:rsidRPr="005C58BC" w:rsidRDefault="005C58BC" w:rsidP="005C58BC">
      <w:pPr>
        <w:rPr>
          <w:lang w:val="en-US"/>
        </w:rPr>
      </w:pP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Поняття</w:t>
      </w:r>
      <w:r w:rsidRPr="005C58BC">
        <w:rPr>
          <w:lang w:val="en-US"/>
        </w:rPr>
        <w:t></w:t>
      </w:r>
      <w:r w:rsidRPr="005C58BC">
        <w:rPr>
          <w:lang w:val="en-US"/>
        </w:rPr>
        <w:t></w:t>
      </w:r>
      <w:r w:rsidRPr="005C58BC">
        <w:rPr>
          <w:rFonts w:hint="eastAsia"/>
          <w:lang w:val="en-US"/>
        </w:rPr>
        <w:t>сутність</w:t>
      </w:r>
      <w:r w:rsidRPr="005C58BC">
        <w:rPr>
          <w:lang w:val="en-US"/>
        </w:rPr>
        <w:t></w:t>
      </w:r>
      <w:r w:rsidRPr="005C58BC">
        <w:rPr>
          <w:rFonts w:hint="eastAsia"/>
          <w:lang w:val="en-US"/>
        </w:rPr>
        <w:t>та</w:t>
      </w:r>
      <w:r w:rsidRPr="005C58BC">
        <w:rPr>
          <w:lang w:val="en-US"/>
        </w:rPr>
        <w:t></w:t>
      </w:r>
      <w:r w:rsidRPr="005C58BC">
        <w:rPr>
          <w:rFonts w:hint="eastAsia"/>
          <w:lang w:val="en-US"/>
        </w:rPr>
        <w:t>ознаки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r w:rsidRPr="005C58BC">
        <w:rPr>
          <w:lang w:val="en-US"/>
        </w:rPr>
        <w:t></w:t>
      </w:r>
      <w:r w:rsidRPr="005C58BC">
        <w:rPr>
          <w:rFonts w:hint="eastAsia"/>
          <w:lang w:val="en-US"/>
        </w:rPr>
        <w:t>Україні</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Ретроспектива</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p>
    <w:p w:rsidR="005C58BC" w:rsidRPr="005C58BC" w:rsidRDefault="005C58BC" w:rsidP="005C58BC">
      <w:pPr>
        <w:rPr>
          <w:lang w:val="en-US"/>
        </w:rPr>
      </w:pPr>
      <w:r w:rsidRPr="005C58BC">
        <w:rPr>
          <w:rFonts w:hint="eastAsia"/>
          <w:lang w:val="en-US"/>
        </w:rPr>
        <w:t>Україні……………………………………………………………………………</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Висновки</w:t>
      </w:r>
      <w:r w:rsidRPr="005C58BC">
        <w:rPr>
          <w:lang w:val="en-US"/>
        </w:rPr>
        <w:t></w:t>
      </w:r>
      <w:r w:rsidRPr="005C58BC">
        <w:rPr>
          <w:rFonts w:hint="eastAsia"/>
          <w:lang w:val="en-US"/>
        </w:rPr>
        <w:t>до</w:t>
      </w:r>
      <w:r w:rsidRPr="005C58BC">
        <w:rPr>
          <w:lang w:val="en-US"/>
        </w:rPr>
        <w:t></w:t>
      </w:r>
      <w:r w:rsidRPr="005C58BC">
        <w:rPr>
          <w:rFonts w:hint="eastAsia"/>
          <w:lang w:val="en-US"/>
        </w:rPr>
        <w:t>Розділу</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РОЗДІЛ</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МЕХАНІЗМ</w:t>
      </w:r>
      <w:r w:rsidRPr="005C58BC">
        <w:rPr>
          <w:lang w:val="en-US"/>
        </w:rPr>
        <w:t></w:t>
      </w:r>
      <w:r w:rsidRPr="005C58BC">
        <w:rPr>
          <w:rFonts w:hint="eastAsia"/>
          <w:lang w:val="en-US"/>
        </w:rPr>
        <w:t>СИСТЕМИ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p>
    <w:p w:rsidR="005C58BC" w:rsidRPr="005C58BC" w:rsidRDefault="005C58BC" w:rsidP="005C58BC">
      <w:pPr>
        <w:rPr>
          <w:lang w:val="en-US"/>
        </w:rPr>
      </w:pP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Структура</w:t>
      </w:r>
      <w:r w:rsidRPr="005C58BC">
        <w:rPr>
          <w:lang w:val="en-US"/>
        </w:rPr>
        <w:t></w:t>
      </w:r>
      <w:r w:rsidRPr="005C58BC">
        <w:rPr>
          <w:rFonts w:hint="eastAsia"/>
          <w:lang w:val="en-US"/>
        </w:rPr>
        <w:t>механізму</w:t>
      </w:r>
      <w:r w:rsidRPr="005C58BC">
        <w:rPr>
          <w:lang w:val="en-US"/>
        </w:rPr>
        <w:t></w:t>
      </w:r>
      <w:r w:rsidRPr="005C58BC">
        <w:rPr>
          <w:rFonts w:hint="eastAsia"/>
          <w:lang w:val="en-US"/>
        </w:rPr>
        <w:t>системи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Форми</w:t>
      </w:r>
      <w:r w:rsidRPr="005C58BC">
        <w:rPr>
          <w:lang w:val="en-US"/>
        </w:rPr>
        <w:t></w:t>
      </w:r>
      <w:r w:rsidRPr="005C58BC">
        <w:rPr>
          <w:rFonts w:hint="eastAsia"/>
          <w:lang w:val="en-US"/>
        </w:rPr>
        <w:t>та</w:t>
      </w:r>
      <w:r w:rsidRPr="005C58BC">
        <w:rPr>
          <w:lang w:val="en-US"/>
        </w:rPr>
        <w:t></w:t>
      </w:r>
      <w:r w:rsidRPr="005C58BC">
        <w:rPr>
          <w:rFonts w:hint="eastAsia"/>
          <w:lang w:val="en-US"/>
        </w:rPr>
        <w:t>заходи</w:t>
      </w:r>
      <w:r w:rsidRPr="005C58BC">
        <w:rPr>
          <w:lang w:val="en-US"/>
        </w:rPr>
        <w:t></w:t>
      </w:r>
      <w:r w:rsidRPr="005C58BC">
        <w:rPr>
          <w:rFonts w:hint="eastAsia"/>
          <w:lang w:val="en-US"/>
        </w:rPr>
        <w:t>системи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Висновки</w:t>
      </w:r>
      <w:r w:rsidRPr="005C58BC">
        <w:rPr>
          <w:lang w:val="en-US"/>
        </w:rPr>
        <w:t></w:t>
      </w:r>
      <w:r w:rsidRPr="005C58BC">
        <w:rPr>
          <w:rFonts w:hint="eastAsia"/>
          <w:lang w:val="en-US"/>
        </w:rPr>
        <w:t>до</w:t>
      </w:r>
      <w:r w:rsidRPr="005C58BC">
        <w:rPr>
          <w:lang w:val="en-US"/>
        </w:rPr>
        <w:t></w:t>
      </w:r>
      <w:r w:rsidRPr="005C58BC">
        <w:rPr>
          <w:rFonts w:hint="eastAsia"/>
          <w:lang w:val="en-US"/>
        </w:rPr>
        <w:t>Розділу</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РОЗДІЛ</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ОПТИМІЗАЦІЯ</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p>
    <w:p w:rsidR="005C58BC" w:rsidRPr="005C58BC" w:rsidRDefault="005C58BC" w:rsidP="005C58BC">
      <w:pPr>
        <w:rPr>
          <w:lang w:val="en-US"/>
        </w:rPr>
      </w:pP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r w:rsidRPr="005C58BC">
        <w:rPr>
          <w:lang w:val="en-US"/>
        </w:rPr>
        <w:t></w:t>
      </w:r>
      <w:r w:rsidRPr="005C58BC">
        <w:rPr>
          <w:rFonts w:hint="eastAsia"/>
          <w:lang w:val="en-US"/>
        </w:rPr>
        <w:t>УМОВАХ</w:t>
      </w:r>
    </w:p>
    <w:p w:rsidR="005C58BC" w:rsidRPr="005C58BC" w:rsidRDefault="005C58BC" w:rsidP="005C58BC">
      <w:pPr>
        <w:rPr>
          <w:lang w:val="en-US"/>
        </w:rPr>
      </w:pPr>
      <w:r w:rsidRPr="005C58BC">
        <w:rPr>
          <w:rFonts w:hint="eastAsia"/>
          <w:lang w:val="en-US"/>
        </w:rPr>
        <w:t>ЄВРОІНТЕГРАЦІЇ</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Проблеми</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та</w:t>
      </w:r>
    </w:p>
    <w:p w:rsidR="005C58BC" w:rsidRPr="005C58BC" w:rsidRDefault="005C58BC" w:rsidP="005C58BC">
      <w:pPr>
        <w:rPr>
          <w:lang w:val="en-US"/>
        </w:rPr>
      </w:pPr>
      <w:r w:rsidRPr="005C58BC">
        <w:rPr>
          <w:rFonts w:hint="eastAsia"/>
          <w:lang w:val="en-US"/>
        </w:rPr>
        <w:t>пропозиції</w:t>
      </w:r>
      <w:r w:rsidRPr="005C58BC">
        <w:rPr>
          <w:lang w:val="en-US"/>
        </w:rPr>
        <w:t></w:t>
      </w:r>
      <w:r w:rsidRPr="005C58BC">
        <w:rPr>
          <w:rFonts w:hint="eastAsia"/>
          <w:lang w:val="en-US"/>
        </w:rPr>
        <w:t>щодо</w:t>
      </w:r>
      <w:r w:rsidRPr="005C58BC">
        <w:rPr>
          <w:lang w:val="en-US"/>
        </w:rPr>
        <w:t></w:t>
      </w:r>
      <w:r w:rsidRPr="005C58BC">
        <w:rPr>
          <w:rFonts w:hint="eastAsia"/>
          <w:lang w:val="en-US"/>
        </w:rPr>
        <w:t>їх</w:t>
      </w:r>
      <w:r w:rsidRPr="005C58BC">
        <w:rPr>
          <w:lang w:val="en-US"/>
        </w:rPr>
        <w:t></w:t>
      </w:r>
      <w:r w:rsidRPr="005C58BC">
        <w:rPr>
          <w:rFonts w:hint="eastAsia"/>
          <w:lang w:val="en-US"/>
        </w:rPr>
        <w:t>вирішення………………………………………………</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Тенденції</w:t>
      </w:r>
      <w:r w:rsidRPr="005C58BC">
        <w:rPr>
          <w:lang w:val="en-US"/>
        </w:rPr>
        <w:t></w:t>
      </w:r>
      <w:r w:rsidRPr="005C58BC">
        <w:rPr>
          <w:rFonts w:hint="eastAsia"/>
          <w:lang w:val="en-US"/>
        </w:rPr>
        <w:t>подальшого</w:t>
      </w:r>
      <w:r w:rsidRPr="005C58BC">
        <w:rPr>
          <w:lang w:val="en-US"/>
        </w:rPr>
        <w:t></w:t>
      </w:r>
      <w:r w:rsidRPr="005C58BC">
        <w:rPr>
          <w:rFonts w:hint="eastAsia"/>
          <w:lang w:val="en-US"/>
        </w:rPr>
        <w:t>розвитку</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r w:rsidRPr="005C58BC">
        <w:rPr>
          <w:lang w:val="en-US"/>
        </w:rPr>
        <w:t></w:t>
      </w:r>
      <w:r w:rsidRPr="005C58BC">
        <w:rPr>
          <w:rFonts w:hint="eastAsia"/>
          <w:lang w:val="en-US"/>
        </w:rPr>
        <w:t>умовах</w:t>
      </w:r>
      <w:r w:rsidRPr="005C58BC">
        <w:rPr>
          <w:lang w:val="en-US"/>
        </w:rPr>
        <w:t></w:t>
      </w:r>
      <w:r w:rsidRPr="005C58BC">
        <w:rPr>
          <w:rFonts w:hint="eastAsia"/>
          <w:lang w:val="en-US"/>
        </w:rPr>
        <w:t>євроінтеграції</w:t>
      </w:r>
      <w:r w:rsidRPr="005C58BC">
        <w:rPr>
          <w:lang w:val="en-US"/>
        </w:rPr>
        <w:t></w:t>
      </w:r>
      <w:r w:rsidRPr="005C58BC">
        <w:rPr>
          <w:rFonts w:hint="eastAsia"/>
          <w:lang w:val="en-US"/>
        </w:rPr>
        <w:t>України……………………</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Європейський</w:t>
      </w:r>
      <w:r w:rsidRPr="005C58BC">
        <w:rPr>
          <w:lang w:val="en-US"/>
        </w:rPr>
        <w:t></w:t>
      </w:r>
      <w:r w:rsidRPr="005C58BC">
        <w:rPr>
          <w:rFonts w:hint="eastAsia"/>
          <w:lang w:val="en-US"/>
        </w:rPr>
        <w:t>досвід</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p>
    <w:p w:rsidR="005C58BC" w:rsidRPr="005C58BC" w:rsidRDefault="005C58BC" w:rsidP="005C58BC">
      <w:pPr>
        <w:rPr>
          <w:lang w:val="en-US"/>
        </w:rPr>
      </w:pPr>
      <w:r w:rsidRPr="005C58BC">
        <w:rPr>
          <w:rFonts w:hint="eastAsia"/>
          <w:lang w:val="en-US"/>
        </w:rPr>
        <w:t>суддів</w:t>
      </w:r>
      <w:r w:rsidRPr="005C58BC">
        <w:rPr>
          <w:lang w:val="en-US"/>
        </w:rPr>
        <w:t></w:t>
      </w:r>
      <w:r w:rsidRPr="005C58BC">
        <w:rPr>
          <w:lang w:val="en-US"/>
        </w:rPr>
        <w:t></w:t>
      </w:r>
      <w:r w:rsidRPr="005C58BC">
        <w:rPr>
          <w:rFonts w:hint="eastAsia"/>
          <w:lang w:val="en-US"/>
        </w:rPr>
        <w:t>шляхи</w:t>
      </w:r>
      <w:r w:rsidRPr="005C58BC">
        <w:rPr>
          <w:lang w:val="en-US"/>
        </w:rPr>
        <w:t></w:t>
      </w:r>
      <w:r w:rsidRPr="005C58BC">
        <w:rPr>
          <w:rFonts w:hint="eastAsia"/>
          <w:lang w:val="en-US"/>
        </w:rPr>
        <w:t>для</w:t>
      </w:r>
      <w:r w:rsidRPr="005C58BC">
        <w:rPr>
          <w:lang w:val="en-US"/>
        </w:rPr>
        <w:t></w:t>
      </w:r>
      <w:r w:rsidRPr="005C58BC">
        <w:rPr>
          <w:rFonts w:hint="eastAsia"/>
          <w:lang w:val="en-US"/>
        </w:rPr>
        <w:t>запозичення</w:t>
      </w:r>
      <w:r w:rsidRPr="005C58BC">
        <w:rPr>
          <w:lang w:val="en-US"/>
        </w:rPr>
        <w:t></w:t>
      </w:r>
      <w:r w:rsidRPr="005C58BC">
        <w:rPr>
          <w:rFonts w:hint="eastAsia"/>
          <w:lang w:val="en-US"/>
        </w:rPr>
        <w:t>в</w:t>
      </w:r>
      <w:r w:rsidRPr="005C58BC">
        <w:rPr>
          <w:lang w:val="en-US"/>
        </w:rPr>
        <w:t></w:t>
      </w:r>
      <w:r w:rsidRPr="005C58BC">
        <w:rPr>
          <w:rFonts w:hint="eastAsia"/>
          <w:lang w:val="en-US"/>
        </w:rPr>
        <w:t>Україну……………………………………</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Висновки</w:t>
      </w:r>
      <w:r w:rsidRPr="005C58BC">
        <w:rPr>
          <w:lang w:val="en-US"/>
        </w:rPr>
        <w:t></w:t>
      </w:r>
      <w:r w:rsidRPr="005C58BC">
        <w:rPr>
          <w:rFonts w:hint="eastAsia"/>
          <w:lang w:val="en-US"/>
        </w:rPr>
        <w:t>до</w:t>
      </w:r>
      <w:r w:rsidRPr="005C58BC">
        <w:rPr>
          <w:lang w:val="en-US"/>
        </w:rPr>
        <w:t></w:t>
      </w:r>
      <w:r w:rsidRPr="005C58BC">
        <w:rPr>
          <w:rFonts w:hint="eastAsia"/>
          <w:lang w:val="en-US"/>
        </w:rPr>
        <w:t>Розділу</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ВИСНОВКИ………………………………………………………………</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СПИСОК</w:t>
      </w:r>
      <w:r w:rsidRPr="005C58BC">
        <w:rPr>
          <w:lang w:val="en-US"/>
        </w:rPr>
        <w:t></w:t>
      </w:r>
      <w:r w:rsidRPr="005C58BC">
        <w:rPr>
          <w:rFonts w:hint="eastAsia"/>
          <w:lang w:val="en-US"/>
        </w:rPr>
        <w:t>ВИКОРИСТАНИХ</w:t>
      </w:r>
      <w:r w:rsidRPr="005C58BC">
        <w:rPr>
          <w:lang w:val="en-US"/>
        </w:rPr>
        <w:t></w:t>
      </w:r>
      <w:r w:rsidRPr="005C58BC">
        <w:rPr>
          <w:rFonts w:hint="eastAsia"/>
          <w:lang w:val="en-US"/>
        </w:rPr>
        <w:t>ДЖЕРЕЛ………………………</w:t>
      </w:r>
      <w:r w:rsidRPr="005C58BC">
        <w:rPr>
          <w:lang w:val="en-US"/>
        </w:rPr>
        <w:t></w:t>
      </w:r>
      <w:r w:rsidRPr="005C58BC">
        <w:rPr>
          <w:lang w:val="en-US"/>
        </w:rPr>
        <w:t></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ДОДАТКИ…………………………………………………………………</w:t>
      </w:r>
      <w:r w:rsidRPr="005C58BC">
        <w:rPr>
          <w:lang w:val="en-US"/>
        </w:rPr>
        <w:t></w:t>
      </w:r>
      <w:r w:rsidRPr="005C58BC">
        <w:rPr>
          <w:lang w:val="en-US"/>
        </w:rPr>
        <w:t></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lang w:val="en-US"/>
        </w:rPr>
        <w:t></w:t>
      </w:r>
    </w:p>
    <w:p w:rsidR="005C58BC" w:rsidRPr="005C58BC" w:rsidRDefault="005C58BC" w:rsidP="005C58BC">
      <w:pPr>
        <w:rPr>
          <w:lang w:val="en-US"/>
        </w:rPr>
      </w:pPr>
      <w:r w:rsidRPr="005C58BC">
        <w:rPr>
          <w:rFonts w:hint="eastAsia"/>
          <w:lang w:val="en-US"/>
        </w:rPr>
        <w:t>ВСТУП</w:t>
      </w:r>
    </w:p>
    <w:p w:rsidR="005C58BC" w:rsidRPr="005C58BC" w:rsidRDefault="005C58BC" w:rsidP="005C58BC">
      <w:pPr>
        <w:rPr>
          <w:lang w:val="en-US"/>
        </w:rPr>
      </w:pPr>
      <w:r w:rsidRPr="005C58BC">
        <w:rPr>
          <w:rFonts w:hint="eastAsia"/>
          <w:lang w:val="en-US"/>
        </w:rPr>
        <w:t>Актуальність</w:t>
      </w:r>
      <w:r w:rsidRPr="005C58BC">
        <w:rPr>
          <w:lang w:val="en-US"/>
        </w:rPr>
        <w:t></w:t>
      </w:r>
      <w:r w:rsidRPr="005C58BC">
        <w:rPr>
          <w:rFonts w:hint="eastAsia"/>
          <w:lang w:val="en-US"/>
        </w:rPr>
        <w:t>теми</w:t>
      </w:r>
      <w:r w:rsidRPr="005C58BC">
        <w:rPr>
          <w:lang w:val="en-US"/>
        </w:rPr>
        <w:t></w:t>
      </w:r>
      <w:r w:rsidRPr="005C58BC">
        <w:rPr>
          <w:lang w:val="en-US"/>
        </w:rPr>
        <w:t></w:t>
      </w:r>
      <w:r w:rsidRPr="005C58BC">
        <w:rPr>
          <w:rFonts w:hint="eastAsia"/>
          <w:lang w:val="en-US"/>
        </w:rPr>
        <w:t>Соціальне</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r w:rsidRPr="005C58BC">
        <w:rPr>
          <w:lang w:val="en-US"/>
        </w:rPr>
        <w:t></w:t>
      </w:r>
      <w:r w:rsidRPr="005C58BC">
        <w:rPr>
          <w:rFonts w:hint="eastAsia"/>
          <w:lang w:val="en-US"/>
        </w:rPr>
        <w:t>Україні</w:t>
      </w:r>
    </w:p>
    <w:p w:rsidR="005C58BC" w:rsidRPr="005C58BC" w:rsidRDefault="005C58BC" w:rsidP="005C58BC">
      <w:pPr>
        <w:rPr>
          <w:lang w:val="en-US"/>
        </w:rPr>
      </w:pPr>
      <w:r w:rsidRPr="005C58BC">
        <w:rPr>
          <w:rFonts w:hint="eastAsia"/>
          <w:lang w:val="en-US"/>
        </w:rPr>
        <w:t>покликане</w:t>
      </w:r>
      <w:r w:rsidRPr="005C58BC">
        <w:rPr>
          <w:lang w:val="en-US"/>
        </w:rPr>
        <w:t></w:t>
      </w:r>
      <w:r w:rsidRPr="005C58BC">
        <w:rPr>
          <w:rFonts w:hint="eastAsia"/>
          <w:lang w:val="en-US"/>
        </w:rPr>
        <w:t>створити</w:t>
      </w:r>
      <w:r w:rsidRPr="005C58BC">
        <w:rPr>
          <w:lang w:val="en-US"/>
        </w:rPr>
        <w:t></w:t>
      </w:r>
      <w:r w:rsidRPr="005C58BC">
        <w:rPr>
          <w:rFonts w:hint="eastAsia"/>
          <w:lang w:val="en-US"/>
        </w:rPr>
        <w:t>необхідні</w:t>
      </w:r>
      <w:r w:rsidRPr="005C58BC">
        <w:rPr>
          <w:lang w:val="en-US"/>
        </w:rPr>
        <w:t></w:t>
      </w:r>
      <w:r w:rsidRPr="005C58BC">
        <w:rPr>
          <w:rFonts w:hint="eastAsia"/>
          <w:lang w:val="en-US"/>
        </w:rPr>
        <w:t>умови</w:t>
      </w:r>
      <w:r w:rsidRPr="005C58BC">
        <w:rPr>
          <w:lang w:val="en-US"/>
        </w:rPr>
        <w:t></w:t>
      </w:r>
      <w:r w:rsidRPr="005C58BC">
        <w:rPr>
          <w:rFonts w:hint="eastAsia"/>
          <w:lang w:val="en-US"/>
        </w:rPr>
        <w:t>для</w:t>
      </w:r>
      <w:r w:rsidRPr="005C58BC">
        <w:rPr>
          <w:lang w:val="en-US"/>
        </w:rPr>
        <w:t></w:t>
      </w:r>
      <w:r w:rsidRPr="005C58BC">
        <w:rPr>
          <w:rFonts w:hint="eastAsia"/>
          <w:lang w:val="en-US"/>
        </w:rPr>
        <w:t>нормальної</w:t>
      </w:r>
      <w:r w:rsidRPr="005C58BC">
        <w:rPr>
          <w:lang w:val="en-US"/>
        </w:rPr>
        <w:t></w:t>
      </w:r>
      <w:r w:rsidRPr="005C58BC">
        <w:rPr>
          <w:rFonts w:hint="eastAsia"/>
          <w:lang w:val="en-US"/>
        </w:rPr>
        <w:t>життєдіяльності</w:t>
      </w:r>
      <w:r w:rsidRPr="005C58BC">
        <w:rPr>
          <w:lang w:val="en-US"/>
        </w:rPr>
        <w:t></w:t>
      </w:r>
      <w:r w:rsidRPr="005C58BC">
        <w:rPr>
          <w:rFonts w:hint="eastAsia"/>
          <w:lang w:val="en-US"/>
        </w:rPr>
        <w:t>та</w:t>
      </w:r>
    </w:p>
    <w:p w:rsidR="005C58BC" w:rsidRPr="005C58BC" w:rsidRDefault="005C58BC" w:rsidP="005C58BC">
      <w:pPr>
        <w:rPr>
          <w:lang w:val="en-US"/>
        </w:rPr>
      </w:pPr>
      <w:r w:rsidRPr="005C58BC">
        <w:rPr>
          <w:rFonts w:hint="eastAsia"/>
          <w:lang w:val="en-US"/>
        </w:rPr>
        <w:t>праці</w:t>
      </w:r>
      <w:r w:rsidRPr="005C58BC">
        <w:rPr>
          <w:lang w:val="en-US"/>
        </w:rPr>
        <w:t></w:t>
      </w:r>
      <w:r w:rsidRPr="005C58BC">
        <w:rPr>
          <w:rFonts w:hint="eastAsia"/>
          <w:lang w:val="en-US"/>
        </w:rPr>
        <w:t>даної</w:t>
      </w:r>
      <w:r w:rsidRPr="005C58BC">
        <w:rPr>
          <w:lang w:val="en-US"/>
        </w:rPr>
        <w:t></w:t>
      </w:r>
      <w:r w:rsidRPr="005C58BC">
        <w:rPr>
          <w:rFonts w:hint="eastAsia"/>
          <w:lang w:val="en-US"/>
        </w:rPr>
        <w:t>особливої</w:t>
      </w:r>
      <w:r w:rsidRPr="005C58BC">
        <w:rPr>
          <w:lang w:val="en-US"/>
        </w:rPr>
        <w:t></w:t>
      </w:r>
      <w:r w:rsidRPr="005C58BC">
        <w:rPr>
          <w:rFonts w:hint="eastAsia"/>
          <w:lang w:val="en-US"/>
        </w:rPr>
        <w:t>категорії</w:t>
      </w:r>
      <w:r w:rsidRPr="005C58BC">
        <w:rPr>
          <w:lang w:val="en-US"/>
        </w:rPr>
        <w:t></w:t>
      </w:r>
      <w:r w:rsidRPr="005C58BC">
        <w:rPr>
          <w:rFonts w:hint="eastAsia"/>
          <w:lang w:val="en-US"/>
        </w:rPr>
        <w:t>осіб</w:t>
      </w:r>
      <w:r w:rsidRPr="005C58BC">
        <w:rPr>
          <w:lang w:val="en-US"/>
        </w:rPr>
        <w:t></w:t>
      </w:r>
      <w:r w:rsidRPr="005C58BC">
        <w:rPr>
          <w:lang w:val="en-US"/>
        </w:rPr>
        <w:t></w:t>
      </w:r>
      <w:r w:rsidRPr="005C58BC">
        <w:rPr>
          <w:rFonts w:hint="eastAsia"/>
          <w:lang w:val="en-US"/>
        </w:rPr>
        <w:t>Саме</w:t>
      </w:r>
      <w:r w:rsidRPr="005C58BC">
        <w:rPr>
          <w:lang w:val="en-US"/>
        </w:rPr>
        <w:t></w:t>
      </w:r>
      <w:r w:rsidRPr="005C58BC">
        <w:rPr>
          <w:rFonts w:hint="eastAsia"/>
          <w:lang w:val="en-US"/>
        </w:rPr>
        <w:t>цим</w:t>
      </w:r>
      <w:r w:rsidRPr="005C58BC">
        <w:rPr>
          <w:lang w:val="en-US"/>
        </w:rPr>
        <w:t></w:t>
      </w:r>
      <w:r w:rsidRPr="005C58BC">
        <w:rPr>
          <w:rFonts w:hint="eastAsia"/>
          <w:lang w:val="en-US"/>
        </w:rPr>
        <w:t>зумовлено</w:t>
      </w:r>
      <w:r w:rsidRPr="005C58BC">
        <w:rPr>
          <w:lang w:val="en-US"/>
        </w:rPr>
        <w:t></w:t>
      </w:r>
      <w:r w:rsidRPr="005C58BC">
        <w:rPr>
          <w:rFonts w:hint="eastAsia"/>
          <w:lang w:val="en-US"/>
        </w:rPr>
        <w:t>наявність</w:t>
      </w:r>
      <w:r w:rsidRPr="005C58BC">
        <w:rPr>
          <w:lang w:val="en-US"/>
        </w:rPr>
        <w:t></w:t>
      </w:r>
      <w:r w:rsidRPr="005C58BC">
        <w:rPr>
          <w:rFonts w:hint="eastAsia"/>
          <w:lang w:val="en-US"/>
        </w:rPr>
        <w:t>його</w:t>
      </w:r>
    </w:p>
    <w:p w:rsidR="005C58BC" w:rsidRPr="005C58BC" w:rsidRDefault="005C58BC" w:rsidP="005C58BC">
      <w:pPr>
        <w:rPr>
          <w:lang w:val="en-US"/>
        </w:rPr>
      </w:pPr>
      <w:r w:rsidRPr="005C58BC">
        <w:rPr>
          <w:rFonts w:hint="eastAsia"/>
          <w:lang w:val="en-US"/>
        </w:rPr>
        <w:t>різноманітних</w:t>
      </w:r>
      <w:r w:rsidRPr="005C58BC">
        <w:rPr>
          <w:lang w:val="en-US"/>
        </w:rPr>
        <w:t></w:t>
      </w:r>
      <w:r w:rsidRPr="005C58BC">
        <w:rPr>
          <w:rFonts w:hint="eastAsia"/>
          <w:lang w:val="en-US"/>
        </w:rPr>
        <w:t>форм</w:t>
      </w:r>
      <w:r w:rsidRPr="005C58BC">
        <w:rPr>
          <w:lang w:val="en-US"/>
        </w:rPr>
        <w:t></w:t>
      </w:r>
      <w:r w:rsidRPr="005C58BC">
        <w:rPr>
          <w:lang w:val="en-US"/>
        </w:rPr>
        <w:t></w:t>
      </w:r>
      <w:r w:rsidRPr="005C58BC">
        <w:rPr>
          <w:rFonts w:hint="eastAsia"/>
          <w:lang w:val="en-US"/>
        </w:rPr>
        <w:t>їх</w:t>
      </w:r>
      <w:r w:rsidRPr="005C58BC">
        <w:rPr>
          <w:lang w:val="en-US"/>
        </w:rPr>
        <w:t></w:t>
      </w:r>
      <w:r w:rsidRPr="005C58BC">
        <w:rPr>
          <w:rFonts w:hint="eastAsia"/>
          <w:lang w:val="en-US"/>
        </w:rPr>
        <w:t>розвиток</w:t>
      </w:r>
      <w:r w:rsidRPr="005C58BC">
        <w:rPr>
          <w:lang w:val="en-US"/>
        </w:rPr>
        <w:t></w:t>
      </w:r>
      <w:r w:rsidRPr="005C58BC">
        <w:rPr>
          <w:rFonts w:hint="eastAsia"/>
          <w:lang w:val="en-US"/>
        </w:rPr>
        <w:t>та</w:t>
      </w:r>
      <w:r w:rsidRPr="005C58BC">
        <w:rPr>
          <w:lang w:val="en-US"/>
        </w:rPr>
        <w:t></w:t>
      </w:r>
      <w:r w:rsidRPr="005C58BC">
        <w:rPr>
          <w:rFonts w:hint="eastAsia"/>
          <w:lang w:val="en-US"/>
        </w:rPr>
        <w:t>постійна</w:t>
      </w:r>
      <w:r w:rsidRPr="005C58BC">
        <w:rPr>
          <w:lang w:val="en-US"/>
        </w:rPr>
        <w:t></w:t>
      </w:r>
      <w:r w:rsidRPr="005C58BC">
        <w:rPr>
          <w:rFonts w:hint="eastAsia"/>
          <w:lang w:val="en-US"/>
        </w:rPr>
        <w:t>зміна</w:t>
      </w:r>
      <w:r w:rsidRPr="005C58BC">
        <w:rPr>
          <w:lang w:val="en-US"/>
        </w:rPr>
        <w:t></w:t>
      </w:r>
      <w:r w:rsidRPr="005C58BC">
        <w:rPr>
          <w:lang w:val="en-US"/>
        </w:rPr>
        <w:t></w:t>
      </w:r>
      <w:r w:rsidRPr="005C58BC">
        <w:rPr>
          <w:rFonts w:hint="eastAsia"/>
          <w:lang w:val="en-US"/>
        </w:rPr>
        <w:t>Роль</w:t>
      </w:r>
      <w:r w:rsidRPr="005C58BC">
        <w:rPr>
          <w:lang w:val="en-US"/>
        </w:rPr>
        <w:t></w:t>
      </w:r>
      <w:r w:rsidRPr="005C58BC">
        <w:rPr>
          <w:rFonts w:hint="eastAsia"/>
          <w:lang w:val="en-US"/>
        </w:rPr>
        <w:t>даного</w:t>
      </w:r>
      <w:r w:rsidRPr="005C58BC">
        <w:rPr>
          <w:lang w:val="en-US"/>
        </w:rPr>
        <w:t></w:t>
      </w:r>
      <w:r w:rsidRPr="005C58BC">
        <w:rPr>
          <w:rFonts w:hint="eastAsia"/>
          <w:lang w:val="en-US"/>
        </w:rPr>
        <w:t>інституту</w:t>
      </w:r>
    </w:p>
    <w:p w:rsidR="005C58BC" w:rsidRPr="005C58BC" w:rsidRDefault="005C58BC" w:rsidP="005C58BC">
      <w:pPr>
        <w:rPr>
          <w:lang w:val="en-US"/>
        </w:rPr>
      </w:pPr>
      <w:r w:rsidRPr="005C58BC">
        <w:rPr>
          <w:rFonts w:hint="eastAsia"/>
          <w:lang w:val="en-US"/>
        </w:rPr>
        <w:t>полягає</w:t>
      </w:r>
      <w:r w:rsidRPr="005C58BC">
        <w:rPr>
          <w:lang w:val="en-US"/>
        </w:rPr>
        <w:t></w:t>
      </w:r>
      <w:r w:rsidRPr="005C58BC">
        <w:rPr>
          <w:rFonts w:hint="eastAsia"/>
          <w:lang w:val="en-US"/>
        </w:rPr>
        <w:t>у</w:t>
      </w:r>
      <w:r w:rsidRPr="005C58BC">
        <w:rPr>
          <w:lang w:val="en-US"/>
        </w:rPr>
        <w:t></w:t>
      </w:r>
      <w:r w:rsidRPr="005C58BC">
        <w:rPr>
          <w:rFonts w:hint="eastAsia"/>
          <w:lang w:val="en-US"/>
        </w:rPr>
        <w:t>забезпеченні</w:t>
      </w:r>
      <w:r w:rsidRPr="005C58BC">
        <w:rPr>
          <w:lang w:val="en-US"/>
        </w:rPr>
        <w:t></w:t>
      </w:r>
      <w:r w:rsidRPr="005C58BC">
        <w:rPr>
          <w:rFonts w:hint="eastAsia"/>
          <w:lang w:val="en-US"/>
        </w:rPr>
        <w:t>гарантій</w:t>
      </w:r>
      <w:r w:rsidRPr="005C58BC">
        <w:rPr>
          <w:lang w:val="en-US"/>
        </w:rPr>
        <w:t></w:t>
      </w:r>
      <w:r w:rsidRPr="005C58BC">
        <w:rPr>
          <w:rFonts w:hint="eastAsia"/>
          <w:lang w:val="en-US"/>
        </w:rPr>
        <w:t>надання</w:t>
      </w:r>
      <w:r w:rsidRPr="005C58BC">
        <w:rPr>
          <w:lang w:val="en-US"/>
        </w:rPr>
        <w:t></w:t>
      </w:r>
      <w:r w:rsidRPr="005C58BC">
        <w:rPr>
          <w:rFonts w:hint="eastAsia"/>
          <w:lang w:val="en-US"/>
        </w:rPr>
        <w:t>соціальних</w:t>
      </w:r>
      <w:r w:rsidRPr="005C58BC">
        <w:rPr>
          <w:lang w:val="en-US"/>
        </w:rPr>
        <w:t></w:t>
      </w:r>
      <w:r w:rsidRPr="005C58BC">
        <w:rPr>
          <w:rFonts w:hint="eastAsia"/>
          <w:lang w:val="en-US"/>
        </w:rPr>
        <w:t>благ</w:t>
      </w:r>
      <w:r w:rsidRPr="005C58BC">
        <w:rPr>
          <w:lang w:val="en-US"/>
        </w:rPr>
        <w:t></w:t>
      </w:r>
      <w:r w:rsidRPr="005C58BC">
        <w:rPr>
          <w:lang w:val="en-US"/>
        </w:rPr>
        <w:t></w:t>
      </w:r>
      <w:r w:rsidRPr="005C58BC">
        <w:rPr>
          <w:rFonts w:hint="eastAsia"/>
          <w:lang w:val="en-US"/>
        </w:rPr>
        <w:t>захисту</w:t>
      </w:r>
      <w:r w:rsidRPr="005C58BC">
        <w:rPr>
          <w:lang w:val="en-US"/>
        </w:rPr>
        <w:t></w:t>
      </w:r>
      <w:r w:rsidRPr="005C58BC">
        <w:rPr>
          <w:rFonts w:hint="eastAsia"/>
          <w:lang w:val="en-US"/>
        </w:rPr>
        <w:t>від</w:t>
      </w:r>
    </w:p>
    <w:p w:rsidR="005C58BC" w:rsidRPr="005C58BC" w:rsidRDefault="005C58BC" w:rsidP="005C58BC">
      <w:pPr>
        <w:rPr>
          <w:lang w:val="en-US"/>
        </w:rPr>
      </w:pPr>
      <w:r w:rsidRPr="005C58BC">
        <w:rPr>
          <w:rFonts w:hint="eastAsia"/>
          <w:lang w:val="en-US"/>
        </w:rPr>
        <w:t>ризиків</w:t>
      </w:r>
      <w:r w:rsidRPr="005C58BC">
        <w:rPr>
          <w:lang w:val="en-US"/>
        </w:rPr>
        <w:t></w:t>
      </w:r>
      <w:r w:rsidRPr="005C58BC">
        <w:rPr>
          <w:lang w:val="en-US"/>
        </w:rPr>
        <w:t></w:t>
      </w:r>
      <w:r w:rsidRPr="005C58BC">
        <w:rPr>
          <w:rFonts w:hint="eastAsia"/>
          <w:lang w:val="en-US"/>
        </w:rPr>
        <w:t>пов’язаних</w:t>
      </w:r>
      <w:r w:rsidRPr="005C58BC">
        <w:rPr>
          <w:lang w:val="en-US"/>
        </w:rPr>
        <w:t></w:t>
      </w:r>
      <w:r w:rsidRPr="005C58BC">
        <w:rPr>
          <w:rFonts w:hint="eastAsia"/>
          <w:lang w:val="en-US"/>
        </w:rPr>
        <w:t>із</w:t>
      </w:r>
      <w:r w:rsidRPr="005C58BC">
        <w:rPr>
          <w:lang w:val="en-US"/>
        </w:rPr>
        <w:t></w:t>
      </w:r>
      <w:r w:rsidRPr="005C58BC">
        <w:rPr>
          <w:rFonts w:hint="eastAsia"/>
          <w:lang w:val="en-US"/>
        </w:rPr>
        <w:t>професійною</w:t>
      </w:r>
      <w:r w:rsidRPr="005C58BC">
        <w:rPr>
          <w:lang w:val="en-US"/>
        </w:rPr>
        <w:t></w:t>
      </w:r>
      <w:r w:rsidRPr="005C58BC">
        <w:rPr>
          <w:rFonts w:hint="eastAsia"/>
          <w:lang w:val="en-US"/>
        </w:rPr>
        <w:t>діяльністю</w:t>
      </w:r>
      <w:r w:rsidRPr="005C58BC">
        <w:rPr>
          <w:lang w:val="en-US"/>
        </w:rPr>
        <w:t></w:t>
      </w:r>
      <w:r w:rsidRPr="005C58BC">
        <w:rPr>
          <w:lang w:val="en-US"/>
        </w:rPr>
        <w:t></w:t>
      </w:r>
      <w:r w:rsidRPr="005C58BC">
        <w:rPr>
          <w:rFonts w:hint="eastAsia"/>
          <w:lang w:val="en-US"/>
        </w:rPr>
        <w:t>та</w:t>
      </w:r>
      <w:r w:rsidRPr="005C58BC">
        <w:rPr>
          <w:lang w:val="en-US"/>
        </w:rPr>
        <w:t></w:t>
      </w:r>
      <w:r w:rsidRPr="005C58BC">
        <w:rPr>
          <w:rFonts w:hint="eastAsia"/>
          <w:lang w:val="en-US"/>
        </w:rPr>
        <w:t>допомозі</w:t>
      </w:r>
      <w:r w:rsidRPr="005C58BC">
        <w:rPr>
          <w:lang w:val="en-US"/>
        </w:rPr>
        <w:t></w:t>
      </w:r>
      <w:r w:rsidRPr="005C58BC">
        <w:rPr>
          <w:rFonts w:hint="eastAsia"/>
          <w:lang w:val="en-US"/>
        </w:rPr>
        <w:t>у</w:t>
      </w:r>
      <w:r w:rsidRPr="005C58BC">
        <w:rPr>
          <w:lang w:val="en-US"/>
        </w:rPr>
        <w:t></w:t>
      </w:r>
      <w:r w:rsidRPr="005C58BC">
        <w:rPr>
          <w:rFonts w:hint="eastAsia"/>
          <w:lang w:val="en-US"/>
        </w:rPr>
        <w:t>разі</w:t>
      </w:r>
    </w:p>
    <w:p w:rsidR="005C58BC" w:rsidRPr="005C58BC" w:rsidRDefault="005C58BC" w:rsidP="005C58BC">
      <w:pPr>
        <w:rPr>
          <w:lang w:val="en-US"/>
        </w:rPr>
      </w:pPr>
      <w:r w:rsidRPr="005C58BC">
        <w:rPr>
          <w:rFonts w:hint="eastAsia"/>
          <w:lang w:val="en-US"/>
        </w:rPr>
        <w:t>настання</w:t>
      </w:r>
      <w:r w:rsidRPr="005C58BC">
        <w:rPr>
          <w:lang w:val="en-US"/>
        </w:rPr>
        <w:t></w:t>
      </w:r>
      <w:r w:rsidRPr="005C58BC">
        <w:rPr>
          <w:rFonts w:hint="eastAsia"/>
          <w:lang w:val="en-US"/>
        </w:rPr>
        <w:t>нещасних</w:t>
      </w:r>
      <w:r w:rsidRPr="005C58BC">
        <w:rPr>
          <w:lang w:val="en-US"/>
        </w:rPr>
        <w:t></w:t>
      </w:r>
      <w:r w:rsidRPr="005C58BC">
        <w:rPr>
          <w:rFonts w:hint="eastAsia"/>
          <w:lang w:val="en-US"/>
        </w:rPr>
        <w:t>випадків</w:t>
      </w:r>
      <w:r w:rsidRPr="005C58BC">
        <w:rPr>
          <w:lang w:val="en-US"/>
        </w:rPr>
        <w:t></w:t>
      </w:r>
      <w:r w:rsidRPr="005C58BC">
        <w:rPr>
          <w:rFonts w:hint="eastAsia"/>
          <w:lang w:val="en-US"/>
        </w:rPr>
        <w:t>чи</w:t>
      </w:r>
      <w:r w:rsidRPr="005C58BC">
        <w:rPr>
          <w:lang w:val="en-US"/>
        </w:rPr>
        <w:t></w:t>
      </w:r>
      <w:r w:rsidRPr="005C58BC">
        <w:rPr>
          <w:rFonts w:hint="eastAsia"/>
          <w:lang w:val="en-US"/>
        </w:rPr>
        <w:t>професійних</w:t>
      </w:r>
      <w:r w:rsidRPr="005C58BC">
        <w:rPr>
          <w:lang w:val="en-US"/>
        </w:rPr>
        <w:t></w:t>
      </w:r>
      <w:r w:rsidRPr="005C58BC">
        <w:rPr>
          <w:rFonts w:hint="eastAsia"/>
          <w:lang w:val="en-US"/>
        </w:rPr>
        <w:t>захворювань</w:t>
      </w:r>
      <w:r w:rsidRPr="005C58BC">
        <w:rPr>
          <w:lang w:val="en-US"/>
        </w:rPr>
        <w:t></w:t>
      </w:r>
    </w:p>
    <w:p w:rsidR="005C58BC" w:rsidRPr="005C58BC" w:rsidRDefault="005C58BC" w:rsidP="005C58BC">
      <w:pPr>
        <w:rPr>
          <w:lang w:val="en-US"/>
        </w:rPr>
      </w:pPr>
      <w:r w:rsidRPr="005C58BC">
        <w:rPr>
          <w:rFonts w:hint="eastAsia"/>
          <w:lang w:val="en-US"/>
        </w:rPr>
        <w:t>Проте</w:t>
      </w:r>
      <w:r w:rsidRPr="005C58BC">
        <w:rPr>
          <w:lang w:val="en-US"/>
        </w:rPr>
        <w:t></w:t>
      </w:r>
      <w:r w:rsidRPr="005C58BC">
        <w:rPr>
          <w:rFonts w:hint="eastAsia"/>
          <w:lang w:val="en-US"/>
        </w:rPr>
        <w:t>на</w:t>
      </w:r>
      <w:r w:rsidRPr="005C58BC">
        <w:rPr>
          <w:lang w:val="en-US"/>
        </w:rPr>
        <w:t></w:t>
      </w:r>
      <w:r w:rsidRPr="005C58BC">
        <w:rPr>
          <w:rFonts w:hint="eastAsia"/>
          <w:lang w:val="en-US"/>
        </w:rPr>
        <w:t>сьогодні</w:t>
      </w:r>
      <w:r w:rsidRPr="005C58BC">
        <w:rPr>
          <w:lang w:val="en-US"/>
        </w:rPr>
        <w:t></w:t>
      </w:r>
      <w:r w:rsidRPr="005C58BC">
        <w:rPr>
          <w:rFonts w:hint="eastAsia"/>
          <w:lang w:val="en-US"/>
        </w:rPr>
        <w:t>у</w:t>
      </w:r>
      <w:r w:rsidRPr="005C58BC">
        <w:rPr>
          <w:lang w:val="en-US"/>
        </w:rPr>
        <w:t></w:t>
      </w:r>
      <w:r w:rsidRPr="005C58BC">
        <w:rPr>
          <w:rFonts w:hint="eastAsia"/>
          <w:lang w:val="en-US"/>
        </w:rPr>
        <w:t>вітчизняній</w:t>
      </w:r>
      <w:r w:rsidRPr="005C58BC">
        <w:rPr>
          <w:lang w:val="en-US"/>
        </w:rPr>
        <w:t></w:t>
      </w:r>
      <w:r w:rsidRPr="005C58BC">
        <w:rPr>
          <w:rFonts w:hint="eastAsia"/>
          <w:lang w:val="en-US"/>
        </w:rPr>
        <w:t>науці</w:t>
      </w:r>
      <w:r w:rsidRPr="005C58BC">
        <w:rPr>
          <w:lang w:val="en-US"/>
        </w:rPr>
        <w:t></w:t>
      </w:r>
      <w:r w:rsidRPr="005C58BC">
        <w:rPr>
          <w:rFonts w:hint="eastAsia"/>
          <w:lang w:val="en-US"/>
        </w:rPr>
        <w:t>існує</w:t>
      </w:r>
      <w:r w:rsidRPr="005C58BC">
        <w:rPr>
          <w:lang w:val="en-US"/>
        </w:rPr>
        <w:t></w:t>
      </w:r>
      <w:r w:rsidRPr="005C58BC">
        <w:rPr>
          <w:rFonts w:hint="eastAsia"/>
          <w:lang w:val="en-US"/>
        </w:rPr>
        <w:t>проблематика</w:t>
      </w:r>
      <w:r w:rsidRPr="005C58BC">
        <w:rPr>
          <w:lang w:val="en-US"/>
        </w:rPr>
        <w:t></w:t>
      </w:r>
      <w:r w:rsidRPr="005C58BC">
        <w:rPr>
          <w:rFonts w:hint="eastAsia"/>
          <w:lang w:val="en-US"/>
        </w:rPr>
        <w:t>розгляду</w:t>
      </w:r>
    </w:p>
    <w:p w:rsidR="005C58BC" w:rsidRPr="005C58BC" w:rsidRDefault="005C58BC" w:rsidP="005C58BC">
      <w:pPr>
        <w:rPr>
          <w:lang w:val="en-US"/>
        </w:rPr>
      </w:pP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виключно</w:t>
      </w:r>
      <w:r w:rsidRPr="005C58BC">
        <w:rPr>
          <w:lang w:val="en-US"/>
        </w:rPr>
        <w:t></w:t>
      </w:r>
      <w:r w:rsidRPr="005C58BC">
        <w:rPr>
          <w:rFonts w:hint="eastAsia"/>
          <w:lang w:val="en-US"/>
        </w:rPr>
        <w:t>із</w:t>
      </w:r>
      <w:r w:rsidRPr="005C58BC">
        <w:rPr>
          <w:lang w:val="en-US"/>
        </w:rPr>
        <w:t></w:t>
      </w:r>
      <w:r w:rsidRPr="005C58BC">
        <w:rPr>
          <w:rFonts w:hint="eastAsia"/>
          <w:lang w:val="en-US"/>
        </w:rPr>
        <w:t>позиції</w:t>
      </w:r>
      <w:r w:rsidRPr="005C58BC">
        <w:rPr>
          <w:lang w:val="en-US"/>
        </w:rPr>
        <w:t></w:t>
      </w:r>
      <w:r w:rsidRPr="005C58BC">
        <w:rPr>
          <w:rFonts w:hint="eastAsia"/>
          <w:lang w:val="en-US"/>
        </w:rPr>
        <w:t>визначення</w:t>
      </w:r>
      <w:r w:rsidRPr="005C58BC">
        <w:rPr>
          <w:lang w:val="en-US"/>
        </w:rPr>
        <w:t></w:t>
      </w:r>
      <w:r w:rsidRPr="005C58BC">
        <w:rPr>
          <w:rFonts w:hint="eastAsia"/>
          <w:lang w:val="en-US"/>
        </w:rPr>
        <w:t>тих</w:t>
      </w:r>
      <w:r w:rsidRPr="005C58BC">
        <w:rPr>
          <w:lang w:val="en-US"/>
        </w:rPr>
        <w:t></w:t>
      </w:r>
      <w:r w:rsidRPr="005C58BC">
        <w:rPr>
          <w:rFonts w:hint="eastAsia"/>
          <w:lang w:val="en-US"/>
        </w:rPr>
        <w:t>чи</w:t>
      </w:r>
    </w:p>
    <w:p w:rsidR="005C58BC" w:rsidRPr="005C58BC" w:rsidRDefault="005C58BC" w:rsidP="005C58BC">
      <w:pPr>
        <w:rPr>
          <w:lang w:val="en-US"/>
        </w:rPr>
      </w:pPr>
      <w:r w:rsidRPr="005C58BC">
        <w:rPr>
          <w:rFonts w:hint="eastAsia"/>
          <w:lang w:val="en-US"/>
        </w:rPr>
        <w:t>інших</w:t>
      </w:r>
      <w:r w:rsidRPr="005C58BC">
        <w:rPr>
          <w:lang w:val="en-US"/>
        </w:rPr>
        <w:t></w:t>
      </w:r>
      <w:r w:rsidRPr="005C58BC">
        <w:rPr>
          <w:rFonts w:hint="eastAsia"/>
          <w:lang w:val="en-US"/>
        </w:rPr>
        <w:t>видів</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чи</w:t>
      </w:r>
      <w:r w:rsidRPr="005C58BC">
        <w:rPr>
          <w:lang w:val="en-US"/>
        </w:rPr>
        <w:t></w:t>
      </w:r>
      <w:r w:rsidRPr="005C58BC">
        <w:rPr>
          <w:rFonts w:hint="eastAsia"/>
          <w:lang w:val="en-US"/>
        </w:rPr>
        <w:t>змін</w:t>
      </w:r>
      <w:r w:rsidRPr="005C58BC">
        <w:rPr>
          <w:lang w:val="en-US"/>
        </w:rPr>
        <w:t></w:t>
      </w:r>
      <w:r w:rsidRPr="005C58BC">
        <w:rPr>
          <w:rFonts w:hint="eastAsia"/>
          <w:lang w:val="en-US"/>
        </w:rPr>
        <w:t>до</w:t>
      </w:r>
      <w:r w:rsidRPr="005C58BC">
        <w:rPr>
          <w:lang w:val="en-US"/>
        </w:rPr>
        <w:t></w:t>
      </w:r>
      <w:r w:rsidRPr="005C58BC">
        <w:rPr>
          <w:rFonts w:hint="eastAsia"/>
          <w:lang w:val="en-US"/>
        </w:rPr>
        <w:t>законодавства</w:t>
      </w:r>
      <w:r w:rsidRPr="005C58BC">
        <w:rPr>
          <w:lang w:val="en-US"/>
        </w:rPr>
        <w:t></w:t>
      </w:r>
      <w:r w:rsidRPr="005C58BC">
        <w:rPr>
          <w:rFonts w:hint="eastAsia"/>
          <w:lang w:val="en-US"/>
        </w:rPr>
        <w:t>про</w:t>
      </w:r>
    </w:p>
    <w:p w:rsidR="005C58BC" w:rsidRPr="005C58BC" w:rsidRDefault="005C58BC" w:rsidP="005C58BC">
      <w:pPr>
        <w:rPr>
          <w:lang w:val="en-US"/>
        </w:rPr>
      </w:pPr>
      <w:r w:rsidRPr="005C58BC">
        <w:rPr>
          <w:rFonts w:hint="eastAsia"/>
          <w:lang w:val="en-US"/>
        </w:rPr>
        <w:t>судоустрій</w:t>
      </w:r>
      <w:r w:rsidRPr="005C58BC">
        <w:rPr>
          <w:lang w:val="en-US"/>
        </w:rPr>
        <w:t></w:t>
      </w:r>
      <w:r w:rsidRPr="005C58BC">
        <w:rPr>
          <w:rFonts w:hint="eastAsia"/>
          <w:lang w:val="en-US"/>
        </w:rPr>
        <w:t>та</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Це</w:t>
      </w:r>
      <w:r w:rsidRPr="005C58BC">
        <w:rPr>
          <w:lang w:val="en-US"/>
        </w:rPr>
        <w:t></w:t>
      </w:r>
      <w:r w:rsidRPr="005C58BC">
        <w:rPr>
          <w:rFonts w:hint="eastAsia"/>
          <w:lang w:val="en-US"/>
        </w:rPr>
        <w:t>створює</w:t>
      </w:r>
      <w:r w:rsidRPr="005C58BC">
        <w:rPr>
          <w:lang w:val="en-US"/>
        </w:rPr>
        <w:t></w:t>
      </w:r>
      <w:r w:rsidRPr="005C58BC">
        <w:rPr>
          <w:rFonts w:hint="eastAsia"/>
          <w:lang w:val="en-US"/>
        </w:rPr>
        <w:t>неправильні</w:t>
      </w:r>
      <w:r w:rsidRPr="005C58BC">
        <w:rPr>
          <w:lang w:val="en-US"/>
        </w:rPr>
        <w:t></w:t>
      </w:r>
      <w:r w:rsidRPr="005C58BC">
        <w:rPr>
          <w:rFonts w:hint="eastAsia"/>
          <w:lang w:val="en-US"/>
        </w:rPr>
        <w:t>орієнтири</w:t>
      </w:r>
      <w:r w:rsidRPr="005C58BC">
        <w:rPr>
          <w:lang w:val="en-US"/>
        </w:rPr>
        <w:t></w:t>
      </w:r>
      <w:r w:rsidRPr="005C58BC">
        <w:rPr>
          <w:rFonts w:hint="eastAsia"/>
          <w:lang w:val="en-US"/>
        </w:rPr>
        <w:t>щодо</w:t>
      </w:r>
    </w:p>
    <w:p w:rsidR="005C58BC" w:rsidRPr="005C58BC" w:rsidRDefault="005C58BC" w:rsidP="005C58BC">
      <w:pPr>
        <w:rPr>
          <w:lang w:val="en-US"/>
        </w:rPr>
      </w:pPr>
      <w:r w:rsidRPr="005C58BC">
        <w:rPr>
          <w:rFonts w:hint="eastAsia"/>
          <w:lang w:val="en-US"/>
        </w:rPr>
        <w:t>розуміння</w:t>
      </w:r>
      <w:r w:rsidRPr="005C58BC">
        <w:rPr>
          <w:lang w:val="en-US"/>
        </w:rPr>
        <w:t></w:t>
      </w:r>
      <w:r w:rsidRPr="005C58BC">
        <w:rPr>
          <w:rFonts w:hint="eastAsia"/>
          <w:lang w:val="en-US"/>
        </w:rPr>
        <w:t>сутності</w:t>
      </w:r>
      <w:r w:rsidRPr="005C58BC">
        <w:rPr>
          <w:lang w:val="en-US"/>
        </w:rPr>
        <w:t></w:t>
      </w:r>
      <w:r w:rsidRPr="005C58BC">
        <w:rPr>
          <w:rFonts w:hint="eastAsia"/>
          <w:lang w:val="en-US"/>
        </w:rPr>
        <w:t>даного</w:t>
      </w:r>
      <w:r w:rsidRPr="005C58BC">
        <w:rPr>
          <w:lang w:val="en-US"/>
        </w:rPr>
        <w:t></w:t>
      </w:r>
      <w:r w:rsidRPr="005C58BC">
        <w:rPr>
          <w:rFonts w:hint="eastAsia"/>
          <w:lang w:val="en-US"/>
        </w:rPr>
        <w:t>інституту</w:t>
      </w:r>
      <w:r w:rsidRPr="005C58BC">
        <w:rPr>
          <w:lang w:val="en-US"/>
        </w:rPr>
        <w:t></w:t>
      </w:r>
      <w:r w:rsidRPr="005C58BC">
        <w:rPr>
          <w:lang w:val="en-US"/>
        </w:rPr>
        <w:t></w:t>
      </w:r>
      <w:r w:rsidRPr="005C58BC">
        <w:rPr>
          <w:rFonts w:hint="eastAsia"/>
          <w:lang w:val="en-US"/>
        </w:rPr>
        <w:t>оскільки</w:t>
      </w:r>
      <w:r w:rsidRPr="005C58BC">
        <w:rPr>
          <w:lang w:val="en-US"/>
        </w:rPr>
        <w:t></w:t>
      </w:r>
      <w:r w:rsidRPr="005C58BC">
        <w:rPr>
          <w:rFonts w:hint="eastAsia"/>
          <w:lang w:val="en-US"/>
        </w:rPr>
        <w:t>історично</w:t>
      </w:r>
      <w:r w:rsidRPr="005C58BC">
        <w:rPr>
          <w:lang w:val="en-US"/>
        </w:rPr>
        <w:t></w:t>
      </w:r>
      <w:r w:rsidRPr="005C58BC">
        <w:rPr>
          <w:rFonts w:hint="eastAsia"/>
          <w:lang w:val="en-US"/>
        </w:rPr>
        <w:t>необхідність</w:t>
      </w:r>
    </w:p>
    <w:p w:rsidR="005C58BC" w:rsidRPr="005C58BC" w:rsidRDefault="005C58BC" w:rsidP="005C58BC">
      <w:r w:rsidRPr="005C58BC">
        <w:rPr>
          <w:rFonts w:hint="eastAsia"/>
        </w:rPr>
        <w:t>надання</w:t>
      </w:r>
      <w:r w:rsidRPr="005C58BC">
        <w:rPr>
          <w:lang w:val="en-US"/>
        </w:rPr>
        <w:t></w:t>
      </w:r>
      <w:r w:rsidRPr="005C58BC">
        <w:rPr>
          <w:rFonts w:hint="eastAsia"/>
        </w:rPr>
        <w:t>додаткової</w:t>
      </w:r>
      <w:r w:rsidRPr="005C58BC">
        <w:rPr>
          <w:lang w:val="en-US"/>
        </w:rPr>
        <w:t></w:t>
      </w:r>
      <w:r w:rsidRPr="005C58BC">
        <w:rPr>
          <w:rFonts w:hint="eastAsia"/>
        </w:rPr>
        <w:t>допомоги</w:t>
      </w:r>
      <w:r w:rsidRPr="005C58BC">
        <w:rPr>
          <w:lang w:val="en-US"/>
        </w:rPr>
        <w:t></w:t>
      </w:r>
      <w:r w:rsidRPr="005C58BC">
        <w:rPr>
          <w:rFonts w:hint="eastAsia"/>
        </w:rPr>
        <w:t>окремим</w:t>
      </w:r>
      <w:r w:rsidRPr="005C58BC">
        <w:rPr>
          <w:lang w:val="en-US"/>
        </w:rPr>
        <w:t></w:t>
      </w:r>
      <w:r w:rsidRPr="005C58BC">
        <w:rPr>
          <w:rFonts w:hint="eastAsia"/>
        </w:rPr>
        <w:t>верствам</w:t>
      </w:r>
      <w:r w:rsidRPr="005C58BC">
        <w:rPr>
          <w:lang w:val="en-US"/>
        </w:rPr>
        <w:t></w:t>
      </w:r>
      <w:r w:rsidRPr="005C58BC">
        <w:rPr>
          <w:rFonts w:hint="eastAsia"/>
        </w:rPr>
        <w:t>населення</w:t>
      </w:r>
      <w:r w:rsidRPr="005C58BC">
        <w:rPr>
          <w:lang w:val="en-US"/>
        </w:rPr>
        <w:t></w:t>
      </w:r>
      <w:r w:rsidRPr="005C58BC">
        <w:rPr>
          <w:rFonts w:hint="eastAsia"/>
        </w:rPr>
        <w:t>переважно</w:t>
      </w:r>
    </w:p>
    <w:p w:rsidR="005C58BC" w:rsidRPr="005C58BC" w:rsidRDefault="005C58BC" w:rsidP="005C58BC">
      <w:r w:rsidRPr="005C58BC">
        <w:rPr>
          <w:rFonts w:hint="eastAsia"/>
        </w:rPr>
        <w:t>пов’язувалась</w:t>
      </w:r>
      <w:r w:rsidRPr="005C58BC">
        <w:rPr>
          <w:lang w:val="en-US"/>
        </w:rPr>
        <w:t></w:t>
      </w:r>
      <w:r w:rsidRPr="005C58BC">
        <w:rPr>
          <w:rFonts w:hint="eastAsia"/>
        </w:rPr>
        <w:t>із</w:t>
      </w:r>
      <w:r w:rsidRPr="005C58BC">
        <w:rPr>
          <w:lang w:val="en-US"/>
        </w:rPr>
        <w:t></w:t>
      </w:r>
      <w:r w:rsidRPr="005C58BC">
        <w:rPr>
          <w:rFonts w:hint="eastAsia"/>
        </w:rPr>
        <w:t>наданням</w:t>
      </w:r>
      <w:r w:rsidRPr="005C58BC">
        <w:rPr>
          <w:lang w:val="en-US"/>
        </w:rPr>
        <w:t></w:t>
      </w:r>
      <w:r w:rsidRPr="005C58BC">
        <w:rPr>
          <w:rFonts w:hint="eastAsia"/>
        </w:rPr>
        <w:t>допомоги</w:t>
      </w:r>
      <w:r w:rsidRPr="005C58BC">
        <w:rPr>
          <w:lang w:val="en-US"/>
        </w:rPr>
        <w:t></w:t>
      </w:r>
      <w:r w:rsidRPr="005C58BC">
        <w:rPr>
          <w:rFonts w:hint="eastAsia"/>
        </w:rPr>
        <w:t>хворим</w:t>
      </w:r>
      <w:r w:rsidRPr="005C58BC">
        <w:rPr>
          <w:lang w:val="en-US"/>
        </w:rPr>
        <w:t></w:t>
      </w:r>
      <w:r w:rsidRPr="005C58BC">
        <w:rPr>
          <w:rFonts w:hint="eastAsia"/>
        </w:rPr>
        <w:t>чи</w:t>
      </w:r>
      <w:r w:rsidRPr="005C58BC">
        <w:rPr>
          <w:lang w:val="en-US"/>
        </w:rPr>
        <w:t></w:t>
      </w:r>
      <w:r w:rsidRPr="005C58BC">
        <w:rPr>
          <w:rFonts w:hint="eastAsia"/>
        </w:rPr>
        <w:t>слабким</w:t>
      </w:r>
      <w:r w:rsidRPr="005C58BC">
        <w:rPr>
          <w:lang w:val="en-US"/>
        </w:rPr>
        <w:t></w:t>
      </w:r>
      <w:r w:rsidRPr="005C58BC">
        <w:rPr>
          <w:rFonts w:hint="eastAsia"/>
        </w:rPr>
        <w:t>особам</w:t>
      </w:r>
      <w:r w:rsidRPr="005C58BC">
        <w:rPr>
          <w:lang w:val="en-US"/>
        </w:rPr>
        <w:t></w:t>
      </w:r>
      <w:r w:rsidRPr="005C58BC">
        <w:rPr>
          <w:lang w:val="en-US"/>
        </w:rPr>
        <w:t></w:t>
      </w:r>
      <w:r w:rsidRPr="005C58BC">
        <w:rPr>
          <w:rFonts w:hint="eastAsia"/>
        </w:rPr>
        <w:t>але</w:t>
      </w:r>
      <w:r w:rsidRPr="005C58BC">
        <w:rPr>
          <w:lang w:val="en-US"/>
        </w:rPr>
        <w:t></w:t>
      </w:r>
      <w:r w:rsidRPr="005C58BC">
        <w:rPr>
          <w:rFonts w:hint="eastAsia"/>
        </w:rPr>
        <w:t>із</w:t>
      </w:r>
    </w:p>
    <w:p w:rsidR="005C58BC" w:rsidRPr="005C58BC" w:rsidRDefault="005C58BC" w:rsidP="005C58BC">
      <w:r w:rsidRPr="005C58BC">
        <w:rPr>
          <w:rFonts w:hint="eastAsia"/>
        </w:rPr>
        <w:t>кожним</w:t>
      </w:r>
      <w:r w:rsidRPr="005C58BC">
        <w:rPr>
          <w:lang w:val="en-US"/>
        </w:rPr>
        <w:t></w:t>
      </w:r>
      <w:r w:rsidRPr="005C58BC">
        <w:rPr>
          <w:rFonts w:hint="eastAsia"/>
        </w:rPr>
        <w:t>наступним</w:t>
      </w:r>
      <w:r w:rsidRPr="005C58BC">
        <w:rPr>
          <w:lang w:val="en-US"/>
        </w:rPr>
        <w:t></w:t>
      </w:r>
      <w:r w:rsidRPr="005C58BC">
        <w:rPr>
          <w:rFonts w:hint="eastAsia"/>
        </w:rPr>
        <w:t>історичним</w:t>
      </w:r>
      <w:r w:rsidRPr="005C58BC">
        <w:rPr>
          <w:lang w:val="en-US"/>
        </w:rPr>
        <w:t></w:t>
      </w:r>
      <w:r w:rsidRPr="005C58BC">
        <w:rPr>
          <w:rFonts w:hint="eastAsia"/>
        </w:rPr>
        <w:t>етапом</w:t>
      </w:r>
      <w:r w:rsidRPr="005C58BC">
        <w:rPr>
          <w:lang w:val="en-US"/>
        </w:rPr>
        <w:t></w:t>
      </w:r>
      <w:r w:rsidRPr="005C58BC">
        <w:rPr>
          <w:rFonts w:hint="eastAsia"/>
        </w:rPr>
        <w:t>даний</w:t>
      </w:r>
      <w:r w:rsidRPr="005C58BC">
        <w:rPr>
          <w:lang w:val="en-US"/>
        </w:rPr>
        <w:t></w:t>
      </w:r>
      <w:r w:rsidRPr="005C58BC">
        <w:rPr>
          <w:rFonts w:hint="eastAsia"/>
        </w:rPr>
        <w:t>інститут</w:t>
      </w:r>
      <w:r w:rsidRPr="005C58BC">
        <w:rPr>
          <w:lang w:val="en-US"/>
        </w:rPr>
        <w:t></w:t>
      </w:r>
      <w:r w:rsidRPr="005C58BC">
        <w:rPr>
          <w:rFonts w:hint="eastAsia"/>
        </w:rPr>
        <w:t>отримував</w:t>
      </w:r>
      <w:r w:rsidRPr="005C58BC">
        <w:rPr>
          <w:lang w:val="en-US"/>
        </w:rPr>
        <w:t></w:t>
      </w:r>
      <w:r w:rsidRPr="005C58BC">
        <w:rPr>
          <w:rFonts w:hint="eastAsia"/>
        </w:rPr>
        <w:t>новий</w:t>
      </w:r>
    </w:p>
    <w:p w:rsidR="005C58BC" w:rsidRPr="005C58BC" w:rsidRDefault="005C58BC" w:rsidP="005C58BC">
      <w:r w:rsidRPr="005C58BC">
        <w:rPr>
          <w:rFonts w:hint="eastAsia"/>
        </w:rPr>
        <w:t>набір</w:t>
      </w:r>
      <w:r w:rsidRPr="005C58BC">
        <w:rPr>
          <w:lang w:val="en-US"/>
        </w:rPr>
        <w:t></w:t>
      </w:r>
      <w:r w:rsidRPr="005C58BC">
        <w:rPr>
          <w:rFonts w:hint="eastAsia"/>
        </w:rPr>
        <w:t>механізмів</w:t>
      </w:r>
      <w:r w:rsidRPr="005C58BC">
        <w:rPr>
          <w:lang w:val="en-US"/>
        </w:rPr>
        <w:t></w:t>
      </w:r>
      <w:r w:rsidRPr="005C58BC">
        <w:rPr>
          <w:lang w:val="en-US"/>
        </w:rPr>
        <w:t></w:t>
      </w:r>
      <w:r w:rsidRPr="005C58BC">
        <w:rPr>
          <w:rFonts w:hint="eastAsia"/>
        </w:rPr>
        <w:t>спрямованих</w:t>
      </w:r>
      <w:r w:rsidRPr="005C58BC">
        <w:rPr>
          <w:lang w:val="en-US"/>
        </w:rPr>
        <w:t></w:t>
      </w:r>
      <w:r w:rsidRPr="005C58BC">
        <w:rPr>
          <w:rFonts w:hint="eastAsia"/>
        </w:rPr>
        <w:t>на</w:t>
      </w:r>
      <w:r w:rsidRPr="005C58BC">
        <w:rPr>
          <w:lang w:val="en-US"/>
        </w:rPr>
        <w:t></w:t>
      </w:r>
      <w:r w:rsidRPr="005C58BC">
        <w:rPr>
          <w:rFonts w:hint="eastAsia"/>
        </w:rPr>
        <w:t>захист</w:t>
      </w:r>
      <w:r w:rsidRPr="005C58BC">
        <w:rPr>
          <w:lang w:val="en-US"/>
        </w:rPr>
        <w:t></w:t>
      </w:r>
      <w:r w:rsidRPr="005C58BC">
        <w:rPr>
          <w:rFonts w:hint="eastAsia"/>
        </w:rPr>
        <w:t>більш</w:t>
      </w:r>
      <w:r w:rsidRPr="005C58BC">
        <w:rPr>
          <w:lang w:val="en-US"/>
        </w:rPr>
        <w:t></w:t>
      </w:r>
      <w:r w:rsidRPr="005C58BC">
        <w:rPr>
          <w:rFonts w:hint="eastAsia"/>
        </w:rPr>
        <w:t>широкого</w:t>
      </w:r>
      <w:r w:rsidRPr="005C58BC">
        <w:rPr>
          <w:lang w:val="en-US"/>
        </w:rPr>
        <w:t></w:t>
      </w:r>
      <w:r w:rsidRPr="005C58BC">
        <w:rPr>
          <w:rFonts w:hint="eastAsia"/>
        </w:rPr>
        <w:t>кола</w:t>
      </w:r>
      <w:r w:rsidRPr="005C58BC">
        <w:rPr>
          <w:lang w:val="en-US"/>
        </w:rPr>
        <w:t></w:t>
      </w:r>
      <w:r w:rsidRPr="005C58BC">
        <w:rPr>
          <w:rFonts w:hint="eastAsia"/>
        </w:rPr>
        <w:t>осіб</w:t>
      </w:r>
      <w:r w:rsidRPr="005C58BC">
        <w:rPr>
          <w:lang w:val="en-US"/>
        </w:rPr>
        <w:t></w:t>
      </w:r>
      <w:r w:rsidRPr="005C58BC">
        <w:rPr>
          <w:lang w:val="en-US"/>
        </w:rPr>
        <w:t></w:t>
      </w:r>
      <w:r w:rsidRPr="005C58BC">
        <w:rPr>
          <w:rFonts w:hint="eastAsia"/>
        </w:rPr>
        <w:t>Із</w:t>
      </w:r>
    </w:p>
    <w:p w:rsidR="005C58BC" w:rsidRPr="005C58BC" w:rsidRDefault="005C58BC" w:rsidP="005C58BC">
      <w:r w:rsidRPr="005C58BC">
        <w:rPr>
          <w:rFonts w:hint="eastAsia"/>
        </w:rPr>
        <w:t>часом</w:t>
      </w:r>
      <w:r w:rsidRPr="005C58BC">
        <w:rPr>
          <w:lang w:val="en-US"/>
        </w:rPr>
        <w:t></w:t>
      </w:r>
      <w:r w:rsidRPr="005C58BC">
        <w:rPr>
          <w:rFonts w:hint="eastAsia"/>
        </w:rPr>
        <w:t>дана</w:t>
      </w:r>
      <w:r w:rsidRPr="005C58BC">
        <w:rPr>
          <w:lang w:val="en-US"/>
        </w:rPr>
        <w:t></w:t>
      </w:r>
      <w:r w:rsidRPr="005C58BC">
        <w:rPr>
          <w:rFonts w:hint="eastAsia"/>
        </w:rPr>
        <w:t>ідея</w:t>
      </w:r>
      <w:r w:rsidRPr="005C58BC">
        <w:rPr>
          <w:lang w:val="en-US"/>
        </w:rPr>
        <w:t></w:t>
      </w:r>
      <w:r w:rsidRPr="005C58BC">
        <w:rPr>
          <w:rFonts w:hint="eastAsia"/>
        </w:rPr>
        <w:t>еволюціонувала</w:t>
      </w:r>
      <w:r w:rsidRPr="005C58BC">
        <w:rPr>
          <w:lang w:val="en-US"/>
        </w:rPr>
        <w:t></w:t>
      </w:r>
      <w:r w:rsidRPr="005C58BC">
        <w:rPr>
          <w:rFonts w:hint="eastAsia"/>
        </w:rPr>
        <w:t>від</w:t>
      </w:r>
      <w:r w:rsidRPr="005C58BC">
        <w:rPr>
          <w:lang w:val="en-US"/>
        </w:rPr>
        <w:t></w:t>
      </w:r>
      <w:r w:rsidRPr="005C58BC">
        <w:rPr>
          <w:rFonts w:hint="eastAsia"/>
        </w:rPr>
        <w:t>вузького</w:t>
      </w:r>
      <w:r w:rsidRPr="005C58BC">
        <w:rPr>
          <w:lang w:val="en-US"/>
        </w:rPr>
        <w:t></w:t>
      </w:r>
      <w:r w:rsidRPr="005C58BC">
        <w:rPr>
          <w:rFonts w:hint="eastAsia"/>
        </w:rPr>
        <w:t>розуміння</w:t>
      </w:r>
      <w:r w:rsidRPr="005C58BC">
        <w:rPr>
          <w:lang w:val="en-US"/>
        </w:rPr>
        <w:t></w:t>
      </w:r>
      <w:r w:rsidRPr="005C58BC">
        <w:rPr>
          <w:rFonts w:hint="eastAsia"/>
        </w:rPr>
        <w:t>допомоги</w:t>
      </w:r>
    </w:p>
    <w:p w:rsidR="005C58BC" w:rsidRPr="005C58BC" w:rsidRDefault="005C58BC" w:rsidP="005C58BC">
      <w:r w:rsidRPr="005C58BC">
        <w:rPr>
          <w:rFonts w:hint="eastAsia"/>
        </w:rPr>
        <w:t>соціально</w:t>
      </w:r>
      <w:r w:rsidRPr="005C58BC">
        <w:rPr>
          <w:lang w:val="en-US"/>
        </w:rPr>
        <w:t></w:t>
      </w:r>
      <w:r w:rsidRPr="005C58BC">
        <w:rPr>
          <w:rFonts w:hint="eastAsia"/>
        </w:rPr>
        <w:t>неблагополучним</w:t>
      </w:r>
      <w:r w:rsidRPr="005C58BC">
        <w:rPr>
          <w:lang w:val="en-US"/>
        </w:rPr>
        <w:t></w:t>
      </w:r>
      <w:r w:rsidRPr="005C58BC">
        <w:rPr>
          <w:rFonts w:hint="eastAsia"/>
        </w:rPr>
        <w:t>суб’єктам</w:t>
      </w:r>
      <w:r w:rsidRPr="005C58BC">
        <w:rPr>
          <w:lang w:val="en-US"/>
        </w:rPr>
        <w:t></w:t>
      </w:r>
      <w:r w:rsidRPr="005C58BC">
        <w:rPr>
          <w:rFonts w:hint="eastAsia"/>
        </w:rPr>
        <w:t>до</w:t>
      </w:r>
      <w:r w:rsidRPr="005C58BC">
        <w:rPr>
          <w:lang w:val="en-US"/>
        </w:rPr>
        <w:t></w:t>
      </w:r>
      <w:r w:rsidRPr="005C58BC">
        <w:rPr>
          <w:rFonts w:hint="eastAsia"/>
        </w:rPr>
        <w:t>ширшого</w:t>
      </w:r>
      <w:r w:rsidRPr="005C58BC">
        <w:rPr>
          <w:lang w:val="en-US"/>
        </w:rPr>
        <w:t></w:t>
      </w:r>
      <w:r w:rsidRPr="005C58BC">
        <w:rPr>
          <w:lang w:val="en-US"/>
        </w:rPr>
        <w:t></w:t>
      </w:r>
      <w:r w:rsidRPr="005C58BC">
        <w:rPr>
          <w:rFonts w:hint="eastAsia"/>
        </w:rPr>
        <w:t>яке</w:t>
      </w:r>
      <w:r w:rsidRPr="005C58BC">
        <w:rPr>
          <w:lang w:val="en-US"/>
        </w:rPr>
        <w:t></w:t>
      </w:r>
      <w:r w:rsidRPr="005C58BC">
        <w:rPr>
          <w:rFonts w:hint="eastAsia"/>
        </w:rPr>
        <w:t>пов’язується</w:t>
      </w:r>
      <w:r w:rsidRPr="005C58BC">
        <w:rPr>
          <w:lang w:val="en-US"/>
        </w:rPr>
        <w:t></w:t>
      </w:r>
      <w:r w:rsidRPr="005C58BC">
        <w:rPr>
          <w:rFonts w:hint="eastAsia"/>
        </w:rPr>
        <w:t>у</w:t>
      </w:r>
    </w:p>
    <w:p w:rsidR="005C58BC" w:rsidRPr="005C58BC" w:rsidRDefault="005C58BC" w:rsidP="005C58BC">
      <w:r w:rsidRPr="005C58BC">
        <w:rPr>
          <w:rFonts w:hint="eastAsia"/>
        </w:rPr>
        <w:t>тому</w:t>
      </w:r>
      <w:r w:rsidRPr="005C58BC">
        <w:rPr>
          <w:lang w:val="en-US"/>
        </w:rPr>
        <w:t></w:t>
      </w:r>
      <w:r w:rsidRPr="005C58BC">
        <w:rPr>
          <w:rFonts w:hint="eastAsia"/>
        </w:rPr>
        <w:t>числі</w:t>
      </w:r>
      <w:r w:rsidRPr="005C58BC">
        <w:rPr>
          <w:lang w:val="en-US"/>
        </w:rPr>
        <w:t></w:t>
      </w:r>
      <w:r w:rsidRPr="005C58BC">
        <w:rPr>
          <w:rFonts w:hint="eastAsia"/>
        </w:rPr>
        <w:t>і</w:t>
      </w:r>
      <w:r w:rsidRPr="005C58BC">
        <w:rPr>
          <w:lang w:val="en-US"/>
        </w:rPr>
        <w:t></w:t>
      </w:r>
      <w:r w:rsidRPr="005C58BC">
        <w:rPr>
          <w:rFonts w:hint="eastAsia"/>
        </w:rPr>
        <w:t>з</w:t>
      </w:r>
      <w:r w:rsidRPr="005C58BC">
        <w:rPr>
          <w:lang w:val="en-US"/>
        </w:rPr>
        <w:t></w:t>
      </w:r>
      <w:r w:rsidRPr="005C58BC">
        <w:rPr>
          <w:rFonts w:hint="eastAsia"/>
        </w:rPr>
        <w:t>особами</w:t>
      </w:r>
      <w:r w:rsidRPr="005C58BC">
        <w:rPr>
          <w:lang w:val="en-US"/>
        </w:rPr>
        <w:t></w:t>
      </w:r>
      <w:r w:rsidRPr="005C58BC">
        <w:rPr>
          <w:lang w:val="en-US"/>
        </w:rPr>
        <w:t></w:t>
      </w:r>
      <w:r w:rsidRPr="005C58BC">
        <w:rPr>
          <w:rFonts w:hint="eastAsia"/>
        </w:rPr>
        <w:t>які</w:t>
      </w:r>
      <w:r w:rsidRPr="005C58BC">
        <w:rPr>
          <w:lang w:val="en-US"/>
        </w:rPr>
        <w:t></w:t>
      </w:r>
      <w:r w:rsidRPr="005C58BC">
        <w:rPr>
          <w:rFonts w:hint="eastAsia"/>
        </w:rPr>
        <w:t>у</w:t>
      </w:r>
      <w:r w:rsidRPr="005C58BC">
        <w:rPr>
          <w:lang w:val="en-US"/>
        </w:rPr>
        <w:t></w:t>
      </w:r>
      <w:r w:rsidRPr="005C58BC">
        <w:rPr>
          <w:rFonts w:hint="eastAsia"/>
        </w:rPr>
        <w:t>процесі</w:t>
      </w:r>
      <w:r w:rsidRPr="005C58BC">
        <w:rPr>
          <w:lang w:val="en-US"/>
        </w:rPr>
        <w:t></w:t>
      </w:r>
      <w:r w:rsidRPr="005C58BC">
        <w:rPr>
          <w:rFonts w:hint="eastAsia"/>
        </w:rPr>
        <w:t>здійснення</w:t>
      </w:r>
      <w:r w:rsidRPr="005C58BC">
        <w:rPr>
          <w:lang w:val="en-US"/>
        </w:rPr>
        <w:t></w:t>
      </w:r>
      <w:r w:rsidRPr="005C58BC">
        <w:rPr>
          <w:rFonts w:hint="eastAsia"/>
        </w:rPr>
        <w:t>своїх</w:t>
      </w:r>
      <w:r w:rsidRPr="005C58BC">
        <w:rPr>
          <w:lang w:val="en-US"/>
        </w:rPr>
        <w:t></w:t>
      </w:r>
      <w:r w:rsidRPr="005C58BC">
        <w:rPr>
          <w:rFonts w:hint="eastAsia"/>
        </w:rPr>
        <w:t>трудових</w:t>
      </w:r>
      <w:r w:rsidRPr="005C58BC">
        <w:rPr>
          <w:lang w:val="en-US"/>
        </w:rPr>
        <w:t></w:t>
      </w:r>
      <w:r w:rsidRPr="005C58BC">
        <w:rPr>
          <w:rFonts w:hint="eastAsia"/>
        </w:rPr>
        <w:t>обов’язків</w:t>
      </w:r>
    </w:p>
    <w:p w:rsidR="005C58BC" w:rsidRPr="005C58BC" w:rsidRDefault="005C58BC" w:rsidP="005C58BC">
      <w:r w:rsidRPr="005C58BC">
        <w:rPr>
          <w:rFonts w:hint="eastAsia"/>
        </w:rPr>
        <w:t>діють</w:t>
      </w:r>
      <w:r w:rsidRPr="005C58BC">
        <w:rPr>
          <w:lang w:val="en-US"/>
        </w:rPr>
        <w:t></w:t>
      </w:r>
      <w:r w:rsidRPr="005C58BC">
        <w:rPr>
          <w:rFonts w:hint="eastAsia"/>
        </w:rPr>
        <w:t>від</w:t>
      </w:r>
      <w:r w:rsidRPr="005C58BC">
        <w:rPr>
          <w:lang w:val="en-US"/>
        </w:rPr>
        <w:t></w:t>
      </w:r>
      <w:r w:rsidRPr="005C58BC">
        <w:rPr>
          <w:rFonts w:hint="eastAsia"/>
        </w:rPr>
        <w:t>імені</w:t>
      </w:r>
      <w:r w:rsidRPr="005C58BC">
        <w:rPr>
          <w:lang w:val="en-US"/>
        </w:rPr>
        <w:t></w:t>
      </w:r>
      <w:r w:rsidRPr="005C58BC">
        <w:rPr>
          <w:rFonts w:hint="eastAsia"/>
        </w:rPr>
        <w:t>держави</w:t>
      </w:r>
      <w:r w:rsidRPr="005C58BC">
        <w:rPr>
          <w:lang w:val="en-US"/>
        </w:rPr>
        <w:t></w:t>
      </w:r>
      <w:r w:rsidRPr="005C58BC">
        <w:rPr>
          <w:rFonts w:hint="eastAsia"/>
        </w:rPr>
        <w:t>та</w:t>
      </w:r>
      <w:r w:rsidRPr="005C58BC">
        <w:rPr>
          <w:lang w:val="en-US"/>
        </w:rPr>
        <w:t></w:t>
      </w:r>
      <w:r w:rsidRPr="005C58BC">
        <w:rPr>
          <w:rFonts w:hint="eastAsia"/>
        </w:rPr>
        <w:t>виконують</w:t>
      </w:r>
      <w:r w:rsidRPr="005C58BC">
        <w:rPr>
          <w:lang w:val="en-US"/>
        </w:rPr>
        <w:t></w:t>
      </w:r>
      <w:r w:rsidRPr="005C58BC">
        <w:rPr>
          <w:rFonts w:hint="eastAsia"/>
        </w:rPr>
        <w:t>важливу</w:t>
      </w:r>
      <w:r w:rsidRPr="005C58BC">
        <w:rPr>
          <w:lang w:val="en-US"/>
        </w:rPr>
        <w:t></w:t>
      </w:r>
      <w:r w:rsidRPr="005C58BC">
        <w:rPr>
          <w:rFonts w:hint="eastAsia"/>
        </w:rPr>
        <w:t>місію</w:t>
      </w:r>
      <w:r w:rsidRPr="005C58BC">
        <w:rPr>
          <w:lang w:val="en-US"/>
        </w:rPr>
        <w:t></w:t>
      </w:r>
      <w:r w:rsidRPr="005C58BC">
        <w:rPr>
          <w:rFonts w:hint="eastAsia"/>
        </w:rPr>
        <w:t>–</w:t>
      </w:r>
      <w:r w:rsidRPr="005C58BC">
        <w:rPr>
          <w:lang w:val="en-US"/>
        </w:rPr>
        <w:t></w:t>
      </w:r>
      <w:r w:rsidRPr="005C58BC">
        <w:rPr>
          <w:rFonts w:hint="eastAsia"/>
        </w:rPr>
        <w:t>забезпечення</w:t>
      </w:r>
    </w:p>
    <w:p w:rsidR="005C58BC" w:rsidRPr="005C58BC" w:rsidRDefault="005C58BC" w:rsidP="005C58BC">
      <w:r w:rsidRPr="005C58BC">
        <w:rPr>
          <w:rFonts w:hint="eastAsia"/>
        </w:rPr>
        <w:t>функціонування</w:t>
      </w:r>
      <w:r w:rsidRPr="005C58BC">
        <w:rPr>
          <w:lang w:val="en-US"/>
        </w:rPr>
        <w:t></w:t>
      </w:r>
      <w:r w:rsidRPr="005C58BC">
        <w:rPr>
          <w:rFonts w:hint="eastAsia"/>
        </w:rPr>
        <w:t>ключових</w:t>
      </w:r>
      <w:r w:rsidRPr="005C58BC">
        <w:rPr>
          <w:lang w:val="en-US"/>
        </w:rPr>
        <w:t></w:t>
      </w:r>
      <w:r w:rsidRPr="005C58BC">
        <w:rPr>
          <w:rFonts w:hint="eastAsia"/>
        </w:rPr>
        <w:t>суспільних</w:t>
      </w:r>
      <w:r w:rsidRPr="005C58BC">
        <w:rPr>
          <w:lang w:val="en-US"/>
        </w:rPr>
        <w:t></w:t>
      </w:r>
      <w:r w:rsidRPr="005C58BC">
        <w:rPr>
          <w:rFonts w:hint="eastAsia"/>
        </w:rPr>
        <w:t>інститутів</w:t>
      </w:r>
      <w:r w:rsidRPr="005C58BC">
        <w:rPr>
          <w:lang w:val="en-US"/>
        </w:rPr>
        <w:t></w:t>
      </w:r>
      <w:r w:rsidRPr="005C58BC">
        <w:rPr>
          <w:lang w:val="en-US"/>
        </w:rPr>
        <w:t></w:t>
      </w:r>
      <w:r w:rsidRPr="005C58BC">
        <w:rPr>
          <w:rFonts w:hint="eastAsia"/>
        </w:rPr>
        <w:t>До</w:t>
      </w:r>
      <w:r w:rsidRPr="005C58BC">
        <w:rPr>
          <w:lang w:val="en-US"/>
        </w:rPr>
        <w:t></w:t>
      </w:r>
      <w:r w:rsidRPr="005C58BC">
        <w:rPr>
          <w:rFonts w:hint="eastAsia"/>
        </w:rPr>
        <w:t>таких</w:t>
      </w:r>
      <w:r w:rsidRPr="005C58BC">
        <w:rPr>
          <w:lang w:val="en-US"/>
        </w:rPr>
        <w:t></w:t>
      </w:r>
      <w:r w:rsidRPr="005C58BC">
        <w:rPr>
          <w:rFonts w:hint="eastAsia"/>
        </w:rPr>
        <w:t>категорій</w:t>
      </w:r>
    </w:p>
    <w:p w:rsidR="005C58BC" w:rsidRPr="005C58BC" w:rsidRDefault="005C58BC" w:rsidP="005C58BC">
      <w:r w:rsidRPr="005C58BC">
        <w:rPr>
          <w:rFonts w:hint="eastAsia"/>
        </w:rPr>
        <w:t>відносяться</w:t>
      </w:r>
      <w:r w:rsidRPr="005C58BC">
        <w:rPr>
          <w:lang w:val="en-US"/>
        </w:rPr>
        <w:t></w:t>
      </w:r>
      <w:r w:rsidRPr="005C58BC">
        <w:rPr>
          <w:rFonts w:hint="eastAsia"/>
        </w:rPr>
        <w:t>і</w:t>
      </w:r>
      <w:r w:rsidRPr="005C58BC">
        <w:rPr>
          <w:lang w:val="en-US"/>
        </w:rPr>
        <w:t></w:t>
      </w:r>
      <w:r w:rsidRPr="005C58BC">
        <w:rPr>
          <w:rFonts w:hint="eastAsia"/>
        </w:rPr>
        <w:t>судді</w:t>
      </w:r>
      <w:r w:rsidRPr="005C58BC">
        <w:rPr>
          <w:lang w:val="en-US"/>
        </w:rPr>
        <w:t></w:t>
      </w:r>
      <w:r w:rsidRPr="005C58BC">
        <w:rPr>
          <w:rFonts w:hint="eastAsia"/>
        </w:rPr>
        <w:t>як</w:t>
      </w:r>
      <w:r w:rsidRPr="005C58BC">
        <w:rPr>
          <w:lang w:val="en-US"/>
        </w:rPr>
        <w:t></w:t>
      </w:r>
      <w:r w:rsidRPr="005C58BC">
        <w:rPr>
          <w:rFonts w:hint="eastAsia"/>
        </w:rPr>
        <w:t>особи</w:t>
      </w:r>
      <w:r w:rsidRPr="005C58BC">
        <w:rPr>
          <w:lang w:val="en-US"/>
        </w:rPr>
        <w:t></w:t>
      </w:r>
      <w:r w:rsidRPr="005C58BC">
        <w:rPr>
          <w:lang w:val="en-US"/>
        </w:rPr>
        <w:t></w:t>
      </w:r>
      <w:r w:rsidRPr="005C58BC">
        <w:rPr>
          <w:rFonts w:hint="eastAsia"/>
        </w:rPr>
        <w:t>наділені</w:t>
      </w:r>
      <w:r w:rsidRPr="005C58BC">
        <w:rPr>
          <w:lang w:val="en-US"/>
        </w:rPr>
        <w:t></w:t>
      </w:r>
      <w:r w:rsidRPr="005C58BC">
        <w:rPr>
          <w:rFonts w:hint="eastAsia"/>
        </w:rPr>
        <w:t>виключними</w:t>
      </w:r>
      <w:r w:rsidRPr="005C58BC">
        <w:rPr>
          <w:lang w:val="en-US"/>
        </w:rPr>
        <w:t></w:t>
      </w:r>
      <w:r w:rsidRPr="005C58BC">
        <w:rPr>
          <w:rFonts w:hint="eastAsia"/>
        </w:rPr>
        <w:t>повноваженнями</w:t>
      </w:r>
      <w:r w:rsidRPr="005C58BC">
        <w:rPr>
          <w:lang w:val="en-US"/>
        </w:rPr>
        <w:t></w:t>
      </w:r>
      <w:r w:rsidRPr="005C58BC">
        <w:rPr>
          <w:rFonts w:hint="eastAsia"/>
        </w:rPr>
        <w:t>на</w:t>
      </w:r>
    </w:p>
    <w:p w:rsidR="005C58BC" w:rsidRPr="005C58BC" w:rsidRDefault="005C58BC" w:rsidP="005C58BC">
      <w:r w:rsidRPr="005C58BC">
        <w:rPr>
          <w:rFonts w:hint="eastAsia"/>
        </w:rPr>
        <w:t>здійснення</w:t>
      </w:r>
      <w:r w:rsidRPr="005C58BC">
        <w:rPr>
          <w:lang w:val="en-US"/>
        </w:rPr>
        <w:t></w:t>
      </w:r>
      <w:r w:rsidRPr="005C58BC">
        <w:rPr>
          <w:rFonts w:hint="eastAsia"/>
        </w:rPr>
        <w:t>правосуддя</w:t>
      </w:r>
      <w:r w:rsidRPr="005C58BC">
        <w:rPr>
          <w:lang w:val="en-US"/>
        </w:rPr>
        <w:t></w:t>
      </w:r>
    </w:p>
    <w:p w:rsidR="005C58BC" w:rsidRPr="005C58BC" w:rsidRDefault="005C58BC" w:rsidP="005C58BC">
      <w:r w:rsidRPr="005C58BC">
        <w:rPr>
          <w:rFonts w:hint="eastAsia"/>
        </w:rPr>
        <w:t>Саме</w:t>
      </w:r>
      <w:r w:rsidRPr="005C58BC">
        <w:rPr>
          <w:lang w:val="en-US"/>
        </w:rPr>
        <w:t></w:t>
      </w:r>
      <w:r w:rsidRPr="005C58BC">
        <w:rPr>
          <w:rFonts w:hint="eastAsia"/>
        </w:rPr>
        <w:t>тому</w:t>
      </w:r>
      <w:r w:rsidRPr="005C58BC">
        <w:rPr>
          <w:lang w:val="en-US"/>
        </w:rPr>
        <w:t></w:t>
      </w:r>
      <w:r w:rsidRPr="005C58BC">
        <w:rPr>
          <w:rFonts w:hint="eastAsia"/>
        </w:rPr>
        <w:t>на</w:t>
      </w:r>
      <w:r w:rsidRPr="005C58BC">
        <w:rPr>
          <w:lang w:val="en-US"/>
        </w:rPr>
        <w:t></w:t>
      </w:r>
      <w:r w:rsidRPr="005C58BC">
        <w:rPr>
          <w:rFonts w:hint="eastAsia"/>
        </w:rPr>
        <w:t>сьогодні</w:t>
      </w:r>
      <w:r w:rsidRPr="005C58BC">
        <w:rPr>
          <w:lang w:val="en-US"/>
        </w:rPr>
        <w:t></w:t>
      </w:r>
      <w:r w:rsidRPr="005C58BC">
        <w:rPr>
          <w:rFonts w:hint="eastAsia"/>
        </w:rPr>
        <w:t>важливим</w:t>
      </w:r>
      <w:r w:rsidRPr="005C58BC">
        <w:rPr>
          <w:lang w:val="en-US"/>
        </w:rPr>
        <w:t></w:t>
      </w:r>
      <w:r w:rsidRPr="005C58BC">
        <w:rPr>
          <w:rFonts w:hint="eastAsia"/>
        </w:rPr>
        <w:t>є</w:t>
      </w:r>
      <w:r w:rsidRPr="005C58BC">
        <w:rPr>
          <w:lang w:val="en-US"/>
        </w:rPr>
        <w:t></w:t>
      </w:r>
      <w:r w:rsidRPr="005C58BC">
        <w:rPr>
          <w:rFonts w:hint="eastAsia"/>
        </w:rPr>
        <w:t>формування</w:t>
      </w:r>
      <w:r w:rsidRPr="005C58BC">
        <w:rPr>
          <w:lang w:val="en-US"/>
        </w:rPr>
        <w:t></w:t>
      </w:r>
      <w:r w:rsidRPr="005C58BC">
        <w:rPr>
          <w:rFonts w:hint="eastAsia"/>
        </w:rPr>
        <w:t>понятійного</w:t>
      </w:r>
    </w:p>
    <w:p w:rsidR="005C58BC" w:rsidRPr="005C58BC" w:rsidRDefault="005C58BC" w:rsidP="005C58BC">
      <w:r w:rsidRPr="005C58BC">
        <w:rPr>
          <w:rFonts w:hint="eastAsia"/>
        </w:rPr>
        <w:t>апарату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Україні</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відповідатиме</w:t>
      </w:r>
    </w:p>
    <w:p w:rsidR="005C58BC" w:rsidRPr="005C58BC" w:rsidRDefault="005C58BC" w:rsidP="005C58BC">
      <w:r w:rsidRPr="005C58BC">
        <w:rPr>
          <w:rFonts w:hint="eastAsia"/>
        </w:rPr>
        <w:t>даному</w:t>
      </w:r>
      <w:r w:rsidRPr="005C58BC">
        <w:rPr>
          <w:lang w:val="en-US"/>
        </w:rPr>
        <w:t></w:t>
      </w:r>
      <w:r w:rsidRPr="005C58BC">
        <w:rPr>
          <w:rFonts w:hint="eastAsia"/>
        </w:rPr>
        <w:t>правовому</w:t>
      </w:r>
      <w:r w:rsidRPr="005C58BC">
        <w:rPr>
          <w:lang w:val="en-US"/>
        </w:rPr>
        <w:t></w:t>
      </w:r>
      <w:r w:rsidRPr="005C58BC">
        <w:rPr>
          <w:rFonts w:hint="eastAsia"/>
        </w:rPr>
        <w:t>явищу</w:t>
      </w:r>
      <w:r w:rsidRPr="005C58BC">
        <w:rPr>
          <w:lang w:val="en-US"/>
        </w:rPr>
        <w:t></w:t>
      </w:r>
      <w:r w:rsidRPr="005C58BC">
        <w:rPr>
          <w:rFonts w:hint="eastAsia"/>
        </w:rPr>
        <w:t>не</w:t>
      </w:r>
      <w:r w:rsidRPr="005C58BC">
        <w:rPr>
          <w:lang w:val="en-US"/>
        </w:rPr>
        <w:t></w:t>
      </w:r>
      <w:r w:rsidRPr="005C58BC">
        <w:rPr>
          <w:rFonts w:hint="eastAsia"/>
        </w:rPr>
        <w:t>лише</w:t>
      </w:r>
      <w:r w:rsidRPr="005C58BC">
        <w:rPr>
          <w:lang w:val="en-US"/>
        </w:rPr>
        <w:t></w:t>
      </w:r>
      <w:r w:rsidRPr="005C58BC">
        <w:rPr>
          <w:rFonts w:hint="eastAsia"/>
        </w:rPr>
        <w:t>в</w:t>
      </w:r>
      <w:r w:rsidRPr="005C58BC">
        <w:rPr>
          <w:lang w:val="en-US"/>
        </w:rPr>
        <w:t></w:t>
      </w:r>
      <w:r w:rsidRPr="005C58BC">
        <w:rPr>
          <w:rFonts w:hint="eastAsia"/>
        </w:rPr>
        <w:t>рамках</w:t>
      </w:r>
      <w:r w:rsidRPr="005C58BC">
        <w:rPr>
          <w:lang w:val="en-US"/>
        </w:rPr>
        <w:t></w:t>
      </w:r>
      <w:r w:rsidRPr="005C58BC">
        <w:rPr>
          <w:rFonts w:hint="eastAsia"/>
        </w:rPr>
        <w:t>конкретного</w:t>
      </w:r>
      <w:r w:rsidRPr="005C58BC">
        <w:rPr>
          <w:lang w:val="en-US"/>
        </w:rPr>
        <w:t></w:t>
      </w:r>
      <w:r w:rsidRPr="005C58BC">
        <w:rPr>
          <w:rFonts w:hint="eastAsia"/>
        </w:rPr>
        <w:t>нормативно</w:t>
      </w:r>
      <w:r w:rsidRPr="005C58BC">
        <w:rPr>
          <w:lang w:val="en-US"/>
        </w:rPr>
        <w:t></w:t>
      </w:r>
    </w:p>
    <w:p w:rsidR="005C58BC" w:rsidRPr="005C58BC" w:rsidRDefault="005C58BC" w:rsidP="005C58BC">
      <w:r w:rsidRPr="005C58BC">
        <w:rPr>
          <w:lang w:val="en-US"/>
        </w:rPr>
        <w:t></w:t>
      </w:r>
    </w:p>
    <w:p w:rsidR="005C58BC" w:rsidRPr="005C58BC" w:rsidRDefault="005C58BC" w:rsidP="005C58BC">
      <w:r w:rsidRPr="005C58BC">
        <w:rPr>
          <w:rFonts w:hint="eastAsia"/>
        </w:rPr>
        <w:t>правового</w:t>
      </w:r>
      <w:r w:rsidRPr="005C58BC">
        <w:rPr>
          <w:lang w:val="en-US"/>
        </w:rPr>
        <w:t></w:t>
      </w:r>
      <w:r w:rsidRPr="005C58BC">
        <w:rPr>
          <w:rFonts w:hint="eastAsia"/>
        </w:rPr>
        <w:t>акта</w:t>
      </w:r>
      <w:r w:rsidRPr="005C58BC">
        <w:rPr>
          <w:lang w:val="en-US"/>
        </w:rPr>
        <w:t></w:t>
      </w:r>
      <w:r w:rsidRPr="005C58BC">
        <w:rPr>
          <w:lang w:val="en-US"/>
        </w:rPr>
        <w:t></w:t>
      </w:r>
      <w:r w:rsidRPr="005C58BC">
        <w:rPr>
          <w:rFonts w:hint="eastAsia"/>
        </w:rPr>
        <w:t>але</w:t>
      </w:r>
      <w:r w:rsidRPr="005C58BC">
        <w:rPr>
          <w:lang w:val="en-US"/>
        </w:rPr>
        <w:t></w:t>
      </w:r>
      <w:r w:rsidRPr="005C58BC">
        <w:rPr>
          <w:rFonts w:hint="eastAsia"/>
        </w:rPr>
        <w:t>й</w:t>
      </w:r>
      <w:r w:rsidRPr="005C58BC">
        <w:rPr>
          <w:lang w:val="en-US"/>
        </w:rPr>
        <w:t></w:t>
      </w:r>
      <w:r w:rsidRPr="005C58BC">
        <w:rPr>
          <w:rFonts w:hint="eastAsia"/>
        </w:rPr>
        <w:t>усієї</w:t>
      </w:r>
      <w:r w:rsidRPr="005C58BC">
        <w:rPr>
          <w:lang w:val="en-US"/>
        </w:rPr>
        <w:t></w:t>
      </w:r>
      <w:r w:rsidRPr="005C58BC">
        <w:rPr>
          <w:rFonts w:hint="eastAsia"/>
        </w:rPr>
        <w:t>галузі</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пошуку</w:t>
      </w:r>
      <w:r w:rsidRPr="005C58BC">
        <w:rPr>
          <w:lang w:val="en-US"/>
        </w:rPr>
        <w:t></w:t>
      </w:r>
      <w:r w:rsidRPr="005C58BC">
        <w:rPr>
          <w:rFonts w:hint="eastAsia"/>
        </w:rPr>
        <w:t>шляхів</w:t>
      </w:r>
      <w:r w:rsidRPr="005C58BC">
        <w:rPr>
          <w:lang w:val="en-US"/>
        </w:rPr>
        <w:t></w:t>
      </w:r>
      <w:r w:rsidRPr="005C58BC">
        <w:rPr>
          <w:rFonts w:hint="eastAsia"/>
        </w:rPr>
        <w:t>оптимізації</w:t>
      </w:r>
    </w:p>
    <w:p w:rsidR="005C58BC" w:rsidRPr="005C58BC" w:rsidRDefault="005C58BC" w:rsidP="005C58BC">
      <w:r w:rsidRPr="005C58BC">
        <w:rPr>
          <w:rFonts w:hint="eastAsia"/>
        </w:rPr>
        <w:t>даного</w:t>
      </w:r>
      <w:r w:rsidRPr="005C58BC">
        <w:rPr>
          <w:lang w:val="en-US"/>
        </w:rPr>
        <w:t></w:t>
      </w:r>
      <w:r w:rsidRPr="005C58BC">
        <w:rPr>
          <w:rFonts w:hint="eastAsia"/>
        </w:rPr>
        <w:t>інституту</w:t>
      </w:r>
      <w:r w:rsidRPr="005C58BC">
        <w:rPr>
          <w:lang w:val="en-US"/>
        </w:rPr>
        <w:t></w:t>
      </w:r>
    </w:p>
    <w:p w:rsidR="005C58BC" w:rsidRPr="005C58BC" w:rsidRDefault="005C58BC" w:rsidP="005C58BC">
      <w:r w:rsidRPr="005C58BC">
        <w:rPr>
          <w:rFonts w:hint="eastAsia"/>
        </w:rPr>
        <w:t>Над</w:t>
      </w:r>
      <w:r w:rsidRPr="005C58BC">
        <w:rPr>
          <w:lang w:val="en-US"/>
        </w:rPr>
        <w:t></w:t>
      </w:r>
      <w:r w:rsidRPr="005C58BC">
        <w:rPr>
          <w:rFonts w:hint="eastAsia"/>
        </w:rPr>
        <w:t>дослідженням</w:t>
      </w:r>
      <w:r w:rsidRPr="005C58BC">
        <w:rPr>
          <w:lang w:val="en-US"/>
        </w:rPr>
        <w:t></w:t>
      </w:r>
      <w:r w:rsidRPr="005C58BC">
        <w:rPr>
          <w:rFonts w:hint="eastAsia"/>
        </w:rPr>
        <w:t>даного</w:t>
      </w:r>
      <w:r w:rsidRPr="005C58BC">
        <w:rPr>
          <w:lang w:val="en-US"/>
        </w:rPr>
        <w:t></w:t>
      </w:r>
      <w:r w:rsidRPr="005C58BC">
        <w:rPr>
          <w:rFonts w:hint="eastAsia"/>
        </w:rPr>
        <w:t>питання</w:t>
      </w:r>
      <w:r w:rsidRPr="005C58BC">
        <w:rPr>
          <w:lang w:val="en-US"/>
        </w:rPr>
        <w:t></w:t>
      </w:r>
      <w:r w:rsidRPr="005C58BC">
        <w:rPr>
          <w:rFonts w:hint="eastAsia"/>
        </w:rPr>
        <w:t>в</w:t>
      </w:r>
      <w:r w:rsidRPr="005C58BC">
        <w:rPr>
          <w:lang w:val="en-US"/>
        </w:rPr>
        <w:t></w:t>
      </w:r>
      <w:r w:rsidRPr="005C58BC">
        <w:rPr>
          <w:rFonts w:hint="eastAsia"/>
        </w:rPr>
        <w:t>першу</w:t>
      </w:r>
      <w:r w:rsidRPr="005C58BC">
        <w:rPr>
          <w:lang w:val="en-US"/>
        </w:rPr>
        <w:t></w:t>
      </w:r>
      <w:r w:rsidRPr="005C58BC">
        <w:rPr>
          <w:rFonts w:hint="eastAsia"/>
        </w:rPr>
        <w:t>чергу</w:t>
      </w:r>
      <w:r w:rsidRPr="005C58BC">
        <w:rPr>
          <w:lang w:val="en-US"/>
        </w:rPr>
        <w:t></w:t>
      </w:r>
      <w:r w:rsidRPr="005C58BC">
        <w:rPr>
          <w:rFonts w:hint="eastAsia"/>
        </w:rPr>
        <w:t>працювали</w:t>
      </w:r>
      <w:r w:rsidRPr="005C58BC">
        <w:rPr>
          <w:lang w:val="en-US"/>
        </w:rPr>
        <w:t></w:t>
      </w:r>
      <w:r w:rsidRPr="005C58BC">
        <w:rPr>
          <w:rFonts w:hint="eastAsia"/>
        </w:rPr>
        <w:t>такі</w:t>
      </w:r>
    </w:p>
    <w:p w:rsidR="005C58BC" w:rsidRPr="005C58BC" w:rsidRDefault="005C58BC" w:rsidP="005C58BC">
      <w:r w:rsidRPr="005C58BC">
        <w:rPr>
          <w:rFonts w:hint="eastAsia"/>
        </w:rPr>
        <w:t>науковці</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С</w:t>
      </w:r>
      <w:r w:rsidRPr="005C58BC">
        <w:rPr>
          <w:lang w:val="en-US"/>
        </w:rPr>
        <w:t></w:t>
      </w:r>
      <w:r w:rsidRPr="005C58BC">
        <w:rPr>
          <w:lang w:val="en-US"/>
        </w:rPr>
        <w:t></w:t>
      </w:r>
      <w:r w:rsidRPr="005C58BC">
        <w:rPr>
          <w:rFonts w:hint="eastAsia"/>
        </w:rPr>
        <w:t>Андрєєв</w:t>
      </w:r>
      <w:r w:rsidRPr="005C58BC">
        <w:rPr>
          <w:lang w:val="en-US"/>
        </w:rPr>
        <w:t></w:t>
      </w:r>
      <w:r w:rsidRPr="005C58BC">
        <w:rPr>
          <w:lang w:val="en-US"/>
        </w:rPr>
        <w:t></w:t>
      </w:r>
      <w:r w:rsidRPr="005C58BC">
        <w:rPr>
          <w:rFonts w:hint="eastAsia"/>
        </w:rPr>
        <w:t>Н</w:t>
      </w:r>
      <w:r w:rsidRPr="005C58BC">
        <w:rPr>
          <w:lang w:val="en-US"/>
        </w:rPr>
        <w:t></w:t>
      </w:r>
      <w:r w:rsidRPr="005C58BC">
        <w:rPr>
          <w:rFonts w:hint="eastAsia"/>
        </w:rPr>
        <w:t>Б</w:t>
      </w:r>
      <w:r w:rsidRPr="005C58BC">
        <w:rPr>
          <w:lang w:val="en-US"/>
        </w:rPr>
        <w:t></w:t>
      </w:r>
      <w:r w:rsidRPr="005C58BC">
        <w:rPr>
          <w:lang w:val="en-US"/>
        </w:rPr>
        <w:t></w:t>
      </w:r>
      <w:r w:rsidRPr="005C58BC">
        <w:rPr>
          <w:rFonts w:hint="eastAsia"/>
        </w:rPr>
        <w:t>Болотіна</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Я</w:t>
      </w:r>
      <w:r w:rsidRPr="005C58BC">
        <w:rPr>
          <w:lang w:val="en-US"/>
        </w:rPr>
        <w:t></w:t>
      </w:r>
      <w:r w:rsidRPr="005C58BC">
        <w:rPr>
          <w:lang w:val="en-US"/>
        </w:rPr>
        <w:t></w:t>
      </w:r>
      <w:r w:rsidRPr="005C58BC">
        <w:rPr>
          <w:rFonts w:hint="eastAsia"/>
        </w:rPr>
        <w:t>Буряк</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С</w:t>
      </w:r>
      <w:r w:rsidRPr="005C58BC">
        <w:rPr>
          <w:lang w:val="en-US"/>
        </w:rPr>
        <w:t></w:t>
      </w:r>
      <w:r w:rsidRPr="005C58BC">
        <w:rPr>
          <w:lang w:val="en-US"/>
        </w:rPr>
        <w:t></w:t>
      </w:r>
      <w:r w:rsidRPr="005C58BC">
        <w:rPr>
          <w:rFonts w:hint="eastAsia"/>
        </w:rPr>
        <w:t>Венедіктов</w:t>
      </w:r>
      <w:r w:rsidRPr="005C58BC">
        <w:rPr>
          <w:lang w:val="en-US"/>
        </w:rPr>
        <w:t></w:t>
      </w:r>
    </w:p>
    <w:p w:rsidR="005C58BC" w:rsidRPr="005C58BC" w:rsidRDefault="005C58BC" w:rsidP="005C58BC">
      <w:r w:rsidRPr="005C58BC">
        <w:rPr>
          <w:rFonts w:hint="eastAsia"/>
        </w:rPr>
        <w:t>Т</w:t>
      </w:r>
      <w:r w:rsidRPr="005C58BC">
        <w:rPr>
          <w:lang w:val="en-US"/>
        </w:rPr>
        <w:t></w:t>
      </w:r>
      <w:r w:rsidRPr="005C58BC">
        <w:rPr>
          <w:rFonts w:hint="eastAsia"/>
        </w:rPr>
        <w:t>В</w:t>
      </w:r>
      <w:r w:rsidRPr="005C58BC">
        <w:rPr>
          <w:lang w:val="en-US"/>
        </w:rPr>
        <w:t></w:t>
      </w:r>
      <w:r w:rsidRPr="005C58BC">
        <w:rPr>
          <w:lang w:val="en-US"/>
        </w:rPr>
        <w:t></w:t>
      </w:r>
      <w:r w:rsidRPr="005C58BC">
        <w:rPr>
          <w:rFonts w:hint="eastAsia"/>
        </w:rPr>
        <w:t>Галайденко</w:t>
      </w:r>
      <w:r w:rsidRPr="005C58BC">
        <w:rPr>
          <w:lang w:val="en-US"/>
        </w:rPr>
        <w:t></w:t>
      </w:r>
      <w:r w:rsidRPr="005C58BC">
        <w:rPr>
          <w:lang w:val="en-US"/>
        </w:rPr>
        <w:t></w:t>
      </w:r>
      <w:r w:rsidRPr="005C58BC">
        <w:rPr>
          <w:rFonts w:hint="eastAsia"/>
        </w:rPr>
        <w:t>М</w:t>
      </w:r>
      <w:r w:rsidRPr="005C58BC">
        <w:rPr>
          <w:lang w:val="en-US"/>
        </w:rPr>
        <w:t></w:t>
      </w:r>
      <w:r w:rsidRPr="005C58BC">
        <w:rPr>
          <w:rFonts w:hint="eastAsia"/>
        </w:rPr>
        <w:t>А</w:t>
      </w:r>
      <w:r w:rsidRPr="005C58BC">
        <w:rPr>
          <w:lang w:val="en-US"/>
        </w:rPr>
        <w:t></w:t>
      </w:r>
      <w:r w:rsidRPr="005C58BC">
        <w:rPr>
          <w:lang w:val="en-US"/>
        </w:rPr>
        <w:t></w:t>
      </w:r>
      <w:r w:rsidRPr="005C58BC">
        <w:rPr>
          <w:rFonts w:hint="eastAsia"/>
        </w:rPr>
        <w:t>Дідиченко</w:t>
      </w:r>
      <w:r w:rsidRPr="005C58BC">
        <w:rPr>
          <w:lang w:val="en-US"/>
        </w:rPr>
        <w:t></w:t>
      </w:r>
      <w:r w:rsidRPr="005C58BC">
        <w:rPr>
          <w:lang w:val="en-US"/>
        </w:rPr>
        <w:t></w:t>
      </w:r>
      <w:r w:rsidRPr="005C58BC">
        <w:rPr>
          <w:rFonts w:hint="eastAsia"/>
        </w:rPr>
        <w:t>Б</w:t>
      </w:r>
      <w:r w:rsidRPr="005C58BC">
        <w:rPr>
          <w:lang w:val="en-US"/>
        </w:rPr>
        <w:t></w:t>
      </w:r>
      <w:r w:rsidRPr="005C58BC">
        <w:rPr>
          <w:rFonts w:hint="eastAsia"/>
        </w:rPr>
        <w:t>Є</w:t>
      </w:r>
      <w:r w:rsidRPr="005C58BC">
        <w:rPr>
          <w:lang w:val="en-US"/>
        </w:rPr>
        <w:t></w:t>
      </w:r>
      <w:r w:rsidRPr="005C58BC">
        <w:rPr>
          <w:lang w:val="en-US"/>
        </w:rPr>
        <w:t></w:t>
      </w:r>
      <w:r w:rsidRPr="005C58BC">
        <w:rPr>
          <w:rFonts w:hint="eastAsia"/>
        </w:rPr>
        <w:t>Желік</w:t>
      </w:r>
      <w:r w:rsidRPr="005C58BC">
        <w:rPr>
          <w:lang w:val="en-US"/>
        </w:rPr>
        <w:t></w:t>
      </w:r>
      <w:r w:rsidRPr="005C58BC">
        <w:rPr>
          <w:lang w:val="en-US"/>
        </w:rPr>
        <w:t></w:t>
      </w:r>
      <w:r w:rsidRPr="005C58BC">
        <w:rPr>
          <w:rFonts w:hint="eastAsia"/>
        </w:rPr>
        <w:t>М</w:t>
      </w:r>
      <w:r w:rsidRPr="005C58BC">
        <w:rPr>
          <w:lang w:val="en-US"/>
        </w:rPr>
        <w:t></w:t>
      </w:r>
      <w:r w:rsidRPr="005C58BC">
        <w:rPr>
          <w:rFonts w:hint="eastAsia"/>
        </w:rPr>
        <w:t>І</w:t>
      </w:r>
      <w:r w:rsidRPr="005C58BC">
        <w:rPr>
          <w:lang w:val="en-US"/>
        </w:rPr>
        <w:t></w:t>
      </w:r>
      <w:r w:rsidRPr="005C58BC">
        <w:rPr>
          <w:lang w:val="en-US"/>
        </w:rPr>
        <w:t></w:t>
      </w:r>
      <w:r w:rsidRPr="005C58BC">
        <w:rPr>
          <w:rFonts w:hint="eastAsia"/>
        </w:rPr>
        <w:t>Іншин</w:t>
      </w:r>
      <w:r w:rsidRPr="005C58BC">
        <w:rPr>
          <w:lang w:val="en-US"/>
        </w:rPr>
        <w:t></w:t>
      </w:r>
      <w:r w:rsidRPr="005C58BC">
        <w:rPr>
          <w:lang w:val="en-US"/>
        </w:rPr>
        <w:t></w:t>
      </w:r>
      <w:r w:rsidRPr="005C58BC">
        <w:rPr>
          <w:rFonts w:hint="eastAsia"/>
        </w:rPr>
        <w:t>Р</w:t>
      </w:r>
      <w:r w:rsidRPr="005C58BC">
        <w:rPr>
          <w:lang w:val="en-US"/>
        </w:rPr>
        <w:t></w:t>
      </w:r>
      <w:r w:rsidRPr="005C58BC">
        <w:rPr>
          <w:rFonts w:hint="eastAsia"/>
        </w:rPr>
        <w:t>І</w:t>
      </w:r>
      <w:r w:rsidRPr="005C58BC">
        <w:rPr>
          <w:lang w:val="en-US"/>
        </w:rPr>
        <w:t></w:t>
      </w:r>
      <w:r w:rsidRPr="005C58BC">
        <w:rPr>
          <w:lang w:val="en-US"/>
        </w:rPr>
        <w:t></w:t>
      </w:r>
      <w:r w:rsidRPr="005C58BC">
        <w:rPr>
          <w:rFonts w:hint="eastAsia"/>
        </w:rPr>
        <w:t>Кондрат’єв</w:t>
      </w:r>
      <w:r w:rsidRPr="005C58BC">
        <w:rPr>
          <w:lang w:val="en-US"/>
        </w:rPr>
        <w:t></w:t>
      </w:r>
    </w:p>
    <w:p w:rsidR="005C58BC" w:rsidRPr="005C58BC" w:rsidRDefault="005C58BC" w:rsidP="005C58BC">
      <w:r w:rsidRPr="005C58BC">
        <w:rPr>
          <w:rFonts w:hint="eastAsia"/>
        </w:rPr>
        <w:t>О</w:t>
      </w:r>
      <w:r w:rsidRPr="005C58BC">
        <w:rPr>
          <w:lang w:val="en-US"/>
        </w:rPr>
        <w:t></w:t>
      </w:r>
      <w:r w:rsidRPr="005C58BC">
        <w:rPr>
          <w:rFonts w:hint="eastAsia"/>
        </w:rPr>
        <w:t>Л</w:t>
      </w:r>
      <w:r w:rsidRPr="005C58BC">
        <w:rPr>
          <w:lang w:val="en-US"/>
        </w:rPr>
        <w:t></w:t>
      </w:r>
      <w:r w:rsidRPr="005C58BC">
        <w:rPr>
          <w:lang w:val="en-US"/>
        </w:rPr>
        <w:t></w:t>
      </w:r>
      <w:r w:rsidRPr="005C58BC">
        <w:rPr>
          <w:rFonts w:hint="eastAsia"/>
        </w:rPr>
        <w:t>Кучма</w:t>
      </w:r>
      <w:r w:rsidRPr="005C58BC">
        <w:rPr>
          <w:lang w:val="en-US"/>
        </w:rPr>
        <w:t></w:t>
      </w:r>
      <w:r w:rsidRPr="005C58BC">
        <w:rPr>
          <w:lang w:val="en-US"/>
        </w:rPr>
        <w:t></w:t>
      </w:r>
      <w:r w:rsidRPr="005C58BC">
        <w:rPr>
          <w:rFonts w:hint="eastAsia"/>
        </w:rPr>
        <w:t>О</w:t>
      </w:r>
      <w:r w:rsidRPr="005C58BC">
        <w:rPr>
          <w:lang w:val="en-US"/>
        </w:rPr>
        <w:t></w:t>
      </w:r>
      <w:r w:rsidRPr="005C58BC">
        <w:rPr>
          <w:rFonts w:hint="eastAsia"/>
        </w:rPr>
        <w:t>В</w:t>
      </w:r>
      <w:r w:rsidRPr="005C58BC">
        <w:rPr>
          <w:lang w:val="en-US"/>
        </w:rPr>
        <w:t></w:t>
      </w:r>
      <w:r w:rsidRPr="005C58BC">
        <w:rPr>
          <w:lang w:val="en-US"/>
        </w:rPr>
        <w:t></w:t>
      </w:r>
      <w:r w:rsidRPr="005C58BC">
        <w:rPr>
          <w:rFonts w:hint="eastAsia"/>
        </w:rPr>
        <w:t>Лавриненко</w:t>
      </w:r>
      <w:r w:rsidRPr="005C58BC">
        <w:rPr>
          <w:lang w:val="en-US"/>
        </w:rPr>
        <w:t></w:t>
      </w:r>
      <w:r w:rsidRPr="005C58BC">
        <w:rPr>
          <w:lang w:val="en-US"/>
        </w:rPr>
        <w:t></w:t>
      </w:r>
      <w:r w:rsidRPr="005C58BC">
        <w:rPr>
          <w:rFonts w:hint="eastAsia"/>
        </w:rPr>
        <w:t>Л</w:t>
      </w:r>
      <w:r w:rsidRPr="005C58BC">
        <w:rPr>
          <w:lang w:val="en-US"/>
        </w:rPr>
        <w:t></w:t>
      </w:r>
      <w:r w:rsidRPr="005C58BC">
        <w:rPr>
          <w:rFonts w:hint="eastAsia"/>
        </w:rPr>
        <w:t>І</w:t>
      </w:r>
      <w:r w:rsidRPr="005C58BC">
        <w:rPr>
          <w:lang w:val="en-US"/>
        </w:rPr>
        <w:t></w:t>
      </w:r>
      <w:r w:rsidRPr="005C58BC">
        <w:rPr>
          <w:lang w:val="en-US"/>
        </w:rPr>
        <w:t></w:t>
      </w:r>
      <w:r w:rsidRPr="005C58BC">
        <w:rPr>
          <w:rFonts w:hint="eastAsia"/>
        </w:rPr>
        <w:t>Лазор</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Т</w:t>
      </w:r>
      <w:r w:rsidRPr="005C58BC">
        <w:rPr>
          <w:lang w:val="en-US"/>
        </w:rPr>
        <w:t></w:t>
      </w:r>
      <w:r w:rsidRPr="005C58BC">
        <w:rPr>
          <w:lang w:val="en-US"/>
        </w:rPr>
        <w:t></w:t>
      </w:r>
      <w:r w:rsidRPr="005C58BC">
        <w:rPr>
          <w:rFonts w:hint="eastAsia"/>
        </w:rPr>
        <w:t>Маляренко</w:t>
      </w:r>
      <w:r w:rsidRPr="005C58BC">
        <w:rPr>
          <w:lang w:val="en-US"/>
        </w:rPr>
        <w:t></w:t>
      </w:r>
      <w:r w:rsidRPr="005C58BC">
        <w:rPr>
          <w:lang w:val="en-US"/>
        </w:rPr>
        <w:t></w:t>
      </w:r>
      <w:r w:rsidRPr="005C58BC">
        <w:rPr>
          <w:rFonts w:hint="eastAsia"/>
        </w:rPr>
        <w:t>К</w:t>
      </w:r>
      <w:r w:rsidRPr="005C58BC">
        <w:rPr>
          <w:lang w:val="en-US"/>
        </w:rPr>
        <w:t></w:t>
      </w:r>
      <w:r w:rsidRPr="005C58BC">
        <w:rPr>
          <w:rFonts w:hint="eastAsia"/>
        </w:rPr>
        <w:t>Ю</w:t>
      </w:r>
      <w:r w:rsidRPr="005C58BC">
        <w:rPr>
          <w:lang w:val="en-US"/>
        </w:rPr>
        <w:t></w:t>
      </w:r>
      <w:r w:rsidRPr="005C58BC">
        <w:rPr>
          <w:lang w:val="en-US"/>
        </w:rPr>
        <w:t></w:t>
      </w:r>
      <w:r w:rsidRPr="005C58BC">
        <w:rPr>
          <w:rFonts w:hint="eastAsia"/>
        </w:rPr>
        <w:t>Мельник</w:t>
      </w:r>
      <w:r w:rsidRPr="005C58BC">
        <w:rPr>
          <w:lang w:val="en-US"/>
        </w:rPr>
        <w:t></w:t>
      </w:r>
    </w:p>
    <w:p w:rsidR="005C58BC" w:rsidRPr="005C58BC" w:rsidRDefault="005C58BC" w:rsidP="005C58BC">
      <w:r w:rsidRPr="005C58BC">
        <w:rPr>
          <w:rFonts w:hint="eastAsia"/>
        </w:rPr>
        <w:t>О</w:t>
      </w:r>
      <w:r w:rsidRPr="005C58BC">
        <w:rPr>
          <w:lang w:val="en-US"/>
        </w:rPr>
        <w:t></w:t>
      </w:r>
      <w:r w:rsidRPr="005C58BC">
        <w:rPr>
          <w:rFonts w:hint="eastAsia"/>
        </w:rPr>
        <w:t>В</w:t>
      </w:r>
      <w:r w:rsidRPr="005C58BC">
        <w:rPr>
          <w:lang w:val="en-US"/>
        </w:rPr>
        <w:t></w:t>
      </w:r>
      <w:r w:rsidRPr="005C58BC">
        <w:rPr>
          <w:lang w:val="en-US"/>
        </w:rPr>
        <w:t></w:t>
      </w:r>
      <w:r w:rsidRPr="005C58BC">
        <w:rPr>
          <w:rFonts w:hint="eastAsia"/>
        </w:rPr>
        <w:t>Москаленко</w:t>
      </w:r>
      <w:r w:rsidRPr="005C58BC">
        <w:rPr>
          <w:lang w:val="en-US"/>
        </w:rPr>
        <w:t></w:t>
      </w:r>
      <w:r w:rsidRPr="005C58BC">
        <w:rPr>
          <w:lang w:val="en-US"/>
        </w:rPr>
        <w:t></w:t>
      </w:r>
      <w:r w:rsidRPr="005C58BC">
        <w:rPr>
          <w:rFonts w:hint="eastAsia"/>
        </w:rPr>
        <w:t>С</w:t>
      </w:r>
      <w:r w:rsidRPr="005C58BC">
        <w:rPr>
          <w:lang w:val="en-US"/>
        </w:rPr>
        <w:t></w:t>
      </w:r>
      <w:r w:rsidRPr="005C58BC">
        <w:rPr>
          <w:rFonts w:hint="eastAsia"/>
        </w:rPr>
        <w:t>М</w:t>
      </w:r>
      <w:r w:rsidRPr="005C58BC">
        <w:rPr>
          <w:lang w:val="en-US"/>
        </w:rPr>
        <w:t></w:t>
      </w:r>
      <w:r w:rsidRPr="005C58BC">
        <w:rPr>
          <w:lang w:val="en-US"/>
        </w:rPr>
        <w:t></w:t>
      </w:r>
      <w:r w:rsidRPr="005C58BC">
        <w:rPr>
          <w:rFonts w:hint="eastAsia"/>
        </w:rPr>
        <w:t>Прилипко</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В</w:t>
      </w:r>
      <w:r w:rsidRPr="005C58BC">
        <w:rPr>
          <w:lang w:val="en-US"/>
        </w:rPr>
        <w:t></w:t>
      </w:r>
      <w:r w:rsidRPr="005C58BC">
        <w:rPr>
          <w:lang w:val="en-US"/>
        </w:rPr>
        <w:t></w:t>
      </w:r>
      <w:r w:rsidRPr="005C58BC">
        <w:rPr>
          <w:rFonts w:hint="eastAsia"/>
        </w:rPr>
        <w:t>Сапон</w:t>
      </w:r>
      <w:r w:rsidRPr="005C58BC">
        <w:rPr>
          <w:lang w:val="en-US"/>
        </w:rPr>
        <w:t></w:t>
      </w:r>
      <w:r w:rsidRPr="005C58BC">
        <w:rPr>
          <w:lang w:val="en-US"/>
        </w:rPr>
        <w:t></w:t>
      </w:r>
      <w:r w:rsidRPr="005C58BC">
        <w:rPr>
          <w:rFonts w:hint="eastAsia"/>
        </w:rPr>
        <w:t>І</w:t>
      </w:r>
      <w:r w:rsidRPr="005C58BC">
        <w:rPr>
          <w:lang w:val="en-US"/>
        </w:rPr>
        <w:t></w:t>
      </w:r>
      <w:r w:rsidRPr="005C58BC">
        <w:rPr>
          <w:rFonts w:hint="eastAsia"/>
        </w:rPr>
        <w:t>М</w:t>
      </w:r>
      <w:r w:rsidRPr="005C58BC">
        <w:rPr>
          <w:lang w:val="en-US"/>
        </w:rPr>
        <w:t></w:t>
      </w:r>
      <w:r w:rsidRPr="005C58BC">
        <w:rPr>
          <w:lang w:val="en-US"/>
        </w:rPr>
        <w:t></w:t>
      </w:r>
      <w:r w:rsidRPr="005C58BC">
        <w:rPr>
          <w:rFonts w:hint="eastAsia"/>
        </w:rPr>
        <w:t>Сирота</w:t>
      </w:r>
      <w:r w:rsidRPr="005C58BC">
        <w:rPr>
          <w:lang w:val="en-US"/>
        </w:rPr>
        <w:t></w:t>
      </w:r>
      <w:r w:rsidRPr="005C58BC">
        <w:rPr>
          <w:lang w:val="en-US"/>
        </w:rPr>
        <w:t></w:t>
      </w:r>
      <w:r w:rsidRPr="005C58BC">
        <w:rPr>
          <w:rFonts w:hint="eastAsia"/>
        </w:rPr>
        <w:t>Г</w:t>
      </w:r>
      <w:r w:rsidRPr="005C58BC">
        <w:rPr>
          <w:lang w:val="en-US"/>
        </w:rPr>
        <w:t></w:t>
      </w:r>
      <w:r w:rsidRPr="005C58BC">
        <w:rPr>
          <w:rFonts w:hint="eastAsia"/>
        </w:rPr>
        <w:t>І</w:t>
      </w:r>
      <w:r w:rsidRPr="005C58BC">
        <w:rPr>
          <w:lang w:val="en-US"/>
        </w:rPr>
        <w:t></w:t>
      </w:r>
      <w:r w:rsidRPr="005C58BC">
        <w:rPr>
          <w:lang w:val="en-US"/>
        </w:rPr>
        <w:t></w:t>
      </w:r>
      <w:r w:rsidRPr="005C58BC">
        <w:rPr>
          <w:rFonts w:hint="eastAsia"/>
        </w:rPr>
        <w:t>Чанишева</w:t>
      </w:r>
      <w:r w:rsidRPr="005C58BC">
        <w:rPr>
          <w:lang w:val="en-US"/>
        </w:rPr>
        <w:t></w:t>
      </w:r>
    </w:p>
    <w:p w:rsidR="005C58BC" w:rsidRPr="005C58BC" w:rsidRDefault="005C58BC" w:rsidP="005C58BC">
      <w:r w:rsidRPr="005C58BC">
        <w:rPr>
          <w:rFonts w:hint="eastAsia"/>
        </w:rPr>
        <w:t>В</w:t>
      </w:r>
      <w:r w:rsidRPr="005C58BC">
        <w:rPr>
          <w:lang w:val="en-US"/>
        </w:rPr>
        <w:t></w:t>
      </w:r>
      <w:r w:rsidRPr="005C58BC">
        <w:rPr>
          <w:rFonts w:hint="eastAsia"/>
        </w:rPr>
        <w:t>І</w:t>
      </w:r>
      <w:r w:rsidRPr="005C58BC">
        <w:rPr>
          <w:lang w:val="en-US"/>
        </w:rPr>
        <w:t></w:t>
      </w:r>
      <w:r w:rsidRPr="005C58BC">
        <w:rPr>
          <w:lang w:val="en-US"/>
        </w:rPr>
        <w:t></w:t>
      </w:r>
      <w:r w:rsidRPr="005C58BC">
        <w:rPr>
          <w:rFonts w:hint="eastAsia"/>
        </w:rPr>
        <w:t>Щербина</w:t>
      </w:r>
      <w:r w:rsidRPr="005C58BC">
        <w:rPr>
          <w:lang w:val="en-US"/>
        </w:rPr>
        <w:t></w:t>
      </w:r>
      <w:r w:rsidRPr="005C58BC">
        <w:rPr>
          <w:lang w:val="en-US"/>
        </w:rPr>
        <w:t></w:t>
      </w:r>
      <w:r w:rsidRPr="005C58BC">
        <w:rPr>
          <w:rFonts w:hint="eastAsia"/>
        </w:rPr>
        <w:t>І</w:t>
      </w:r>
      <w:r w:rsidRPr="005C58BC">
        <w:rPr>
          <w:lang w:val="en-US"/>
        </w:rPr>
        <w:t></w:t>
      </w:r>
      <w:r w:rsidRPr="005C58BC">
        <w:rPr>
          <w:rFonts w:hint="eastAsia"/>
        </w:rPr>
        <w:t>С</w:t>
      </w:r>
      <w:r w:rsidRPr="005C58BC">
        <w:rPr>
          <w:lang w:val="en-US"/>
        </w:rPr>
        <w:t></w:t>
      </w:r>
      <w:r w:rsidRPr="005C58BC">
        <w:rPr>
          <w:lang w:val="en-US"/>
        </w:rPr>
        <w:t></w:t>
      </w:r>
      <w:r w:rsidRPr="005C58BC">
        <w:rPr>
          <w:rFonts w:hint="eastAsia"/>
        </w:rPr>
        <w:t>Ярошенко</w:t>
      </w:r>
      <w:r w:rsidRPr="005C58BC">
        <w:rPr>
          <w:lang w:val="en-US"/>
        </w:rPr>
        <w:t></w:t>
      </w:r>
      <w:r w:rsidRPr="005C58BC">
        <w:rPr>
          <w:rFonts w:hint="eastAsia"/>
        </w:rPr>
        <w:t>та</w:t>
      </w:r>
      <w:r w:rsidRPr="005C58BC">
        <w:rPr>
          <w:lang w:val="en-US"/>
        </w:rPr>
        <w:t></w:t>
      </w:r>
      <w:r w:rsidRPr="005C58BC">
        <w:rPr>
          <w:rFonts w:hint="eastAsia"/>
        </w:rPr>
        <w:t>інші</w:t>
      </w:r>
      <w:r w:rsidRPr="005C58BC">
        <w:rPr>
          <w:lang w:val="en-US"/>
        </w:rPr>
        <w:t></w:t>
      </w:r>
      <w:r w:rsidRPr="005C58BC">
        <w:rPr>
          <w:lang w:val="en-US"/>
        </w:rPr>
        <w:t></w:t>
      </w:r>
      <w:r w:rsidRPr="005C58BC">
        <w:rPr>
          <w:rFonts w:hint="eastAsia"/>
        </w:rPr>
        <w:t>Проте</w:t>
      </w:r>
      <w:r w:rsidRPr="005C58BC">
        <w:rPr>
          <w:lang w:val="en-US"/>
        </w:rPr>
        <w:t></w:t>
      </w:r>
      <w:r w:rsidRPr="005C58BC">
        <w:rPr>
          <w:rFonts w:hint="eastAsia"/>
        </w:rPr>
        <w:t>основні</w:t>
      </w:r>
      <w:r w:rsidRPr="005C58BC">
        <w:rPr>
          <w:lang w:val="en-US"/>
        </w:rPr>
        <w:t></w:t>
      </w:r>
      <w:r w:rsidRPr="005C58BC">
        <w:rPr>
          <w:rFonts w:hint="eastAsia"/>
        </w:rPr>
        <w:t>засади</w:t>
      </w:r>
      <w:r w:rsidRPr="005C58BC">
        <w:rPr>
          <w:lang w:val="en-US"/>
        </w:rPr>
        <w:t></w:t>
      </w:r>
      <w:r w:rsidRPr="005C58BC">
        <w:rPr>
          <w:rFonts w:hint="eastAsia"/>
        </w:rPr>
        <w:t>поняття</w:t>
      </w:r>
      <w:r w:rsidRPr="005C58BC">
        <w:rPr>
          <w:lang w:val="en-US"/>
        </w:rPr>
        <w:t></w:t>
      </w:r>
    </w:p>
    <w:p w:rsidR="005C58BC" w:rsidRPr="005C58BC" w:rsidRDefault="005C58BC" w:rsidP="005C58BC">
      <w:r w:rsidRPr="005C58BC">
        <w:rPr>
          <w:rFonts w:hint="eastAsia"/>
        </w:rPr>
        <w:t>сутності</w:t>
      </w:r>
      <w:r w:rsidRPr="005C58BC">
        <w:rPr>
          <w:lang w:val="en-US"/>
        </w:rPr>
        <w:t></w:t>
      </w:r>
      <w:r w:rsidRPr="005C58BC">
        <w:rPr>
          <w:rFonts w:hint="eastAsia"/>
        </w:rPr>
        <w:t>та</w:t>
      </w:r>
      <w:r w:rsidRPr="005C58BC">
        <w:rPr>
          <w:lang w:val="en-US"/>
        </w:rPr>
        <w:t></w:t>
      </w:r>
      <w:r w:rsidRPr="005C58BC">
        <w:rPr>
          <w:rFonts w:hint="eastAsia"/>
        </w:rPr>
        <w:t>ознак</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Україні</w:t>
      </w:r>
      <w:r w:rsidRPr="005C58BC">
        <w:rPr>
          <w:lang w:val="en-US"/>
        </w:rPr>
        <w:t></w:t>
      </w:r>
      <w:r w:rsidRPr="005C58BC">
        <w:rPr>
          <w:rFonts w:hint="eastAsia"/>
        </w:rPr>
        <w:t>все</w:t>
      </w:r>
      <w:r w:rsidRPr="005C58BC">
        <w:rPr>
          <w:lang w:val="en-US"/>
        </w:rPr>
        <w:t></w:t>
      </w:r>
      <w:r w:rsidRPr="005C58BC">
        <w:rPr>
          <w:rFonts w:hint="eastAsia"/>
        </w:rPr>
        <w:t>ще</w:t>
      </w:r>
    </w:p>
    <w:p w:rsidR="005C58BC" w:rsidRPr="005C58BC" w:rsidRDefault="005C58BC" w:rsidP="005C58BC">
      <w:r w:rsidRPr="005C58BC">
        <w:rPr>
          <w:rFonts w:hint="eastAsia"/>
        </w:rPr>
        <w:t>залишаються</w:t>
      </w:r>
      <w:r w:rsidRPr="005C58BC">
        <w:rPr>
          <w:lang w:val="en-US"/>
        </w:rPr>
        <w:t></w:t>
      </w:r>
      <w:r w:rsidRPr="005C58BC">
        <w:rPr>
          <w:rFonts w:hint="eastAsia"/>
        </w:rPr>
        <w:t>не</w:t>
      </w:r>
      <w:r w:rsidRPr="005C58BC">
        <w:rPr>
          <w:lang w:val="en-US"/>
        </w:rPr>
        <w:t></w:t>
      </w:r>
      <w:r w:rsidRPr="005C58BC">
        <w:rPr>
          <w:rFonts w:hint="eastAsia"/>
        </w:rPr>
        <w:t>встановленими</w:t>
      </w:r>
      <w:r w:rsidRPr="005C58BC">
        <w:rPr>
          <w:lang w:val="en-US"/>
        </w:rPr>
        <w:t></w:t>
      </w:r>
      <w:r w:rsidRPr="005C58BC">
        <w:rPr>
          <w:lang w:val="en-US"/>
        </w:rPr>
        <w:t></w:t>
      </w:r>
      <w:r w:rsidRPr="005C58BC">
        <w:rPr>
          <w:rFonts w:hint="eastAsia"/>
        </w:rPr>
        <w:t>Зокрема</w:t>
      </w:r>
      <w:r w:rsidRPr="005C58BC">
        <w:rPr>
          <w:lang w:val="en-US"/>
        </w:rPr>
        <w:t></w:t>
      </w:r>
      <w:r w:rsidRPr="005C58BC">
        <w:rPr>
          <w:lang w:val="en-US"/>
        </w:rPr>
        <w:t></w:t>
      </w:r>
      <w:r w:rsidRPr="005C58BC">
        <w:rPr>
          <w:rFonts w:hint="eastAsia"/>
        </w:rPr>
        <w:t>детально</w:t>
      </w:r>
      <w:r w:rsidRPr="005C58BC">
        <w:rPr>
          <w:lang w:val="en-US"/>
        </w:rPr>
        <w:t></w:t>
      </w:r>
      <w:r w:rsidRPr="005C58BC">
        <w:rPr>
          <w:rFonts w:hint="eastAsia"/>
        </w:rPr>
        <w:t>не</w:t>
      </w:r>
      <w:r w:rsidRPr="005C58BC">
        <w:rPr>
          <w:lang w:val="en-US"/>
        </w:rPr>
        <w:t></w:t>
      </w:r>
      <w:r w:rsidRPr="005C58BC">
        <w:rPr>
          <w:rFonts w:hint="eastAsia"/>
        </w:rPr>
        <w:t>розглянуто</w:t>
      </w:r>
      <w:r w:rsidRPr="005C58BC">
        <w:rPr>
          <w:lang w:val="en-US"/>
        </w:rPr>
        <w:t></w:t>
      </w:r>
      <w:r w:rsidRPr="005C58BC">
        <w:rPr>
          <w:rFonts w:hint="eastAsia"/>
        </w:rPr>
        <w:t>форми</w:t>
      </w:r>
      <w:r w:rsidRPr="005C58BC">
        <w:rPr>
          <w:lang w:val="en-US"/>
        </w:rPr>
        <w:t></w:t>
      </w:r>
      <w:r w:rsidRPr="005C58BC">
        <w:rPr>
          <w:rFonts w:hint="eastAsia"/>
        </w:rPr>
        <w:t>і</w:t>
      </w:r>
    </w:p>
    <w:p w:rsidR="005C58BC" w:rsidRPr="005C58BC" w:rsidRDefault="005C58BC" w:rsidP="005C58BC">
      <w:r w:rsidRPr="005C58BC">
        <w:rPr>
          <w:rFonts w:hint="eastAsia"/>
        </w:rPr>
        <w:t>заходи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не</w:t>
      </w:r>
      <w:r w:rsidRPr="005C58BC">
        <w:rPr>
          <w:lang w:val="en-US"/>
        </w:rPr>
        <w:t></w:t>
      </w:r>
      <w:r w:rsidRPr="005C58BC">
        <w:rPr>
          <w:rFonts w:hint="eastAsia"/>
        </w:rPr>
        <w:t>надано</w:t>
      </w:r>
      <w:r w:rsidRPr="005C58BC">
        <w:rPr>
          <w:lang w:val="en-US"/>
        </w:rPr>
        <w:t></w:t>
      </w:r>
      <w:r w:rsidRPr="005C58BC">
        <w:rPr>
          <w:rFonts w:hint="eastAsia"/>
        </w:rPr>
        <w:t>цілісної</w:t>
      </w:r>
      <w:r w:rsidRPr="005C58BC">
        <w:rPr>
          <w:lang w:val="en-US"/>
        </w:rPr>
        <w:t></w:t>
      </w:r>
      <w:r w:rsidRPr="005C58BC">
        <w:rPr>
          <w:rFonts w:hint="eastAsia"/>
        </w:rPr>
        <w:t>критики</w:t>
      </w:r>
    </w:p>
    <w:p w:rsidR="005C58BC" w:rsidRPr="005C58BC" w:rsidRDefault="005C58BC" w:rsidP="005C58BC">
      <w:r w:rsidRPr="005C58BC">
        <w:rPr>
          <w:rFonts w:hint="eastAsia"/>
        </w:rPr>
        <w:t>проблем</w:t>
      </w:r>
      <w:r w:rsidRPr="005C58BC">
        <w:rPr>
          <w:lang w:val="en-US"/>
        </w:rPr>
        <w:t></w:t>
      </w:r>
      <w:r w:rsidRPr="005C58BC">
        <w:rPr>
          <w:rFonts w:hint="eastAsia"/>
        </w:rPr>
        <w:t>їх</w:t>
      </w:r>
      <w:r w:rsidRPr="005C58BC">
        <w:rPr>
          <w:lang w:val="en-US"/>
        </w:rPr>
        <w:t></w:t>
      </w:r>
      <w:r w:rsidRPr="005C58BC">
        <w:rPr>
          <w:rFonts w:hint="eastAsia"/>
        </w:rPr>
        <w:t>сучасного</w:t>
      </w:r>
      <w:r w:rsidRPr="005C58BC">
        <w:rPr>
          <w:lang w:val="en-US"/>
        </w:rPr>
        <w:t></w:t>
      </w:r>
      <w:r w:rsidRPr="005C58BC">
        <w:rPr>
          <w:rFonts w:hint="eastAsia"/>
        </w:rPr>
        <w:t>стану</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і</w:t>
      </w:r>
      <w:r w:rsidRPr="005C58BC">
        <w:rPr>
          <w:lang w:val="en-US"/>
        </w:rPr>
        <w:t></w:t>
      </w:r>
      <w:r w:rsidRPr="005C58BC">
        <w:rPr>
          <w:rFonts w:hint="eastAsia"/>
        </w:rPr>
        <w:t>не</w:t>
      </w:r>
      <w:r w:rsidRPr="005C58BC">
        <w:rPr>
          <w:lang w:val="en-US"/>
        </w:rPr>
        <w:t></w:t>
      </w:r>
      <w:r w:rsidRPr="005C58BC">
        <w:rPr>
          <w:rFonts w:hint="eastAsia"/>
        </w:rPr>
        <w:t>визначено</w:t>
      </w:r>
    </w:p>
    <w:p w:rsidR="005C58BC" w:rsidRPr="005C58BC" w:rsidRDefault="005C58BC" w:rsidP="005C58BC">
      <w:r w:rsidRPr="005C58BC">
        <w:rPr>
          <w:rFonts w:hint="eastAsia"/>
        </w:rPr>
        <w:t>тенденції</w:t>
      </w:r>
      <w:r w:rsidRPr="005C58BC">
        <w:rPr>
          <w:lang w:val="en-US"/>
        </w:rPr>
        <w:t></w:t>
      </w:r>
      <w:r w:rsidRPr="005C58BC">
        <w:rPr>
          <w:rFonts w:hint="eastAsia"/>
        </w:rPr>
        <w:t>подальшого</w:t>
      </w:r>
      <w:r w:rsidRPr="005C58BC">
        <w:rPr>
          <w:lang w:val="en-US"/>
        </w:rPr>
        <w:t></w:t>
      </w:r>
      <w:r w:rsidRPr="005C58BC">
        <w:rPr>
          <w:rFonts w:hint="eastAsia"/>
        </w:rPr>
        <w:t>розвитку</w:t>
      </w:r>
      <w:r w:rsidRPr="005C58BC">
        <w:rPr>
          <w:lang w:val="en-US"/>
        </w:rPr>
        <w:t></w:t>
      </w:r>
    </w:p>
    <w:p w:rsidR="005C58BC" w:rsidRPr="005C58BC" w:rsidRDefault="005C58BC" w:rsidP="005C58BC">
      <w:r w:rsidRPr="005C58BC">
        <w:rPr>
          <w:rFonts w:hint="eastAsia"/>
        </w:rPr>
        <w:t>Враховуючи</w:t>
      </w:r>
      <w:r w:rsidRPr="005C58BC">
        <w:rPr>
          <w:lang w:val="en-US"/>
        </w:rPr>
        <w:t></w:t>
      </w:r>
      <w:r w:rsidRPr="005C58BC">
        <w:rPr>
          <w:rFonts w:hint="eastAsia"/>
        </w:rPr>
        <w:t>викладене</w:t>
      </w:r>
      <w:r w:rsidRPr="005C58BC">
        <w:rPr>
          <w:lang w:val="en-US"/>
        </w:rPr>
        <w:t></w:t>
      </w:r>
      <w:r w:rsidRPr="005C58BC">
        <w:rPr>
          <w:rFonts w:hint="eastAsia"/>
        </w:rPr>
        <w:t>вище</w:t>
      </w:r>
      <w:r w:rsidRPr="005C58BC">
        <w:rPr>
          <w:lang w:val="en-US"/>
        </w:rPr>
        <w:t></w:t>
      </w:r>
      <w:r w:rsidRPr="005C58BC">
        <w:rPr>
          <w:lang w:val="en-US"/>
        </w:rPr>
        <w:t></w:t>
      </w:r>
      <w:r w:rsidRPr="005C58BC">
        <w:rPr>
          <w:rFonts w:hint="eastAsia"/>
        </w:rPr>
        <w:t>зазначимо</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безсумнівною</w:t>
      </w:r>
    </w:p>
    <w:p w:rsidR="005C58BC" w:rsidRPr="005C58BC" w:rsidRDefault="005C58BC" w:rsidP="005C58BC">
      <w:r w:rsidRPr="005C58BC">
        <w:rPr>
          <w:rFonts w:hint="eastAsia"/>
        </w:rPr>
        <w:t>видається</w:t>
      </w:r>
      <w:r w:rsidRPr="005C58BC">
        <w:rPr>
          <w:lang w:val="en-US"/>
        </w:rPr>
        <w:t></w:t>
      </w:r>
      <w:r w:rsidRPr="005C58BC">
        <w:rPr>
          <w:rFonts w:hint="eastAsia"/>
        </w:rPr>
        <w:t>теоретична</w:t>
      </w:r>
      <w:r w:rsidRPr="005C58BC">
        <w:rPr>
          <w:lang w:val="en-US"/>
        </w:rPr>
        <w:t></w:t>
      </w:r>
      <w:r w:rsidRPr="005C58BC">
        <w:rPr>
          <w:rFonts w:hint="eastAsia"/>
        </w:rPr>
        <w:t>та</w:t>
      </w:r>
      <w:r w:rsidRPr="005C58BC">
        <w:rPr>
          <w:lang w:val="en-US"/>
        </w:rPr>
        <w:t></w:t>
      </w:r>
      <w:r w:rsidRPr="005C58BC">
        <w:rPr>
          <w:rFonts w:hint="eastAsia"/>
        </w:rPr>
        <w:t>практична</w:t>
      </w:r>
      <w:r w:rsidRPr="005C58BC">
        <w:rPr>
          <w:lang w:val="en-US"/>
        </w:rPr>
        <w:t></w:t>
      </w:r>
      <w:r w:rsidRPr="005C58BC">
        <w:rPr>
          <w:rFonts w:hint="eastAsia"/>
        </w:rPr>
        <w:t>актуальність</w:t>
      </w:r>
      <w:r w:rsidRPr="005C58BC">
        <w:rPr>
          <w:lang w:val="en-US"/>
        </w:rPr>
        <w:t></w:t>
      </w:r>
      <w:r w:rsidRPr="005C58BC">
        <w:rPr>
          <w:rFonts w:hint="eastAsia"/>
        </w:rPr>
        <w:t>обраного</w:t>
      </w:r>
      <w:r w:rsidRPr="005C58BC">
        <w:rPr>
          <w:lang w:val="en-US"/>
        </w:rPr>
        <w:t></w:t>
      </w:r>
      <w:r w:rsidRPr="005C58BC">
        <w:rPr>
          <w:rFonts w:hint="eastAsia"/>
        </w:rPr>
        <w:t>напрямку</w:t>
      </w:r>
    </w:p>
    <w:p w:rsidR="005C58BC" w:rsidRPr="005C58BC" w:rsidRDefault="005C58BC" w:rsidP="005C58BC">
      <w:r w:rsidRPr="005C58BC">
        <w:rPr>
          <w:rFonts w:hint="eastAsia"/>
        </w:rPr>
        <w:t>дослідження</w:t>
      </w:r>
      <w:r w:rsidRPr="005C58BC">
        <w:rPr>
          <w:lang w:val="en-US"/>
        </w:rPr>
        <w:t></w:t>
      </w:r>
    </w:p>
    <w:p w:rsidR="005C58BC" w:rsidRPr="005C58BC" w:rsidRDefault="005C58BC" w:rsidP="005C58BC">
      <w:r w:rsidRPr="005C58BC">
        <w:rPr>
          <w:rFonts w:hint="eastAsia"/>
        </w:rPr>
        <w:t>Зв’язок</w:t>
      </w:r>
      <w:r w:rsidRPr="005C58BC">
        <w:rPr>
          <w:lang w:val="en-US"/>
        </w:rPr>
        <w:t></w:t>
      </w:r>
      <w:r w:rsidRPr="005C58BC">
        <w:rPr>
          <w:rFonts w:hint="eastAsia"/>
        </w:rPr>
        <w:t>роботи</w:t>
      </w:r>
      <w:r w:rsidRPr="005C58BC">
        <w:rPr>
          <w:lang w:val="en-US"/>
        </w:rPr>
        <w:t></w:t>
      </w:r>
      <w:r w:rsidRPr="005C58BC">
        <w:rPr>
          <w:rFonts w:hint="eastAsia"/>
        </w:rPr>
        <w:t>з</w:t>
      </w:r>
      <w:r w:rsidRPr="005C58BC">
        <w:rPr>
          <w:lang w:val="en-US"/>
        </w:rPr>
        <w:t></w:t>
      </w:r>
      <w:r w:rsidRPr="005C58BC">
        <w:rPr>
          <w:rFonts w:hint="eastAsia"/>
        </w:rPr>
        <w:t>науковими</w:t>
      </w:r>
      <w:r w:rsidRPr="005C58BC">
        <w:rPr>
          <w:lang w:val="en-US"/>
        </w:rPr>
        <w:t></w:t>
      </w:r>
      <w:r w:rsidRPr="005C58BC">
        <w:rPr>
          <w:rFonts w:hint="eastAsia"/>
        </w:rPr>
        <w:t>програмами</w:t>
      </w:r>
      <w:r w:rsidRPr="005C58BC">
        <w:rPr>
          <w:lang w:val="en-US"/>
        </w:rPr>
        <w:t></w:t>
      </w:r>
      <w:r w:rsidRPr="005C58BC">
        <w:rPr>
          <w:lang w:val="en-US"/>
        </w:rPr>
        <w:t></w:t>
      </w:r>
      <w:r w:rsidRPr="005C58BC">
        <w:rPr>
          <w:rFonts w:hint="eastAsia"/>
        </w:rPr>
        <w:t>планами</w:t>
      </w:r>
      <w:r w:rsidRPr="005C58BC">
        <w:rPr>
          <w:lang w:val="en-US"/>
        </w:rPr>
        <w:t></w:t>
      </w:r>
      <w:r w:rsidRPr="005C58BC">
        <w:rPr>
          <w:lang w:val="en-US"/>
        </w:rPr>
        <w:t></w:t>
      </w:r>
      <w:r w:rsidRPr="005C58BC">
        <w:rPr>
          <w:rFonts w:hint="eastAsia"/>
        </w:rPr>
        <w:t>темами</w:t>
      </w:r>
      <w:r w:rsidRPr="005C58BC">
        <w:rPr>
          <w:lang w:val="en-US"/>
        </w:rPr>
        <w:t></w:t>
      </w:r>
    </w:p>
    <w:p w:rsidR="005C58BC" w:rsidRPr="005C58BC" w:rsidRDefault="005C58BC" w:rsidP="005C58BC">
      <w:r w:rsidRPr="005C58BC">
        <w:rPr>
          <w:rFonts w:hint="eastAsia"/>
        </w:rPr>
        <w:t>Дисертація</w:t>
      </w:r>
      <w:r w:rsidRPr="005C58BC">
        <w:rPr>
          <w:lang w:val="en-US"/>
        </w:rPr>
        <w:t></w:t>
      </w:r>
      <w:r w:rsidRPr="005C58BC">
        <w:rPr>
          <w:rFonts w:hint="eastAsia"/>
        </w:rPr>
        <w:t>виконана</w:t>
      </w:r>
      <w:r w:rsidRPr="005C58BC">
        <w:rPr>
          <w:lang w:val="en-US"/>
        </w:rPr>
        <w:t></w:t>
      </w:r>
      <w:r w:rsidRPr="005C58BC">
        <w:rPr>
          <w:rFonts w:hint="eastAsia"/>
        </w:rPr>
        <w:t>на</w:t>
      </w:r>
      <w:r w:rsidRPr="005C58BC">
        <w:rPr>
          <w:lang w:val="en-US"/>
        </w:rPr>
        <w:t></w:t>
      </w:r>
      <w:r w:rsidRPr="005C58BC">
        <w:rPr>
          <w:rFonts w:hint="eastAsia"/>
        </w:rPr>
        <w:t>кафедрі</w:t>
      </w:r>
      <w:r w:rsidRPr="005C58BC">
        <w:rPr>
          <w:lang w:val="en-US"/>
        </w:rPr>
        <w:t></w:t>
      </w:r>
      <w:r w:rsidRPr="005C58BC">
        <w:rPr>
          <w:rFonts w:hint="eastAsia"/>
        </w:rPr>
        <w:t>правознавства</w:t>
      </w:r>
      <w:r w:rsidRPr="005C58BC">
        <w:rPr>
          <w:lang w:val="en-US"/>
        </w:rPr>
        <w:t></w:t>
      </w:r>
      <w:r w:rsidRPr="005C58BC">
        <w:rPr>
          <w:rFonts w:hint="eastAsia"/>
        </w:rPr>
        <w:t>Східноукраїнського</w:t>
      </w:r>
    </w:p>
    <w:p w:rsidR="005C58BC" w:rsidRPr="005C58BC" w:rsidRDefault="005C58BC" w:rsidP="005C58BC">
      <w:r w:rsidRPr="005C58BC">
        <w:rPr>
          <w:rFonts w:hint="eastAsia"/>
        </w:rPr>
        <w:t>національного</w:t>
      </w:r>
      <w:r w:rsidRPr="005C58BC">
        <w:rPr>
          <w:lang w:val="en-US"/>
        </w:rPr>
        <w:t></w:t>
      </w:r>
      <w:r w:rsidRPr="005C58BC">
        <w:rPr>
          <w:rFonts w:hint="eastAsia"/>
        </w:rPr>
        <w:t>університету</w:t>
      </w:r>
      <w:r w:rsidRPr="005C58BC">
        <w:rPr>
          <w:lang w:val="en-US"/>
        </w:rPr>
        <w:t></w:t>
      </w:r>
      <w:r w:rsidRPr="005C58BC">
        <w:rPr>
          <w:rFonts w:hint="eastAsia"/>
        </w:rPr>
        <w:t>імені</w:t>
      </w:r>
      <w:r w:rsidRPr="005C58BC">
        <w:rPr>
          <w:lang w:val="en-US"/>
        </w:rPr>
        <w:t></w:t>
      </w:r>
      <w:r w:rsidRPr="005C58BC">
        <w:rPr>
          <w:rFonts w:hint="eastAsia"/>
        </w:rPr>
        <w:t>Володимира</w:t>
      </w:r>
      <w:r w:rsidRPr="005C58BC">
        <w:rPr>
          <w:lang w:val="en-US"/>
        </w:rPr>
        <w:t></w:t>
      </w:r>
      <w:r w:rsidRPr="005C58BC">
        <w:rPr>
          <w:rFonts w:hint="eastAsia"/>
        </w:rPr>
        <w:t>Даля</w:t>
      </w:r>
      <w:r w:rsidRPr="005C58BC">
        <w:rPr>
          <w:lang w:val="en-US"/>
        </w:rPr>
        <w:t></w:t>
      </w:r>
      <w:r w:rsidRPr="005C58BC">
        <w:rPr>
          <w:rFonts w:hint="eastAsia"/>
        </w:rPr>
        <w:t>згідно</w:t>
      </w:r>
      <w:r w:rsidRPr="005C58BC">
        <w:rPr>
          <w:lang w:val="en-US"/>
        </w:rPr>
        <w:t></w:t>
      </w:r>
      <w:r w:rsidRPr="005C58BC">
        <w:rPr>
          <w:rFonts w:hint="eastAsia"/>
        </w:rPr>
        <w:t>з</w:t>
      </w:r>
    </w:p>
    <w:p w:rsidR="005C58BC" w:rsidRPr="005C58BC" w:rsidRDefault="005C58BC" w:rsidP="005C58BC">
      <w:r w:rsidRPr="005C58BC">
        <w:rPr>
          <w:rFonts w:hint="eastAsia"/>
        </w:rPr>
        <w:t>кафедральними</w:t>
      </w:r>
      <w:r w:rsidRPr="005C58BC">
        <w:rPr>
          <w:lang w:val="en-US"/>
        </w:rPr>
        <w:t></w:t>
      </w:r>
      <w:r w:rsidRPr="005C58BC">
        <w:rPr>
          <w:rFonts w:hint="eastAsia"/>
        </w:rPr>
        <w:t>темами</w:t>
      </w:r>
      <w:r w:rsidRPr="005C58BC">
        <w:rPr>
          <w:lang w:val="en-US"/>
        </w:rPr>
        <w:t></w:t>
      </w:r>
      <w:r w:rsidRPr="005C58BC">
        <w:rPr>
          <w:lang w:val="en-US"/>
        </w:rPr>
        <w:t></w:t>
      </w:r>
      <w:r w:rsidRPr="005C58BC">
        <w:rPr>
          <w:rFonts w:hint="eastAsia"/>
        </w:rPr>
        <w:t>Актуальні</w:t>
      </w:r>
      <w:r w:rsidRPr="005C58BC">
        <w:rPr>
          <w:lang w:val="en-US"/>
        </w:rPr>
        <w:t></w:t>
      </w:r>
      <w:r w:rsidRPr="005C58BC">
        <w:rPr>
          <w:rFonts w:hint="eastAsia"/>
        </w:rPr>
        <w:t>проблеми</w:t>
      </w:r>
      <w:r w:rsidRPr="005C58BC">
        <w:rPr>
          <w:lang w:val="en-US"/>
        </w:rPr>
        <w:t></w:t>
      </w:r>
      <w:r w:rsidRPr="005C58BC">
        <w:rPr>
          <w:rFonts w:hint="eastAsia"/>
        </w:rPr>
        <w:t>права</w:t>
      </w:r>
      <w:r w:rsidRPr="005C58BC">
        <w:rPr>
          <w:lang w:val="en-US"/>
        </w:rPr>
        <w:t></w:t>
      </w:r>
      <w:r w:rsidRPr="005C58BC">
        <w:rPr>
          <w:rFonts w:hint="eastAsia"/>
        </w:rPr>
        <w:t>щодо</w:t>
      </w:r>
      <w:r w:rsidRPr="005C58BC">
        <w:rPr>
          <w:lang w:val="en-US"/>
        </w:rPr>
        <w:t></w:t>
      </w:r>
      <w:r w:rsidRPr="005C58BC">
        <w:rPr>
          <w:rFonts w:hint="eastAsia"/>
        </w:rPr>
        <w:t>інтеграції</w:t>
      </w:r>
    </w:p>
    <w:p w:rsidR="005C58BC" w:rsidRPr="005C58BC" w:rsidRDefault="005C58BC" w:rsidP="005C58BC">
      <w:r w:rsidRPr="005C58BC">
        <w:rPr>
          <w:rFonts w:hint="eastAsia"/>
        </w:rPr>
        <w:t>України</w:t>
      </w:r>
      <w:r w:rsidRPr="005C58BC">
        <w:rPr>
          <w:lang w:val="en-US"/>
        </w:rPr>
        <w:t></w:t>
      </w:r>
      <w:r w:rsidRPr="005C58BC">
        <w:rPr>
          <w:rFonts w:hint="eastAsia"/>
        </w:rPr>
        <w:t>до</w:t>
      </w:r>
      <w:r w:rsidRPr="005C58BC">
        <w:rPr>
          <w:lang w:val="en-US"/>
        </w:rPr>
        <w:t></w:t>
      </w:r>
      <w:r w:rsidRPr="005C58BC">
        <w:rPr>
          <w:rFonts w:hint="eastAsia"/>
        </w:rPr>
        <w:t>міжнародних</w:t>
      </w:r>
      <w:r w:rsidRPr="005C58BC">
        <w:rPr>
          <w:lang w:val="en-US"/>
        </w:rPr>
        <w:t></w:t>
      </w:r>
      <w:r w:rsidRPr="005C58BC">
        <w:rPr>
          <w:rFonts w:hint="eastAsia"/>
        </w:rPr>
        <w:t>стандартів</w:t>
      </w:r>
      <w:r w:rsidRPr="005C58BC">
        <w:rPr>
          <w:lang w:val="en-US"/>
        </w:rPr>
        <w:t></w:t>
      </w:r>
      <w:r w:rsidRPr="005C58BC">
        <w:rPr>
          <w:lang w:val="en-US"/>
        </w:rPr>
        <w:t></w:t>
      </w:r>
      <w:r w:rsidRPr="005C58BC">
        <w:rPr>
          <w:lang w:val="en-US"/>
        </w:rPr>
        <w:t></w:t>
      </w:r>
      <w:r w:rsidRPr="005C58BC">
        <w:rPr>
          <w:lang w:val="en-US"/>
        </w:rPr>
        <w:t></w:t>
      </w:r>
      <w:r w:rsidRPr="005C58BC">
        <w:rPr>
          <w:rFonts w:hint="eastAsia"/>
        </w:rPr>
        <w:t>Проблеми</w:t>
      </w:r>
      <w:r w:rsidRPr="005C58BC">
        <w:rPr>
          <w:lang w:val="en-US"/>
        </w:rPr>
        <w:t></w:t>
      </w:r>
      <w:r w:rsidRPr="005C58BC">
        <w:rPr>
          <w:rFonts w:hint="eastAsia"/>
        </w:rPr>
        <w:t>розвитку</w:t>
      </w:r>
      <w:r w:rsidRPr="005C58BC">
        <w:rPr>
          <w:lang w:val="en-US"/>
        </w:rPr>
        <w:t></w:t>
      </w:r>
      <w:r w:rsidRPr="005C58BC">
        <w:rPr>
          <w:rFonts w:hint="eastAsia"/>
        </w:rPr>
        <w:t>вітчизняного</w:t>
      </w:r>
    </w:p>
    <w:p w:rsidR="005C58BC" w:rsidRPr="005C58BC" w:rsidRDefault="005C58BC" w:rsidP="005C58BC">
      <w:r w:rsidRPr="005C58BC">
        <w:rPr>
          <w:rFonts w:hint="eastAsia"/>
        </w:rPr>
        <w:t>законодавства</w:t>
      </w:r>
      <w:r w:rsidRPr="005C58BC">
        <w:rPr>
          <w:lang w:val="en-US"/>
        </w:rPr>
        <w:t></w:t>
      </w:r>
      <w:r w:rsidRPr="005C58BC">
        <w:rPr>
          <w:rFonts w:hint="eastAsia"/>
        </w:rPr>
        <w:t>та</w:t>
      </w:r>
      <w:r w:rsidRPr="005C58BC">
        <w:rPr>
          <w:lang w:val="en-US"/>
        </w:rPr>
        <w:t></w:t>
      </w:r>
      <w:r w:rsidRPr="005C58BC">
        <w:rPr>
          <w:rFonts w:hint="eastAsia"/>
        </w:rPr>
        <w:t>імплементації</w:t>
      </w:r>
      <w:r w:rsidRPr="005C58BC">
        <w:rPr>
          <w:lang w:val="en-US"/>
        </w:rPr>
        <w:t></w:t>
      </w:r>
      <w:r w:rsidRPr="005C58BC">
        <w:rPr>
          <w:rFonts w:hint="eastAsia"/>
        </w:rPr>
        <w:t>в</w:t>
      </w:r>
      <w:r w:rsidRPr="005C58BC">
        <w:rPr>
          <w:lang w:val="en-US"/>
        </w:rPr>
        <w:t></w:t>
      </w:r>
      <w:r w:rsidRPr="005C58BC">
        <w:rPr>
          <w:rFonts w:hint="eastAsia"/>
        </w:rPr>
        <w:t>Україні</w:t>
      </w:r>
      <w:r w:rsidRPr="005C58BC">
        <w:rPr>
          <w:lang w:val="en-US"/>
        </w:rPr>
        <w:t></w:t>
      </w:r>
      <w:r w:rsidRPr="005C58BC">
        <w:rPr>
          <w:rFonts w:hint="eastAsia"/>
        </w:rPr>
        <w:t>норм</w:t>
      </w:r>
      <w:r w:rsidRPr="005C58BC">
        <w:rPr>
          <w:lang w:val="en-US"/>
        </w:rPr>
        <w:t></w:t>
      </w:r>
      <w:r w:rsidRPr="005C58BC">
        <w:rPr>
          <w:rFonts w:hint="eastAsia"/>
        </w:rPr>
        <w:t>міжнародного</w:t>
      </w:r>
      <w:r w:rsidRPr="005C58BC">
        <w:rPr>
          <w:lang w:val="en-US"/>
        </w:rPr>
        <w:t></w:t>
      </w:r>
      <w:r w:rsidRPr="005C58BC">
        <w:rPr>
          <w:rFonts w:hint="eastAsia"/>
        </w:rPr>
        <w:t>та</w:t>
      </w:r>
    </w:p>
    <w:p w:rsidR="005C58BC" w:rsidRPr="005C58BC" w:rsidRDefault="005C58BC" w:rsidP="005C58BC">
      <w:r w:rsidRPr="005C58BC">
        <w:rPr>
          <w:rFonts w:hint="eastAsia"/>
        </w:rPr>
        <w:t>європейського</w:t>
      </w:r>
      <w:r w:rsidRPr="005C58BC">
        <w:rPr>
          <w:lang w:val="en-US"/>
        </w:rPr>
        <w:t></w:t>
      </w:r>
      <w:r w:rsidRPr="005C58BC">
        <w:rPr>
          <w:rFonts w:hint="eastAsia"/>
        </w:rPr>
        <w:t>права</w:t>
      </w:r>
      <w:r w:rsidRPr="005C58BC">
        <w:rPr>
          <w:lang w:val="en-US"/>
        </w:rPr>
        <w:t></w:t>
      </w:r>
      <w:r w:rsidRPr="005C58BC">
        <w:rPr>
          <w:lang w:val="en-US"/>
        </w:rPr>
        <w:t></w:t>
      </w:r>
    </w:p>
    <w:p w:rsidR="005C58BC" w:rsidRPr="005C58BC" w:rsidRDefault="005C58BC" w:rsidP="005C58BC">
      <w:r w:rsidRPr="005C58BC">
        <w:rPr>
          <w:rFonts w:hint="eastAsia"/>
        </w:rPr>
        <w:t>Дисертаційне</w:t>
      </w:r>
      <w:r w:rsidRPr="005C58BC">
        <w:rPr>
          <w:lang w:val="en-US"/>
        </w:rPr>
        <w:t></w:t>
      </w:r>
      <w:r w:rsidRPr="005C58BC">
        <w:rPr>
          <w:rFonts w:hint="eastAsia"/>
        </w:rPr>
        <w:t>дослідження</w:t>
      </w:r>
      <w:r w:rsidRPr="005C58BC">
        <w:rPr>
          <w:lang w:val="en-US"/>
        </w:rPr>
        <w:t></w:t>
      </w:r>
      <w:r w:rsidRPr="005C58BC">
        <w:rPr>
          <w:rFonts w:hint="eastAsia"/>
        </w:rPr>
        <w:t>спрямоване</w:t>
      </w:r>
      <w:r w:rsidRPr="005C58BC">
        <w:rPr>
          <w:lang w:val="en-US"/>
        </w:rPr>
        <w:t></w:t>
      </w:r>
      <w:r w:rsidRPr="005C58BC">
        <w:rPr>
          <w:rFonts w:hint="eastAsia"/>
        </w:rPr>
        <w:t>на</w:t>
      </w:r>
      <w:r w:rsidRPr="005C58BC">
        <w:rPr>
          <w:lang w:val="en-US"/>
        </w:rPr>
        <w:t></w:t>
      </w:r>
      <w:r w:rsidRPr="005C58BC">
        <w:rPr>
          <w:rFonts w:hint="eastAsia"/>
        </w:rPr>
        <w:t>виконання</w:t>
      </w:r>
      <w:r w:rsidRPr="005C58BC">
        <w:rPr>
          <w:lang w:val="en-US"/>
        </w:rPr>
        <w:t></w:t>
      </w:r>
      <w:r w:rsidRPr="005C58BC">
        <w:rPr>
          <w:rFonts w:hint="eastAsia"/>
        </w:rPr>
        <w:t>Стратегії</w:t>
      </w:r>
    </w:p>
    <w:p w:rsidR="005C58BC" w:rsidRPr="005C58BC" w:rsidRDefault="005C58BC" w:rsidP="005C58BC">
      <w:r w:rsidRPr="005C58BC">
        <w:rPr>
          <w:rFonts w:hint="eastAsia"/>
        </w:rPr>
        <w:t>сталого</w:t>
      </w:r>
      <w:r w:rsidRPr="005C58BC">
        <w:rPr>
          <w:lang w:val="en-US"/>
        </w:rPr>
        <w:t></w:t>
      </w:r>
      <w:r w:rsidRPr="005C58BC">
        <w:rPr>
          <w:rFonts w:hint="eastAsia"/>
        </w:rPr>
        <w:t>розвитку</w:t>
      </w:r>
      <w:r w:rsidRPr="005C58BC">
        <w:rPr>
          <w:lang w:val="en-US"/>
        </w:rPr>
        <w:t></w:t>
      </w:r>
      <w:r w:rsidRPr="005C58BC">
        <w:rPr>
          <w:lang w:val="en-US"/>
        </w:rPr>
        <w:t></w:t>
      </w:r>
      <w:r w:rsidRPr="005C58BC">
        <w:rPr>
          <w:rFonts w:hint="eastAsia"/>
        </w:rPr>
        <w:t>Україна</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схваленої</w:t>
      </w:r>
      <w:r w:rsidRPr="005C58BC">
        <w:rPr>
          <w:lang w:val="en-US"/>
        </w:rPr>
        <w:t></w:t>
      </w:r>
      <w:r w:rsidRPr="005C58BC">
        <w:rPr>
          <w:rFonts w:hint="eastAsia"/>
        </w:rPr>
        <w:t>Указом</w:t>
      </w:r>
      <w:r w:rsidRPr="005C58BC">
        <w:rPr>
          <w:lang w:val="en-US"/>
        </w:rPr>
        <w:t></w:t>
      </w:r>
      <w:r w:rsidRPr="005C58BC">
        <w:rPr>
          <w:rFonts w:hint="eastAsia"/>
        </w:rPr>
        <w:t>Президента</w:t>
      </w:r>
      <w:r w:rsidRPr="005C58BC">
        <w:rPr>
          <w:lang w:val="en-US"/>
        </w:rPr>
        <w:t></w:t>
      </w:r>
      <w:r w:rsidRPr="005C58BC">
        <w:rPr>
          <w:rFonts w:hint="eastAsia"/>
        </w:rPr>
        <w:t>України</w:t>
      </w:r>
    </w:p>
    <w:p w:rsidR="005C58BC" w:rsidRPr="005C58BC" w:rsidRDefault="005C58BC" w:rsidP="005C58BC">
      <w:r w:rsidRPr="005C58BC">
        <w:rPr>
          <w:rFonts w:hint="eastAsia"/>
        </w:rPr>
        <w:t>від</w:t>
      </w:r>
      <w:r w:rsidRPr="005C58BC">
        <w:rPr>
          <w:lang w:val="en-US"/>
        </w:rPr>
        <w:t></w:t>
      </w:r>
      <w:r w:rsidRPr="005C58BC">
        <w:rPr>
          <w:lang w:val="en-US"/>
        </w:rPr>
        <w:t></w:t>
      </w:r>
      <w:r w:rsidRPr="005C58BC">
        <w:rPr>
          <w:lang w:val="en-US"/>
        </w:rPr>
        <w:t></w:t>
      </w:r>
      <w:r w:rsidRPr="005C58BC">
        <w:rPr>
          <w:lang w:val="en-US"/>
        </w:rPr>
        <w:t></w:t>
      </w:r>
      <w:r w:rsidRPr="005C58BC">
        <w:rPr>
          <w:rFonts w:hint="eastAsia"/>
        </w:rPr>
        <w:t>січня</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Стратегії</w:t>
      </w:r>
      <w:r w:rsidRPr="005C58BC">
        <w:rPr>
          <w:lang w:val="en-US"/>
        </w:rPr>
        <w:t></w:t>
      </w:r>
      <w:r w:rsidRPr="005C58BC">
        <w:rPr>
          <w:rFonts w:hint="eastAsia"/>
        </w:rPr>
        <w:t>розвитку</w:t>
      </w:r>
      <w:r w:rsidRPr="005C58BC">
        <w:rPr>
          <w:lang w:val="en-US"/>
        </w:rPr>
        <w:t></w:t>
      </w:r>
      <w:r w:rsidRPr="005C58BC">
        <w:rPr>
          <w:rFonts w:hint="eastAsia"/>
        </w:rPr>
        <w:t>наукових</w:t>
      </w:r>
      <w:r w:rsidRPr="005C58BC">
        <w:rPr>
          <w:lang w:val="en-US"/>
        </w:rPr>
        <w:t></w:t>
      </w:r>
      <w:r w:rsidRPr="005C58BC">
        <w:rPr>
          <w:rFonts w:hint="eastAsia"/>
        </w:rPr>
        <w:t>досліджень</w:t>
      </w:r>
    </w:p>
    <w:p w:rsidR="005C58BC" w:rsidRPr="005C58BC" w:rsidRDefault="005C58BC" w:rsidP="005C58BC">
      <w:r w:rsidRPr="005C58BC">
        <w:rPr>
          <w:rFonts w:hint="eastAsia"/>
        </w:rPr>
        <w:t>Національної</w:t>
      </w:r>
      <w:r w:rsidRPr="005C58BC">
        <w:rPr>
          <w:lang w:val="en-US"/>
        </w:rPr>
        <w:t></w:t>
      </w:r>
      <w:r w:rsidRPr="005C58BC">
        <w:rPr>
          <w:rFonts w:hint="eastAsia"/>
        </w:rPr>
        <w:t>академії</w:t>
      </w:r>
      <w:r w:rsidRPr="005C58BC">
        <w:rPr>
          <w:lang w:val="en-US"/>
        </w:rPr>
        <w:t></w:t>
      </w:r>
      <w:r w:rsidRPr="005C58BC">
        <w:rPr>
          <w:rFonts w:hint="eastAsia"/>
        </w:rPr>
        <w:t>правових</w:t>
      </w:r>
      <w:r w:rsidRPr="005C58BC">
        <w:rPr>
          <w:lang w:val="en-US"/>
        </w:rPr>
        <w:t></w:t>
      </w:r>
      <w:r w:rsidRPr="005C58BC">
        <w:rPr>
          <w:rFonts w:hint="eastAsia"/>
        </w:rPr>
        <w:t>наук</w:t>
      </w:r>
      <w:r w:rsidRPr="005C58BC">
        <w:rPr>
          <w:lang w:val="en-US"/>
        </w:rPr>
        <w:t></w:t>
      </w:r>
      <w:r w:rsidRPr="005C58BC">
        <w:rPr>
          <w:rFonts w:hint="eastAsia"/>
        </w:rPr>
        <w:t>України</w:t>
      </w:r>
      <w:r w:rsidRPr="005C58BC">
        <w:rPr>
          <w:lang w:val="en-US"/>
        </w:rPr>
        <w:t></w:t>
      </w:r>
      <w:r w:rsidRPr="005C58BC">
        <w:rPr>
          <w:rFonts w:hint="eastAsia"/>
        </w:rPr>
        <w:t>на</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рр</w:t>
      </w:r>
      <w:r w:rsidRPr="005C58BC">
        <w:rPr>
          <w:lang w:val="en-US"/>
        </w:rPr>
        <w:t></w:t>
      </w:r>
      <w:r w:rsidRPr="005C58BC">
        <w:rPr>
          <w:lang w:val="en-US"/>
        </w:rPr>
        <w:t></w:t>
      </w:r>
      <w:r w:rsidRPr="005C58BC">
        <w:rPr>
          <w:lang w:val="en-US"/>
        </w:rPr>
        <w:t></w:t>
      </w:r>
      <w:r w:rsidRPr="005C58BC">
        <w:rPr>
          <w:rFonts w:hint="eastAsia"/>
        </w:rPr>
        <w:t>схваленої</w:t>
      </w:r>
    </w:p>
    <w:p w:rsidR="005C58BC" w:rsidRPr="005C58BC" w:rsidRDefault="005C58BC" w:rsidP="005C58BC">
      <w:r w:rsidRPr="005C58BC">
        <w:rPr>
          <w:lang w:val="en-US"/>
        </w:rPr>
        <w:t></w:t>
      </w:r>
    </w:p>
    <w:p w:rsidR="005C58BC" w:rsidRPr="005C58BC" w:rsidRDefault="005C58BC" w:rsidP="005C58BC">
      <w:r w:rsidRPr="005C58BC">
        <w:rPr>
          <w:rFonts w:hint="eastAsia"/>
        </w:rPr>
        <w:t>постановою</w:t>
      </w:r>
      <w:r w:rsidRPr="005C58BC">
        <w:rPr>
          <w:lang w:val="en-US"/>
        </w:rPr>
        <w:t></w:t>
      </w:r>
      <w:r w:rsidRPr="005C58BC">
        <w:rPr>
          <w:rFonts w:hint="eastAsia"/>
        </w:rPr>
        <w:t>загальних</w:t>
      </w:r>
      <w:r w:rsidRPr="005C58BC">
        <w:rPr>
          <w:lang w:val="en-US"/>
        </w:rPr>
        <w:t></w:t>
      </w:r>
      <w:r w:rsidRPr="005C58BC">
        <w:rPr>
          <w:rFonts w:hint="eastAsia"/>
        </w:rPr>
        <w:t>зборів</w:t>
      </w:r>
      <w:r w:rsidRPr="005C58BC">
        <w:rPr>
          <w:lang w:val="en-US"/>
        </w:rPr>
        <w:t></w:t>
      </w:r>
      <w:r w:rsidRPr="005C58BC">
        <w:rPr>
          <w:rFonts w:hint="eastAsia"/>
        </w:rPr>
        <w:t>Національної</w:t>
      </w:r>
      <w:r w:rsidRPr="005C58BC">
        <w:rPr>
          <w:lang w:val="en-US"/>
        </w:rPr>
        <w:t></w:t>
      </w:r>
      <w:r w:rsidRPr="005C58BC">
        <w:rPr>
          <w:rFonts w:hint="eastAsia"/>
        </w:rPr>
        <w:t>академії</w:t>
      </w:r>
      <w:r w:rsidRPr="005C58BC">
        <w:rPr>
          <w:lang w:val="en-US"/>
        </w:rPr>
        <w:t></w:t>
      </w:r>
      <w:r w:rsidRPr="005C58BC">
        <w:rPr>
          <w:rFonts w:hint="eastAsia"/>
        </w:rPr>
        <w:t>правових</w:t>
      </w:r>
      <w:r w:rsidRPr="005C58BC">
        <w:rPr>
          <w:lang w:val="en-US"/>
        </w:rPr>
        <w:t></w:t>
      </w:r>
      <w:r w:rsidRPr="005C58BC">
        <w:rPr>
          <w:rFonts w:hint="eastAsia"/>
        </w:rPr>
        <w:t>наук</w:t>
      </w:r>
    </w:p>
    <w:p w:rsidR="005C58BC" w:rsidRPr="005C58BC" w:rsidRDefault="005C58BC" w:rsidP="005C58BC">
      <w:r w:rsidRPr="005C58BC">
        <w:rPr>
          <w:rFonts w:hint="eastAsia"/>
        </w:rPr>
        <w:t>України</w:t>
      </w:r>
      <w:r w:rsidRPr="005C58BC">
        <w:rPr>
          <w:lang w:val="en-US"/>
        </w:rPr>
        <w:t></w:t>
      </w:r>
      <w:r w:rsidRPr="005C58BC">
        <w:rPr>
          <w:rFonts w:hint="eastAsia"/>
        </w:rPr>
        <w:t>від</w:t>
      </w:r>
      <w:r w:rsidRPr="005C58BC">
        <w:rPr>
          <w:lang w:val="en-US"/>
        </w:rPr>
        <w:t></w:t>
      </w:r>
      <w:r w:rsidRPr="005C58BC">
        <w:rPr>
          <w:lang w:val="en-US"/>
        </w:rPr>
        <w:t></w:t>
      </w:r>
      <w:r w:rsidRPr="005C58BC">
        <w:rPr>
          <w:lang w:val="en-US"/>
        </w:rPr>
        <w:t></w:t>
      </w:r>
      <w:r w:rsidRPr="005C58BC">
        <w:rPr>
          <w:rFonts w:hint="eastAsia"/>
        </w:rPr>
        <w:t>березня</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p>
    <w:p w:rsidR="005C58BC" w:rsidRPr="005C58BC" w:rsidRDefault="005C58BC" w:rsidP="005C58BC">
      <w:r w:rsidRPr="005C58BC">
        <w:rPr>
          <w:rFonts w:hint="eastAsia"/>
        </w:rPr>
        <w:t>Мета</w:t>
      </w:r>
      <w:r w:rsidRPr="005C58BC">
        <w:rPr>
          <w:lang w:val="en-US"/>
        </w:rPr>
        <w:t></w:t>
      </w:r>
      <w:r w:rsidRPr="005C58BC">
        <w:rPr>
          <w:rFonts w:hint="eastAsia"/>
        </w:rPr>
        <w:t>і</w:t>
      </w:r>
      <w:r w:rsidRPr="005C58BC">
        <w:rPr>
          <w:lang w:val="en-US"/>
        </w:rPr>
        <w:t></w:t>
      </w:r>
      <w:r w:rsidRPr="005C58BC">
        <w:rPr>
          <w:rFonts w:hint="eastAsia"/>
        </w:rPr>
        <w:t>завдання</w:t>
      </w:r>
      <w:r w:rsidRPr="005C58BC">
        <w:rPr>
          <w:lang w:val="en-US"/>
        </w:rPr>
        <w:t></w:t>
      </w:r>
      <w:r w:rsidRPr="005C58BC">
        <w:rPr>
          <w:rFonts w:hint="eastAsia"/>
        </w:rPr>
        <w:t>дослідження</w:t>
      </w:r>
      <w:r w:rsidRPr="005C58BC">
        <w:rPr>
          <w:lang w:val="en-US"/>
        </w:rPr>
        <w:t></w:t>
      </w:r>
      <w:r w:rsidRPr="005C58BC">
        <w:rPr>
          <w:lang w:val="en-US"/>
        </w:rPr>
        <w:t></w:t>
      </w:r>
      <w:r w:rsidRPr="005C58BC">
        <w:rPr>
          <w:rFonts w:hint="eastAsia"/>
        </w:rPr>
        <w:t>Метою</w:t>
      </w:r>
      <w:r w:rsidRPr="005C58BC">
        <w:rPr>
          <w:lang w:val="en-US"/>
        </w:rPr>
        <w:t></w:t>
      </w:r>
      <w:r w:rsidRPr="005C58BC">
        <w:rPr>
          <w:rFonts w:hint="eastAsia"/>
        </w:rPr>
        <w:t>дисертаційного</w:t>
      </w:r>
    </w:p>
    <w:p w:rsidR="005C58BC" w:rsidRPr="005C58BC" w:rsidRDefault="005C58BC" w:rsidP="005C58BC">
      <w:r w:rsidRPr="005C58BC">
        <w:rPr>
          <w:rFonts w:hint="eastAsia"/>
        </w:rPr>
        <w:t>дослідження</w:t>
      </w:r>
      <w:r w:rsidRPr="005C58BC">
        <w:rPr>
          <w:lang w:val="en-US"/>
        </w:rPr>
        <w:t></w:t>
      </w:r>
      <w:r w:rsidRPr="005C58BC">
        <w:rPr>
          <w:rFonts w:hint="eastAsia"/>
        </w:rPr>
        <w:t>є</w:t>
      </w:r>
      <w:r w:rsidRPr="005C58BC">
        <w:rPr>
          <w:lang w:val="en-US"/>
        </w:rPr>
        <w:t></w:t>
      </w:r>
      <w:r w:rsidRPr="005C58BC">
        <w:rPr>
          <w:rFonts w:hint="eastAsia"/>
        </w:rPr>
        <w:t>розробка</w:t>
      </w:r>
      <w:r w:rsidRPr="005C58BC">
        <w:rPr>
          <w:lang w:val="en-US"/>
        </w:rPr>
        <w:t></w:t>
      </w:r>
      <w:r w:rsidRPr="005C58BC">
        <w:rPr>
          <w:rFonts w:hint="eastAsia"/>
        </w:rPr>
        <w:t>пропозицій</w:t>
      </w:r>
      <w:r w:rsidRPr="005C58BC">
        <w:rPr>
          <w:lang w:val="en-US"/>
        </w:rPr>
        <w:t></w:t>
      </w:r>
      <w:r w:rsidRPr="005C58BC">
        <w:rPr>
          <w:rFonts w:hint="eastAsia"/>
        </w:rPr>
        <w:t>та</w:t>
      </w:r>
      <w:r w:rsidRPr="005C58BC">
        <w:rPr>
          <w:lang w:val="en-US"/>
        </w:rPr>
        <w:t></w:t>
      </w:r>
      <w:r w:rsidRPr="005C58BC">
        <w:rPr>
          <w:rFonts w:hint="eastAsia"/>
        </w:rPr>
        <w:t>рекомендацій</w:t>
      </w:r>
      <w:r w:rsidRPr="005C58BC">
        <w:rPr>
          <w:lang w:val="en-US"/>
        </w:rPr>
        <w:t></w:t>
      </w:r>
      <w:r w:rsidRPr="005C58BC">
        <w:rPr>
          <w:rFonts w:hint="eastAsia"/>
        </w:rPr>
        <w:t>щодо</w:t>
      </w:r>
      <w:r w:rsidRPr="005C58BC">
        <w:rPr>
          <w:lang w:val="en-US"/>
        </w:rPr>
        <w:t></w:t>
      </w:r>
      <w:r w:rsidRPr="005C58BC">
        <w:rPr>
          <w:rFonts w:hint="eastAsia"/>
        </w:rPr>
        <w:t>вирішення</w:t>
      </w:r>
    </w:p>
    <w:p w:rsidR="005C58BC" w:rsidRPr="005C58BC" w:rsidRDefault="005C58BC" w:rsidP="005C58BC">
      <w:r w:rsidRPr="005C58BC">
        <w:rPr>
          <w:rFonts w:hint="eastAsia"/>
        </w:rPr>
        <w:t>проблем</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p>
    <w:p w:rsidR="005C58BC" w:rsidRPr="005C58BC" w:rsidRDefault="005C58BC" w:rsidP="005C58BC">
      <w:r w:rsidRPr="005C58BC">
        <w:rPr>
          <w:rFonts w:hint="eastAsia"/>
        </w:rPr>
        <w:t>євроінтеграції</w:t>
      </w:r>
      <w:r w:rsidRPr="005C58BC">
        <w:rPr>
          <w:lang w:val="en-US"/>
        </w:rPr>
        <w:t></w:t>
      </w:r>
      <w:r w:rsidRPr="005C58BC">
        <w:rPr>
          <w:rFonts w:hint="eastAsia"/>
        </w:rPr>
        <w:t>України</w:t>
      </w:r>
      <w:r w:rsidRPr="005C58BC">
        <w:rPr>
          <w:lang w:val="en-US"/>
        </w:rPr>
        <w:t></w:t>
      </w:r>
    </w:p>
    <w:p w:rsidR="005C58BC" w:rsidRPr="005C58BC" w:rsidRDefault="005C58BC" w:rsidP="005C58BC">
      <w:r w:rsidRPr="005C58BC">
        <w:rPr>
          <w:rFonts w:hint="eastAsia"/>
        </w:rPr>
        <w:t>Для</w:t>
      </w:r>
      <w:r w:rsidRPr="005C58BC">
        <w:rPr>
          <w:lang w:val="en-US"/>
        </w:rPr>
        <w:t></w:t>
      </w:r>
      <w:r w:rsidRPr="005C58BC">
        <w:rPr>
          <w:rFonts w:hint="eastAsia"/>
        </w:rPr>
        <w:t>досягнення</w:t>
      </w:r>
      <w:r w:rsidRPr="005C58BC">
        <w:rPr>
          <w:lang w:val="en-US"/>
        </w:rPr>
        <w:t></w:t>
      </w:r>
      <w:r w:rsidRPr="005C58BC">
        <w:rPr>
          <w:rFonts w:hint="eastAsia"/>
        </w:rPr>
        <w:t>поставленої</w:t>
      </w:r>
      <w:r w:rsidRPr="005C58BC">
        <w:rPr>
          <w:lang w:val="en-US"/>
        </w:rPr>
        <w:t></w:t>
      </w:r>
      <w:r w:rsidRPr="005C58BC">
        <w:rPr>
          <w:rFonts w:hint="eastAsia"/>
        </w:rPr>
        <w:t>мети</w:t>
      </w:r>
      <w:r w:rsidRPr="005C58BC">
        <w:rPr>
          <w:lang w:val="en-US"/>
        </w:rPr>
        <w:t></w:t>
      </w:r>
      <w:r w:rsidRPr="005C58BC">
        <w:rPr>
          <w:rFonts w:hint="eastAsia"/>
        </w:rPr>
        <w:t>у</w:t>
      </w:r>
      <w:r w:rsidRPr="005C58BC">
        <w:rPr>
          <w:lang w:val="en-US"/>
        </w:rPr>
        <w:t></w:t>
      </w:r>
      <w:r w:rsidRPr="005C58BC">
        <w:rPr>
          <w:rFonts w:hint="eastAsia"/>
        </w:rPr>
        <w:t>дисертації</w:t>
      </w:r>
      <w:r w:rsidRPr="005C58BC">
        <w:rPr>
          <w:lang w:val="en-US"/>
        </w:rPr>
        <w:t></w:t>
      </w:r>
      <w:r w:rsidRPr="005C58BC">
        <w:rPr>
          <w:rFonts w:hint="eastAsia"/>
        </w:rPr>
        <w:t>необхідно</w:t>
      </w:r>
      <w:r w:rsidRPr="005C58BC">
        <w:rPr>
          <w:lang w:val="en-US"/>
        </w:rPr>
        <w:t></w:t>
      </w:r>
    </w:p>
    <w:p w:rsidR="005C58BC" w:rsidRPr="005C58BC" w:rsidRDefault="005C58BC" w:rsidP="005C58BC">
      <w:r w:rsidRPr="005C58BC">
        <w:rPr>
          <w:rFonts w:hint="eastAsia"/>
        </w:rPr>
        <w:t>насамперед</w:t>
      </w:r>
      <w:r w:rsidRPr="005C58BC">
        <w:rPr>
          <w:lang w:val="en-US"/>
        </w:rPr>
        <w:t></w:t>
      </w:r>
      <w:r w:rsidRPr="005C58BC">
        <w:rPr>
          <w:lang w:val="en-US"/>
        </w:rPr>
        <w:t></w:t>
      </w:r>
      <w:r w:rsidRPr="005C58BC">
        <w:rPr>
          <w:rFonts w:hint="eastAsia"/>
        </w:rPr>
        <w:t>виконати</w:t>
      </w:r>
      <w:r w:rsidRPr="005C58BC">
        <w:rPr>
          <w:lang w:val="en-US"/>
        </w:rPr>
        <w:t></w:t>
      </w:r>
      <w:r w:rsidRPr="005C58BC">
        <w:rPr>
          <w:rFonts w:hint="eastAsia"/>
        </w:rPr>
        <w:t>наступні</w:t>
      </w:r>
      <w:r w:rsidRPr="005C58BC">
        <w:rPr>
          <w:lang w:val="en-US"/>
        </w:rPr>
        <w:t></w:t>
      </w:r>
      <w:r w:rsidRPr="005C58BC">
        <w:rPr>
          <w:rFonts w:hint="eastAsia"/>
        </w:rPr>
        <w:t>завдання</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визначити</w:t>
      </w:r>
      <w:r w:rsidRPr="005C58BC">
        <w:rPr>
          <w:lang w:val="en-US"/>
        </w:rPr>
        <w:t></w:t>
      </w:r>
      <w:r w:rsidRPr="005C58BC">
        <w:rPr>
          <w:rFonts w:hint="eastAsia"/>
        </w:rPr>
        <w:t>поняття</w:t>
      </w:r>
      <w:r w:rsidRPr="005C58BC">
        <w:rPr>
          <w:lang w:val="en-US"/>
        </w:rPr>
        <w:t></w:t>
      </w:r>
      <w:r w:rsidRPr="005C58BC">
        <w:rPr>
          <w:rFonts w:hint="eastAsia"/>
        </w:rPr>
        <w:t>й</w:t>
      </w:r>
      <w:r w:rsidRPr="005C58BC">
        <w:rPr>
          <w:lang w:val="en-US"/>
        </w:rPr>
        <w:t></w:t>
      </w:r>
      <w:r w:rsidRPr="005C58BC">
        <w:rPr>
          <w:rFonts w:hint="eastAsia"/>
        </w:rPr>
        <w:t>ознаки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p>
    <w:p w:rsidR="005C58BC" w:rsidRPr="005C58BC" w:rsidRDefault="005C58BC" w:rsidP="005C58BC">
      <w:r w:rsidRPr="005C58BC">
        <w:rPr>
          <w:rFonts w:hint="eastAsia"/>
        </w:rPr>
        <w:t>Україні</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з’ясувати</w:t>
      </w:r>
      <w:r w:rsidRPr="005C58BC">
        <w:rPr>
          <w:lang w:val="en-US"/>
        </w:rPr>
        <w:t></w:t>
      </w:r>
      <w:r w:rsidRPr="005C58BC">
        <w:rPr>
          <w:rFonts w:hint="eastAsia"/>
        </w:rPr>
        <w:t>ретроспективу</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Україні</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охарактеризувати</w:t>
      </w:r>
      <w:r w:rsidRPr="005C58BC">
        <w:rPr>
          <w:lang w:val="en-US"/>
        </w:rPr>
        <w:t></w:t>
      </w:r>
      <w:r w:rsidRPr="005C58BC">
        <w:rPr>
          <w:rFonts w:hint="eastAsia"/>
        </w:rPr>
        <w:t>структуру</w:t>
      </w:r>
      <w:r w:rsidRPr="005C58BC">
        <w:rPr>
          <w:lang w:val="en-US"/>
        </w:rPr>
        <w:t></w:t>
      </w:r>
      <w:r w:rsidRPr="005C58BC">
        <w:rPr>
          <w:rFonts w:hint="eastAsia"/>
        </w:rPr>
        <w:t>механізму</w:t>
      </w:r>
      <w:r w:rsidRPr="005C58BC">
        <w:rPr>
          <w:lang w:val="en-US"/>
        </w:rPr>
        <w:t></w:t>
      </w:r>
      <w:r w:rsidRPr="005C58BC">
        <w:rPr>
          <w:rFonts w:hint="eastAsia"/>
        </w:rPr>
        <w:t>системи</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розкрити</w:t>
      </w:r>
      <w:r w:rsidRPr="005C58BC">
        <w:rPr>
          <w:lang w:val="en-US"/>
        </w:rPr>
        <w:t></w:t>
      </w:r>
      <w:r w:rsidRPr="005C58BC">
        <w:rPr>
          <w:rFonts w:hint="eastAsia"/>
        </w:rPr>
        <w:t>форми</w:t>
      </w:r>
      <w:r w:rsidRPr="005C58BC">
        <w:rPr>
          <w:lang w:val="en-US"/>
        </w:rPr>
        <w:t></w:t>
      </w:r>
      <w:r w:rsidRPr="005C58BC">
        <w:rPr>
          <w:rFonts w:hint="eastAsia"/>
        </w:rPr>
        <w:t>та</w:t>
      </w:r>
      <w:r w:rsidRPr="005C58BC">
        <w:rPr>
          <w:lang w:val="en-US"/>
        </w:rPr>
        <w:t></w:t>
      </w:r>
      <w:r w:rsidRPr="005C58BC">
        <w:rPr>
          <w:rFonts w:hint="eastAsia"/>
        </w:rPr>
        <w:t>заходи</w:t>
      </w:r>
      <w:r w:rsidRPr="005C58BC">
        <w:rPr>
          <w:lang w:val="en-US"/>
        </w:rPr>
        <w:t></w:t>
      </w:r>
      <w:r w:rsidRPr="005C58BC">
        <w:rPr>
          <w:rFonts w:hint="eastAsia"/>
        </w:rPr>
        <w:t>системи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p>
    <w:p w:rsidR="005C58BC" w:rsidRPr="005C58BC" w:rsidRDefault="005C58BC" w:rsidP="005C58BC">
      <w:r w:rsidRPr="005C58BC">
        <w:rPr>
          <w:rFonts w:hint="eastAsia"/>
        </w:rPr>
        <w:t>суддів</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конкретизувати</w:t>
      </w:r>
      <w:r w:rsidRPr="005C58BC">
        <w:rPr>
          <w:lang w:val="en-US"/>
        </w:rPr>
        <w:t></w:t>
      </w:r>
      <w:r w:rsidRPr="005C58BC">
        <w:rPr>
          <w:rFonts w:hint="eastAsia"/>
        </w:rPr>
        <w:t>проблеми</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та</w:t>
      </w:r>
      <w:r w:rsidRPr="005C58BC">
        <w:rPr>
          <w:lang w:val="en-US"/>
        </w:rPr>
        <w:t></w:t>
      </w:r>
      <w:r w:rsidRPr="005C58BC">
        <w:rPr>
          <w:rFonts w:hint="eastAsia"/>
        </w:rPr>
        <w:t>надати</w:t>
      </w:r>
      <w:r w:rsidRPr="005C58BC">
        <w:rPr>
          <w:lang w:val="en-US"/>
        </w:rPr>
        <w:t></w:t>
      </w:r>
      <w:r w:rsidRPr="005C58BC">
        <w:rPr>
          <w:rFonts w:hint="eastAsia"/>
        </w:rPr>
        <w:t>пропозиції</w:t>
      </w:r>
      <w:r w:rsidRPr="005C58BC">
        <w:rPr>
          <w:lang w:val="en-US"/>
        </w:rPr>
        <w:t></w:t>
      </w:r>
      <w:r w:rsidRPr="005C58BC">
        <w:rPr>
          <w:rFonts w:hint="eastAsia"/>
        </w:rPr>
        <w:t>щодо</w:t>
      </w:r>
      <w:r w:rsidRPr="005C58BC">
        <w:rPr>
          <w:lang w:val="en-US"/>
        </w:rPr>
        <w:t></w:t>
      </w:r>
      <w:r w:rsidRPr="005C58BC">
        <w:rPr>
          <w:rFonts w:hint="eastAsia"/>
        </w:rPr>
        <w:t>їх</w:t>
      </w:r>
      <w:r w:rsidRPr="005C58BC">
        <w:rPr>
          <w:lang w:val="en-US"/>
        </w:rPr>
        <w:t></w:t>
      </w:r>
      <w:r w:rsidRPr="005C58BC">
        <w:rPr>
          <w:rFonts w:hint="eastAsia"/>
        </w:rPr>
        <w:t>вирішення</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визначити</w:t>
      </w:r>
      <w:r w:rsidRPr="005C58BC">
        <w:rPr>
          <w:lang w:val="en-US"/>
        </w:rPr>
        <w:t></w:t>
      </w:r>
      <w:r w:rsidRPr="005C58BC">
        <w:rPr>
          <w:rFonts w:hint="eastAsia"/>
        </w:rPr>
        <w:t>тенденції</w:t>
      </w:r>
      <w:r w:rsidRPr="005C58BC">
        <w:rPr>
          <w:lang w:val="en-US"/>
        </w:rPr>
        <w:t></w:t>
      </w:r>
      <w:r w:rsidRPr="005C58BC">
        <w:rPr>
          <w:rFonts w:hint="eastAsia"/>
        </w:rPr>
        <w:t>подальшого</w:t>
      </w:r>
      <w:r w:rsidRPr="005C58BC">
        <w:rPr>
          <w:lang w:val="en-US"/>
        </w:rPr>
        <w:t></w:t>
      </w:r>
      <w:r w:rsidRPr="005C58BC">
        <w:rPr>
          <w:rFonts w:hint="eastAsia"/>
        </w:rPr>
        <w:t>розвитку</w:t>
      </w:r>
      <w:r w:rsidRPr="005C58BC">
        <w:rPr>
          <w:lang w:val="en-US"/>
        </w:rPr>
        <w:t></w:t>
      </w:r>
      <w:r w:rsidRPr="005C58BC">
        <w:rPr>
          <w:rFonts w:hint="eastAsia"/>
        </w:rPr>
        <w:t>правового</w:t>
      </w:r>
      <w:r w:rsidRPr="005C58BC">
        <w:rPr>
          <w:lang w:val="en-US"/>
        </w:rPr>
        <w:t></w:t>
      </w:r>
      <w:r w:rsidRPr="005C58BC">
        <w:rPr>
          <w:rFonts w:hint="eastAsia"/>
        </w:rPr>
        <w:t>регулювання</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r w:rsidRPr="005C58BC">
        <w:rPr>
          <w:lang w:val="en-US"/>
        </w:rPr>
        <w:t></w:t>
      </w:r>
      <w:r w:rsidRPr="005C58BC">
        <w:rPr>
          <w:rFonts w:hint="eastAsia"/>
        </w:rPr>
        <w:t>України</w:t>
      </w:r>
      <w:r w:rsidRPr="005C58BC">
        <w:rPr>
          <w:lang w:val="en-US"/>
        </w:rPr>
        <w:t></w:t>
      </w:r>
    </w:p>
    <w:p w:rsidR="005C58BC" w:rsidRPr="005C58BC" w:rsidRDefault="005C58BC" w:rsidP="005C58BC">
      <w:r w:rsidRPr="005C58BC">
        <w:rPr>
          <w:lang w:val="en-US"/>
        </w:rPr>
        <w:t></w:t>
      </w:r>
      <w:r w:rsidRPr="005C58BC">
        <w:rPr>
          <w:lang w:val="en-US"/>
        </w:rPr>
        <w:t></w:t>
      </w:r>
      <w:r w:rsidRPr="005C58BC">
        <w:rPr>
          <w:rFonts w:hint="eastAsia"/>
        </w:rPr>
        <w:t>розробити</w:t>
      </w:r>
      <w:r w:rsidRPr="005C58BC">
        <w:rPr>
          <w:lang w:val="en-US"/>
        </w:rPr>
        <w:t></w:t>
      </w:r>
      <w:r w:rsidRPr="005C58BC">
        <w:rPr>
          <w:rFonts w:hint="eastAsia"/>
        </w:rPr>
        <w:t>конкретні</w:t>
      </w:r>
      <w:r w:rsidRPr="005C58BC">
        <w:rPr>
          <w:lang w:val="en-US"/>
        </w:rPr>
        <w:t></w:t>
      </w:r>
      <w:r w:rsidRPr="005C58BC">
        <w:rPr>
          <w:rFonts w:hint="eastAsia"/>
        </w:rPr>
        <w:t>пропозиції</w:t>
      </w:r>
      <w:r w:rsidRPr="005C58BC">
        <w:rPr>
          <w:lang w:val="en-US"/>
        </w:rPr>
        <w:t></w:t>
      </w:r>
      <w:r w:rsidRPr="005C58BC">
        <w:rPr>
          <w:rFonts w:hint="eastAsia"/>
        </w:rPr>
        <w:t>щодо</w:t>
      </w:r>
      <w:r w:rsidRPr="005C58BC">
        <w:rPr>
          <w:lang w:val="en-US"/>
        </w:rPr>
        <w:t></w:t>
      </w:r>
      <w:r w:rsidRPr="005C58BC">
        <w:rPr>
          <w:rFonts w:hint="eastAsia"/>
        </w:rPr>
        <w:t>шляхів</w:t>
      </w:r>
      <w:r w:rsidRPr="005C58BC">
        <w:rPr>
          <w:lang w:val="en-US"/>
        </w:rPr>
        <w:t></w:t>
      </w:r>
      <w:r w:rsidRPr="005C58BC">
        <w:rPr>
          <w:rFonts w:hint="eastAsia"/>
        </w:rPr>
        <w:t>запозичення</w:t>
      </w:r>
    </w:p>
    <w:p w:rsidR="005C58BC" w:rsidRPr="005C58BC" w:rsidRDefault="005C58BC" w:rsidP="005C58BC">
      <w:r w:rsidRPr="005C58BC">
        <w:rPr>
          <w:rFonts w:hint="eastAsia"/>
        </w:rPr>
        <w:t>європейського</w:t>
      </w:r>
      <w:r w:rsidRPr="005C58BC">
        <w:rPr>
          <w:lang w:val="en-US"/>
        </w:rPr>
        <w:t></w:t>
      </w:r>
      <w:r w:rsidRPr="005C58BC">
        <w:rPr>
          <w:rFonts w:hint="eastAsia"/>
        </w:rPr>
        <w:t>досвіду</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r w:rsidRPr="005C58BC">
        <w:rPr>
          <w:lang w:val="en-US"/>
        </w:rPr>
        <w:t></w:t>
      </w:r>
      <w:r w:rsidRPr="005C58BC">
        <w:rPr>
          <w:rFonts w:hint="eastAsia"/>
        </w:rPr>
        <w:t>забезпечення</w:t>
      </w:r>
    </w:p>
    <w:p w:rsidR="005C58BC" w:rsidRPr="005C58BC" w:rsidRDefault="005C58BC" w:rsidP="005C58BC">
      <w:r w:rsidRPr="005C58BC">
        <w:rPr>
          <w:rFonts w:hint="eastAsia"/>
        </w:rPr>
        <w:t>суддів</w:t>
      </w:r>
      <w:r w:rsidRPr="005C58BC">
        <w:rPr>
          <w:lang w:val="en-US"/>
        </w:rPr>
        <w:t></w:t>
      </w:r>
    </w:p>
    <w:p w:rsidR="005C58BC" w:rsidRPr="005C58BC" w:rsidRDefault="005C58BC" w:rsidP="005C58BC">
      <w:r w:rsidRPr="005C58BC">
        <w:rPr>
          <w:rFonts w:hint="eastAsia"/>
        </w:rPr>
        <w:t>Об’єктом</w:t>
      </w:r>
      <w:r w:rsidRPr="005C58BC">
        <w:rPr>
          <w:lang w:val="en-US"/>
        </w:rPr>
        <w:t></w:t>
      </w:r>
      <w:r w:rsidRPr="005C58BC">
        <w:rPr>
          <w:rFonts w:hint="eastAsia"/>
        </w:rPr>
        <w:t>дослідження</w:t>
      </w:r>
      <w:r w:rsidRPr="005C58BC">
        <w:rPr>
          <w:lang w:val="en-US"/>
        </w:rPr>
        <w:t></w:t>
      </w:r>
      <w:r w:rsidRPr="005C58BC">
        <w:rPr>
          <w:rFonts w:hint="eastAsia"/>
        </w:rPr>
        <w:t>є</w:t>
      </w:r>
      <w:r w:rsidRPr="005C58BC">
        <w:rPr>
          <w:lang w:val="en-US"/>
        </w:rPr>
        <w:t></w:t>
      </w:r>
      <w:r w:rsidRPr="005C58BC">
        <w:rPr>
          <w:rFonts w:hint="eastAsia"/>
        </w:rPr>
        <w:t>система</w:t>
      </w:r>
      <w:r w:rsidRPr="005C58BC">
        <w:rPr>
          <w:lang w:val="en-US"/>
        </w:rPr>
        <w:t></w:t>
      </w:r>
      <w:r w:rsidRPr="005C58BC">
        <w:rPr>
          <w:rFonts w:hint="eastAsia"/>
        </w:rPr>
        <w:t>суспільних</w:t>
      </w:r>
      <w:r w:rsidRPr="005C58BC">
        <w:rPr>
          <w:lang w:val="en-US"/>
        </w:rPr>
        <w:t></w:t>
      </w:r>
      <w:r w:rsidRPr="005C58BC">
        <w:rPr>
          <w:rFonts w:hint="eastAsia"/>
        </w:rPr>
        <w:t>відносин</w:t>
      </w:r>
      <w:r w:rsidRPr="005C58BC">
        <w:rPr>
          <w:lang w:val="en-US"/>
        </w:rPr>
        <w:t></w:t>
      </w:r>
      <w:r w:rsidRPr="005C58BC">
        <w:rPr>
          <w:rFonts w:hint="eastAsia"/>
        </w:rPr>
        <w:t>у</w:t>
      </w:r>
      <w:r w:rsidRPr="005C58BC">
        <w:rPr>
          <w:lang w:val="en-US"/>
        </w:rPr>
        <w:t></w:t>
      </w:r>
      <w:r w:rsidRPr="005C58BC">
        <w:rPr>
          <w:rFonts w:hint="eastAsia"/>
        </w:rPr>
        <w:t>сфері</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p>
    <w:p w:rsidR="005C58BC" w:rsidRPr="005C58BC" w:rsidRDefault="005C58BC" w:rsidP="005C58BC">
      <w:r w:rsidRPr="005C58BC">
        <w:rPr>
          <w:rFonts w:hint="eastAsia"/>
        </w:rPr>
        <w:t>Предметом</w:t>
      </w:r>
      <w:r w:rsidRPr="005C58BC">
        <w:rPr>
          <w:lang w:val="en-US"/>
        </w:rPr>
        <w:t></w:t>
      </w:r>
      <w:r w:rsidRPr="005C58BC">
        <w:rPr>
          <w:rFonts w:hint="eastAsia"/>
        </w:rPr>
        <w:t>дослідження</w:t>
      </w:r>
      <w:r w:rsidRPr="005C58BC">
        <w:rPr>
          <w:lang w:val="en-US"/>
        </w:rPr>
        <w:t></w:t>
      </w:r>
      <w:r w:rsidRPr="005C58BC">
        <w:rPr>
          <w:rFonts w:hint="eastAsia"/>
        </w:rPr>
        <w:t>є</w:t>
      </w:r>
      <w:r w:rsidRPr="005C58BC">
        <w:rPr>
          <w:lang w:val="en-US"/>
        </w:rPr>
        <w:t></w:t>
      </w:r>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p>
    <w:p w:rsidR="005C58BC" w:rsidRPr="005C58BC" w:rsidRDefault="005C58BC" w:rsidP="005C58BC">
      <w:r w:rsidRPr="005C58BC">
        <w:rPr>
          <w:rFonts w:hint="eastAsia"/>
        </w:rPr>
        <w:t>євроінтеграції</w:t>
      </w:r>
      <w:r w:rsidRPr="005C58BC">
        <w:rPr>
          <w:lang w:val="en-US"/>
        </w:rPr>
        <w:t></w:t>
      </w:r>
      <w:r w:rsidRPr="005C58BC">
        <w:rPr>
          <w:rFonts w:hint="eastAsia"/>
        </w:rPr>
        <w:t>України</w:t>
      </w:r>
      <w:r w:rsidRPr="005C58BC">
        <w:rPr>
          <w:lang w:val="en-US"/>
        </w:rPr>
        <w:t></w:t>
      </w:r>
    </w:p>
    <w:p w:rsidR="005C58BC" w:rsidRPr="005C58BC" w:rsidRDefault="005C58BC" w:rsidP="005C58BC">
      <w:r w:rsidRPr="005C58BC">
        <w:rPr>
          <w:lang w:val="en-US"/>
        </w:rPr>
        <w:t></w:t>
      </w:r>
    </w:p>
    <w:p w:rsidR="005C58BC" w:rsidRPr="005C58BC" w:rsidRDefault="005C58BC" w:rsidP="005C58BC">
      <w:r w:rsidRPr="005C58BC">
        <w:rPr>
          <w:rFonts w:hint="eastAsia"/>
        </w:rPr>
        <w:t>Методи</w:t>
      </w:r>
      <w:r w:rsidRPr="005C58BC">
        <w:rPr>
          <w:lang w:val="en-US"/>
        </w:rPr>
        <w:t></w:t>
      </w:r>
      <w:r w:rsidRPr="005C58BC">
        <w:rPr>
          <w:rFonts w:hint="eastAsia"/>
        </w:rPr>
        <w:t>дослідження</w:t>
      </w:r>
      <w:r w:rsidRPr="005C58BC">
        <w:rPr>
          <w:lang w:val="en-US"/>
        </w:rPr>
        <w:t></w:t>
      </w:r>
      <w:r w:rsidRPr="005C58BC">
        <w:rPr>
          <w:lang w:val="en-US"/>
        </w:rPr>
        <w:t></w:t>
      </w:r>
      <w:r w:rsidRPr="005C58BC">
        <w:rPr>
          <w:rFonts w:hint="eastAsia"/>
        </w:rPr>
        <w:t>При</w:t>
      </w:r>
      <w:r w:rsidRPr="005C58BC">
        <w:rPr>
          <w:lang w:val="en-US"/>
        </w:rPr>
        <w:t></w:t>
      </w:r>
      <w:r w:rsidRPr="005C58BC">
        <w:rPr>
          <w:rFonts w:hint="eastAsia"/>
        </w:rPr>
        <w:t>дослідженні</w:t>
      </w:r>
      <w:r w:rsidRPr="005C58BC">
        <w:rPr>
          <w:lang w:val="en-US"/>
        </w:rPr>
        <w:t></w:t>
      </w:r>
      <w:r w:rsidRPr="005C58BC">
        <w:rPr>
          <w:rFonts w:hint="eastAsia"/>
        </w:rPr>
        <w:t>застосовувалися</w:t>
      </w:r>
      <w:r w:rsidRPr="005C58BC">
        <w:rPr>
          <w:lang w:val="en-US"/>
        </w:rPr>
        <w:t></w:t>
      </w:r>
      <w:r w:rsidRPr="005C58BC">
        <w:rPr>
          <w:rFonts w:hint="eastAsia"/>
        </w:rPr>
        <w:t>як</w:t>
      </w:r>
    </w:p>
    <w:p w:rsidR="005C58BC" w:rsidRPr="005C58BC" w:rsidRDefault="005C58BC" w:rsidP="005C58BC">
      <w:r w:rsidRPr="005C58BC">
        <w:rPr>
          <w:rFonts w:hint="eastAsia"/>
        </w:rPr>
        <w:t>загальнонаукові</w:t>
      </w:r>
      <w:r w:rsidRPr="005C58BC">
        <w:rPr>
          <w:lang w:val="en-US"/>
        </w:rPr>
        <w:t></w:t>
      </w:r>
      <w:r w:rsidRPr="005C58BC">
        <w:rPr>
          <w:rFonts w:hint="eastAsia"/>
        </w:rPr>
        <w:t>методи</w:t>
      </w:r>
      <w:r w:rsidRPr="005C58BC">
        <w:rPr>
          <w:lang w:val="en-US"/>
        </w:rPr>
        <w:t></w:t>
      </w:r>
      <w:r w:rsidRPr="005C58BC">
        <w:rPr>
          <w:rFonts w:hint="eastAsia"/>
        </w:rPr>
        <w:t>пізнання</w:t>
      </w:r>
      <w:r w:rsidRPr="005C58BC">
        <w:rPr>
          <w:lang w:val="en-US"/>
        </w:rPr>
        <w:t></w:t>
      </w:r>
      <w:r w:rsidRPr="005C58BC">
        <w:rPr>
          <w:rFonts w:hint="eastAsia"/>
        </w:rPr>
        <w:t>об’єктивної</w:t>
      </w:r>
      <w:r w:rsidRPr="005C58BC">
        <w:rPr>
          <w:lang w:val="en-US"/>
        </w:rPr>
        <w:t></w:t>
      </w:r>
      <w:r w:rsidRPr="005C58BC">
        <w:rPr>
          <w:rFonts w:hint="eastAsia"/>
        </w:rPr>
        <w:t>дійсності</w:t>
      </w:r>
      <w:r w:rsidRPr="005C58BC">
        <w:rPr>
          <w:lang w:val="en-US"/>
        </w:rPr>
        <w:t></w:t>
      </w:r>
      <w:r w:rsidRPr="005C58BC">
        <w:rPr>
          <w:lang w:val="en-US"/>
        </w:rPr>
        <w:t></w:t>
      </w:r>
      <w:r w:rsidRPr="005C58BC">
        <w:rPr>
          <w:rFonts w:hint="eastAsia"/>
        </w:rPr>
        <w:t>так</w:t>
      </w:r>
      <w:r w:rsidRPr="005C58BC">
        <w:rPr>
          <w:lang w:val="en-US"/>
        </w:rPr>
        <w:t></w:t>
      </w:r>
      <w:r w:rsidRPr="005C58BC">
        <w:rPr>
          <w:rFonts w:hint="eastAsia"/>
        </w:rPr>
        <w:t>і</w:t>
      </w:r>
      <w:r w:rsidRPr="005C58BC">
        <w:rPr>
          <w:lang w:val="en-US"/>
        </w:rPr>
        <w:t></w:t>
      </w:r>
      <w:r w:rsidRPr="005C58BC">
        <w:rPr>
          <w:rFonts w:hint="eastAsia"/>
        </w:rPr>
        <w:t>спеціальні</w:t>
      </w:r>
      <w:r w:rsidRPr="005C58BC">
        <w:rPr>
          <w:lang w:val="en-US"/>
        </w:rPr>
        <w:t></w:t>
      </w:r>
    </w:p>
    <w:p w:rsidR="005C58BC" w:rsidRPr="005C58BC" w:rsidRDefault="005C58BC" w:rsidP="005C58BC">
      <w:r w:rsidRPr="005C58BC">
        <w:rPr>
          <w:rFonts w:hint="eastAsia"/>
        </w:rPr>
        <w:t>що</w:t>
      </w:r>
      <w:r w:rsidRPr="005C58BC">
        <w:rPr>
          <w:lang w:val="en-US"/>
        </w:rPr>
        <w:t></w:t>
      </w:r>
      <w:r w:rsidRPr="005C58BC">
        <w:rPr>
          <w:rFonts w:hint="eastAsia"/>
        </w:rPr>
        <w:t>забезпечило</w:t>
      </w:r>
      <w:r w:rsidRPr="005C58BC">
        <w:rPr>
          <w:lang w:val="en-US"/>
        </w:rPr>
        <w:t></w:t>
      </w:r>
      <w:r w:rsidRPr="005C58BC">
        <w:rPr>
          <w:rFonts w:hint="eastAsia"/>
        </w:rPr>
        <w:t>об’єктивність</w:t>
      </w:r>
      <w:r w:rsidRPr="005C58BC">
        <w:rPr>
          <w:lang w:val="en-US"/>
        </w:rPr>
        <w:t></w:t>
      </w:r>
      <w:r w:rsidRPr="005C58BC">
        <w:rPr>
          <w:rFonts w:hint="eastAsia"/>
        </w:rPr>
        <w:t>і</w:t>
      </w:r>
      <w:r w:rsidRPr="005C58BC">
        <w:rPr>
          <w:lang w:val="en-US"/>
        </w:rPr>
        <w:t></w:t>
      </w:r>
      <w:r w:rsidRPr="005C58BC">
        <w:rPr>
          <w:rFonts w:hint="eastAsia"/>
        </w:rPr>
        <w:t>повноту</w:t>
      </w:r>
      <w:r w:rsidRPr="005C58BC">
        <w:rPr>
          <w:lang w:val="en-US"/>
        </w:rPr>
        <w:t></w:t>
      </w:r>
      <w:r w:rsidRPr="005C58BC">
        <w:rPr>
          <w:rFonts w:hint="eastAsia"/>
        </w:rPr>
        <w:t>отриманих</w:t>
      </w:r>
      <w:r w:rsidRPr="005C58BC">
        <w:rPr>
          <w:lang w:val="en-US"/>
        </w:rPr>
        <w:t></w:t>
      </w:r>
      <w:r w:rsidRPr="005C58BC">
        <w:rPr>
          <w:rFonts w:hint="eastAsia"/>
        </w:rPr>
        <w:t>результатів</w:t>
      </w:r>
      <w:r w:rsidRPr="005C58BC">
        <w:rPr>
          <w:lang w:val="en-US"/>
        </w:rPr>
        <w:t></w:t>
      </w:r>
    </w:p>
    <w:p w:rsidR="005C58BC" w:rsidRPr="005C58BC" w:rsidRDefault="005C58BC" w:rsidP="005C58BC">
      <w:r w:rsidRPr="005C58BC">
        <w:rPr>
          <w:rFonts w:hint="eastAsia"/>
        </w:rPr>
        <w:t>Діалектичний</w:t>
      </w:r>
      <w:r w:rsidRPr="005C58BC">
        <w:rPr>
          <w:lang w:val="en-US"/>
        </w:rPr>
        <w:t></w:t>
      </w:r>
      <w:r w:rsidRPr="005C58BC">
        <w:rPr>
          <w:rFonts w:hint="eastAsia"/>
        </w:rPr>
        <w:t>метод</w:t>
      </w:r>
      <w:r w:rsidRPr="005C58BC">
        <w:rPr>
          <w:lang w:val="en-US"/>
        </w:rPr>
        <w:t></w:t>
      </w:r>
      <w:r w:rsidRPr="005C58BC">
        <w:rPr>
          <w:rFonts w:hint="eastAsia"/>
        </w:rPr>
        <w:t>дозволив</w:t>
      </w:r>
      <w:r w:rsidRPr="005C58BC">
        <w:rPr>
          <w:lang w:val="en-US"/>
        </w:rPr>
        <w:t></w:t>
      </w:r>
      <w:r w:rsidRPr="005C58BC">
        <w:rPr>
          <w:rFonts w:hint="eastAsia"/>
        </w:rPr>
        <w:t>вивчити</w:t>
      </w:r>
      <w:r w:rsidRPr="005C58BC">
        <w:rPr>
          <w:lang w:val="en-US"/>
        </w:rPr>
        <w:t></w:t>
      </w:r>
      <w:r w:rsidRPr="005C58BC">
        <w:rPr>
          <w:rFonts w:hint="eastAsia"/>
        </w:rPr>
        <w:t>зміст</w:t>
      </w:r>
      <w:r w:rsidRPr="005C58BC">
        <w:rPr>
          <w:lang w:val="en-US"/>
        </w:rPr>
        <w:t></w:t>
      </w:r>
      <w:r w:rsidRPr="005C58BC">
        <w:rPr>
          <w:rFonts w:hint="eastAsia"/>
        </w:rPr>
        <w:t>соціального</w:t>
      </w:r>
      <w:r w:rsidRPr="005C58BC">
        <w:rPr>
          <w:lang w:val="en-US"/>
        </w:rPr>
        <w:t></w:t>
      </w:r>
      <w:r w:rsidRPr="005C58BC">
        <w:rPr>
          <w:rFonts w:hint="eastAsia"/>
        </w:rPr>
        <w:t>забезпечення</w:t>
      </w:r>
    </w:p>
    <w:p w:rsidR="005C58BC" w:rsidRPr="005C58BC" w:rsidRDefault="005C58BC" w:rsidP="005C58BC">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r w:rsidRPr="005C58BC">
        <w:rPr>
          <w:lang w:val="en-US"/>
        </w:rPr>
        <w:t></w:t>
      </w:r>
      <w:r w:rsidRPr="005C58BC">
        <w:rPr>
          <w:rFonts w:hint="eastAsia"/>
        </w:rPr>
        <w:t>у</w:t>
      </w:r>
      <w:r w:rsidRPr="005C58BC">
        <w:rPr>
          <w:lang w:val="en-US"/>
        </w:rPr>
        <w:t></w:t>
      </w:r>
      <w:r w:rsidRPr="005C58BC">
        <w:rPr>
          <w:rFonts w:hint="eastAsia"/>
        </w:rPr>
        <w:t>єдності</w:t>
      </w:r>
      <w:r w:rsidRPr="005C58BC">
        <w:rPr>
          <w:lang w:val="en-US"/>
        </w:rPr>
        <w:t></w:t>
      </w:r>
      <w:r w:rsidRPr="005C58BC">
        <w:rPr>
          <w:rFonts w:hint="eastAsia"/>
        </w:rPr>
        <w:t>і</w:t>
      </w:r>
      <w:r w:rsidRPr="005C58BC">
        <w:rPr>
          <w:lang w:val="en-US"/>
        </w:rPr>
        <w:t></w:t>
      </w:r>
      <w:r w:rsidRPr="005C58BC">
        <w:rPr>
          <w:rFonts w:hint="eastAsia"/>
        </w:rPr>
        <w:t>взаємозв’язку</w:t>
      </w:r>
      <w:r w:rsidRPr="005C58BC">
        <w:rPr>
          <w:lang w:val="en-US"/>
        </w:rPr>
        <w:t></w:t>
      </w:r>
      <w:r w:rsidRPr="005C58BC">
        <w:rPr>
          <w:rFonts w:hint="eastAsia"/>
        </w:rPr>
        <w:t>його</w:t>
      </w:r>
      <w:r w:rsidRPr="005C58BC">
        <w:rPr>
          <w:lang w:val="en-US"/>
        </w:rPr>
        <w:t></w:t>
      </w:r>
      <w:r w:rsidRPr="005C58BC">
        <w:rPr>
          <w:rFonts w:hint="eastAsia"/>
        </w:rPr>
        <w:t>складників</w:t>
      </w:r>
      <w:r w:rsidRPr="005C58BC">
        <w:rPr>
          <w:lang w:val="en-US"/>
        </w:rPr>
        <w:t></w:t>
      </w:r>
    </w:p>
    <w:p w:rsidR="005C58BC" w:rsidRPr="005C58BC" w:rsidRDefault="005C58BC" w:rsidP="005C58BC">
      <w:r w:rsidRPr="005C58BC">
        <w:rPr>
          <w:rFonts w:hint="eastAsia"/>
        </w:rPr>
        <w:t>За</w:t>
      </w:r>
      <w:r w:rsidRPr="005C58BC">
        <w:rPr>
          <w:lang w:val="en-US"/>
        </w:rPr>
        <w:t></w:t>
      </w:r>
      <w:r w:rsidRPr="005C58BC">
        <w:rPr>
          <w:rFonts w:hint="eastAsia"/>
        </w:rPr>
        <w:t>допомогою</w:t>
      </w:r>
      <w:r w:rsidRPr="005C58BC">
        <w:rPr>
          <w:lang w:val="en-US"/>
        </w:rPr>
        <w:t></w:t>
      </w:r>
      <w:r w:rsidRPr="005C58BC">
        <w:rPr>
          <w:rFonts w:hint="eastAsia"/>
        </w:rPr>
        <w:t>історичного</w:t>
      </w:r>
      <w:r w:rsidRPr="005C58BC">
        <w:rPr>
          <w:lang w:val="en-US"/>
        </w:rPr>
        <w:t></w:t>
      </w:r>
      <w:r w:rsidRPr="005C58BC">
        <w:rPr>
          <w:rFonts w:hint="eastAsia"/>
        </w:rPr>
        <w:t>методу</w:t>
      </w:r>
      <w:r w:rsidRPr="005C58BC">
        <w:rPr>
          <w:lang w:val="en-US"/>
        </w:rPr>
        <w:t></w:t>
      </w:r>
      <w:r w:rsidRPr="005C58BC">
        <w:rPr>
          <w:rFonts w:hint="eastAsia"/>
        </w:rPr>
        <w:t>проаналізували</w:t>
      </w:r>
      <w:r w:rsidRPr="005C58BC">
        <w:rPr>
          <w:lang w:val="en-US"/>
        </w:rPr>
        <w:t></w:t>
      </w:r>
      <w:r w:rsidRPr="005C58BC">
        <w:rPr>
          <w:rFonts w:hint="eastAsia"/>
        </w:rPr>
        <w:t>розвиток</w:t>
      </w:r>
      <w:r w:rsidRPr="005C58BC">
        <w:rPr>
          <w:lang w:val="en-US"/>
        </w:rPr>
        <w:t></w:t>
      </w:r>
      <w:r w:rsidRPr="005C58BC">
        <w:rPr>
          <w:rFonts w:hint="eastAsia"/>
        </w:rPr>
        <w:t>і</w:t>
      </w:r>
      <w:r w:rsidRPr="005C58BC">
        <w:rPr>
          <w:lang w:val="en-US"/>
        </w:rPr>
        <w:t></w:t>
      </w:r>
      <w:r w:rsidRPr="005C58BC">
        <w:rPr>
          <w:rFonts w:hint="eastAsia"/>
        </w:rPr>
        <w:t>зміни</w:t>
      </w:r>
    </w:p>
    <w:p w:rsidR="005C58BC" w:rsidRPr="005C58BC" w:rsidRDefault="005C58BC" w:rsidP="005C58BC">
      <w:r w:rsidRPr="005C58BC">
        <w:rPr>
          <w:rFonts w:hint="eastAsia"/>
        </w:rPr>
        <w:t>чинного</w:t>
      </w:r>
      <w:r w:rsidRPr="005C58BC">
        <w:rPr>
          <w:lang w:val="en-US"/>
        </w:rPr>
        <w:t></w:t>
      </w:r>
      <w:r w:rsidRPr="005C58BC">
        <w:rPr>
          <w:rFonts w:hint="eastAsia"/>
        </w:rPr>
        <w:t>законодавства</w:t>
      </w:r>
      <w:r w:rsidRPr="005C58BC">
        <w:rPr>
          <w:lang w:val="en-US"/>
        </w:rPr>
        <w:t></w:t>
      </w:r>
      <w:r w:rsidRPr="005C58BC">
        <w:rPr>
          <w:rFonts w:hint="eastAsia"/>
        </w:rPr>
        <w:t>та</w:t>
      </w:r>
      <w:r w:rsidRPr="005C58BC">
        <w:rPr>
          <w:lang w:val="en-US"/>
        </w:rPr>
        <w:t></w:t>
      </w:r>
      <w:r w:rsidRPr="005C58BC">
        <w:rPr>
          <w:rFonts w:hint="eastAsia"/>
        </w:rPr>
        <w:t>погляди</w:t>
      </w:r>
      <w:r w:rsidRPr="005C58BC">
        <w:rPr>
          <w:lang w:val="en-US"/>
        </w:rPr>
        <w:t></w:t>
      </w:r>
      <w:r w:rsidRPr="005C58BC">
        <w:rPr>
          <w:rFonts w:hint="eastAsia"/>
        </w:rPr>
        <w:t>науковців</w:t>
      </w:r>
      <w:r w:rsidRPr="005C58BC">
        <w:rPr>
          <w:lang w:val="en-US"/>
        </w:rPr>
        <w:t></w:t>
      </w:r>
      <w:r w:rsidRPr="005C58BC">
        <w:rPr>
          <w:rFonts w:hint="eastAsia"/>
        </w:rPr>
        <w:t>щодо</w:t>
      </w:r>
      <w:r w:rsidRPr="005C58BC">
        <w:rPr>
          <w:lang w:val="en-US"/>
        </w:rPr>
        <w:t></w:t>
      </w:r>
      <w:r w:rsidRPr="005C58BC">
        <w:rPr>
          <w:rFonts w:hint="eastAsia"/>
        </w:rPr>
        <w:t>правового</w:t>
      </w:r>
      <w:r w:rsidRPr="005C58BC">
        <w:rPr>
          <w:lang w:val="en-US"/>
        </w:rPr>
        <w:t></w:t>
      </w:r>
      <w:r w:rsidRPr="005C58BC">
        <w:rPr>
          <w:rFonts w:hint="eastAsia"/>
        </w:rPr>
        <w:t>регулювання</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підрозділи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Порівняльноправовий</w:t>
      </w:r>
      <w:r w:rsidRPr="005C58BC">
        <w:rPr>
          <w:lang w:val="en-US"/>
        </w:rPr>
        <w:t></w:t>
      </w:r>
      <w:r w:rsidRPr="005C58BC">
        <w:rPr>
          <w:rFonts w:hint="eastAsia"/>
        </w:rPr>
        <w:t>метод</w:t>
      </w:r>
      <w:r w:rsidRPr="005C58BC">
        <w:rPr>
          <w:lang w:val="en-US"/>
        </w:rPr>
        <w:t></w:t>
      </w:r>
      <w:r w:rsidRPr="005C58BC">
        <w:rPr>
          <w:rFonts w:hint="eastAsia"/>
        </w:rPr>
        <w:t>було</w:t>
      </w:r>
      <w:r w:rsidRPr="005C58BC">
        <w:rPr>
          <w:lang w:val="en-US"/>
        </w:rPr>
        <w:t></w:t>
      </w:r>
      <w:r w:rsidRPr="005C58BC">
        <w:rPr>
          <w:rFonts w:hint="eastAsia"/>
        </w:rPr>
        <w:t>використано</w:t>
      </w:r>
      <w:r w:rsidRPr="005C58BC">
        <w:rPr>
          <w:lang w:val="en-US"/>
        </w:rPr>
        <w:t></w:t>
      </w:r>
      <w:r w:rsidRPr="005C58BC">
        <w:rPr>
          <w:rFonts w:hint="eastAsia"/>
        </w:rPr>
        <w:t>для</w:t>
      </w:r>
      <w:r w:rsidRPr="005C58BC">
        <w:rPr>
          <w:lang w:val="en-US"/>
        </w:rPr>
        <w:t></w:t>
      </w:r>
      <w:r w:rsidRPr="005C58BC">
        <w:rPr>
          <w:rFonts w:hint="eastAsia"/>
        </w:rPr>
        <w:t>окреслення</w:t>
      </w:r>
      <w:r w:rsidRPr="005C58BC">
        <w:rPr>
          <w:lang w:val="en-US"/>
        </w:rPr>
        <w:t></w:t>
      </w:r>
      <w:r w:rsidRPr="005C58BC">
        <w:rPr>
          <w:rFonts w:hint="eastAsia"/>
        </w:rPr>
        <w:t>специфіки</w:t>
      </w:r>
      <w:r w:rsidRPr="005C58BC">
        <w:rPr>
          <w:lang w:val="en-US"/>
        </w:rPr>
        <w:t></w:t>
      </w:r>
      <w:r w:rsidRPr="005C58BC">
        <w:rPr>
          <w:rFonts w:hint="eastAsia"/>
        </w:rPr>
        <w:t>регулювання</w:t>
      </w:r>
    </w:p>
    <w:p w:rsidR="005C58BC" w:rsidRPr="005C58BC" w:rsidRDefault="005C58BC" w:rsidP="005C58BC">
      <w:r w:rsidRPr="005C58BC">
        <w:rPr>
          <w:rFonts w:hint="eastAsia"/>
        </w:rPr>
        <w:t>даного</w:t>
      </w:r>
      <w:r w:rsidRPr="005C58BC">
        <w:rPr>
          <w:lang w:val="en-US"/>
        </w:rPr>
        <w:t></w:t>
      </w:r>
      <w:r w:rsidRPr="005C58BC">
        <w:rPr>
          <w:rFonts w:hint="eastAsia"/>
        </w:rPr>
        <w:t>питання</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дозволило</w:t>
      </w:r>
      <w:r w:rsidRPr="005C58BC">
        <w:rPr>
          <w:lang w:val="en-US"/>
        </w:rPr>
        <w:t></w:t>
      </w:r>
      <w:r w:rsidRPr="005C58BC">
        <w:rPr>
          <w:rFonts w:hint="eastAsia"/>
        </w:rPr>
        <w:t>зробити</w:t>
      </w:r>
      <w:r w:rsidRPr="005C58BC">
        <w:rPr>
          <w:lang w:val="en-US"/>
        </w:rPr>
        <w:t></w:t>
      </w:r>
      <w:r w:rsidRPr="005C58BC">
        <w:rPr>
          <w:rFonts w:hint="eastAsia"/>
        </w:rPr>
        <w:t>узагальнення</w:t>
      </w:r>
      <w:r w:rsidRPr="005C58BC">
        <w:rPr>
          <w:lang w:val="en-US"/>
        </w:rPr>
        <w:t></w:t>
      </w:r>
      <w:r w:rsidRPr="005C58BC">
        <w:rPr>
          <w:rFonts w:hint="eastAsia"/>
        </w:rPr>
        <w:t>та</w:t>
      </w:r>
      <w:r w:rsidRPr="005C58BC">
        <w:rPr>
          <w:lang w:val="en-US"/>
        </w:rPr>
        <w:t></w:t>
      </w:r>
      <w:r w:rsidRPr="005C58BC">
        <w:rPr>
          <w:rFonts w:hint="eastAsia"/>
        </w:rPr>
        <w:t>визначити</w:t>
      </w:r>
    </w:p>
    <w:p w:rsidR="005C58BC" w:rsidRPr="005C58BC" w:rsidRDefault="005C58BC" w:rsidP="005C58BC">
      <w:r w:rsidRPr="005C58BC">
        <w:rPr>
          <w:rFonts w:hint="eastAsia"/>
        </w:rPr>
        <w:t>напрямки</w:t>
      </w:r>
      <w:r w:rsidRPr="005C58BC">
        <w:rPr>
          <w:lang w:val="en-US"/>
        </w:rPr>
        <w:t></w:t>
      </w:r>
      <w:r w:rsidRPr="005C58BC">
        <w:rPr>
          <w:rFonts w:hint="eastAsia"/>
        </w:rPr>
        <w:t>вдосконалення</w:t>
      </w:r>
      <w:r w:rsidRPr="005C58BC">
        <w:rPr>
          <w:lang w:val="en-US"/>
        </w:rPr>
        <w:t></w:t>
      </w:r>
      <w:r w:rsidRPr="005C58BC">
        <w:rPr>
          <w:rFonts w:hint="eastAsia"/>
        </w:rPr>
        <w:t>регулювання</w:t>
      </w:r>
      <w:r w:rsidRPr="005C58BC">
        <w:rPr>
          <w:lang w:val="en-US"/>
        </w:rPr>
        <w:t></w:t>
      </w:r>
      <w:r w:rsidRPr="005C58BC">
        <w:rPr>
          <w:rFonts w:hint="eastAsia"/>
        </w:rPr>
        <w:t>даного</w:t>
      </w:r>
      <w:r w:rsidRPr="005C58BC">
        <w:rPr>
          <w:lang w:val="en-US"/>
        </w:rPr>
        <w:t></w:t>
      </w:r>
      <w:r w:rsidRPr="005C58BC">
        <w:rPr>
          <w:rFonts w:hint="eastAsia"/>
        </w:rPr>
        <w:t>питання</w:t>
      </w:r>
      <w:r w:rsidRPr="005C58BC">
        <w:rPr>
          <w:lang w:val="en-US"/>
        </w:rPr>
        <w:t></w:t>
      </w:r>
      <w:r w:rsidRPr="005C58BC">
        <w:rPr>
          <w:rFonts w:hint="eastAsia"/>
        </w:rPr>
        <w:t>в</w:t>
      </w:r>
      <w:r w:rsidRPr="005C58BC">
        <w:rPr>
          <w:lang w:val="en-US"/>
        </w:rPr>
        <w:t></w:t>
      </w:r>
      <w:r w:rsidRPr="005C58BC">
        <w:rPr>
          <w:rFonts w:hint="eastAsia"/>
        </w:rPr>
        <w:t>нашій</w:t>
      </w:r>
      <w:r w:rsidRPr="005C58BC">
        <w:rPr>
          <w:lang w:val="en-US"/>
        </w:rPr>
        <w:t></w:t>
      </w:r>
      <w:r w:rsidRPr="005C58BC">
        <w:rPr>
          <w:rFonts w:hint="eastAsia"/>
        </w:rPr>
        <w:t>державі</w:t>
      </w:r>
    </w:p>
    <w:p w:rsidR="005C58BC" w:rsidRPr="005C58BC" w:rsidRDefault="005C58BC" w:rsidP="005C58BC">
      <w:r w:rsidRPr="005C58BC">
        <w:rPr>
          <w:lang w:val="en-US"/>
        </w:rPr>
        <w:t></w:t>
      </w:r>
      <w:r w:rsidRPr="005C58BC">
        <w:rPr>
          <w:rFonts w:hint="eastAsia"/>
        </w:rPr>
        <w:t>підрозділи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Абстрагування</w:t>
      </w:r>
      <w:r w:rsidRPr="005C58BC">
        <w:rPr>
          <w:lang w:val="en-US"/>
        </w:rPr>
        <w:t></w:t>
      </w:r>
      <w:r w:rsidRPr="005C58BC">
        <w:rPr>
          <w:rFonts w:hint="eastAsia"/>
        </w:rPr>
        <w:t>та</w:t>
      </w:r>
      <w:r w:rsidRPr="005C58BC">
        <w:rPr>
          <w:lang w:val="en-US"/>
        </w:rPr>
        <w:t></w:t>
      </w:r>
      <w:r w:rsidRPr="005C58BC">
        <w:rPr>
          <w:rFonts w:hint="eastAsia"/>
        </w:rPr>
        <w:t>узагальнення</w:t>
      </w:r>
      <w:r w:rsidRPr="005C58BC">
        <w:rPr>
          <w:lang w:val="en-US"/>
        </w:rPr>
        <w:t></w:t>
      </w:r>
      <w:r w:rsidRPr="005C58BC">
        <w:rPr>
          <w:rFonts w:hint="eastAsia"/>
        </w:rPr>
        <w:t>застосовувалось</w:t>
      </w:r>
      <w:r w:rsidRPr="005C58BC">
        <w:rPr>
          <w:lang w:val="en-US"/>
        </w:rPr>
        <w:t></w:t>
      </w:r>
      <w:r w:rsidRPr="005C58BC">
        <w:rPr>
          <w:rFonts w:hint="eastAsia"/>
        </w:rPr>
        <w:t>у</w:t>
      </w:r>
    </w:p>
    <w:p w:rsidR="005C58BC" w:rsidRPr="005C58BC" w:rsidRDefault="005C58BC" w:rsidP="005C58BC">
      <w:r w:rsidRPr="005C58BC">
        <w:rPr>
          <w:rFonts w:hint="eastAsia"/>
        </w:rPr>
        <w:t>процесі</w:t>
      </w:r>
      <w:r w:rsidRPr="005C58BC">
        <w:rPr>
          <w:lang w:val="en-US"/>
        </w:rPr>
        <w:t></w:t>
      </w:r>
      <w:r w:rsidRPr="005C58BC">
        <w:rPr>
          <w:rFonts w:hint="eastAsia"/>
        </w:rPr>
        <w:t>вивчення</w:t>
      </w:r>
      <w:r w:rsidRPr="005C58BC">
        <w:rPr>
          <w:lang w:val="en-US"/>
        </w:rPr>
        <w:t></w:t>
      </w:r>
      <w:r w:rsidRPr="005C58BC">
        <w:rPr>
          <w:rFonts w:hint="eastAsia"/>
        </w:rPr>
        <w:t>наявних</w:t>
      </w:r>
      <w:r w:rsidRPr="005C58BC">
        <w:rPr>
          <w:lang w:val="en-US"/>
        </w:rPr>
        <w:t></w:t>
      </w:r>
      <w:r w:rsidRPr="005C58BC">
        <w:rPr>
          <w:rFonts w:hint="eastAsia"/>
        </w:rPr>
        <w:t>доробок</w:t>
      </w:r>
      <w:r w:rsidRPr="005C58BC">
        <w:rPr>
          <w:lang w:val="en-US"/>
        </w:rPr>
        <w:t></w:t>
      </w:r>
      <w:r w:rsidRPr="005C58BC">
        <w:rPr>
          <w:rFonts w:hint="eastAsia"/>
        </w:rPr>
        <w:t>та</w:t>
      </w:r>
      <w:r w:rsidRPr="005C58BC">
        <w:rPr>
          <w:lang w:val="en-US"/>
        </w:rPr>
        <w:t></w:t>
      </w:r>
      <w:r w:rsidRPr="005C58BC">
        <w:rPr>
          <w:rFonts w:hint="eastAsia"/>
        </w:rPr>
        <w:t>при</w:t>
      </w:r>
      <w:r w:rsidRPr="005C58BC">
        <w:rPr>
          <w:lang w:val="en-US"/>
        </w:rPr>
        <w:t></w:t>
      </w:r>
      <w:r w:rsidRPr="005C58BC">
        <w:rPr>
          <w:rFonts w:hint="eastAsia"/>
        </w:rPr>
        <w:t>розробці</w:t>
      </w:r>
      <w:r w:rsidRPr="005C58BC">
        <w:rPr>
          <w:lang w:val="en-US"/>
        </w:rPr>
        <w:t></w:t>
      </w:r>
      <w:r w:rsidRPr="005C58BC">
        <w:rPr>
          <w:rFonts w:hint="eastAsia"/>
        </w:rPr>
        <w:t>власних</w:t>
      </w:r>
      <w:r w:rsidRPr="005C58BC">
        <w:rPr>
          <w:lang w:val="en-US"/>
        </w:rPr>
        <w:t></w:t>
      </w:r>
      <w:r w:rsidRPr="005C58BC">
        <w:rPr>
          <w:rFonts w:hint="eastAsia"/>
        </w:rPr>
        <w:t>наукових</w:t>
      </w:r>
    </w:p>
    <w:p w:rsidR="005C58BC" w:rsidRPr="005C58BC" w:rsidRDefault="005C58BC" w:rsidP="005C58BC">
      <w:r w:rsidRPr="005C58BC">
        <w:rPr>
          <w:rFonts w:hint="eastAsia"/>
        </w:rPr>
        <w:t>дефініцій</w:t>
      </w:r>
      <w:r w:rsidRPr="005C58BC">
        <w:rPr>
          <w:lang w:val="en-US"/>
        </w:rPr>
        <w:t></w:t>
      </w:r>
      <w:r w:rsidRPr="005C58BC">
        <w:rPr>
          <w:rFonts w:hint="eastAsia"/>
        </w:rPr>
        <w:t>щодо</w:t>
      </w:r>
      <w:r w:rsidRPr="005C58BC">
        <w:rPr>
          <w:lang w:val="en-US"/>
        </w:rPr>
        <w:t></w:t>
      </w:r>
      <w:r w:rsidRPr="005C58BC">
        <w:rPr>
          <w:rFonts w:hint="eastAsia"/>
        </w:rPr>
        <w:t>різних</w:t>
      </w:r>
      <w:r w:rsidRPr="005C58BC">
        <w:rPr>
          <w:lang w:val="en-US"/>
        </w:rPr>
        <w:t></w:t>
      </w:r>
      <w:r w:rsidRPr="005C58BC">
        <w:rPr>
          <w:rFonts w:hint="eastAsia"/>
        </w:rPr>
        <w:t>правових</w:t>
      </w:r>
      <w:r w:rsidRPr="005C58BC">
        <w:rPr>
          <w:lang w:val="en-US"/>
        </w:rPr>
        <w:t></w:t>
      </w:r>
      <w:r w:rsidRPr="005C58BC">
        <w:rPr>
          <w:rFonts w:hint="eastAsia"/>
        </w:rPr>
        <w:t>питань</w:t>
      </w:r>
      <w:r w:rsidRPr="005C58BC">
        <w:rPr>
          <w:lang w:val="en-US"/>
        </w:rPr>
        <w:t></w:t>
      </w:r>
      <w:r w:rsidRPr="005C58BC">
        <w:rPr>
          <w:rFonts w:hint="eastAsia"/>
        </w:rPr>
        <w:t>і</w:t>
      </w:r>
      <w:r w:rsidRPr="005C58BC">
        <w:rPr>
          <w:lang w:val="en-US"/>
        </w:rPr>
        <w:t></w:t>
      </w:r>
      <w:r w:rsidRPr="005C58BC">
        <w:rPr>
          <w:rFonts w:hint="eastAsia"/>
        </w:rPr>
        <w:t>категорій</w:t>
      </w:r>
      <w:r w:rsidRPr="005C58BC">
        <w:rPr>
          <w:lang w:val="en-US"/>
        </w:rPr>
        <w:t></w:t>
      </w:r>
      <w:r w:rsidRPr="005C58BC">
        <w:rPr>
          <w:lang w:val="en-US"/>
        </w:rPr>
        <w:t></w:t>
      </w:r>
      <w:r w:rsidRPr="005C58BC">
        <w:rPr>
          <w:rFonts w:hint="eastAsia"/>
        </w:rPr>
        <w:t>соціальне</w:t>
      </w:r>
    </w:p>
    <w:p w:rsidR="005C58BC" w:rsidRPr="005C58BC" w:rsidRDefault="005C58BC" w:rsidP="005C58BC">
      <w:r w:rsidRPr="005C58BC">
        <w:rPr>
          <w:rFonts w:hint="eastAsia"/>
        </w:rPr>
        <w:t>забезпечення</w:t>
      </w:r>
      <w:r w:rsidRPr="005C58BC">
        <w:rPr>
          <w:lang w:val="en-US"/>
        </w:rPr>
        <w:t></w:t>
      </w:r>
      <w:r w:rsidRPr="005C58BC">
        <w:rPr>
          <w:lang w:val="en-US"/>
        </w:rPr>
        <w:t></w:t>
      </w:r>
      <w:r w:rsidRPr="005C58BC">
        <w:rPr>
          <w:rFonts w:hint="eastAsia"/>
        </w:rPr>
        <w:t>суддя</w:t>
      </w:r>
      <w:r w:rsidRPr="005C58BC">
        <w:rPr>
          <w:lang w:val="en-US"/>
        </w:rPr>
        <w:t></w:t>
      </w:r>
      <w:r w:rsidRPr="005C58BC">
        <w:rPr>
          <w:lang w:val="en-US"/>
        </w:rPr>
        <w:t></w:t>
      </w:r>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механізм</w:t>
      </w:r>
      <w:r w:rsidRPr="005C58BC">
        <w:rPr>
          <w:lang w:val="en-US"/>
        </w:rPr>
        <w:t></w:t>
      </w:r>
      <w:r w:rsidRPr="005C58BC">
        <w:rPr>
          <w:rFonts w:hint="eastAsia"/>
        </w:rPr>
        <w:t>системи</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заходи</w:t>
      </w:r>
      <w:r w:rsidRPr="005C58BC">
        <w:rPr>
          <w:lang w:val="en-US"/>
        </w:rPr>
        <w:t></w:t>
      </w:r>
      <w:r w:rsidRPr="005C58BC">
        <w:rPr>
          <w:rFonts w:hint="eastAsia"/>
        </w:rPr>
        <w:t>системи</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форми</w:t>
      </w:r>
      <w:r w:rsidRPr="005C58BC">
        <w:rPr>
          <w:lang w:val="en-US"/>
        </w:rPr>
        <w:t></w:t>
      </w:r>
      <w:r w:rsidRPr="005C58BC">
        <w:rPr>
          <w:rFonts w:hint="eastAsia"/>
        </w:rPr>
        <w:t>системи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lang w:val="en-US"/>
        </w:rPr>
        <w:t></w:t>
      </w:r>
      <w:r w:rsidRPr="005C58BC">
        <w:rPr>
          <w:rFonts w:hint="eastAsia"/>
        </w:rPr>
        <w:t>підрозділи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Формально</w:t>
      </w:r>
      <w:r w:rsidRPr="005C58BC">
        <w:rPr>
          <w:lang w:val="en-US"/>
        </w:rPr>
        <w:t></w:t>
      </w:r>
      <w:r w:rsidRPr="005C58BC">
        <w:rPr>
          <w:rFonts w:hint="eastAsia"/>
        </w:rPr>
        <w:t>юридичний</w:t>
      </w:r>
      <w:r w:rsidRPr="005C58BC">
        <w:rPr>
          <w:lang w:val="en-US"/>
        </w:rPr>
        <w:t></w:t>
      </w:r>
      <w:r w:rsidRPr="005C58BC">
        <w:rPr>
          <w:rFonts w:hint="eastAsia"/>
        </w:rPr>
        <w:t>метод</w:t>
      </w:r>
      <w:r w:rsidRPr="005C58BC">
        <w:rPr>
          <w:lang w:val="en-US"/>
        </w:rPr>
        <w:t></w:t>
      </w:r>
      <w:r w:rsidRPr="005C58BC">
        <w:rPr>
          <w:rFonts w:hint="eastAsia"/>
        </w:rPr>
        <w:t>став</w:t>
      </w:r>
      <w:r w:rsidRPr="005C58BC">
        <w:rPr>
          <w:lang w:val="en-US"/>
        </w:rPr>
        <w:t></w:t>
      </w:r>
      <w:r w:rsidRPr="005C58BC">
        <w:rPr>
          <w:rFonts w:hint="eastAsia"/>
        </w:rPr>
        <w:t>підґрунтям</w:t>
      </w:r>
      <w:r w:rsidRPr="005C58BC">
        <w:rPr>
          <w:lang w:val="en-US"/>
        </w:rPr>
        <w:t></w:t>
      </w:r>
      <w:r w:rsidRPr="005C58BC">
        <w:rPr>
          <w:rFonts w:hint="eastAsia"/>
        </w:rPr>
        <w:t>для</w:t>
      </w:r>
    </w:p>
    <w:p w:rsidR="005C58BC" w:rsidRPr="005C58BC" w:rsidRDefault="005C58BC" w:rsidP="005C58BC">
      <w:r w:rsidRPr="005C58BC">
        <w:rPr>
          <w:rFonts w:hint="eastAsia"/>
        </w:rPr>
        <w:t>внесення</w:t>
      </w:r>
      <w:r w:rsidRPr="005C58BC">
        <w:rPr>
          <w:lang w:val="en-US"/>
        </w:rPr>
        <w:t></w:t>
      </w:r>
      <w:r w:rsidRPr="005C58BC">
        <w:rPr>
          <w:rFonts w:hint="eastAsia"/>
        </w:rPr>
        <w:t>пропозицій</w:t>
      </w:r>
      <w:r w:rsidRPr="005C58BC">
        <w:rPr>
          <w:lang w:val="en-US"/>
        </w:rPr>
        <w:t></w:t>
      </w:r>
      <w:r w:rsidRPr="005C58BC">
        <w:rPr>
          <w:lang w:val="en-US"/>
        </w:rPr>
        <w:t></w:t>
      </w:r>
      <w:r w:rsidRPr="005C58BC">
        <w:rPr>
          <w:rFonts w:hint="eastAsia"/>
        </w:rPr>
        <w:t>спрямованих</w:t>
      </w:r>
      <w:r w:rsidRPr="005C58BC">
        <w:rPr>
          <w:lang w:val="en-US"/>
        </w:rPr>
        <w:t></w:t>
      </w:r>
      <w:r w:rsidRPr="005C58BC">
        <w:rPr>
          <w:rFonts w:hint="eastAsia"/>
        </w:rPr>
        <w:t>на</w:t>
      </w:r>
      <w:r w:rsidRPr="005C58BC">
        <w:rPr>
          <w:lang w:val="en-US"/>
        </w:rPr>
        <w:t></w:t>
      </w:r>
      <w:r w:rsidRPr="005C58BC">
        <w:rPr>
          <w:rFonts w:hint="eastAsia"/>
        </w:rPr>
        <w:t>вдосконалення</w:t>
      </w:r>
      <w:r w:rsidRPr="005C58BC">
        <w:rPr>
          <w:lang w:val="en-US"/>
        </w:rPr>
        <w:t></w:t>
      </w:r>
      <w:r w:rsidRPr="005C58BC">
        <w:rPr>
          <w:rFonts w:hint="eastAsia"/>
        </w:rPr>
        <w:t>чинного</w:t>
      </w:r>
      <w:r w:rsidRPr="005C58BC">
        <w:rPr>
          <w:lang w:val="en-US"/>
        </w:rPr>
        <w:t></w:t>
      </w:r>
      <w:r w:rsidRPr="005C58BC">
        <w:rPr>
          <w:rFonts w:hint="eastAsia"/>
        </w:rPr>
        <w:t>та</w:t>
      </w:r>
      <w:r w:rsidRPr="005C58BC">
        <w:rPr>
          <w:lang w:val="en-US"/>
        </w:rPr>
        <w:t></w:t>
      </w:r>
      <w:r w:rsidRPr="005C58BC">
        <w:rPr>
          <w:rFonts w:hint="eastAsia"/>
        </w:rPr>
        <w:t>розробку</w:t>
      </w:r>
    </w:p>
    <w:p w:rsidR="005C58BC" w:rsidRPr="005C58BC" w:rsidRDefault="005C58BC" w:rsidP="005C58BC">
      <w:r w:rsidRPr="005C58BC">
        <w:rPr>
          <w:rFonts w:hint="eastAsia"/>
        </w:rPr>
        <w:t>нового</w:t>
      </w:r>
      <w:r w:rsidRPr="005C58BC">
        <w:rPr>
          <w:lang w:val="en-US"/>
        </w:rPr>
        <w:t></w:t>
      </w:r>
      <w:r w:rsidRPr="005C58BC">
        <w:rPr>
          <w:rFonts w:hint="eastAsia"/>
        </w:rPr>
        <w:t>законодавства</w:t>
      </w:r>
      <w:r w:rsidRPr="005C58BC">
        <w:rPr>
          <w:lang w:val="en-US"/>
        </w:rPr>
        <w:t></w:t>
      </w:r>
      <w:r w:rsidRPr="005C58BC">
        <w:rPr>
          <w:rFonts w:hint="eastAsia"/>
        </w:rPr>
        <w:t>щодо</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r w:rsidRPr="005C58BC">
        <w:rPr>
          <w:lang w:val="en-US"/>
        </w:rPr>
        <w:t></w:t>
      </w:r>
      <w:r w:rsidRPr="005C58BC">
        <w:rPr>
          <w:lang w:val="en-US"/>
        </w:rPr>
        <w:t></w:t>
      </w:r>
      <w:r w:rsidRPr="005C58BC">
        <w:rPr>
          <w:rFonts w:hint="eastAsia"/>
        </w:rPr>
        <w:t>підрозділ</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За</w:t>
      </w:r>
      <w:r w:rsidRPr="005C58BC">
        <w:rPr>
          <w:lang w:val="en-US"/>
        </w:rPr>
        <w:t></w:t>
      </w:r>
      <w:r w:rsidRPr="005C58BC">
        <w:rPr>
          <w:rFonts w:hint="eastAsia"/>
        </w:rPr>
        <w:t>допомогою</w:t>
      </w:r>
    </w:p>
    <w:p w:rsidR="005C58BC" w:rsidRPr="005C58BC" w:rsidRDefault="005C58BC" w:rsidP="005C58BC">
      <w:r w:rsidRPr="005C58BC">
        <w:rPr>
          <w:rFonts w:hint="eastAsia"/>
        </w:rPr>
        <w:t>методу</w:t>
      </w:r>
      <w:r w:rsidRPr="005C58BC">
        <w:rPr>
          <w:lang w:val="en-US"/>
        </w:rPr>
        <w:t></w:t>
      </w:r>
      <w:r w:rsidRPr="005C58BC">
        <w:rPr>
          <w:rFonts w:hint="eastAsia"/>
        </w:rPr>
        <w:t>раціональної</w:t>
      </w:r>
      <w:r w:rsidRPr="005C58BC">
        <w:rPr>
          <w:lang w:val="en-US"/>
        </w:rPr>
        <w:t></w:t>
      </w:r>
      <w:r w:rsidRPr="005C58BC">
        <w:rPr>
          <w:rFonts w:hint="eastAsia"/>
        </w:rPr>
        <w:t>критики</w:t>
      </w:r>
      <w:r w:rsidRPr="005C58BC">
        <w:rPr>
          <w:lang w:val="en-US"/>
        </w:rPr>
        <w:t></w:t>
      </w:r>
      <w:r w:rsidRPr="005C58BC">
        <w:rPr>
          <w:rFonts w:hint="eastAsia"/>
        </w:rPr>
        <w:t>проаналізовано</w:t>
      </w:r>
      <w:r w:rsidRPr="005C58BC">
        <w:rPr>
          <w:lang w:val="en-US"/>
        </w:rPr>
        <w:t></w:t>
      </w:r>
      <w:r w:rsidRPr="005C58BC">
        <w:rPr>
          <w:rFonts w:hint="eastAsia"/>
        </w:rPr>
        <w:t>нормативні</w:t>
      </w:r>
      <w:r w:rsidRPr="005C58BC">
        <w:rPr>
          <w:lang w:val="en-US"/>
        </w:rPr>
        <w:t></w:t>
      </w:r>
      <w:r w:rsidRPr="005C58BC">
        <w:rPr>
          <w:rFonts w:hint="eastAsia"/>
        </w:rPr>
        <w:t>акти</w:t>
      </w:r>
      <w:r w:rsidRPr="005C58BC">
        <w:rPr>
          <w:lang w:val="en-US"/>
        </w:rPr>
        <w:t></w:t>
      </w:r>
      <w:r w:rsidRPr="005C58BC">
        <w:rPr>
          <w:lang w:val="en-US"/>
        </w:rPr>
        <w:t></w:t>
      </w:r>
      <w:r w:rsidRPr="005C58BC">
        <w:rPr>
          <w:rFonts w:hint="eastAsia"/>
        </w:rPr>
        <w:t>проекти</w:t>
      </w:r>
    </w:p>
    <w:p w:rsidR="005C58BC" w:rsidRPr="005C58BC" w:rsidRDefault="005C58BC" w:rsidP="005C58BC">
      <w:r w:rsidRPr="005C58BC">
        <w:rPr>
          <w:rFonts w:hint="eastAsia"/>
        </w:rPr>
        <w:t>законів</w:t>
      </w:r>
      <w:r w:rsidRPr="005C58BC">
        <w:rPr>
          <w:lang w:val="en-US"/>
        </w:rPr>
        <w:t></w:t>
      </w:r>
      <w:r w:rsidRPr="005C58BC">
        <w:rPr>
          <w:rFonts w:hint="eastAsia"/>
        </w:rPr>
        <w:t>і</w:t>
      </w:r>
      <w:r w:rsidRPr="005C58BC">
        <w:rPr>
          <w:lang w:val="en-US"/>
        </w:rPr>
        <w:t></w:t>
      </w:r>
      <w:r w:rsidRPr="005C58BC">
        <w:rPr>
          <w:rFonts w:hint="eastAsia"/>
        </w:rPr>
        <w:t>виявлено</w:t>
      </w:r>
      <w:r w:rsidRPr="005C58BC">
        <w:rPr>
          <w:lang w:val="en-US"/>
        </w:rPr>
        <w:t></w:t>
      </w:r>
      <w:r w:rsidRPr="005C58BC">
        <w:rPr>
          <w:rFonts w:hint="eastAsia"/>
        </w:rPr>
        <w:t>їх</w:t>
      </w:r>
      <w:r w:rsidRPr="005C58BC">
        <w:rPr>
          <w:lang w:val="en-US"/>
        </w:rPr>
        <w:t></w:t>
      </w:r>
      <w:r w:rsidRPr="005C58BC">
        <w:rPr>
          <w:rFonts w:hint="eastAsia"/>
        </w:rPr>
        <w:t>переваги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недоліки</w:t>
      </w:r>
      <w:r w:rsidRPr="005C58BC">
        <w:rPr>
          <w:lang w:val="en-US"/>
        </w:rPr>
        <w:t></w:t>
      </w:r>
      <w:r w:rsidRPr="005C58BC">
        <w:rPr>
          <w:lang w:val="en-US"/>
        </w:rPr>
        <w:t></w:t>
      </w:r>
      <w:r w:rsidRPr="005C58BC">
        <w:rPr>
          <w:rFonts w:hint="eastAsia"/>
        </w:rPr>
        <w:t>підрозділи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Наукова</w:t>
      </w:r>
      <w:r w:rsidRPr="005C58BC">
        <w:rPr>
          <w:lang w:val="en-US"/>
        </w:rPr>
        <w:t></w:t>
      </w:r>
      <w:r w:rsidRPr="005C58BC">
        <w:rPr>
          <w:rFonts w:hint="eastAsia"/>
        </w:rPr>
        <w:t>новизна</w:t>
      </w:r>
      <w:r w:rsidRPr="005C58BC">
        <w:rPr>
          <w:lang w:val="en-US"/>
        </w:rPr>
        <w:t></w:t>
      </w:r>
      <w:r w:rsidRPr="005C58BC">
        <w:rPr>
          <w:rFonts w:hint="eastAsia"/>
        </w:rPr>
        <w:t>отриманих</w:t>
      </w:r>
      <w:r w:rsidRPr="005C58BC">
        <w:rPr>
          <w:lang w:val="en-US"/>
        </w:rPr>
        <w:t></w:t>
      </w:r>
      <w:r w:rsidRPr="005C58BC">
        <w:rPr>
          <w:rFonts w:hint="eastAsia"/>
        </w:rPr>
        <w:t>результатів</w:t>
      </w:r>
      <w:r w:rsidRPr="005C58BC">
        <w:rPr>
          <w:lang w:val="en-US"/>
        </w:rPr>
        <w:t></w:t>
      </w:r>
      <w:r w:rsidRPr="005C58BC">
        <w:rPr>
          <w:rFonts w:hint="eastAsia"/>
        </w:rPr>
        <w:t>визначається</w:t>
      </w:r>
      <w:r w:rsidRPr="005C58BC">
        <w:rPr>
          <w:lang w:val="en-US"/>
        </w:rPr>
        <w:t></w:t>
      </w:r>
      <w:r w:rsidRPr="005C58BC">
        <w:rPr>
          <w:rFonts w:hint="eastAsia"/>
        </w:rPr>
        <w:t>тим</w:t>
      </w:r>
      <w:r w:rsidRPr="005C58BC">
        <w:rPr>
          <w:lang w:val="en-US"/>
        </w:rPr>
        <w:t></w:t>
      </w:r>
      <w:r w:rsidRPr="005C58BC">
        <w:rPr>
          <w:lang w:val="en-US"/>
        </w:rPr>
        <w:t></w:t>
      </w:r>
      <w:r w:rsidRPr="005C58BC">
        <w:rPr>
          <w:rFonts w:hint="eastAsia"/>
        </w:rPr>
        <w:t>що</w:t>
      </w:r>
    </w:p>
    <w:p w:rsidR="005C58BC" w:rsidRPr="005C58BC" w:rsidRDefault="005C58BC" w:rsidP="005C58BC">
      <w:r w:rsidRPr="005C58BC">
        <w:rPr>
          <w:rFonts w:hint="eastAsia"/>
        </w:rPr>
        <w:t>дисертаційна</w:t>
      </w:r>
      <w:r w:rsidRPr="005C58BC">
        <w:rPr>
          <w:lang w:val="en-US"/>
        </w:rPr>
        <w:t></w:t>
      </w:r>
      <w:r w:rsidRPr="005C58BC">
        <w:rPr>
          <w:rFonts w:hint="eastAsia"/>
        </w:rPr>
        <w:t>робота</w:t>
      </w:r>
      <w:r w:rsidRPr="005C58BC">
        <w:rPr>
          <w:lang w:val="en-US"/>
        </w:rPr>
        <w:t></w:t>
      </w:r>
      <w:r w:rsidRPr="005C58BC">
        <w:rPr>
          <w:rFonts w:hint="eastAsia"/>
        </w:rPr>
        <w:t>є</w:t>
      </w:r>
      <w:r w:rsidRPr="005C58BC">
        <w:rPr>
          <w:lang w:val="en-US"/>
        </w:rPr>
        <w:t></w:t>
      </w:r>
      <w:r w:rsidRPr="005C58BC">
        <w:rPr>
          <w:rFonts w:hint="eastAsia"/>
        </w:rPr>
        <w:t>першим</w:t>
      </w:r>
      <w:r w:rsidRPr="005C58BC">
        <w:rPr>
          <w:lang w:val="en-US"/>
        </w:rPr>
        <w:t></w:t>
      </w:r>
      <w:r w:rsidRPr="005C58BC">
        <w:rPr>
          <w:rFonts w:hint="eastAsia"/>
        </w:rPr>
        <w:t>спеціальним</w:t>
      </w:r>
      <w:r w:rsidRPr="005C58BC">
        <w:rPr>
          <w:lang w:val="en-US"/>
        </w:rPr>
        <w:t></w:t>
      </w:r>
      <w:r w:rsidRPr="005C58BC">
        <w:rPr>
          <w:rFonts w:hint="eastAsia"/>
        </w:rPr>
        <w:t>комплексним</w:t>
      </w:r>
      <w:r w:rsidRPr="005C58BC">
        <w:rPr>
          <w:lang w:val="en-US"/>
        </w:rPr>
        <w:t></w:t>
      </w:r>
      <w:r w:rsidRPr="005C58BC">
        <w:rPr>
          <w:rFonts w:hint="eastAsia"/>
        </w:rPr>
        <w:t>дослідженням</w:t>
      </w:r>
      <w:r w:rsidRPr="005C58BC">
        <w:rPr>
          <w:lang w:val="en-US"/>
        </w:rPr>
        <w:t></w:t>
      </w:r>
      <w:r w:rsidRPr="005C58BC">
        <w:rPr>
          <w:lang w:val="en-US"/>
        </w:rPr>
        <w:t></w:t>
      </w:r>
      <w:r w:rsidRPr="005C58BC">
        <w:rPr>
          <w:rFonts w:hint="eastAsia"/>
        </w:rPr>
        <w:t>в</w:t>
      </w:r>
    </w:p>
    <w:p w:rsidR="005C58BC" w:rsidRPr="005C58BC" w:rsidRDefault="005C58BC" w:rsidP="005C58BC">
      <w:r w:rsidRPr="005C58BC">
        <w:rPr>
          <w:rFonts w:hint="eastAsia"/>
        </w:rPr>
        <w:t>якому</w:t>
      </w:r>
      <w:r w:rsidRPr="005C58BC">
        <w:rPr>
          <w:lang w:val="en-US"/>
        </w:rPr>
        <w:t></w:t>
      </w:r>
      <w:r w:rsidRPr="005C58BC">
        <w:rPr>
          <w:rFonts w:hint="eastAsia"/>
        </w:rPr>
        <w:t>детально</w:t>
      </w:r>
      <w:r w:rsidRPr="005C58BC">
        <w:rPr>
          <w:lang w:val="en-US"/>
        </w:rPr>
        <w:t></w:t>
      </w:r>
      <w:r w:rsidRPr="005C58BC">
        <w:rPr>
          <w:rFonts w:hint="eastAsia"/>
        </w:rPr>
        <w:t>проаналізовано</w:t>
      </w:r>
      <w:r w:rsidRPr="005C58BC">
        <w:rPr>
          <w:lang w:val="en-US"/>
        </w:rPr>
        <w:t></w:t>
      </w:r>
      <w:r w:rsidRPr="005C58BC">
        <w:rPr>
          <w:rFonts w:hint="eastAsia"/>
        </w:rPr>
        <w:t>та</w:t>
      </w:r>
      <w:r w:rsidRPr="005C58BC">
        <w:rPr>
          <w:lang w:val="en-US"/>
        </w:rPr>
        <w:t></w:t>
      </w:r>
      <w:r w:rsidRPr="005C58BC">
        <w:rPr>
          <w:rFonts w:hint="eastAsia"/>
        </w:rPr>
        <w:t>поглиблено</w:t>
      </w:r>
      <w:r w:rsidRPr="005C58BC">
        <w:rPr>
          <w:lang w:val="en-US"/>
        </w:rPr>
        <w:t></w:t>
      </w:r>
      <w:r w:rsidRPr="005C58BC">
        <w:rPr>
          <w:rFonts w:hint="eastAsia"/>
        </w:rPr>
        <w:t>вивчено</w:t>
      </w:r>
      <w:r w:rsidRPr="005C58BC">
        <w:rPr>
          <w:lang w:val="en-US"/>
        </w:rPr>
        <w:t></w:t>
      </w:r>
      <w:r w:rsidRPr="005C58BC">
        <w:rPr>
          <w:rFonts w:hint="eastAsia"/>
        </w:rPr>
        <w:t>наявні</w:t>
      </w:r>
      <w:r w:rsidRPr="005C58BC">
        <w:rPr>
          <w:lang w:val="en-US"/>
        </w:rPr>
        <w:t></w:t>
      </w:r>
      <w:r w:rsidRPr="005C58BC">
        <w:rPr>
          <w:rFonts w:hint="eastAsia"/>
        </w:rPr>
        <w:t>у</w:t>
      </w:r>
      <w:r w:rsidRPr="005C58BC">
        <w:rPr>
          <w:lang w:val="en-US"/>
        </w:rPr>
        <w:t></w:t>
      </w:r>
      <w:r w:rsidRPr="005C58BC">
        <w:rPr>
          <w:rFonts w:hint="eastAsia"/>
        </w:rPr>
        <w:t>науці</w:t>
      </w:r>
    </w:p>
    <w:p w:rsidR="005C58BC" w:rsidRPr="005C58BC" w:rsidRDefault="005C58BC" w:rsidP="005C58BC">
      <w:r w:rsidRPr="005C58BC">
        <w:rPr>
          <w:rFonts w:hint="eastAsia"/>
        </w:rPr>
        <w:t>трудового</w:t>
      </w:r>
      <w:r w:rsidRPr="005C58BC">
        <w:rPr>
          <w:lang w:val="en-US"/>
        </w:rPr>
        <w:t></w:t>
      </w:r>
      <w:r w:rsidRPr="005C58BC">
        <w:rPr>
          <w:rFonts w:hint="eastAsia"/>
        </w:rPr>
        <w:t>права</w:t>
      </w:r>
      <w:r w:rsidRPr="005C58BC">
        <w:rPr>
          <w:lang w:val="en-US"/>
        </w:rPr>
        <w:t></w:t>
      </w:r>
      <w:r w:rsidRPr="005C58BC">
        <w:rPr>
          <w:rFonts w:hint="eastAsia"/>
        </w:rPr>
        <w:t>теоретичні</w:t>
      </w:r>
      <w:r w:rsidRPr="005C58BC">
        <w:rPr>
          <w:lang w:val="en-US"/>
        </w:rPr>
        <w:t></w:t>
      </w:r>
      <w:r w:rsidRPr="005C58BC">
        <w:rPr>
          <w:rFonts w:hint="eastAsia"/>
        </w:rPr>
        <w:t>розробки</w:t>
      </w:r>
      <w:r w:rsidRPr="005C58BC">
        <w:rPr>
          <w:lang w:val="en-US"/>
        </w:rPr>
        <w:t></w:t>
      </w:r>
      <w:r w:rsidRPr="005C58BC">
        <w:rPr>
          <w:rFonts w:hint="eastAsia"/>
        </w:rPr>
        <w:t>у</w:t>
      </w:r>
      <w:r w:rsidRPr="005C58BC">
        <w:rPr>
          <w:lang w:val="en-US"/>
        </w:rPr>
        <w:t></w:t>
      </w:r>
      <w:r w:rsidRPr="005C58BC">
        <w:rPr>
          <w:rFonts w:hint="eastAsia"/>
        </w:rPr>
        <w:t>сфері</w:t>
      </w:r>
      <w:r w:rsidRPr="005C58BC">
        <w:rPr>
          <w:lang w:val="en-US"/>
        </w:rPr>
        <w:t></w:t>
      </w:r>
      <w:r w:rsidRPr="005C58BC">
        <w:rPr>
          <w:rFonts w:hint="eastAsia"/>
        </w:rPr>
        <w:t>правового</w:t>
      </w:r>
      <w:r w:rsidRPr="005C58BC">
        <w:rPr>
          <w:lang w:val="en-US"/>
        </w:rPr>
        <w:t></w:t>
      </w:r>
      <w:r w:rsidRPr="005C58BC">
        <w:rPr>
          <w:rFonts w:hint="eastAsia"/>
        </w:rPr>
        <w:t>регулювання</w:t>
      </w:r>
    </w:p>
    <w:p w:rsidR="005C58BC" w:rsidRPr="005C58BC" w:rsidRDefault="005C58BC" w:rsidP="005C58BC">
      <w:r w:rsidRPr="005C58BC">
        <w:rPr>
          <w:lang w:val="en-US"/>
        </w:rPr>
        <w:t></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Україні</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результаті</w:t>
      </w:r>
      <w:r w:rsidRPr="005C58BC">
        <w:rPr>
          <w:lang w:val="en-US"/>
        </w:rPr>
        <w:t></w:t>
      </w:r>
      <w:r w:rsidRPr="005C58BC">
        <w:rPr>
          <w:rFonts w:hint="eastAsia"/>
        </w:rPr>
        <w:t>чого</w:t>
      </w:r>
      <w:r w:rsidRPr="005C58BC">
        <w:rPr>
          <w:lang w:val="en-US"/>
        </w:rPr>
        <w:t></w:t>
      </w:r>
      <w:r w:rsidRPr="005C58BC">
        <w:rPr>
          <w:rFonts w:hint="eastAsia"/>
        </w:rPr>
        <w:t>визначено</w:t>
      </w:r>
    </w:p>
    <w:p w:rsidR="005C58BC" w:rsidRPr="005C58BC" w:rsidRDefault="005C58BC" w:rsidP="005C58BC">
      <w:r w:rsidRPr="005C58BC">
        <w:rPr>
          <w:rFonts w:hint="eastAsia"/>
        </w:rPr>
        <w:t>інноваційні</w:t>
      </w:r>
      <w:r w:rsidRPr="005C58BC">
        <w:rPr>
          <w:lang w:val="en-US"/>
        </w:rPr>
        <w:t></w:t>
      </w:r>
      <w:r w:rsidRPr="005C58BC">
        <w:rPr>
          <w:rFonts w:hint="eastAsia"/>
        </w:rPr>
        <w:t>напрями</w:t>
      </w:r>
      <w:r w:rsidRPr="005C58BC">
        <w:rPr>
          <w:lang w:val="en-US"/>
        </w:rPr>
        <w:t></w:t>
      </w:r>
      <w:r w:rsidRPr="005C58BC">
        <w:rPr>
          <w:rFonts w:hint="eastAsia"/>
        </w:rPr>
        <w:t>розвитку</w:t>
      </w:r>
      <w:r w:rsidRPr="005C58BC">
        <w:rPr>
          <w:lang w:val="en-US"/>
        </w:rPr>
        <w:t></w:t>
      </w:r>
      <w:r w:rsidRPr="005C58BC">
        <w:rPr>
          <w:rFonts w:hint="eastAsia"/>
        </w:rPr>
        <w:t>законодавства</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r w:rsidRPr="005C58BC">
        <w:rPr>
          <w:lang w:val="en-US"/>
        </w:rPr>
        <w:t></w:t>
      </w:r>
      <w:r w:rsidRPr="005C58BC">
        <w:rPr>
          <w:lang w:val="en-US"/>
        </w:rPr>
        <w:t></w:t>
      </w:r>
      <w:r w:rsidRPr="005C58BC">
        <w:rPr>
          <w:rFonts w:hint="eastAsia"/>
        </w:rPr>
        <w:t>Це</w:t>
      </w:r>
    </w:p>
    <w:p w:rsidR="005C58BC" w:rsidRPr="005C58BC" w:rsidRDefault="005C58BC" w:rsidP="005C58BC">
      <w:r w:rsidRPr="005C58BC">
        <w:rPr>
          <w:rFonts w:hint="eastAsia"/>
        </w:rPr>
        <w:t>дозволило</w:t>
      </w:r>
      <w:r w:rsidRPr="005C58BC">
        <w:rPr>
          <w:lang w:val="en-US"/>
        </w:rPr>
        <w:t></w:t>
      </w:r>
      <w:r w:rsidRPr="005C58BC">
        <w:rPr>
          <w:rFonts w:hint="eastAsia"/>
        </w:rPr>
        <w:t>вивести</w:t>
      </w:r>
      <w:r w:rsidRPr="005C58BC">
        <w:rPr>
          <w:lang w:val="en-US"/>
        </w:rPr>
        <w:t></w:t>
      </w:r>
      <w:r w:rsidRPr="005C58BC">
        <w:rPr>
          <w:rFonts w:hint="eastAsia"/>
        </w:rPr>
        <w:t>низку</w:t>
      </w:r>
      <w:r w:rsidRPr="005C58BC">
        <w:rPr>
          <w:lang w:val="en-US"/>
        </w:rPr>
        <w:t></w:t>
      </w:r>
      <w:r w:rsidRPr="005C58BC">
        <w:rPr>
          <w:rFonts w:hint="eastAsia"/>
        </w:rPr>
        <w:t>нових</w:t>
      </w:r>
      <w:r w:rsidRPr="005C58BC">
        <w:rPr>
          <w:lang w:val="en-US"/>
        </w:rPr>
        <w:t></w:t>
      </w:r>
      <w:r w:rsidRPr="005C58BC">
        <w:rPr>
          <w:rFonts w:hint="eastAsia"/>
        </w:rPr>
        <w:t>науково</w:t>
      </w:r>
      <w:r w:rsidRPr="005C58BC">
        <w:rPr>
          <w:lang w:val="en-US"/>
        </w:rPr>
        <w:t></w:t>
      </w:r>
      <w:r w:rsidRPr="005C58BC">
        <w:rPr>
          <w:rFonts w:hint="eastAsia"/>
        </w:rPr>
        <w:t>обґрунтованих</w:t>
      </w:r>
      <w:r w:rsidRPr="005C58BC">
        <w:rPr>
          <w:lang w:val="en-US"/>
        </w:rPr>
        <w:t></w:t>
      </w:r>
      <w:r w:rsidRPr="005C58BC">
        <w:rPr>
          <w:rFonts w:hint="eastAsia"/>
        </w:rPr>
        <w:t>теоретичних</w:t>
      </w:r>
    </w:p>
    <w:p w:rsidR="005C58BC" w:rsidRPr="005C58BC" w:rsidRDefault="005C58BC" w:rsidP="005C58BC">
      <w:r w:rsidRPr="005C58BC">
        <w:rPr>
          <w:rFonts w:hint="eastAsia"/>
        </w:rPr>
        <w:t>положень</w:t>
      </w:r>
      <w:r w:rsidRPr="005C58BC">
        <w:rPr>
          <w:lang w:val="en-US"/>
        </w:rPr>
        <w:t></w:t>
      </w:r>
      <w:r w:rsidRPr="005C58BC">
        <w:rPr>
          <w:rFonts w:hint="eastAsia"/>
        </w:rPr>
        <w:t>і</w:t>
      </w:r>
      <w:r w:rsidRPr="005C58BC">
        <w:rPr>
          <w:lang w:val="en-US"/>
        </w:rPr>
        <w:t></w:t>
      </w:r>
      <w:r w:rsidRPr="005C58BC">
        <w:rPr>
          <w:rFonts w:hint="eastAsia"/>
        </w:rPr>
        <w:t>висновків</w:t>
      </w:r>
      <w:r w:rsidRPr="005C58BC">
        <w:rPr>
          <w:lang w:val="en-US"/>
        </w:rPr>
        <w:t></w:t>
      </w:r>
      <w:r w:rsidRPr="005C58BC">
        <w:rPr>
          <w:lang w:val="en-US"/>
        </w:rPr>
        <w:t></w:t>
      </w:r>
      <w:r w:rsidRPr="005C58BC">
        <w:rPr>
          <w:rFonts w:hint="eastAsia"/>
        </w:rPr>
        <w:t>основними</w:t>
      </w:r>
      <w:r w:rsidRPr="005C58BC">
        <w:rPr>
          <w:lang w:val="en-US"/>
        </w:rPr>
        <w:t></w:t>
      </w:r>
      <w:r w:rsidRPr="005C58BC">
        <w:rPr>
          <w:rFonts w:hint="eastAsia"/>
        </w:rPr>
        <w:t>з</w:t>
      </w:r>
      <w:r w:rsidRPr="005C58BC">
        <w:rPr>
          <w:lang w:val="en-US"/>
        </w:rPr>
        <w:t></w:t>
      </w:r>
      <w:r w:rsidRPr="005C58BC">
        <w:rPr>
          <w:rFonts w:hint="eastAsia"/>
        </w:rPr>
        <w:t>яких</w:t>
      </w:r>
      <w:r w:rsidRPr="005C58BC">
        <w:rPr>
          <w:lang w:val="en-US"/>
        </w:rPr>
        <w:t></w:t>
      </w:r>
      <w:r w:rsidRPr="005C58BC">
        <w:rPr>
          <w:rFonts w:hint="eastAsia"/>
        </w:rPr>
        <w:t>є</w:t>
      </w:r>
      <w:r w:rsidRPr="005C58BC">
        <w:rPr>
          <w:lang w:val="en-US"/>
        </w:rPr>
        <w:t></w:t>
      </w:r>
      <w:r w:rsidRPr="005C58BC">
        <w:rPr>
          <w:rFonts w:hint="eastAsia"/>
        </w:rPr>
        <w:t>наступні</w:t>
      </w:r>
      <w:r w:rsidRPr="005C58BC">
        <w:rPr>
          <w:lang w:val="en-US"/>
        </w:rPr>
        <w:t></w:t>
      </w:r>
    </w:p>
    <w:p w:rsidR="005C58BC" w:rsidRPr="005C58BC" w:rsidRDefault="005C58BC" w:rsidP="005C58BC">
      <w:r w:rsidRPr="005C58BC">
        <w:rPr>
          <w:rFonts w:hint="eastAsia"/>
        </w:rPr>
        <w:t>уперше</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надано</w:t>
      </w:r>
      <w:r w:rsidRPr="005C58BC">
        <w:rPr>
          <w:lang w:val="en-US"/>
        </w:rPr>
        <w:t></w:t>
      </w:r>
      <w:r w:rsidRPr="005C58BC">
        <w:rPr>
          <w:rFonts w:hint="eastAsia"/>
        </w:rPr>
        <w:t>авторське</w:t>
      </w:r>
      <w:r w:rsidRPr="005C58BC">
        <w:rPr>
          <w:lang w:val="en-US"/>
        </w:rPr>
        <w:t></w:t>
      </w:r>
      <w:r w:rsidRPr="005C58BC">
        <w:rPr>
          <w:rFonts w:hint="eastAsia"/>
        </w:rPr>
        <w:t>визначення</w:t>
      </w:r>
      <w:r w:rsidRPr="005C58BC">
        <w:rPr>
          <w:lang w:val="en-US"/>
        </w:rPr>
        <w:t></w:t>
      </w:r>
      <w:r w:rsidRPr="005C58BC">
        <w:rPr>
          <w:rFonts w:hint="eastAsia"/>
        </w:rPr>
        <w:t>поняття</w:t>
      </w:r>
      <w:r w:rsidRPr="005C58BC">
        <w:rPr>
          <w:lang w:val="en-US"/>
        </w:rPr>
        <w:t></w:t>
      </w:r>
      <w:r w:rsidRPr="005C58BC">
        <w:rPr>
          <w:lang w:val="en-US"/>
        </w:rPr>
        <w:t></w:t>
      </w:r>
      <w:r w:rsidRPr="005C58BC">
        <w:rPr>
          <w:rFonts w:hint="eastAsia"/>
        </w:rPr>
        <w:t>механізм</w:t>
      </w:r>
      <w:r w:rsidRPr="005C58BC">
        <w:rPr>
          <w:lang w:val="en-US"/>
        </w:rPr>
        <w:t></w:t>
      </w:r>
      <w:r w:rsidRPr="005C58BC">
        <w:rPr>
          <w:rFonts w:hint="eastAsia"/>
        </w:rPr>
        <w:t>системи</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як</w:t>
      </w:r>
      <w:r w:rsidRPr="005C58BC">
        <w:rPr>
          <w:lang w:val="en-US"/>
        </w:rPr>
        <w:t></w:t>
      </w:r>
      <w:r w:rsidRPr="005C58BC">
        <w:rPr>
          <w:rFonts w:hint="eastAsia"/>
        </w:rPr>
        <w:t>системи</w:t>
      </w:r>
      <w:r w:rsidRPr="005C58BC">
        <w:rPr>
          <w:lang w:val="en-US"/>
        </w:rPr>
        <w:t></w:t>
      </w:r>
      <w:r w:rsidRPr="005C58BC">
        <w:rPr>
          <w:rFonts w:hint="eastAsia"/>
        </w:rPr>
        <w:t>правових</w:t>
      </w:r>
      <w:r w:rsidRPr="005C58BC">
        <w:rPr>
          <w:lang w:val="en-US"/>
        </w:rPr>
        <w:t></w:t>
      </w:r>
      <w:r w:rsidRPr="005C58BC">
        <w:rPr>
          <w:rFonts w:hint="eastAsia"/>
        </w:rPr>
        <w:t>засобів</w:t>
      </w:r>
      <w:r w:rsidRPr="005C58BC">
        <w:rPr>
          <w:lang w:val="en-US"/>
        </w:rPr>
        <w:t></w:t>
      </w:r>
      <w:r w:rsidRPr="005C58BC">
        <w:rPr>
          <w:lang w:val="en-US"/>
        </w:rPr>
        <w:t></w:t>
      </w:r>
      <w:r w:rsidRPr="005C58BC">
        <w:rPr>
          <w:rFonts w:hint="eastAsia"/>
        </w:rPr>
        <w:t>способів</w:t>
      </w:r>
      <w:r w:rsidRPr="005C58BC">
        <w:rPr>
          <w:lang w:val="en-US"/>
        </w:rPr>
        <w:t></w:t>
      </w:r>
      <w:r w:rsidRPr="005C58BC">
        <w:rPr>
          <w:rFonts w:hint="eastAsia"/>
        </w:rPr>
        <w:t>та</w:t>
      </w:r>
    </w:p>
    <w:p w:rsidR="005C58BC" w:rsidRPr="005C58BC" w:rsidRDefault="005C58BC" w:rsidP="005C58BC">
      <w:r w:rsidRPr="005C58BC">
        <w:rPr>
          <w:rFonts w:hint="eastAsia"/>
        </w:rPr>
        <w:t>форм</w:t>
      </w:r>
      <w:r w:rsidRPr="005C58BC">
        <w:rPr>
          <w:lang w:val="en-US"/>
        </w:rPr>
        <w:t></w:t>
      </w:r>
      <w:r w:rsidRPr="005C58BC">
        <w:rPr>
          <w:lang w:val="en-US"/>
        </w:rPr>
        <w:t></w:t>
      </w:r>
      <w:r w:rsidRPr="005C58BC">
        <w:rPr>
          <w:rFonts w:hint="eastAsia"/>
        </w:rPr>
        <w:t>які</w:t>
      </w:r>
      <w:r w:rsidRPr="005C58BC">
        <w:rPr>
          <w:lang w:val="en-US"/>
        </w:rPr>
        <w:t></w:t>
      </w:r>
      <w:r w:rsidRPr="005C58BC">
        <w:rPr>
          <w:rFonts w:hint="eastAsia"/>
        </w:rPr>
        <w:t>результативно</w:t>
      </w:r>
      <w:r w:rsidRPr="005C58BC">
        <w:rPr>
          <w:lang w:val="en-US"/>
        </w:rPr>
        <w:t></w:t>
      </w:r>
      <w:r w:rsidRPr="005C58BC">
        <w:rPr>
          <w:rFonts w:hint="eastAsia"/>
        </w:rPr>
        <w:t>впливають</w:t>
      </w:r>
      <w:r w:rsidRPr="005C58BC">
        <w:rPr>
          <w:lang w:val="en-US"/>
        </w:rPr>
        <w:t></w:t>
      </w:r>
      <w:r w:rsidRPr="005C58BC">
        <w:rPr>
          <w:rFonts w:hint="eastAsia"/>
        </w:rPr>
        <w:t>на</w:t>
      </w:r>
      <w:r w:rsidRPr="005C58BC">
        <w:rPr>
          <w:lang w:val="en-US"/>
        </w:rPr>
        <w:t></w:t>
      </w:r>
      <w:r w:rsidRPr="005C58BC">
        <w:rPr>
          <w:rFonts w:hint="eastAsia"/>
        </w:rPr>
        <w:t>втілення</w:t>
      </w:r>
      <w:r w:rsidRPr="005C58BC">
        <w:rPr>
          <w:lang w:val="en-US"/>
        </w:rPr>
        <w:t></w:t>
      </w:r>
      <w:r w:rsidRPr="005C58BC">
        <w:rPr>
          <w:rFonts w:hint="eastAsia"/>
        </w:rPr>
        <w:t>комплексної</w:t>
      </w:r>
      <w:r w:rsidRPr="005C58BC">
        <w:rPr>
          <w:lang w:val="en-US"/>
        </w:rPr>
        <w:t></w:t>
      </w:r>
      <w:r w:rsidRPr="005C58BC">
        <w:rPr>
          <w:rFonts w:hint="eastAsia"/>
        </w:rPr>
        <w:t>системи</w:t>
      </w:r>
    </w:p>
    <w:p w:rsidR="005C58BC" w:rsidRPr="005C58BC" w:rsidRDefault="005C58BC" w:rsidP="005C58BC">
      <w:r w:rsidRPr="005C58BC">
        <w:rPr>
          <w:rFonts w:hint="eastAsia"/>
        </w:rPr>
        <w:t>соціальних</w:t>
      </w:r>
      <w:r w:rsidRPr="005C58BC">
        <w:rPr>
          <w:lang w:val="en-US"/>
        </w:rPr>
        <w:t></w:t>
      </w:r>
      <w:r w:rsidRPr="005C58BC">
        <w:rPr>
          <w:rFonts w:hint="eastAsia"/>
        </w:rPr>
        <w:t>гарантій</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створюють</w:t>
      </w:r>
      <w:r w:rsidRPr="005C58BC">
        <w:rPr>
          <w:lang w:val="en-US"/>
        </w:rPr>
        <w:t></w:t>
      </w:r>
      <w:r w:rsidRPr="005C58BC">
        <w:rPr>
          <w:rFonts w:hint="eastAsia"/>
        </w:rPr>
        <w:t>належні</w:t>
      </w:r>
      <w:r w:rsidRPr="005C58BC">
        <w:rPr>
          <w:lang w:val="en-US"/>
        </w:rPr>
        <w:t></w:t>
      </w:r>
      <w:r w:rsidRPr="005C58BC">
        <w:rPr>
          <w:rFonts w:hint="eastAsia"/>
        </w:rPr>
        <w:t>умови</w:t>
      </w:r>
      <w:r w:rsidRPr="005C58BC">
        <w:rPr>
          <w:lang w:val="en-US"/>
        </w:rPr>
        <w:t></w:t>
      </w:r>
      <w:r w:rsidRPr="005C58BC">
        <w:rPr>
          <w:rFonts w:hint="eastAsia"/>
        </w:rPr>
        <w:t>для</w:t>
      </w:r>
      <w:r w:rsidRPr="005C58BC">
        <w:rPr>
          <w:lang w:val="en-US"/>
        </w:rPr>
        <w:t></w:t>
      </w:r>
      <w:r w:rsidRPr="005C58BC">
        <w:rPr>
          <w:rFonts w:hint="eastAsia"/>
        </w:rPr>
        <w:t>реалізації</w:t>
      </w:r>
    </w:p>
    <w:p w:rsidR="005C58BC" w:rsidRPr="005C58BC" w:rsidRDefault="005C58BC" w:rsidP="005C58BC">
      <w:r w:rsidRPr="005C58BC">
        <w:rPr>
          <w:rFonts w:hint="eastAsia"/>
        </w:rPr>
        <w:t>повноважень</w:t>
      </w:r>
      <w:r w:rsidRPr="005C58BC">
        <w:rPr>
          <w:lang w:val="en-US"/>
        </w:rPr>
        <w:t></w:t>
      </w:r>
      <w:r w:rsidRPr="005C58BC">
        <w:rPr>
          <w:rFonts w:hint="eastAsia"/>
        </w:rPr>
        <w:t>на</w:t>
      </w:r>
      <w:r w:rsidRPr="005C58BC">
        <w:rPr>
          <w:lang w:val="en-US"/>
        </w:rPr>
        <w:t></w:t>
      </w:r>
      <w:r w:rsidRPr="005C58BC">
        <w:rPr>
          <w:rFonts w:hint="eastAsia"/>
        </w:rPr>
        <w:t>здійснення</w:t>
      </w:r>
      <w:r w:rsidRPr="005C58BC">
        <w:rPr>
          <w:lang w:val="en-US"/>
        </w:rPr>
        <w:t></w:t>
      </w:r>
      <w:r w:rsidRPr="005C58BC">
        <w:rPr>
          <w:rFonts w:hint="eastAsia"/>
        </w:rPr>
        <w:t>правосуддя</w:t>
      </w:r>
      <w:r w:rsidRPr="005C58BC">
        <w:rPr>
          <w:lang w:val="en-US"/>
        </w:rPr>
        <w:t></w:t>
      </w:r>
      <w:r w:rsidRPr="005C58BC">
        <w:rPr>
          <w:rFonts w:hint="eastAsia"/>
        </w:rPr>
        <w:t>та</w:t>
      </w:r>
      <w:r w:rsidRPr="005C58BC">
        <w:rPr>
          <w:lang w:val="en-US"/>
        </w:rPr>
        <w:t></w:t>
      </w:r>
      <w:r w:rsidRPr="005C58BC">
        <w:rPr>
          <w:rFonts w:hint="eastAsia"/>
        </w:rPr>
        <w:t>гарантують</w:t>
      </w:r>
      <w:r w:rsidRPr="005C58BC">
        <w:rPr>
          <w:lang w:val="en-US"/>
        </w:rPr>
        <w:t></w:t>
      </w:r>
      <w:r w:rsidRPr="005C58BC">
        <w:rPr>
          <w:rFonts w:hint="eastAsia"/>
        </w:rPr>
        <w:t>задоволення</w:t>
      </w:r>
    </w:p>
    <w:p w:rsidR="005C58BC" w:rsidRPr="005C58BC" w:rsidRDefault="005C58BC" w:rsidP="005C58BC">
      <w:r w:rsidRPr="005C58BC">
        <w:rPr>
          <w:rFonts w:hint="eastAsia"/>
        </w:rPr>
        <w:t>фінансових</w:t>
      </w:r>
      <w:r w:rsidRPr="005C58BC">
        <w:rPr>
          <w:lang w:val="en-US"/>
        </w:rPr>
        <w:t></w:t>
      </w:r>
      <w:r w:rsidRPr="005C58BC">
        <w:rPr>
          <w:lang w:val="en-US"/>
        </w:rPr>
        <w:t></w:t>
      </w:r>
      <w:r w:rsidRPr="005C58BC">
        <w:rPr>
          <w:rFonts w:hint="eastAsia"/>
        </w:rPr>
        <w:t>матеріальних</w:t>
      </w:r>
      <w:r w:rsidRPr="005C58BC">
        <w:rPr>
          <w:lang w:val="en-US"/>
        </w:rPr>
        <w:t></w:t>
      </w:r>
      <w:r w:rsidRPr="005C58BC">
        <w:rPr>
          <w:rFonts w:hint="eastAsia"/>
        </w:rPr>
        <w:t>потреб</w:t>
      </w:r>
      <w:r w:rsidRPr="005C58BC">
        <w:rPr>
          <w:lang w:val="en-US"/>
        </w:rPr>
        <w:t></w:t>
      </w:r>
      <w:r w:rsidRPr="005C58BC">
        <w:rPr>
          <w:rFonts w:hint="eastAsia"/>
        </w:rPr>
        <w:t>та</w:t>
      </w:r>
      <w:r w:rsidRPr="005C58BC">
        <w:rPr>
          <w:lang w:val="en-US"/>
        </w:rPr>
        <w:t></w:t>
      </w:r>
      <w:r w:rsidRPr="005C58BC">
        <w:rPr>
          <w:rFonts w:hint="eastAsia"/>
        </w:rPr>
        <w:t>потреб</w:t>
      </w:r>
      <w:r w:rsidRPr="005C58BC">
        <w:rPr>
          <w:lang w:val="en-US"/>
        </w:rPr>
        <w:t></w:t>
      </w:r>
      <w:r w:rsidRPr="005C58BC">
        <w:rPr>
          <w:rFonts w:hint="eastAsia"/>
        </w:rPr>
        <w:t>безпеки</w:t>
      </w:r>
      <w:r w:rsidRPr="005C58BC">
        <w:rPr>
          <w:lang w:val="en-US"/>
        </w:rPr>
        <w:t></w:t>
      </w:r>
      <w:r w:rsidRPr="005C58BC">
        <w:rPr>
          <w:rFonts w:hint="eastAsia"/>
        </w:rPr>
        <w:t>судді</w:t>
      </w:r>
      <w:r w:rsidRPr="005C58BC">
        <w:rPr>
          <w:lang w:val="en-US"/>
        </w:rPr>
        <w:t></w:t>
      </w:r>
      <w:r w:rsidRPr="005C58BC">
        <w:rPr>
          <w:rFonts w:hint="eastAsia"/>
        </w:rPr>
        <w:t>тощо</w:t>
      </w:r>
      <w:r w:rsidRPr="005C58BC">
        <w:rPr>
          <w:lang w:val="en-US"/>
        </w:rPr>
        <w:t></w:t>
      </w:r>
      <w:r w:rsidRPr="005C58BC">
        <w:rPr>
          <w:rFonts w:hint="eastAsia"/>
        </w:rPr>
        <w:t>у</w:t>
      </w:r>
      <w:r w:rsidRPr="005C58BC">
        <w:rPr>
          <w:lang w:val="en-US"/>
        </w:rPr>
        <w:t></w:t>
      </w:r>
      <w:r w:rsidRPr="005C58BC">
        <w:rPr>
          <w:rFonts w:hint="eastAsia"/>
        </w:rPr>
        <w:t>питаннях</w:t>
      </w:r>
    </w:p>
    <w:p w:rsidR="005C58BC" w:rsidRPr="005C58BC" w:rsidRDefault="005C58BC" w:rsidP="005C58BC">
      <w:r w:rsidRPr="005C58BC">
        <w:rPr>
          <w:rFonts w:hint="eastAsia"/>
        </w:rPr>
        <w:t>винагороди</w:t>
      </w:r>
      <w:r w:rsidRPr="005C58BC">
        <w:rPr>
          <w:lang w:val="en-US"/>
        </w:rPr>
        <w:t></w:t>
      </w:r>
      <w:r w:rsidRPr="005C58BC">
        <w:rPr>
          <w:rFonts w:hint="eastAsia"/>
        </w:rPr>
        <w:t>за</w:t>
      </w:r>
      <w:r w:rsidRPr="005C58BC">
        <w:rPr>
          <w:lang w:val="en-US"/>
        </w:rPr>
        <w:t></w:t>
      </w:r>
      <w:r w:rsidRPr="005C58BC">
        <w:rPr>
          <w:rFonts w:hint="eastAsia"/>
        </w:rPr>
        <w:t>працю</w:t>
      </w:r>
      <w:r w:rsidRPr="005C58BC">
        <w:rPr>
          <w:lang w:val="en-US"/>
        </w:rPr>
        <w:t></w:t>
      </w:r>
      <w:r w:rsidRPr="005C58BC">
        <w:rPr>
          <w:lang w:val="en-US"/>
        </w:rPr>
        <w:t></w:t>
      </w:r>
      <w:r w:rsidRPr="005C58BC">
        <w:rPr>
          <w:rFonts w:hint="eastAsia"/>
        </w:rPr>
        <w:t>відпочинку</w:t>
      </w:r>
      <w:r w:rsidRPr="005C58BC">
        <w:rPr>
          <w:lang w:val="en-US"/>
        </w:rPr>
        <w:t></w:t>
      </w:r>
      <w:r w:rsidRPr="005C58BC">
        <w:rPr>
          <w:lang w:val="en-US"/>
        </w:rPr>
        <w:t></w:t>
      </w:r>
      <w:r w:rsidRPr="005C58BC">
        <w:rPr>
          <w:rFonts w:hint="eastAsia"/>
        </w:rPr>
        <w:t>соціального</w:t>
      </w:r>
      <w:r w:rsidRPr="005C58BC">
        <w:rPr>
          <w:lang w:val="en-US"/>
        </w:rPr>
        <w:t></w:t>
      </w:r>
      <w:r w:rsidRPr="005C58BC">
        <w:rPr>
          <w:rFonts w:hint="eastAsia"/>
        </w:rPr>
        <w:t>страхування</w:t>
      </w:r>
      <w:r w:rsidRPr="005C58BC">
        <w:rPr>
          <w:lang w:val="en-US"/>
        </w:rPr>
        <w:t></w:t>
      </w:r>
      <w:r w:rsidRPr="005C58BC">
        <w:rPr>
          <w:lang w:val="en-US"/>
        </w:rPr>
        <w:t></w:t>
      </w:r>
      <w:r w:rsidRPr="005C58BC">
        <w:rPr>
          <w:rFonts w:hint="eastAsia"/>
        </w:rPr>
        <w:t>забезпечення</w:t>
      </w:r>
    </w:p>
    <w:p w:rsidR="005C58BC" w:rsidRPr="005C58BC" w:rsidRDefault="005C58BC" w:rsidP="005C58BC">
      <w:r w:rsidRPr="005C58BC">
        <w:rPr>
          <w:rFonts w:hint="eastAsia"/>
        </w:rPr>
        <w:t>житлом</w:t>
      </w:r>
      <w:r w:rsidRPr="005C58BC">
        <w:rPr>
          <w:lang w:val="en-US"/>
        </w:rPr>
        <w:t></w:t>
      </w:r>
      <w:r w:rsidRPr="005C58BC">
        <w:rPr>
          <w:rFonts w:hint="eastAsia"/>
        </w:rPr>
        <w:t>та</w:t>
      </w:r>
      <w:r w:rsidRPr="005C58BC">
        <w:rPr>
          <w:lang w:val="en-US"/>
        </w:rPr>
        <w:t></w:t>
      </w:r>
      <w:r w:rsidRPr="005C58BC">
        <w:rPr>
          <w:rFonts w:hint="eastAsia"/>
        </w:rPr>
        <w:t>необхідними</w:t>
      </w:r>
      <w:r w:rsidRPr="005C58BC">
        <w:rPr>
          <w:lang w:val="en-US"/>
        </w:rPr>
        <w:t></w:t>
      </w:r>
      <w:r w:rsidRPr="005C58BC">
        <w:rPr>
          <w:rFonts w:hint="eastAsia"/>
        </w:rPr>
        <w:t>для</w:t>
      </w:r>
      <w:r w:rsidRPr="005C58BC">
        <w:rPr>
          <w:lang w:val="en-US"/>
        </w:rPr>
        <w:t></w:t>
      </w:r>
      <w:r w:rsidRPr="005C58BC">
        <w:rPr>
          <w:rFonts w:hint="eastAsia"/>
        </w:rPr>
        <w:t>роботи</w:t>
      </w:r>
      <w:r w:rsidRPr="005C58BC">
        <w:rPr>
          <w:lang w:val="en-US"/>
        </w:rPr>
        <w:t></w:t>
      </w:r>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p>
    <w:p w:rsidR="005C58BC" w:rsidRPr="005C58BC" w:rsidRDefault="005C58BC" w:rsidP="005C58BC">
      <w:r w:rsidRPr="005C58BC">
        <w:rPr>
          <w:rFonts w:hint="eastAsia"/>
        </w:rPr>
        <w:t>умовами</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виступають</w:t>
      </w:r>
      <w:r w:rsidRPr="005C58BC">
        <w:rPr>
          <w:lang w:val="en-US"/>
        </w:rPr>
        <w:t></w:t>
      </w:r>
      <w:r w:rsidRPr="005C58BC">
        <w:rPr>
          <w:rFonts w:hint="eastAsia"/>
        </w:rPr>
        <w:t>у</w:t>
      </w:r>
      <w:r w:rsidRPr="005C58BC">
        <w:rPr>
          <w:lang w:val="en-US"/>
        </w:rPr>
        <w:t></w:t>
      </w:r>
      <w:r w:rsidRPr="005C58BC">
        <w:rPr>
          <w:rFonts w:hint="eastAsia"/>
        </w:rPr>
        <w:t>якості</w:t>
      </w:r>
      <w:r w:rsidRPr="005C58BC">
        <w:rPr>
          <w:lang w:val="en-US"/>
        </w:rPr>
        <w:t></w:t>
      </w:r>
      <w:r w:rsidRPr="005C58BC">
        <w:rPr>
          <w:rFonts w:hint="eastAsia"/>
        </w:rPr>
        <w:t>компенсації</w:t>
      </w:r>
      <w:r w:rsidRPr="005C58BC">
        <w:rPr>
          <w:lang w:val="en-US"/>
        </w:rPr>
        <w:t></w:t>
      </w:r>
      <w:r w:rsidRPr="005C58BC">
        <w:rPr>
          <w:rFonts w:hint="eastAsia"/>
        </w:rPr>
        <w:t>обмежень</w:t>
      </w:r>
      <w:r w:rsidRPr="005C58BC">
        <w:rPr>
          <w:lang w:val="en-US"/>
        </w:rPr>
        <w:t></w:t>
      </w:r>
      <w:r w:rsidRPr="005C58BC">
        <w:rPr>
          <w:lang w:val="en-US"/>
        </w:rPr>
        <w:t></w:t>
      </w:r>
      <w:r w:rsidRPr="005C58BC">
        <w:rPr>
          <w:rFonts w:hint="eastAsia"/>
        </w:rPr>
        <w:t>установлених</w:t>
      </w:r>
    </w:p>
    <w:p w:rsidR="005C58BC" w:rsidRPr="005C58BC" w:rsidRDefault="005C58BC" w:rsidP="005C58BC">
      <w:r w:rsidRPr="005C58BC">
        <w:rPr>
          <w:rFonts w:hint="eastAsia"/>
        </w:rPr>
        <w:t>законодавством</w:t>
      </w:r>
      <w:r w:rsidRPr="005C58BC">
        <w:rPr>
          <w:lang w:val="en-US"/>
        </w:rPr>
        <w:t></w:t>
      </w:r>
      <w:r w:rsidRPr="005C58BC">
        <w:rPr>
          <w:rFonts w:hint="eastAsia"/>
        </w:rPr>
        <w:t>для</w:t>
      </w:r>
      <w:r w:rsidRPr="005C58BC">
        <w:rPr>
          <w:lang w:val="en-US"/>
        </w:rPr>
        <w:t></w:t>
      </w:r>
      <w:r w:rsidRPr="005C58BC">
        <w:rPr>
          <w:rFonts w:hint="eastAsia"/>
        </w:rPr>
        <w:t>цієї</w:t>
      </w:r>
      <w:r w:rsidRPr="005C58BC">
        <w:rPr>
          <w:lang w:val="en-US"/>
        </w:rPr>
        <w:t></w:t>
      </w:r>
      <w:r w:rsidRPr="005C58BC">
        <w:rPr>
          <w:rFonts w:hint="eastAsia"/>
        </w:rPr>
        <w:t>категорії</w:t>
      </w:r>
      <w:r w:rsidRPr="005C58BC">
        <w:rPr>
          <w:lang w:val="en-US"/>
        </w:rPr>
        <w:t></w:t>
      </w:r>
      <w:r w:rsidRPr="005C58BC">
        <w:rPr>
          <w:rFonts w:hint="eastAsia"/>
        </w:rPr>
        <w:t>осіб</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запропоновано</w:t>
      </w:r>
      <w:r w:rsidRPr="005C58BC">
        <w:rPr>
          <w:lang w:val="en-US"/>
        </w:rPr>
        <w:t></w:t>
      </w:r>
      <w:r w:rsidRPr="005C58BC">
        <w:rPr>
          <w:rFonts w:hint="eastAsia"/>
        </w:rPr>
        <w:t>трактувати</w:t>
      </w:r>
      <w:r w:rsidRPr="005C58BC">
        <w:rPr>
          <w:lang w:val="en-US"/>
        </w:rPr>
        <w:t></w:t>
      </w:r>
      <w:r w:rsidRPr="005C58BC">
        <w:rPr>
          <w:rFonts w:hint="eastAsia"/>
        </w:rPr>
        <w:t>форму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p>
    <w:p w:rsidR="005C58BC" w:rsidRPr="005C58BC" w:rsidRDefault="005C58BC" w:rsidP="005C58BC">
      <w:r w:rsidRPr="005C58BC">
        <w:rPr>
          <w:rFonts w:hint="eastAsia"/>
        </w:rPr>
        <w:t>як</w:t>
      </w:r>
      <w:r w:rsidRPr="005C58BC">
        <w:rPr>
          <w:lang w:val="en-US"/>
        </w:rPr>
        <w:t></w:t>
      </w:r>
      <w:r w:rsidRPr="005C58BC">
        <w:rPr>
          <w:rFonts w:hint="eastAsia"/>
        </w:rPr>
        <w:t>встановлену</w:t>
      </w:r>
      <w:r w:rsidRPr="005C58BC">
        <w:rPr>
          <w:lang w:val="en-US"/>
        </w:rPr>
        <w:t></w:t>
      </w:r>
      <w:r w:rsidRPr="005C58BC">
        <w:rPr>
          <w:rFonts w:hint="eastAsia"/>
        </w:rPr>
        <w:t>у</w:t>
      </w:r>
      <w:r w:rsidRPr="005C58BC">
        <w:rPr>
          <w:lang w:val="en-US"/>
        </w:rPr>
        <w:t></w:t>
      </w:r>
      <w:r w:rsidRPr="005C58BC">
        <w:rPr>
          <w:rFonts w:hint="eastAsia"/>
        </w:rPr>
        <w:t>нормативному</w:t>
      </w:r>
      <w:r w:rsidRPr="005C58BC">
        <w:rPr>
          <w:lang w:val="en-US"/>
        </w:rPr>
        <w:t></w:t>
      </w:r>
      <w:r w:rsidRPr="005C58BC">
        <w:rPr>
          <w:rFonts w:hint="eastAsia"/>
        </w:rPr>
        <w:t>порядку</w:t>
      </w:r>
      <w:r w:rsidRPr="005C58BC">
        <w:rPr>
          <w:lang w:val="en-US"/>
        </w:rPr>
        <w:t></w:t>
      </w:r>
      <w:r w:rsidRPr="005C58BC">
        <w:rPr>
          <w:rFonts w:hint="eastAsia"/>
        </w:rPr>
        <w:t>сукупність</w:t>
      </w:r>
      <w:r w:rsidRPr="005C58BC">
        <w:rPr>
          <w:lang w:val="en-US"/>
        </w:rPr>
        <w:t></w:t>
      </w:r>
      <w:r w:rsidRPr="005C58BC">
        <w:rPr>
          <w:rFonts w:hint="eastAsia"/>
        </w:rPr>
        <w:t>способів</w:t>
      </w:r>
      <w:r w:rsidRPr="005C58BC">
        <w:rPr>
          <w:lang w:val="en-US"/>
        </w:rPr>
        <w:t></w:t>
      </w:r>
      <w:r w:rsidRPr="005C58BC">
        <w:rPr>
          <w:rFonts w:hint="eastAsia"/>
        </w:rPr>
        <w:t>організації</w:t>
      </w:r>
    </w:p>
    <w:p w:rsidR="005C58BC" w:rsidRPr="005C58BC" w:rsidRDefault="005C58BC" w:rsidP="005C58BC">
      <w:r w:rsidRPr="005C58BC">
        <w:rPr>
          <w:rFonts w:hint="eastAsia"/>
        </w:rPr>
        <w:t>заходів</w:t>
      </w:r>
      <w:r w:rsidRPr="005C58BC">
        <w:rPr>
          <w:lang w:val="en-US"/>
        </w:rPr>
        <w:t></w:t>
      </w:r>
      <w:r w:rsidRPr="005C58BC">
        <w:rPr>
          <w:rFonts w:hint="eastAsia"/>
        </w:rPr>
        <w:t>реалізації</w:t>
      </w:r>
      <w:r w:rsidRPr="005C58BC">
        <w:rPr>
          <w:lang w:val="en-US"/>
        </w:rPr>
        <w:t></w:t>
      </w:r>
      <w:r w:rsidRPr="005C58BC">
        <w:rPr>
          <w:rFonts w:hint="eastAsia"/>
        </w:rPr>
        <w:t>державних</w:t>
      </w:r>
      <w:r w:rsidRPr="005C58BC">
        <w:rPr>
          <w:lang w:val="en-US"/>
        </w:rPr>
        <w:t></w:t>
      </w:r>
      <w:r w:rsidRPr="005C58BC">
        <w:rPr>
          <w:rFonts w:hint="eastAsia"/>
        </w:rPr>
        <w:t>соціально</w:t>
      </w:r>
      <w:r w:rsidRPr="005C58BC">
        <w:rPr>
          <w:lang w:val="en-US"/>
        </w:rPr>
        <w:t></w:t>
      </w:r>
      <w:r w:rsidRPr="005C58BC">
        <w:rPr>
          <w:rFonts w:hint="eastAsia"/>
        </w:rPr>
        <w:t>аліментарних</w:t>
      </w:r>
      <w:r w:rsidRPr="005C58BC">
        <w:rPr>
          <w:lang w:val="en-US"/>
        </w:rPr>
        <w:t></w:t>
      </w:r>
      <w:r w:rsidRPr="005C58BC">
        <w:rPr>
          <w:rFonts w:hint="eastAsia"/>
        </w:rPr>
        <w:t>зобов’язань</w:t>
      </w:r>
      <w:r w:rsidRPr="005C58BC">
        <w:rPr>
          <w:lang w:val="en-US"/>
        </w:rPr>
        <w:t></w:t>
      </w:r>
    </w:p>
    <w:p w:rsidR="005C58BC" w:rsidRPr="005C58BC" w:rsidRDefault="005C58BC" w:rsidP="005C58BC">
      <w:r w:rsidRPr="005C58BC">
        <w:rPr>
          <w:rFonts w:hint="eastAsia"/>
        </w:rPr>
        <w:t>передбачених</w:t>
      </w:r>
      <w:r w:rsidRPr="005C58BC">
        <w:rPr>
          <w:lang w:val="en-US"/>
        </w:rPr>
        <w:t></w:t>
      </w:r>
      <w:r w:rsidRPr="005C58BC">
        <w:rPr>
          <w:rFonts w:hint="eastAsia"/>
        </w:rPr>
        <w:t>у</w:t>
      </w:r>
      <w:r w:rsidRPr="005C58BC">
        <w:rPr>
          <w:lang w:val="en-US"/>
        </w:rPr>
        <w:t></w:t>
      </w:r>
      <w:r w:rsidRPr="005C58BC">
        <w:rPr>
          <w:rFonts w:hint="eastAsia"/>
        </w:rPr>
        <w:t>зв’язку</w:t>
      </w:r>
      <w:r w:rsidRPr="005C58BC">
        <w:rPr>
          <w:lang w:val="en-US"/>
        </w:rPr>
        <w:t></w:t>
      </w:r>
      <w:r w:rsidRPr="005C58BC">
        <w:rPr>
          <w:rFonts w:hint="eastAsia"/>
        </w:rPr>
        <w:t>із</w:t>
      </w:r>
      <w:r w:rsidRPr="005C58BC">
        <w:rPr>
          <w:lang w:val="en-US"/>
        </w:rPr>
        <w:t></w:t>
      </w:r>
      <w:r w:rsidRPr="005C58BC">
        <w:rPr>
          <w:rFonts w:hint="eastAsia"/>
        </w:rPr>
        <w:t>виконанням</w:t>
      </w:r>
      <w:r w:rsidRPr="005C58BC">
        <w:rPr>
          <w:lang w:val="en-US"/>
        </w:rPr>
        <w:t></w:t>
      </w:r>
      <w:r w:rsidRPr="005C58BC">
        <w:rPr>
          <w:rFonts w:hint="eastAsia"/>
        </w:rPr>
        <w:t>такими</w:t>
      </w:r>
      <w:r w:rsidRPr="005C58BC">
        <w:rPr>
          <w:lang w:val="en-US"/>
        </w:rPr>
        <w:t></w:t>
      </w:r>
      <w:r w:rsidRPr="005C58BC">
        <w:rPr>
          <w:rFonts w:hint="eastAsia"/>
        </w:rPr>
        <w:t>особами</w:t>
      </w:r>
      <w:r w:rsidRPr="005C58BC">
        <w:rPr>
          <w:lang w:val="en-US"/>
        </w:rPr>
        <w:t></w:t>
      </w:r>
      <w:r w:rsidRPr="005C58BC">
        <w:rPr>
          <w:rFonts w:hint="eastAsia"/>
        </w:rPr>
        <w:t>функцій</w:t>
      </w:r>
      <w:r w:rsidRPr="005C58BC">
        <w:rPr>
          <w:lang w:val="en-US"/>
        </w:rPr>
        <w:t></w:t>
      </w:r>
      <w:r w:rsidRPr="005C58BC">
        <w:rPr>
          <w:rFonts w:hint="eastAsia"/>
        </w:rPr>
        <w:t>судової</w:t>
      </w:r>
    </w:p>
    <w:p w:rsidR="005C58BC" w:rsidRPr="005C58BC" w:rsidRDefault="005C58BC" w:rsidP="005C58BC">
      <w:r w:rsidRPr="005C58BC">
        <w:rPr>
          <w:rFonts w:hint="eastAsia"/>
        </w:rPr>
        <w:t>влади</w:t>
      </w:r>
      <w:r w:rsidRPr="005C58BC">
        <w:rPr>
          <w:lang w:val="en-US"/>
        </w:rPr>
        <w:t></w:t>
      </w:r>
      <w:r w:rsidRPr="005C58BC">
        <w:rPr>
          <w:lang w:val="en-US"/>
        </w:rPr>
        <w:t></w:t>
      </w:r>
      <w:r w:rsidRPr="005C58BC">
        <w:rPr>
          <w:rFonts w:hint="eastAsia"/>
        </w:rPr>
        <w:t>яка</w:t>
      </w:r>
      <w:r w:rsidRPr="005C58BC">
        <w:rPr>
          <w:lang w:val="en-US"/>
        </w:rPr>
        <w:t></w:t>
      </w:r>
      <w:r w:rsidRPr="005C58BC">
        <w:rPr>
          <w:rFonts w:hint="eastAsia"/>
        </w:rPr>
        <w:t>спрямована</w:t>
      </w:r>
      <w:r w:rsidRPr="005C58BC">
        <w:rPr>
          <w:lang w:val="en-US"/>
        </w:rPr>
        <w:t></w:t>
      </w:r>
      <w:r w:rsidRPr="005C58BC">
        <w:rPr>
          <w:rFonts w:hint="eastAsia"/>
        </w:rPr>
        <w:t>на</w:t>
      </w:r>
      <w:r w:rsidRPr="005C58BC">
        <w:rPr>
          <w:lang w:val="en-US"/>
        </w:rPr>
        <w:t></w:t>
      </w:r>
      <w:r w:rsidRPr="005C58BC">
        <w:rPr>
          <w:rFonts w:hint="eastAsia"/>
        </w:rPr>
        <w:t>задоволення</w:t>
      </w:r>
      <w:r w:rsidRPr="005C58BC">
        <w:rPr>
          <w:lang w:val="en-US"/>
        </w:rPr>
        <w:t></w:t>
      </w:r>
      <w:r w:rsidRPr="005C58BC">
        <w:rPr>
          <w:rFonts w:hint="eastAsia"/>
        </w:rPr>
        <w:t>фінансових</w:t>
      </w:r>
      <w:r w:rsidRPr="005C58BC">
        <w:rPr>
          <w:lang w:val="en-US"/>
        </w:rPr>
        <w:t></w:t>
      </w:r>
      <w:r w:rsidRPr="005C58BC">
        <w:rPr>
          <w:lang w:val="en-US"/>
        </w:rPr>
        <w:t></w:t>
      </w:r>
      <w:r w:rsidRPr="005C58BC">
        <w:rPr>
          <w:rFonts w:hint="eastAsia"/>
        </w:rPr>
        <w:t>матеріальних</w:t>
      </w:r>
      <w:r w:rsidRPr="005C58BC">
        <w:rPr>
          <w:lang w:val="en-US"/>
        </w:rPr>
        <w:t></w:t>
      </w:r>
      <w:r w:rsidRPr="005C58BC">
        <w:rPr>
          <w:rFonts w:hint="eastAsia"/>
        </w:rPr>
        <w:t>потреб</w:t>
      </w:r>
      <w:r w:rsidRPr="005C58BC">
        <w:rPr>
          <w:lang w:val="en-US"/>
        </w:rPr>
        <w:t></w:t>
      </w:r>
      <w:r w:rsidRPr="005C58BC">
        <w:rPr>
          <w:rFonts w:hint="eastAsia"/>
        </w:rPr>
        <w:t>та</w:t>
      </w:r>
    </w:p>
    <w:p w:rsidR="005C58BC" w:rsidRPr="005C58BC" w:rsidRDefault="005C58BC" w:rsidP="005C58BC">
      <w:r w:rsidRPr="005C58BC">
        <w:rPr>
          <w:rFonts w:hint="eastAsia"/>
        </w:rPr>
        <w:t>потреб</w:t>
      </w:r>
      <w:r w:rsidRPr="005C58BC">
        <w:rPr>
          <w:lang w:val="en-US"/>
        </w:rPr>
        <w:t></w:t>
      </w:r>
      <w:r w:rsidRPr="005C58BC">
        <w:rPr>
          <w:rFonts w:hint="eastAsia"/>
        </w:rPr>
        <w:t>безпеки</w:t>
      </w:r>
      <w:r w:rsidRPr="005C58BC">
        <w:rPr>
          <w:lang w:val="en-US"/>
        </w:rPr>
        <w:t></w:t>
      </w:r>
      <w:r w:rsidRPr="005C58BC">
        <w:rPr>
          <w:rFonts w:hint="eastAsia"/>
        </w:rPr>
        <w:t>судді</w:t>
      </w:r>
      <w:r w:rsidRPr="005C58BC">
        <w:rPr>
          <w:lang w:val="en-US"/>
        </w:rPr>
        <w:t></w:t>
      </w:r>
      <w:r w:rsidRPr="005C58BC">
        <w:rPr>
          <w:rFonts w:hint="eastAsia"/>
        </w:rPr>
        <w:t>у</w:t>
      </w:r>
      <w:r w:rsidRPr="005C58BC">
        <w:rPr>
          <w:lang w:val="en-US"/>
        </w:rPr>
        <w:t></w:t>
      </w:r>
      <w:r w:rsidRPr="005C58BC">
        <w:rPr>
          <w:rFonts w:hint="eastAsia"/>
        </w:rPr>
        <w:t>питаннях</w:t>
      </w:r>
      <w:r w:rsidRPr="005C58BC">
        <w:rPr>
          <w:lang w:val="en-US"/>
        </w:rPr>
        <w:t></w:t>
      </w:r>
      <w:r w:rsidRPr="005C58BC">
        <w:rPr>
          <w:rFonts w:hint="eastAsia"/>
        </w:rPr>
        <w:t>винагороди</w:t>
      </w:r>
      <w:r w:rsidRPr="005C58BC">
        <w:rPr>
          <w:lang w:val="en-US"/>
        </w:rPr>
        <w:t></w:t>
      </w:r>
      <w:r w:rsidRPr="005C58BC">
        <w:rPr>
          <w:rFonts w:hint="eastAsia"/>
        </w:rPr>
        <w:t>за</w:t>
      </w:r>
      <w:r w:rsidRPr="005C58BC">
        <w:rPr>
          <w:lang w:val="en-US"/>
        </w:rPr>
        <w:t></w:t>
      </w:r>
      <w:r w:rsidRPr="005C58BC">
        <w:rPr>
          <w:rFonts w:hint="eastAsia"/>
        </w:rPr>
        <w:t>працю</w:t>
      </w:r>
      <w:r w:rsidRPr="005C58BC">
        <w:rPr>
          <w:lang w:val="en-US"/>
        </w:rPr>
        <w:t></w:t>
      </w:r>
      <w:r w:rsidRPr="005C58BC">
        <w:rPr>
          <w:lang w:val="en-US"/>
        </w:rPr>
        <w:t></w:t>
      </w:r>
      <w:r w:rsidRPr="005C58BC">
        <w:rPr>
          <w:rFonts w:hint="eastAsia"/>
        </w:rPr>
        <w:t>відпочинку</w:t>
      </w:r>
      <w:r w:rsidRPr="005C58BC">
        <w:rPr>
          <w:lang w:val="en-US"/>
        </w:rPr>
        <w:t></w:t>
      </w:r>
    </w:p>
    <w:p w:rsidR="005C58BC" w:rsidRPr="005C58BC" w:rsidRDefault="005C58BC" w:rsidP="005C58BC">
      <w:r w:rsidRPr="005C58BC">
        <w:rPr>
          <w:rFonts w:hint="eastAsia"/>
        </w:rPr>
        <w:t>соціального</w:t>
      </w:r>
      <w:r w:rsidRPr="005C58BC">
        <w:rPr>
          <w:lang w:val="en-US"/>
        </w:rPr>
        <w:t></w:t>
      </w:r>
      <w:r w:rsidRPr="005C58BC">
        <w:rPr>
          <w:rFonts w:hint="eastAsia"/>
        </w:rPr>
        <w:t>страхування</w:t>
      </w:r>
      <w:r w:rsidRPr="005C58BC">
        <w:rPr>
          <w:lang w:val="en-US"/>
        </w:rPr>
        <w:t></w:t>
      </w:r>
      <w:r w:rsidRPr="005C58BC">
        <w:rPr>
          <w:lang w:val="en-US"/>
        </w:rPr>
        <w:t></w:t>
      </w:r>
      <w:r w:rsidRPr="005C58BC">
        <w:rPr>
          <w:rFonts w:hint="eastAsia"/>
        </w:rPr>
        <w:t>забезпечення</w:t>
      </w:r>
      <w:r w:rsidRPr="005C58BC">
        <w:rPr>
          <w:lang w:val="en-US"/>
        </w:rPr>
        <w:t></w:t>
      </w:r>
      <w:r w:rsidRPr="005C58BC">
        <w:rPr>
          <w:rFonts w:hint="eastAsia"/>
        </w:rPr>
        <w:t>житлом</w:t>
      </w:r>
      <w:r w:rsidRPr="005C58BC">
        <w:rPr>
          <w:lang w:val="en-US"/>
        </w:rPr>
        <w:t></w:t>
      </w:r>
      <w:r w:rsidRPr="005C58BC">
        <w:rPr>
          <w:rFonts w:hint="eastAsia"/>
        </w:rPr>
        <w:t>та</w:t>
      </w:r>
      <w:r w:rsidRPr="005C58BC">
        <w:rPr>
          <w:lang w:val="en-US"/>
        </w:rPr>
        <w:t></w:t>
      </w:r>
      <w:r w:rsidRPr="005C58BC">
        <w:rPr>
          <w:rFonts w:hint="eastAsia"/>
        </w:rPr>
        <w:t>необхідними</w:t>
      </w:r>
      <w:r w:rsidRPr="005C58BC">
        <w:rPr>
          <w:lang w:val="en-US"/>
        </w:rPr>
        <w:t></w:t>
      </w:r>
      <w:r w:rsidRPr="005C58BC">
        <w:rPr>
          <w:rFonts w:hint="eastAsia"/>
        </w:rPr>
        <w:t>для</w:t>
      </w:r>
      <w:r w:rsidRPr="005C58BC">
        <w:rPr>
          <w:lang w:val="en-US"/>
        </w:rPr>
        <w:t></w:t>
      </w:r>
      <w:r w:rsidRPr="005C58BC">
        <w:rPr>
          <w:rFonts w:hint="eastAsia"/>
        </w:rPr>
        <w:t>роботи</w:t>
      </w:r>
    </w:p>
    <w:p w:rsidR="005C58BC" w:rsidRPr="005C58BC" w:rsidRDefault="005C58BC" w:rsidP="005C58BC">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r w:rsidRPr="005C58BC">
        <w:rPr>
          <w:lang w:val="en-US"/>
        </w:rPr>
        <w:t></w:t>
      </w:r>
      <w:r w:rsidRPr="005C58BC">
        <w:rPr>
          <w:rFonts w:hint="eastAsia"/>
        </w:rPr>
        <w:t>умовами</w:t>
      </w:r>
      <w:r w:rsidRPr="005C58BC">
        <w:rPr>
          <w:lang w:val="en-US"/>
        </w:rPr>
        <w:t></w:t>
      </w:r>
      <w:r w:rsidRPr="005C58BC">
        <w:rPr>
          <w:rFonts w:hint="eastAsia"/>
        </w:rPr>
        <w:t>як</w:t>
      </w:r>
      <w:r w:rsidRPr="005C58BC">
        <w:rPr>
          <w:lang w:val="en-US"/>
        </w:rPr>
        <w:t></w:t>
      </w:r>
      <w:r w:rsidRPr="005C58BC">
        <w:rPr>
          <w:rFonts w:hint="eastAsia"/>
        </w:rPr>
        <w:t>компенсації</w:t>
      </w:r>
      <w:r w:rsidRPr="005C58BC">
        <w:rPr>
          <w:lang w:val="en-US"/>
        </w:rPr>
        <w:t></w:t>
      </w:r>
      <w:r w:rsidRPr="005C58BC">
        <w:rPr>
          <w:rFonts w:hint="eastAsia"/>
        </w:rPr>
        <w:t>обмежень</w:t>
      </w:r>
      <w:r w:rsidRPr="005C58BC">
        <w:rPr>
          <w:lang w:val="en-US"/>
        </w:rPr>
        <w:t></w:t>
      </w:r>
    </w:p>
    <w:p w:rsidR="005C58BC" w:rsidRPr="005C58BC" w:rsidRDefault="005C58BC" w:rsidP="005C58BC">
      <w:r w:rsidRPr="005C58BC">
        <w:rPr>
          <w:rFonts w:hint="eastAsia"/>
        </w:rPr>
        <w:t>установлених</w:t>
      </w:r>
      <w:r w:rsidRPr="005C58BC">
        <w:rPr>
          <w:lang w:val="en-US"/>
        </w:rPr>
        <w:t></w:t>
      </w:r>
      <w:r w:rsidRPr="005C58BC">
        <w:rPr>
          <w:rFonts w:hint="eastAsia"/>
        </w:rPr>
        <w:t>законодавством</w:t>
      </w:r>
      <w:r w:rsidRPr="005C58BC">
        <w:rPr>
          <w:lang w:val="en-US"/>
        </w:rPr>
        <w:t></w:t>
      </w:r>
      <w:r w:rsidRPr="005C58BC">
        <w:rPr>
          <w:rFonts w:hint="eastAsia"/>
        </w:rPr>
        <w:t>для</w:t>
      </w:r>
      <w:r w:rsidRPr="005C58BC">
        <w:rPr>
          <w:lang w:val="en-US"/>
        </w:rPr>
        <w:t></w:t>
      </w:r>
      <w:r w:rsidRPr="005C58BC">
        <w:rPr>
          <w:rFonts w:hint="eastAsia"/>
        </w:rPr>
        <w:t>цієї</w:t>
      </w:r>
      <w:r w:rsidRPr="005C58BC">
        <w:rPr>
          <w:lang w:val="en-US"/>
        </w:rPr>
        <w:t></w:t>
      </w:r>
      <w:r w:rsidRPr="005C58BC">
        <w:rPr>
          <w:rFonts w:hint="eastAsia"/>
        </w:rPr>
        <w:t>категорії</w:t>
      </w:r>
      <w:r w:rsidRPr="005C58BC">
        <w:rPr>
          <w:lang w:val="en-US"/>
        </w:rPr>
        <w:t></w:t>
      </w:r>
      <w:r w:rsidRPr="005C58BC">
        <w:rPr>
          <w:rFonts w:hint="eastAsia"/>
        </w:rPr>
        <w:t>осіб</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сформульовано</w:t>
      </w:r>
      <w:r w:rsidRPr="005C58BC">
        <w:rPr>
          <w:lang w:val="en-US"/>
        </w:rPr>
        <w:t></w:t>
      </w:r>
      <w:r w:rsidRPr="005C58BC">
        <w:rPr>
          <w:rFonts w:hint="eastAsia"/>
        </w:rPr>
        <w:t>поняття</w:t>
      </w:r>
      <w:r w:rsidRPr="005C58BC">
        <w:rPr>
          <w:lang w:val="en-US"/>
        </w:rPr>
        <w:t></w:t>
      </w:r>
      <w:r w:rsidRPr="005C58BC">
        <w:rPr>
          <w:rFonts w:hint="eastAsia"/>
        </w:rPr>
        <w:t>заходу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яким</w:t>
      </w:r>
      <w:r w:rsidRPr="005C58BC">
        <w:rPr>
          <w:lang w:val="en-US"/>
        </w:rPr>
        <w:t></w:t>
      </w:r>
      <w:r w:rsidRPr="005C58BC">
        <w:rPr>
          <w:rFonts w:hint="eastAsia"/>
        </w:rPr>
        <w:t>є</w:t>
      </w:r>
      <w:r w:rsidRPr="005C58BC">
        <w:rPr>
          <w:lang w:val="en-US"/>
        </w:rPr>
        <w:t></w:t>
      </w:r>
      <w:r w:rsidRPr="005C58BC">
        <w:rPr>
          <w:rFonts w:hint="eastAsia"/>
        </w:rPr>
        <w:t>сукупність</w:t>
      </w:r>
      <w:r w:rsidRPr="005C58BC">
        <w:rPr>
          <w:lang w:val="en-US"/>
        </w:rPr>
        <w:t></w:t>
      </w:r>
      <w:r w:rsidRPr="005C58BC">
        <w:rPr>
          <w:rFonts w:hint="eastAsia"/>
        </w:rPr>
        <w:t>активних</w:t>
      </w:r>
      <w:r w:rsidRPr="005C58BC">
        <w:rPr>
          <w:lang w:val="en-US"/>
        </w:rPr>
        <w:t></w:t>
      </w:r>
      <w:r w:rsidRPr="005C58BC">
        <w:rPr>
          <w:rFonts w:hint="eastAsia"/>
        </w:rPr>
        <w:t>дій</w:t>
      </w:r>
      <w:r w:rsidRPr="005C58BC">
        <w:rPr>
          <w:lang w:val="en-US"/>
        </w:rPr>
        <w:t></w:t>
      </w:r>
      <w:r w:rsidRPr="005C58BC">
        <w:rPr>
          <w:rFonts w:hint="eastAsia"/>
        </w:rPr>
        <w:t>або</w:t>
      </w:r>
      <w:r w:rsidRPr="005C58BC">
        <w:rPr>
          <w:lang w:val="en-US"/>
        </w:rPr>
        <w:t></w:t>
      </w:r>
      <w:r w:rsidRPr="005C58BC">
        <w:rPr>
          <w:rFonts w:hint="eastAsia"/>
        </w:rPr>
        <w:t>засобів</w:t>
      </w:r>
      <w:r w:rsidRPr="005C58BC">
        <w:rPr>
          <w:lang w:val="en-US"/>
        </w:rPr>
        <w:t></w:t>
      </w:r>
      <w:r w:rsidRPr="005C58BC">
        <w:rPr>
          <w:lang w:val="en-US"/>
        </w:rPr>
        <w:t></w:t>
      </w:r>
      <w:r w:rsidRPr="005C58BC">
        <w:rPr>
          <w:rFonts w:hint="eastAsia"/>
        </w:rPr>
        <w:t>які</w:t>
      </w:r>
      <w:r w:rsidRPr="005C58BC">
        <w:rPr>
          <w:lang w:val="en-US"/>
        </w:rPr>
        <w:t></w:t>
      </w:r>
      <w:r w:rsidRPr="005C58BC">
        <w:rPr>
          <w:rFonts w:hint="eastAsia"/>
        </w:rPr>
        <w:t>реалізовуються</w:t>
      </w:r>
    </w:p>
    <w:p w:rsidR="005C58BC" w:rsidRPr="005C58BC" w:rsidRDefault="005C58BC" w:rsidP="005C58BC">
      <w:r w:rsidRPr="005C58BC">
        <w:rPr>
          <w:rFonts w:hint="eastAsia"/>
        </w:rPr>
        <w:t>державними</w:t>
      </w:r>
      <w:r w:rsidRPr="005C58BC">
        <w:rPr>
          <w:lang w:val="en-US"/>
        </w:rPr>
        <w:t></w:t>
      </w:r>
      <w:r w:rsidRPr="005C58BC">
        <w:rPr>
          <w:rFonts w:hint="eastAsia"/>
        </w:rPr>
        <w:t>органами</w:t>
      </w:r>
      <w:r w:rsidRPr="005C58BC">
        <w:rPr>
          <w:lang w:val="en-US"/>
        </w:rPr>
        <w:t></w:t>
      </w:r>
      <w:r w:rsidRPr="005C58BC">
        <w:rPr>
          <w:rFonts w:hint="eastAsia"/>
        </w:rPr>
        <w:t>з</w:t>
      </w:r>
      <w:r w:rsidRPr="005C58BC">
        <w:rPr>
          <w:lang w:val="en-US"/>
        </w:rPr>
        <w:t></w:t>
      </w:r>
      <w:r w:rsidRPr="005C58BC">
        <w:rPr>
          <w:rFonts w:hint="eastAsia"/>
        </w:rPr>
        <w:t>метою</w:t>
      </w:r>
      <w:r w:rsidRPr="005C58BC">
        <w:rPr>
          <w:lang w:val="en-US"/>
        </w:rPr>
        <w:t></w:t>
      </w:r>
      <w:r w:rsidRPr="005C58BC">
        <w:rPr>
          <w:rFonts w:hint="eastAsia"/>
        </w:rPr>
        <w:t>забезпечення</w:t>
      </w:r>
      <w:r w:rsidRPr="005C58BC">
        <w:rPr>
          <w:lang w:val="en-US"/>
        </w:rPr>
        <w:t></w:t>
      </w:r>
      <w:r w:rsidRPr="005C58BC">
        <w:rPr>
          <w:rFonts w:hint="eastAsia"/>
        </w:rPr>
        <w:t>достатнього</w:t>
      </w:r>
      <w:r w:rsidRPr="005C58BC">
        <w:rPr>
          <w:lang w:val="en-US"/>
        </w:rPr>
        <w:t></w:t>
      </w:r>
      <w:r w:rsidRPr="005C58BC">
        <w:rPr>
          <w:rFonts w:hint="eastAsia"/>
        </w:rPr>
        <w:t>життєвого</w:t>
      </w:r>
      <w:r w:rsidRPr="005C58BC">
        <w:rPr>
          <w:lang w:val="en-US"/>
        </w:rPr>
        <w:t></w:t>
      </w:r>
      <w:r w:rsidRPr="005C58BC">
        <w:rPr>
          <w:rFonts w:hint="eastAsia"/>
        </w:rPr>
        <w:t>рівня</w:t>
      </w:r>
    </w:p>
    <w:p w:rsidR="005C58BC" w:rsidRPr="005C58BC" w:rsidRDefault="005C58BC" w:rsidP="005C58BC">
      <w:r w:rsidRPr="005C58BC">
        <w:rPr>
          <w:rFonts w:hint="eastAsia"/>
        </w:rPr>
        <w:t>носіїв</w:t>
      </w:r>
      <w:r w:rsidRPr="005C58BC">
        <w:rPr>
          <w:lang w:val="en-US"/>
        </w:rPr>
        <w:t></w:t>
      </w:r>
      <w:r w:rsidRPr="005C58BC">
        <w:rPr>
          <w:rFonts w:hint="eastAsia"/>
        </w:rPr>
        <w:t>судової</w:t>
      </w:r>
      <w:r w:rsidRPr="005C58BC">
        <w:rPr>
          <w:lang w:val="en-US"/>
        </w:rPr>
        <w:t></w:t>
      </w:r>
      <w:r w:rsidRPr="005C58BC">
        <w:rPr>
          <w:rFonts w:hint="eastAsia"/>
        </w:rPr>
        <w:t>влади</w:t>
      </w:r>
      <w:r w:rsidRPr="005C58BC">
        <w:rPr>
          <w:lang w:val="en-US"/>
        </w:rPr>
        <w:t></w:t>
      </w:r>
      <w:r w:rsidRPr="005C58BC">
        <w:rPr>
          <w:rFonts w:hint="eastAsia"/>
        </w:rPr>
        <w:t>та</w:t>
      </w:r>
      <w:r w:rsidRPr="005C58BC">
        <w:rPr>
          <w:lang w:val="en-US"/>
        </w:rPr>
        <w:t></w:t>
      </w:r>
      <w:r w:rsidRPr="005C58BC">
        <w:rPr>
          <w:rFonts w:hint="eastAsia"/>
        </w:rPr>
        <w:t>виступають</w:t>
      </w:r>
      <w:r w:rsidRPr="005C58BC">
        <w:rPr>
          <w:lang w:val="en-US"/>
        </w:rPr>
        <w:t></w:t>
      </w:r>
      <w:r w:rsidRPr="005C58BC">
        <w:rPr>
          <w:rFonts w:hint="eastAsia"/>
        </w:rPr>
        <w:t>у</w:t>
      </w:r>
      <w:r w:rsidRPr="005C58BC">
        <w:rPr>
          <w:lang w:val="en-US"/>
        </w:rPr>
        <w:t></w:t>
      </w:r>
      <w:r w:rsidRPr="005C58BC">
        <w:rPr>
          <w:rFonts w:hint="eastAsia"/>
        </w:rPr>
        <w:t>формі</w:t>
      </w:r>
      <w:r w:rsidRPr="005C58BC">
        <w:rPr>
          <w:lang w:val="en-US"/>
        </w:rPr>
        <w:t></w:t>
      </w:r>
      <w:r w:rsidRPr="005C58BC">
        <w:rPr>
          <w:rFonts w:hint="eastAsia"/>
        </w:rPr>
        <w:t>гарантій</w:t>
      </w:r>
      <w:r w:rsidRPr="005C58BC">
        <w:rPr>
          <w:lang w:val="en-US"/>
        </w:rPr>
        <w:t></w:t>
      </w:r>
      <w:r w:rsidRPr="005C58BC">
        <w:rPr>
          <w:rFonts w:hint="eastAsia"/>
        </w:rPr>
        <w:t>задоволення</w:t>
      </w:r>
    </w:p>
    <w:p w:rsidR="005C58BC" w:rsidRPr="005C58BC" w:rsidRDefault="005C58BC" w:rsidP="005C58BC">
      <w:r w:rsidRPr="005C58BC">
        <w:rPr>
          <w:lang w:val="en-US"/>
        </w:rPr>
        <w:t></w:t>
      </w:r>
    </w:p>
    <w:p w:rsidR="005C58BC" w:rsidRPr="005C58BC" w:rsidRDefault="005C58BC" w:rsidP="005C58BC">
      <w:r w:rsidRPr="005C58BC">
        <w:rPr>
          <w:rFonts w:hint="eastAsia"/>
        </w:rPr>
        <w:t>фінансових</w:t>
      </w:r>
      <w:r w:rsidRPr="005C58BC">
        <w:rPr>
          <w:lang w:val="en-US"/>
        </w:rPr>
        <w:t></w:t>
      </w:r>
      <w:r w:rsidRPr="005C58BC">
        <w:rPr>
          <w:lang w:val="en-US"/>
        </w:rPr>
        <w:t></w:t>
      </w:r>
      <w:r w:rsidRPr="005C58BC">
        <w:rPr>
          <w:rFonts w:hint="eastAsia"/>
        </w:rPr>
        <w:t>матеріальних</w:t>
      </w:r>
      <w:r w:rsidRPr="005C58BC">
        <w:rPr>
          <w:lang w:val="en-US"/>
        </w:rPr>
        <w:t></w:t>
      </w:r>
      <w:r w:rsidRPr="005C58BC">
        <w:rPr>
          <w:rFonts w:hint="eastAsia"/>
        </w:rPr>
        <w:t>потреб</w:t>
      </w:r>
      <w:r w:rsidRPr="005C58BC">
        <w:rPr>
          <w:lang w:val="en-US"/>
        </w:rPr>
        <w:t></w:t>
      </w:r>
      <w:r w:rsidRPr="005C58BC">
        <w:rPr>
          <w:rFonts w:hint="eastAsia"/>
        </w:rPr>
        <w:t>та</w:t>
      </w:r>
      <w:r w:rsidRPr="005C58BC">
        <w:rPr>
          <w:lang w:val="en-US"/>
        </w:rPr>
        <w:t></w:t>
      </w:r>
      <w:r w:rsidRPr="005C58BC">
        <w:rPr>
          <w:rFonts w:hint="eastAsia"/>
        </w:rPr>
        <w:t>потреб</w:t>
      </w:r>
      <w:r w:rsidRPr="005C58BC">
        <w:rPr>
          <w:lang w:val="en-US"/>
        </w:rPr>
        <w:t></w:t>
      </w:r>
      <w:r w:rsidRPr="005C58BC">
        <w:rPr>
          <w:rFonts w:hint="eastAsia"/>
        </w:rPr>
        <w:t>безпеки</w:t>
      </w:r>
      <w:r w:rsidRPr="005C58BC">
        <w:rPr>
          <w:lang w:val="en-US"/>
        </w:rPr>
        <w:t></w:t>
      </w:r>
      <w:r w:rsidRPr="005C58BC">
        <w:rPr>
          <w:rFonts w:hint="eastAsia"/>
        </w:rPr>
        <w:t>судді</w:t>
      </w:r>
      <w:r w:rsidRPr="005C58BC">
        <w:rPr>
          <w:lang w:val="en-US"/>
        </w:rPr>
        <w:t></w:t>
      </w:r>
      <w:r w:rsidRPr="005C58BC">
        <w:rPr>
          <w:rFonts w:hint="eastAsia"/>
        </w:rPr>
        <w:t>у</w:t>
      </w:r>
      <w:r w:rsidRPr="005C58BC">
        <w:rPr>
          <w:lang w:val="en-US"/>
        </w:rPr>
        <w:t></w:t>
      </w:r>
      <w:r w:rsidRPr="005C58BC">
        <w:rPr>
          <w:rFonts w:hint="eastAsia"/>
        </w:rPr>
        <w:t>питаннях</w:t>
      </w:r>
    </w:p>
    <w:p w:rsidR="005C58BC" w:rsidRPr="005C58BC" w:rsidRDefault="005C58BC" w:rsidP="005C58BC">
      <w:r w:rsidRPr="005C58BC">
        <w:rPr>
          <w:rFonts w:hint="eastAsia"/>
        </w:rPr>
        <w:t>винагороди</w:t>
      </w:r>
      <w:r w:rsidRPr="005C58BC">
        <w:rPr>
          <w:lang w:val="en-US"/>
        </w:rPr>
        <w:t></w:t>
      </w:r>
      <w:r w:rsidRPr="005C58BC">
        <w:rPr>
          <w:rFonts w:hint="eastAsia"/>
        </w:rPr>
        <w:t>за</w:t>
      </w:r>
      <w:r w:rsidRPr="005C58BC">
        <w:rPr>
          <w:lang w:val="en-US"/>
        </w:rPr>
        <w:t></w:t>
      </w:r>
      <w:r w:rsidRPr="005C58BC">
        <w:rPr>
          <w:rFonts w:hint="eastAsia"/>
        </w:rPr>
        <w:t>працю</w:t>
      </w:r>
      <w:r w:rsidRPr="005C58BC">
        <w:rPr>
          <w:lang w:val="en-US"/>
        </w:rPr>
        <w:t></w:t>
      </w:r>
      <w:r w:rsidRPr="005C58BC">
        <w:rPr>
          <w:lang w:val="en-US"/>
        </w:rPr>
        <w:t></w:t>
      </w:r>
      <w:r w:rsidRPr="005C58BC">
        <w:rPr>
          <w:rFonts w:hint="eastAsia"/>
        </w:rPr>
        <w:t>відпочинку</w:t>
      </w:r>
      <w:r w:rsidRPr="005C58BC">
        <w:rPr>
          <w:lang w:val="en-US"/>
        </w:rPr>
        <w:t></w:t>
      </w:r>
      <w:r w:rsidRPr="005C58BC">
        <w:rPr>
          <w:lang w:val="en-US"/>
        </w:rPr>
        <w:t></w:t>
      </w:r>
      <w:r w:rsidRPr="005C58BC">
        <w:rPr>
          <w:rFonts w:hint="eastAsia"/>
        </w:rPr>
        <w:t>соціального</w:t>
      </w:r>
      <w:r w:rsidRPr="005C58BC">
        <w:rPr>
          <w:lang w:val="en-US"/>
        </w:rPr>
        <w:t></w:t>
      </w:r>
      <w:r w:rsidRPr="005C58BC">
        <w:rPr>
          <w:rFonts w:hint="eastAsia"/>
        </w:rPr>
        <w:t>страхування</w:t>
      </w:r>
      <w:r w:rsidRPr="005C58BC">
        <w:rPr>
          <w:lang w:val="en-US"/>
        </w:rPr>
        <w:t></w:t>
      </w:r>
      <w:r w:rsidRPr="005C58BC">
        <w:rPr>
          <w:lang w:val="en-US"/>
        </w:rPr>
        <w:t></w:t>
      </w:r>
      <w:r w:rsidRPr="005C58BC">
        <w:rPr>
          <w:rFonts w:hint="eastAsia"/>
        </w:rPr>
        <w:t>забезпечення</w:t>
      </w:r>
    </w:p>
    <w:p w:rsidR="005C58BC" w:rsidRPr="005C58BC" w:rsidRDefault="005C58BC" w:rsidP="005C58BC">
      <w:r w:rsidRPr="005C58BC">
        <w:rPr>
          <w:rFonts w:hint="eastAsia"/>
        </w:rPr>
        <w:t>житлом</w:t>
      </w:r>
      <w:r w:rsidRPr="005C58BC">
        <w:rPr>
          <w:lang w:val="en-US"/>
        </w:rPr>
        <w:t></w:t>
      </w:r>
      <w:r w:rsidRPr="005C58BC">
        <w:rPr>
          <w:rFonts w:hint="eastAsia"/>
        </w:rPr>
        <w:t>та</w:t>
      </w:r>
      <w:r w:rsidRPr="005C58BC">
        <w:rPr>
          <w:lang w:val="en-US"/>
        </w:rPr>
        <w:t></w:t>
      </w:r>
      <w:r w:rsidRPr="005C58BC">
        <w:rPr>
          <w:rFonts w:hint="eastAsia"/>
        </w:rPr>
        <w:t>необхідними</w:t>
      </w:r>
      <w:r w:rsidRPr="005C58BC">
        <w:rPr>
          <w:lang w:val="en-US"/>
        </w:rPr>
        <w:t></w:t>
      </w:r>
      <w:r w:rsidRPr="005C58BC">
        <w:rPr>
          <w:rFonts w:hint="eastAsia"/>
        </w:rPr>
        <w:t>для</w:t>
      </w:r>
      <w:r w:rsidRPr="005C58BC">
        <w:rPr>
          <w:lang w:val="en-US"/>
        </w:rPr>
        <w:t></w:t>
      </w:r>
      <w:r w:rsidRPr="005C58BC">
        <w:rPr>
          <w:rFonts w:hint="eastAsia"/>
        </w:rPr>
        <w:t>роботи</w:t>
      </w:r>
      <w:r w:rsidRPr="005C58BC">
        <w:rPr>
          <w:lang w:val="en-US"/>
        </w:rPr>
        <w:t></w:t>
      </w:r>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p>
    <w:p w:rsidR="005C58BC" w:rsidRPr="005C58BC" w:rsidRDefault="005C58BC" w:rsidP="005C58BC">
      <w:r w:rsidRPr="005C58BC">
        <w:rPr>
          <w:rFonts w:hint="eastAsia"/>
        </w:rPr>
        <w:t>умовами</w:t>
      </w:r>
      <w:r w:rsidRPr="005C58BC">
        <w:rPr>
          <w:lang w:val="en-US"/>
        </w:rPr>
        <w:t></w:t>
      </w:r>
      <w:r w:rsidRPr="005C58BC">
        <w:rPr>
          <w:rFonts w:hint="eastAsia"/>
        </w:rPr>
        <w:t>як</w:t>
      </w:r>
      <w:r w:rsidRPr="005C58BC">
        <w:rPr>
          <w:lang w:val="en-US"/>
        </w:rPr>
        <w:t></w:t>
      </w:r>
      <w:r w:rsidRPr="005C58BC">
        <w:rPr>
          <w:rFonts w:hint="eastAsia"/>
        </w:rPr>
        <w:t>компенсації</w:t>
      </w:r>
      <w:r w:rsidRPr="005C58BC">
        <w:rPr>
          <w:lang w:val="en-US"/>
        </w:rPr>
        <w:t></w:t>
      </w:r>
      <w:r w:rsidRPr="005C58BC">
        <w:rPr>
          <w:rFonts w:hint="eastAsia"/>
        </w:rPr>
        <w:t>обмежень</w:t>
      </w:r>
      <w:r w:rsidRPr="005C58BC">
        <w:rPr>
          <w:lang w:val="en-US"/>
        </w:rPr>
        <w:t></w:t>
      </w:r>
      <w:r w:rsidRPr="005C58BC">
        <w:rPr>
          <w:lang w:val="en-US"/>
        </w:rPr>
        <w:t></w:t>
      </w:r>
      <w:r w:rsidRPr="005C58BC">
        <w:rPr>
          <w:rFonts w:hint="eastAsia"/>
        </w:rPr>
        <w:t>установлених</w:t>
      </w:r>
      <w:r w:rsidRPr="005C58BC">
        <w:rPr>
          <w:lang w:val="en-US"/>
        </w:rPr>
        <w:t></w:t>
      </w:r>
      <w:r w:rsidRPr="005C58BC">
        <w:rPr>
          <w:rFonts w:hint="eastAsia"/>
        </w:rPr>
        <w:t>законодавством</w:t>
      </w:r>
      <w:r w:rsidRPr="005C58BC">
        <w:rPr>
          <w:lang w:val="en-US"/>
        </w:rPr>
        <w:t></w:t>
      </w:r>
      <w:r w:rsidRPr="005C58BC">
        <w:rPr>
          <w:rFonts w:hint="eastAsia"/>
        </w:rPr>
        <w:t>для</w:t>
      </w:r>
      <w:r w:rsidRPr="005C58BC">
        <w:rPr>
          <w:lang w:val="en-US"/>
        </w:rPr>
        <w:t></w:t>
      </w:r>
      <w:r w:rsidRPr="005C58BC">
        <w:rPr>
          <w:rFonts w:hint="eastAsia"/>
        </w:rPr>
        <w:t>цієї</w:t>
      </w:r>
    </w:p>
    <w:p w:rsidR="005C58BC" w:rsidRPr="005C58BC" w:rsidRDefault="005C58BC" w:rsidP="005C58BC">
      <w:r w:rsidRPr="005C58BC">
        <w:rPr>
          <w:rFonts w:hint="eastAsia"/>
        </w:rPr>
        <w:t>категорії</w:t>
      </w:r>
      <w:r w:rsidRPr="005C58BC">
        <w:rPr>
          <w:lang w:val="en-US"/>
        </w:rPr>
        <w:t></w:t>
      </w:r>
      <w:r w:rsidRPr="005C58BC">
        <w:rPr>
          <w:rFonts w:hint="eastAsia"/>
        </w:rPr>
        <w:t>осіб</w:t>
      </w:r>
      <w:r w:rsidRPr="005C58BC">
        <w:rPr>
          <w:lang w:val="en-US"/>
        </w:rPr>
        <w:t></w:t>
      </w:r>
    </w:p>
    <w:p w:rsidR="005C58BC" w:rsidRPr="005C58BC" w:rsidRDefault="005C58BC" w:rsidP="005C58BC">
      <w:r w:rsidRPr="005C58BC">
        <w:rPr>
          <w:rFonts w:hint="eastAsia"/>
        </w:rPr>
        <w:t>удосконалено</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наукове</w:t>
      </w:r>
      <w:r w:rsidRPr="005C58BC">
        <w:rPr>
          <w:lang w:val="en-US"/>
        </w:rPr>
        <w:t></w:t>
      </w:r>
      <w:r w:rsidRPr="005C58BC">
        <w:rPr>
          <w:rFonts w:hint="eastAsia"/>
        </w:rPr>
        <w:t>поняття</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під</w:t>
      </w:r>
      <w:r w:rsidRPr="005C58BC">
        <w:rPr>
          <w:lang w:val="en-US"/>
        </w:rPr>
        <w:t></w:t>
      </w:r>
      <w:r w:rsidRPr="005C58BC">
        <w:rPr>
          <w:rFonts w:hint="eastAsia"/>
        </w:rPr>
        <w:t>яким</w:t>
      </w:r>
    </w:p>
    <w:p w:rsidR="005C58BC" w:rsidRPr="005C58BC" w:rsidRDefault="005C58BC" w:rsidP="005C58BC">
      <w:r w:rsidRPr="005C58BC">
        <w:rPr>
          <w:rFonts w:hint="eastAsia"/>
        </w:rPr>
        <w:t>запропоновано</w:t>
      </w:r>
      <w:r w:rsidRPr="005C58BC">
        <w:rPr>
          <w:lang w:val="en-US"/>
        </w:rPr>
        <w:t></w:t>
      </w:r>
      <w:r w:rsidRPr="005C58BC">
        <w:rPr>
          <w:rFonts w:hint="eastAsia"/>
        </w:rPr>
        <w:t>розуміти</w:t>
      </w:r>
      <w:r w:rsidRPr="005C58BC">
        <w:rPr>
          <w:lang w:val="en-US"/>
        </w:rPr>
        <w:t></w:t>
      </w:r>
      <w:r w:rsidRPr="005C58BC">
        <w:rPr>
          <w:rFonts w:hint="eastAsia"/>
        </w:rPr>
        <w:t>комплексну</w:t>
      </w:r>
      <w:r w:rsidRPr="005C58BC">
        <w:rPr>
          <w:lang w:val="en-US"/>
        </w:rPr>
        <w:t></w:t>
      </w:r>
      <w:r w:rsidRPr="005C58BC">
        <w:rPr>
          <w:rFonts w:hint="eastAsia"/>
        </w:rPr>
        <w:t>систему</w:t>
      </w:r>
      <w:r w:rsidRPr="005C58BC">
        <w:rPr>
          <w:lang w:val="en-US"/>
        </w:rPr>
        <w:t></w:t>
      </w:r>
      <w:r w:rsidRPr="005C58BC">
        <w:rPr>
          <w:rFonts w:hint="eastAsia"/>
        </w:rPr>
        <w:t>соціальних</w:t>
      </w:r>
      <w:r w:rsidRPr="005C58BC">
        <w:rPr>
          <w:lang w:val="en-US"/>
        </w:rPr>
        <w:t></w:t>
      </w:r>
      <w:r w:rsidRPr="005C58BC">
        <w:rPr>
          <w:rFonts w:hint="eastAsia"/>
        </w:rPr>
        <w:t>гарантій</w:t>
      </w:r>
      <w:r w:rsidRPr="005C58BC">
        <w:rPr>
          <w:lang w:val="en-US"/>
        </w:rPr>
        <w:t></w:t>
      </w:r>
      <w:r w:rsidRPr="005C58BC">
        <w:rPr>
          <w:lang w:val="en-US"/>
        </w:rPr>
        <w:t></w:t>
      </w:r>
      <w:r w:rsidRPr="005C58BC">
        <w:rPr>
          <w:rFonts w:hint="eastAsia"/>
        </w:rPr>
        <w:t>що</w:t>
      </w:r>
    </w:p>
    <w:p w:rsidR="005C58BC" w:rsidRPr="005C58BC" w:rsidRDefault="005C58BC" w:rsidP="005C58BC">
      <w:r w:rsidRPr="005C58BC">
        <w:rPr>
          <w:rFonts w:hint="eastAsia"/>
        </w:rPr>
        <w:t>створює</w:t>
      </w:r>
      <w:r w:rsidRPr="005C58BC">
        <w:rPr>
          <w:lang w:val="en-US"/>
        </w:rPr>
        <w:t></w:t>
      </w:r>
      <w:r w:rsidRPr="005C58BC">
        <w:rPr>
          <w:rFonts w:hint="eastAsia"/>
        </w:rPr>
        <w:t>надійні</w:t>
      </w:r>
      <w:r w:rsidRPr="005C58BC">
        <w:rPr>
          <w:lang w:val="en-US"/>
        </w:rPr>
        <w:t></w:t>
      </w:r>
      <w:r w:rsidRPr="005C58BC">
        <w:rPr>
          <w:rFonts w:hint="eastAsia"/>
        </w:rPr>
        <w:t>умови</w:t>
      </w:r>
      <w:r w:rsidRPr="005C58BC">
        <w:rPr>
          <w:lang w:val="en-US"/>
        </w:rPr>
        <w:t></w:t>
      </w:r>
      <w:r w:rsidRPr="005C58BC">
        <w:rPr>
          <w:rFonts w:hint="eastAsia"/>
        </w:rPr>
        <w:t>для</w:t>
      </w:r>
      <w:r w:rsidRPr="005C58BC">
        <w:rPr>
          <w:lang w:val="en-US"/>
        </w:rPr>
        <w:t></w:t>
      </w:r>
      <w:r w:rsidRPr="005C58BC">
        <w:rPr>
          <w:rFonts w:hint="eastAsia"/>
        </w:rPr>
        <w:t>реалізації</w:t>
      </w:r>
      <w:r w:rsidRPr="005C58BC">
        <w:rPr>
          <w:lang w:val="en-US"/>
        </w:rPr>
        <w:t></w:t>
      </w:r>
      <w:r w:rsidRPr="005C58BC">
        <w:rPr>
          <w:rFonts w:hint="eastAsia"/>
        </w:rPr>
        <w:t>повноважень</w:t>
      </w:r>
      <w:r w:rsidRPr="005C58BC">
        <w:rPr>
          <w:lang w:val="en-US"/>
        </w:rPr>
        <w:t></w:t>
      </w:r>
      <w:r w:rsidRPr="005C58BC">
        <w:rPr>
          <w:rFonts w:hint="eastAsia"/>
        </w:rPr>
        <w:t>на</w:t>
      </w:r>
      <w:r w:rsidRPr="005C58BC">
        <w:rPr>
          <w:lang w:val="en-US"/>
        </w:rPr>
        <w:t></w:t>
      </w:r>
      <w:r w:rsidRPr="005C58BC">
        <w:rPr>
          <w:rFonts w:hint="eastAsia"/>
        </w:rPr>
        <w:t>здійснення</w:t>
      </w:r>
    </w:p>
    <w:p w:rsidR="005C58BC" w:rsidRPr="005C58BC" w:rsidRDefault="005C58BC" w:rsidP="005C58BC">
      <w:r w:rsidRPr="005C58BC">
        <w:rPr>
          <w:rFonts w:hint="eastAsia"/>
        </w:rPr>
        <w:t>правосуддя</w:t>
      </w:r>
      <w:r w:rsidRPr="005C58BC">
        <w:rPr>
          <w:lang w:val="en-US"/>
        </w:rPr>
        <w:t></w:t>
      </w:r>
      <w:r w:rsidRPr="005C58BC">
        <w:rPr>
          <w:rFonts w:hint="eastAsia"/>
        </w:rPr>
        <w:t>та</w:t>
      </w:r>
      <w:r w:rsidRPr="005C58BC">
        <w:rPr>
          <w:lang w:val="en-US"/>
        </w:rPr>
        <w:t></w:t>
      </w:r>
      <w:r w:rsidRPr="005C58BC">
        <w:rPr>
          <w:rFonts w:hint="eastAsia"/>
        </w:rPr>
        <w:t>гарантує</w:t>
      </w:r>
      <w:r w:rsidRPr="005C58BC">
        <w:rPr>
          <w:lang w:val="en-US"/>
        </w:rPr>
        <w:t></w:t>
      </w:r>
      <w:r w:rsidRPr="005C58BC">
        <w:rPr>
          <w:rFonts w:hint="eastAsia"/>
        </w:rPr>
        <w:t>задоволення</w:t>
      </w:r>
      <w:r w:rsidRPr="005C58BC">
        <w:rPr>
          <w:lang w:val="en-US"/>
        </w:rPr>
        <w:t></w:t>
      </w:r>
      <w:r w:rsidRPr="005C58BC">
        <w:rPr>
          <w:rFonts w:hint="eastAsia"/>
        </w:rPr>
        <w:t>фінансових</w:t>
      </w:r>
      <w:r w:rsidRPr="005C58BC">
        <w:rPr>
          <w:lang w:val="en-US"/>
        </w:rPr>
        <w:t></w:t>
      </w:r>
      <w:r w:rsidRPr="005C58BC">
        <w:rPr>
          <w:lang w:val="en-US"/>
        </w:rPr>
        <w:t></w:t>
      </w:r>
      <w:r w:rsidRPr="005C58BC">
        <w:rPr>
          <w:rFonts w:hint="eastAsia"/>
        </w:rPr>
        <w:t>матеріальних</w:t>
      </w:r>
      <w:r w:rsidRPr="005C58BC">
        <w:rPr>
          <w:lang w:val="en-US"/>
        </w:rPr>
        <w:t></w:t>
      </w:r>
      <w:r w:rsidRPr="005C58BC">
        <w:rPr>
          <w:lang w:val="en-US"/>
        </w:rPr>
        <w:t></w:t>
      </w:r>
      <w:r w:rsidRPr="005C58BC">
        <w:rPr>
          <w:rFonts w:hint="eastAsia"/>
        </w:rPr>
        <w:t>духовних</w:t>
      </w:r>
    </w:p>
    <w:p w:rsidR="005C58BC" w:rsidRPr="005C58BC" w:rsidRDefault="005C58BC" w:rsidP="005C58BC">
      <w:r w:rsidRPr="005C58BC">
        <w:rPr>
          <w:rFonts w:hint="eastAsia"/>
        </w:rPr>
        <w:t>потреб</w:t>
      </w:r>
      <w:r w:rsidRPr="005C58BC">
        <w:rPr>
          <w:lang w:val="en-US"/>
        </w:rPr>
        <w:t></w:t>
      </w:r>
      <w:r w:rsidRPr="005C58BC">
        <w:rPr>
          <w:rFonts w:hint="eastAsia"/>
        </w:rPr>
        <w:t>і</w:t>
      </w:r>
      <w:r w:rsidRPr="005C58BC">
        <w:rPr>
          <w:lang w:val="en-US"/>
        </w:rPr>
        <w:t></w:t>
      </w:r>
      <w:r w:rsidRPr="005C58BC">
        <w:rPr>
          <w:rFonts w:hint="eastAsia"/>
        </w:rPr>
        <w:t>потреб</w:t>
      </w:r>
      <w:r w:rsidRPr="005C58BC">
        <w:rPr>
          <w:lang w:val="en-US"/>
        </w:rPr>
        <w:t></w:t>
      </w:r>
      <w:r w:rsidRPr="005C58BC">
        <w:rPr>
          <w:rFonts w:hint="eastAsia"/>
        </w:rPr>
        <w:t>безпеки</w:t>
      </w:r>
      <w:r w:rsidRPr="005C58BC">
        <w:rPr>
          <w:lang w:val="en-US"/>
        </w:rPr>
        <w:t></w:t>
      </w:r>
      <w:r w:rsidRPr="005C58BC">
        <w:rPr>
          <w:rFonts w:hint="eastAsia"/>
        </w:rPr>
        <w:t>судді</w:t>
      </w:r>
      <w:r w:rsidRPr="005C58BC">
        <w:rPr>
          <w:lang w:val="en-US"/>
        </w:rPr>
        <w:t></w:t>
      </w:r>
      <w:r w:rsidRPr="005C58BC">
        <w:rPr>
          <w:rFonts w:hint="eastAsia"/>
        </w:rPr>
        <w:t>у</w:t>
      </w:r>
      <w:r w:rsidRPr="005C58BC">
        <w:rPr>
          <w:lang w:val="en-US"/>
        </w:rPr>
        <w:t></w:t>
      </w:r>
      <w:r w:rsidRPr="005C58BC">
        <w:rPr>
          <w:rFonts w:hint="eastAsia"/>
        </w:rPr>
        <w:t>питаннях</w:t>
      </w:r>
      <w:r w:rsidRPr="005C58BC">
        <w:rPr>
          <w:lang w:val="en-US"/>
        </w:rPr>
        <w:t></w:t>
      </w:r>
      <w:r w:rsidRPr="005C58BC">
        <w:rPr>
          <w:rFonts w:hint="eastAsia"/>
        </w:rPr>
        <w:t>винагороди</w:t>
      </w:r>
      <w:r w:rsidRPr="005C58BC">
        <w:rPr>
          <w:lang w:val="en-US"/>
        </w:rPr>
        <w:t></w:t>
      </w:r>
      <w:r w:rsidRPr="005C58BC">
        <w:rPr>
          <w:rFonts w:hint="eastAsia"/>
        </w:rPr>
        <w:t>за</w:t>
      </w:r>
      <w:r w:rsidRPr="005C58BC">
        <w:rPr>
          <w:lang w:val="en-US"/>
        </w:rPr>
        <w:t></w:t>
      </w:r>
      <w:r w:rsidRPr="005C58BC">
        <w:rPr>
          <w:rFonts w:hint="eastAsia"/>
        </w:rPr>
        <w:t>працю</w:t>
      </w:r>
      <w:r w:rsidRPr="005C58BC">
        <w:rPr>
          <w:lang w:val="en-US"/>
        </w:rPr>
        <w:t></w:t>
      </w:r>
    </w:p>
    <w:p w:rsidR="005C58BC" w:rsidRPr="005C58BC" w:rsidRDefault="005C58BC" w:rsidP="005C58BC">
      <w:r w:rsidRPr="005C58BC">
        <w:rPr>
          <w:rFonts w:hint="eastAsia"/>
        </w:rPr>
        <w:t>відпочинку</w:t>
      </w:r>
      <w:r w:rsidRPr="005C58BC">
        <w:rPr>
          <w:lang w:val="en-US"/>
        </w:rPr>
        <w:t></w:t>
      </w:r>
      <w:r w:rsidRPr="005C58BC">
        <w:rPr>
          <w:lang w:val="en-US"/>
        </w:rPr>
        <w:t></w:t>
      </w:r>
      <w:r w:rsidRPr="005C58BC">
        <w:rPr>
          <w:rFonts w:hint="eastAsia"/>
        </w:rPr>
        <w:t>соціального</w:t>
      </w:r>
      <w:r w:rsidRPr="005C58BC">
        <w:rPr>
          <w:lang w:val="en-US"/>
        </w:rPr>
        <w:t></w:t>
      </w:r>
      <w:r w:rsidRPr="005C58BC">
        <w:rPr>
          <w:rFonts w:hint="eastAsia"/>
        </w:rPr>
        <w:t>страхування</w:t>
      </w:r>
      <w:r w:rsidRPr="005C58BC">
        <w:rPr>
          <w:lang w:val="en-US"/>
        </w:rPr>
        <w:t></w:t>
      </w:r>
      <w:r w:rsidRPr="005C58BC">
        <w:rPr>
          <w:lang w:val="en-US"/>
        </w:rPr>
        <w:t></w:t>
      </w:r>
      <w:r w:rsidRPr="005C58BC">
        <w:rPr>
          <w:rFonts w:hint="eastAsia"/>
        </w:rPr>
        <w:t>забезпечення</w:t>
      </w:r>
      <w:r w:rsidRPr="005C58BC">
        <w:rPr>
          <w:lang w:val="en-US"/>
        </w:rPr>
        <w:t></w:t>
      </w:r>
      <w:r w:rsidRPr="005C58BC">
        <w:rPr>
          <w:rFonts w:hint="eastAsia"/>
        </w:rPr>
        <w:t>житлом</w:t>
      </w:r>
      <w:r w:rsidRPr="005C58BC">
        <w:rPr>
          <w:lang w:val="en-US"/>
        </w:rPr>
        <w:t></w:t>
      </w:r>
      <w:r w:rsidRPr="005C58BC">
        <w:rPr>
          <w:rFonts w:hint="eastAsia"/>
        </w:rPr>
        <w:t>та</w:t>
      </w:r>
    </w:p>
    <w:p w:rsidR="005C58BC" w:rsidRPr="005C58BC" w:rsidRDefault="005C58BC" w:rsidP="005C58BC">
      <w:r w:rsidRPr="005C58BC">
        <w:rPr>
          <w:rFonts w:hint="eastAsia"/>
        </w:rPr>
        <w:t>необхідними</w:t>
      </w:r>
      <w:r w:rsidRPr="005C58BC">
        <w:rPr>
          <w:lang w:val="en-US"/>
        </w:rPr>
        <w:t></w:t>
      </w:r>
      <w:r w:rsidRPr="005C58BC">
        <w:rPr>
          <w:rFonts w:hint="eastAsia"/>
        </w:rPr>
        <w:t>для</w:t>
      </w:r>
      <w:r w:rsidRPr="005C58BC">
        <w:rPr>
          <w:lang w:val="en-US"/>
        </w:rPr>
        <w:t></w:t>
      </w:r>
      <w:r w:rsidRPr="005C58BC">
        <w:rPr>
          <w:rFonts w:hint="eastAsia"/>
        </w:rPr>
        <w:t>роботи</w:t>
      </w:r>
      <w:r w:rsidRPr="005C58BC">
        <w:rPr>
          <w:lang w:val="en-US"/>
        </w:rPr>
        <w:t></w:t>
      </w:r>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r w:rsidRPr="005C58BC">
        <w:rPr>
          <w:lang w:val="en-US"/>
        </w:rPr>
        <w:t></w:t>
      </w:r>
      <w:r w:rsidRPr="005C58BC">
        <w:rPr>
          <w:rFonts w:hint="eastAsia"/>
        </w:rPr>
        <w:t>умовами</w:t>
      </w:r>
      <w:r w:rsidRPr="005C58BC">
        <w:rPr>
          <w:lang w:val="en-US"/>
        </w:rPr>
        <w:t></w:t>
      </w:r>
      <w:r w:rsidRPr="005C58BC">
        <w:rPr>
          <w:rFonts w:hint="eastAsia"/>
        </w:rPr>
        <w:t>як</w:t>
      </w:r>
    </w:p>
    <w:p w:rsidR="005C58BC" w:rsidRPr="005C58BC" w:rsidRDefault="005C58BC" w:rsidP="005C58BC">
      <w:r w:rsidRPr="005C58BC">
        <w:rPr>
          <w:rFonts w:hint="eastAsia"/>
        </w:rPr>
        <w:t>компенсації</w:t>
      </w:r>
      <w:r w:rsidRPr="005C58BC">
        <w:rPr>
          <w:lang w:val="en-US"/>
        </w:rPr>
        <w:t></w:t>
      </w:r>
      <w:r w:rsidRPr="005C58BC">
        <w:rPr>
          <w:rFonts w:hint="eastAsia"/>
        </w:rPr>
        <w:t>обмежень</w:t>
      </w:r>
      <w:r w:rsidRPr="005C58BC">
        <w:rPr>
          <w:lang w:val="en-US"/>
        </w:rPr>
        <w:t></w:t>
      </w:r>
      <w:r w:rsidRPr="005C58BC">
        <w:rPr>
          <w:lang w:val="en-US"/>
        </w:rPr>
        <w:t></w:t>
      </w:r>
      <w:r w:rsidRPr="005C58BC">
        <w:rPr>
          <w:rFonts w:hint="eastAsia"/>
        </w:rPr>
        <w:t>установлених</w:t>
      </w:r>
      <w:r w:rsidRPr="005C58BC">
        <w:rPr>
          <w:lang w:val="en-US"/>
        </w:rPr>
        <w:t></w:t>
      </w:r>
      <w:r w:rsidRPr="005C58BC">
        <w:rPr>
          <w:rFonts w:hint="eastAsia"/>
        </w:rPr>
        <w:t>законодавством</w:t>
      </w:r>
      <w:r w:rsidRPr="005C58BC">
        <w:rPr>
          <w:lang w:val="en-US"/>
        </w:rPr>
        <w:t></w:t>
      </w:r>
      <w:r w:rsidRPr="005C58BC">
        <w:rPr>
          <w:rFonts w:hint="eastAsia"/>
        </w:rPr>
        <w:t>для</w:t>
      </w:r>
      <w:r w:rsidRPr="005C58BC">
        <w:rPr>
          <w:lang w:val="en-US"/>
        </w:rPr>
        <w:t></w:t>
      </w:r>
      <w:r w:rsidRPr="005C58BC">
        <w:rPr>
          <w:rFonts w:hint="eastAsia"/>
        </w:rPr>
        <w:t>цієї</w:t>
      </w:r>
      <w:r w:rsidRPr="005C58BC">
        <w:rPr>
          <w:lang w:val="en-US"/>
        </w:rPr>
        <w:t></w:t>
      </w:r>
      <w:r w:rsidRPr="005C58BC">
        <w:rPr>
          <w:rFonts w:hint="eastAsia"/>
        </w:rPr>
        <w:t>категорії</w:t>
      </w:r>
    </w:p>
    <w:p w:rsidR="005C58BC" w:rsidRPr="005C58BC" w:rsidRDefault="005C58BC" w:rsidP="005C58BC">
      <w:r w:rsidRPr="005C58BC">
        <w:rPr>
          <w:rFonts w:hint="eastAsia"/>
        </w:rPr>
        <w:t>осіб</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підхід</w:t>
      </w:r>
      <w:r w:rsidRPr="005C58BC">
        <w:rPr>
          <w:lang w:val="en-US"/>
        </w:rPr>
        <w:t></w:t>
      </w:r>
      <w:r w:rsidRPr="005C58BC">
        <w:rPr>
          <w:rFonts w:hint="eastAsia"/>
        </w:rPr>
        <w:t>щодо</w:t>
      </w:r>
      <w:r w:rsidRPr="005C58BC">
        <w:rPr>
          <w:lang w:val="en-US"/>
        </w:rPr>
        <w:t></w:t>
      </w:r>
      <w:r w:rsidRPr="005C58BC">
        <w:rPr>
          <w:rFonts w:hint="eastAsia"/>
        </w:rPr>
        <w:t>характеристики</w:t>
      </w:r>
      <w:r w:rsidRPr="005C58BC">
        <w:rPr>
          <w:lang w:val="en-US"/>
        </w:rPr>
        <w:t></w:t>
      </w:r>
      <w:r w:rsidRPr="005C58BC">
        <w:rPr>
          <w:rFonts w:hint="eastAsia"/>
        </w:rPr>
        <w:t>захисної</w:t>
      </w:r>
      <w:r w:rsidRPr="005C58BC">
        <w:rPr>
          <w:lang w:val="en-US"/>
        </w:rPr>
        <w:t></w:t>
      </w:r>
      <w:r w:rsidRPr="005C58BC">
        <w:rPr>
          <w:rFonts w:hint="eastAsia"/>
        </w:rPr>
        <w:t>та</w:t>
      </w:r>
      <w:r w:rsidRPr="005C58BC">
        <w:rPr>
          <w:lang w:val="en-US"/>
        </w:rPr>
        <w:t></w:t>
      </w:r>
      <w:r w:rsidRPr="005C58BC">
        <w:rPr>
          <w:rFonts w:hint="eastAsia"/>
        </w:rPr>
        <w:t>фінансової</w:t>
      </w:r>
      <w:r w:rsidRPr="005C58BC">
        <w:rPr>
          <w:lang w:val="en-US"/>
        </w:rPr>
        <w:t></w:t>
      </w:r>
      <w:r w:rsidRPr="005C58BC">
        <w:rPr>
          <w:rFonts w:hint="eastAsia"/>
        </w:rPr>
        <w:t>сутності</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При</w:t>
      </w:r>
      <w:r w:rsidRPr="005C58BC">
        <w:rPr>
          <w:lang w:val="en-US"/>
        </w:rPr>
        <w:t></w:t>
      </w:r>
      <w:r w:rsidRPr="005C58BC">
        <w:rPr>
          <w:rFonts w:hint="eastAsia"/>
        </w:rPr>
        <w:t>цьому</w:t>
      </w:r>
      <w:r w:rsidRPr="005C58BC">
        <w:rPr>
          <w:lang w:val="en-US"/>
        </w:rPr>
        <w:t></w:t>
      </w:r>
      <w:r w:rsidRPr="005C58BC">
        <w:rPr>
          <w:rFonts w:hint="eastAsia"/>
        </w:rPr>
        <w:t>фінансової</w:t>
      </w:r>
      <w:r w:rsidRPr="005C58BC">
        <w:rPr>
          <w:lang w:val="en-US"/>
        </w:rPr>
        <w:t></w:t>
      </w:r>
      <w:r w:rsidRPr="005C58BC">
        <w:rPr>
          <w:rFonts w:hint="eastAsia"/>
        </w:rPr>
        <w:t>сутності</w:t>
      </w:r>
    </w:p>
    <w:p w:rsidR="005C58BC" w:rsidRPr="005C58BC" w:rsidRDefault="005C58BC" w:rsidP="005C58BC">
      <w:r w:rsidRPr="005C58BC">
        <w:rPr>
          <w:rFonts w:hint="eastAsia"/>
        </w:rPr>
        <w:t>виявляється</w:t>
      </w:r>
      <w:r w:rsidRPr="005C58BC">
        <w:rPr>
          <w:lang w:val="en-US"/>
        </w:rPr>
        <w:t></w:t>
      </w:r>
      <w:r w:rsidRPr="005C58BC">
        <w:rPr>
          <w:rFonts w:hint="eastAsia"/>
        </w:rPr>
        <w:t>у</w:t>
      </w:r>
      <w:r w:rsidRPr="005C58BC">
        <w:rPr>
          <w:lang w:val="en-US"/>
        </w:rPr>
        <w:t></w:t>
      </w:r>
      <w:r w:rsidRPr="005C58BC">
        <w:rPr>
          <w:rFonts w:hint="eastAsia"/>
        </w:rPr>
        <w:t>наступних</w:t>
      </w:r>
      <w:r w:rsidRPr="005C58BC">
        <w:rPr>
          <w:lang w:val="en-US"/>
        </w:rPr>
        <w:t></w:t>
      </w:r>
      <w:r w:rsidRPr="005C58BC">
        <w:rPr>
          <w:rFonts w:hint="eastAsia"/>
        </w:rPr>
        <w:t>особливостях</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її</w:t>
      </w:r>
      <w:r w:rsidRPr="005C58BC">
        <w:rPr>
          <w:lang w:val="en-US"/>
        </w:rPr>
        <w:t></w:t>
      </w:r>
      <w:r w:rsidRPr="005C58BC">
        <w:rPr>
          <w:rFonts w:hint="eastAsia"/>
        </w:rPr>
        <w:t>становить</w:t>
      </w:r>
      <w:r w:rsidRPr="005C58BC">
        <w:rPr>
          <w:lang w:val="en-US"/>
        </w:rPr>
        <w:t></w:t>
      </w:r>
      <w:r w:rsidRPr="005C58BC">
        <w:rPr>
          <w:rFonts w:hint="eastAsia"/>
        </w:rPr>
        <w:t>виключно</w:t>
      </w:r>
    </w:p>
    <w:p w:rsidR="005C58BC" w:rsidRPr="005C58BC" w:rsidRDefault="005C58BC" w:rsidP="005C58BC">
      <w:r w:rsidRPr="005C58BC">
        <w:rPr>
          <w:rFonts w:hint="eastAsia"/>
        </w:rPr>
        <w:t>суддівська</w:t>
      </w:r>
      <w:r w:rsidRPr="005C58BC">
        <w:rPr>
          <w:lang w:val="en-US"/>
        </w:rPr>
        <w:t></w:t>
      </w:r>
      <w:r w:rsidRPr="005C58BC">
        <w:rPr>
          <w:rFonts w:hint="eastAsia"/>
        </w:rPr>
        <w:t>винагорода</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визначення</w:t>
      </w:r>
      <w:r w:rsidRPr="005C58BC">
        <w:rPr>
          <w:lang w:val="en-US"/>
        </w:rPr>
        <w:t></w:t>
      </w:r>
      <w:r w:rsidRPr="005C58BC">
        <w:rPr>
          <w:rFonts w:hint="eastAsia"/>
        </w:rPr>
        <w:t>розміру</w:t>
      </w:r>
      <w:r w:rsidRPr="005C58BC">
        <w:rPr>
          <w:lang w:val="en-US"/>
        </w:rPr>
        <w:t></w:t>
      </w:r>
      <w:r w:rsidRPr="005C58BC">
        <w:rPr>
          <w:rFonts w:hint="eastAsia"/>
        </w:rPr>
        <w:t>суддівської</w:t>
      </w:r>
      <w:r w:rsidRPr="005C58BC">
        <w:rPr>
          <w:lang w:val="en-US"/>
        </w:rPr>
        <w:t></w:t>
      </w:r>
      <w:r w:rsidRPr="005C58BC">
        <w:rPr>
          <w:rFonts w:hint="eastAsia"/>
        </w:rPr>
        <w:t>винагороди</w:t>
      </w:r>
    </w:p>
    <w:p w:rsidR="005C58BC" w:rsidRPr="005C58BC" w:rsidRDefault="005C58BC" w:rsidP="005C58BC">
      <w:r w:rsidRPr="005C58BC">
        <w:rPr>
          <w:rFonts w:hint="eastAsia"/>
        </w:rPr>
        <w:t>здійснюється</w:t>
      </w:r>
      <w:r w:rsidRPr="005C58BC">
        <w:rPr>
          <w:lang w:val="en-US"/>
        </w:rPr>
        <w:t></w:t>
      </w:r>
      <w:r w:rsidRPr="005C58BC">
        <w:rPr>
          <w:rFonts w:hint="eastAsia"/>
        </w:rPr>
        <w:t>із</w:t>
      </w:r>
      <w:r w:rsidRPr="005C58BC">
        <w:rPr>
          <w:lang w:val="en-US"/>
        </w:rPr>
        <w:t></w:t>
      </w:r>
      <w:r w:rsidRPr="005C58BC">
        <w:rPr>
          <w:rFonts w:hint="eastAsia"/>
        </w:rPr>
        <w:t>урахуванням</w:t>
      </w:r>
      <w:r w:rsidRPr="005C58BC">
        <w:rPr>
          <w:lang w:val="en-US"/>
        </w:rPr>
        <w:t></w:t>
      </w:r>
      <w:r w:rsidRPr="005C58BC">
        <w:rPr>
          <w:rFonts w:hint="eastAsia"/>
        </w:rPr>
        <w:t>стажу</w:t>
      </w:r>
      <w:r w:rsidRPr="005C58BC">
        <w:rPr>
          <w:lang w:val="en-US"/>
        </w:rPr>
        <w:t></w:t>
      </w:r>
      <w:r w:rsidRPr="005C58BC">
        <w:rPr>
          <w:rFonts w:hint="eastAsia"/>
        </w:rPr>
        <w:t>роботи</w:t>
      </w:r>
      <w:r w:rsidRPr="005C58BC">
        <w:rPr>
          <w:lang w:val="en-US"/>
        </w:rPr>
        <w:t></w:t>
      </w:r>
      <w:r w:rsidRPr="005C58BC">
        <w:rPr>
          <w:lang w:val="en-US"/>
        </w:rPr>
        <w:t></w:t>
      </w:r>
      <w:r w:rsidRPr="005C58BC">
        <w:rPr>
          <w:rFonts w:hint="eastAsia"/>
        </w:rPr>
        <w:t>перебування</w:t>
      </w:r>
      <w:r w:rsidRPr="005C58BC">
        <w:rPr>
          <w:lang w:val="en-US"/>
        </w:rPr>
        <w:t></w:t>
      </w:r>
      <w:r w:rsidRPr="005C58BC">
        <w:rPr>
          <w:rFonts w:hint="eastAsia"/>
        </w:rPr>
        <w:t>на</w:t>
      </w:r>
    </w:p>
    <w:p w:rsidR="005C58BC" w:rsidRPr="005C58BC" w:rsidRDefault="005C58BC" w:rsidP="005C58BC">
      <w:r w:rsidRPr="005C58BC">
        <w:rPr>
          <w:rFonts w:hint="eastAsia"/>
        </w:rPr>
        <w:t>адміністративній</w:t>
      </w:r>
      <w:r w:rsidRPr="005C58BC">
        <w:rPr>
          <w:lang w:val="en-US"/>
        </w:rPr>
        <w:t></w:t>
      </w:r>
      <w:r w:rsidRPr="005C58BC">
        <w:rPr>
          <w:rFonts w:hint="eastAsia"/>
        </w:rPr>
        <w:t>посаді</w:t>
      </w:r>
      <w:r w:rsidRPr="005C58BC">
        <w:rPr>
          <w:lang w:val="en-US"/>
        </w:rPr>
        <w:t></w:t>
      </w:r>
      <w:r w:rsidRPr="005C58BC">
        <w:rPr>
          <w:rFonts w:hint="eastAsia"/>
        </w:rPr>
        <w:t>в</w:t>
      </w:r>
      <w:r w:rsidRPr="005C58BC">
        <w:rPr>
          <w:lang w:val="en-US"/>
        </w:rPr>
        <w:t></w:t>
      </w:r>
      <w:r w:rsidRPr="005C58BC">
        <w:rPr>
          <w:rFonts w:hint="eastAsia"/>
        </w:rPr>
        <w:t>суді</w:t>
      </w:r>
      <w:r w:rsidRPr="005C58BC">
        <w:rPr>
          <w:lang w:val="en-US"/>
        </w:rPr>
        <w:t></w:t>
      </w:r>
      <w:r w:rsidRPr="005C58BC">
        <w:rPr>
          <w:lang w:val="en-US"/>
        </w:rPr>
        <w:t></w:t>
      </w:r>
      <w:r w:rsidRPr="005C58BC">
        <w:rPr>
          <w:rFonts w:hint="eastAsia"/>
        </w:rPr>
        <w:t>наукового</w:t>
      </w:r>
      <w:r w:rsidRPr="005C58BC">
        <w:rPr>
          <w:lang w:val="en-US"/>
        </w:rPr>
        <w:t></w:t>
      </w:r>
      <w:r w:rsidRPr="005C58BC">
        <w:rPr>
          <w:rFonts w:hint="eastAsia"/>
        </w:rPr>
        <w:t>ступеня</w:t>
      </w:r>
      <w:r w:rsidRPr="005C58BC">
        <w:rPr>
          <w:lang w:val="en-US"/>
        </w:rPr>
        <w:t></w:t>
      </w:r>
      <w:r w:rsidRPr="005C58BC">
        <w:rPr>
          <w:lang w:val="en-US"/>
        </w:rPr>
        <w:t></w:t>
      </w:r>
      <w:r w:rsidRPr="005C58BC">
        <w:rPr>
          <w:rFonts w:hint="eastAsia"/>
        </w:rPr>
        <w:t>рівня</w:t>
      </w:r>
      <w:r w:rsidRPr="005C58BC">
        <w:rPr>
          <w:lang w:val="en-US"/>
        </w:rPr>
        <w:t></w:t>
      </w:r>
      <w:r w:rsidRPr="005C58BC">
        <w:rPr>
          <w:rFonts w:hint="eastAsia"/>
        </w:rPr>
        <w:t>доступу</w:t>
      </w:r>
      <w:r w:rsidRPr="005C58BC">
        <w:rPr>
          <w:lang w:val="en-US"/>
        </w:rPr>
        <w:t></w:t>
      </w:r>
      <w:r w:rsidRPr="005C58BC">
        <w:rPr>
          <w:rFonts w:hint="eastAsia"/>
        </w:rPr>
        <w:t>до</w:t>
      </w:r>
    </w:p>
    <w:p w:rsidR="005C58BC" w:rsidRPr="005C58BC" w:rsidRDefault="005C58BC" w:rsidP="005C58BC">
      <w:r w:rsidRPr="005C58BC">
        <w:rPr>
          <w:rFonts w:hint="eastAsia"/>
        </w:rPr>
        <w:t>державної</w:t>
      </w:r>
      <w:r w:rsidRPr="005C58BC">
        <w:rPr>
          <w:lang w:val="en-US"/>
        </w:rPr>
        <w:t></w:t>
      </w:r>
      <w:r w:rsidRPr="005C58BC">
        <w:rPr>
          <w:rFonts w:hint="eastAsia"/>
        </w:rPr>
        <w:t>таємниці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інші</w:t>
      </w:r>
      <w:r w:rsidRPr="005C58BC">
        <w:rPr>
          <w:lang w:val="en-US"/>
        </w:rPr>
        <w:t></w:t>
      </w:r>
      <w:r w:rsidRPr="005C58BC">
        <w:rPr>
          <w:rFonts w:hint="eastAsia"/>
        </w:rPr>
        <w:t>види</w:t>
      </w:r>
      <w:r w:rsidRPr="005C58BC">
        <w:rPr>
          <w:lang w:val="en-US"/>
        </w:rPr>
        <w:t></w:t>
      </w:r>
      <w:r w:rsidRPr="005C58BC">
        <w:rPr>
          <w:rFonts w:hint="eastAsia"/>
        </w:rPr>
        <w:t>фінансового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чинним</w:t>
      </w:r>
    </w:p>
    <w:p w:rsidR="005C58BC" w:rsidRPr="005C58BC" w:rsidRDefault="005C58BC" w:rsidP="005C58BC">
      <w:r w:rsidRPr="005C58BC">
        <w:rPr>
          <w:rFonts w:hint="eastAsia"/>
        </w:rPr>
        <w:t>законодавством</w:t>
      </w:r>
      <w:r w:rsidRPr="005C58BC">
        <w:rPr>
          <w:lang w:val="en-US"/>
        </w:rPr>
        <w:t></w:t>
      </w:r>
      <w:r w:rsidRPr="005C58BC">
        <w:rPr>
          <w:rFonts w:hint="eastAsia"/>
        </w:rPr>
        <w:t>про</w:t>
      </w:r>
      <w:r w:rsidRPr="005C58BC">
        <w:rPr>
          <w:lang w:val="en-US"/>
        </w:rPr>
        <w:t></w:t>
      </w:r>
      <w:r w:rsidRPr="005C58BC">
        <w:rPr>
          <w:rFonts w:hint="eastAsia"/>
        </w:rPr>
        <w:t>судоустрій</w:t>
      </w:r>
      <w:r w:rsidRPr="005C58BC">
        <w:rPr>
          <w:lang w:val="en-US"/>
        </w:rPr>
        <w:t></w:t>
      </w:r>
      <w:r w:rsidRPr="005C58BC">
        <w:rPr>
          <w:rFonts w:hint="eastAsia"/>
        </w:rPr>
        <w:t>і</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rFonts w:hint="eastAsia"/>
        </w:rPr>
        <w:t>не</w:t>
      </w:r>
      <w:r w:rsidRPr="005C58BC">
        <w:rPr>
          <w:lang w:val="en-US"/>
        </w:rPr>
        <w:t></w:t>
      </w:r>
      <w:r w:rsidRPr="005C58BC">
        <w:rPr>
          <w:rFonts w:hint="eastAsia"/>
        </w:rPr>
        <w:t>передбачено</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визначення</w:t>
      </w:r>
      <w:r w:rsidRPr="005C58BC">
        <w:rPr>
          <w:lang w:val="en-US"/>
        </w:rPr>
        <w:t></w:t>
      </w:r>
      <w:r w:rsidRPr="005C58BC">
        <w:rPr>
          <w:rFonts w:hint="eastAsia"/>
        </w:rPr>
        <w:t>комплексу</w:t>
      </w:r>
      <w:r w:rsidRPr="005C58BC">
        <w:rPr>
          <w:lang w:val="en-US"/>
        </w:rPr>
        <w:t></w:t>
      </w:r>
      <w:r w:rsidRPr="005C58BC">
        <w:rPr>
          <w:rFonts w:hint="eastAsia"/>
        </w:rPr>
        <w:t>проблем</w:t>
      </w:r>
      <w:r w:rsidRPr="005C58BC">
        <w:rPr>
          <w:lang w:val="en-US"/>
        </w:rPr>
        <w:t></w:t>
      </w:r>
      <w:r w:rsidRPr="005C58BC">
        <w:rPr>
          <w:rFonts w:hint="eastAsia"/>
        </w:rPr>
        <w:t>правового</w:t>
      </w:r>
      <w:r w:rsidRPr="005C58BC">
        <w:rPr>
          <w:lang w:val="en-US"/>
        </w:rPr>
        <w:t></w:t>
      </w:r>
      <w:r w:rsidRPr="005C58BC">
        <w:rPr>
          <w:rFonts w:hint="eastAsia"/>
        </w:rPr>
        <w:t>регулювання</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r w:rsidRPr="005C58BC">
        <w:rPr>
          <w:lang w:val="en-US"/>
        </w:rPr>
        <w:t></w:t>
      </w:r>
      <w:r w:rsidRPr="005C58BC">
        <w:rPr>
          <w:rFonts w:hint="eastAsia"/>
        </w:rPr>
        <w:t>України</w:t>
      </w:r>
      <w:r w:rsidRPr="005C58BC">
        <w:rPr>
          <w:lang w:val="en-US"/>
        </w:rPr>
        <w:t></w:t>
      </w:r>
      <w:r w:rsidRPr="005C58BC">
        <w:rPr>
          <w:rFonts w:hint="eastAsia"/>
        </w:rPr>
        <w:t>і</w:t>
      </w:r>
    </w:p>
    <w:p w:rsidR="005C58BC" w:rsidRPr="005C58BC" w:rsidRDefault="005C58BC" w:rsidP="005C58BC">
      <w:r w:rsidRPr="005C58BC">
        <w:rPr>
          <w:rFonts w:hint="eastAsia"/>
        </w:rPr>
        <w:t>шляхів</w:t>
      </w:r>
      <w:r w:rsidRPr="005C58BC">
        <w:rPr>
          <w:lang w:val="en-US"/>
        </w:rPr>
        <w:t></w:t>
      </w:r>
      <w:r w:rsidRPr="005C58BC">
        <w:rPr>
          <w:rFonts w:hint="eastAsia"/>
        </w:rPr>
        <w:t>їх</w:t>
      </w:r>
      <w:r w:rsidRPr="005C58BC">
        <w:rPr>
          <w:lang w:val="en-US"/>
        </w:rPr>
        <w:t></w:t>
      </w:r>
      <w:r w:rsidRPr="005C58BC">
        <w:rPr>
          <w:rFonts w:hint="eastAsia"/>
        </w:rPr>
        <w:t>вирішення</w:t>
      </w:r>
      <w:r w:rsidRPr="005C58BC">
        <w:rPr>
          <w:lang w:val="en-US"/>
        </w:rPr>
        <w:t></w:t>
      </w:r>
    </w:p>
    <w:p w:rsidR="005C58BC" w:rsidRPr="005C58BC" w:rsidRDefault="005C58BC" w:rsidP="005C58BC">
      <w:r w:rsidRPr="005C58BC">
        <w:rPr>
          <w:rFonts w:hint="eastAsia"/>
        </w:rPr>
        <w:t>дістали</w:t>
      </w:r>
      <w:r w:rsidRPr="005C58BC">
        <w:rPr>
          <w:lang w:val="en-US"/>
        </w:rPr>
        <w:t></w:t>
      </w:r>
      <w:r w:rsidRPr="005C58BC">
        <w:rPr>
          <w:rFonts w:hint="eastAsia"/>
        </w:rPr>
        <w:t>подальшого</w:t>
      </w:r>
      <w:r w:rsidRPr="005C58BC">
        <w:rPr>
          <w:lang w:val="en-US"/>
        </w:rPr>
        <w:t></w:t>
      </w:r>
      <w:r w:rsidRPr="005C58BC">
        <w:rPr>
          <w:rFonts w:hint="eastAsia"/>
        </w:rPr>
        <w:t>розвитку</w:t>
      </w:r>
      <w:r w:rsidRPr="005C58BC">
        <w:rPr>
          <w:lang w:val="en-US"/>
        </w:rPr>
        <w:t></w:t>
      </w:r>
    </w:p>
    <w:p w:rsidR="005C58BC" w:rsidRPr="005C58BC" w:rsidRDefault="005C58BC" w:rsidP="005C58BC">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деталізація</w:t>
      </w:r>
      <w:r w:rsidRPr="005C58BC">
        <w:rPr>
          <w:lang w:val="en-US"/>
        </w:rPr>
        <w:t></w:t>
      </w:r>
      <w:r w:rsidRPr="005C58BC">
        <w:rPr>
          <w:rFonts w:hint="eastAsia"/>
        </w:rPr>
        <w:t>проблеми</w:t>
      </w:r>
      <w:r w:rsidRPr="005C58BC">
        <w:rPr>
          <w:lang w:val="en-US"/>
        </w:rPr>
        <w:t></w:t>
      </w:r>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забезпечення</w:t>
      </w:r>
      <w:r w:rsidRPr="005C58BC">
        <w:rPr>
          <w:lang w:val="en-US"/>
        </w:rPr>
        <w:t></w:t>
      </w:r>
      <w:r w:rsidRPr="005C58BC">
        <w:rPr>
          <w:rFonts w:hint="eastAsia"/>
        </w:rPr>
        <w:t>суддів</w:t>
      </w:r>
    </w:p>
    <w:p w:rsidR="005C58BC" w:rsidRPr="005C58BC" w:rsidRDefault="005C58BC" w:rsidP="005C58BC">
      <w:r w:rsidRPr="005C58BC">
        <w:rPr>
          <w:rFonts w:hint="eastAsia"/>
        </w:rPr>
        <w:t>житлом</w:t>
      </w:r>
      <w:r w:rsidRPr="005C58BC">
        <w:rPr>
          <w:lang w:val="en-US"/>
        </w:rPr>
        <w:t></w:t>
      </w:r>
      <w:r w:rsidRPr="005C58BC">
        <w:rPr>
          <w:lang w:val="en-US"/>
        </w:rPr>
        <w:t></w:t>
      </w:r>
      <w:r w:rsidRPr="005C58BC">
        <w:rPr>
          <w:rFonts w:hint="eastAsia"/>
        </w:rPr>
        <w:t>яка</w:t>
      </w:r>
      <w:r w:rsidRPr="005C58BC">
        <w:rPr>
          <w:lang w:val="en-US"/>
        </w:rPr>
        <w:t></w:t>
      </w:r>
      <w:r w:rsidRPr="005C58BC">
        <w:rPr>
          <w:rFonts w:hint="eastAsia"/>
        </w:rPr>
        <w:t>на</w:t>
      </w:r>
      <w:r w:rsidRPr="005C58BC">
        <w:rPr>
          <w:lang w:val="en-US"/>
        </w:rPr>
        <w:t></w:t>
      </w:r>
      <w:r w:rsidRPr="005C58BC">
        <w:rPr>
          <w:rFonts w:hint="eastAsia"/>
        </w:rPr>
        <w:t>сьогодні</w:t>
      </w:r>
      <w:r w:rsidRPr="005C58BC">
        <w:rPr>
          <w:lang w:val="en-US"/>
        </w:rPr>
        <w:t></w:t>
      </w:r>
      <w:r w:rsidRPr="005C58BC">
        <w:rPr>
          <w:rFonts w:hint="eastAsia"/>
        </w:rPr>
        <w:t>включає</w:t>
      </w:r>
      <w:r w:rsidRPr="005C58BC">
        <w:rPr>
          <w:lang w:val="en-US"/>
        </w:rPr>
        <w:t></w:t>
      </w:r>
      <w:r w:rsidRPr="005C58BC">
        <w:rPr>
          <w:rFonts w:hint="eastAsia"/>
        </w:rPr>
        <w:t>такі</w:t>
      </w:r>
      <w:r w:rsidRPr="005C58BC">
        <w:rPr>
          <w:lang w:val="en-US"/>
        </w:rPr>
        <w:t></w:t>
      </w:r>
      <w:r w:rsidRPr="005C58BC">
        <w:rPr>
          <w:rFonts w:hint="eastAsia"/>
        </w:rPr>
        <w:t>аспекти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гарантія</w:t>
      </w:r>
      <w:r w:rsidRPr="005C58BC">
        <w:rPr>
          <w:lang w:val="en-US"/>
        </w:rPr>
        <w:t></w:t>
      </w:r>
      <w:r w:rsidRPr="005C58BC">
        <w:rPr>
          <w:rFonts w:hint="eastAsia"/>
        </w:rPr>
        <w:t>забезпечення</w:t>
      </w:r>
    </w:p>
    <w:p w:rsidR="005C58BC" w:rsidRPr="005C58BC" w:rsidRDefault="005C58BC" w:rsidP="005C58BC">
      <w:r w:rsidRPr="005C58BC">
        <w:rPr>
          <w:rFonts w:hint="eastAsia"/>
        </w:rPr>
        <w:t>суддів</w:t>
      </w:r>
      <w:r w:rsidRPr="005C58BC">
        <w:rPr>
          <w:lang w:val="en-US"/>
        </w:rPr>
        <w:t></w:t>
      </w:r>
      <w:r w:rsidRPr="005C58BC">
        <w:rPr>
          <w:rFonts w:hint="eastAsia"/>
        </w:rPr>
        <w:t>житлом</w:t>
      </w:r>
      <w:r w:rsidRPr="005C58BC">
        <w:rPr>
          <w:lang w:val="en-US"/>
        </w:rPr>
        <w:t></w:t>
      </w:r>
      <w:r w:rsidRPr="005C58BC">
        <w:rPr>
          <w:rFonts w:hint="eastAsia"/>
        </w:rPr>
        <w:t>не</w:t>
      </w:r>
      <w:r w:rsidRPr="005C58BC">
        <w:rPr>
          <w:lang w:val="en-US"/>
        </w:rPr>
        <w:t></w:t>
      </w:r>
      <w:r w:rsidRPr="005C58BC">
        <w:rPr>
          <w:rFonts w:hint="eastAsia"/>
        </w:rPr>
        <w:t>підкріплена</w:t>
      </w:r>
      <w:r w:rsidRPr="005C58BC">
        <w:rPr>
          <w:lang w:val="en-US"/>
        </w:rPr>
        <w:t></w:t>
      </w:r>
      <w:r w:rsidRPr="005C58BC">
        <w:rPr>
          <w:rFonts w:hint="eastAsia"/>
        </w:rPr>
        <w:t>чіткими</w:t>
      </w:r>
      <w:r w:rsidRPr="005C58BC">
        <w:rPr>
          <w:lang w:val="en-US"/>
        </w:rPr>
        <w:t></w:t>
      </w:r>
      <w:r w:rsidRPr="005C58BC">
        <w:rPr>
          <w:rFonts w:hint="eastAsia"/>
        </w:rPr>
        <w:t>строками</w:t>
      </w:r>
      <w:r w:rsidRPr="005C58BC">
        <w:rPr>
          <w:lang w:val="en-US"/>
        </w:rPr>
        <w:t></w:t>
      </w:r>
      <w:r w:rsidRPr="005C58BC">
        <w:rPr>
          <w:rFonts w:hint="eastAsia"/>
        </w:rPr>
        <w:t>її</w:t>
      </w:r>
      <w:r w:rsidRPr="005C58BC">
        <w:rPr>
          <w:lang w:val="en-US"/>
        </w:rPr>
        <w:t></w:t>
      </w:r>
      <w:r w:rsidRPr="005C58BC">
        <w:rPr>
          <w:rFonts w:hint="eastAsia"/>
        </w:rPr>
        <w:t>реалізації</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результаті</w:t>
      </w:r>
    </w:p>
    <w:p w:rsidR="005C58BC" w:rsidRPr="005C58BC" w:rsidRDefault="005C58BC" w:rsidP="005C58BC">
      <w:r w:rsidRPr="005C58BC">
        <w:rPr>
          <w:rFonts w:hint="eastAsia"/>
        </w:rPr>
        <w:t>чого</w:t>
      </w:r>
      <w:r w:rsidRPr="005C58BC">
        <w:rPr>
          <w:lang w:val="en-US"/>
        </w:rPr>
        <w:t></w:t>
      </w:r>
      <w:r w:rsidRPr="005C58BC">
        <w:rPr>
          <w:rFonts w:hint="eastAsia"/>
        </w:rPr>
        <w:t>реальне</w:t>
      </w:r>
      <w:r w:rsidRPr="005C58BC">
        <w:rPr>
          <w:lang w:val="en-US"/>
        </w:rPr>
        <w:t></w:t>
      </w:r>
      <w:r w:rsidRPr="005C58BC">
        <w:rPr>
          <w:rFonts w:hint="eastAsia"/>
        </w:rPr>
        <w:t>та</w:t>
      </w:r>
      <w:r w:rsidRPr="005C58BC">
        <w:rPr>
          <w:lang w:val="en-US"/>
        </w:rPr>
        <w:t></w:t>
      </w:r>
      <w:r w:rsidRPr="005C58BC">
        <w:rPr>
          <w:rFonts w:hint="eastAsia"/>
        </w:rPr>
        <w:t>термінове</w:t>
      </w:r>
      <w:r w:rsidRPr="005C58BC">
        <w:rPr>
          <w:lang w:val="en-US"/>
        </w:rPr>
        <w:t></w:t>
      </w:r>
      <w:r w:rsidRPr="005C58BC">
        <w:rPr>
          <w:rFonts w:hint="eastAsia"/>
        </w:rPr>
        <w:t>існування</w:t>
      </w:r>
      <w:r w:rsidRPr="005C58BC">
        <w:rPr>
          <w:lang w:val="en-US"/>
        </w:rPr>
        <w:t></w:t>
      </w:r>
      <w:r w:rsidRPr="005C58BC">
        <w:rPr>
          <w:rFonts w:hint="eastAsia"/>
        </w:rPr>
        <w:t>такої</w:t>
      </w:r>
      <w:r w:rsidRPr="005C58BC">
        <w:rPr>
          <w:lang w:val="en-US"/>
        </w:rPr>
        <w:t></w:t>
      </w:r>
      <w:r w:rsidRPr="005C58BC">
        <w:rPr>
          <w:rFonts w:hint="eastAsia"/>
        </w:rPr>
        <w:t>необхідності</w:t>
      </w:r>
      <w:r w:rsidRPr="005C58BC">
        <w:rPr>
          <w:lang w:val="en-US"/>
        </w:rPr>
        <w:t></w:t>
      </w:r>
      <w:r w:rsidRPr="005C58BC">
        <w:rPr>
          <w:rFonts w:hint="eastAsia"/>
        </w:rPr>
        <w:t>може</w:t>
      </w:r>
      <w:r w:rsidRPr="005C58BC">
        <w:rPr>
          <w:lang w:val="en-US"/>
        </w:rPr>
        <w:t></w:t>
      </w:r>
      <w:r w:rsidRPr="005C58BC">
        <w:rPr>
          <w:rFonts w:hint="eastAsia"/>
        </w:rPr>
        <w:t>бути</w:t>
      </w:r>
      <w:r w:rsidRPr="005C58BC">
        <w:rPr>
          <w:lang w:val="en-US"/>
        </w:rPr>
        <w:t></w:t>
      </w:r>
      <w:r w:rsidRPr="005C58BC">
        <w:rPr>
          <w:rFonts w:hint="eastAsia"/>
        </w:rPr>
        <w:t>не</w:t>
      </w:r>
    </w:p>
    <w:p w:rsidR="005C58BC" w:rsidRPr="005C58BC" w:rsidRDefault="005C58BC" w:rsidP="005C58BC">
      <w:r w:rsidRPr="005C58BC">
        <w:rPr>
          <w:rFonts w:hint="eastAsia"/>
        </w:rPr>
        <w:t>враховане</w:t>
      </w:r>
      <w:r w:rsidRPr="005C58BC">
        <w:rPr>
          <w:lang w:val="en-US"/>
        </w:rPr>
        <w:t></w:t>
      </w:r>
      <w:r w:rsidRPr="005C58BC">
        <w:rPr>
          <w:rFonts w:hint="eastAsia"/>
        </w:rPr>
        <w:t>у</w:t>
      </w:r>
      <w:r w:rsidRPr="005C58BC">
        <w:rPr>
          <w:lang w:val="en-US"/>
        </w:rPr>
        <w:t></w:t>
      </w:r>
      <w:r w:rsidRPr="005C58BC">
        <w:rPr>
          <w:rFonts w:hint="eastAsia"/>
        </w:rPr>
        <w:t>необхідний</w:t>
      </w:r>
      <w:r w:rsidRPr="005C58BC">
        <w:rPr>
          <w:lang w:val="en-US"/>
        </w:rPr>
        <w:t></w:t>
      </w:r>
      <w:r w:rsidRPr="005C58BC">
        <w:rPr>
          <w:rFonts w:hint="eastAsia"/>
        </w:rPr>
        <w:t>термін</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погіршення</w:t>
      </w:r>
      <w:r w:rsidRPr="005C58BC">
        <w:rPr>
          <w:lang w:val="en-US"/>
        </w:rPr>
        <w:t></w:t>
      </w:r>
      <w:r w:rsidRPr="005C58BC">
        <w:rPr>
          <w:rFonts w:hint="eastAsia"/>
        </w:rPr>
        <w:t>становища</w:t>
      </w:r>
      <w:r w:rsidRPr="005C58BC">
        <w:rPr>
          <w:lang w:val="en-US"/>
        </w:rPr>
        <w:t></w:t>
      </w:r>
      <w:r w:rsidRPr="005C58BC">
        <w:rPr>
          <w:rFonts w:hint="eastAsia"/>
        </w:rPr>
        <w:t>суддів</w:t>
      </w:r>
      <w:r w:rsidRPr="005C58BC">
        <w:rPr>
          <w:lang w:val="en-US"/>
        </w:rPr>
        <w:t></w:t>
      </w:r>
      <w:r w:rsidRPr="005C58BC">
        <w:rPr>
          <w:rFonts w:hint="eastAsia"/>
        </w:rPr>
        <w:t>стосовно</w:t>
      </w:r>
    </w:p>
    <w:p w:rsidR="005C58BC" w:rsidRPr="005C58BC" w:rsidRDefault="005C58BC" w:rsidP="005C58BC">
      <w:r w:rsidRPr="005C58BC">
        <w:rPr>
          <w:rFonts w:hint="eastAsia"/>
        </w:rPr>
        <w:t>знижки</w:t>
      </w:r>
      <w:r w:rsidRPr="005C58BC">
        <w:rPr>
          <w:lang w:val="en-US"/>
        </w:rPr>
        <w:t></w:t>
      </w:r>
      <w:r w:rsidRPr="005C58BC">
        <w:rPr>
          <w:rFonts w:hint="eastAsia"/>
        </w:rPr>
        <w:t>оплати</w:t>
      </w:r>
      <w:r w:rsidRPr="005C58BC">
        <w:rPr>
          <w:lang w:val="en-US"/>
        </w:rPr>
        <w:t></w:t>
      </w:r>
      <w:r w:rsidRPr="005C58BC">
        <w:rPr>
          <w:rFonts w:hint="eastAsia"/>
        </w:rPr>
        <w:t>вартості</w:t>
      </w:r>
      <w:r w:rsidRPr="005C58BC">
        <w:rPr>
          <w:lang w:val="en-US"/>
        </w:rPr>
        <w:t></w:t>
      </w:r>
      <w:r w:rsidRPr="005C58BC">
        <w:rPr>
          <w:rFonts w:hint="eastAsia"/>
        </w:rPr>
        <w:t>комунальних</w:t>
      </w:r>
      <w:r w:rsidRPr="005C58BC">
        <w:rPr>
          <w:lang w:val="en-US"/>
        </w:rPr>
        <w:t></w:t>
      </w:r>
      <w:r w:rsidRPr="005C58BC">
        <w:rPr>
          <w:rFonts w:hint="eastAsia"/>
        </w:rPr>
        <w:t>послуг</w:t>
      </w:r>
      <w:r w:rsidRPr="005C58BC">
        <w:rPr>
          <w:lang w:val="en-US"/>
        </w:rPr>
        <w:t></w:t>
      </w:r>
      <w:r w:rsidRPr="005C58BC">
        <w:rPr>
          <w:lang w:val="en-US"/>
        </w:rPr>
        <w:t></w:t>
      </w:r>
      <w:r w:rsidRPr="005C58BC">
        <w:rPr>
          <w:rFonts w:hint="eastAsia"/>
        </w:rPr>
        <w:t>у</w:t>
      </w:r>
      <w:r w:rsidRPr="005C58BC">
        <w:rPr>
          <w:lang w:val="en-US"/>
        </w:rPr>
        <w:t></w:t>
      </w:r>
      <w:r w:rsidRPr="005C58BC">
        <w:rPr>
          <w:rFonts w:hint="eastAsia"/>
        </w:rPr>
        <w:t>порівнянні</w:t>
      </w:r>
      <w:r w:rsidRPr="005C58BC">
        <w:rPr>
          <w:lang w:val="en-US"/>
        </w:rPr>
        <w:t></w:t>
      </w:r>
      <w:r w:rsidRPr="005C58BC">
        <w:rPr>
          <w:rFonts w:hint="eastAsia"/>
        </w:rPr>
        <w:t>із</w:t>
      </w:r>
      <w:r w:rsidRPr="005C58BC">
        <w:rPr>
          <w:lang w:val="en-US"/>
        </w:rPr>
        <w:t></w:t>
      </w:r>
      <w:r w:rsidRPr="005C58BC">
        <w:rPr>
          <w:rFonts w:hint="eastAsia"/>
        </w:rPr>
        <w:t>Законом</w:t>
      </w:r>
    </w:p>
    <w:p w:rsidR="005C58BC" w:rsidRPr="005C58BC" w:rsidRDefault="005C58BC" w:rsidP="005C58BC">
      <w:r w:rsidRPr="005C58BC">
        <w:rPr>
          <w:rFonts w:hint="eastAsia"/>
        </w:rPr>
        <w:t>України</w:t>
      </w:r>
      <w:r w:rsidRPr="005C58BC">
        <w:rPr>
          <w:lang w:val="en-US"/>
        </w:rPr>
        <w:t></w:t>
      </w:r>
      <w:r w:rsidRPr="005C58BC">
        <w:rPr>
          <w:lang w:val="en-US"/>
        </w:rPr>
        <w:t></w:t>
      </w:r>
      <w:r w:rsidRPr="005C58BC">
        <w:rPr>
          <w:rFonts w:hint="eastAsia"/>
        </w:rPr>
        <w:t>Про</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lang w:val="en-US"/>
        </w:rPr>
        <w:t></w:t>
      </w:r>
      <w:r w:rsidRPr="005C58BC">
        <w:rPr>
          <w:lang w:val="en-US"/>
        </w:rPr>
        <w:t></w:t>
      </w:r>
      <w:r w:rsidRPr="005C58BC">
        <w:rPr>
          <w:rFonts w:hint="eastAsia"/>
        </w:rPr>
        <w:t>який</w:t>
      </w:r>
      <w:r w:rsidRPr="005C58BC">
        <w:rPr>
          <w:lang w:val="en-US"/>
        </w:rPr>
        <w:t></w:t>
      </w:r>
      <w:r w:rsidRPr="005C58BC">
        <w:rPr>
          <w:rFonts w:hint="eastAsia"/>
        </w:rPr>
        <w:t>втратив</w:t>
      </w:r>
      <w:r w:rsidRPr="005C58BC">
        <w:rPr>
          <w:lang w:val="en-US"/>
        </w:rPr>
        <w:t></w:t>
      </w:r>
      <w:r w:rsidRPr="005C58BC">
        <w:rPr>
          <w:rFonts w:hint="eastAsia"/>
        </w:rPr>
        <w:t>чинність</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теоретичне</w:t>
      </w:r>
      <w:r w:rsidRPr="005C58BC">
        <w:rPr>
          <w:lang w:val="en-US"/>
        </w:rPr>
        <w:t></w:t>
      </w:r>
      <w:r w:rsidRPr="005C58BC">
        <w:rPr>
          <w:rFonts w:hint="eastAsia"/>
        </w:rPr>
        <w:t>осмислення</w:t>
      </w:r>
      <w:r w:rsidRPr="005C58BC">
        <w:rPr>
          <w:lang w:val="en-US"/>
        </w:rPr>
        <w:t></w:t>
      </w:r>
      <w:r w:rsidRPr="005C58BC">
        <w:rPr>
          <w:rFonts w:hint="eastAsia"/>
        </w:rPr>
        <w:t>категорії</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як</w:t>
      </w:r>
    </w:p>
    <w:p w:rsidR="005C58BC" w:rsidRPr="005C58BC" w:rsidRDefault="005C58BC" w:rsidP="005C58BC">
      <w:r w:rsidRPr="005C58BC">
        <w:rPr>
          <w:rFonts w:hint="eastAsia"/>
        </w:rPr>
        <w:t>комплексної</w:t>
      </w:r>
      <w:r w:rsidRPr="005C58BC">
        <w:rPr>
          <w:lang w:val="en-US"/>
        </w:rPr>
        <w:t></w:t>
      </w:r>
      <w:r w:rsidRPr="005C58BC">
        <w:rPr>
          <w:rFonts w:hint="eastAsia"/>
        </w:rPr>
        <w:t>системи</w:t>
      </w:r>
      <w:r w:rsidRPr="005C58BC">
        <w:rPr>
          <w:lang w:val="en-US"/>
        </w:rPr>
        <w:t></w:t>
      </w:r>
      <w:r w:rsidRPr="005C58BC">
        <w:rPr>
          <w:rFonts w:hint="eastAsia"/>
        </w:rPr>
        <w:t>фінансових</w:t>
      </w:r>
      <w:r w:rsidRPr="005C58BC">
        <w:rPr>
          <w:lang w:val="en-US"/>
        </w:rPr>
        <w:t></w:t>
      </w:r>
      <w:r w:rsidRPr="005C58BC">
        <w:rPr>
          <w:lang w:val="en-US"/>
        </w:rPr>
        <w:t></w:t>
      </w:r>
      <w:r w:rsidRPr="005C58BC">
        <w:rPr>
          <w:rFonts w:hint="eastAsia"/>
        </w:rPr>
        <w:t>соціальних</w:t>
      </w:r>
      <w:r w:rsidRPr="005C58BC">
        <w:rPr>
          <w:lang w:val="en-US"/>
        </w:rPr>
        <w:t></w:t>
      </w:r>
      <w:r w:rsidRPr="005C58BC">
        <w:rPr>
          <w:lang w:val="en-US"/>
        </w:rPr>
        <w:t></w:t>
      </w:r>
      <w:r w:rsidRPr="005C58BC">
        <w:rPr>
          <w:rFonts w:hint="eastAsia"/>
        </w:rPr>
        <w:t>матеріальних</w:t>
      </w:r>
      <w:r w:rsidRPr="005C58BC">
        <w:rPr>
          <w:lang w:val="en-US"/>
        </w:rPr>
        <w:t></w:t>
      </w:r>
      <w:r w:rsidRPr="005C58BC">
        <w:rPr>
          <w:rFonts w:hint="eastAsia"/>
        </w:rPr>
        <w:t>та</w:t>
      </w:r>
      <w:r w:rsidRPr="005C58BC">
        <w:rPr>
          <w:lang w:val="en-US"/>
        </w:rPr>
        <w:t></w:t>
      </w:r>
      <w:r w:rsidRPr="005C58BC">
        <w:rPr>
          <w:rFonts w:hint="eastAsia"/>
        </w:rPr>
        <w:t>юридичних</w:t>
      </w:r>
    </w:p>
    <w:p w:rsidR="005C58BC" w:rsidRPr="005C58BC" w:rsidRDefault="005C58BC" w:rsidP="005C58BC">
      <w:r w:rsidRPr="005C58BC">
        <w:rPr>
          <w:rFonts w:hint="eastAsia"/>
        </w:rPr>
        <w:t>зобов’язань</w:t>
      </w:r>
      <w:r w:rsidRPr="005C58BC">
        <w:rPr>
          <w:lang w:val="en-US"/>
        </w:rPr>
        <w:t></w:t>
      </w:r>
      <w:r w:rsidRPr="005C58BC">
        <w:rPr>
          <w:rFonts w:hint="eastAsia"/>
        </w:rPr>
        <w:t>держави</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створюють</w:t>
      </w:r>
      <w:r w:rsidRPr="005C58BC">
        <w:rPr>
          <w:lang w:val="en-US"/>
        </w:rPr>
        <w:t></w:t>
      </w:r>
      <w:r w:rsidRPr="005C58BC">
        <w:rPr>
          <w:rFonts w:hint="eastAsia"/>
        </w:rPr>
        <w:t>надійні</w:t>
      </w:r>
      <w:r w:rsidRPr="005C58BC">
        <w:rPr>
          <w:lang w:val="en-US"/>
        </w:rPr>
        <w:t></w:t>
      </w:r>
      <w:r w:rsidRPr="005C58BC">
        <w:rPr>
          <w:rFonts w:hint="eastAsia"/>
        </w:rPr>
        <w:t>умови</w:t>
      </w:r>
      <w:r w:rsidRPr="005C58BC">
        <w:rPr>
          <w:lang w:val="en-US"/>
        </w:rPr>
        <w:t></w:t>
      </w:r>
      <w:r w:rsidRPr="005C58BC">
        <w:rPr>
          <w:rFonts w:hint="eastAsia"/>
        </w:rPr>
        <w:t>для</w:t>
      </w:r>
      <w:r w:rsidRPr="005C58BC">
        <w:rPr>
          <w:lang w:val="en-US"/>
        </w:rPr>
        <w:t></w:t>
      </w:r>
      <w:r w:rsidRPr="005C58BC">
        <w:rPr>
          <w:rFonts w:hint="eastAsia"/>
        </w:rPr>
        <w:t>здійснення</w:t>
      </w:r>
    </w:p>
    <w:p w:rsidR="005C58BC" w:rsidRPr="005C58BC" w:rsidRDefault="005C58BC" w:rsidP="005C58BC">
      <w:r w:rsidRPr="005C58BC">
        <w:rPr>
          <w:rFonts w:hint="eastAsia"/>
        </w:rPr>
        <w:t>трудової</w:t>
      </w:r>
      <w:r w:rsidRPr="005C58BC">
        <w:rPr>
          <w:lang w:val="en-US"/>
        </w:rPr>
        <w:t></w:t>
      </w:r>
      <w:r w:rsidRPr="005C58BC">
        <w:rPr>
          <w:rFonts w:hint="eastAsia"/>
        </w:rPr>
        <w:t>діяльності</w:t>
      </w:r>
      <w:r w:rsidRPr="005C58BC">
        <w:rPr>
          <w:lang w:val="en-US"/>
        </w:rPr>
        <w:t></w:t>
      </w:r>
      <w:r w:rsidRPr="005C58BC">
        <w:rPr>
          <w:rFonts w:hint="eastAsia"/>
        </w:rPr>
        <w:t>та</w:t>
      </w:r>
      <w:r w:rsidRPr="005C58BC">
        <w:rPr>
          <w:lang w:val="en-US"/>
        </w:rPr>
        <w:t></w:t>
      </w:r>
      <w:r w:rsidRPr="005C58BC">
        <w:rPr>
          <w:rFonts w:hint="eastAsia"/>
        </w:rPr>
        <w:t>гарантують</w:t>
      </w:r>
      <w:r w:rsidRPr="005C58BC">
        <w:rPr>
          <w:lang w:val="en-US"/>
        </w:rPr>
        <w:t></w:t>
      </w:r>
      <w:r w:rsidRPr="005C58BC">
        <w:rPr>
          <w:rFonts w:hint="eastAsia"/>
        </w:rPr>
        <w:t>задоволення</w:t>
      </w:r>
      <w:r w:rsidRPr="005C58BC">
        <w:rPr>
          <w:lang w:val="en-US"/>
        </w:rPr>
        <w:t></w:t>
      </w:r>
      <w:r w:rsidRPr="005C58BC">
        <w:rPr>
          <w:rFonts w:hint="eastAsia"/>
        </w:rPr>
        <w:t>потреб</w:t>
      </w:r>
      <w:r w:rsidRPr="005C58BC">
        <w:rPr>
          <w:lang w:val="en-US"/>
        </w:rPr>
        <w:t></w:t>
      </w:r>
      <w:r w:rsidRPr="005C58BC">
        <w:rPr>
          <w:rFonts w:hint="eastAsia"/>
        </w:rPr>
        <w:t>працівника</w:t>
      </w:r>
      <w:r w:rsidRPr="005C58BC">
        <w:rPr>
          <w:lang w:val="en-US"/>
        </w:rPr>
        <w:t></w:t>
      </w:r>
      <w:r w:rsidRPr="005C58BC">
        <w:rPr>
          <w:rFonts w:hint="eastAsia"/>
        </w:rPr>
        <w:t>у</w:t>
      </w:r>
    </w:p>
    <w:p w:rsidR="005C58BC" w:rsidRPr="005C58BC" w:rsidRDefault="005C58BC" w:rsidP="005C58BC">
      <w:r w:rsidRPr="005C58BC">
        <w:rPr>
          <w:rFonts w:hint="eastAsia"/>
        </w:rPr>
        <w:t>питаннях</w:t>
      </w:r>
      <w:r w:rsidRPr="005C58BC">
        <w:rPr>
          <w:lang w:val="en-US"/>
        </w:rPr>
        <w:t></w:t>
      </w:r>
      <w:r w:rsidRPr="005C58BC">
        <w:rPr>
          <w:rFonts w:hint="eastAsia"/>
        </w:rPr>
        <w:t>винагороди</w:t>
      </w:r>
      <w:r w:rsidRPr="005C58BC">
        <w:rPr>
          <w:lang w:val="en-US"/>
        </w:rPr>
        <w:t></w:t>
      </w:r>
      <w:r w:rsidRPr="005C58BC">
        <w:rPr>
          <w:rFonts w:hint="eastAsia"/>
        </w:rPr>
        <w:t>за</w:t>
      </w:r>
      <w:r w:rsidRPr="005C58BC">
        <w:rPr>
          <w:lang w:val="en-US"/>
        </w:rPr>
        <w:t></w:t>
      </w:r>
      <w:r w:rsidRPr="005C58BC">
        <w:rPr>
          <w:rFonts w:hint="eastAsia"/>
        </w:rPr>
        <w:t>працю</w:t>
      </w:r>
      <w:r w:rsidRPr="005C58BC">
        <w:rPr>
          <w:lang w:val="en-US"/>
        </w:rPr>
        <w:t></w:t>
      </w:r>
      <w:r w:rsidRPr="005C58BC">
        <w:rPr>
          <w:lang w:val="en-US"/>
        </w:rPr>
        <w:t></w:t>
      </w:r>
      <w:r w:rsidRPr="005C58BC">
        <w:rPr>
          <w:rFonts w:hint="eastAsia"/>
        </w:rPr>
        <w:t>відпочинку</w:t>
      </w:r>
      <w:r w:rsidRPr="005C58BC">
        <w:rPr>
          <w:lang w:val="en-US"/>
        </w:rPr>
        <w:t></w:t>
      </w:r>
      <w:r w:rsidRPr="005C58BC">
        <w:rPr>
          <w:lang w:val="en-US"/>
        </w:rPr>
        <w:t></w:t>
      </w:r>
      <w:r w:rsidRPr="005C58BC">
        <w:rPr>
          <w:rFonts w:hint="eastAsia"/>
        </w:rPr>
        <w:t>забезпечення</w:t>
      </w:r>
      <w:r w:rsidRPr="005C58BC">
        <w:rPr>
          <w:lang w:val="en-US"/>
        </w:rPr>
        <w:t></w:t>
      </w:r>
      <w:r w:rsidRPr="005C58BC">
        <w:rPr>
          <w:rFonts w:hint="eastAsia"/>
        </w:rPr>
        <w:t>необхідними</w:t>
      </w:r>
      <w:r w:rsidRPr="005C58BC">
        <w:rPr>
          <w:lang w:val="en-US"/>
        </w:rPr>
        <w:t></w:t>
      </w:r>
      <w:r w:rsidRPr="005C58BC">
        <w:rPr>
          <w:rFonts w:hint="eastAsia"/>
        </w:rPr>
        <w:t>для</w:t>
      </w:r>
    </w:p>
    <w:p w:rsidR="005C58BC" w:rsidRPr="005C58BC" w:rsidRDefault="005C58BC" w:rsidP="005C58BC">
      <w:r w:rsidRPr="005C58BC">
        <w:rPr>
          <w:rFonts w:hint="eastAsia"/>
        </w:rPr>
        <w:t>роботи</w:t>
      </w:r>
      <w:r w:rsidRPr="005C58BC">
        <w:rPr>
          <w:lang w:val="en-US"/>
        </w:rPr>
        <w:t></w:t>
      </w:r>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r w:rsidRPr="005C58BC">
        <w:rPr>
          <w:lang w:val="en-US"/>
        </w:rPr>
        <w:t></w:t>
      </w:r>
      <w:r w:rsidRPr="005C58BC">
        <w:rPr>
          <w:rFonts w:hint="eastAsia"/>
        </w:rPr>
        <w:t>умовами</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узагальнення</w:t>
      </w:r>
      <w:r w:rsidRPr="005C58BC">
        <w:rPr>
          <w:lang w:val="en-US"/>
        </w:rPr>
        <w:t></w:t>
      </w:r>
      <w:r w:rsidRPr="005C58BC">
        <w:rPr>
          <w:rFonts w:hint="eastAsia"/>
        </w:rPr>
        <w:t>тенденцій</w:t>
      </w:r>
      <w:r w:rsidRPr="005C58BC">
        <w:rPr>
          <w:lang w:val="en-US"/>
        </w:rPr>
        <w:t></w:t>
      </w:r>
      <w:r w:rsidRPr="005C58BC">
        <w:rPr>
          <w:rFonts w:hint="eastAsia"/>
        </w:rPr>
        <w:t>подальшого</w:t>
      </w:r>
      <w:r w:rsidRPr="005C58BC">
        <w:rPr>
          <w:lang w:val="en-US"/>
        </w:rPr>
        <w:t></w:t>
      </w:r>
      <w:r w:rsidRPr="005C58BC">
        <w:rPr>
          <w:rFonts w:hint="eastAsia"/>
        </w:rPr>
        <w:t>розвитку</w:t>
      </w:r>
      <w:r w:rsidRPr="005C58BC">
        <w:rPr>
          <w:lang w:val="en-US"/>
        </w:rPr>
        <w:t></w:t>
      </w:r>
      <w:r w:rsidRPr="005C58BC">
        <w:rPr>
          <w:rFonts w:hint="eastAsia"/>
        </w:rPr>
        <w:t>правового</w:t>
      </w:r>
    </w:p>
    <w:p w:rsidR="005C58BC" w:rsidRPr="005C58BC" w:rsidRDefault="005C58BC" w:rsidP="005C58BC">
      <w:r w:rsidRPr="005C58BC">
        <w:rPr>
          <w:rFonts w:hint="eastAsia"/>
        </w:rPr>
        <w:t>регулювання</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в</w:t>
      </w:r>
      <w:r w:rsidRPr="005C58BC">
        <w:rPr>
          <w:lang w:val="en-US"/>
        </w:rPr>
        <w:t></w:t>
      </w:r>
      <w:r w:rsidRPr="005C58BC">
        <w:rPr>
          <w:rFonts w:hint="eastAsia"/>
        </w:rPr>
        <w:t>умовах</w:t>
      </w:r>
      <w:r w:rsidRPr="005C58BC">
        <w:rPr>
          <w:lang w:val="en-US"/>
        </w:rPr>
        <w:t></w:t>
      </w:r>
      <w:r w:rsidRPr="005C58BC">
        <w:rPr>
          <w:rFonts w:hint="eastAsia"/>
        </w:rPr>
        <w:t>євроінтеграції</w:t>
      </w:r>
    </w:p>
    <w:p w:rsidR="005C58BC" w:rsidRPr="005C58BC" w:rsidRDefault="005C58BC" w:rsidP="005C58BC">
      <w:r w:rsidRPr="005C58BC">
        <w:rPr>
          <w:rFonts w:hint="eastAsia"/>
        </w:rPr>
        <w:t>України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саме</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адаптація</w:t>
      </w:r>
      <w:r w:rsidRPr="005C58BC">
        <w:rPr>
          <w:lang w:val="en-US"/>
        </w:rPr>
        <w:t></w:t>
      </w:r>
      <w:r w:rsidRPr="005C58BC">
        <w:rPr>
          <w:rFonts w:hint="eastAsia"/>
        </w:rPr>
        <w:t>європейських</w:t>
      </w:r>
      <w:r w:rsidRPr="005C58BC">
        <w:rPr>
          <w:lang w:val="en-US"/>
        </w:rPr>
        <w:t></w:t>
      </w:r>
      <w:r w:rsidRPr="005C58BC">
        <w:rPr>
          <w:rFonts w:hint="eastAsia"/>
        </w:rPr>
        <w:t>стандартів</w:t>
      </w:r>
      <w:r w:rsidRPr="005C58BC">
        <w:rPr>
          <w:lang w:val="en-US"/>
        </w:rPr>
        <w:t></w:t>
      </w:r>
      <w:r w:rsidRPr="005C58BC">
        <w:rPr>
          <w:rFonts w:hint="eastAsia"/>
        </w:rPr>
        <w:t>та</w:t>
      </w:r>
      <w:r w:rsidRPr="005C58BC">
        <w:rPr>
          <w:lang w:val="en-US"/>
        </w:rPr>
        <w:t></w:t>
      </w:r>
      <w:r w:rsidRPr="005C58BC">
        <w:rPr>
          <w:rFonts w:hint="eastAsia"/>
        </w:rPr>
        <w:t>досвіду</w:t>
      </w:r>
    </w:p>
    <w:p w:rsidR="005C58BC" w:rsidRPr="005C58BC" w:rsidRDefault="005C58BC" w:rsidP="005C58BC">
      <w:r w:rsidRPr="005C58BC">
        <w:rPr>
          <w:rFonts w:hint="eastAsia"/>
        </w:rPr>
        <w:t>зарубіжних</w:t>
      </w:r>
      <w:r w:rsidRPr="005C58BC">
        <w:rPr>
          <w:lang w:val="en-US"/>
        </w:rPr>
        <w:t></w:t>
      </w:r>
      <w:r w:rsidRPr="005C58BC">
        <w:rPr>
          <w:rFonts w:hint="eastAsia"/>
        </w:rPr>
        <w:t>держав</w:t>
      </w:r>
      <w:r w:rsidRPr="005C58BC">
        <w:rPr>
          <w:lang w:val="en-US"/>
        </w:rPr>
        <w:t></w:t>
      </w:r>
      <w:r w:rsidRPr="005C58BC">
        <w:rPr>
          <w:rFonts w:hint="eastAsia"/>
        </w:rPr>
        <w:t>у</w:t>
      </w:r>
      <w:r w:rsidRPr="005C58BC">
        <w:rPr>
          <w:lang w:val="en-US"/>
        </w:rPr>
        <w:t></w:t>
      </w:r>
      <w:r w:rsidRPr="005C58BC">
        <w:rPr>
          <w:rFonts w:hint="eastAsia"/>
        </w:rPr>
        <w:t>нормах</w:t>
      </w:r>
      <w:r w:rsidRPr="005C58BC">
        <w:rPr>
          <w:lang w:val="en-US"/>
        </w:rPr>
        <w:t></w:t>
      </w:r>
      <w:r w:rsidRPr="005C58BC">
        <w:rPr>
          <w:rFonts w:hint="eastAsia"/>
        </w:rPr>
        <w:t>законодавства</w:t>
      </w:r>
      <w:r w:rsidRPr="005C58BC">
        <w:rPr>
          <w:lang w:val="en-US"/>
        </w:rPr>
        <w:t></w:t>
      </w:r>
      <w:r w:rsidRPr="005C58BC">
        <w:rPr>
          <w:rFonts w:hint="eastAsia"/>
        </w:rPr>
        <w:t>про</w:t>
      </w:r>
      <w:r w:rsidRPr="005C58BC">
        <w:rPr>
          <w:lang w:val="en-US"/>
        </w:rPr>
        <w:t></w:t>
      </w:r>
      <w:r w:rsidRPr="005C58BC">
        <w:rPr>
          <w:rFonts w:hint="eastAsia"/>
        </w:rPr>
        <w:t>судоустрій</w:t>
      </w:r>
      <w:r w:rsidRPr="005C58BC">
        <w:rPr>
          <w:lang w:val="en-US"/>
        </w:rPr>
        <w:t></w:t>
      </w:r>
      <w:r w:rsidRPr="005C58BC">
        <w:rPr>
          <w:rFonts w:hint="eastAsia"/>
        </w:rPr>
        <w:t>і</w:t>
      </w:r>
      <w:r w:rsidRPr="005C58BC">
        <w:rPr>
          <w:lang w:val="en-US"/>
        </w:rPr>
        <w:t></w:t>
      </w:r>
      <w:r w:rsidRPr="005C58BC">
        <w:rPr>
          <w:rFonts w:hint="eastAsia"/>
        </w:rPr>
        <w:t>статус</w:t>
      </w:r>
      <w:r w:rsidRPr="005C58BC">
        <w:rPr>
          <w:lang w:val="en-US"/>
        </w:rPr>
        <w:t></w:t>
      </w:r>
      <w:r w:rsidRPr="005C58BC">
        <w:rPr>
          <w:rFonts w:hint="eastAsia"/>
        </w:rPr>
        <w:t>суддів</w:t>
      </w:r>
    </w:p>
    <w:p w:rsidR="005C58BC" w:rsidRPr="005C58BC" w:rsidRDefault="005C58BC" w:rsidP="005C58BC">
      <w:r w:rsidRPr="005C58BC">
        <w:rPr>
          <w:rFonts w:hint="eastAsia"/>
        </w:rPr>
        <w:t>України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збільшення</w:t>
      </w:r>
      <w:r w:rsidRPr="005C58BC">
        <w:rPr>
          <w:lang w:val="en-US"/>
        </w:rPr>
        <w:t></w:t>
      </w:r>
      <w:r w:rsidRPr="005C58BC">
        <w:rPr>
          <w:rFonts w:hint="eastAsia"/>
        </w:rPr>
        <w:t>заробітної</w:t>
      </w:r>
      <w:r w:rsidRPr="005C58BC">
        <w:rPr>
          <w:lang w:val="en-US"/>
        </w:rPr>
        <w:t></w:t>
      </w:r>
      <w:r w:rsidRPr="005C58BC">
        <w:rPr>
          <w:rFonts w:hint="eastAsia"/>
        </w:rPr>
        <w:t>плати</w:t>
      </w:r>
      <w:r w:rsidRPr="005C58BC">
        <w:rPr>
          <w:lang w:val="en-US"/>
        </w:rPr>
        <w:t></w:t>
      </w:r>
      <w:r w:rsidRPr="005C58BC">
        <w:rPr>
          <w:rFonts w:hint="eastAsia"/>
        </w:rPr>
        <w:t>суддів</w:t>
      </w:r>
      <w:r w:rsidRPr="005C58BC">
        <w:rPr>
          <w:lang w:val="en-US"/>
        </w:rPr>
        <w:t></w:t>
      </w:r>
      <w:r w:rsidRPr="005C58BC">
        <w:rPr>
          <w:rFonts w:hint="eastAsia"/>
        </w:rPr>
        <w:t>за</w:t>
      </w:r>
      <w:r w:rsidRPr="005C58BC">
        <w:rPr>
          <w:lang w:val="en-US"/>
        </w:rPr>
        <w:t></w:t>
      </w:r>
      <w:r w:rsidRPr="005C58BC">
        <w:rPr>
          <w:rFonts w:hint="eastAsia"/>
        </w:rPr>
        <w:t>рахунок</w:t>
      </w:r>
      <w:r w:rsidRPr="005C58BC">
        <w:rPr>
          <w:lang w:val="en-US"/>
        </w:rPr>
        <w:t></w:t>
      </w:r>
      <w:r w:rsidRPr="005C58BC">
        <w:rPr>
          <w:rFonts w:hint="eastAsia"/>
        </w:rPr>
        <w:t>урізання</w:t>
      </w:r>
    </w:p>
    <w:p w:rsidR="005C58BC" w:rsidRPr="005C58BC" w:rsidRDefault="005C58BC" w:rsidP="005C58BC">
      <w:r w:rsidRPr="005C58BC">
        <w:rPr>
          <w:rFonts w:hint="eastAsia"/>
        </w:rPr>
        <w:t>соціальних</w:t>
      </w:r>
      <w:r w:rsidRPr="005C58BC">
        <w:rPr>
          <w:lang w:val="en-US"/>
        </w:rPr>
        <w:t></w:t>
      </w:r>
      <w:r w:rsidRPr="005C58BC">
        <w:rPr>
          <w:rFonts w:hint="eastAsia"/>
        </w:rPr>
        <w:t>гарантій</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зменшення</w:t>
      </w:r>
      <w:r w:rsidRPr="005C58BC">
        <w:rPr>
          <w:lang w:val="en-US"/>
        </w:rPr>
        <w:t></w:t>
      </w:r>
      <w:r w:rsidRPr="005C58BC">
        <w:rPr>
          <w:rFonts w:hint="eastAsia"/>
        </w:rPr>
        <w:t>змісту</w:t>
      </w:r>
      <w:r w:rsidRPr="005C58BC">
        <w:rPr>
          <w:lang w:val="en-US"/>
        </w:rPr>
        <w:t></w:t>
      </w:r>
      <w:r w:rsidRPr="005C58BC">
        <w:rPr>
          <w:rFonts w:hint="eastAsia"/>
        </w:rPr>
        <w:t>та</w:t>
      </w:r>
      <w:r w:rsidRPr="005C58BC">
        <w:rPr>
          <w:lang w:val="en-US"/>
        </w:rPr>
        <w:t></w:t>
      </w:r>
      <w:r w:rsidRPr="005C58BC">
        <w:rPr>
          <w:rFonts w:hint="eastAsia"/>
        </w:rPr>
        <w:t>обсягу</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суддівського</w:t>
      </w:r>
      <w:r w:rsidRPr="005C58BC">
        <w:rPr>
          <w:lang w:val="en-US"/>
        </w:rPr>
        <w:t></w:t>
      </w:r>
      <w:r w:rsidRPr="005C58BC">
        <w:rPr>
          <w:rFonts w:hint="eastAsia"/>
        </w:rPr>
        <w:t>корпусу</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перехід</w:t>
      </w:r>
      <w:r w:rsidRPr="005C58BC">
        <w:rPr>
          <w:lang w:val="en-US"/>
        </w:rPr>
        <w:t></w:t>
      </w:r>
      <w:r w:rsidRPr="005C58BC">
        <w:rPr>
          <w:rFonts w:hint="eastAsia"/>
        </w:rPr>
        <w:t>держави</w:t>
      </w:r>
      <w:r w:rsidRPr="005C58BC">
        <w:rPr>
          <w:lang w:val="en-US"/>
        </w:rPr>
        <w:t></w:t>
      </w:r>
      <w:r w:rsidRPr="005C58BC">
        <w:rPr>
          <w:rFonts w:hint="eastAsia"/>
        </w:rPr>
        <w:t>від</w:t>
      </w:r>
      <w:r w:rsidRPr="005C58BC">
        <w:rPr>
          <w:lang w:val="en-US"/>
        </w:rPr>
        <w:t></w:t>
      </w:r>
      <w:r w:rsidRPr="005C58BC">
        <w:rPr>
          <w:rFonts w:hint="eastAsia"/>
        </w:rPr>
        <w:t>переважання</w:t>
      </w:r>
    </w:p>
    <w:p w:rsidR="005C58BC" w:rsidRPr="005C58BC" w:rsidRDefault="005C58BC" w:rsidP="005C58BC">
      <w:r w:rsidRPr="005C58BC">
        <w:rPr>
          <w:rFonts w:hint="eastAsia"/>
        </w:rPr>
        <w:t>натурального</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lang w:val="en-US"/>
        </w:rPr>
        <w:t></w:t>
      </w:r>
      <w:r w:rsidRPr="005C58BC">
        <w:rPr>
          <w:rFonts w:hint="eastAsia"/>
        </w:rPr>
        <w:t>у</w:t>
      </w:r>
      <w:r w:rsidRPr="005C58BC">
        <w:rPr>
          <w:lang w:val="en-US"/>
        </w:rPr>
        <w:t></w:t>
      </w:r>
      <w:r w:rsidRPr="005C58BC">
        <w:rPr>
          <w:rFonts w:hint="eastAsia"/>
        </w:rPr>
        <w:t>першу</w:t>
      </w:r>
      <w:r w:rsidRPr="005C58BC">
        <w:rPr>
          <w:lang w:val="en-US"/>
        </w:rPr>
        <w:t></w:t>
      </w:r>
      <w:r w:rsidRPr="005C58BC">
        <w:rPr>
          <w:rFonts w:hint="eastAsia"/>
        </w:rPr>
        <w:t>чергу</w:t>
      </w:r>
      <w:r w:rsidRPr="005C58BC">
        <w:rPr>
          <w:lang w:val="en-US"/>
        </w:rPr>
        <w:t></w:t>
      </w:r>
      <w:r w:rsidRPr="005C58BC">
        <w:rPr>
          <w:rFonts w:hint="eastAsia"/>
        </w:rPr>
        <w:t>за</w:t>
      </w:r>
      <w:r w:rsidRPr="005C58BC">
        <w:rPr>
          <w:lang w:val="en-US"/>
        </w:rPr>
        <w:t></w:t>
      </w:r>
      <w:r w:rsidRPr="005C58BC">
        <w:rPr>
          <w:rFonts w:hint="eastAsia"/>
        </w:rPr>
        <w:t>рахунок</w:t>
      </w:r>
      <w:r w:rsidRPr="005C58BC">
        <w:rPr>
          <w:lang w:val="en-US"/>
        </w:rPr>
        <w:t></w:t>
      </w:r>
      <w:r w:rsidRPr="005C58BC">
        <w:rPr>
          <w:rFonts w:hint="eastAsia"/>
        </w:rPr>
        <w:t>пільг</w:t>
      </w:r>
      <w:r w:rsidRPr="005C58BC">
        <w:rPr>
          <w:lang w:val="en-US"/>
        </w:rPr>
        <w:t></w:t>
      </w:r>
      <w:r w:rsidRPr="005C58BC">
        <w:rPr>
          <w:rFonts w:hint="eastAsia"/>
        </w:rPr>
        <w:t>та</w:t>
      </w:r>
    </w:p>
    <w:p w:rsidR="005C58BC" w:rsidRPr="005C58BC" w:rsidRDefault="005C58BC" w:rsidP="005C58BC">
      <w:r w:rsidRPr="005C58BC">
        <w:rPr>
          <w:rFonts w:hint="eastAsia"/>
        </w:rPr>
        <w:t>гарантій</w:t>
      </w:r>
      <w:r w:rsidRPr="005C58BC">
        <w:rPr>
          <w:lang w:val="en-US"/>
        </w:rPr>
        <w:t></w:t>
      </w:r>
      <w:r w:rsidRPr="005C58BC">
        <w:rPr>
          <w:lang w:val="en-US"/>
        </w:rPr>
        <w:t></w:t>
      </w:r>
      <w:r w:rsidRPr="005C58BC">
        <w:rPr>
          <w:rFonts w:hint="eastAsia"/>
        </w:rPr>
        <w:t>до</w:t>
      </w:r>
      <w:r w:rsidRPr="005C58BC">
        <w:rPr>
          <w:lang w:val="en-US"/>
        </w:rPr>
        <w:t></w:t>
      </w:r>
      <w:r w:rsidRPr="005C58BC">
        <w:rPr>
          <w:rFonts w:hint="eastAsia"/>
        </w:rPr>
        <w:t>грошового</w:t>
      </w:r>
      <w:r w:rsidRPr="005C58BC">
        <w:rPr>
          <w:lang w:val="en-US"/>
        </w:rPr>
        <w:t></w:t>
      </w:r>
      <w:r w:rsidRPr="005C58BC">
        <w:rPr>
          <w:rFonts w:hint="eastAsia"/>
        </w:rPr>
        <w:t>забезпечення</w:t>
      </w:r>
      <w:r w:rsidRPr="005C58BC">
        <w:rPr>
          <w:lang w:val="en-US"/>
        </w:rPr>
        <w:t></w:t>
      </w:r>
    </w:p>
    <w:p w:rsidR="005C58BC" w:rsidRPr="005C58BC" w:rsidRDefault="005C58BC" w:rsidP="005C58BC">
      <w:r w:rsidRPr="005C58BC">
        <w:rPr>
          <w:rFonts w:hint="eastAsia"/>
        </w:rPr>
        <w:t>–</w:t>
      </w:r>
      <w:r w:rsidRPr="005C58BC">
        <w:rPr>
          <w:lang w:val="en-US"/>
        </w:rPr>
        <w:t></w:t>
      </w:r>
      <w:r w:rsidRPr="005C58BC">
        <w:rPr>
          <w:rFonts w:hint="eastAsia"/>
        </w:rPr>
        <w:t>пропозиції</w:t>
      </w:r>
      <w:r w:rsidRPr="005C58BC">
        <w:rPr>
          <w:lang w:val="en-US"/>
        </w:rPr>
        <w:t></w:t>
      </w:r>
      <w:r w:rsidRPr="005C58BC">
        <w:rPr>
          <w:rFonts w:hint="eastAsia"/>
        </w:rPr>
        <w:t>щодо</w:t>
      </w:r>
      <w:r w:rsidRPr="005C58BC">
        <w:rPr>
          <w:lang w:val="en-US"/>
        </w:rPr>
        <w:t></w:t>
      </w:r>
      <w:r w:rsidRPr="005C58BC">
        <w:rPr>
          <w:rFonts w:hint="eastAsia"/>
        </w:rPr>
        <w:t>запозичення</w:t>
      </w:r>
      <w:r w:rsidRPr="005C58BC">
        <w:rPr>
          <w:lang w:val="en-US"/>
        </w:rPr>
        <w:t></w:t>
      </w:r>
      <w:r w:rsidRPr="005C58BC">
        <w:rPr>
          <w:rFonts w:hint="eastAsia"/>
        </w:rPr>
        <w:t>позитивного</w:t>
      </w:r>
      <w:r w:rsidRPr="005C58BC">
        <w:rPr>
          <w:lang w:val="en-US"/>
        </w:rPr>
        <w:t></w:t>
      </w:r>
      <w:r w:rsidRPr="005C58BC">
        <w:rPr>
          <w:rFonts w:hint="eastAsia"/>
        </w:rPr>
        <w:t>зарубіжного</w:t>
      </w:r>
      <w:r w:rsidRPr="005C58BC">
        <w:rPr>
          <w:lang w:val="en-US"/>
        </w:rPr>
        <w:t></w:t>
      </w:r>
      <w:r w:rsidRPr="005C58BC">
        <w:rPr>
          <w:rFonts w:hint="eastAsia"/>
        </w:rPr>
        <w:t>досвіду</w:t>
      </w:r>
    </w:p>
    <w:p w:rsidR="005C58BC" w:rsidRPr="005C58BC" w:rsidRDefault="005C58BC" w:rsidP="005C58BC">
      <w:r w:rsidRPr="005C58BC">
        <w:rPr>
          <w:rFonts w:hint="eastAsia"/>
        </w:rPr>
        <w:t>правового</w:t>
      </w:r>
      <w:r w:rsidRPr="005C58BC">
        <w:rPr>
          <w:lang w:val="en-US"/>
        </w:rPr>
        <w:t></w:t>
      </w:r>
      <w:r w:rsidRPr="005C58BC">
        <w:rPr>
          <w:rFonts w:hint="eastAsia"/>
        </w:rPr>
        <w:t>регулювання</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Теоретичне</w:t>
      </w:r>
      <w:r w:rsidRPr="005C58BC">
        <w:rPr>
          <w:lang w:val="en-US"/>
        </w:rPr>
        <w:t></w:t>
      </w:r>
      <w:r w:rsidRPr="005C58BC">
        <w:rPr>
          <w:rFonts w:hint="eastAsia"/>
        </w:rPr>
        <w:t>та</w:t>
      </w:r>
      <w:r w:rsidRPr="005C58BC">
        <w:rPr>
          <w:lang w:val="en-US"/>
        </w:rPr>
        <w:t></w:t>
      </w:r>
      <w:r w:rsidRPr="005C58BC">
        <w:rPr>
          <w:rFonts w:hint="eastAsia"/>
        </w:rPr>
        <w:t>практичне</w:t>
      </w:r>
      <w:r w:rsidRPr="005C58BC">
        <w:rPr>
          <w:lang w:val="en-US"/>
        </w:rPr>
        <w:t></w:t>
      </w:r>
      <w:r w:rsidRPr="005C58BC">
        <w:rPr>
          <w:rFonts w:hint="eastAsia"/>
        </w:rPr>
        <w:t>значення</w:t>
      </w:r>
      <w:r w:rsidRPr="005C58BC">
        <w:rPr>
          <w:lang w:val="en-US"/>
        </w:rPr>
        <w:t></w:t>
      </w:r>
      <w:r w:rsidRPr="005C58BC">
        <w:rPr>
          <w:rFonts w:hint="eastAsia"/>
        </w:rPr>
        <w:t>одержаних</w:t>
      </w:r>
      <w:r w:rsidRPr="005C58BC">
        <w:rPr>
          <w:lang w:val="en-US"/>
        </w:rPr>
        <w:t></w:t>
      </w:r>
      <w:r w:rsidRPr="005C58BC">
        <w:rPr>
          <w:rFonts w:hint="eastAsia"/>
        </w:rPr>
        <w:t>результатів</w:t>
      </w:r>
    </w:p>
    <w:p w:rsidR="005C58BC" w:rsidRPr="005C58BC" w:rsidRDefault="005C58BC" w:rsidP="005C58BC">
      <w:r w:rsidRPr="005C58BC">
        <w:rPr>
          <w:rFonts w:hint="eastAsia"/>
        </w:rPr>
        <w:t>полягає</w:t>
      </w:r>
      <w:r w:rsidRPr="005C58BC">
        <w:rPr>
          <w:lang w:val="en-US"/>
        </w:rPr>
        <w:t></w:t>
      </w:r>
      <w:r w:rsidRPr="005C58BC">
        <w:rPr>
          <w:rFonts w:hint="eastAsia"/>
        </w:rPr>
        <w:t>в</w:t>
      </w:r>
      <w:r w:rsidRPr="005C58BC">
        <w:rPr>
          <w:lang w:val="en-US"/>
        </w:rPr>
        <w:t></w:t>
      </w:r>
      <w:r w:rsidRPr="005C58BC">
        <w:rPr>
          <w:rFonts w:hint="eastAsia"/>
        </w:rPr>
        <w:t>тому</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викладені</w:t>
      </w:r>
      <w:r w:rsidRPr="005C58BC">
        <w:rPr>
          <w:lang w:val="en-US"/>
        </w:rPr>
        <w:t></w:t>
      </w:r>
      <w:r w:rsidRPr="005C58BC">
        <w:rPr>
          <w:rFonts w:hint="eastAsia"/>
        </w:rPr>
        <w:t>у</w:t>
      </w:r>
      <w:r w:rsidRPr="005C58BC">
        <w:rPr>
          <w:lang w:val="en-US"/>
        </w:rPr>
        <w:t></w:t>
      </w:r>
      <w:r w:rsidRPr="005C58BC">
        <w:rPr>
          <w:rFonts w:hint="eastAsia"/>
        </w:rPr>
        <w:t>дисертаційному</w:t>
      </w:r>
      <w:r w:rsidRPr="005C58BC">
        <w:rPr>
          <w:lang w:val="en-US"/>
        </w:rPr>
        <w:t></w:t>
      </w:r>
      <w:r w:rsidRPr="005C58BC">
        <w:rPr>
          <w:rFonts w:hint="eastAsia"/>
        </w:rPr>
        <w:t>досліджені</w:t>
      </w:r>
      <w:r w:rsidRPr="005C58BC">
        <w:rPr>
          <w:lang w:val="en-US"/>
        </w:rPr>
        <w:t></w:t>
      </w:r>
      <w:r w:rsidRPr="005C58BC">
        <w:rPr>
          <w:rFonts w:hint="eastAsia"/>
        </w:rPr>
        <w:t>положення</w:t>
      </w:r>
      <w:r w:rsidRPr="005C58BC">
        <w:rPr>
          <w:lang w:val="en-US"/>
        </w:rPr>
        <w:t></w:t>
      </w:r>
      <w:r w:rsidRPr="005C58BC">
        <w:rPr>
          <w:rFonts w:hint="eastAsia"/>
        </w:rPr>
        <w:t>у</w:t>
      </w:r>
    </w:p>
    <w:p w:rsidR="005C58BC" w:rsidRPr="005C58BC" w:rsidRDefault="005C58BC" w:rsidP="005C58BC">
      <w:r w:rsidRPr="005C58BC">
        <w:rPr>
          <w:rFonts w:hint="eastAsia"/>
        </w:rPr>
        <w:t>подальшому</w:t>
      </w:r>
      <w:r w:rsidRPr="005C58BC">
        <w:rPr>
          <w:lang w:val="en-US"/>
        </w:rPr>
        <w:t></w:t>
      </w:r>
      <w:r w:rsidRPr="005C58BC">
        <w:rPr>
          <w:rFonts w:hint="eastAsia"/>
        </w:rPr>
        <w:t>можуть</w:t>
      </w:r>
      <w:r w:rsidRPr="005C58BC">
        <w:rPr>
          <w:lang w:val="en-US"/>
        </w:rPr>
        <w:t></w:t>
      </w:r>
      <w:r w:rsidRPr="005C58BC">
        <w:rPr>
          <w:rFonts w:hint="eastAsia"/>
        </w:rPr>
        <w:t>бути</w:t>
      </w:r>
      <w:r w:rsidRPr="005C58BC">
        <w:rPr>
          <w:lang w:val="en-US"/>
        </w:rPr>
        <w:t></w:t>
      </w:r>
      <w:r w:rsidRPr="005C58BC">
        <w:rPr>
          <w:rFonts w:hint="eastAsia"/>
        </w:rPr>
        <w:t>використані</w:t>
      </w:r>
      <w:r w:rsidRPr="005C58BC">
        <w:rPr>
          <w:lang w:val="en-US"/>
        </w:rPr>
        <w:t></w:t>
      </w:r>
    </w:p>
    <w:p w:rsidR="005C58BC" w:rsidRPr="005C58BC" w:rsidRDefault="005C58BC" w:rsidP="005C58BC">
      <w:r w:rsidRPr="005C58BC">
        <w:rPr>
          <w:lang w:val="en-US"/>
        </w:rPr>
        <w:t></w:t>
      </w:r>
      <w:r w:rsidRPr="005C58BC">
        <w:rPr>
          <w:lang w:val="en-US"/>
        </w:rPr>
        <w:t></w:t>
      </w:r>
    </w:p>
    <w:p w:rsidR="005C58BC" w:rsidRPr="005C58BC" w:rsidRDefault="005C58BC" w:rsidP="005C58BC">
      <w:r w:rsidRPr="005C58BC">
        <w:rPr>
          <w:rFonts w:hint="eastAsia"/>
        </w:rPr>
        <w:t>у</w:t>
      </w:r>
      <w:r w:rsidRPr="005C58BC">
        <w:rPr>
          <w:lang w:val="en-US"/>
        </w:rPr>
        <w:t></w:t>
      </w:r>
      <w:r w:rsidRPr="005C58BC">
        <w:rPr>
          <w:rFonts w:hint="eastAsia"/>
        </w:rPr>
        <w:t>науково</w:t>
      </w:r>
      <w:r w:rsidRPr="005C58BC">
        <w:rPr>
          <w:lang w:val="en-US"/>
        </w:rPr>
        <w:t></w:t>
      </w:r>
      <w:r w:rsidRPr="005C58BC">
        <w:rPr>
          <w:rFonts w:hint="eastAsia"/>
        </w:rPr>
        <w:t>дослідній</w:t>
      </w:r>
      <w:r w:rsidRPr="005C58BC">
        <w:rPr>
          <w:lang w:val="en-US"/>
        </w:rPr>
        <w:t></w:t>
      </w:r>
      <w:r w:rsidRPr="005C58BC">
        <w:rPr>
          <w:rFonts w:hint="eastAsia"/>
        </w:rPr>
        <w:t>сфері</w:t>
      </w:r>
      <w:r w:rsidRPr="005C58BC">
        <w:rPr>
          <w:lang w:val="en-US"/>
        </w:rPr>
        <w:t></w:t>
      </w:r>
      <w:r w:rsidRPr="005C58BC">
        <w:rPr>
          <w:rFonts w:hint="eastAsia"/>
        </w:rPr>
        <w:t>–</w:t>
      </w:r>
      <w:r w:rsidRPr="005C58BC">
        <w:rPr>
          <w:lang w:val="en-US"/>
        </w:rPr>
        <w:t></w:t>
      </w:r>
      <w:r w:rsidRPr="005C58BC">
        <w:rPr>
          <w:rFonts w:hint="eastAsia"/>
        </w:rPr>
        <w:t>положення</w:t>
      </w:r>
      <w:r w:rsidRPr="005C58BC">
        <w:rPr>
          <w:lang w:val="en-US"/>
        </w:rPr>
        <w:t></w:t>
      </w:r>
      <w:r w:rsidRPr="005C58BC">
        <w:rPr>
          <w:rFonts w:hint="eastAsia"/>
        </w:rPr>
        <w:t>та</w:t>
      </w:r>
      <w:r w:rsidRPr="005C58BC">
        <w:rPr>
          <w:lang w:val="en-US"/>
        </w:rPr>
        <w:t></w:t>
      </w:r>
      <w:r w:rsidRPr="005C58BC">
        <w:rPr>
          <w:rFonts w:hint="eastAsia"/>
        </w:rPr>
        <w:t>висновки</w:t>
      </w:r>
      <w:r w:rsidRPr="005C58BC">
        <w:rPr>
          <w:lang w:val="en-US"/>
        </w:rPr>
        <w:t></w:t>
      </w:r>
      <w:r w:rsidRPr="005C58BC">
        <w:rPr>
          <w:rFonts w:hint="eastAsia"/>
        </w:rPr>
        <w:t>дисертації</w:t>
      </w:r>
    </w:p>
    <w:p w:rsidR="005C58BC" w:rsidRPr="005C58BC" w:rsidRDefault="005C58BC" w:rsidP="005C58BC">
      <w:r w:rsidRPr="005C58BC">
        <w:rPr>
          <w:rFonts w:hint="eastAsia"/>
        </w:rPr>
        <w:t>можуть</w:t>
      </w:r>
      <w:r w:rsidRPr="005C58BC">
        <w:rPr>
          <w:lang w:val="en-US"/>
        </w:rPr>
        <w:t></w:t>
      </w:r>
      <w:r w:rsidRPr="005C58BC">
        <w:rPr>
          <w:rFonts w:hint="eastAsia"/>
        </w:rPr>
        <w:t>бути</w:t>
      </w:r>
      <w:r w:rsidRPr="005C58BC">
        <w:rPr>
          <w:lang w:val="en-US"/>
        </w:rPr>
        <w:t></w:t>
      </w:r>
      <w:r w:rsidRPr="005C58BC">
        <w:rPr>
          <w:rFonts w:hint="eastAsia"/>
        </w:rPr>
        <w:t>основою</w:t>
      </w:r>
      <w:r w:rsidRPr="005C58BC">
        <w:rPr>
          <w:lang w:val="en-US"/>
        </w:rPr>
        <w:t></w:t>
      </w:r>
      <w:r w:rsidRPr="005C58BC">
        <w:rPr>
          <w:rFonts w:hint="eastAsia"/>
        </w:rPr>
        <w:t>для</w:t>
      </w:r>
      <w:r w:rsidRPr="005C58BC">
        <w:rPr>
          <w:lang w:val="en-US"/>
        </w:rPr>
        <w:t></w:t>
      </w:r>
      <w:r w:rsidRPr="005C58BC">
        <w:rPr>
          <w:rFonts w:hint="eastAsia"/>
        </w:rPr>
        <w:t>визначення</w:t>
      </w:r>
      <w:r w:rsidRPr="005C58BC">
        <w:rPr>
          <w:lang w:val="en-US"/>
        </w:rPr>
        <w:t></w:t>
      </w:r>
      <w:r w:rsidRPr="005C58BC">
        <w:rPr>
          <w:rFonts w:hint="eastAsia"/>
        </w:rPr>
        <w:t>специфіки</w:t>
      </w:r>
      <w:r w:rsidRPr="005C58BC">
        <w:rPr>
          <w:lang w:val="en-US"/>
        </w:rPr>
        <w:t></w:t>
      </w:r>
      <w:r w:rsidRPr="005C58BC">
        <w:rPr>
          <w:rFonts w:hint="eastAsia"/>
        </w:rPr>
        <w:t>правового</w:t>
      </w:r>
      <w:r w:rsidRPr="005C58BC">
        <w:rPr>
          <w:lang w:val="en-US"/>
        </w:rPr>
        <w:t></w:t>
      </w:r>
      <w:r w:rsidRPr="005C58BC">
        <w:rPr>
          <w:rFonts w:hint="eastAsia"/>
        </w:rPr>
        <w:t>регулювання</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у</w:t>
      </w:r>
      <w:r w:rsidRPr="005C58BC">
        <w:rPr>
          <w:lang w:val="en-US"/>
        </w:rPr>
        <w:t></w:t>
      </w:r>
      <w:r w:rsidRPr="005C58BC">
        <w:rPr>
          <w:rFonts w:hint="eastAsia"/>
        </w:rPr>
        <w:t>правотворчій</w:t>
      </w:r>
      <w:r w:rsidRPr="005C58BC">
        <w:rPr>
          <w:lang w:val="en-US"/>
        </w:rPr>
        <w:t></w:t>
      </w:r>
      <w:r w:rsidRPr="005C58BC">
        <w:rPr>
          <w:rFonts w:hint="eastAsia"/>
        </w:rPr>
        <w:t>діяльності</w:t>
      </w:r>
      <w:r w:rsidRPr="005C58BC">
        <w:rPr>
          <w:lang w:val="en-US"/>
        </w:rPr>
        <w:t></w:t>
      </w:r>
      <w:r w:rsidRPr="005C58BC">
        <w:rPr>
          <w:rFonts w:hint="eastAsia"/>
        </w:rPr>
        <w:t>–</w:t>
      </w:r>
      <w:r w:rsidRPr="005C58BC">
        <w:rPr>
          <w:lang w:val="en-US"/>
        </w:rPr>
        <w:t></w:t>
      </w:r>
      <w:r w:rsidRPr="005C58BC">
        <w:rPr>
          <w:rFonts w:hint="eastAsia"/>
        </w:rPr>
        <w:t>в</w:t>
      </w:r>
      <w:r w:rsidRPr="005C58BC">
        <w:rPr>
          <w:lang w:val="en-US"/>
        </w:rPr>
        <w:t></w:t>
      </w:r>
      <w:r w:rsidRPr="005C58BC">
        <w:rPr>
          <w:rFonts w:hint="eastAsia"/>
        </w:rPr>
        <w:t>процесі</w:t>
      </w:r>
      <w:r w:rsidRPr="005C58BC">
        <w:rPr>
          <w:lang w:val="en-US"/>
        </w:rPr>
        <w:t></w:t>
      </w:r>
      <w:r w:rsidRPr="005C58BC">
        <w:rPr>
          <w:rFonts w:hint="eastAsia"/>
        </w:rPr>
        <w:t>підготовки</w:t>
      </w:r>
      <w:r w:rsidRPr="005C58BC">
        <w:rPr>
          <w:lang w:val="en-US"/>
        </w:rPr>
        <w:t></w:t>
      </w:r>
      <w:r w:rsidRPr="005C58BC">
        <w:rPr>
          <w:rFonts w:hint="eastAsia"/>
        </w:rPr>
        <w:t>змін</w:t>
      </w:r>
      <w:r w:rsidRPr="005C58BC">
        <w:rPr>
          <w:lang w:val="en-US"/>
        </w:rPr>
        <w:t></w:t>
      </w:r>
      <w:r w:rsidRPr="005C58BC">
        <w:rPr>
          <w:rFonts w:hint="eastAsia"/>
        </w:rPr>
        <w:t>і</w:t>
      </w:r>
      <w:r w:rsidRPr="005C58BC">
        <w:rPr>
          <w:lang w:val="en-US"/>
        </w:rPr>
        <w:t></w:t>
      </w:r>
      <w:r w:rsidRPr="005C58BC">
        <w:rPr>
          <w:rFonts w:hint="eastAsia"/>
        </w:rPr>
        <w:t>доповнень</w:t>
      </w:r>
    </w:p>
    <w:p w:rsidR="005C58BC" w:rsidRPr="005C58BC" w:rsidRDefault="005C58BC" w:rsidP="005C58BC">
      <w:r w:rsidRPr="005C58BC">
        <w:rPr>
          <w:rFonts w:hint="eastAsia"/>
        </w:rPr>
        <w:t>до</w:t>
      </w:r>
      <w:r w:rsidRPr="005C58BC">
        <w:rPr>
          <w:lang w:val="en-US"/>
        </w:rPr>
        <w:t></w:t>
      </w:r>
      <w:r w:rsidRPr="005C58BC">
        <w:rPr>
          <w:rFonts w:hint="eastAsia"/>
        </w:rPr>
        <w:t>нормативних</w:t>
      </w:r>
      <w:r w:rsidRPr="005C58BC">
        <w:rPr>
          <w:lang w:val="en-US"/>
        </w:rPr>
        <w:t></w:t>
      </w:r>
      <w:r w:rsidRPr="005C58BC">
        <w:rPr>
          <w:rFonts w:hint="eastAsia"/>
        </w:rPr>
        <w:t>актів</w:t>
      </w:r>
      <w:r w:rsidRPr="005C58BC">
        <w:rPr>
          <w:lang w:val="en-US"/>
        </w:rPr>
        <w:t></w:t>
      </w:r>
      <w:r w:rsidRPr="005C58BC">
        <w:rPr>
          <w:lang w:val="en-US"/>
        </w:rPr>
        <w:t></w:t>
      </w:r>
      <w:r w:rsidRPr="005C58BC">
        <w:rPr>
          <w:rFonts w:hint="eastAsia"/>
        </w:rPr>
        <w:t>які</w:t>
      </w:r>
      <w:r w:rsidRPr="005C58BC">
        <w:rPr>
          <w:lang w:val="en-US"/>
        </w:rPr>
        <w:t></w:t>
      </w:r>
      <w:r w:rsidRPr="005C58BC">
        <w:rPr>
          <w:rFonts w:hint="eastAsia"/>
        </w:rPr>
        <w:t>регулюють</w:t>
      </w:r>
      <w:r w:rsidRPr="005C58BC">
        <w:rPr>
          <w:lang w:val="en-US"/>
        </w:rPr>
        <w:t></w:t>
      </w:r>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зокрема</w:t>
      </w:r>
      <w:r w:rsidRPr="005C58BC">
        <w:rPr>
          <w:lang w:val="en-US"/>
        </w:rPr>
        <w:t></w:t>
      </w:r>
      <w:r w:rsidRPr="005C58BC">
        <w:rPr>
          <w:rFonts w:hint="eastAsia"/>
        </w:rPr>
        <w:t>до</w:t>
      </w:r>
      <w:r w:rsidRPr="005C58BC">
        <w:rPr>
          <w:lang w:val="en-US"/>
        </w:rPr>
        <w:t></w:t>
      </w:r>
      <w:r w:rsidRPr="005C58BC">
        <w:rPr>
          <w:rFonts w:hint="eastAsia"/>
        </w:rPr>
        <w:t>чинного</w:t>
      </w:r>
      <w:r w:rsidRPr="005C58BC">
        <w:rPr>
          <w:lang w:val="en-US"/>
        </w:rPr>
        <w:t></w:t>
      </w:r>
      <w:r w:rsidRPr="005C58BC">
        <w:rPr>
          <w:rFonts w:hint="eastAsia"/>
        </w:rPr>
        <w:t>Кодексу</w:t>
      </w:r>
      <w:r w:rsidRPr="005C58BC">
        <w:rPr>
          <w:lang w:val="en-US"/>
        </w:rPr>
        <w:t></w:t>
      </w:r>
      <w:r w:rsidRPr="005C58BC">
        <w:rPr>
          <w:rFonts w:hint="eastAsia"/>
        </w:rPr>
        <w:t>законів</w:t>
      </w:r>
      <w:r w:rsidRPr="005C58BC">
        <w:rPr>
          <w:lang w:val="en-US"/>
        </w:rPr>
        <w:t></w:t>
      </w:r>
      <w:r w:rsidRPr="005C58BC">
        <w:rPr>
          <w:rFonts w:hint="eastAsia"/>
        </w:rPr>
        <w:t>про</w:t>
      </w:r>
      <w:r w:rsidRPr="005C58BC">
        <w:rPr>
          <w:lang w:val="en-US"/>
        </w:rPr>
        <w:t></w:t>
      </w:r>
      <w:r w:rsidRPr="005C58BC">
        <w:rPr>
          <w:rFonts w:hint="eastAsia"/>
        </w:rPr>
        <w:t>працю</w:t>
      </w:r>
      <w:r w:rsidRPr="005C58BC">
        <w:rPr>
          <w:lang w:val="en-US"/>
        </w:rPr>
        <w:t></w:t>
      </w:r>
      <w:r w:rsidRPr="005C58BC">
        <w:rPr>
          <w:rFonts w:hint="eastAsia"/>
        </w:rPr>
        <w:t>України</w:t>
      </w:r>
      <w:r w:rsidRPr="005C58BC">
        <w:rPr>
          <w:lang w:val="en-US"/>
        </w:rPr>
        <w:t></w:t>
      </w:r>
      <w:r w:rsidRPr="005C58BC">
        <w:rPr>
          <w:rFonts w:hint="eastAsia"/>
        </w:rPr>
        <w:t>та</w:t>
      </w:r>
      <w:r w:rsidRPr="005C58BC">
        <w:rPr>
          <w:lang w:val="en-US"/>
        </w:rPr>
        <w:t></w:t>
      </w:r>
      <w:r w:rsidRPr="005C58BC">
        <w:rPr>
          <w:rFonts w:hint="eastAsia"/>
        </w:rPr>
        <w:t>Закону</w:t>
      </w:r>
      <w:r w:rsidRPr="005C58BC">
        <w:rPr>
          <w:lang w:val="en-US"/>
        </w:rPr>
        <w:t></w:t>
      </w:r>
      <w:r w:rsidRPr="005C58BC">
        <w:rPr>
          <w:rFonts w:hint="eastAsia"/>
        </w:rPr>
        <w:t>України</w:t>
      </w:r>
    </w:p>
    <w:p w:rsidR="005C58BC" w:rsidRPr="005C58BC" w:rsidRDefault="005C58BC" w:rsidP="005C58BC">
      <w:r w:rsidRPr="005C58BC">
        <w:rPr>
          <w:lang w:val="en-US"/>
        </w:rPr>
        <w:t></w:t>
      </w:r>
      <w:r w:rsidRPr="005C58BC">
        <w:rPr>
          <w:rFonts w:hint="eastAsia"/>
        </w:rPr>
        <w:t>Про</w:t>
      </w:r>
      <w:r w:rsidRPr="005C58BC">
        <w:rPr>
          <w:lang w:val="en-US"/>
        </w:rPr>
        <w:t></w:t>
      </w:r>
      <w:r w:rsidRPr="005C58BC">
        <w:rPr>
          <w:rFonts w:hint="eastAsia"/>
        </w:rPr>
        <w:t>судоустрій</w:t>
      </w:r>
      <w:r w:rsidRPr="005C58BC">
        <w:rPr>
          <w:lang w:val="en-US"/>
        </w:rPr>
        <w:t></w:t>
      </w:r>
      <w:r w:rsidRPr="005C58BC">
        <w:rPr>
          <w:rFonts w:hint="eastAsia"/>
        </w:rPr>
        <w:t>і</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у</w:t>
      </w:r>
      <w:r w:rsidRPr="005C58BC">
        <w:rPr>
          <w:lang w:val="en-US"/>
        </w:rPr>
        <w:t></w:t>
      </w:r>
      <w:r w:rsidRPr="005C58BC">
        <w:rPr>
          <w:rFonts w:hint="eastAsia"/>
          <w:lang w:val="en-US"/>
        </w:rPr>
        <w:t>правозастосовній</w:t>
      </w:r>
      <w:r w:rsidRPr="005C58BC">
        <w:rPr>
          <w:lang w:val="en-US"/>
        </w:rPr>
        <w:t></w:t>
      </w:r>
      <w:r w:rsidRPr="005C58BC">
        <w:rPr>
          <w:rFonts w:hint="eastAsia"/>
          <w:lang w:val="en-US"/>
        </w:rPr>
        <w:t>діяльності</w:t>
      </w:r>
      <w:r w:rsidRPr="005C58BC">
        <w:rPr>
          <w:lang w:val="en-US"/>
        </w:rPr>
        <w:t></w:t>
      </w:r>
      <w:r w:rsidRPr="005C58BC">
        <w:rPr>
          <w:rFonts w:hint="eastAsia"/>
          <w:lang w:val="en-US"/>
        </w:rPr>
        <w:t>–</w:t>
      </w:r>
      <w:r w:rsidRPr="005C58BC">
        <w:rPr>
          <w:lang w:val="en-US"/>
        </w:rPr>
        <w:t></w:t>
      </w:r>
      <w:r w:rsidRPr="005C58BC">
        <w:rPr>
          <w:rFonts w:hint="eastAsia"/>
          <w:lang w:val="en-US"/>
        </w:rPr>
        <w:t>використання</w:t>
      </w:r>
      <w:r w:rsidRPr="005C58BC">
        <w:rPr>
          <w:lang w:val="en-US"/>
        </w:rPr>
        <w:t></w:t>
      </w:r>
      <w:r w:rsidRPr="005C58BC">
        <w:rPr>
          <w:rFonts w:hint="eastAsia"/>
          <w:lang w:val="en-US"/>
        </w:rPr>
        <w:t>одержаних</w:t>
      </w:r>
    </w:p>
    <w:p w:rsidR="005C58BC" w:rsidRPr="005C58BC" w:rsidRDefault="005C58BC" w:rsidP="005C58BC">
      <w:r w:rsidRPr="005C58BC">
        <w:rPr>
          <w:rFonts w:hint="eastAsia"/>
        </w:rPr>
        <w:t>результатів</w:t>
      </w:r>
      <w:r w:rsidRPr="005C58BC">
        <w:rPr>
          <w:lang w:val="en-US"/>
        </w:rPr>
        <w:t></w:t>
      </w:r>
      <w:r w:rsidRPr="005C58BC">
        <w:rPr>
          <w:rFonts w:hint="eastAsia"/>
        </w:rPr>
        <w:t>дозволить</w:t>
      </w:r>
      <w:r w:rsidRPr="005C58BC">
        <w:rPr>
          <w:lang w:val="en-US"/>
        </w:rPr>
        <w:t></w:t>
      </w:r>
      <w:r w:rsidRPr="005C58BC">
        <w:rPr>
          <w:rFonts w:hint="eastAsia"/>
        </w:rPr>
        <w:t>удосконалити</w:t>
      </w:r>
      <w:r w:rsidRPr="005C58BC">
        <w:rPr>
          <w:lang w:val="en-US"/>
        </w:rPr>
        <w:t></w:t>
      </w:r>
      <w:r w:rsidRPr="005C58BC">
        <w:rPr>
          <w:rFonts w:hint="eastAsia"/>
        </w:rPr>
        <w:t>практичну</w:t>
      </w:r>
      <w:r w:rsidRPr="005C58BC">
        <w:rPr>
          <w:lang w:val="en-US"/>
        </w:rPr>
        <w:t></w:t>
      </w:r>
      <w:r w:rsidRPr="005C58BC">
        <w:rPr>
          <w:rFonts w:hint="eastAsia"/>
        </w:rPr>
        <w:t>діяльність</w:t>
      </w:r>
      <w:r w:rsidRPr="005C58BC">
        <w:rPr>
          <w:lang w:val="en-US"/>
        </w:rPr>
        <w:t></w:t>
      </w:r>
      <w:r w:rsidRPr="005C58BC">
        <w:rPr>
          <w:rFonts w:hint="eastAsia"/>
        </w:rPr>
        <w:t>щодо</w:t>
      </w:r>
      <w:r w:rsidRPr="005C58BC">
        <w:rPr>
          <w:lang w:val="en-US"/>
        </w:rPr>
        <w:t></w:t>
      </w:r>
      <w:r w:rsidRPr="005C58BC">
        <w:rPr>
          <w:rFonts w:hint="eastAsia"/>
        </w:rPr>
        <w:t>належного</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у</w:t>
      </w:r>
      <w:r w:rsidRPr="005C58BC">
        <w:rPr>
          <w:lang w:val="en-US"/>
        </w:rPr>
        <w:t></w:t>
      </w:r>
      <w:r w:rsidRPr="005C58BC">
        <w:rPr>
          <w:rFonts w:hint="eastAsia"/>
        </w:rPr>
        <w:t>навчальному</w:t>
      </w:r>
      <w:r w:rsidRPr="005C58BC">
        <w:rPr>
          <w:lang w:val="en-US"/>
        </w:rPr>
        <w:t></w:t>
      </w:r>
      <w:r w:rsidRPr="005C58BC">
        <w:rPr>
          <w:rFonts w:hint="eastAsia"/>
        </w:rPr>
        <w:t>процесі</w:t>
      </w:r>
      <w:r w:rsidRPr="005C58BC">
        <w:rPr>
          <w:lang w:val="en-US"/>
        </w:rPr>
        <w:t></w:t>
      </w:r>
      <w:r w:rsidRPr="005C58BC">
        <w:rPr>
          <w:rFonts w:hint="eastAsia"/>
        </w:rPr>
        <w:t>–</w:t>
      </w:r>
      <w:r w:rsidRPr="005C58BC">
        <w:rPr>
          <w:lang w:val="en-US"/>
        </w:rPr>
        <w:t></w:t>
      </w:r>
      <w:r w:rsidRPr="005C58BC">
        <w:rPr>
          <w:rFonts w:hint="eastAsia"/>
        </w:rPr>
        <w:t>у</w:t>
      </w:r>
      <w:r w:rsidRPr="005C58BC">
        <w:rPr>
          <w:lang w:val="en-US"/>
        </w:rPr>
        <w:t></w:t>
      </w:r>
      <w:r w:rsidRPr="005C58BC">
        <w:rPr>
          <w:rFonts w:hint="eastAsia"/>
        </w:rPr>
        <w:t>юридичних</w:t>
      </w:r>
      <w:r w:rsidRPr="005C58BC">
        <w:rPr>
          <w:lang w:val="en-US"/>
        </w:rPr>
        <w:t></w:t>
      </w:r>
      <w:r w:rsidRPr="005C58BC">
        <w:rPr>
          <w:rFonts w:hint="eastAsia"/>
        </w:rPr>
        <w:t>та</w:t>
      </w:r>
      <w:r w:rsidRPr="005C58BC">
        <w:rPr>
          <w:lang w:val="en-US"/>
        </w:rPr>
        <w:t></w:t>
      </w:r>
      <w:r w:rsidRPr="005C58BC">
        <w:rPr>
          <w:rFonts w:hint="eastAsia"/>
        </w:rPr>
        <w:t>інших</w:t>
      </w:r>
      <w:r w:rsidRPr="005C58BC">
        <w:rPr>
          <w:lang w:val="en-US"/>
        </w:rPr>
        <w:t></w:t>
      </w:r>
      <w:r w:rsidRPr="005C58BC">
        <w:rPr>
          <w:rFonts w:hint="eastAsia"/>
        </w:rPr>
        <w:t>навчальних</w:t>
      </w:r>
      <w:r w:rsidRPr="005C58BC">
        <w:rPr>
          <w:lang w:val="en-US"/>
        </w:rPr>
        <w:t></w:t>
      </w:r>
      <w:r w:rsidRPr="005C58BC">
        <w:rPr>
          <w:rFonts w:hint="eastAsia"/>
        </w:rPr>
        <w:t>закладах</w:t>
      </w:r>
    </w:p>
    <w:p w:rsidR="005C58BC" w:rsidRPr="005C58BC" w:rsidRDefault="005C58BC" w:rsidP="005C58BC">
      <w:r w:rsidRPr="005C58BC">
        <w:rPr>
          <w:rFonts w:hint="eastAsia"/>
        </w:rPr>
        <w:t>під</w:t>
      </w:r>
      <w:r w:rsidRPr="005C58BC">
        <w:rPr>
          <w:lang w:val="en-US"/>
        </w:rPr>
        <w:t></w:t>
      </w:r>
      <w:r w:rsidRPr="005C58BC">
        <w:rPr>
          <w:rFonts w:hint="eastAsia"/>
        </w:rPr>
        <w:t>час</w:t>
      </w:r>
      <w:r w:rsidRPr="005C58BC">
        <w:rPr>
          <w:lang w:val="en-US"/>
        </w:rPr>
        <w:t></w:t>
      </w:r>
      <w:r w:rsidRPr="005C58BC">
        <w:rPr>
          <w:rFonts w:hint="eastAsia"/>
        </w:rPr>
        <w:t>вивчення</w:t>
      </w:r>
      <w:r w:rsidRPr="005C58BC">
        <w:rPr>
          <w:lang w:val="en-US"/>
        </w:rPr>
        <w:t></w:t>
      </w:r>
      <w:r w:rsidRPr="005C58BC">
        <w:rPr>
          <w:rFonts w:hint="eastAsia"/>
        </w:rPr>
        <w:t>дисципліни</w:t>
      </w:r>
      <w:r w:rsidRPr="005C58BC">
        <w:rPr>
          <w:lang w:val="en-US"/>
        </w:rPr>
        <w:t></w:t>
      </w:r>
      <w:r w:rsidRPr="005C58BC">
        <w:rPr>
          <w:lang w:val="en-US"/>
        </w:rPr>
        <w:t></w:t>
      </w:r>
      <w:r w:rsidRPr="005C58BC">
        <w:rPr>
          <w:rFonts w:hint="eastAsia"/>
        </w:rPr>
        <w:t>Трудове</w:t>
      </w:r>
      <w:r w:rsidRPr="005C58BC">
        <w:rPr>
          <w:lang w:val="en-US"/>
        </w:rPr>
        <w:t></w:t>
      </w:r>
      <w:r w:rsidRPr="005C58BC">
        <w:rPr>
          <w:rFonts w:hint="eastAsia"/>
        </w:rPr>
        <w:t>право</w:t>
      </w:r>
      <w:r w:rsidRPr="005C58BC">
        <w:rPr>
          <w:lang w:val="en-US"/>
        </w:rPr>
        <w:t></w:t>
      </w:r>
      <w:r w:rsidRPr="005C58BC">
        <w:rPr>
          <w:lang w:val="en-US"/>
        </w:rPr>
        <w:t></w:t>
      </w:r>
      <w:r w:rsidRPr="005C58BC">
        <w:rPr>
          <w:lang w:val="en-US"/>
        </w:rPr>
        <w:t></w:t>
      </w:r>
      <w:r w:rsidRPr="005C58BC">
        <w:rPr>
          <w:rFonts w:hint="eastAsia"/>
        </w:rPr>
        <w:t>при</w:t>
      </w:r>
      <w:r w:rsidRPr="005C58BC">
        <w:rPr>
          <w:lang w:val="en-US"/>
        </w:rPr>
        <w:t></w:t>
      </w:r>
      <w:r w:rsidRPr="005C58BC">
        <w:rPr>
          <w:rFonts w:hint="eastAsia"/>
        </w:rPr>
        <w:t>написанні</w:t>
      </w:r>
      <w:r w:rsidRPr="005C58BC">
        <w:rPr>
          <w:lang w:val="en-US"/>
        </w:rPr>
        <w:t></w:t>
      </w:r>
      <w:r w:rsidRPr="005C58BC">
        <w:rPr>
          <w:rFonts w:hint="eastAsia"/>
        </w:rPr>
        <w:t>підручників</w:t>
      </w:r>
      <w:r w:rsidRPr="005C58BC">
        <w:rPr>
          <w:lang w:val="en-US"/>
        </w:rPr>
        <w:t></w:t>
      </w:r>
    </w:p>
    <w:p w:rsidR="005C58BC" w:rsidRPr="005C58BC" w:rsidRDefault="005C58BC" w:rsidP="005C58BC">
      <w:r w:rsidRPr="005C58BC">
        <w:rPr>
          <w:rFonts w:hint="eastAsia"/>
        </w:rPr>
        <w:t>монографій</w:t>
      </w:r>
      <w:r w:rsidRPr="005C58BC">
        <w:rPr>
          <w:lang w:val="en-US"/>
        </w:rPr>
        <w:t></w:t>
      </w:r>
      <w:r w:rsidRPr="005C58BC">
        <w:rPr>
          <w:lang w:val="en-US"/>
        </w:rPr>
        <w:t></w:t>
      </w:r>
      <w:r w:rsidRPr="005C58BC">
        <w:rPr>
          <w:rFonts w:hint="eastAsia"/>
        </w:rPr>
        <w:t>науково</w:t>
      </w:r>
      <w:r w:rsidRPr="005C58BC">
        <w:rPr>
          <w:lang w:val="en-US"/>
        </w:rPr>
        <w:t></w:t>
      </w:r>
      <w:r w:rsidRPr="005C58BC">
        <w:rPr>
          <w:rFonts w:hint="eastAsia"/>
        </w:rPr>
        <w:t>практичних</w:t>
      </w:r>
      <w:r w:rsidRPr="005C58BC">
        <w:rPr>
          <w:lang w:val="en-US"/>
        </w:rPr>
        <w:t></w:t>
      </w:r>
      <w:r w:rsidRPr="005C58BC">
        <w:rPr>
          <w:rFonts w:hint="eastAsia"/>
        </w:rPr>
        <w:t>посібників</w:t>
      </w:r>
      <w:r w:rsidRPr="005C58BC">
        <w:rPr>
          <w:lang w:val="en-US"/>
        </w:rPr>
        <w:t></w:t>
      </w:r>
      <w:r w:rsidRPr="005C58BC">
        <w:rPr>
          <w:lang w:val="en-US"/>
        </w:rPr>
        <w:t></w:t>
      </w:r>
      <w:r w:rsidRPr="005C58BC">
        <w:rPr>
          <w:rFonts w:hint="eastAsia"/>
        </w:rPr>
        <w:t>розробці</w:t>
      </w:r>
      <w:r w:rsidRPr="005C58BC">
        <w:rPr>
          <w:lang w:val="en-US"/>
        </w:rPr>
        <w:t></w:t>
      </w:r>
      <w:r w:rsidRPr="005C58BC">
        <w:rPr>
          <w:rFonts w:hint="eastAsia"/>
        </w:rPr>
        <w:t>методичних</w:t>
      </w:r>
    </w:p>
    <w:p w:rsidR="005C58BC" w:rsidRPr="005C58BC" w:rsidRDefault="005C58BC" w:rsidP="005C58BC">
      <w:r w:rsidRPr="005C58BC">
        <w:rPr>
          <w:rFonts w:hint="eastAsia"/>
        </w:rPr>
        <w:t>рекомендацій</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під</w:t>
      </w:r>
      <w:r w:rsidRPr="005C58BC">
        <w:rPr>
          <w:lang w:val="en-US"/>
        </w:rPr>
        <w:t></w:t>
      </w:r>
      <w:r w:rsidRPr="005C58BC">
        <w:rPr>
          <w:rFonts w:hint="eastAsia"/>
        </w:rPr>
        <w:t>час</w:t>
      </w:r>
      <w:r w:rsidRPr="005C58BC">
        <w:rPr>
          <w:lang w:val="en-US"/>
        </w:rPr>
        <w:t></w:t>
      </w:r>
      <w:r w:rsidRPr="005C58BC">
        <w:rPr>
          <w:rFonts w:hint="eastAsia"/>
        </w:rPr>
        <w:t>викладення</w:t>
      </w:r>
      <w:r w:rsidRPr="005C58BC">
        <w:rPr>
          <w:lang w:val="en-US"/>
        </w:rPr>
        <w:t></w:t>
      </w:r>
      <w:r w:rsidRPr="005C58BC">
        <w:rPr>
          <w:rFonts w:hint="eastAsia"/>
        </w:rPr>
        <w:t>лекційного</w:t>
      </w:r>
      <w:r w:rsidRPr="005C58BC">
        <w:rPr>
          <w:lang w:val="en-US"/>
        </w:rPr>
        <w:t></w:t>
      </w:r>
      <w:r w:rsidRPr="005C58BC">
        <w:rPr>
          <w:rFonts w:hint="eastAsia"/>
        </w:rPr>
        <w:t>матеріалу</w:t>
      </w:r>
      <w:r w:rsidRPr="005C58BC">
        <w:rPr>
          <w:lang w:val="en-US"/>
        </w:rPr>
        <w:t></w:t>
      </w:r>
      <w:r w:rsidRPr="005C58BC">
        <w:rPr>
          <w:rFonts w:hint="eastAsia"/>
        </w:rPr>
        <w:t>та</w:t>
      </w:r>
      <w:r w:rsidRPr="005C58BC">
        <w:rPr>
          <w:lang w:val="en-US"/>
        </w:rPr>
        <w:t></w:t>
      </w:r>
      <w:r w:rsidRPr="005C58BC">
        <w:rPr>
          <w:rFonts w:hint="eastAsia"/>
        </w:rPr>
        <w:t>при</w:t>
      </w:r>
    </w:p>
    <w:p w:rsidR="005C58BC" w:rsidRPr="005C58BC" w:rsidRDefault="005C58BC" w:rsidP="005C58BC">
      <w:r w:rsidRPr="005C58BC">
        <w:rPr>
          <w:rFonts w:hint="eastAsia"/>
        </w:rPr>
        <w:t>проведенні</w:t>
      </w:r>
      <w:r w:rsidRPr="005C58BC">
        <w:rPr>
          <w:lang w:val="en-US"/>
        </w:rPr>
        <w:t></w:t>
      </w:r>
      <w:r w:rsidRPr="005C58BC">
        <w:rPr>
          <w:rFonts w:hint="eastAsia"/>
        </w:rPr>
        <w:t>семінарських</w:t>
      </w:r>
      <w:r w:rsidRPr="005C58BC">
        <w:rPr>
          <w:lang w:val="en-US"/>
        </w:rPr>
        <w:t></w:t>
      </w:r>
      <w:r w:rsidRPr="005C58BC">
        <w:rPr>
          <w:rFonts w:hint="eastAsia"/>
        </w:rPr>
        <w:t>занять</w:t>
      </w:r>
      <w:r w:rsidRPr="005C58BC">
        <w:rPr>
          <w:lang w:val="en-US"/>
        </w:rPr>
        <w:t></w:t>
      </w:r>
    </w:p>
    <w:p w:rsidR="005C58BC" w:rsidRPr="005C58BC" w:rsidRDefault="005C58BC" w:rsidP="005C58BC">
      <w:r w:rsidRPr="005C58BC">
        <w:rPr>
          <w:rFonts w:hint="eastAsia"/>
        </w:rPr>
        <w:t>Особистий</w:t>
      </w:r>
      <w:r w:rsidRPr="005C58BC">
        <w:rPr>
          <w:lang w:val="en-US"/>
        </w:rPr>
        <w:t></w:t>
      </w:r>
      <w:r w:rsidRPr="005C58BC">
        <w:rPr>
          <w:rFonts w:hint="eastAsia"/>
        </w:rPr>
        <w:t>внесок</w:t>
      </w:r>
      <w:r w:rsidRPr="005C58BC">
        <w:rPr>
          <w:lang w:val="en-US"/>
        </w:rPr>
        <w:t></w:t>
      </w:r>
      <w:r w:rsidRPr="005C58BC">
        <w:rPr>
          <w:rFonts w:hint="eastAsia"/>
        </w:rPr>
        <w:t>здобувача</w:t>
      </w:r>
      <w:r w:rsidRPr="005C58BC">
        <w:rPr>
          <w:lang w:val="en-US"/>
        </w:rPr>
        <w:t></w:t>
      </w:r>
      <w:r w:rsidRPr="005C58BC">
        <w:rPr>
          <w:lang w:val="en-US"/>
        </w:rPr>
        <w:t></w:t>
      </w:r>
      <w:r w:rsidRPr="005C58BC">
        <w:rPr>
          <w:rFonts w:hint="eastAsia"/>
        </w:rPr>
        <w:t>Усі</w:t>
      </w:r>
      <w:r w:rsidRPr="005C58BC">
        <w:rPr>
          <w:lang w:val="en-US"/>
        </w:rPr>
        <w:t></w:t>
      </w:r>
      <w:r w:rsidRPr="005C58BC">
        <w:rPr>
          <w:rFonts w:hint="eastAsia"/>
        </w:rPr>
        <w:t>наукові</w:t>
      </w:r>
      <w:r w:rsidRPr="005C58BC">
        <w:rPr>
          <w:lang w:val="en-US"/>
        </w:rPr>
        <w:t></w:t>
      </w:r>
      <w:r w:rsidRPr="005C58BC">
        <w:rPr>
          <w:rFonts w:hint="eastAsia"/>
        </w:rPr>
        <w:t>результати</w:t>
      </w:r>
      <w:r w:rsidRPr="005C58BC">
        <w:rPr>
          <w:lang w:val="en-US"/>
        </w:rPr>
        <w:t></w:t>
      </w:r>
      <w:r w:rsidRPr="005C58BC">
        <w:rPr>
          <w:lang w:val="en-US"/>
        </w:rPr>
        <w:t></w:t>
      </w:r>
      <w:r w:rsidRPr="005C58BC">
        <w:rPr>
          <w:rFonts w:hint="eastAsia"/>
        </w:rPr>
        <w:t>положення</w:t>
      </w:r>
      <w:r w:rsidRPr="005C58BC">
        <w:rPr>
          <w:lang w:val="en-US"/>
        </w:rPr>
        <w:t></w:t>
      </w:r>
      <w:r w:rsidRPr="005C58BC">
        <w:rPr>
          <w:rFonts w:hint="eastAsia"/>
        </w:rPr>
        <w:t>і</w:t>
      </w:r>
    </w:p>
    <w:p w:rsidR="005C58BC" w:rsidRPr="005C58BC" w:rsidRDefault="005C58BC" w:rsidP="005C58BC">
      <w:r w:rsidRPr="005C58BC">
        <w:rPr>
          <w:rFonts w:hint="eastAsia"/>
        </w:rPr>
        <w:t>висновки</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складають</w:t>
      </w:r>
      <w:r w:rsidRPr="005C58BC">
        <w:rPr>
          <w:lang w:val="en-US"/>
        </w:rPr>
        <w:t></w:t>
      </w:r>
      <w:r w:rsidRPr="005C58BC">
        <w:rPr>
          <w:rFonts w:hint="eastAsia"/>
        </w:rPr>
        <w:t>суть</w:t>
      </w:r>
      <w:r w:rsidRPr="005C58BC">
        <w:rPr>
          <w:lang w:val="en-US"/>
        </w:rPr>
        <w:t></w:t>
      </w:r>
      <w:r w:rsidRPr="005C58BC">
        <w:rPr>
          <w:rFonts w:hint="eastAsia"/>
        </w:rPr>
        <w:t>дисертації</w:t>
      </w:r>
      <w:r w:rsidRPr="005C58BC">
        <w:rPr>
          <w:lang w:val="en-US"/>
        </w:rPr>
        <w:t></w:t>
      </w:r>
      <w:r w:rsidRPr="005C58BC">
        <w:rPr>
          <w:rFonts w:hint="eastAsia"/>
        </w:rPr>
        <w:t>і</w:t>
      </w:r>
      <w:r w:rsidRPr="005C58BC">
        <w:rPr>
          <w:lang w:val="en-US"/>
        </w:rPr>
        <w:t></w:t>
      </w:r>
      <w:r w:rsidRPr="005C58BC">
        <w:rPr>
          <w:rFonts w:hint="eastAsia"/>
        </w:rPr>
        <w:t>виносяться</w:t>
      </w:r>
      <w:r w:rsidRPr="005C58BC">
        <w:rPr>
          <w:lang w:val="en-US"/>
        </w:rPr>
        <w:t></w:t>
      </w:r>
      <w:r w:rsidRPr="005C58BC">
        <w:rPr>
          <w:rFonts w:hint="eastAsia"/>
        </w:rPr>
        <w:t>на</w:t>
      </w:r>
      <w:r w:rsidRPr="005C58BC">
        <w:rPr>
          <w:lang w:val="en-US"/>
        </w:rPr>
        <w:t></w:t>
      </w:r>
      <w:r w:rsidRPr="005C58BC">
        <w:rPr>
          <w:rFonts w:hint="eastAsia"/>
        </w:rPr>
        <w:t>її</w:t>
      </w:r>
      <w:r w:rsidRPr="005C58BC">
        <w:rPr>
          <w:lang w:val="en-US"/>
        </w:rPr>
        <w:t></w:t>
      </w:r>
      <w:r w:rsidRPr="005C58BC">
        <w:rPr>
          <w:rFonts w:hint="eastAsia"/>
        </w:rPr>
        <w:t>захист</w:t>
      </w:r>
      <w:r w:rsidRPr="005C58BC">
        <w:rPr>
          <w:lang w:val="en-US"/>
        </w:rPr>
        <w:t></w:t>
      </w:r>
    </w:p>
    <w:p w:rsidR="005C58BC" w:rsidRPr="005C58BC" w:rsidRDefault="005C58BC" w:rsidP="005C58BC">
      <w:r w:rsidRPr="005C58BC">
        <w:rPr>
          <w:rFonts w:hint="eastAsia"/>
        </w:rPr>
        <w:t>отримано</w:t>
      </w:r>
      <w:r w:rsidRPr="005C58BC">
        <w:rPr>
          <w:lang w:val="en-US"/>
        </w:rPr>
        <w:t></w:t>
      </w:r>
      <w:r w:rsidRPr="005C58BC">
        <w:rPr>
          <w:rFonts w:hint="eastAsia"/>
        </w:rPr>
        <w:t>та</w:t>
      </w:r>
      <w:r w:rsidRPr="005C58BC">
        <w:rPr>
          <w:lang w:val="en-US"/>
        </w:rPr>
        <w:t></w:t>
      </w:r>
      <w:r w:rsidRPr="005C58BC">
        <w:rPr>
          <w:rFonts w:hint="eastAsia"/>
        </w:rPr>
        <w:t>сформульовано</w:t>
      </w:r>
      <w:r w:rsidRPr="005C58BC">
        <w:rPr>
          <w:lang w:val="en-US"/>
        </w:rPr>
        <w:t></w:t>
      </w:r>
      <w:r w:rsidRPr="005C58BC">
        <w:rPr>
          <w:rFonts w:hint="eastAsia"/>
        </w:rPr>
        <w:t>здобувачем</w:t>
      </w:r>
      <w:r w:rsidRPr="005C58BC">
        <w:rPr>
          <w:lang w:val="en-US"/>
        </w:rPr>
        <w:t></w:t>
      </w:r>
      <w:r w:rsidRPr="005C58BC">
        <w:rPr>
          <w:rFonts w:hint="eastAsia"/>
        </w:rPr>
        <w:t>особисто</w:t>
      </w:r>
      <w:r w:rsidRPr="005C58BC">
        <w:rPr>
          <w:lang w:val="en-US"/>
        </w:rPr>
        <w:t></w:t>
      </w:r>
      <w:r w:rsidRPr="005C58BC">
        <w:rPr>
          <w:lang w:val="en-US"/>
        </w:rPr>
        <w:t></w:t>
      </w:r>
      <w:r w:rsidRPr="005C58BC">
        <w:rPr>
          <w:rFonts w:hint="eastAsia"/>
        </w:rPr>
        <w:t>Автором</w:t>
      </w:r>
      <w:r w:rsidRPr="005C58BC">
        <w:rPr>
          <w:lang w:val="en-US"/>
        </w:rPr>
        <w:t></w:t>
      </w:r>
      <w:r w:rsidRPr="005C58BC">
        <w:rPr>
          <w:rFonts w:hint="eastAsia"/>
        </w:rPr>
        <w:t>особисто</w:t>
      </w:r>
    </w:p>
    <w:p w:rsidR="005C58BC" w:rsidRPr="005C58BC" w:rsidRDefault="005C58BC" w:rsidP="005C58BC">
      <w:r w:rsidRPr="005C58BC">
        <w:rPr>
          <w:rFonts w:hint="eastAsia"/>
        </w:rPr>
        <w:t>проведений</w:t>
      </w:r>
      <w:r w:rsidRPr="005C58BC">
        <w:rPr>
          <w:lang w:val="en-US"/>
        </w:rPr>
        <w:t></w:t>
      </w:r>
      <w:r w:rsidRPr="005C58BC">
        <w:rPr>
          <w:rFonts w:hint="eastAsia"/>
        </w:rPr>
        <w:t>аналіз</w:t>
      </w:r>
      <w:r w:rsidRPr="005C58BC">
        <w:rPr>
          <w:lang w:val="en-US"/>
        </w:rPr>
        <w:t></w:t>
      </w:r>
      <w:r w:rsidRPr="005C58BC">
        <w:rPr>
          <w:rFonts w:hint="eastAsia"/>
        </w:rPr>
        <w:t>літератури</w:t>
      </w:r>
      <w:r w:rsidRPr="005C58BC">
        <w:rPr>
          <w:lang w:val="en-US"/>
        </w:rPr>
        <w:t></w:t>
      </w:r>
      <w:r w:rsidRPr="005C58BC">
        <w:rPr>
          <w:lang w:val="en-US"/>
        </w:rPr>
        <w:t></w:t>
      </w:r>
      <w:r w:rsidRPr="005C58BC">
        <w:rPr>
          <w:rFonts w:hint="eastAsia"/>
        </w:rPr>
        <w:t>визначена</w:t>
      </w:r>
      <w:r w:rsidRPr="005C58BC">
        <w:rPr>
          <w:lang w:val="en-US"/>
        </w:rPr>
        <w:t></w:t>
      </w:r>
      <w:r w:rsidRPr="005C58BC">
        <w:rPr>
          <w:rFonts w:hint="eastAsia"/>
        </w:rPr>
        <w:t>тема</w:t>
      </w:r>
      <w:r w:rsidRPr="005C58BC">
        <w:rPr>
          <w:lang w:val="en-US"/>
        </w:rPr>
        <w:t></w:t>
      </w:r>
      <w:r w:rsidRPr="005C58BC">
        <w:rPr>
          <w:rFonts w:hint="eastAsia"/>
        </w:rPr>
        <w:t>і</w:t>
      </w:r>
      <w:r w:rsidRPr="005C58BC">
        <w:rPr>
          <w:lang w:val="en-US"/>
        </w:rPr>
        <w:t></w:t>
      </w:r>
      <w:r w:rsidRPr="005C58BC">
        <w:rPr>
          <w:rFonts w:hint="eastAsia"/>
        </w:rPr>
        <w:t>завдання</w:t>
      </w:r>
      <w:r w:rsidRPr="005C58BC">
        <w:rPr>
          <w:lang w:val="en-US"/>
        </w:rPr>
        <w:t></w:t>
      </w:r>
      <w:r w:rsidRPr="005C58BC">
        <w:rPr>
          <w:rFonts w:hint="eastAsia"/>
        </w:rPr>
        <w:t>дослідження</w:t>
      </w:r>
      <w:r w:rsidRPr="005C58BC">
        <w:rPr>
          <w:lang w:val="en-US"/>
        </w:rPr>
        <w:t></w:t>
      </w:r>
    </w:p>
    <w:p w:rsidR="005C58BC" w:rsidRPr="005C58BC" w:rsidRDefault="005C58BC" w:rsidP="005C58BC">
      <w:r w:rsidRPr="005C58BC">
        <w:rPr>
          <w:rFonts w:hint="eastAsia"/>
        </w:rPr>
        <w:t>зібраний</w:t>
      </w:r>
      <w:r w:rsidRPr="005C58BC">
        <w:rPr>
          <w:lang w:val="en-US"/>
        </w:rPr>
        <w:t></w:t>
      </w:r>
      <w:r w:rsidRPr="005C58BC">
        <w:rPr>
          <w:rFonts w:hint="eastAsia"/>
        </w:rPr>
        <w:t>морфологічний</w:t>
      </w:r>
      <w:r w:rsidRPr="005C58BC">
        <w:rPr>
          <w:lang w:val="en-US"/>
        </w:rPr>
        <w:t></w:t>
      </w:r>
      <w:r w:rsidRPr="005C58BC">
        <w:rPr>
          <w:rFonts w:hint="eastAsia"/>
        </w:rPr>
        <w:t>матеріал</w:t>
      </w:r>
      <w:r w:rsidRPr="005C58BC">
        <w:rPr>
          <w:lang w:val="en-US"/>
        </w:rPr>
        <w:t></w:t>
      </w:r>
      <w:r w:rsidRPr="005C58BC">
        <w:rPr>
          <w:rFonts w:hint="eastAsia"/>
        </w:rPr>
        <w:t>і</w:t>
      </w:r>
      <w:r w:rsidRPr="005C58BC">
        <w:rPr>
          <w:lang w:val="en-US"/>
        </w:rPr>
        <w:t></w:t>
      </w:r>
      <w:r w:rsidRPr="005C58BC">
        <w:rPr>
          <w:rFonts w:hint="eastAsia"/>
        </w:rPr>
        <w:t>здійснена</w:t>
      </w:r>
      <w:r w:rsidRPr="005C58BC">
        <w:rPr>
          <w:lang w:val="en-US"/>
        </w:rPr>
        <w:t></w:t>
      </w:r>
      <w:r w:rsidRPr="005C58BC">
        <w:rPr>
          <w:rFonts w:hint="eastAsia"/>
        </w:rPr>
        <w:t>його</w:t>
      </w:r>
      <w:r w:rsidRPr="005C58BC">
        <w:rPr>
          <w:lang w:val="en-US"/>
        </w:rPr>
        <w:t></w:t>
      </w:r>
      <w:r w:rsidRPr="005C58BC">
        <w:rPr>
          <w:rFonts w:hint="eastAsia"/>
        </w:rPr>
        <w:t>обробка</w:t>
      </w:r>
      <w:r w:rsidRPr="005C58BC">
        <w:rPr>
          <w:lang w:val="en-US"/>
        </w:rPr>
        <w:t></w:t>
      </w:r>
      <w:r w:rsidRPr="005C58BC">
        <w:rPr>
          <w:lang w:val="en-US"/>
        </w:rPr>
        <w:t></w:t>
      </w:r>
      <w:r w:rsidRPr="005C58BC">
        <w:rPr>
          <w:rFonts w:hint="eastAsia"/>
        </w:rPr>
        <w:t>Самостійно</w:t>
      </w:r>
    </w:p>
    <w:p w:rsidR="005C58BC" w:rsidRPr="005C58BC" w:rsidRDefault="005C58BC" w:rsidP="005C58BC">
      <w:r w:rsidRPr="005C58BC">
        <w:rPr>
          <w:rFonts w:hint="eastAsia"/>
        </w:rPr>
        <w:t>сформульовані</w:t>
      </w:r>
      <w:r w:rsidRPr="005C58BC">
        <w:rPr>
          <w:lang w:val="en-US"/>
        </w:rPr>
        <w:t></w:t>
      </w:r>
      <w:r w:rsidRPr="005C58BC">
        <w:rPr>
          <w:rFonts w:hint="eastAsia"/>
        </w:rPr>
        <w:t>висновки</w:t>
      </w:r>
      <w:r w:rsidRPr="005C58BC">
        <w:rPr>
          <w:lang w:val="en-US"/>
        </w:rPr>
        <w:t></w:t>
      </w:r>
      <w:r w:rsidRPr="005C58BC">
        <w:rPr>
          <w:rFonts w:hint="eastAsia"/>
        </w:rPr>
        <w:t>і</w:t>
      </w:r>
      <w:r w:rsidRPr="005C58BC">
        <w:rPr>
          <w:lang w:val="en-US"/>
        </w:rPr>
        <w:t></w:t>
      </w:r>
      <w:r w:rsidRPr="005C58BC">
        <w:rPr>
          <w:rFonts w:hint="eastAsia"/>
        </w:rPr>
        <w:t>практичні</w:t>
      </w:r>
      <w:r w:rsidRPr="005C58BC">
        <w:rPr>
          <w:lang w:val="en-US"/>
        </w:rPr>
        <w:t></w:t>
      </w:r>
      <w:r w:rsidRPr="005C58BC">
        <w:rPr>
          <w:rFonts w:hint="eastAsia"/>
        </w:rPr>
        <w:t>рекомендації</w:t>
      </w:r>
      <w:r w:rsidRPr="005C58BC">
        <w:rPr>
          <w:lang w:val="en-US"/>
        </w:rPr>
        <w:t></w:t>
      </w:r>
      <w:r w:rsidRPr="005C58BC">
        <w:rPr>
          <w:lang w:val="en-US"/>
        </w:rPr>
        <w:t></w:t>
      </w:r>
      <w:r w:rsidRPr="005C58BC">
        <w:rPr>
          <w:rFonts w:hint="eastAsia"/>
        </w:rPr>
        <w:t>написані</w:t>
      </w:r>
      <w:r w:rsidRPr="005C58BC">
        <w:rPr>
          <w:lang w:val="en-US"/>
        </w:rPr>
        <w:t></w:t>
      </w:r>
      <w:r w:rsidRPr="005C58BC">
        <w:rPr>
          <w:rFonts w:hint="eastAsia"/>
        </w:rPr>
        <w:t>і</w:t>
      </w:r>
      <w:r w:rsidRPr="005C58BC">
        <w:rPr>
          <w:lang w:val="en-US"/>
        </w:rPr>
        <w:t></w:t>
      </w:r>
      <w:r w:rsidRPr="005C58BC">
        <w:rPr>
          <w:rFonts w:hint="eastAsia"/>
        </w:rPr>
        <w:t>оформлені</w:t>
      </w:r>
    </w:p>
    <w:p w:rsidR="005C58BC" w:rsidRPr="005C58BC" w:rsidRDefault="005C58BC" w:rsidP="005C58BC">
      <w:r w:rsidRPr="005C58BC">
        <w:rPr>
          <w:rFonts w:hint="eastAsia"/>
        </w:rPr>
        <w:t>усі</w:t>
      </w:r>
      <w:r w:rsidRPr="005C58BC">
        <w:rPr>
          <w:lang w:val="en-US"/>
        </w:rPr>
        <w:t></w:t>
      </w:r>
      <w:r w:rsidRPr="005C58BC">
        <w:rPr>
          <w:rFonts w:hint="eastAsia"/>
        </w:rPr>
        <w:t>розділи</w:t>
      </w:r>
      <w:r w:rsidRPr="005C58BC">
        <w:rPr>
          <w:lang w:val="en-US"/>
        </w:rPr>
        <w:t></w:t>
      </w:r>
      <w:r w:rsidRPr="005C58BC">
        <w:rPr>
          <w:rFonts w:hint="eastAsia"/>
        </w:rPr>
        <w:t>дисертації</w:t>
      </w:r>
      <w:r w:rsidRPr="005C58BC">
        <w:rPr>
          <w:lang w:val="en-US"/>
        </w:rPr>
        <w:t></w:t>
      </w:r>
    </w:p>
    <w:p w:rsidR="005C58BC" w:rsidRPr="005C58BC" w:rsidRDefault="005C58BC" w:rsidP="005C58BC">
      <w:r w:rsidRPr="005C58BC">
        <w:rPr>
          <w:rFonts w:hint="eastAsia"/>
        </w:rPr>
        <w:t>Апробація</w:t>
      </w:r>
      <w:r w:rsidRPr="005C58BC">
        <w:rPr>
          <w:lang w:val="en-US"/>
        </w:rPr>
        <w:t></w:t>
      </w:r>
      <w:r w:rsidRPr="005C58BC">
        <w:rPr>
          <w:rFonts w:hint="eastAsia"/>
        </w:rPr>
        <w:t>результатів</w:t>
      </w:r>
      <w:r w:rsidRPr="005C58BC">
        <w:rPr>
          <w:lang w:val="en-US"/>
        </w:rPr>
        <w:t></w:t>
      </w:r>
      <w:r w:rsidRPr="005C58BC">
        <w:rPr>
          <w:rFonts w:hint="eastAsia"/>
        </w:rPr>
        <w:t>дослідження</w:t>
      </w:r>
      <w:r w:rsidRPr="005C58BC">
        <w:rPr>
          <w:lang w:val="en-US"/>
        </w:rPr>
        <w:t></w:t>
      </w:r>
      <w:r w:rsidRPr="005C58BC">
        <w:rPr>
          <w:lang w:val="en-US"/>
        </w:rPr>
        <w:t></w:t>
      </w:r>
      <w:r w:rsidRPr="005C58BC">
        <w:rPr>
          <w:rFonts w:hint="eastAsia"/>
        </w:rPr>
        <w:t>Викладені</w:t>
      </w:r>
      <w:r w:rsidRPr="005C58BC">
        <w:rPr>
          <w:lang w:val="en-US"/>
        </w:rPr>
        <w:t></w:t>
      </w:r>
      <w:r w:rsidRPr="005C58BC">
        <w:rPr>
          <w:rFonts w:hint="eastAsia"/>
        </w:rPr>
        <w:t>в</w:t>
      </w:r>
      <w:r w:rsidRPr="005C58BC">
        <w:rPr>
          <w:lang w:val="en-US"/>
        </w:rPr>
        <w:t></w:t>
      </w:r>
      <w:r w:rsidRPr="005C58BC">
        <w:rPr>
          <w:rFonts w:hint="eastAsia"/>
        </w:rPr>
        <w:t>роботі</w:t>
      </w:r>
      <w:r w:rsidRPr="005C58BC">
        <w:rPr>
          <w:lang w:val="en-US"/>
        </w:rPr>
        <w:t></w:t>
      </w:r>
      <w:r w:rsidRPr="005C58BC">
        <w:rPr>
          <w:rFonts w:hint="eastAsia"/>
        </w:rPr>
        <w:t>основні</w:t>
      </w:r>
    </w:p>
    <w:p w:rsidR="005C58BC" w:rsidRPr="005C58BC" w:rsidRDefault="005C58BC" w:rsidP="005C58BC">
      <w:r w:rsidRPr="005C58BC">
        <w:rPr>
          <w:rFonts w:hint="eastAsia"/>
        </w:rPr>
        <w:t>теоретичні</w:t>
      </w:r>
      <w:r w:rsidRPr="005C58BC">
        <w:rPr>
          <w:lang w:val="en-US"/>
        </w:rPr>
        <w:t></w:t>
      </w:r>
      <w:r w:rsidRPr="005C58BC">
        <w:rPr>
          <w:rFonts w:hint="eastAsia"/>
        </w:rPr>
        <w:t>положення</w:t>
      </w:r>
      <w:r w:rsidRPr="005C58BC">
        <w:rPr>
          <w:lang w:val="en-US"/>
        </w:rPr>
        <w:t></w:t>
      </w:r>
      <w:r w:rsidRPr="005C58BC">
        <w:rPr>
          <w:lang w:val="en-US"/>
        </w:rPr>
        <w:t></w:t>
      </w:r>
      <w:r w:rsidRPr="005C58BC">
        <w:rPr>
          <w:rFonts w:hint="eastAsia"/>
        </w:rPr>
        <w:t>висновки</w:t>
      </w:r>
      <w:r w:rsidRPr="005C58BC">
        <w:rPr>
          <w:lang w:val="en-US"/>
        </w:rPr>
        <w:t></w:t>
      </w:r>
      <w:r w:rsidRPr="005C58BC">
        <w:rPr>
          <w:rFonts w:hint="eastAsia"/>
        </w:rPr>
        <w:t>і</w:t>
      </w:r>
      <w:r w:rsidRPr="005C58BC">
        <w:rPr>
          <w:lang w:val="en-US"/>
        </w:rPr>
        <w:t></w:t>
      </w:r>
      <w:r w:rsidRPr="005C58BC">
        <w:rPr>
          <w:rFonts w:hint="eastAsia"/>
        </w:rPr>
        <w:t>пропозиції</w:t>
      </w:r>
      <w:r w:rsidRPr="005C58BC">
        <w:rPr>
          <w:lang w:val="en-US"/>
        </w:rPr>
        <w:t></w:t>
      </w:r>
      <w:r w:rsidRPr="005C58BC">
        <w:rPr>
          <w:rFonts w:hint="eastAsia"/>
        </w:rPr>
        <w:t>обговорювалися</w:t>
      </w:r>
      <w:r w:rsidRPr="005C58BC">
        <w:rPr>
          <w:lang w:val="en-US"/>
        </w:rPr>
        <w:t></w:t>
      </w:r>
      <w:r w:rsidRPr="005C58BC">
        <w:rPr>
          <w:rFonts w:hint="eastAsia"/>
        </w:rPr>
        <w:t>на</w:t>
      </w:r>
      <w:r w:rsidRPr="005C58BC">
        <w:rPr>
          <w:lang w:val="en-US"/>
        </w:rPr>
        <w:t></w:t>
      </w:r>
      <w:r w:rsidRPr="005C58BC">
        <w:rPr>
          <w:rFonts w:hint="eastAsia"/>
        </w:rPr>
        <w:t>кафедрі</w:t>
      </w:r>
    </w:p>
    <w:p w:rsidR="005C58BC" w:rsidRPr="005C58BC" w:rsidRDefault="005C58BC" w:rsidP="005C58BC">
      <w:r w:rsidRPr="005C58BC">
        <w:rPr>
          <w:rFonts w:hint="eastAsia"/>
        </w:rPr>
        <w:t>трудового</w:t>
      </w:r>
      <w:r w:rsidRPr="005C58BC">
        <w:rPr>
          <w:lang w:val="en-US"/>
        </w:rPr>
        <w:t></w:t>
      </w:r>
      <w:r w:rsidRPr="005C58BC">
        <w:rPr>
          <w:rFonts w:hint="eastAsia"/>
        </w:rPr>
        <w:t>права</w:t>
      </w:r>
      <w:r w:rsidRPr="005C58BC">
        <w:rPr>
          <w:lang w:val="en-US"/>
        </w:rPr>
        <w:t></w:t>
      </w:r>
      <w:r w:rsidRPr="005C58BC">
        <w:rPr>
          <w:rFonts w:hint="eastAsia"/>
        </w:rPr>
        <w:t>та</w:t>
      </w:r>
      <w:r w:rsidRPr="005C58BC">
        <w:rPr>
          <w:lang w:val="en-US"/>
        </w:rPr>
        <w:t></w:t>
      </w:r>
      <w:r w:rsidRPr="005C58BC">
        <w:rPr>
          <w:rFonts w:hint="eastAsia"/>
        </w:rPr>
        <w:t>права</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Київського</w:t>
      </w:r>
    </w:p>
    <w:p w:rsidR="005C58BC" w:rsidRPr="005C58BC" w:rsidRDefault="005C58BC" w:rsidP="005C58BC">
      <w:r w:rsidRPr="005C58BC">
        <w:rPr>
          <w:rFonts w:hint="eastAsia"/>
        </w:rPr>
        <w:t>національного</w:t>
      </w:r>
      <w:r w:rsidRPr="005C58BC">
        <w:rPr>
          <w:lang w:val="en-US"/>
        </w:rPr>
        <w:t></w:t>
      </w:r>
      <w:r w:rsidRPr="005C58BC">
        <w:rPr>
          <w:rFonts w:hint="eastAsia"/>
        </w:rPr>
        <w:t>університету</w:t>
      </w:r>
      <w:r w:rsidRPr="005C58BC">
        <w:rPr>
          <w:lang w:val="en-US"/>
        </w:rPr>
        <w:t></w:t>
      </w:r>
      <w:r w:rsidRPr="005C58BC">
        <w:rPr>
          <w:rFonts w:hint="eastAsia"/>
        </w:rPr>
        <w:t>імені</w:t>
      </w:r>
      <w:r w:rsidRPr="005C58BC">
        <w:rPr>
          <w:lang w:val="en-US"/>
        </w:rPr>
        <w:t></w:t>
      </w:r>
      <w:r w:rsidRPr="005C58BC">
        <w:rPr>
          <w:rFonts w:hint="eastAsia"/>
        </w:rPr>
        <w:t>Тараса</w:t>
      </w:r>
      <w:r w:rsidRPr="005C58BC">
        <w:rPr>
          <w:lang w:val="en-US"/>
        </w:rPr>
        <w:t></w:t>
      </w:r>
      <w:r w:rsidRPr="005C58BC">
        <w:rPr>
          <w:rFonts w:hint="eastAsia"/>
        </w:rPr>
        <w:t>Шевченка</w:t>
      </w:r>
      <w:r w:rsidRPr="005C58BC">
        <w:rPr>
          <w:lang w:val="en-US"/>
        </w:rPr>
        <w:t></w:t>
      </w:r>
      <w:r w:rsidRPr="005C58BC">
        <w:rPr>
          <w:lang w:val="en-US"/>
        </w:rPr>
        <w:t></w:t>
      </w:r>
      <w:r w:rsidRPr="005C58BC">
        <w:rPr>
          <w:rFonts w:hint="eastAsia"/>
        </w:rPr>
        <w:t>Підсумки</w:t>
      </w:r>
      <w:r w:rsidRPr="005C58BC">
        <w:rPr>
          <w:lang w:val="en-US"/>
        </w:rPr>
        <w:t></w:t>
      </w:r>
      <w:r w:rsidRPr="005C58BC">
        <w:rPr>
          <w:rFonts w:hint="eastAsia"/>
        </w:rPr>
        <w:t>розробки</w:t>
      </w:r>
    </w:p>
    <w:p w:rsidR="005C58BC" w:rsidRPr="005C58BC" w:rsidRDefault="005C58BC" w:rsidP="005C58BC">
      <w:r w:rsidRPr="005C58BC">
        <w:rPr>
          <w:rFonts w:hint="eastAsia"/>
        </w:rPr>
        <w:t>досліджуваної</w:t>
      </w:r>
      <w:r w:rsidRPr="005C58BC">
        <w:rPr>
          <w:lang w:val="en-US"/>
        </w:rPr>
        <w:t></w:t>
      </w:r>
      <w:r w:rsidRPr="005C58BC">
        <w:rPr>
          <w:rFonts w:hint="eastAsia"/>
        </w:rPr>
        <w:t>у</w:t>
      </w:r>
      <w:r w:rsidRPr="005C58BC">
        <w:rPr>
          <w:lang w:val="en-US"/>
        </w:rPr>
        <w:t></w:t>
      </w:r>
      <w:r w:rsidRPr="005C58BC">
        <w:rPr>
          <w:rFonts w:hint="eastAsia"/>
        </w:rPr>
        <w:t>дисертації</w:t>
      </w:r>
      <w:r w:rsidRPr="005C58BC">
        <w:rPr>
          <w:lang w:val="en-US"/>
        </w:rPr>
        <w:t></w:t>
      </w:r>
      <w:r w:rsidRPr="005C58BC">
        <w:rPr>
          <w:rFonts w:hint="eastAsia"/>
        </w:rPr>
        <w:t>проблематики</w:t>
      </w:r>
      <w:r w:rsidRPr="005C58BC">
        <w:rPr>
          <w:lang w:val="en-US"/>
        </w:rPr>
        <w:t></w:t>
      </w:r>
      <w:r w:rsidRPr="005C58BC">
        <w:rPr>
          <w:lang w:val="en-US"/>
        </w:rPr>
        <w:t></w:t>
      </w:r>
      <w:r w:rsidRPr="005C58BC">
        <w:rPr>
          <w:rFonts w:hint="eastAsia"/>
        </w:rPr>
        <w:t>отримані</w:t>
      </w:r>
      <w:r w:rsidRPr="005C58BC">
        <w:rPr>
          <w:lang w:val="en-US"/>
        </w:rPr>
        <w:t></w:t>
      </w:r>
      <w:r w:rsidRPr="005C58BC">
        <w:rPr>
          <w:rFonts w:hint="eastAsia"/>
        </w:rPr>
        <w:t>узагальнення</w:t>
      </w:r>
      <w:r w:rsidRPr="005C58BC">
        <w:rPr>
          <w:lang w:val="en-US"/>
        </w:rPr>
        <w:t></w:t>
      </w:r>
      <w:r w:rsidRPr="005C58BC">
        <w:rPr>
          <w:rFonts w:hint="eastAsia"/>
        </w:rPr>
        <w:t>і</w:t>
      </w:r>
    </w:p>
    <w:p w:rsidR="005C58BC" w:rsidRPr="005C58BC" w:rsidRDefault="005C58BC" w:rsidP="005C58BC">
      <w:r w:rsidRPr="005C58BC">
        <w:rPr>
          <w:rFonts w:hint="eastAsia"/>
        </w:rPr>
        <w:t>висновки</w:t>
      </w:r>
      <w:r w:rsidRPr="005C58BC">
        <w:rPr>
          <w:lang w:val="en-US"/>
        </w:rPr>
        <w:t></w:t>
      </w:r>
      <w:r w:rsidRPr="005C58BC">
        <w:rPr>
          <w:rFonts w:hint="eastAsia"/>
        </w:rPr>
        <w:t>були</w:t>
      </w:r>
      <w:r w:rsidRPr="005C58BC">
        <w:rPr>
          <w:lang w:val="en-US"/>
        </w:rPr>
        <w:t></w:t>
      </w:r>
      <w:r w:rsidRPr="005C58BC">
        <w:rPr>
          <w:rFonts w:hint="eastAsia"/>
        </w:rPr>
        <w:t>оприлюднені</w:t>
      </w:r>
      <w:r w:rsidRPr="005C58BC">
        <w:rPr>
          <w:lang w:val="en-US"/>
        </w:rPr>
        <w:t></w:t>
      </w:r>
      <w:r w:rsidRPr="005C58BC">
        <w:rPr>
          <w:rFonts w:hint="eastAsia"/>
        </w:rPr>
        <w:t>на</w:t>
      </w:r>
      <w:r w:rsidRPr="005C58BC">
        <w:rPr>
          <w:lang w:val="en-US"/>
        </w:rPr>
        <w:t></w:t>
      </w:r>
      <w:r w:rsidRPr="005C58BC">
        <w:rPr>
          <w:rFonts w:hint="eastAsia"/>
        </w:rPr>
        <w:t>таких</w:t>
      </w:r>
      <w:r w:rsidRPr="005C58BC">
        <w:rPr>
          <w:lang w:val="en-US"/>
        </w:rPr>
        <w:t></w:t>
      </w:r>
      <w:r w:rsidRPr="005C58BC">
        <w:rPr>
          <w:rFonts w:hint="eastAsia"/>
        </w:rPr>
        <w:t>науково</w:t>
      </w:r>
      <w:r w:rsidRPr="005C58BC">
        <w:rPr>
          <w:lang w:val="en-US"/>
        </w:rPr>
        <w:t></w:t>
      </w:r>
      <w:r w:rsidRPr="005C58BC">
        <w:rPr>
          <w:rFonts w:hint="eastAsia"/>
        </w:rPr>
        <w:t>практичних</w:t>
      </w:r>
      <w:r w:rsidRPr="005C58BC">
        <w:rPr>
          <w:lang w:val="en-US"/>
        </w:rPr>
        <w:t></w:t>
      </w:r>
      <w:r w:rsidRPr="005C58BC">
        <w:rPr>
          <w:rFonts w:hint="eastAsia"/>
        </w:rPr>
        <w:t>конференціях</w:t>
      </w:r>
      <w:r w:rsidRPr="005C58BC">
        <w:rPr>
          <w:lang w:val="en-US"/>
        </w:rPr>
        <w:t></w:t>
      </w:r>
    </w:p>
    <w:p w:rsidR="005C58BC" w:rsidRPr="005C58BC" w:rsidRDefault="005C58BC" w:rsidP="005C58BC">
      <w:r w:rsidRPr="005C58BC">
        <w:rPr>
          <w:lang w:val="en-US"/>
        </w:rPr>
        <w:t></w:t>
      </w:r>
      <w:r w:rsidRPr="005C58BC">
        <w:rPr>
          <w:lang w:val="en-US"/>
        </w:rPr>
        <w:t></w:t>
      </w:r>
    </w:p>
    <w:p w:rsidR="005C58BC" w:rsidRPr="005C58BC" w:rsidRDefault="005C58BC" w:rsidP="005C58BC">
      <w:r w:rsidRPr="005C58BC">
        <w:rPr>
          <w:lang w:val="en-US"/>
        </w:rPr>
        <w:t></w:t>
      </w:r>
      <w:r w:rsidRPr="005C58BC">
        <w:rPr>
          <w:rFonts w:hint="eastAsia"/>
        </w:rPr>
        <w:t>Актуальні</w:t>
      </w:r>
      <w:r w:rsidRPr="005C58BC">
        <w:rPr>
          <w:lang w:val="en-US"/>
        </w:rPr>
        <w:t></w:t>
      </w:r>
      <w:r w:rsidRPr="005C58BC">
        <w:rPr>
          <w:rFonts w:hint="eastAsia"/>
        </w:rPr>
        <w:t>проблеми</w:t>
      </w:r>
      <w:r w:rsidRPr="005C58BC">
        <w:rPr>
          <w:lang w:val="en-US"/>
        </w:rPr>
        <w:t></w:t>
      </w:r>
      <w:r w:rsidRPr="005C58BC">
        <w:rPr>
          <w:rFonts w:hint="eastAsia"/>
        </w:rPr>
        <w:t>сучасного</w:t>
      </w:r>
      <w:r w:rsidRPr="005C58BC">
        <w:rPr>
          <w:lang w:val="en-US"/>
        </w:rPr>
        <w:t></w:t>
      </w:r>
      <w:r w:rsidRPr="005C58BC">
        <w:rPr>
          <w:rFonts w:hint="eastAsia"/>
        </w:rPr>
        <w:t>правознавства</w:t>
      </w:r>
      <w:r w:rsidRPr="005C58BC">
        <w:rPr>
          <w:lang w:val="en-US"/>
        </w:rPr>
        <w:t></w:t>
      </w:r>
      <w:r w:rsidRPr="005C58BC">
        <w:rPr>
          <w:lang w:val="en-US"/>
        </w:rPr>
        <w:t></w:t>
      </w:r>
      <w:r w:rsidRPr="005C58BC">
        <w:rPr>
          <w:lang w:val="en-US"/>
        </w:rPr>
        <w:t></w:t>
      </w:r>
      <w:r w:rsidRPr="005C58BC">
        <w:rPr>
          <w:rFonts w:hint="eastAsia"/>
        </w:rPr>
        <w:t>м</w:t>
      </w:r>
      <w:r w:rsidRPr="005C58BC">
        <w:rPr>
          <w:lang w:val="en-US"/>
        </w:rPr>
        <w:t></w:t>
      </w:r>
      <w:r w:rsidRPr="005C58BC">
        <w:rPr>
          <w:lang w:val="en-US"/>
        </w:rPr>
        <w:t></w:t>
      </w:r>
      <w:r w:rsidRPr="005C58BC">
        <w:rPr>
          <w:rFonts w:hint="eastAsia"/>
        </w:rPr>
        <w:t>Київ</w:t>
      </w:r>
      <w:r w:rsidRPr="005C58BC">
        <w:rPr>
          <w:lang w:val="en-US"/>
        </w:rPr>
        <w:t></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rFonts w:hint="eastAsia"/>
        </w:rPr>
        <w:t>січня</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р</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Проблеми</w:t>
      </w:r>
      <w:r w:rsidRPr="005C58BC">
        <w:rPr>
          <w:lang w:val="en-US"/>
        </w:rPr>
        <w:t></w:t>
      </w:r>
      <w:r w:rsidRPr="005C58BC">
        <w:rPr>
          <w:rFonts w:hint="eastAsia"/>
        </w:rPr>
        <w:t>теорії</w:t>
      </w:r>
      <w:r w:rsidRPr="005C58BC">
        <w:rPr>
          <w:lang w:val="en-US"/>
        </w:rPr>
        <w:t></w:t>
      </w:r>
      <w:r w:rsidRPr="005C58BC">
        <w:rPr>
          <w:rFonts w:hint="eastAsia"/>
        </w:rPr>
        <w:t>права</w:t>
      </w:r>
      <w:r w:rsidRPr="005C58BC">
        <w:rPr>
          <w:lang w:val="en-US"/>
        </w:rPr>
        <w:t></w:t>
      </w:r>
      <w:r w:rsidRPr="005C58BC">
        <w:rPr>
          <w:rFonts w:hint="eastAsia"/>
        </w:rPr>
        <w:t>і</w:t>
      </w:r>
      <w:r w:rsidRPr="005C58BC">
        <w:rPr>
          <w:lang w:val="en-US"/>
        </w:rPr>
        <w:t></w:t>
      </w:r>
      <w:r w:rsidRPr="005C58BC">
        <w:rPr>
          <w:rFonts w:hint="eastAsia"/>
        </w:rPr>
        <w:t>практики</w:t>
      </w:r>
      <w:r w:rsidRPr="005C58BC">
        <w:rPr>
          <w:lang w:val="en-US"/>
        </w:rPr>
        <w:t></w:t>
      </w:r>
      <w:r w:rsidRPr="005C58BC">
        <w:rPr>
          <w:rFonts w:hint="eastAsia"/>
        </w:rPr>
        <w:t>правореалізації</w:t>
      </w:r>
      <w:r w:rsidRPr="005C58BC">
        <w:rPr>
          <w:lang w:val="en-US"/>
        </w:rPr>
        <w:t></w:t>
      </w:r>
      <w:r w:rsidRPr="005C58BC">
        <w:rPr>
          <w:rFonts w:hint="eastAsia"/>
        </w:rPr>
        <w:t>на</w:t>
      </w:r>
      <w:r w:rsidRPr="005C58BC">
        <w:rPr>
          <w:lang w:val="en-US"/>
        </w:rPr>
        <w:t></w:t>
      </w:r>
      <w:r w:rsidRPr="005C58BC">
        <w:rPr>
          <w:rFonts w:hint="eastAsia"/>
        </w:rPr>
        <w:t>шляху</w:t>
      </w:r>
      <w:r w:rsidRPr="005C58BC">
        <w:rPr>
          <w:lang w:val="en-US"/>
        </w:rPr>
        <w:t></w:t>
      </w:r>
      <w:r w:rsidRPr="005C58BC">
        <w:rPr>
          <w:rFonts w:hint="eastAsia"/>
        </w:rPr>
        <w:t>України</w:t>
      </w:r>
    </w:p>
    <w:p w:rsidR="005C58BC" w:rsidRPr="005C58BC" w:rsidRDefault="005C58BC" w:rsidP="005C58BC">
      <w:r w:rsidRPr="005C58BC">
        <w:rPr>
          <w:rFonts w:hint="eastAsia"/>
        </w:rPr>
        <w:t>до</w:t>
      </w:r>
      <w:r w:rsidRPr="005C58BC">
        <w:rPr>
          <w:lang w:val="en-US"/>
        </w:rPr>
        <w:t></w:t>
      </w:r>
      <w:r w:rsidRPr="005C58BC">
        <w:rPr>
          <w:rFonts w:hint="eastAsia"/>
        </w:rPr>
        <w:t>ЄС</w:t>
      </w:r>
      <w:r w:rsidRPr="005C58BC">
        <w:rPr>
          <w:lang w:val="en-US"/>
        </w:rPr>
        <w:t></w:t>
      </w:r>
      <w:r w:rsidRPr="005C58BC">
        <w:rPr>
          <w:lang w:val="en-US"/>
        </w:rPr>
        <w:t></w:t>
      </w:r>
      <w:r w:rsidRPr="005C58BC">
        <w:rPr>
          <w:lang w:val="en-US"/>
        </w:rPr>
        <w:t></w:t>
      </w:r>
      <w:r w:rsidRPr="005C58BC">
        <w:rPr>
          <w:rFonts w:hint="eastAsia"/>
        </w:rPr>
        <w:t>м</w:t>
      </w:r>
      <w:r w:rsidRPr="005C58BC">
        <w:rPr>
          <w:lang w:val="en-US"/>
        </w:rPr>
        <w:t></w:t>
      </w:r>
      <w:r w:rsidRPr="005C58BC">
        <w:rPr>
          <w:lang w:val="en-US"/>
        </w:rPr>
        <w:t></w:t>
      </w:r>
      <w:r w:rsidRPr="005C58BC">
        <w:rPr>
          <w:rFonts w:hint="eastAsia"/>
        </w:rPr>
        <w:t>Київ</w:t>
      </w:r>
      <w:r w:rsidRPr="005C58BC">
        <w:rPr>
          <w:lang w:val="en-US"/>
        </w:rPr>
        <w:t></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rFonts w:hint="eastAsia"/>
        </w:rPr>
        <w:t>лютого</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Реформування</w:t>
      </w:r>
      <w:r w:rsidRPr="005C58BC">
        <w:rPr>
          <w:lang w:val="en-US"/>
        </w:rPr>
        <w:t></w:t>
      </w:r>
      <w:r w:rsidRPr="005C58BC">
        <w:rPr>
          <w:rFonts w:hint="eastAsia"/>
        </w:rPr>
        <w:t>національного</w:t>
      </w:r>
      <w:r w:rsidRPr="005C58BC">
        <w:rPr>
          <w:lang w:val="en-US"/>
        </w:rPr>
        <w:t></w:t>
      </w:r>
      <w:r w:rsidRPr="005C58BC">
        <w:rPr>
          <w:rFonts w:hint="eastAsia"/>
        </w:rPr>
        <w:t>та</w:t>
      </w:r>
    </w:p>
    <w:p w:rsidR="005C58BC" w:rsidRPr="005C58BC" w:rsidRDefault="005C58BC" w:rsidP="005C58BC">
      <w:r w:rsidRPr="005C58BC">
        <w:rPr>
          <w:rFonts w:hint="eastAsia"/>
        </w:rPr>
        <w:t>міжнародного</w:t>
      </w:r>
      <w:r w:rsidRPr="005C58BC">
        <w:rPr>
          <w:lang w:val="en-US"/>
        </w:rPr>
        <w:t></w:t>
      </w:r>
      <w:r w:rsidRPr="005C58BC">
        <w:rPr>
          <w:rFonts w:hint="eastAsia"/>
        </w:rPr>
        <w:t>права</w:t>
      </w:r>
      <w:r w:rsidRPr="005C58BC">
        <w:rPr>
          <w:lang w:val="en-US"/>
        </w:rPr>
        <w:t></w:t>
      </w:r>
      <w:r w:rsidRPr="005C58BC">
        <w:rPr>
          <w:lang w:val="en-US"/>
        </w:rPr>
        <w:t></w:t>
      </w:r>
      <w:r w:rsidRPr="005C58BC">
        <w:rPr>
          <w:rFonts w:hint="eastAsia"/>
        </w:rPr>
        <w:t>перспективи</w:t>
      </w:r>
      <w:r w:rsidRPr="005C58BC">
        <w:rPr>
          <w:lang w:val="en-US"/>
        </w:rPr>
        <w:t></w:t>
      </w:r>
      <w:r w:rsidRPr="005C58BC">
        <w:rPr>
          <w:rFonts w:hint="eastAsia"/>
        </w:rPr>
        <w:t>та</w:t>
      </w:r>
      <w:r w:rsidRPr="005C58BC">
        <w:rPr>
          <w:lang w:val="en-US"/>
        </w:rPr>
        <w:t></w:t>
      </w:r>
      <w:r w:rsidRPr="005C58BC">
        <w:rPr>
          <w:rFonts w:hint="eastAsia"/>
        </w:rPr>
        <w:t>пріоритети</w:t>
      </w:r>
      <w:r w:rsidRPr="005C58BC">
        <w:rPr>
          <w:lang w:val="en-US"/>
        </w:rPr>
        <w:t></w:t>
      </w:r>
      <w:r w:rsidRPr="005C58BC">
        <w:rPr>
          <w:lang w:val="en-US"/>
        </w:rPr>
        <w:t></w:t>
      </w:r>
      <w:r w:rsidRPr="005C58BC">
        <w:rPr>
          <w:lang w:val="en-US"/>
        </w:rPr>
        <w:t></w:t>
      </w:r>
      <w:r w:rsidRPr="005C58BC">
        <w:rPr>
          <w:rFonts w:hint="eastAsia"/>
        </w:rPr>
        <w:t>м</w:t>
      </w:r>
      <w:r w:rsidRPr="005C58BC">
        <w:rPr>
          <w:lang w:val="en-US"/>
        </w:rPr>
        <w:t></w:t>
      </w:r>
      <w:r w:rsidRPr="005C58BC">
        <w:rPr>
          <w:lang w:val="en-US"/>
        </w:rPr>
        <w:t></w:t>
      </w:r>
      <w:r w:rsidRPr="005C58BC">
        <w:rPr>
          <w:rFonts w:hint="eastAsia"/>
        </w:rPr>
        <w:t>Одеса</w:t>
      </w:r>
      <w:r w:rsidRPr="005C58BC">
        <w:rPr>
          <w:lang w:val="en-US"/>
        </w:rPr>
        <w:t></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rFonts w:hint="eastAsia"/>
        </w:rPr>
        <w:t>січня</w:t>
      </w:r>
    </w:p>
    <w:p w:rsidR="005C58BC" w:rsidRPr="005C58BC" w:rsidRDefault="005C58BC" w:rsidP="005C58BC">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w:t>
      </w:r>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Публікації</w:t>
      </w:r>
      <w:r w:rsidRPr="005C58BC">
        <w:rPr>
          <w:lang w:val="en-US"/>
        </w:rPr>
        <w:t></w:t>
      </w:r>
      <w:r w:rsidRPr="005C58BC">
        <w:rPr>
          <w:lang w:val="en-US"/>
        </w:rPr>
        <w:t></w:t>
      </w:r>
      <w:r w:rsidRPr="005C58BC">
        <w:rPr>
          <w:rFonts w:hint="eastAsia"/>
        </w:rPr>
        <w:t>Основні</w:t>
      </w:r>
      <w:r w:rsidRPr="005C58BC">
        <w:rPr>
          <w:lang w:val="en-US"/>
        </w:rPr>
        <w:t></w:t>
      </w:r>
      <w:r w:rsidRPr="005C58BC">
        <w:rPr>
          <w:rFonts w:hint="eastAsia"/>
        </w:rPr>
        <w:t>положення</w:t>
      </w:r>
      <w:r w:rsidRPr="005C58BC">
        <w:rPr>
          <w:lang w:val="en-US"/>
        </w:rPr>
        <w:t></w:t>
      </w:r>
      <w:r w:rsidRPr="005C58BC">
        <w:rPr>
          <w:rFonts w:hint="eastAsia"/>
        </w:rPr>
        <w:t>та</w:t>
      </w:r>
      <w:r w:rsidRPr="005C58BC">
        <w:rPr>
          <w:lang w:val="en-US"/>
        </w:rPr>
        <w:t></w:t>
      </w:r>
      <w:r w:rsidRPr="005C58BC">
        <w:rPr>
          <w:rFonts w:hint="eastAsia"/>
        </w:rPr>
        <w:t>результати</w:t>
      </w:r>
      <w:r w:rsidRPr="005C58BC">
        <w:rPr>
          <w:lang w:val="en-US"/>
        </w:rPr>
        <w:t></w:t>
      </w:r>
      <w:r w:rsidRPr="005C58BC">
        <w:rPr>
          <w:rFonts w:hint="eastAsia"/>
        </w:rPr>
        <w:t>дисертації</w:t>
      </w:r>
      <w:r w:rsidRPr="005C58BC">
        <w:rPr>
          <w:lang w:val="en-US"/>
        </w:rPr>
        <w:t></w:t>
      </w:r>
      <w:r w:rsidRPr="005C58BC">
        <w:rPr>
          <w:rFonts w:hint="eastAsia"/>
        </w:rPr>
        <w:t>викладені</w:t>
      </w:r>
    </w:p>
    <w:p w:rsidR="005C58BC" w:rsidRPr="005C58BC" w:rsidRDefault="005C58BC" w:rsidP="005C58BC">
      <w:r w:rsidRPr="005C58BC">
        <w:rPr>
          <w:rFonts w:hint="eastAsia"/>
        </w:rPr>
        <w:t>у</w:t>
      </w:r>
      <w:r w:rsidRPr="005C58BC">
        <w:rPr>
          <w:lang w:val="en-US"/>
        </w:rPr>
        <w:t></w:t>
      </w:r>
      <w:r w:rsidRPr="005C58BC">
        <w:rPr>
          <w:rFonts w:hint="eastAsia"/>
        </w:rPr>
        <w:t>семи</w:t>
      </w:r>
      <w:r w:rsidRPr="005C58BC">
        <w:rPr>
          <w:lang w:val="en-US"/>
        </w:rPr>
        <w:t></w:t>
      </w:r>
      <w:r w:rsidRPr="005C58BC">
        <w:rPr>
          <w:rFonts w:hint="eastAsia"/>
        </w:rPr>
        <w:t>наукових</w:t>
      </w:r>
      <w:r w:rsidRPr="005C58BC">
        <w:rPr>
          <w:lang w:val="en-US"/>
        </w:rPr>
        <w:t></w:t>
      </w:r>
      <w:r w:rsidRPr="005C58BC">
        <w:rPr>
          <w:rFonts w:hint="eastAsia"/>
        </w:rPr>
        <w:t>статтях</w:t>
      </w:r>
      <w:r w:rsidRPr="005C58BC">
        <w:rPr>
          <w:lang w:val="en-US"/>
        </w:rPr>
        <w:t></w:t>
      </w:r>
      <w:r w:rsidRPr="005C58BC">
        <w:rPr>
          <w:lang w:val="en-US"/>
        </w:rPr>
        <w:t></w:t>
      </w:r>
      <w:r w:rsidRPr="005C58BC">
        <w:rPr>
          <w:rFonts w:hint="eastAsia"/>
        </w:rPr>
        <w:t>опублікованих</w:t>
      </w:r>
      <w:r w:rsidRPr="005C58BC">
        <w:rPr>
          <w:lang w:val="en-US"/>
        </w:rPr>
        <w:t></w:t>
      </w:r>
      <w:r w:rsidRPr="005C58BC">
        <w:rPr>
          <w:rFonts w:hint="eastAsia"/>
        </w:rPr>
        <w:t>у</w:t>
      </w:r>
      <w:r w:rsidRPr="005C58BC">
        <w:rPr>
          <w:lang w:val="en-US"/>
        </w:rPr>
        <w:t></w:t>
      </w:r>
      <w:r w:rsidRPr="005C58BC">
        <w:rPr>
          <w:rFonts w:hint="eastAsia"/>
        </w:rPr>
        <w:t>фахових</w:t>
      </w:r>
      <w:r w:rsidRPr="005C58BC">
        <w:rPr>
          <w:lang w:val="en-US"/>
        </w:rPr>
        <w:t></w:t>
      </w:r>
      <w:r w:rsidRPr="005C58BC">
        <w:rPr>
          <w:rFonts w:hint="eastAsia"/>
        </w:rPr>
        <w:t>виданнях</w:t>
      </w:r>
      <w:r w:rsidRPr="005C58BC">
        <w:rPr>
          <w:lang w:val="en-US"/>
        </w:rPr>
        <w:t></w:t>
      </w:r>
      <w:r w:rsidRPr="005C58BC">
        <w:rPr>
          <w:rFonts w:hint="eastAsia"/>
        </w:rPr>
        <w:t>України</w:t>
      </w:r>
      <w:r w:rsidRPr="005C58BC">
        <w:rPr>
          <w:lang w:val="en-US"/>
        </w:rPr>
        <w:t></w:t>
      </w:r>
      <w:r w:rsidRPr="005C58BC">
        <w:rPr>
          <w:rFonts w:hint="eastAsia"/>
        </w:rPr>
        <w:t>та</w:t>
      </w:r>
    </w:p>
    <w:p w:rsidR="005C58BC" w:rsidRPr="005C58BC" w:rsidRDefault="005C58BC" w:rsidP="005C58BC">
      <w:r w:rsidRPr="005C58BC">
        <w:rPr>
          <w:rFonts w:hint="eastAsia"/>
        </w:rPr>
        <w:t>виданнях</w:t>
      </w:r>
      <w:r w:rsidRPr="005C58BC">
        <w:rPr>
          <w:lang w:val="en-US"/>
        </w:rPr>
        <w:t></w:t>
      </w:r>
      <w:r w:rsidRPr="005C58BC">
        <w:rPr>
          <w:rFonts w:hint="eastAsia"/>
        </w:rPr>
        <w:t>іноземних</w:t>
      </w:r>
      <w:r w:rsidRPr="005C58BC">
        <w:rPr>
          <w:lang w:val="en-US"/>
        </w:rPr>
        <w:t></w:t>
      </w:r>
      <w:r w:rsidRPr="005C58BC">
        <w:rPr>
          <w:rFonts w:hint="eastAsia"/>
        </w:rPr>
        <w:t>держав</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трьох</w:t>
      </w:r>
      <w:r w:rsidRPr="005C58BC">
        <w:rPr>
          <w:lang w:val="en-US"/>
        </w:rPr>
        <w:t></w:t>
      </w:r>
      <w:r w:rsidRPr="005C58BC">
        <w:rPr>
          <w:rFonts w:hint="eastAsia"/>
        </w:rPr>
        <w:t>тезах</w:t>
      </w:r>
      <w:r w:rsidRPr="005C58BC">
        <w:rPr>
          <w:lang w:val="en-US"/>
        </w:rPr>
        <w:t></w:t>
      </w:r>
      <w:r w:rsidRPr="005C58BC">
        <w:rPr>
          <w:rFonts w:hint="eastAsia"/>
        </w:rPr>
        <w:t>доповідей</w:t>
      </w:r>
      <w:r w:rsidRPr="005C58BC">
        <w:rPr>
          <w:lang w:val="en-US"/>
        </w:rPr>
        <w:t></w:t>
      </w:r>
      <w:r w:rsidRPr="005C58BC">
        <w:rPr>
          <w:rFonts w:hint="eastAsia"/>
        </w:rPr>
        <w:t>і</w:t>
      </w:r>
      <w:r w:rsidRPr="005C58BC">
        <w:rPr>
          <w:lang w:val="en-US"/>
        </w:rPr>
        <w:t></w:t>
      </w:r>
      <w:r w:rsidRPr="005C58BC">
        <w:rPr>
          <w:rFonts w:hint="eastAsia"/>
        </w:rPr>
        <w:t>наукових</w:t>
      </w:r>
    </w:p>
    <w:p w:rsidR="005C58BC" w:rsidRPr="005C58BC" w:rsidRDefault="005C58BC" w:rsidP="005C58BC">
      <w:r w:rsidRPr="005C58BC">
        <w:rPr>
          <w:rFonts w:hint="eastAsia"/>
        </w:rPr>
        <w:t>повідомлень</w:t>
      </w:r>
      <w:r w:rsidRPr="005C58BC">
        <w:rPr>
          <w:lang w:val="en-US"/>
        </w:rPr>
        <w:t></w:t>
      </w:r>
      <w:r w:rsidRPr="005C58BC">
        <w:rPr>
          <w:rFonts w:hint="eastAsia"/>
        </w:rPr>
        <w:t>на</w:t>
      </w:r>
      <w:r w:rsidRPr="005C58BC">
        <w:rPr>
          <w:lang w:val="en-US"/>
        </w:rPr>
        <w:t></w:t>
      </w:r>
      <w:r w:rsidRPr="005C58BC">
        <w:rPr>
          <w:rFonts w:hint="eastAsia"/>
        </w:rPr>
        <w:t>вказаних</w:t>
      </w:r>
      <w:r w:rsidRPr="005C58BC">
        <w:rPr>
          <w:lang w:val="en-US"/>
        </w:rPr>
        <w:t></w:t>
      </w:r>
      <w:r w:rsidRPr="005C58BC">
        <w:rPr>
          <w:rFonts w:hint="eastAsia"/>
        </w:rPr>
        <w:t>наукових</w:t>
      </w:r>
      <w:r w:rsidRPr="005C58BC">
        <w:rPr>
          <w:lang w:val="en-US"/>
        </w:rPr>
        <w:t></w:t>
      </w:r>
      <w:r w:rsidRPr="005C58BC">
        <w:rPr>
          <w:rFonts w:hint="eastAsia"/>
        </w:rPr>
        <w:t>конференціях</w:t>
      </w:r>
      <w:r w:rsidRPr="005C58BC">
        <w:rPr>
          <w:lang w:val="en-US"/>
        </w:rPr>
        <w:t></w:t>
      </w:r>
    </w:p>
    <w:p w:rsidR="005C58BC" w:rsidRPr="005C58BC" w:rsidRDefault="005C58BC" w:rsidP="005C58BC">
      <w:r w:rsidRPr="005C58BC">
        <w:rPr>
          <w:rFonts w:hint="eastAsia"/>
        </w:rPr>
        <w:t>Структура</w:t>
      </w:r>
      <w:r w:rsidRPr="005C58BC">
        <w:rPr>
          <w:lang w:val="en-US"/>
        </w:rPr>
        <w:t></w:t>
      </w:r>
      <w:r w:rsidRPr="005C58BC">
        <w:rPr>
          <w:rFonts w:hint="eastAsia"/>
        </w:rPr>
        <w:t>й</w:t>
      </w:r>
      <w:r w:rsidRPr="005C58BC">
        <w:rPr>
          <w:lang w:val="en-US"/>
        </w:rPr>
        <w:t></w:t>
      </w:r>
      <w:r w:rsidRPr="005C58BC">
        <w:rPr>
          <w:rFonts w:hint="eastAsia"/>
        </w:rPr>
        <w:t>обсяг</w:t>
      </w:r>
      <w:r w:rsidRPr="005C58BC">
        <w:rPr>
          <w:lang w:val="en-US"/>
        </w:rPr>
        <w:t></w:t>
      </w:r>
      <w:r w:rsidRPr="005C58BC">
        <w:rPr>
          <w:rFonts w:hint="eastAsia"/>
        </w:rPr>
        <w:t>дисертації</w:t>
      </w:r>
      <w:r w:rsidRPr="005C58BC">
        <w:rPr>
          <w:lang w:val="en-US"/>
        </w:rPr>
        <w:t></w:t>
      </w:r>
      <w:r w:rsidRPr="005C58BC">
        <w:rPr>
          <w:rFonts w:hint="eastAsia"/>
        </w:rPr>
        <w:t>визначені</w:t>
      </w:r>
      <w:r w:rsidRPr="005C58BC">
        <w:rPr>
          <w:lang w:val="en-US"/>
        </w:rPr>
        <w:t></w:t>
      </w:r>
      <w:r w:rsidRPr="005C58BC">
        <w:rPr>
          <w:rFonts w:hint="eastAsia"/>
        </w:rPr>
        <w:t>її</w:t>
      </w:r>
      <w:r w:rsidRPr="005C58BC">
        <w:rPr>
          <w:lang w:val="en-US"/>
        </w:rPr>
        <w:t></w:t>
      </w:r>
      <w:r w:rsidRPr="005C58BC">
        <w:rPr>
          <w:rFonts w:hint="eastAsia"/>
        </w:rPr>
        <w:t>метою</w:t>
      </w:r>
      <w:r w:rsidRPr="005C58BC">
        <w:rPr>
          <w:lang w:val="en-US"/>
        </w:rPr>
        <w:t></w:t>
      </w:r>
      <w:r w:rsidRPr="005C58BC">
        <w:rPr>
          <w:rFonts w:hint="eastAsia"/>
        </w:rPr>
        <w:t>та</w:t>
      </w:r>
      <w:r w:rsidRPr="005C58BC">
        <w:rPr>
          <w:lang w:val="en-US"/>
        </w:rPr>
        <w:t></w:t>
      </w:r>
      <w:r w:rsidRPr="005C58BC">
        <w:rPr>
          <w:rFonts w:hint="eastAsia"/>
        </w:rPr>
        <w:t>завданнями</w:t>
      </w:r>
      <w:r w:rsidRPr="005C58BC">
        <w:rPr>
          <w:lang w:val="en-US"/>
        </w:rPr>
        <w:t></w:t>
      </w:r>
    </w:p>
    <w:p w:rsidR="005C58BC" w:rsidRPr="005C58BC" w:rsidRDefault="005C58BC" w:rsidP="005C58BC">
      <w:r w:rsidRPr="005C58BC">
        <w:rPr>
          <w:rFonts w:hint="eastAsia"/>
        </w:rPr>
        <w:t>Дисертація</w:t>
      </w:r>
      <w:r w:rsidRPr="005C58BC">
        <w:rPr>
          <w:lang w:val="en-US"/>
        </w:rPr>
        <w:t></w:t>
      </w:r>
      <w:r w:rsidRPr="005C58BC">
        <w:rPr>
          <w:rFonts w:hint="eastAsia"/>
        </w:rPr>
        <w:t>складається</w:t>
      </w:r>
      <w:r w:rsidRPr="005C58BC">
        <w:rPr>
          <w:lang w:val="en-US"/>
        </w:rPr>
        <w:t></w:t>
      </w:r>
      <w:r w:rsidRPr="005C58BC">
        <w:rPr>
          <w:rFonts w:hint="eastAsia"/>
        </w:rPr>
        <w:t>із</w:t>
      </w:r>
      <w:r w:rsidRPr="005C58BC">
        <w:rPr>
          <w:lang w:val="en-US"/>
        </w:rPr>
        <w:t></w:t>
      </w:r>
      <w:r w:rsidRPr="005C58BC">
        <w:rPr>
          <w:rFonts w:hint="eastAsia"/>
        </w:rPr>
        <w:t>анотації</w:t>
      </w:r>
      <w:r w:rsidRPr="005C58BC">
        <w:rPr>
          <w:lang w:val="en-US"/>
        </w:rPr>
        <w:t></w:t>
      </w:r>
      <w:r w:rsidRPr="005C58BC">
        <w:rPr>
          <w:lang w:val="en-US"/>
        </w:rPr>
        <w:t></w:t>
      </w:r>
      <w:r w:rsidRPr="005C58BC">
        <w:rPr>
          <w:rFonts w:hint="eastAsia"/>
        </w:rPr>
        <w:t>вступу</w:t>
      </w:r>
      <w:r w:rsidRPr="005C58BC">
        <w:rPr>
          <w:lang w:val="en-US"/>
        </w:rPr>
        <w:t></w:t>
      </w:r>
      <w:r w:rsidRPr="005C58BC">
        <w:rPr>
          <w:lang w:val="en-US"/>
        </w:rPr>
        <w:t></w:t>
      </w:r>
      <w:r w:rsidRPr="005C58BC">
        <w:rPr>
          <w:rFonts w:hint="eastAsia"/>
        </w:rPr>
        <w:t>трьох</w:t>
      </w:r>
      <w:r w:rsidRPr="005C58BC">
        <w:rPr>
          <w:lang w:val="en-US"/>
        </w:rPr>
        <w:t></w:t>
      </w:r>
      <w:r w:rsidRPr="005C58BC">
        <w:rPr>
          <w:rFonts w:hint="eastAsia"/>
        </w:rPr>
        <w:t>розділів</w:t>
      </w:r>
      <w:r w:rsidRPr="005C58BC">
        <w:rPr>
          <w:lang w:val="en-US"/>
        </w:rPr>
        <w:t></w:t>
      </w:r>
      <w:r w:rsidRPr="005C58BC">
        <w:rPr>
          <w:lang w:val="en-US"/>
        </w:rPr>
        <w:t></w:t>
      </w:r>
      <w:r w:rsidRPr="005C58BC">
        <w:rPr>
          <w:rFonts w:hint="eastAsia"/>
        </w:rPr>
        <w:t>які</w:t>
      </w:r>
      <w:r w:rsidRPr="005C58BC">
        <w:rPr>
          <w:lang w:val="en-US"/>
        </w:rPr>
        <w:t></w:t>
      </w:r>
      <w:r w:rsidRPr="005C58BC">
        <w:rPr>
          <w:rFonts w:hint="eastAsia"/>
        </w:rPr>
        <w:t>включають</w:t>
      </w:r>
    </w:p>
    <w:p w:rsidR="005C58BC" w:rsidRPr="005C58BC" w:rsidRDefault="005C58BC" w:rsidP="005C58BC">
      <w:r w:rsidRPr="005C58BC">
        <w:rPr>
          <w:rFonts w:hint="eastAsia"/>
        </w:rPr>
        <w:t>сім</w:t>
      </w:r>
      <w:r w:rsidRPr="005C58BC">
        <w:rPr>
          <w:lang w:val="en-US"/>
        </w:rPr>
        <w:t></w:t>
      </w:r>
      <w:r w:rsidRPr="005C58BC">
        <w:rPr>
          <w:rFonts w:hint="eastAsia"/>
        </w:rPr>
        <w:t>підрозділів</w:t>
      </w:r>
      <w:r w:rsidRPr="005C58BC">
        <w:rPr>
          <w:lang w:val="en-US"/>
        </w:rPr>
        <w:t></w:t>
      </w:r>
      <w:r w:rsidRPr="005C58BC">
        <w:rPr>
          <w:lang w:val="en-US"/>
        </w:rPr>
        <w:t></w:t>
      </w:r>
      <w:r w:rsidRPr="005C58BC">
        <w:rPr>
          <w:rFonts w:hint="eastAsia"/>
        </w:rPr>
        <w:t>висновків</w:t>
      </w:r>
      <w:r w:rsidRPr="005C58BC">
        <w:rPr>
          <w:lang w:val="en-US"/>
        </w:rPr>
        <w:t></w:t>
      </w:r>
      <w:r w:rsidRPr="005C58BC">
        <w:rPr>
          <w:lang w:val="en-US"/>
        </w:rPr>
        <w:t></w:t>
      </w:r>
      <w:r w:rsidRPr="005C58BC">
        <w:rPr>
          <w:rFonts w:hint="eastAsia"/>
        </w:rPr>
        <w:t>списку</w:t>
      </w:r>
      <w:r w:rsidRPr="005C58BC">
        <w:rPr>
          <w:lang w:val="en-US"/>
        </w:rPr>
        <w:t></w:t>
      </w:r>
      <w:r w:rsidRPr="005C58BC">
        <w:rPr>
          <w:rFonts w:hint="eastAsia"/>
        </w:rPr>
        <w:t>використаних</w:t>
      </w:r>
      <w:r w:rsidRPr="005C58BC">
        <w:rPr>
          <w:lang w:val="en-US"/>
        </w:rPr>
        <w:t></w:t>
      </w:r>
      <w:r w:rsidRPr="005C58BC">
        <w:rPr>
          <w:rFonts w:hint="eastAsia"/>
        </w:rPr>
        <w:t>джерел</w:t>
      </w:r>
      <w:r w:rsidRPr="005C58BC">
        <w:rPr>
          <w:lang w:val="en-US"/>
        </w:rPr>
        <w:t></w:t>
      </w:r>
      <w:r w:rsidRPr="005C58BC">
        <w:rPr>
          <w:rFonts w:hint="eastAsia"/>
        </w:rPr>
        <w:t>та</w:t>
      </w:r>
      <w:r w:rsidRPr="005C58BC">
        <w:rPr>
          <w:lang w:val="en-US"/>
        </w:rPr>
        <w:t></w:t>
      </w:r>
      <w:r w:rsidRPr="005C58BC">
        <w:rPr>
          <w:rFonts w:hint="eastAsia"/>
        </w:rPr>
        <w:t>додатків</w:t>
      </w:r>
      <w:r w:rsidRPr="005C58BC">
        <w:rPr>
          <w:lang w:val="en-US"/>
        </w:rPr>
        <w:t></w:t>
      </w:r>
    </w:p>
    <w:p w:rsidR="005C58BC" w:rsidRPr="005C58BC" w:rsidRDefault="005C58BC" w:rsidP="005C58BC">
      <w:r w:rsidRPr="005C58BC">
        <w:rPr>
          <w:rFonts w:hint="eastAsia"/>
        </w:rPr>
        <w:t>Загальний</w:t>
      </w:r>
      <w:r w:rsidRPr="005C58BC">
        <w:rPr>
          <w:lang w:val="en-US"/>
        </w:rPr>
        <w:t></w:t>
      </w:r>
      <w:r w:rsidRPr="005C58BC">
        <w:rPr>
          <w:rFonts w:hint="eastAsia"/>
        </w:rPr>
        <w:t>обсяг</w:t>
      </w:r>
      <w:r w:rsidRPr="005C58BC">
        <w:rPr>
          <w:lang w:val="en-US"/>
        </w:rPr>
        <w:t></w:t>
      </w:r>
      <w:r w:rsidRPr="005C58BC">
        <w:rPr>
          <w:rFonts w:hint="eastAsia"/>
        </w:rPr>
        <w:t>дисертаційного</w:t>
      </w:r>
      <w:r w:rsidRPr="005C58BC">
        <w:rPr>
          <w:lang w:val="en-US"/>
        </w:rPr>
        <w:t></w:t>
      </w:r>
      <w:r w:rsidRPr="005C58BC">
        <w:rPr>
          <w:rFonts w:hint="eastAsia"/>
        </w:rPr>
        <w:t>дослідження</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сторінок</w:t>
      </w:r>
      <w:r w:rsidRPr="005C58BC">
        <w:rPr>
          <w:lang w:val="en-US"/>
        </w:rPr>
        <w:t></w:t>
      </w:r>
      <w:r w:rsidRPr="005C58BC">
        <w:rPr>
          <w:lang w:val="en-US"/>
        </w:rPr>
        <w:t></w:t>
      </w:r>
      <w:r w:rsidRPr="005C58BC">
        <w:rPr>
          <w:rFonts w:hint="eastAsia"/>
        </w:rPr>
        <w:t>з</w:t>
      </w:r>
      <w:r w:rsidRPr="005C58BC">
        <w:rPr>
          <w:lang w:val="en-US"/>
        </w:rPr>
        <w:t></w:t>
      </w:r>
      <w:r w:rsidRPr="005C58BC">
        <w:rPr>
          <w:rFonts w:hint="eastAsia"/>
        </w:rPr>
        <w:t>них</w:t>
      </w:r>
    </w:p>
    <w:p w:rsidR="005C58BC" w:rsidRPr="005C58BC" w:rsidRDefault="005C58BC" w:rsidP="005C58BC">
      <w:r w:rsidRPr="005C58BC">
        <w:rPr>
          <w:rFonts w:hint="eastAsia"/>
        </w:rPr>
        <w:t>основного</w:t>
      </w:r>
      <w:r w:rsidRPr="005C58BC">
        <w:rPr>
          <w:lang w:val="en-US"/>
        </w:rPr>
        <w:t></w:t>
      </w:r>
      <w:r w:rsidRPr="005C58BC">
        <w:rPr>
          <w:rFonts w:hint="eastAsia"/>
        </w:rPr>
        <w:t>тексту</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сторінок</w:t>
      </w:r>
      <w:r w:rsidRPr="005C58BC">
        <w:rPr>
          <w:lang w:val="en-US"/>
        </w:rPr>
        <w:t></w:t>
      </w:r>
      <w:r w:rsidRPr="005C58BC">
        <w:rPr>
          <w:lang w:val="en-US"/>
        </w:rPr>
        <w:t></w:t>
      </w:r>
      <w:r w:rsidRPr="005C58BC">
        <w:rPr>
          <w:rFonts w:hint="eastAsia"/>
        </w:rPr>
        <w:t>Список</w:t>
      </w:r>
      <w:r w:rsidRPr="005C58BC">
        <w:rPr>
          <w:lang w:val="en-US"/>
        </w:rPr>
        <w:t></w:t>
      </w:r>
      <w:r w:rsidRPr="005C58BC">
        <w:rPr>
          <w:rFonts w:hint="eastAsia"/>
        </w:rPr>
        <w:t>використаних</w:t>
      </w:r>
      <w:r w:rsidRPr="005C58BC">
        <w:rPr>
          <w:lang w:val="en-US"/>
        </w:rPr>
        <w:t></w:t>
      </w:r>
      <w:r w:rsidRPr="005C58BC">
        <w:rPr>
          <w:rFonts w:hint="eastAsia"/>
        </w:rPr>
        <w:t>джерел</w:t>
      </w:r>
      <w:r w:rsidRPr="005C58BC">
        <w:rPr>
          <w:lang w:val="en-US"/>
        </w:rPr>
        <w:t></w:t>
      </w:r>
      <w:r w:rsidRPr="005C58BC">
        <w:rPr>
          <w:rFonts w:hint="eastAsia"/>
        </w:rPr>
        <w:t>включає</w:t>
      </w:r>
    </w:p>
    <w:p w:rsid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найменування</w:t>
      </w:r>
      <w:r w:rsidRPr="005C58BC">
        <w:rPr>
          <w:lang w:val="en-US"/>
        </w:rPr>
        <w:t></w:t>
      </w:r>
      <w:r w:rsidRPr="005C58BC">
        <w:rPr>
          <w:rFonts w:hint="eastAsia"/>
          <w:lang w:val="en-US"/>
        </w:rPr>
        <w:t>і</w:t>
      </w:r>
      <w:r w:rsidRPr="005C58BC">
        <w:rPr>
          <w:lang w:val="en-US"/>
        </w:rPr>
        <w:t></w:t>
      </w:r>
      <w:r w:rsidRPr="005C58BC">
        <w:rPr>
          <w:rFonts w:hint="eastAsia"/>
          <w:lang w:val="en-US"/>
        </w:rPr>
        <w:t>займає</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сторінок</w:t>
      </w:r>
      <w:r w:rsidRPr="005C58BC">
        <w:rPr>
          <w:lang w:val="en-US"/>
        </w:rPr>
        <w:t></w:t>
      </w:r>
    </w:p>
    <w:p w:rsidR="005C58BC" w:rsidRDefault="005C58BC" w:rsidP="005C58BC">
      <w:pPr>
        <w:rPr>
          <w:lang w:val="en-US"/>
        </w:rPr>
      </w:pPr>
    </w:p>
    <w:p w:rsidR="005C58BC" w:rsidRDefault="005C58BC" w:rsidP="005C58BC">
      <w:pPr>
        <w:rPr>
          <w:lang w:val="en-US"/>
        </w:rPr>
      </w:pPr>
    </w:p>
    <w:p w:rsidR="005C58BC" w:rsidRDefault="005C58BC" w:rsidP="005C58BC">
      <w:pPr>
        <w:rPr>
          <w:lang w:val="en-US"/>
        </w:rPr>
      </w:pPr>
    </w:p>
    <w:p w:rsidR="005C58BC" w:rsidRPr="005C58BC" w:rsidRDefault="005C58BC" w:rsidP="005C58BC">
      <w:pPr>
        <w:rPr>
          <w:lang w:val="en-US"/>
        </w:rPr>
      </w:pPr>
      <w:r w:rsidRPr="005C58BC">
        <w:rPr>
          <w:rFonts w:hint="eastAsia"/>
          <w:lang w:val="en-US"/>
        </w:rPr>
        <w:t>ВИСНОВКИ</w:t>
      </w:r>
    </w:p>
    <w:p w:rsidR="005C58BC" w:rsidRPr="005C58BC" w:rsidRDefault="005C58BC" w:rsidP="005C58BC">
      <w:pPr>
        <w:rPr>
          <w:lang w:val="en-US"/>
        </w:rPr>
      </w:pPr>
      <w:r w:rsidRPr="005C58BC">
        <w:rPr>
          <w:rFonts w:hint="eastAsia"/>
          <w:lang w:val="en-US"/>
        </w:rPr>
        <w:t>Дисертаційне</w:t>
      </w:r>
      <w:r w:rsidRPr="005C58BC">
        <w:rPr>
          <w:lang w:val="en-US"/>
        </w:rPr>
        <w:t></w:t>
      </w:r>
      <w:r w:rsidRPr="005C58BC">
        <w:rPr>
          <w:rFonts w:hint="eastAsia"/>
          <w:lang w:val="en-US"/>
        </w:rPr>
        <w:t>дослідження</w:t>
      </w:r>
      <w:r w:rsidRPr="005C58BC">
        <w:rPr>
          <w:lang w:val="en-US"/>
        </w:rPr>
        <w:t></w:t>
      </w:r>
      <w:r w:rsidRPr="005C58BC">
        <w:rPr>
          <w:rFonts w:hint="eastAsia"/>
          <w:lang w:val="en-US"/>
        </w:rPr>
        <w:t>дало</w:t>
      </w:r>
      <w:r w:rsidRPr="005C58BC">
        <w:rPr>
          <w:lang w:val="en-US"/>
        </w:rPr>
        <w:t></w:t>
      </w:r>
      <w:r w:rsidRPr="005C58BC">
        <w:rPr>
          <w:rFonts w:hint="eastAsia"/>
          <w:lang w:val="en-US"/>
        </w:rPr>
        <w:t>змогу</w:t>
      </w:r>
      <w:r w:rsidRPr="005C58BC">
        <w:rPr>
          <w:lang w:val="en-US"/>
        </w:rPr>
        <w:t></w:t>
      </w:r>
      <w:r w:rsidRPr="005C58BC">
        <w:rPr>
          <w:rFonts w:hint="eastAsia"/>
          <w:lang w:val="en-US"/>
        </w:rPr>
        <w:t>вирішити</w:t>
      </w:r>
      <w:r w:rsidRPr="005C58BC">
        <w:rPr>
          <w:lang w:val="en-US"/>
        </w:rPr>
        <w:t></w:t>
      </w:r>
      <w:r w:rsidRPr="005C58BC">
        <w:rPr>
          <w:rFonts w:hint="eastAsia"/>
          <w:lang w:val="en-US"/>
        </w:rPr>
        <w:t>наукову</w:t>
      </w:r>
      <w:r w:rsidRPr="005C58BC">
        <w:rPr>
          <w:lang w:val="en-US"/>
        </w:rPr>
        <w:t></w:t>
      </w:r>
      <w:r w:rsidRPr="005C58BC">
        <w:rPr>
          <w:rFonts w:hint="eastAsia"/>
          <w:lang w:val="en-US"/>
        </w:rPr>
        <w:t>проблему</w:t>
      </w:r>
      <w:r w:rsidRPr="005C58BC">
        <w:rPr>
          <w:lang w:val="en-US"/>
        </w:rPr>
        <w:t></w:t>
      </w:r>
    </w:p>
    <w:p w:rsidR="005C58BC" w:rsidRPr="005C58BC" w:rsidRDefault="005C58BC" w:rsidP="005C58BC">
      <w:pPr>
        <w:rPr>
          <w:lang w:val="en-US"/>
        </w:rPr>
      </w:pPr>
      <w:r w:rsidRPr="005C58BC">
        <w:rPr>
          <w:rFonts w:hint="eastAsia"/>
          <w:lang w:val="en-US"/>
        </w:rPr>
        <w:t>яка</w:t>
      </w:r>
      <w:r w:rsidRPr="005C58BC">
        <w:rPr>
          <w:lang w:val="en-US"/>
        </w:rPr>
        <w:t></w:t>
      </w:r>
      <w:r w:rsidRPr="005C58BC">
        <w:rPr>
          <w:rFonts w:hint="eastAsia"/>
          <w:lang w:val="en-US"/>
        </w:rPr>
        <w:t>полягала</w:t>
      </w:r>
      <w:r w:rsidRPr="005C58BC">
        <w:rPr>
          <w:lang w:val="en-US"/>
        </w:rPr>
        <w:t></w:t>
      </w:r>
      <w:r w:rsidRPr="005C58BC">
        <w:rPr>
          <w:rFonts w:hint="eastAsia"/>
          <w:lang w:val="en-US"/>
        </w:rPr>
        <w:t>у</w:t>
      </w:r>
      <w:r w:rsidRPr="005C58BC">
        <w:rPr>
          <w:lang w:val="en-US"/>
        </w:rPr>
        <w:t></w:t>
      </w:r>
      <w:r w:rsidRPr="005C58BC">
        <w:rPr>
          <w:rFonts w:hint="eastAsia"/>
          <w:lang w:val="en-US"/>
        </w:rPr>
        <w:t>необхідності</w:t>
      </w:r>
      <w:r w:rsidRPr="005C58BC">
        <w:rPr>
          <w:lang w:val="en-US"/>
        </w:rPr>
        <w:t></w:t>
      </w:r>
      <w:r w:rsidRPr="005C58BC">
        <w:rPr>
          <w:rFonts w:hint="eastAsia"/>
          <w:lang w:val="en-US"/>
        </w:rPr>
        <w:t>поглиблення</w:t>
      </w:r>
      <w:r w:rsidRPr="005C58BC">
        <w:rPr>
          <w:lang w:val="en-US"/>
        </w:rPr>
        <w:t></w:t>
      </w:r>
      <w:r w:rsidRPr="005C58BC">
        <w:rPr>
          <w:rFonts w:hint="eastAsia"/>
          <w:lang w:val="en-US"/>
        </w:rPr>
        <w:t>та</w:t>
      </w:r>
      <w:r w:rsidRPr="005C58BC">
        <w:rPr>
          <w:lang w:val="en-US"/>
        </w:rPr>
        <w:t></w:t>
      </w:r>
      <w:r w:rsidRPr="005C58BC">
        <w:rPr>
          <w:rFonts w:hint="eastAsia"/>
          <w:lang w:val="en-US"/>
        </w:rPr>
        <w:t>уточнення</w:t>
      </w:r>
      <w:r w:rsidRPr="005C58BC">
        <w:rPr>
          <w:lang w:val="en-US"/>
        </w:rPr>
        <w:t></w:t>
      </w:r>
      <w:r w:rsidRPr="005C58BC">
        <w:rPr>
          <w:rFonts w:hint="eastAsia"/>
          <w:lang w:val="en-US"/>
        </w:rPr>
        <w:t>існуючого</w:t>
      </w:r>
    </w:p>
    <w:p w:rsidR="005C58BC" w:rsidRPr="005C58BC" w:rsidRDefault="005C58BC" w:rsidP="005C58BC">
      <w:pPr>
        <w:rPr>
          <w:lang w:val="en-US"/>
        </w:rPr>
      </w:pPr>
      <w:r w:rsidRPr="005C58BC">
        <w:rPr>
          <w:rFonts w:hint="eastAsia"/>
          <w:lang w:val="en-US"/>
        </w:rPr>
        <w:t>теоретичного</w:t>
      </w:r>
      <w:r w:rsidRPr="005C58BC">
        <w:rPr>
          <w:lang w:val="en-US"/>
        </w:rPr>
        <w:t></w:t>
      </w:r>
      <w:r w:rsidRPr="005C58BC">
        <w:rPr>
          <w:rFonts w:hint="eastAsia"/>
          <w:lang w:val="en-US"/>
        </w:rPr>
        <w:t>вчення</w:t>
      </w:r>
      <w:r w:rsidRPr="005C58BC">
        <w:rPr>
          <w:lang w:val="en-US"/>
        </w:rPr>
        <w:t></w:t>
      </w:r>
      <w:r w:rsidRPr="005C58BC">
        <w:rPr>
          <w:rFonts w:hint="eastAsia"/>
          <w:lang w:val="en-US"/>
        </w:rPr>
        <w:t>про</w:t>
      </w:r>
      <w:r w:rsidRPr="005C58BC">
        <w:rPr>
          <w:lang w:val="en-US"/>
        </w:rPr>
        <w:t></w:t>
      </w:r>
      <w:r w:rsidRPr="005C58BC">
        <w:rPr>
          <w:rFonts w:hint="eastAsia"/>
          <w:lang w:val="en-US"/>
        </w:rPr>
        <w:t>зміни</w:t>
      </w:r>
      <w:r w:rsidRPr="005C58BC">
        <w:rPr>
          <w:lang w:val="en-US"/>
        </w:rPr>
        <w:t></w:t>
      </w:r>
      <w:r w:rsidRPr="005C58BC">
        <w:rPr>
          <w:rFonts w:hint="eastAsia"/>
          <w:lang w:val="en-US"/>
        </w:rPr>
        <w:t>трудового</w:t>
      </w:r>
      <w:r w:rsidRPr="005C58BC">
        <w:rPr>
          <w:lang w:val="en-US"/>
        </w:rPr>
        <w:t></w:t>
      </w:r>
      <w:r w:rsidRPr="005C58BC">
        <w:rPr>
          <w:rFonts w:hint="eastAsia"/>
          <w:lang w:val="en-US"/>
        </w:rPr>
        <w:t>договору</w:t>
      </w:r>
      <w:r w:rsidRPr="005C58BC">
        <w:rPr>
          <w:lang w:val="en-US"/>
        </w:rPr>
        <w:t></w:t>
      </w:r>
      <w:r w:rsidRPr="005C58BC">
        <w:rPr>
          <w:rFonts w:hint="eastAsia"/>
          <w:lang w:val="en-US"/>
        </w:rPr>
        <w:t>відповідно</w:t>
      </w:r>
      <w:r w:rsidRPr="005C58BC">
        <w:rPr>
          <w:lang w:val="en-US"/>
        </w:rPr>
        <w:t></w:t>
      </w:r>
      <w:r w:rsidRPr="005C58BC">
        <w:rPr>
          <w:rFonts w:hint="eastAsia"/>
          <w:lang w:val="en-US"/>
        </w:rPr>
        <w:t>до</w:t>
      </w:r>
      <w:r w:rsidRPr="005C58BC">
        <w:rPr>
          <w:lang w:val="en-US"/>
        </w:rPr>
        <w:t></w:t>
      </w:r>
      <w:r w:rsidRPr="005C58BC">
        <w:rPr>
          <w:rFonts w:hint="eastAsia"/>
          <w:lang w:val="en-US"/>
        </w:rPr>
        <w:t>сучасних</w:t>
      </w:r>
    </w:p>
    <w:p w:rsidR="005C58BC" w:rsidRPr="005C58BC" w:rsidRDefault="005C58BC" w:rsidP="005C58BC">
      <w:pPr>
        <w:rPr>
          <w:lang w:val="en-US"/>
        </w:rPr>
      </w:pPr>
      <w:r w:rsidRPr="005C58BC">
        <w:rPr>
          <w:rFonts w:hint="eastAsia"/>
          <w:lang w:val="en-US"/>
        </w:rPr>
        <w:t>потреб</w:t>
      </w:r>
      <w:r w:rsidRPr="005C58BC">
        <w:rPr>
          <w:lang w:val="en-US"/>
        </w:rPr>
        <w:t></w:t>
      </w:r>
      <w:r w:rsidRPr="005C58BC">
        <w:rPr>
          <w:rFonts w:hint="eastAsia"/>
          <w:lang w:val="en-US"/>
        </w:rPr>
        <w:t>з</w:t>
      </w:r>
      <w:r w:rsidRPr="005C58BC">
        <w:rPr>
          <w:lang w:val="en-US"/>
        </w:rPr>
        <w:t></w:t>
      </w:r>
      <w:r w:rsidRPr="005C58BC">
        <w:rPr>
          <w:rFonts w:hint="eastAsia"/>
          <w:lang w:val="en-US"/>
        </w:rPr>
        <w:t>урахуванням</w:t>
      </w:r>
      <w:r w:rsidRPr="005C58BC">
        <w:rPr>
          <w:lang w:val="en-US"/>
        </w:rPr>
        <w:t></w:t>
      </w:r>
      <w:r w:rsidRPr="005C58BC">
        <w:rPr>
          <w:rFonts w:hint="eastAsia"/>
          <w:lang w:val="en-US"/>
        </w:rPr>
        <w:t>останніх</w:t>
      </w:r>
      <w:r w:rsidRPr="005C58BC">
        <w:rPr>
          <w:lang w:val="en-US"/>
        </w:rPr>
        <w:t></w:t>
      </w:r>
      <w:r w:rsidRPr="005C58BC">
        <w:rPr>
          <w:rFonts w:hint="eastAsia"/>
          <w:lang w:val="en-US"/>
        </w:rPr>
        <w:t>перетворень</w:t>
      </w:r>
      <w:r w:rsidRPr="005C58BC">
        <w:rPr>
          <w:lang w:val="en-US"/>
        </w:rPr>
        <w:t></w:t>
      </w:r>
      <w:r w:rsidRPr="005C58BC">
        <w:rPr>
          <w:rFonts w:hint="eastAsia"/>
          <w:lang w:val="en-US"/>
        </w:rPr>
        <w:t>в</w:t>
      </w:r>
      <w:r w:rsidRPr="005C58BC">
        <w:rPr>
          <w:lang w:val="en-US"/>
        </w:rPr>
        <w:t></w:t>
      </w:r>
      <w:r w:rsidRPr="005C58BC">
        <w:rPr>
          <w:rFonts w:hint="eastAsia"/>
          <w:lang w:val="en-US"/>
        </w:rPr>
        <w:t>економічному</w:t>
      </w:r>
      <w:r w:rsidRPr="005C58BC">
        <w:rPr>
          <w:lang w:val="en-US"/>
        </w:rPr>
        <w:t></w:t>
      </w:r>
      <w:r w:rsidRPr="005C58BC">
        <w:rPr>
          <w:rFonts w:hint="eastAsia"/>
          <w:lang w:val="en-US"/>
        </w:rPr>
        <w:t>та</w:t>
      </w:r>
      <w:r w:rsidRPr="005C58BC">
        <w:rPr>
          <w:lang w:val="en-US"/>
        </w:rPr>
        <w:t></w:t>
      </w:r>
      <w:r w:rsidRPr="005C58BC">
        <w:rPr>
          <w:rFonts w:hint="eastAsia"/>
          <w:lang w:val="en-US"/>
        </w:rPr>
        <w:t>суспільному</w:t>
      </w:r>
    </w:p>
    <w:p w:rsidR="005C58BC" w:rsidRPr="005C58BC" w:rsidRDefault="005C58BC" w:rsidP="005C58BC">
      <w:pPr>
        <w:rPr>
          <w:lang w:val="en-US"/>
        </w:rPr>
      </w:pPr>
      <w:r w:rsidRPr="005C58BC">
        <w:rPr>
          <w:rFonts w:hint="eastAsia"/>
          <w:lang w:val="en-US"/>
        </w:rPr>
        <w:t>житті</w:t>
      </w:r>
      <w:r w:rsidRPr="005C58BC">
        <w:rPr>
          <w:lang w:val="en-US"/>
        </w:rPr>
        <w:t></w:t>
      </w:r>
      <w:r w:rsidRPr="005C58BC">
        <w:rPr>
          <w:rFonts w:hint="eastAsia"/>
          <w:lang w:val="en-US"/>
        </w:rPr>
        <w:t>української</w:t>
      </w:r>
      <w:r w:rsidRPr="005C58BC">
        <w:rPr>
          <w:lang w:val="en-US"/>
        </w:rPr>
        <w:t></w:t>
      </w:r>
      <w:r w:rsidRPr="005C58BC">
        <w:rPr>
          <w:rFonts w:hint="eastAsia"/>
          <w:lang w:val="en-US"/>
        </w:rPr>
        <w:t>держави</w:t>
      </w:r>
      <w:r w:rsidRPr="005C58BC">
        <w:rPr>
          <w:lang w:val="en-US"/>
        </w:rPr>
        <w:t></w:t>
      </w:r>
      <w:r w:rsidRPr="005C58BC">
        <w:rPr>
          <w:lang w:val="en-US"/>
        </w:rPr>
        <w:t></w:t>
      </w:r>
      <w:r w:rsidRPr="005C58BC">
        <w:rPr>
          <w:rFonts w:hint="eastAsia"/>
          <w:lang w:val="en-US"/>
        </w:rPr>
        <w:t>В</w:t>
      </w:r>
      <w:r w:rsidRPr="005C58BC">
        <w:rPr>
          <w:lang w:val="en-US"/>
        </w:rPr>
        <w:t></w:t>
      </w:r>
      <w:r w:rsidRPr="005C58BC">
        <w:rPr>
          <w:rFonts w:hint="eastAsia"/>
          <w:lang w:val="en-US"/>
        </w:rPr>
        <w:t>результаті</w:t>
      </w:r>
      <w:r w:rsidRPr="005C58BC">
        <w:rPr>
          <w:lang w:val="en-US"/>
        </w:rPr>
        <w:t></w:t>
      </w:r>
      <w:r w:rsidRPr="005C58BC">
        <w:rPr>
          <w:rFonts w:hint="eastAsia"/>
          <w:lang w:val="en-US"/>
        </w:rPr>
        <w:t>сформульовано</w:t>
      </w:r>
      <w:r w:rsidRPr="005C58BC">
        <w:rPr>
          <w:lang w:val="en-US"/>
        </w:rPr>
        <w:t></w:t>
      </w:r>
      <w:r w:rsidRPr="005C58BC">
        <w:rPr>
          <w:rFonts w:hint="eastAsia"/>
          <w:lang w:val="en-US"/>
        </w:rPr>
        <w:t>науково</w:t>
      </w:r>
    </w:p>
    <w:p w:rsidR="005C58BC" w:rsidRPr="005C58BC" w:rsidRDefault="005C58BC" w:rsidP="005C58BC">
      <w:pPr>
        <w:rPr>
          <w:lang w:val="en-US"/>
        </w:rPr>
      </w:pPr>
      <w:r w:rsidRPr="005C58BC">
        <w:rPr>
          <w:rFonts w:hint="eastAsia"/>
          <w:lang w:val="en-US"/>
        </w:rPr>
        <w:t>обґрунтовані</w:t>
      </w:r>
      <w:r w:rsidRPr="005C58BC">
        <w:rPr>
          <w:lang w:val="en-US"/>
        </w:rPr>
        <w:t></w:t>
      </w:r>
      <w:r w:rsidRPr="005C58BC">
        <w:rPr>
          <w:rFonts w:hint="eastAsia"/>
          <w:lang w:val="en-US"/>
        </w:rPr>
        <w:t>відповідні</w:t>
      </w:r>
      <w:r w:rsidRPr="005C58BC">
        <w:rPr>
          <w:lang w:val="en-US"/>
        </w:rPr>
        <w:t></w:t>
      </w:r>
      <w:r w:rsidRPr="005C58BC">
        <w:rPr>
          <w:rFonts w:hint="eastAsia"/>
          <w:lang w:val="en-US"/>
        </w:rPr>
        <w:t>теоретичні</w:t>
      </w:r>
      <w:r w:rsidRPr="005C58BC">
        <w:rPr>
          <w:lang w:val="en-US"/>
        </w:rPr>
        <w:t></w:t>
      </w:r>
      <w:r w:rsidRPr="005C58BC">
        <w:rPr>
          <w:rFonts w:hint="eastAsia"/>
          <w:lang w:val="en-US"/>
        </w:rPr>
        <w:t>положення</w:t>
      </w:r>
      <w:r w:rsidRPr="005C58BC">
        <w:rPr>
          <w:lang w:val="en-US"/>
        </w:rPr>
        <w:t></w:t>
      </w:r>
      <w:r w:rsidRPr="005C58BC">
        <w:rPr>
          <w:rFonts w:hint="eastAsia"/>
          <w:lang w:val="en-US"/>
        </w:rPr>
        <w:t>та</w:t>
      </w:r>
      <w:r w:rsidRPr="005C58BC">
        <w:rPr>
          <w:lang w:val="en-US"/>
        </w:rPr>
        <w:t></w:t>
      </w:r>
      <w:r w:rsidRPr="005C58BC">
        <w:rPr>
          <w:rFonts w:hint="eastAsia"/>
          <w:lang w:val="en-US"/>
        </w:rPr>
        <w:t>розроблено</w:t>
      </w:r>
      <w:r w:rsidRPr="005C58BC">
        <w:rPr>
          <w:lang w:val="en-US"/>
        </w:rPr>
        <w:t></w:t>
      </w:r>
      <w:r w:rsidRPr="005C58BC">
        <w:rPr>
          <w:rFonts w:hint="eastAsia"/>
          <w:lang w:val="en-US"/>
        </w:rPr>
        <w:t>ряд</w:t>
      </w:r>
    </w:p>
    <w:p w:rsidR="005C58BC" w:rsidRPr="005C58BC" w:rsidRDefault="005C58BC" w:rsidP="005C58BC">
      <w:r w:rsidRPr="005C58BC">
        <w:rPr>
          <w:rFonts w:hint="eastAsia"/>
        </w:rPr>
        <w:t>актуальних</w:t>
      </w:r>
      <w:r w:rsidRPr="005C58BC">
        <w:rPr>
          <w:lang w:val="en-US"/>
        </w:rPr>
        <w:t></w:t>
      </w:r>
      <w:r w:rsidRPr="005C58BC">
        <w:rPr>
          <w:rFonts w:hint="eastAsia"/>
        </w:rPr>
        <w:t>пропозицій</w:t>
      </w:r>
      <w:r w:rsidRPr="005C58BC">
        <w:rPr>
          <w:lang w:val="en-US"/>
        </w:rPr>
        <w:t></w:t>
      </w:r>
      <w:r w:rsidRPr="005C58BC">
        <w:rPr>
          <w:rFonts w:hint="eastAsia"/>
        </w:rPr>
        <w:t>щодо</w:t>
      </w:r>
      <w:r w:rsidRPr="005C58BC">
        <w:rPr>
          <w:lang w:val="en-US"/>
        </w:rPr>
        <w:t></w:t>
      </w:r>
      <w:r w:rsidRPr="005C58BC">
        <w:rPr>
          <w:rFonts w:hint="eastAsia"/>
        </w:rPr>
        <w:t>удосконалення</w:t>
      </w:r>
      <w:r w:rsidRPr="005C58BC">
        <w:rPr>
          <w:lang w:val="en-US"/>
        </w:rPr>
        <w:t></w:t>
      </w:r>
      <w:r w:rsidRPr="005C58BC">
        <w:rPr>
          <w:rFonts w:hint="eastAsia"/>
        </w:rPr>
        <w:t>національних</w:t>
      </w:r>
      <w:r w:rsidRPr="005C58BC">
        <w:rPr>
          <w:lang w:val="en-US"/>
        </w:rPr>
        <w:t></w:t>
      </w:r>
      <w:r w:rsidRPr="005C58BC">
        <w:rPr>
          <w:rFonts w:hint="eastAsia"/>
        </w:rPr>
        <w:t>законодавчих</w:t>
      </w:r>
    </w:p>
    <w:p w:rsidR="005C58BC" w:rsidRPr="005C58BC" w:rsidRDefault="005C58BC" w:rsidP="005C58BC">
      <w:r w:rsidRPr="005C58BC">
        <w:rPr>
          <w:rFonts w:hint="eastAsia"/>
        </w:rPr>
        <w:t>норм</w:t>
      </w:r>
      <w:r w:rsidRPr="005C58BC">
        <w:rPr>
          <w:lang w:val="en-US"/>
        </w:rPr>
        <w:t></w:t>
      </w:r>
    </w:p>
    <w:p w:rsidR="005C58BC" w:rsidRPr="005C58BC" w:rsidRDefault="005C58BC" w:rsidP="005C58BC">
      <w:r w:rsidRPr="005C58BC">
        <w:rPr>
          <w:lang w:val="en-US"/>
        </w:rPr>
        <w:t></w:t>
      </w:r>
      <w:r w:rsidRPr="005C58BC">
        <w:rPr>
          <w:lang w:val="en-US"/>
        </w:rPr>
        <w:t></w:t>
      </w:r>
      <w:r w:rsidRPr="005C58BC">
        <w:rPr>
          <w:lang w:val="en-US"/>
        </w:rPr>
        <w:t></w:t>
      </w:r>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w:t>
      </w:r>
      <w:r w:rsidRPr="005C58BC">
        <w:rPr>
          <w:lang w:val="en-US"/>
        </w:rPr>
        <w:t></w:t>
      </w:r>
      <w:r w:rsidRPr="005C58BC">
        <w:rPr>
          <w:rFonts w:hint="eastAsia"/>
        </w:rPr>
        <w:t>це</w:t>
      </w:r>
      <w:r w:rsidRPr="005C58BC">
        <w:rPr>
          <w:lang w:val="en-US"/>
        </w:rPr>
        <w:t></w:t>
      </w:r>
      <w:r w:rsidRPr="005C58BC">
        <w:rPr>
          <w:rFonts w:hint="eastAsia"/>
        </w:rPr>
        <w:t>комплексна</w:t>
      </w:r>
      <w:r w:rsidRPr="005C58BC">
        <w:rPr>
          <w:lang w:val="en-US"/>
        </w:rPr>
        <w:t></w:t>
      </w:r>
      <w:r w:rsidRPr="005C58BC">
        <w:rPr>
          <w:rFonts w:hint="eastAsia"/>
        </w:rPr>
        <w:t>система</w:t>
      </w:r>
      <w:r w:rsidRPr="005C58BC">
        <w:rPr>
          <w:lang w:val="en-US"/>
        </w:rPr>
        <w:t></w:t>
      </w:r>
      <w:r w:rsidRPr="005C58BC">
        <w:rPr>
          <w:rFonts w:hint="eastAsia"/>
        </w:rPr>
        <w:t>соціальних</w:t>
      </w:r>
    </w:p>
    <w:p w:rsidR="005C58BC" w:rsidRPr="005C58BC" w:rsidRDefault="005C58BC" w:rsidP="005C58BC">
      <w:r w:rsidRPr="005C58BC">
        <w:rPr>
          <w:rFonts w:hint="eastAsia"/>
        </w:rPr>
        <w:t>гарантій</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створюють</w:t>
      </w:r>
      <w:r w:rsidRPr="005C58BC">
        <w:rPr>
          <w:lang w:val="en-US"/>
        </w:rPr>
        <w:t></w:t>
      </w:r>
      <w:r w:rsidRPr="005C58BC">
        <w:rPr>
          <w:rFonts w:hint="eastAsia"/>
        </w:rPr>
        <w:t>надійні</w:t>
      </w:r>
      <w:r w:rsidRPr="005C58BC">
        <w:rPr>
          <w:lang w:val="en-US"/>
        </w:rPr>
        <w:t></w:t>
      </w:r>
      <w:r w:rsidRPr="005C58BC">
        <w:rPr>
          <w:rFonts w:hint="eastAsia"/>
        </w:rPr>
        <w:t>умови</w:t>
      </w:r>
      <w:r w:rsidRPr="005C58BC">
        <w:rPr>
          <w:lang w:val="en-US"/>
        </w:rPr>
        <w:t></w:t>
      </w:r>
      <w:r w:rsidRPr="005C58BC">
        <w:rPr>
          <w:rFonts w:hint="eastAsia"/>
        </w:rPr>
        <w:t>для</w:t>
      </w:r>
      <w:r w:rsidRPr="005C58BC">
        <w:rPr>
          <w:lang w:val="en-US"/>
        </w:rPr>
        <w:t></w:t>
      </w:r>
      <w:r w:rsidRPr="005C58BC">
        <w:rPr>
          <w:rFonts w:hint="eastAsia"/>
        </w:rPr>
        <w:t>реалізації</w:t>
      </w:r>
      <w:r w:rsidRPr="005C58BC">
        <w:rPr>
          <w:lang w:val="en-US"/>
        </w:rPr>
        <w:t></w:t>
      </w:r>
      <w:r w:rsidRPr="005C58BC">
        <w:rPr>
          <w:rFonts w:hint="eastAsia"/>
        </w:rPr>
        <w:t>повноважень</w:t>
      </w:r>
      <w:r w:rsidRPr="005C58BC">
        <w:rPr>
          <w:lang w:val="en-US"/>
        </w:rPr>
        <w:t></w:t>
      </w:r>
      <w:r w:rsidRPr="005C58BC">
        <w:rPr>
          <w:rFonts w:hint="eastAsia"/>
        </w:rPr>
        <w:t>на</w:t>
      </w:r>
    </w:p>
    <w:p w:rsidR="005C58BC" w:rsidRPr="005C58BC" w:rsidRDefault="005C58BC" w:rsidP="005C58BC">
      <w:r w:rsidRPr="005C58BC">
        <w:rPr>
          <w:rFonts w:hint="eastAsia"/>
        </w:rPr>
        <w:t>здійснення</w:t>
      </w:r>
      <w:r w:rsidRPr="005C58BC">
        <w:rPr>
          <w:lang w:val="en-US"/>
        </w:rPr>
        <w:t></w:t>
      </w:r>
      <w:r w:rsidRPr="005C58BC">
        <w:rPr>
          <w:rFonts w:hint="eastAsia"/>
        </w:rPr>
        <w:t>правосуддя</w:t>
      </w:r>
      <w:r w:rsidRPr="005C58BC">
        <w:rPr>
          <w:lang w:val="en-US"/>
        </w:rPr>
        <w:t></w:t>
      </w:r>
      <w:r w:rsidRPr="005C58BC">
        <w:rPr>
          <w:rFonts w:hint="eastAsia"/>
        </w:rPr>
        <w:t>та</w:t>
      </w:r>
      <w:r w:rsidRPr="005C58BC">
        <w:rPr>
          <w:lang w:val="en-US"/>
        </w:rPr>
        <w:t></w:t>
      </w:r>
      <w:r w:rsidRPr="005C58BC">
        <w:rPr>
          <w:rFonts w:hint="eastAsia"/>
        </w:rPr>
        <w:t>гарантують</w:t>
      </w:r>
      <w:r w:rsidRPr="005C58BC">
        <w:rPr>
          <w:lang w:val="en-US"/>
        </w:rPr>
        <w:t></w:t>
      </w:r>
      <w:r w:rsidRPr="005C58BC">
        <w:rPr>
          <w:rFonts w:hint="eastAsia"/>
        </w:rPr>
        <w:t>задоволення</w:t>
      </w:r>
      <w:r w:rsidRPr="005C58BC">
        <w:rPr>
          <w:lang w:val="en-US"/>
        </w:rPr>
        <w:t></w:t>
      </w:r>
      <w:r w:rsidRPr="005C58BC">
        <w:rPr>
          <w:rFonts w:hint="eastAsia"/>
        </w:rPr>
        <w:t>фінансових</w:t>
      </w:r>
      <w:r w:rsidRPr="005C58BC">
        <w:rPr>
          <w:lang w:val="en-US"/>
        </w:rPr>
        <w:t></w:t>
      </w:r>
    </w:p>
    <w:p w:rsidR="005C58BC" w:rsidRPr="005C58BC" w:rsidRDefault="005C58BC" w:rsidP="005C58BC">
      <w:r w:rsidRPr="005C58BC">
        <w:rPr>
          <w:rFonts w:hint="eastAsia"/>
        </w:rPr>
        <w:t>матеріальних</w:t>
      </w:r>
      <w:r w:rsidRPr="005C58BC">
        <w:rPr>
          <w:lang w:val="en-US"/>
        </w:rPr>
        <w:t></w:t>
      </w:r>
      <w:r w:rsidRPr="005C58BC">
        <w:rPr>
          <w:lang w:val="en-US"/>
        </w:rPr>
        <w:t></w:t>
      </w:r>
      <w:r w:rsidRPr="005C58BC">
        <w:rPr>
          <w:rFonts w:hint="eastAsia"/>
        </w:rPr>
        <w:t>духовних</w:t>
      </w:r>
      <w:r w:rsidRPr="005C58BC">
        <w:rPr>
          <w:lang w:val="en-US"/>
        </w:rPr>
        <w:t></w:t>
      </w:r>
      <w:r w:rsidRPr="005C58BC">
        <w:rPr>
          <w:rFonts w:hint="eastAsia"/>
        </w:rPr>
        <w:t>і</w:t>
      </w:r>
      <w:r w:rsidRPr="005C58BC">
        <w:rPr>
          <w:lang w:val="en-US"/>
        </w:rPr>
        <w:t></w:t>
      </w:r>
      <w:r w:rsidRPr="005C58BC">
        <w:rPr>
          <w:rFonts w:hint="eastAsia"/>
        </w:rPr>
        <w:t>потреб</w:t>
      </w:r>
      <w:r w:rsidRPr="005C58BC">
        <w:rPr>
          <w:lang w:val="en-US"/>
        </w:rPr>
        <w:t></w:t>
      </w:r>
      <w:r w:rsidRPr="005C58BC">
        <w:rPr>
          <w:rFonts w:hint="eastAsia"/>
        </w:rPr>
        <w:t>безпеки</w:t>
      </w:r>
      <w:r w:rsidRPr="005C58BC">
        <w:rPr>
          <w:lang w:val="en-US"/>
        </w:rPr>
        <w:t></w:t>
      </w:r>
      <w:r w:rsidRPr="005C58BC">
        <w:rPr>
          <w:rFonts w:hint="eastAsia"/>
        </w:rPr>
        <w:t>судді</w:t>
      </w:r>
      <w:r w:rsidRPr="005C58BC">
        <w:rPr>
          <w:lang w:val="en-US"/>
        </w:rPr>
        <w:t></w:t>
      </w:r>
      <w:r w:rsidRPr="005C58BC">
        <w:rPr>
          <w:rFonts w:hint="eastAsia"/>
        </w:rPr>
        <w:t>у</w:t>
      </w:r>
      <w:r w:rsidRPr="005C58BC">
        <w:rPr>
          <w:lang w:val="en-US"/>
        </w:rPr>
        <w:t></w:t>
      </w:r>
      <w:r w:rsidRPr="005C58BC">
        <w:rPr>
          <w:rFonts w:hint="eastAsia"/>
        </w:rPr>
        <w:t>питаннях</w:t>
      </w:r>
      <w:r w:rsidRPr="005C58BC">
        <w:rPr>
          <w:lang w:val="en-US"/>
        </w:rPr>
        <w:t></w:t>
      </w:r>
      <w:r w:rsidRPr="005C58BC">
        <w:rPr>
          <w:rFonts w:hint="eastAsia"/>
        </w:rPr>
        <w:t>винагороди</w:t>
      </w:r>
      <w:r w:rsidRPr="005C58BC">
        <w:rPr>
          <w:lang w:val="en-US"/>
        </w:rPr>
        <w:t></w:t>
      </w:r>
      <w:r w:rsidRPr="005C58BC">
        <w:rPr>
          <w:rFonts w:hint="eastAsia"/>
        </w:rPr>
        <w:t>за</w:t>
      </w:r>
    </w:p>
    <w:p w:rsidR="005C58BC" w:rsidRPr="005C58BC" w:rsidRDefault="005C58BC" w:rsidP="005C58BC">
      <w:r w:rsidRPr="005C58BC">
        <w:rPr>
          <w:rFonts w:hint="eastAsia"/>
        </w:rPr>
        <w:t>працю</w:t>
      </w:r>
      <w:r w:rsidRPr="005C58BC">
        <w:rPr>
          <w:lang w:val="en-US"/>
        </w:rPr>
        <w:t></w:t>
      </w:r>
      <w:r w:rsidRPr="005C58BC">
        <w:rPr>
          <w:lang w:val="en-US"/>
        </w:rPr>
        <w:t></w:t>
      </w:r>
      <w:r w:rsidRPr="005C58BC">
        <w:rPr>
          <w:rFonts w:hint="eastAsia"/>
        </w:rPr>
        <w:t>відпочинку</w:t>
      </w:r>
      <w:r w:rsidRPr="005C58BC">
        <w:rPr>
          <w:lang w:val="en-US"/>
        </w:rPr>
        <w:t></w:t>
      </w:r>
      <w:r w:rsidRPr="005C58BC">
        <w:rPr>
          <w:lang w:val="en-US"/>
        </w:rPr>
        <w:t></w:t>
      </w:r>
      <w:r w:rsidRPr="005C58BC">
        <w:rPr>
          <w:rFonts w:hint="eastAsia"/>
        </w:rPr>
        <w:t>соціального</w:t>
      </w:r>
      <w:r w:rsidRPr="005C58BC">
        <w:rPr>
          <w:lang w:val="en-US"/>
        </w:rPr>
        <w:t></w:t>
      </w:r>
      <w:r w:rsidRPr="005C58BC">
        <w:rPr>
          <w:rFonts w:hint="eastAsia"/>
        </w:rPr>
        <w:t>страхування</w:t>
      </w:r>
      <w:r w:rsidRPr="005C58BC">
        <w:rPr>
          <w:lang w:val="en-US"/>
        </w:rPr>
        <w:t></w:t>
      </w:r>
      <w:r w:rsidRPr="005C58BC">
        <w:rPr>
          <w:lang w:val="en-US"/>
        </w:rPr>
        <w:t></w:t>
      </w:r>
      <w:r w:rsidRPr="005C58BC">
        <w:rPr>
          <w:rFonts w:hint="eastAsia"/>
        </w:rPr>
        <w:t>забезпечення</w:t>
      </w:r>
      <w:r w:rsidRPr="005C58BC">
        <w:rPr>
          <w:lang w:val="en-US"/>
        </w:rPr>
        <w:t></w:t>
      </w:r>
      <w:r w:rsidRPr="005C58BC">
        <w:rPr>
          <w:rFonts w:hint="eastAsia"/>
        </w:rPr>
        <w:t>житлом</w:t>
      </w:r>
      <w:r w:rsidRPr="005C58BC">
        <w:rPr>
          <w:lang w:val="en-US"/>
        </w:rPr>
        <w:t></w:t>
      </w:r>
      <w:r w:rsidRPr="005C58BC">
        <w:rPr>
          <w:rFonts w:hint="eastAsia"/>
        </w:rPr>
        <w:t>та</w:t>
      </w:r>
    </w:p>
    <w:p w:rsidR="005C58BC" w:rsidRPr="005C58BC" w:rsidRDefault="005C58BC" w:rsidP="005C58BC">
      <w:r w:rsidRPr="005C58BC">
        <w:rPr>
          <w:rFonts w:hint="eastAsia"/>
        </w:rPr>
        <w:t>необхідними</w:t>
      </w:r>
      <w:r w:rsidRPr="005C58BC">
        <w:rPr>
          <w:lang w:val="en-US"/>
        </w:rPr>
        <w:t></w:t>
      </w:r>
      <w:r w:rsidRPr="005C58BC">
        <w:rPr>
          <w:rFonts w:hint="eastAsia"/>
        </w:rPr>
        <w:t>для</w:t>
      </w:r>
      <w:r w:rsidRPr="005C58BC">
        <w:rPr>
          <w:lang w:val="en-US"/>
        </w:rPr>
        <w:t></w:t>
      </w:r>
      <w:r w:rsidRPr="005C58BC">
        <w:rPr>
          <w:rFonts w:hint="eastAsia"/>
        </w:rPr>
        <w:t>роботи</w:t>
      </w:r>
      <w:r w:rsidRPr="005C58BC">
        <w:rPr>
          <w:lang w:val="en-US"/>
        </w:rPr>
        <w:t></w:t>
      </w:r>
      <w:r w:rsidRPr="005C58BC">
        <w:rPr>
          <w:rFonts w:hint="eastAsia"/>
        </w:rPr>
        <w:t>засобами</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іншими</w:t>
      </w:r>
      <w:r w:rsidRPr="005C58BC">
        <w:rPr>
          <w:lang w:val="en-US"/>
        </w:rPr>
        <w:t></w:t>
      </w:r>
      <w:r w:rsidRPr="005C58BC">
        <w:rPr>
          <w:rFonts w:hint="eastAsia"/>
        </w:rPr>
        <w:t>важливими</w:t>
      </w:r>
      <w:r w:rsidRPr="005C58BC">
        <w:rPr>
          <w:lang w:val="en-US"/>
        </w:rPr>
        <w:t></w:t>
      </w:r>
      <w:r w:rsidRPr="005C58BC">
        <w:rPr>
          <w:rFonts w:hint="eastAsia"/>
        </w:rPr>
        <w:t>умовами</w:t>
      </w:r>
      <w:r w:rsidRPr="005C58BC">
        <w:rPr>
          <w:lang w:val="en-US"/>
        </w:rPr>
        <w:t></w:t>
      </w:r>
      <w:r w:rsidRPr="005C58BC">
        <w:rPr>
          <w:rFonts w:hint="eastAsia"/>
        </w:rPr>
        <w:t>як</w:t>
      </w:r>
    </w:p>
    <w:p w:rsidR="005C58BC" w:rsidRPr="005C58BC" w:rsidRDefault="005C58BC" w:rsidP="005C58BC">
      <w:r w:rsidRPr="005C58BC">
        <w:rPr>
          <w:rFonts w:hint="eastAsia"/>
        </w:rPr>
        <w:t>компенсації</w:t>
      </w:r>
      <w:r w:rsidRPr="005C58BC">
        <w:rPr>
          <w:lang w:val="en-US"/>
        </w:rPr>
        <w:t></w:t>
      </w:r>
      <w:r w:rsidRPr="005C58BC">
        <w:rPr>
          <w:rFonts w:hint="eastAsia"/>
        </w:rPr>
        <w:t>обмежень</w:t>
      </w:r>
      <w:r w:rsidRPr="005C58BC">
        <w:rPr>
          <w:lang w:val="en-US"/>
        </w:rPr>
        <w:t></w:t>
      </w:r>
      <w:r w:rsidRPr="005C58BC">
        <w:rPr>
          <w:lang w:val="en-US"/>
        </w:rPr>
        <w:t></w:t>
      </w:r>
      <w:r w:rsidRPr="005C58BC">
        <w:rPr>
          <w:rFonts w:hint="eastAsia"/>
        </w:rPr>
        <w:t>установлених</w:t>
      </w:r>
      <w:r w:rsidRPr="005C58BC">
        <w:rPr>
          <w:lang w:val="en-US"/>
        </w:rPr>
        <w:t></w:t>
      </w:r>
      <w:r w:rsidRPr="005C58BC">
        <w:rPr>
          <w:rFonts w:hint="eastAsia"/>
        </w:rPr>
        <w:t>законодавством</w:t>
      </w:r>
      <w:r w:rsidRPr="005C58BC">
        <w:rPr>
          <w:lang w:val="en-US"/>
        </w:rPr>
        <w:t></w:t>
      </w:r>
      <w:r w:rsidRPr="005C58BC">
        <w:rPr>
          <w:rFonts w:hint="eastAsia"/>
        </w:rPr>
        <w:t>для</w:t>
      </w:r>
      <w:r w:rsidRPr="005C58BC">
        <w:rPr>
          <w:lang w:val="en-US"/>
        </w:rPr>
        <w:t></w:t>
      </w:r>
      <w:r w:rsidRPr="005C58BC">
        <w:rPr>
          <w:rFonts w:hint="eastAsia"/>
        </w:rPr>
        <w:t>цієї</w:t>
      </w:r>
      <w:r w:rsidRPr="005C58BC">
        <w:rPr>
          <w:lang w:val="en-US"/>
        </w:rPr>
        <w:t></w:t>
      </w:r>
      <w:r w:rsidRPr="005C58BC">
        <w:rPr>
          <w:rFonts w:hint="eastAsia"/>
        </w:rPr>
        <w:t>категорії</w:t>
      </w:r>
      <w:r w:rsidRPr="005C58BC">
        <w:rPr>
          <w:lang w:val="en-US"/>
        </w:rPr>
        <w:t></w:t>
      </w:r>
      <w:r w:rsidRPr="005C58BC">
        <w:rPr>
          <w:rFonts w:hint="eastAsia"/>
        </w:rPr>
        <w:t>осіб</w:t>
      </w:r>
      <w:r w:rsidRPr="005C58BC">
        <w:rPr>
          <w:lang w:val="en-US"/>
        </w:rPr>
        <w:t></w:t>
      </w:r>
    </w:p>
    <w:p w:rsidR="005C58BC" w:rsidRPr="005C58BC" w:rsidRDefault="005C58BC" w:rsidP="005C58BC">
      <w:r w:rsidRPr="005C58BC">
        <w:rPr>
          <w:rFonts w:hint="eastAsia"/>
        </w:rPr>
        <w:t>Ознаки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запропоновано</w:t>
      </w:r>
      <w:r w:rsidRPr="005C58BC">
        <w:rPr>
          <w:lang w:val="en-US"/>
        </w:rPr>
        <w:t></w:t>
      </w:r>
      <w:r w:rsidRPr="005C58BC">
        <w:rPr>
          <w:rFonts w:hint="eastAsia"/>
        </w:rPr>
        <w:t>розподілити</w:t>
      </w:r>
    </w:p>
    <w:p w:rsidR="005C58BC" w:rsidRPr="005C58BC" w:rsidRDefault="005C58BC" w:rsidP="005C58BC">
      <w:r w:rsidRPr="005C58BC">
        <w:rPr>
          <w:rFonts w:hint="eastAsia"/>
        </w:rPr>
        <w:t>на</w:t>
      </w:r>
      <w:r w:rsidRPr="005C58BC">
        <w:rPr>
          <w:lang w:val="en-US"/>
        </w:rPr>
        <w:t></w:t>
      </w:r>
      <w:r w:rsidRPr="005C58BC">
        <w:rPr>
          <w:rFonts w:hint="eastAsia"/>
        </w:rPr>
        <w:t>дві</w:t>
      </w:r>
      <w:r w:rsidRPr="005C58BC">
        <w:rPr>
          <w:lang w:val="en-US"/>
        </w:rPr>
        <w:t></w:t>
      </w:r>
      <w:r w:rsidRPr="005C58BC">
        <w:rPr>
          <w:rFonts w:hint="eastAsia"/>
        </w:rPr>
        <w:t>категорії</w:t>
      </w:r>
      <w:r w:rsidRPr="005C58BC">
        <w:rPr>
          <w:lang w:val="en-US"/>
        </w:rPr>
        <w:t></w:t>
      </w:r>
      <w:r w:rsidRPr="005C58BC">
        <w:rPr>
          <w:lang w:val="en-US"/>
        </w:rPr>
        <w:t></w:t>
      </w:r>
      <w:r w:rsidRPr="005C58BC">
        <w:rPr>
          <w:rFonts w:hint="eastAsia"/>
        </w:rPr>
        <w:t>загальні</w:t>
      </w:r>
      <w:r w:rsidRPr="005C58BC">
        <w:rPr>
          <w:lang w:val="en-US"/>
        </w:rPr>
        <w:t></w:t>
      </w:r>
      <w:r w:rsidRPr="005C58BC">
        <w:rPr>
          <w:rFonts w:hint="eastAsia"/>
        </w:rPr>
        <w:t>та</w:t>
      </w:r>
      <w:r w:rsidRPr="005C58BC">
        <w:rPr>
          <w:lang w:val="en-US"/>
        </w:rPr>
        <w:t></w:t>
      </w:r>
      <w:r w:rsidRPr="005C58BC">
        <w:rPr>
          <w:rFonts w:hint="eastAsia"/>
        </w:rPr>
        <w:t>спеціальні</w:t>
      </w:r>
      <w:r w:rsidRPr="005C58BC">
        <w:rPr>
          <w:lang w:val="en-US"/>
        </w:rPr>
        <w:t></w:t>
      </w:r>
    </w:p>
    <w:p w:rsidR="005C58BC" w:rsidRPr="005C58BC" w:rsidRDefault="005C58BC" w:rsidP="005C58BC">
      <w:r w:rsidRPr="005C58BC">
        <w:rPr>
          <w:rFonts w:hint="eastAsia"/>
        </w:rPr>
        <w:t>До</w:t>
      </w:r>
      <w:r w:rsidRPr="005C58BC">
        <w:rPr>
          <w:lang w:val="en-US"/>
        </w:rPr>
        <w:t></w:t>
      </w:r>
      <w:r w:rsidRPr="005C58BC">
        <w:rPr>
          <w:rFonts w:hint="eastAsia"/>
        </w:rPr>
        <w:t>загальних</w:t>
      </w:r>
      <w:r w:rsidRPr="005C58BC">
        <w:rPr>
          <w:lang w:val="en-US"/>
        </w:rPr>
        <w:t></w:t>
      </w:r>
      <w:r w:rsidRPr="005C58BC">
        <w:rPr>
          <w:rFonts w:hint="eastAsia"/>
        </w:rPr>
        <w:t>віднесено</w:t>
      </w:r>
      <w:r w:rsidRPr="005C58BC">
        <w:rPr>
          <w:lang w:val="en-US"/>
        </w:rPr>
        <w:t></w:t>
      </w:r>
      <w:r w:rsidRPr="005C58BC">
        <w:rPr>
          <w:rFonts w:hint="eastAsia"/>
        </w:rPr>
        <w:t>ознаки</w:t>
      </w:r>
      <w:r w:rsidRPr="005C58BC">
        <w:rPr>
          <w:lang w:val="en-US"/>
        </w:rPr>
        <w:t></w:t>
      </w:r>
      <w:r w:rsidRPr="005C58BC">
        <w:rPr>
          <w:lang w:val="en-US"/>
        </w:rPr>
        <w:t></w:t>
      </w:r>
      <w:r w:rsidRPr="005C58BC">
        <w:rPr>
          <w:rFonts w:hint="eastAsia"/>
        </w:rPr>
        <w:t>характерні</w:t>
      </w:r>
      <w:r w:rsidRPr="005C58BC">
        <w:rPr>
          <w:lang w:val="en-US"/>
        </w:rPr>
        <w:t></w:t>
      </w:r>
      <w:r w:rsidRPr="005C58BC">
        <w:rPr>
          <w:rFonts w:hint="eastAsia"/>
        </w:rPr>
        <w:t>для</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усіх</w:t>
      </w:r>
      <w:r w:rsidRPr="005C58BC">
        <w:rPr>
          <w:lang w:val="en-US"/>
        </w:rPr>
        <w:t></w:t>
      </w:r>
      <w:r w:rsidRPr="005C58BC">
        <w:rPr>
          <w:rFonts w:hint="eastAsia"/>
        </w:rPr>
        <w:t>категорій</w:t>
      </w:r>
      <w:r w:rsidRPr="005C58BC">
        <w:rPr>
          <w:lang w:val="en-US"/>
        </w:rPr>
        <w:t></w:t>
      </w:r>
      <w:r w:rsidRPr="005C58BC">
        <w:rPr>
          <w:rFonts w:hint="eastAsia"/>
        </w:rPr>
        <w:t>працівників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законодавче</w:t>
      </w:r>
      <w:r w:rsidRPr="005C58BC">
        <w:rPr>
          <w:lang w:val="en-US"/>
        </w:rPr>
        <w:t></w:t>
      </w:r>
      <w:r w:rsidRPr="005C58BC">
        <w:rPr>
          <w:rFonts w:hint="eastAsia"/>
        </w:rPr>
        <w:t>закріплення</w:t>
      </w:r>
    </w:p>
    <w:p w:rsidR="005C58BC" w:rsidRPr="005C58BC" w:rsidRDefault="005C58BC" w:rsidP="005C58BC">
      <w:r w:rsidRPr="005C58BC">
        <w:rPr>
          <w:rFonts w:hint="eastAsia"/>
        </w:rPr>
        <w:t>інструментів</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державний</w:t>
      </w:r>
      <w:r w:rsidRPr="005C58BC">
        <w:rPr>
          <w:lang w:val="en-US"/>
        </w:rPr>
        <w:t></w:t>
      </w:r>
      <w:r w:rsidRPr="005C58BC">
        <w:rPr>
          <w:rFonts w:hint="eastAsia"/>
        </w:rPr>
        <w:t>характер</w:t>
      </w:r>
      <w:r w:rsidRPr="005C58BC">
        <w:rPr>
          <w:lang w:val="en-US"/>
        </w:rPr>
        <w:t></w:t>
      </w:r>
      <w:r w:rsidRPr="005C58BC">
        <w:rPr>
          <w:lang w:val="en-US"/>
        </w:rPr>
        <w:t></w:t>
      </w:r>
      <w:r w:rsidRPr="005C58BC">
        <w:rPr>
          <w:rFonts w:hint="eastAsia"/>
        </w:rPr>
        <w:t>що</w:t>
      </w:r>
    </w:p>
    <w:p w:rsidR="005C58BC" w:rsidRPr="005C58BC" w:rsidRDefault="005C58BC" w:rsidP="005C58BC">
      <w:r w:rsidRPr="005C58BC">
        <w:rPr>
          <w:rFonts w:hint="eastAsia"/>
        </w:rPr>
        <w:t>має</w:t>
      </w:r>
      <w:r w:rsidRPr="005C58BC">
        <w:rPr>
          <w:lang w:val="en-US"/>
        </w:rPr>
        <w:t></w:t>
      </w:r>
      <w:r w:rsidRPr="005C58BC">
        <w:rPr>
          <w:rFonts w:hint="eastAsia"/>
        </w:rPr>
        <w:t>безпосередній</w:t>
      </w:r>
      <w:r w:rsidRPr="005C58BC">
        <w:rPr>
          <w:lang w:val="en-US"/>
        </w:rPr>
        <w:t></w:t>
      </w:r>
      <w:r w:rsidRPr="005C58BC">
        <w:rPr>
          <w:rFonts w:hint="eastAsia"/>
        </w:rPr>
        <w:t>вияв</w:t>
      </w:r>
      <w:r w:rsidRPr="005C58BC">
        <w:rPr>
          <w:lang w:val="en-US"/>
        </w:rPr>
        <w:t></w:t>
      </w:r>
      <w:r w:rsidRPr="005C58BC">
        <w:rPr>
          <w:rFonts w:hint="eastAsia"/>
        </w:rPr>
        <w:t>у</w:t>
      </w:r>
      <w:r w:rsidRPr="005C58BC">
        <w:rPr>
          <w:lang w:val="en-US"/>
        </w:rPr>
        <w:t></w:t>
      </w:r>
      <w:r w:rsidRPr="005C58BC">
        <w:rPr>
          <w:rFonts w:hint="eastAsia"/>
        </w:rPr>
        <w:t>реалізації</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за</w:t>
      </w:r>
    </w:p>
    <w:p w:rsidR="005C58BC" w:rsidRPr="005C58BC" w:rsidRDefault="005C58BC" w:rsidP="005C58BC">
      <w:r w:rsidRPr="005C58BC">
        <w:rPr>
          <w:rFonts w:hint="eastAsia"/>
        </w:rPr>
        <w:t>рахунок</w:t>
      </w:r>
      <w:r w:rsidRPr="005C58BC">
        <w:rPr>
          <w:lang w:val="en-US"/>
        </w:rPr>
        <w:t></w:t>
      </w:r>
      <w:r w:rsidRPr="005C58BC">
        <w:rPr>
          <w:rFonts w:hint="eastAsia"/>
        </w:rPr>
        <w:t>державних</w:t>
      </w:r>
      <w:r w:rsidRPr="005C58BC">
        <w:rPr>
          <w:lang w:val="en-US"/>
        </w:rPr>
        <w:t></w:t>
      </w:r>
      <w:r w:rsidRPr="005C58BC">
        <w:rPr>
          <w:rFonts w:hint="eastAsia"/>
        </w:rPr>
        <w:t>коштів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існування</w:t>
      </w:r>
      <w:r w:rsidRPr="005C58BC">
        <w:rPr>
          <w:lang w:val="en-US"/>
        </w:rPr>
        <w:t></w:t>
      </w:r>
      <w:r w:rsidRPr="005C58BC">
        <w:rPr>
          <w:rFonts w:hint="eastAsia"/>
        </w:rPr>
        <w:t>державного</w:t>
      </w:r>
      <w:r w:rsidRPr="005C58BC">
        <w:rPr>
          <w:lang w:val="en-US"/>
        </w:rPr>
        <w:t></w:t>
      </w:r>
      <w:r w:rsidRPr="005C58BC">
        <w:rPr>
          <w:rFonts w:hint="eastAsia"/>
        </w:rPr>
        <w:t>стандарту</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полягає</w:t>
      </w:r>
      <w:r w:rsidRPr="005C58BC">
        <w:rPr>
          <w:lang w:val="en-US"/>
        </w:rPr>
        <w:t></w:t>
      </w:r>
      <w:r w:rsidRPr="005C58BC">
        <w:rPr>
          <w:rFonts w:hint="eastAsia"/>
        </w:rPr>
        <w:t>в</w:t>
      </w:r>
      <w:r w:rsidRPr="005C58BC">
        <w:rPr>
          <w:lang w:val="en-US"/>
        </w:rPr>
        <w:t></w:t>
      </w:r>
      <w:r w:rsidRPr="005C58BC">
        <w:rPr>
          <w:rFonts w:hint="eastAsia"/>
        </w:rPr>
        <w:t>закріпленні</w:t>
      </w:r>
      <w:r w:rsidRPr="005C58BC">
        <w:rPr>
          <w:lang w:val="en-US"/>
        </w:rPr>
        <w:t></w:t>
      </w:r>
      <w:r w:rsidRPr="005C58BC">
        <w:rPr>
          <w:rFonts w:hint="eastAsia"/>
        </w:rPr>
        <w:t>видів</w:t>
      </w:r>
      <w:r w:rsidRPr="005C58BC">
        <w:rPr>
          <w:lang w:val="en-US"/>
        </w:rPr>
        <w:t></w:t>
      </w:r>
      <w:r w:rsidRPr="005C58BC">
        <w:rPr>
          <w:lang w:val="en-US"/>
        </w:rPr>
        <w:t></w:t>
      </w:r>
      <w:r w:rsidRPr="005C58BC">
        <w:rPr>
          <w:rFonts w:hint="eastAsia"/>
        </w:rPr>
        <w:t>стандартів</w:t>
      </w:r>
      <w:r w:rsidRPr="005C58BC">
        <w:rPr>
          <w:lang w:val="en-US"/>
        </w:rPr>
        <w:t></w:t>
      </w:r>
      <w:r w:rsidRPr="005C58BC">
        <w:rPr>
          <w:rFonts w:hint="eastAsia"/>
        </w:rPr>
        <w:t>і</w:t>
      </w:r>
      <w:r w:rsidRPr="005C58BC">
        <w:rPr>
          <w:lang w:val="en-US"/>
        </w:rPr>
        <w:t></w:t>
      </w:r>
      <w:r w:rsidRPr="005C58BC">
        <w:rPr>
          <w:rFonts w:hint="eastAsia"/>
        </w:rPr>
        <w:t>міри</w:t>
      </w:r>
    </w:p>
    <w:p w:rsidR="005C58BC" w:rsidRPr="005C58BC" w:rsidRDefault="005C58BC" w:rsidP="005C58BC">
      <w:r w:rsidRPr="005C58BC">
        <w:rPr>
          <w:rFonts w:hint="eastAsia"/>
        </w:rPr>
        <w:t>забезпечення</w:t>
      </w:r>
      <w:r w:rsidRPr="005C58BC">
        <w:rPr>
          <w:lang w:val="en-US"/>
        </w:rPr>
        <w:t></w:t>
      </w:r>
      <w:r w:rsidRPr="005C58BC">
        <w:rPr>
          <w:lang w:val="en-US"/>
        </w:rPr>
        <w:t></w:t>
      </w:r>
      <w:r w:rsidRPr="005C58BC">
        <w:rPr>
          <w:rFonts w:hint="eastAsia"/>
        </w:rPr>
        <w:t>нижче</w:t>
      </w:r>
      <w:r w:rsidRPr="005C58BC">
        <w:rPr>
          <w:lang w:val="en-US"/>
        </w:rPr>
        <w:t></w:t>
      </w:r>
      <w:r w:rsidRPr="005C58BC">
        <w:rPr>
          <w:rFonts w:hint="eastAsia"/>
        </w:rPr>
        <w:t>яких</w:t>
      </w:r>
      <w:r w:rsidRPr="005C58BC">
        <w:rPr>
          <w:lang w:val="en-US"/>
        </w:rPr>
        <w:t></w:t>
      </w:r>
      <w:r w:rsidRPr="005C58BC">
        <w:rPr>
          <w:rFonts w:hint="eastAsia"/>
        </w:rPr>
        <w:t>воно</w:t>
      </w:r>
      <w:r w:rsidRPr="005C58BC">
        <w:rPr>
          <w:lang w:val="en-US"/>
        </w:rPr>
        <w:t></w:t>
      </w:r>
      <w:r w:rsidRPr="005C58BC">
        <w:rPr>
          <w:rFonts w:hint="eastAsia"/>
        </w:rPr>
        <w:t>не</w:t>
      </w:r>
      <w:r w:rsidRPr="005C58BC">
        <w:rPr>
          <w:lang w:val="en-US"/>
        </w:rPr>
        <w:t></w:t>
      </w:r>
      <w:r w:rsidRPr="005C58BC">
        <w:rPr>
          <w:rFonts w:hint="eastAsia"/>
        </w:rPr>
        <w:t>може</w:t>
      </w:r>
      <w:r w:rsidRPr="005C58BC">
        <w:rPr>
          <w:lang w:val="en-US"/>
        </w:rPr>
        <w:t></w:t>
      </w:r>
      <w:r w:rsidRPr="005C58BC">
        <w:rPr>
          <w:rFonts w:hint="eastAsia"/>
        </w:rPr>
        <w:t>бути</w:t>
      </w:r>
      <w:r w:rsidRPr="005C58BC">
        <w:rPr>
          <w:lang w:val="en-US"/>
        </w:rPr>
        <w:t></w:t>
      </w:r>
      <w:r w:rsidRPr="005C58BC">
        <w:rPr>
          <w:rFonts w:hint="eastAsia"/>
        </w:rPr>
        <w:t>надане</w:t>
      </w:r>
      <w:r w:rsidRPr="005C58BC">
        <w:rPr>
          <w:lang w:val="en-US"/>
        </w:rPr>
        <w:t></w:t>
      </w:r>
    </w:p>
    <w:p w:rsidR="005C58BC" w:rsidRPr="005C58BC" w:rsidRDefault="005C58BC" w:rsidP="005C58BC">
      <w:r w:rsidRPr="005C58BC">
        <w:rPr>
          <w:rFonts w:hint="eastAsia"/>
        </w:rPr>
        <w:t>Спеціальними</w:t>
      </w:r>
      <w:r w:rsidRPr="005C58BC">
        <w:rPr>
          <w:lang w:val="en-US"/>
        </w:rPr>
        <w:t></w:t>
      </w:r>
      <w:r w:rsidRPr="005C58BC">
        <w:rPr>
          <w:rFonts w:hint="eastAsia"/>
        </w:rPr>
        <w:t>ознаками</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є</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призначення</w:t>
      </w:r>
      <w:r w:rsidRPr="005C58BC">
        <w:rPr>
          <w:lang w:val="en-US"/>
        </w:rPr>
        <w:t></w:t>
      </w:r>
      <w:r w:rsidRPr="005C58BC">
        <w:rPr>
          <w:rFonts w:hint="eastAsia"/>
        </w:rPr>
        <w:t>для</w:t>
      </w:r>
      <w:r w:rsidRPr="005C58BC">
        <w:rPr>
          <w:lang w:val="en-US"/>
        </w:rPr>
        <w:t></w:t>
      </w:r>
      <w:r w:rsidRPr="005C58BC">
        <w:rPr>
          <w:rFonts w:hint="eastAsia"/>
        </w:rPr>
        <w:t>задоволення</w:t>
      </w:r>
      <w:r w:rsidRPr="005C58BC">
        <w:rPr>
          <w:lang w:val="en-US"/>
        </w:rPr>
        <w:t></w:t>
      </w:r>
      <w:r w:rsidRPr="005C58BC">
        <w:rPr>
          <w:rFonts w:hint="eastAsia"/>
        </w:rPr>
        <w:t>особистих</w:t>
      </w:r>
      <w:r w:rsidRPr="005C58BC">
        <w:rPr>
          <w:lang w:val="en-US"/>
        </w:rPr>
        <w:t></w:t>
      </w:r>
      <w:r w:rsidRPr="005C58BC">
        <w:rPr>
          <w:rFonts w:hint="eastAsia"/>
        </w:rPr>
        <w:t>потреб</w:t>
      </w:r>
      <w:r w:rsidRPr="005C58BC">
        <w:rPr>
          <w:lang w:val="en-US"/>
        </w:rPr>
        <w:t></w:t>
      </w:r>
      <w:r w:rsidRPr="005C58BC">
        <w:rPr>
          <w:rFonts w:hint="eastAsia"/>
        </w:rPr>
        <w:t>суддів</w:t>
      </w:r>
      <w:r w:rsidRPr="005C58BC">
        <w:rPr>
          <w:lang w:val="en-US"/>
        </w:rPr>
        <w:t></w:t>
      </w:r>
      <w:r w:rsidRPr="005C58BC">
        <w:rPr>
          <w:rFonts w:hint="eastAsia"/>
        </w:rPr>
        <w:t>та</w:t>
      </w:r>
      <w:r w:rsidRPr="005C58BC">
        <w:rPr>
          <w:lang w:val="en-US"/>
        </w:rPr>
        <w:t></w:t>
      </w:r>
      <w:r w:rsidRPr="005C58BC">
        <w:rPr>
          <w:rFonts w:hint="eastAsia"/>
        </w:rPr>
        <w:t>забезпечення</w:t>
      </w:r>
    </w:p>
    <w:p w:rsidR="005C58BC" w:rsidRPr="005C58BC" w:rsidRDefault="005C58BC" w:rsidP="005C58BC">
      <w:r w:rsidRPr="005C58BC">
        <w:rPr>
          <w:rFonts w:hint="eastAsia"/>
        </w:rPr>
        <w:t>суддівської</w:t>
      </w:r>
      <w:r w:rsidRPr="005C58BC">
        <w:rPr>
          <w:lang w:val="en-US"/>
        </w:rPr>
        <w:t></w:t>
      </w:r>
      <w:r w:rsidRPr="005C58BC">
        <w:rPr>
          <w:rFonts w:hint="eastAsia"/>
        </w:rPr>
        <w:t>незалежності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особливий</w:t>
      </w:r>
      <w:r w:rsidRPr="005C58BC">
        <w:rPr>
          <w:lang w:val="en-US"/>
        </w:rPr>
        <w:t></w:t>
      </w:r>
      <w:r w:rsidRPr="005C58BC">
        <w:rPr>
          <w:rFonts w:hint="eastAsia"/>
        </w:rPr>
        <w:t>компенсаційний</w:t>
      </w:r>
      <w:r w:rsidRPr="005C58BC">
        <w:rPr>
          <w:lang w:val="en-US"/>
        </w:rPr>
        <w:t></w:t>
      </w:r>
      <w:r w:rsidRPr="005C58BC">
        <w:rPr>
          <w:rFonts w:hint="eastAsia"/>
        </w:rPr>
        <w:t>характер</w:t>
      </w:r>
      <w:r w:rsidRPr="005C58BC">
        <w:rPr>
          <w:lang w:val="en-US"/>
        </w:rPr>
        <w:t></w:t>
      </w:r>
    </w:p>
    <w:p w:rsidR="005C58BC" w:rsidRPr="005C58BC" w:rsidRDefault="005C58BC" w:rsidP="005C58BC">
      <w:r w:rsidRPr="005C58BC">
        <w:rPr>
          <w:rFonts w:hint="eastAsia"/>
        </w:rPr>
        <w:t>відмінний</w:t>
      </w:r>
      <w:r w:rsidRPr="005C58BC">
        <w:rPr>
          <w:lang w:val="en-US"/>
        </w:rPr>
        <w:t></w:t>
      </w:r>
      <w:r w:rsidRPr="005C58BC">
        <w:rPr>
          <w:rFonts w:hint="eastAsia"/>
        </w:rPr>
        <w:t>від</w:t>
      </w:r>
      <w:r w:rsidRPr="005C58BC">
        <w:rPr>
          <w:lang w:val="en-US"/>
        </w:rPr>
        <w:t></w:t>
      </w:r>
      <w:r w:rsidRPr="005C58BC">
        <w:rPr>
          <w:rFonts w:hint="eastAsia"/>
        </w:rPr>
        <w:t>інших</w:t>
      </w:r>
      <w:r w:rsidRPr="005C58BC">
        <w:rPr>
          <w:lang w:val="en-US"/>
        </w:rPr>
        <w:t></w:t>
      </w:r>
      <w:r w:rsidRPr="005C58BC">
        <w:rPr>
          <w:rFonts w:hint="eastAsia"/>
        </w:rPr>
        <w:t>категорій</w:t>
      </w:r>
      <w:r w:rsidRPr="005C58BC">
        <w:rPr>
          <w:lang w:val="en-US"/>
        </w:rPr>
        <w:t></w:t>
      </w:r>
      <w:r w:rsidRPr="005C58BC">
        <w:rPr>
          <w:rFonts w:hint="eastAsia"/>
        </w:rPr>
        <w:t>працівників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виділення</w:t>
      </w:r>
      <w:r w:rsidRPr="005C58BC">
        <w:rPr>
          <w:lang w:val="en-US"/>
        </w:rPr>
        <w:t></w:t>
      </w:r>
      <w:r w:rsidRPr="005C58BC">
        <w:rPr>
          <w:rFonts w:hint="eastAsia"/>
        </w:rPr>
        <w:t>фінансових</w:t>
      </w:r>
      <w:r w:rsidRPr="005C58BC">
        <w:rPr>
          <w:lang w:val="en-US"/>
        </w:rPr>
        <w:t></w:t>
      </w:r>
    </w:p>
    <w:p w:rsidR="005C58BC" w:rsidRPr="005C58BC" w:rsidRDefault="005C58BC" w:rsidP="005C58BC">
      <w:r w:rsidRPr="005C58BC">
        <w:rPr>
          <w:rFonts w:hint="eastAsia"/>
        </w:rPr>
        <w:t>матеріальних</w:t>
      </w:r>
      <w:r w:rsidRPr="005C58BC">
        <w:rPr>
          <w:lang w:val="en-US"/>
        </w:rPr>
        <w:t></w:t>
      </w:r>
      <w:r w:rsidRPr="005C58BC">
        <w:rPr>
          <w:lang w:val="en-US"/>
        </w:rPr>
        <w:t></w:t>
      </w:r>
      <w:r w:rsidRPr="005C58BC">
        <w:rPr>
          <w:rFonts w:hint="eastAsia"/>
        </w:rPr>
        <w:t>духовних</w:t>
      </w:r>
      <w:r w:rsidRPr="005C58BC">
        <w:rPr>
          <w:lang w:val="en-US"/>
        </w:rPr>
        <w:t></w:t>
      </w:r>
      <w:r w:rsidRPr="005C58BC">
        <w:rPr>
          <w:rFonts w:hint="eastAsia"/>
        </w:rPr>
        <w:t>та</w:t>
      </w:r>
      <w:r w:rsidRPr="005C58BC">
        <w:rPr>
          <w:lang w:val="en-US"/>
        </w:rPr>
        <w:t></w:t>
      </w:r>
      <w:r w:rsidRPr="005C58BC">
        <w:rPr>
          <w:rFonts w:hint="eastAsia"/>
        </w:rPr>
        <w:t>захисних</w:t>
      </w:r>
      <w:r w:rsidRPr="005C58BC">
        <w:rPr>
          <w:lang w:val="en-US"/>
        </w:rPr>
        <w:t></w:t>
      </w:r>
      <w:r w:rsidRPr="005C58BC">
        <w:rPr>
          <w:rFonts w:hint="eastAsia"/>
        </w:rPr>
        <w:t>інструментів</w:t>
      </w:r>
      <w:r w:rsidRPr="005C58BC">
        <w:rPr>
          <w:lang w:val="en-US"/>
        </w:rPr>
        <w:t></w:t>
      </w:r>
      <w:r w:rsidRPr="005C58BC">
        <w:rPr>
          <w:rFonts w:hint="eastAsia"/>
        </w:rPr>
        <w:t>соціального</w:t>
      </w:r>
      <w:r w:rsidRPr="005C58BC">
        <w:rPr>
          <w:lang w:val="en-US"/>
        </w:rPr>
        <w:t></w:t>
      </w:r>
      <w:r w:rsidRPr="005C58BC">
        <w:rPr>
          <w:rFonts w:hint="eastAsia"/>
        </w:rPr>
        <w:t>забезпечення</w:t>
      </w:r>
    </w:p>
    <w:p w:rsidR="005C58BC" w:rsidRPr="005C58BC" w:rsidRDefault="005C58BC" w:rsidP="005C58BC">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надання</w:t>
      </w:r>
      <w:r w:rsidRPr="005C58BC">
        <w:rPr>
          <w:lang w:val="en-US"/>
        </w:rPr>
        <w:t></w:t>
      </w:r>
      <w:r w:rsidRPr="005C58BC">
        <w:rPr>
          <w:rFonts w:hint="eastAsia"/>
        </w:rPr>
        <w:t>як</w:t>
      </w:r>
      <w:r w:rsidRPr="005C58BC">
        <w:rPr>
          <w:lang w:val="en-US"/>
        </w:rPr>
        <w:t></w:t>
      </w:r>
      <w:r w:rsidRPr="005C58BC">
        <w:rPr>
          <w:rFonts w:hint="eastAsia"/>
        </w:rPr>
        <w:t>на</w:t>
      </w:r>
      <w:r w:rsidRPr="005C58BC">
        <w:rPr>
          <w:lang w:val="en-US"/>
        </w:rPr>
        <w:t></w:t>
      </w:r>
      <w:r w:rsidRPr="005C58BC">
        <w:rPr>
          <w:rFonts w:hint="eastAsia"/>
        </w:rPr>
        <w:t>підставі</w:t>
      </w:r>
      <w:r w:rsidRPr="005C58BC">
        <w:rPr>
          <w:lang w:val="en-US"/>
        </w:rPr>
        <w:t></w:t>
      </w:r>
      <w:r w:rsidRPr="005C58BC">
        <w:rPr>
          <w:rFonts w:hint="eastAsia"/>
        </w:rPr>
        <w:t>існування</w:t>
      </w:r>
      <w:r w:rsidRPr="005C58BC">
        <w:rPr>
          <w:lang w:val="en-US"/>
        </w:rPr>
        <w:t></w:t>
      </w:r>
      <w:r w:rsidRPr="005C58BC">
        <w:rPr>
          <w:rFonts w:hint="eastAsia"/>
        </w:rPr>
        <w:t>професійних</w:t>
      </w:r>
      <w:r w:rsidRPr="005C58BC">
        <w:rPr>
          <w:lang w:val="en-US"/>
        </w:rPr>
        <w:t></w:t>
      </w:r>
      <w:r w:rsidRPr="005C58BC">
        <w:rPr>
          <w:rFonts w:hint="eastAsia"/>
        </w:rPr>
        <w:t>та</w:t>
      </w:r>
      <w:r w:rsidRPr="005C58BC">
        <w:rPr>
          <w:lang w:val="en-US"/>
        </w:rPr>
        <w:t></w:t>
      </w:r>
      <w:r w:rsidRPr="005C58BC">
        <w:rPr>
          <w:rFonts w:hint="eastAsia"/>
        </w:rPr>
        <w:t>соціальних</w:t>
      </w:r>
    </w:p>
    <w:p w:rsidR="005C58BC" w:rsidRPr="005C58BC" w:rsidRDefault="005C58BC" w:rsidP="005C58BC">
      <w:r w:rsidRPr="005C58BC">
        <w:rPr>
          <w:rFonts w:hint="eastAsia"/>
        </w:rPr>
        <w:t>ризиків</w:t>
      </w:r>
      <w:r w:rsidRPr="005C58BC">
        <w:rPr>
          <w:lang w:val="en-US"/>
        </w:rPr>
        <w:t></w:t>
      </w:r>
      <w:r w:rsidRPr="005C58BC">
        <w:rPr>
          <w:lang w:val="en-US"/>
        </w:rPr>
        <w:t></w:t>
      </w:r>
      <w:r w:rsidRPr="005C58BC">
        <w:rPr>
          <w:rFonts w:hint="eastAsia"/>
        </w:rPr>
        <w:t>так</w:t>
      </w:r>
      <w:r w:rsidRPr="005C58BC">
        <w:rPr>
          <w:lang w:val="en-US"/>
        </w:rPr>
        <w:t></w:t>
      </w:r>
      <w:r w:rsidRPr="005C58BC">
        <w:rPr>
          <w:rFonts w:hint="eastAsia"/>
        </w:rPr>
        <w:t>і</w:t>
      </w:r>
      <w:r w:rsidRPr="005C58BC">
        <w:rPr>
          <w:lang w:val="en-US"/>
        </w:rPr>
        <w:t></w:t>
      </w:r>
      <w:r w:rsidRPr="005C58BC">
        <w:rPr>
          <w:rFonts w:hint="eastAsia"/>
        </w:rPr>
        <w:t>безвідносно</w:t>
      </w:r>
      <w:r w:rsidRPr="005C58BC">
        <w:rPr>
          <w:lang w:val="en-US"/>
        </w:rPr>
        <w:t></w:t>
      </w:r>
      <w:r w:rsidRPr="005C58BC">
        <w:rPr>
          <w:rFonts w:hint="eastAsia"/>
        </w:rPr>
        <w:t>до</w:t>
      </w:r>
      <w:r w:rsidRPr="005C58BC">
        <w:rPr>
          <w:lang w:val="en-US"/>
        </w:rPr>
        <w:t></w:t>
      </w:r>
      <w:r w:rsidRPr="005C58BC">
        <w:rPr>
          <w:rFonts w:hint="eastAsia"/>
        </w:rPr>
        <w:t>них</w:t>
      </w:r>
      <w:r w:rsidRPr="005C58BC">
        <w:rPr>
          <w:lang w:val="en-US"/>
        </w:rPr>
        <w:t></w:t>
      </w:r>
    </w:p>
    <w:p w:rsidR="005C58BC" w:rsidRPr="005C58BC" w:rsidRDefault="005C58BC" w:rsidP="005C58BC">
      <w:r w:rsidRPr="005C58BC">
        <w:rPr>
          <w:lang w:val="en-US"/>
        </w:rPr>
        <w:t></w:t>
      </w:r>
      <w:r w:rsidRPr="005C58BC">
        <w:rPr>
          <w:lang w:val="en-US"/>
        </w:rPr>
        <w:t></w:t>
      </w:r>
      <w:r w:rsidRPr="005C58BC">
        <w:rPr>
          <w:lang w:val="en-US"/>
        </w:rPr>
        <w:t></w:t>
      </w:r>
      <w:r w:rsidRPr="005C58BC">
        <w:rPr>
          <w:rFonts w:hint="eastAsia"/>
        </w:rPr>
        <w:t>Процес</w:t>
      </w:r>
      <w:r w:rsidRPr="005C58BC">
        <w:rPr>
          <w:lang w:val="en-US"/>
        </w:rPr>
        <w:t></w:t>
      </w:r>
      <w:r w:rsidRPr="005C58BC">
        <w:rPr>
          <w:rFonts w:hint="eastAsia"/>
        </w:rPr>
        <w:t>розвитку</w:t>
      </w:r>
      <w:r w:rsidRPr="005C58BC">
        <w:rPr>
          <w:lang w:val="en-US"/>
        </w:rPr>
        <w:t></w:t>
      </w:r>
      <w:r w:rsidRPr="005C58BC">
        <w:rPr>
          <w:rFonts w:hint="eastAsia"/>
        </w:rPr>
        <w:t>інституту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на</w:t>
      </w:r>
    </w:p>
    <w:p w:rsidR="005C58BC" w:rsidRPr="005C58BC" w:rsidRDefault="005C58BC" w:rsidP="005C58BC">
      <w:r w:rsidRPr="005C58BC">
        <w:rPr>
          <w:rFonts w:hint="eastAsia"/>
        </w:rPr>
        <w:t>сьогодні</w:t>
      </w:r>
      <w:r w:rsidRPr="005C58BC">
        <w:rPr>
          <w:lang w:val="en-US"/>
        </w:rPr>
        <w:t></w:t>
      </w:r>
      <w:r w:rsidRPr="005C58BC">
        <w:rPr>
          <w:rFonts w:hint="eastAsia"/>
        </w:rPr>
        <w:t>пройшов</w:t>
      </w:r>
      <w:r w:rsidRPr="005C58BC">
        <w:rPr>
          <w:lang w:val="en-US"/>
        </w:rPr>
        <w:t></w:t>
      </w:r>
      <w:r w:rsidRPr="005C58BC">
        <w:rPr>
          <w:rFonts w:hint="eastAsia"/>
        </w:rPr>
        <w:t>чотири</w:t>
      </w:r>
      <w:r w:rsidRPr="005C58BC">
        <w:rPr>
          <w:lang w:val="en-US"/>
        </w:rPr>
        <w:t></w:t>
      </w:r>
      <w:r w:rsidRPr="005C58BC">
        <w:rPr>
          <w:rFonts w:hint="eastAsia"/>
        </w:rPr>
        <w:t>етапи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пострадянський</w:t>
      </w:r>
      <w:r w:rsidRPr="005C58BC">
        <w:rPr>
          <w:lang w:val="en-US"/>
        </w:rPr>
        <w:t></w:t>
      </w:r>
      <w:r w:rsidRPr="005C58BC">
        <w:rPr>
          <w:rFonts w:hint="eastAsia"/>
        </w:rPr>
        <w:t>етап</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рр</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rFonts w:hint="eastAsia"/>
        </w:rPr>
        <w:t>є</w:t>
      </w:r>
    </w:p>
    <w:p w:rsidR="005C58BC" w:rsidRPr="005C58BC" w:rsidRDefault="005C58BC" w:rsidP="005C58BC">
      <w:r w:rsidRPr="005C58BC">
        <w:rPr>
          <w:rFonts w:hint="eastAsia"/>
        </w:rPr>
        <w:t>свого</w:t>
      </w:r>
      <w:r w:rsidRPr="005C58BC">
        <w:rPr>
          <w:lang w:val="en-US"/>
        </w:rPr>
        <w:t></w:t>
      </w:r>
      <w:r w:rsidRPr="005C58BC">
        <w:rPr>
          <w:rFonts w:hint="eastAsia"/>
        </w:rPr>
        <w:t>роду</w:t>
      </w:r>
      <w:r w:rsidRPr="005C58BC">
        <w:rPr>
          <w:lang w:val="en-US"/>
        </w:rPr>
        <w:t></w:t>
      </w:r>
      <w:r w:rsidRPr="005C58BC">
        <w:rPr>
          <w:rFonts w:hint="eastAsia"/>
        </w:rPr>
        <w:t>підготовчим</w:t>
      </w:r>
      <w:r w:rsidRPr="005C58BC">
        <w:rPr>
          <w:lang w:val="en-US"/>
        </w:rPr>
        <w:t></w:t>
      </w:r>
      <w:r w:rsidRPr="005C58BC">
        <w:rPr>
          <w:lang w:val="en-US"/>
        </w:rPr>
        <w:t></w:t>
      </w:r>
      <w:r w:rsidRPr="005C58BC">
        <w:rPr>
          <w:rFonts w:hint="eastAsia"/>
        </w:rPr>
        <w:t>оскільки</w:t>
      </w:r>
      <w:r w:rsidRPr="005C58BC">
        <w:rPr>
          <w:lang w:val="en-US"/>
        </w:rPr>
        <w:t></w:t>
      </w:r>
      <w:r w:rsidRPr="005C58BC">
        <w:rPr>
          <w:rFonts w:hint="eastAsia"/>
        </w:rPr>
        <w:t>в</w:t>
      </w:r>
      <w:r w:rsidRPr="005C58BC">
        <w:rPr>
          <w:lang w:val="en-US"/>
        </w:rPr>
        <w:t></w:t>
      </w:r>
      <w:r w:rsidRPr="005C58BC">
        <w:rPr>
          <w:rFonts w:hint="eastAsia"/>
        </w:rPr>
        <w:t>зазначені</w:t>
      </w:r>
      <w:r w:rsidRPr="005C58BC">
        <w:rPr>
          <w:lang w:val="en-US"/>
        </w:rPr>
        <w:t></w:t>
      </w:r>
      <w:r w:rsidRPr="005C58BC">
        <w:rPr>
          <w:rFonts w:hint="eastAsia"/>
        </w:rPr>
        <w:t>роки</w:t>
      </w:r>
      <w:r w:rsidRPr="005C58BC">
        <w:rPr>
          <w:lang w:val="en-US"/>
        </w:rPr>
        <w:t></w:t>
      </w:r>
      <w:r w:rsidRPr="005C58BC">
        <w:rPr>
          <w:rFonts w:hint="eastAsia"/>
        </w:rPr>
        <w:t>відбувалась</w:t>
      </w:r>
    </w:p>
    <w:p w:rsidR="005C58BC" w:rsidRPr="005C58BC" w:rsidRDefault="005C58BC" w:rsidP="005C58BC">
      <w:r w:rsidRPr="005C58BC">
        <w:rPr>
          <w:rFonts w:hint="eastAsia"/>
        </w:rPr>
        <w:t>трансформація</w:t>
      </w:r>
      <w:r w:rsidRPr="005C58BC">
        <w:rPr>
          <w:lang w:val="en-US"/>
        </w:rPr>
        <w:t></w:t>
      </w:r>
      <w:r w:rsidRPr="005C58BC">
        <w:rPr>
          <w:rFonts w:hint="eastAsia"/>
        </w:rPr>
        <w:t>радянського</w:t>
      </w:r>
      <w:r w:rsidRPr="005C58BC">
        <w:rPr>
          <w:lang w:val="en-US"/>
        </w:rPr>
        <w:t></w:t>
      </w:r>
      <w:r w:rsidRPr="005C58BC">
        <w:rPr>
          <w:rFonts w:hint="eastAsia"/>
        </w:rPr>
        <w:t>законодавства</w:t>
      </w:r>
      <w:r w:rsidRPr="005C58BC">
        <w:rPr>
          <w:lang w:val="en-US"/>
        </w:rPr>
        <w:t></w:t>
      </w:r>
      <w:r w:rsidRPr="005C58BC">
        <w:rPr>
          <w:rFonts w:hint="eastAsia"/>
        </w:rPr>
        <w:t>у</w:t>
      </w:r>
      <w:r w:rsidRPr="005C58BC">
        <w:rPr>
          <w:lang w:val="en-US"/>
        </w:rPr>
        <w:t></w:t>
      </w:r>
      <w:r w:rsidRPr="005C58BC">
        <w:rPr>
          <w:rFonts w:hint="eastAsia"/>
        </w:rPr>
        <w:t>вітчизняне</w:t>
      </w:r>
      <w:r w:rsidRPr="005C58BC">
        <w:rPr>
          <w:lang w:val="en-US"/>
        </w:rPr>
        <w:t></w:t>
      </w:r>
      <w:r w:rsidRPr="005C58BC">
        <w:rPr>
          <w:lang w:val="en-US"/>
        </w:rPr>
        <w:t></w:t>
      </w:r>
      <w:r w:rsidRPr="005C58BC">
        <w:rPr>
          <w:rFonts w:hint="eastAsia"/>
        </w:rPr>
        <w:t>Радянський</w:t>
      </w:r>
    </w:p>
    <w:p w:rsidR="005C58BC" w:rsidRPr="005C58BC" w:rsidRDefault="005C58BC" w:rsidP="005C58BC">
      <w:r w:rsidRPr="005C58BC">
        <w:rPr>
          <w:rFonts w:hint="eastAsia"/>
        </w:rPr>
        <w:t>інститут</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характеризувався</w:t>
      </w:r>
      <w:r w:rsidRPr="005C58BC">
        <w:rPr>
          <w:lang w:val="en-US"/>
        </w:rPr>
        <w:t></w:t>
      </w:r>
      <w:r w:rsidRPr="005C58BC">
        <w:rPr>
          <w:rFonts w:hint="eastAsia"/>
        </w:rPr>
        <w:t>своєю</w:t>
      </w:r>
    </w:p>
    <w:p w:rsidR="005C58BC" w:rsidRPr="005C58BC" w:rsidRDefault="005C58BC" w:rsidP="005C58BC">
      <w:r w:rsidRPr="005C58BC">
        <w:rPr>
          <w:rFonts w:hint="eastAsia"/>
        </w:rPr>
        <w:t>обмеженістю</w:t>
      </w:r>
      <w:r w:rsidRPr="005C58BC">
        <w:rPr>
          <w:lang w:val="en-US"/>
        </w:rPr>
        <w:t></w:t>
      </w:r>
      <w:r w:rsidRPr="005C58BC">
        <w:rPr>
          <w:rFonts w:hint="eastAsia"/>
        </w:rPr>
        <w:t>та</w:t>
      </w:r>
      <w:r w:rsidRPr="005C58BC">
        <w:rPr>
          <w:lang w:val="en-US"/>
        </w:rPr>
        <w:t></w:t>
      </w:r>
      <w:r w:rsidRPr="005C58BC">
        <w:rPr>
          <w:rFonts w:hint="eastAsia"/>
        </w:rPr>
        <w:t>у</w:t>
      </w:r>
      <w:r w:rsidRPr="005C58BC">
        <w:rPr>
          <w:lang w:val="en-US"/>
        </w:rPr>
        <w:t></w:t>
      </w:r>
      <w:r w:rsidRPr="005C58BC">
        <w:rPr>
          <w:rFonts w:hint="eastAsia"/>
        </w:rPr>
        <w:t>цілому</w:t>
      </w:r>
      <w:r w:rsidRPr="005C58BC">
        <w:rPr>
          <w:lang w:val="en-US"/>
        </w:rPr>
        <w:t></w:t>
      </w:r>
      <w:r w:rsidRPr="005C58BC">
        <w:rPr>
          <w:rFonts w:hint="eastAsia"/>
        </w:rPr>
        <w:t>не</w:t>
      </w:r>
      <w:r w:rsidRPr="005C58BC">
        <w:rPr>
          <w:lang w:val="en-US"/>
        </w:rPr>
        <w:t></w:t>
      </w:r>
      <w:r w:rsidRPr="005C58BC">
        <w:rPr>
          <w:rFonts w:hint="eastAsia"/>
        </w:rPr>
        <w:t>відповідав</w:t>
      </w:r>
      <w:r w:rsidRPr="005C58BC">
        <w:rPr>
          <w:lang w:val="en-US"/>
        </w:rPr>
        <w:t></w:t>
      </w:r>
      <w:r w:rsidRPr="005C58BC">
        <w:rPr>
          <w:rFonts w:hint="eastAsia"/>
        </w:rPr>
        <w:t>вимогам</w:t>
      </w:r>
      <w:r w:rsidRPr="005C58BC">
        <w:rPr>
          <w:lang w:val="en-US"/>
        </w:rPr>
        <w:t></w:t>
      </w:r>
      <w:r w:rsidRPr="005C58BC">
        <w:rPr>
          <w:rFonts w:hint="eastAsia"/>
        </w:rPr>
        <w:t>незалежності</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Тому</w:t>
      </w:r>
    </w:p>
    <w:p w:rsidR="005C58BC" w:rsidRPr="005C58BC" w:rsidRDefault="005C58BC" w:rsidP="005C58BC">
      <w:r w:rsidRPr="005C58BC">
        <w:rPr>
          <w:rFonts w:hint="eastAsia"/>
        </w:rPr>
        <w:t>основна</w:t>
      </w:r>
      <w:r w:rsidRPr="005C58BC">
        <w:rPr>
          <w:lang w:val="en-US"/>
        </w:rPr>
        <w:t></w:t>
      </w:r>
      <w:r w:rsidRPr="005C58BC">
        <w:rPr>
          <w:rFonts w:hint="eastAsia"/>
        </w:rPr>
        <w:t>роль</w:t>
      </w:r>
      <w:r w:rsidRPr="005C58BC">
        <w:rPr>
          <w:lang w:val="en-US"/>
        </w:rPr>
        <w:t></w:t>
      </w:r>
      <w:r w:rsidRPr="005C58BC">
        <w:rPr>
          <w:rFonts w:hint="eastAsia"/>
        </w:rPr>
        <w:t>даного</w:t>
      </w:r>
      <w:r w:rsidRPr="005C58BC">
        <w:rPr>
          <w:lang w:val="en-US"/>
        </w:rPr>
        <w:t></w:t>
      </w:r>
      <w:r w:rsidRPr="005C58BC">
        <w:rPr>
          <w:rFonts w:hint="eastAsia"/>
        </w:rPr>
        <w:t>етапу</w:t>
      </w:r>
      <w:r w:rsidRPr="005C58BC">
        <w:rPr>
          <w:lang w:val="en-US"/>
        </w:rPr>
        <w:t></w:t>
      </w:r>
      <w:r w:rsidRPr="005C58BC">
        <w:rPr>
          <w:rFonts w:hint="eastAsia"/>
        </w:rPr>
        <w:t>полягає</w:t>
      </w:r>
      <w:r w:rsidRPr="005C58BC">
        <w:rPr>
          <w:lang w:val="en-US"/>
        </w:rPr>
        <w:t></w:t>
      </w:r>
      <w:r w:rsidRPr="005C58BC">
        <w:rPr>
          <w:rFonts w:hint="eastAsia"/>
        </w:rPr>
        <w:t>у</w:t>
      </w:r>
      <w:r w:rsidRPr="005C58BC">
        <w:rPr>
          <w:lang w:val="en-US"/>
        </w:rPr>
        <w:t></w:t>
      </w:r>
      <w:r w:rsidRPr="005C58BC">
        <w:rPr>
          <w:rFonts w:hint="eastAsia"/>
        </w:rPr>
        <w:t>створенні</w:t>
      </w:r>
      <w:r w:rsidRPr="005C58BC">
        <w:rPr>
          <w:lang w:val="en-US"/>
        </w:rPr>
        <w:t></w:t>
      </w:r>
      <w:r w:rsidRPr="005C58BC">
        <w:rPr>
          <w:rFonts w:hint="eastAsia"/>
        </w:rPr>
        <w:t>передумов</w:t>
      </w:r>
      <w:r w:rsidRPr="005C58BC">
        <w:rPr>
          <w:lang w:val="en-US"/>
        </w:rPr>
        <w:t></w:t>
      </w:r>
      <w:r w:rsidRPr="005C58BC">
        <w:rPr>
          <w:rFonts w:hint="eastAsia"/>
        </w:rPr>
        <w:t>для</w:t>
      </w:r>
      <w:r w:rsidRPr="005C58BC">
        <w:rPr>
          <w:lang w:val="en-US"/>
        </w:rPr>
        <w:t></w:t>
      </w:r>
      <w:r w:rsidRPr="005C58BC">
        <w:rPr>
          <w:rFonts w:hint="eastAsia"/>
        </w:rPr>
        <w:t>прийняття</w:t>
      </w:r>
    </w:p>
    <w:p w:rsidR="005C58BC" w:rsidRPr="005C58BC" w:rsidRDefault="005C58BC" w:rsidP="005C58BC">
      <w:r w:rsidRPr="005C58BC">
        <w:rPr>
          <w:rFonts w:hint="eastAsia"/>
        </w:rPr>
        <w:t>українського</w:t>
      </w:r>
      <w:r w:rsidRPr="005C58BC">
        <w:rPr>
          <w:lang w:val="en-US"/>
        </w:rPr>
        <w:t></w:t>
      </w:r>
      <w:r w:rsidRPr="005C58BC">
        <w:rPr>
          <w:rFonts w:hint="eastAsia"/>
        </w:rPr>
        <w:t>законодавства</w:t>
      </w:r>
      <w:r w:rsidRPr="005C58BC">
        <w:rPr>
          <w:lang w:val="en-US"/>
        </w:rPr>
        <w:t></w:t>
      </w:r>
      <w:r w:rsidRPr="005C58BC">
        <w:rPr>
          <w:rFonts w:hint="eastAsia"/>
        </w:rPr>
        <w:t>про</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етап</w:t>
      </w:r>
      <w:r w:rsidRPr="005C58BC">
        <w:rPr>
          <w:lang w:val="en-US"/>
        </w:rPr>
        <w:t></w:t>
      </w:r>
      <w:r w:rsidRPr="005C58BC">
        <w:rPr>
          <w:rFonts w:hint="eastAsia"/>
        </w:rPr>
        <w:t>судово</w:t>
      </w:r>
      <w:r w:rsidRPr="005C58BC">
        <w:rPr>
          <w:lang w:val="en-US"/>
        </w:rPr>
        <w:t></w:t>
      </w:r>
      <w:r w:rsidRPr="005C58BC">
        <w:rPr>
          <w:rFonts w:hint="eastAsia"/>
        </w:rPr>
        <w:t>правової</w:t>
      </w:r>
    </w:p>
    <w:p w:rsidR="005C58BC" w:rsidRPr="005C58BC" w:rsidRDefault="005C58BC" w:rsidP="005C58BC">
      <w:r w:rsidRPr="005C58BC">
        <w:rPr>
          <w:rFonts w:hint="eastAsia"/>
        </w:rPr>
        <w:t>реформи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рр</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rFonts w:hint="eastAsia"/>
        </w:rPr>
        <w:t>даний</w:t>
      </w:r>
      <w:r w:rsidRPr="005C58BC">
        <w:rPr>
          <w:lang w:val="en-US"/>
        </w:rPr>
        <w:t></w:t>
      </w:r>
      <w:r w:rsidRPr="005C58BC">
        <w:rPr>
          <w:rFonts w:hint="eastAsia"/>
        </w:rPr>
        <w:t>етап</w:t>
      </w:r>
      <w:r w:rsidRPr="005C58BC">
        <w:rPr>
          <w:lang w:val="en-US"/>
        </w:rPr>
        <w:t></w:t>
      </w:r>
      <w:r w:rsidRPr="005C58BC">
        <w:rPr>
          <w:rFonts w:hint="eastAsia"/>
        </w:rPr>
        <w:t>є</w:t>
      </w:r>
      <w:r w:rsidRPr="005C58BC">
        <w:rPr>
          <w:lang w:val="en-US"/>
        </w:rPr>
        <w:t></w:t>
      </w:r>
      <w:r w:rsidRPr="005C58BC">
        <w:rPr>
          <w:rFonts w:hint="eastAsia"/>
        </w:rPr>
        <w:t>початком</w:t>
      </w:r>
      <w:r w:rsidRPr="005C58BC">
        <w:rPr>
          <w:lang w:val="en-US"/>
        </w:rPr>
        <w:t></w:t>
      </w:r>
      <w:r w:rsidRPr="005C58BC">
        <w:rPr>
          <w:rFonts w:hint="eastAsia"/>
        </w:rPr>
        <w:t>формування</w:t>
      </w:r>
    </w:p>
    <w:p w:rsidR="005C58BC" w:rsidRPr="005C58BC" w:rsidRDefault="005C58BC" w:rsidP="005C58BC">
      <w:r w:rsidRPr="005C58BC">
        <w:rPr>
          <w:rFonts w:hint="eastAsia"/>
        </w:rPr>
        <w:t>вітчизняного</w:t>
      </w:r>
      <w:r w:rsidRPr="005C58BC">
        <w:rPr>
          <w:lang w:val="en-US"/>
        </w:rPr>
        <w:t></w:t>
      </w:r>
      <w:r w:rsidRPr="005C58BC">
        <w:rPr>
          <w:rFonts w:hint="eastAsia"/>
        </w:rPr>
        <w:t>інституту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Наслідком</w:t>
      </w:r>
      <w:r w:rsidRPr="005C58BC">
        <w:rPr>
          <w:lang w:val="en-US"/>
        </w:rPr>
        <w:t></w:t>
      </w:r>
      <w:r w:rsidRPr="005C58BC">
        <w:rPr>
          <w:rFonts w:hint="eastAsia"/>
        </w:rPr>
        <w:t>судової</w:t>
      </w:r>
    </w:p>
    <w:p w:rsidR="005C58BC" w:rsidRPr="005C58BC" w:rsidRDefault="005C58BC" w:rsidP="005C58BC">
      <w:r w:rsidRPr="005C58BC">
        <w:rPr>
          <w:rFonts w:hint="eastAsia"/>
        </w:rPr>
        <w:t>реформи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r w:rsidRPr="005C58BC">
        <w:rPr>
          <w:rFonts w:hint="eastAsia"/>
        </w:rPr>
        <w:t>стало</w:t>
      </w:r>
      <w:r w:rsidRPr="005C58BC">
        <w:rPr>
          <w:lang w:val="en-US"/>
        </w:rPr>
        <w:t></w:t>
      </w:r>
      <w:r w:rsidRPr="005C58BC">
        <w:rPr>
          <w:rFonts w:hint="eastAsia"/>
        </w:rPr>
        <w:t>прийняття</w:t>
      </w:r>
      <w:r w:rsidRPr="005C58BC">
        <w:rPr>
          <w:lang w:val="en-US"/>
        </w:rPr>
        <w:t></w:t>
      </w:r>
      <w:r w:rsidRPr="005C58BC">
        <w:rPr>
          <w:rFonts w:hint="eastAsia"/>
        </w:rPr>
        <w:t>необхідного</w:t>
      </w:r>
      <w:r w:rsidRPr="005C58BC">
        <w:rPr>
          <w:lang w:val="en-US"/>
        </w:rPr>
        <w:t></w:t>
      </w:r>
      <w:r w:rsidRPr="005C58BC">
        <w:rPr>
          <w:rFonts w:hint="eastAsia"/>
        </w:rPr>
        <w:t>масиву</w:t>
      </w:r>
      <w:r w:rsidRPr="005C58BC">
        <w:rPr>
          <w:lang w:val="en-US"/>
        </w:rPr>
        <w:t></w:t>
      </w:r>
      <w:r w:rsidRPr="005C58BC">
        <w:rPr>
          <w:rFonts w:hint="eastAsia"/>
        </w:rPr>
        <w:t>нормативноправових</w:t>
      </w:r>
      <w:r w:rsidRPr="005C58BC">
        <w:rPr>
          <w:lang w:val="en-US"/>
        </w:rPr>
        <w:t></w:t>
      </w:r>
      <w:r w:rsidRPr="005C58BC">
        <w:rPr>
          <w:rFonts w:hint="eastAsia"/>
        </w:rPr>
        <w:t>актів</w:t>
      </w:r>
      <w:r w:rsidRPr="005C58BC">
        <w:rPr>
          <w:lang w:val="en-US"/>
        </w:rPr>
        <w:t></w:t>
      </w:r>
      <w:r w:rsidRPr="005C58BC">
        <w:rPr>
          <w:lang w:val="en-US"/>
        </w:rPr>
        <w:t></w:t>
      </w:r>
      <w:r w:rsidRPr="005C58BC">
        <w:rPr>
          <w:rFonts w:hint="eastAsia"/>
        </w:rPr>
        <w:t>окремі</w:t>
      </w:r>
      <w:r w:rsidRPr="005C58BC">
        <w:rPr>
          <w:lang w:val="en-US"/>
        </w:rPr>
        <w:t></w:t>
      </w:r>
      <w:r w:rsidRPr="005C58BC">
        <w:rPr>
          <w:rFonts w:hint="eastAsia"/>
        </w:rPr>
        <w:t>із</w:t>
      </w:r>
      <w:r w:rsidRPr="005C58BC">
        <w:rPr>
          <w:lang w:val="en-US"/>
        </w:rPr>
        <w:t></w:t>
      </w:r>
      <w:r w:rsidRPr="005C58BC">
        <w:rPr>
          <w:rFonts w:hint="eastAsia"/>
        </w:rPr>
        <w:t>яких</w:t>
      </w:r>
      <w:r w:rsidRPr="005C58BC">
        <w:rPr>
          <w:lang w:val="en-US"/>
        </w:rPr>
        <w:t></w:t>
      </w:r>
      <w:r w:rsidRPr="005C58BC">
        <w:rPr>
          <w:rFonts w:hint="eastAsia"/>
        </w:rPr>
        <w:t>є</w:t>
      </w:r>
      <w:r w:rsidRPr="005C58BC">
        <w:rPr>
          <w:lang w:val="en-US"/>
        </w:rPr>
        <w:t></w:t>
      </w:r>
      <w:r w:rsidRPr="005C58BC">
        <w:rPr>
          <w:rFonts w:hint="eastAsia"/>
        </w:rPr>
        <w:t>чинними</w:t>
      </w:r>
      <w:r w:rsidRPr="005C58BC">
        <w:rPr>
          <w:lang w:val="en-US"/>
        </w:rPr>
        <w:t></w:t>
      </w:r>
      <w:r w:rsidRPr="005C58BC">
        <w:rPr>
          <w:rFonts w:hint="eastAsia"/>
        </w:rPr>
        <w:t>і</w:t>
      </w:r>
      <w:r w:rsidRPr="005C58BC">
        <w:rPr>
          <w:lang w:val="en-US"/>
        </w:rPr>
        <w:t></w:t>
      </w:r>
      <w:r w:rsidRPr="005C58BC">
        <w:rPr>
          <w:rFonts w:hint="eastAsia"/>
        </w:rPr>
        <w:t>на</w:t>
      </w:r>
      <w:r w:rsidRPr="005C58BC">
        <w:rPr>
          <w:lang w:val="en-US"/>
        </w:rPr>
        <w:t></w:t>
      </w:r>
      <w:r w:rsidRPr="005C58BC">
        <w:rPr>
          <w:rFonts w:hint="eastAsia"/>
        </w:rPr>
        <w:t>сьогодні</w:t>
      </w:r>
      <w:r w:rsidRPr="005C58BC">
        <w:rPr>
          <w:lang w:val="en-US"/>
        </w:rPr>
        <w:t></w:t>
      </w:r>
      <w:r w:rsidRPr="005C58BC">
        <w:rPr>
          <w:lang w:val="en-US"/>
        </w:rPr>
        <w:t></w:t>
      </w:r>
      <w:r w:rsidRPr="005C58BC">
        <w:rPr>
          <w:rFonts w:hint="eastAsia"/>
        </w:rPr>
        <w:t>Соціальне</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характеризувалось</w:t>
      </w:r>
      <w:r w:rsidRPr="005C58BC">
        <w:rPr>
          <w:lang w:val="en-US"/>
        </w:rPr>
        <w:t></w:t>
      </w:r>
      <w:r w:rsidRPr="005C58BC">
        <w:rPr>
          <w:rFonts w:hint="eastAsia"/>
        </w:rPr>
        <w:t>значним</w:t>
      </w:r>
      <w:r w:rsidRPr="005C58BC">
        <w:rPr>
          <w:lang w:val="en-US"/>
        </w:rPr>
        <w:t></w:t>
      </w:r>
      <w:r w:rsidRPr="005C58BC">
        <w:rPr>
          <w:rFonts w:hint="eastAsia"/>
        </w:rPr>
        <w:t>охопленням</w:t>
      </w:r>
      <w:r w:rsidRPr="005C58BC">
        <w:rPr>
          <w:lang w:val="en-US"/>
        </w:rPr>
        <w:t></w:t>
      </w:r>
      <w:r w:rsidRPr="005C58BC">
        <w:rPr>
          <w:rFonts w:hint="eastAsia"/>
        </w:rPr>
        <w:t>та</w:t>
      </w:r>
      <w:r w:rsidRPr="005C58BC">
        <w:rPr>
          <w:lang w:val="en-US"/>
        </w:rPr>
        <w:t></w:t>
      </w:r>
      <w:r w:rsidRPr="005C58BC">
        <w:rPr>
          <w:rFonts w:hint="eastAsia"/>
        </w:rPr>
        <w:t>суттєво</w:t>
      </w:r>
    </w:p>
    <w:p w:rsidR="005C58BC" w:rsidRPr="005C58BC" w:rsidRDefault="005C58BC" w:rsidP="005C58BC">
      <w:r w:rsidRPr="005C58BC">
        <w:rPr>
          <w:rFonts w:hint="eastAsia"/>
        </w:rPr>
        <w:t>відрізнялось</w:t>
      </w:r>
      <w:r w:rsidRPr="005C58BC">
        <w:rPr>
          <w:lang w:val="en-US"/>
        </w:rPr>
        <w:t></w:t>
      </w:r>
      <w:r w:rsidRPr="005C58BC">
        <w:rPr>
          <w:rFonts w:hint="eastAsia"/>
        </w:rPr>
        <w:t>від</w:t>
      </w:r>
      <w:r w:rsidRPr="005C58BC">
        <w:rPr>
          <w:lang w:val="en-US"/>
        </w:rPr>
        <w:t></w:t>
      </w:r>
      <w:r w:rsidRPr="005C58BC">
        <w:rPr>
          <w:rFonts w:hint="eastAsia"/>
        </w:rPr>
        <w:t>сучасного</w:t>
      </w:r>
      <w:r w:rsidRPr="005C58BC">
        <w:rPr>
          <w:lang w:val="en-US"/>
        </w:rPr>
        <w:t></w:t>
      </w:r>
      <w:r w:rsidRPr="005C58BC">
        <w:rPr>
          <w:rFonts w:hint="eastAsia"/>
        </w:rPr>
        <w:t>розуміння</w:t>
      </w:r>
      <w:r w:rsidRPr="005C58BC">
        <w:rPr>
          <w:lang w:val="en-US"/>
        </w:rPr>
        <w:t></w:t>
      </w:r>
      <w:r w:rsidRPr="005C58BC">
        <w:rPr>
          <w:rFonts w:hint="eastAsia"/>
        </w:rPr>
        <w:t>своїми</w:t>
      </w:r>
      <w:r w:rsidRPr="005C58BC">
        <w:rPr>
          <w:lang w:val="en-US"/>
        </w:rPr>
        <w:t></w:t>
      </w:r>
      <w:r w:rsidRPr="005C58BC">
        <w:rPr>
          <w:rFonts w:hint="eastAsia"/>
        </w:rPr>
        <w:t>масштабами</w:t>
      </w:r>
      <w:r w:rsidRPr="005C58BC">
        <w:rPr>
          <w:lang w:val="en-US"/>
        </w:rPr>
        <w:t></w:t>
      </w:r>
      <w:r w:rsidRPr="005C58BC">
        <w:rPr>
          <w:lang w:val="en-US"/>
        </w:rPr>
        <w:t></w:t>
      </w:r>
      <w:r w:rsidRPr="005C58BC">
        <w:rPr>
          <w:rFonts w:hint="eastAsia"/>
        </w:rPr>
        <w:t>Існуючий</w:t>
      </w:r>
      <w:r w:rsidRPr="005C58BC">
        <w:rPr>
          <w:lang w:val="en-US"/>
        </w:rPr>
        <w:t></w:t>
      </w:r>
      <w:r w:rsidRPr="005C58BC">
        <w:rPr>
          <w:rFonts w:hint="eastAsia"/>
        </w:rPr>
        <w:t>на</w:t>
      </w:r>
      <w:r w:rsidRPr="005C58BC">
        <w:rPr>
          <w:lang w:val="en-US"/>
        </w:rPr>
        <w:t></w:t>
      </w:r>
      <w:r w:rsidRPr="005C58BC">
        <w:rPr>
          <w:rFonts w:hint="eastAsia"/>
        </w:rPr>
        <w:t>той</w:t>
      </w:r>
    </w:p>
    <w:p w:rsidR="005C58BC" w:rsidRPr="005C58BC" w:rsidRDefault="005C58BC" w:rsidP="005C58BC">
      <w:r w:rsidRPr="005C58BC">
        <w:rPr>
          <w:rFonts w:hint="eastAsia"/>
        </w:rPr>
        <w:t>момент</w:t>
      </w:r>
      <w:r w:rsidRPr="005C58BC">
        <w:rPr>
          <w:lang w:val="en-US"/>
        </w:rPr>
        <w:t></w:t>
      </w:r>
      <w:r w:rsidRPr="005C58BC">
        <w:rPr>
          <w:rFonts w:hint="eastAsia"/>
        </w:rPr>
        <w:t>стан</w:t>
      </w:r>
      <w:r w:rsidRPr="005C58BC">
        <w:rPr>
          <w:lang w:val="en-US"/>
        </w:rPr>
        <w:t></w:t>
      </w:r>
      <w:r w:rsidRPr="005C58BC">
        <w:rPr>
          <w:rFonts w:hint="eastAsia"/>
        </w:rPr>
        <w:t>речей</w:t>
      </w:r>
      <w:r w:rsidRPr="005C58BC">
        <w:rPr>
          <w:lang w:val="en-US"/>
        </w:rPr>
        <w:t></w:t>
      </w:r>
      <w:r w:rsidRPr="005C58BC">
        <w:rPr>
          <w:rFonts w:hint="eastAsia"/>
        </w:rPr>
        <w:t>не</w:t>
      </w:r>
      <w:r w:rsidRPr="005C58BC">
        <w:rPr>
          <w:lang w:val="en-US"/>
        </w:rPr>
        <w:t></w:t>
      </w:r>
      <w:r w:rsidRPr="005C58BC">
        <w:rPr>
          <w:rFonts w:hint="eastAsia"/>
        </w:rPr>
        <w:t>відповідав</w:t>
      </w:r>
      <w:r w:rsidRPr="005C58BC">
        <w:rPr>
          <w:lang w:val="en-US"/>
        </w:rPr>
        <w:t></w:t>
      </w:r>
      <w:r w:rsidRPr="005C58BC">
        <w:rPr>
          <w:rFonts w:hint="eastAsia"/>
        </w:rPr>
        <w:t>дійсній</w:t>
      </w:r>
      <w:r w:rsidRPr="005C58BC">
        <w:rPr>
          <w:lang w:val="en-US"/>
        </w:rPr>
        <w:t></w:t>
      </w:r>
      <w:r w:rsidRPr="005C58BC">
        <w:rPr>
          <w:rFonts w:hint="eastAsia"/>
        </w:rPr>
        <w:t>економічній</w:t>
      </w:r>
      <w:r w:rsidRPr="005C58BC">
        <w:rPr>
          <w:lang w:val="en-US"/>
        </w:rPr>
        <w:t></w:t>
      </w:r>
      <w:r w:rsidRPr="005C58BC">
        <w:rPr>
          <w:rFonts w:hint="eastAsia"/>
        </w:rPr>
        <w:t>та</w:t>
      </w:r>
      <w:r w:rsidRPr="005C58BC">
        <w:rPr>
          <w:lang w:val="en-US"/>
        </w:rPr>
        <w:t></w:t>
      </w:r>
      <w:r w:rsidRPr="005C58BC">
        <w:rPr>
          <w:rFonts w:hint="eastAsia"/>
        </w:rPr>
        <w:t>соціальній</w:t>
      </w:r>
      <w:r w:rsidRPr="005C58BC">
        <w:rPr>
          <w:lang w:val="en-US"/>
        </w:rPr>
        <w:t></w:t>
      </w:r>
      <w:r w:rsidRPr="005C58BC">
        <w:rPr>
          <w:rFonts w:hint="eastAsia"/>
        </w:rPr>
        <w:t>ситуації</w:t>
      </w:r>
    </w:p>
    <w:p w:rsidR="005C58BC" w:rsidRPr="005C58BC" w:rsidRDefault="005C58BC" w:rsidP="005C58BC">
      <w:r w:rsidRPr="005C58BC">
        <w:rPr>
          <w:rFonts w:hint="eastAsia"/>
        </w:rPr>
        <w:t>в</w:t>
      </w:r>
      <w:r w:rsidRPr="005C58BC">
        <w:rPr>
          <w:lang w:val="en-US"/>
        </w:rPr>
        <w:t></w:t>
      </w:r>
      <w:r w:rsidRPr="005C58BC">
        <w:rPr>
          <w:rFonts w:hint="eastAsia"/>
        </w:rPr>
        <w:t>державі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конституційний</w:t>
      </w:r>
      <w:r w:rsidRPr="005C58BC">
        <w:rPr>
          <w:lang w:val="en-US"/>
        </w:rPr>
        <w:t></w:t>
      </w:r>
      <w:r w:rsidRPr="005C58BC">
        <w:rPr>
          <w:rFonts w:hint="eastAsia"/>
        </w:rPr>
        <w:t>етап</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рр</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rFonts w:hint="eastAsia"/>
        </w:rPr>
        <w:t>пов’язується</w:t>
      </w:r>
      <w:r w:rsidRPr="005C58BC">
        <w:rPr>
          <w:lang w:val="en-US"/>
        </w:rPr>
        <w:t></w:t>
      </w:r>
      <w:r w:rsidRPr="005C58BC">
        <w:rPr>
          <w:rFonts w:hint="eastAsia"/>
        </w:rPr>
        <w:t>із</w:t>
      </w:r>
    </w:p>
    <w:p w:rsidR="005C58BC" w:rsidRPr="005C58BC" w:rsidRDefault="005C58BC" w:rsidP="005C58BC">
      <w:r w:rsidRPr="005C58BC">
        <w:rPr>
          <w:rFonts w:hint="eastAsia"/>
        </w:rPr>
        <w:t>прийняттям</w:t>
      </w:r>
      <w:r w:rsidRPr="005C58BC">
        <w:rPr>
          <w:lang w:val="en-US"/>
        </w:rPr>
        <w:t></w:t>
      </w:r>
      <w:r w:rsidRPr="005C58BC">
        <w:rPr>
          <w:rFonts w:hint="eastAsia"/>
        </w:rPr>
        <w:t>Основного</w:t>
      </w:r>
      <w:r w:rsidRPr="005C58BC">
        <w:rPr>
          <w:lang w:val="en-US"/>
        </w:rPr>
        <w:t></w:t>
      </w:r>
      <w:r w:rsidRPr="005C58BC">
        <w:rPr>
          <w:rFonts w:hint="eastAsia"/>
        </w:rPr>
        <w:t>Закону</w:t>
      </w:r>
      <w:r w:rsidRPr="005C58BC">
        <w:rPr>
          <w:lang w:val="en-US"/>
        </w:rPr>
        <w:t></w:t>
      </w:r>
      <w:r w:rsidRPr="005C58BC">
        <w:rPr>
          <w:rFonts w:hint="eastAsia"/>
        </w:rPr>
        <w:t>та</w:t>
      </w:r>
      <w:r w:rsidRPr="005C58BC">
        <w:rPr>
          <w:lang w:val="en-US"/>
        </w:rPr>
        <w:t></w:t>
      </w:r>
      <w:r w:rsidRPr="005C58BC">
        <w:rPr>
          <w:rFonts w:hint="eastAsia"/>
        </w:rPr>
        <w:t>подальшим</w:t>
      </w:r>
      <w:r w:rsidRPr="005C58BC">
        <w:rPr>
          <w:lang w:val="en-US"/>
        </w:rPr>
        <w:t></w:t>
      </w:r>
      <w:r w:rsidRPr="005C58BC">
        <w:rPr>
          <w:rFonts w:hint="eastAsia"/>
        </w:rPr>
        <w:t>приведенням</w:t>
      </w:r>
      <w:r w:rsidRPr="005C58BC">
        <w:rPr>
          <w:lang w:val="en-US"/>
        </w:rPr>
        <w:t></w:t>
      </w:r>
      <w:r w:rsidRPr="005C58BC">
        <w:rPr>
          <w:rFonts w:hint="eastAsia"/>
        </w:rPr>
        <w:t>законодавства</w:t>
      </w:r>
      <w:r w:rsidRPr="005C58BC">
        <w:rPr>
          <w:lang w:val="en-US"/>
        </w:rPr>
        <w:t></w:t>
      </w:r>
      <w:r w:rsidRPr="005C58BC">
        <w:rPr>
          <w:rFonts w:hint="eastAsia"/>
        </w:rPr>
        <w:t>у</w:t>
      </w:r>
    </w:p>
    <w:p w:rsidR="005C58BC" w:rsidRPr="005C58BC" w:rsidRDefault="005C58BC" w:rsidP="005C58BC">
      <w:r w:rsidRPr="005C58BC">
        <w:rPr>
          <w:rFonts w:hint="eastAsia"/>
        </w:rPr>
        <w:t>відповідність</w:t>
      </w:r>
      <w:r w:rsidRPr="005C58BC">
        <w:rPr>
          <w:lang w:val="en-US"/>
        </w:rPr>
        <w:t></w:t>
      </w:r>
      <w:r w:rsidRPr="005C58BC">
        <w:rPr>
          <w:rFonts w:hint="eastAsia"/>
        </w:rPr>
        <w:t>до</w:t>
      </w:r>
      <w:r w:rsidRPr="005C58BC">
        <w:rPr>
          <w:lang w:val="en-US"/>
        </w:rPr>
        <w:t></w:t>
      </w:r>
      <w:r w:rsidRPr="005C58BC">
        <w:rPr>
          <w:rFonts w:hint="eastAsia"/>
        </w:rPr>
        <w:t>його</w:t>
      </w:r>
      <w:r w:rsidRPr="005C58BC">
        <w:rPr>
          <w:lang w:val="en-US"/>
        </w:rPr>
        <w:t></w:t>
      </w:r>
      <w:r w:rsidRPr="005C58BC">
        <w:rPr>
          <w:rFonts w:hint="eastAsia"/>
        </w:rPr>
        <w:t>норм</w:t>
      </w:r>
      <w:r w:rsidRPr="005C58BC">
        <w:rPr>
          <w:lang w:val="en-US"/>
        </w:rPr>
        <w:t></w:t>
      </w:r>
      <w:r w:rsidRPr="005C58BC">
        <w:rPr>
          <w:lang w:val="en-US"/>
        </w:rPr>
        <w:t></w:t>
      </w:r>
      <w:r w:rsidRPr="005C58BC">
        <w:rPr>
          <w:rFonts w:hint="eastAsia"/>
        </w:rPr>
        <w:t>Даний</w:t>
      </w:r>
      <w:r w:rsidRPr="005C58BC">
        <w:rPr>
          <w:lang w:val="en-US"/>
        </w:rPr>
        <w:t></w:t>
      </w:r>
      <w:r w:rsidRPr="005C58BC">
        <w:rPr>
          <w:rFonts w:hint="eastAsia"/>
        </w:rPr>
        <w:t>етап</w:t>
      </w:r>
      <w:r w:rsidRPr="005C58BC">
        <w:rPr>
          <w:lang w:val="en-US"/>
        </w:rPr>
        <w:t></w:t>
      </w:r>
      <w:r w:rsidRPr="005C58BC">
        <w:rPr>
          <w:rFonts w:hint="eastAsia"/>
        </w:rPr>
        <w:t>характеризується</w:t>
      </w:r>
      <w:r w:rsidRPr="005C58BC">
        <w:rPr>
          <w:lang w:val="en-US"/>
        </w:rPr>
        <w:t></w:t>
      </w:r>
      <w:r w:rsidRPr="005C58BC">
        <w:rPr>
          <w:rFonts w:hint="eastAsia"/>
        </w:rPr>
        <w:t>мінімальною</w:t>
      </w:r>
    </w:p>
    <w:p w:rsidR="005C58BC" w:rsidRPr="005C58BC" w:rsidRDefault="005C58BC" w:rsidP="005C58BC">
      <w:r w:rsidRPr="005C58BC">
        <w:rPr>
          <w:rFonts w:hint="eastAsia"/>
        </w:rPr>
        <w:t>кількістю</w:t>
      </w:r>
      <w:r w:rsidRPr="005C58BC">
        <w:rPr>
          <w:lang w:val="en-US"/>
        </w:rPr>
        <w:t></w:t>
      </w:r>
      <w:r w:rsidRPr="005C58BC">
        <w:rPr>
          <w:rFonts w:hint="eastAsia"/>
        </w:rPr>
        <w:t>змін</w:t>
      </w:r>
      <w:r w:rsidRPr="005C58BC">
        <w:rPr>
          <w:lang w:val="en-US"/>
        </w:rPr>
        <w:t></w:t>
      </w:r>
      <w:r w:rsidRPr="005C58BC">
        <w:rPr>
          <w:rFonts w:hint="eastAsia"/>
        </w:rPr>
        <w:t>та</w:t>
      </w:r>
      <w:r w:rsidRPr="005C58BC">
        <w:rPr>
          <w:lang w:val="en-US"/>
        </w:rPr>
        <w:t></w:t>
      </w:r>
      <w:r w:rsidRPr="005C58BC">
        <w:rPr>
          <w:rFonts w:hint="eastAsia"/>
        </w:rPr>
        <w:t>доповнень</w:t>
      </w:r>
      <w:r w:rsidRPr="005C58BC">
        <w:rPr>
          <w:lang w:val="en-US"/>
        </w:rPr>
        <w:t></w:t>
      </w:r>
      <w:r w:rsidRPr="005C58BC">
        <w:rPr>
          <w:rFonts w:hint="eastAsia"/>
        </w:rPr>
        <w:t>до</w:t>
      </w:r>
      <w:r w:rsidRPr="005C58BC">
        <w:rPr>
          <w:lang w:val="en-US"/>
        </w:rPr>
        <w:t></w:t>
      </w:r>
      <w:r w:rsidRPr="005C58BC">
        <w:rPr>
          <w:rFonts w:hint="eastAsia"/>
        </w:rPr>
        <w:t>інституту</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а</w:t>
      </w:r>
    </w:p>
    <w:p w:rsidR="005C58BC" w:rsidRPr="005C58BC" w:rsidRDefault="005C58BC" w:rsidP="005C58BC">
      <w:r w:rsidRPr="005C58BC">
        <w:rPr>
          <w:rFonts w:hint="eastAsia"/>
        </w:rPr>
        <w:t>новоприйняту</w:t>
      </w:r>
      <w:r w:rsidRPr="005C58BC">
        <w:rPr>
          <w:lang w:val="en-US"/>
        </w:rPr>
        <w:t></w:t>
      </w:r>
      <w:r w:rsidRPr="005C58BC">
        <w:rPr>
          <w:rFonts w:hint="eastAsia"/>
        </w:rPr>
        <w:t>законодавчу</w:t>
      </w:r>
      <w:r w:rsidRPr="005C58BC">
        <w:rPr>
          <w:lang w:val="en-US"/>
        </w:rPr>
        <w:t></w:t>
      </w:r>
      <w:r w:rsidRPr="005C58BC">
        <w:rPr>
          <w:rFonts w:hint="eastAsia"/>
        </w:rPr>
        <w:t>основу</w:t>
      </w:r>
      <w:r w:rsidRPr="005C58BC">
        <w:rPr>
          <w:lang w:val="en-US"/>
        </w:rPr>
        <w:t></w:t>
      </w:r>
      <w:r w:rsidRPr="005C58BC">
        <w:rPr>
          <w:rFonts w:hint="eastAsia"/>
        </w:rPr>
        <w:t>даного</w:t>
      </w:r>
      <w:r w:rsidRPr="005C58BC">
        <w:rPr>
          <w:lang w:val="en-US"/>
        </w:rPr>
        <w:t></w:t>
      </w:r>
      <w:r w:rsidRPr="005C58BC">
        <w:rPr>
          <w:rFonts w:hint="eastAsia"/>
        </w:rPr>
        <w:t>періоду</w:t>
      </w:r>
      <w:r w:rsidRPr="005C58BC">
        <w:rPr>
          <w:lang w:val="en-US"/>
        </w:rPr>
        <w:t></w:t>
      </w:r>
      <w:r w:rsidRPr="005C58BC">
        <w:rPr>
          <w:rFonts w:hint="eastAsia"/>
        </w:rPr>
        <w:t>становлять</w:t>
      </w:r>
      <w:r w:rsidRPr="005C58BC">
        <w:rPr>
          <w:lang w:val="en-US"/>
        </w:rPr>
        <w:t></w:t>
      </w:r>
      <w:r w:rsidRPr="005C58BC">
        <w:rPr>
          <w:rFonts w:hint="eastAsia"/>
        </w:rPr>
        <w:t>переважно</w:t>
      </w:r>
    </w:p>
    <w:p w:rsidR="005C58BC" w:rsidRPr="005C58BC" w:rsidRDefault="005C58BC" w:rsidP="005C58BC">
      <w:r w:rsidRPr="005C58BC">
        <w:rPr>
          <w:rFonts w:hint="eastAsia"/>
        </w:rPr>
        <w:t>підзаконні</w:t>
      </w:r>
      <w:r w:rsidRPr="005C58BC">
        <w:rPr>
          <w:lang w:val="en-US"/>
        </w:rPr>
        <w:t></w:t>
      </w:r>
      <w:r w:rsidRPr="005C58BC">
        <w:rPr>
          <w:rFonts w:hint="eastAsia"/>
        </w:rPr>
        <w:t>нормативно</w:t>
      </w:r>
      <w:r w:rsidRPr="005C58BC">
        <w:rPr>
          <w:lang w:val="en-US"/>
        </w:rPr>
        <w:t></w:t>
      </w:r>
      <w:r w:rsidRPr="005C58BC">
        <w:rPr>
          <w:rFonts w:hint="eastAsia"/>
        </w:rPr>
        <w:t>правові</w:t>
      </w:r>
      <w:r w:rsidRPr="005C58BC">
        <w:rPr>
          <w:lang w:val="en-US"/>
        </w:rPr>
        <w:t></w:t>
      </w:r>
      <w:r w:rsidRPr="005C58BC">
        <w:rPr>
          <w:rFonts w:hint="eastAsia"/>
        </w:rPr>
        <w:t>акти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етап</w:t>
      </w:r>
      <w:r w:rsidRPr="005C58BC">
        <w:rPr>
          <w:lang w:val="en-US"/>
        </w:rPr>
        <w:t></w:t>
      </w:r>
      <w:r w:rsidRPr="005C58BC">
        <w:rPr>
          <w:rFonts w:hint="eastAsia"/>
        </w:rPr>
        <w:t>судових</w:t>
      </w:r>
      <w:r w:rsidRPr="005C58BC">
        <w:rPr>
          <w:lang w:val="en-US"/>
        </w:rPr>
        <w:t></w:t>
      </w:r>
      <w:r w:rsidRPr="005C58BC">
        <w:rPr>
          <w:rFonts w:hint="eastAsia"/>
        </w:rPr>
        <w:t>реформ</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та</w:t>
      </w:r>
      <w:r w:rsidRPr="005C58BC">
        <w:rPr>
          <w:lang w:val="en-US"/>
        </w:rPr>
        <w:t></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r w:rsidRPr="005C58BC">
        <w:rPr>
          <w:rFonts w:hint="eastAsia"/>
        </w:rPr>
        <w:t>років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рр</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rFonts w:hint="eastAsia"/>
        </w:rPr>
        <w:t>сучасний</w:t>
      </w:r>
      <w:r w:rsidRPr="005C58BC">
        <w:rPr>
          <w:lang w:val="en-US"/>
        </w:rPr>
        <w:t></w:t>
      </w:r>
      <w:r w:rsidRPr="005C58BC">
        <w:rPr>
          <w:rFonts w:hint="eastAsia"/>
        </w:rPr>
        <w:t>етап</w:t>
      </w:r>
      <w:r w:rsidRPr="005C58BC">
        <w:rPr>
          <w:lang w:val="en-US"/>
        </w:rPr>
        <w:t></w:t>
      </w:r>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p>
    <w:p w:rsidR="005C58BC" w:rsidRPr="005C58BC" w:rsidRDefault="005C58BC" w:rsidP="005C58BC">
      <w:r w:rsidRPr="005C58BC">
        <w:rPr>
          <w:rFonts w:hint="eastAsia"/>
        </w:rPr>
        <w:t>характеризується</w:t>
      </w:r>
      <w:r w:rsidRPr="005C58BC">
        <w:rPr>
          <w:lang w:val="en-US"/>
        </w:rPr>
        <w:t></w:t>
      </w:r>
      <w:r w:rsidRPr="005C58BC">
        <w:rPr>
          <w:rFonts w:hint="eastAsia"/>
        </w:rPr>
        <w:t>завершенням</w:t>
      </w:r>
      <w:r w:rsidRPr="005C58BC">
        <w:rPr>
          <w:lang w:val="en-US"/>
        </w:rPr>
        <w:t></w:t>
      </w:r>
      <w:r w:rsidRPr="005C58BC">
        <w:rPr>
          <w:rFonts w:hint="eastAsia"/>
        </w:rPr>
        <w:t>формування</w:t>
      </w:r>
      <w:r w:rsidRPr="005C58BC">
        <w:rPr>
          <w:lang w:val="en-US"/>
        </w:rPr>
        <w:t></w:t>
      </w:r>
      <w:r w:rsidRPr="005C58BC">
        <w:rPr>
          <w:rFonts w:hint="eastAsia"/>
        </w:rPr>
        <w:t>інституту</w:t>
      </w:r>
      <w:r w:rsidRPr="005C58BC">
        <w:rPr>
          <w:lang w:val="en-US"/>
        </w:rPr>
        <w:t></w:t>
      </w:r>
      <w:r w:rsidRPr="005C58BC">
        <w:rPr>
          <w:rFonts w:hint="eastAsia"/>
        </w:rPr>
        <w:t>у</w:t>
      </w:r>
      <w:r w:rsidRPr="005C58BC">
        <w:rPr>
          <w:lang w:val="en-US"/>
        </w:rPr>
        <w:t></w:t>
      </w:r>
      <w:r w:rsidRPr="005C58BC">
        <w:rPr>
          <w:rFonts w:hint="eastAsia"/>
        </w:rPr>
        <w:t>сучасному</w:t>
      </w:r>
      <w:r w:rsidRPr="005C58BC">
        <w:rPr>
          <w:lang w:val="en-US"/>
        </w:rPr>
        <w:t></w:t>
      </w:r>
      <w:r w:rsidRPr="005C58BC">
        <w:rPr>
          <w:rFonts w:hint="eastAsia"/>
        </w:rPr>
        <w:t>вигляді</w:t>
      </w:r>
      <w:r w:rsidRPr="005C58BC">
        <w:rPr>
          <w:lang w:val="en-US"/>
        </w:rPr>
        <w:t></w:t>
      </w:r>
    </w:p>
    <w:p w:rsidR="005C58BC" w:rsidRPr="005C58BC" w:rsidRDefault="005C58BC" w:rsidP="005C58BC">
      <w:r w:rsidRPr="005C58BC">
        <w:rPr>
          <w:rFonts w:hint="eastAsia"/>
        </w:rPr>
        <w:t>Судова</w:t>
      </w:r>
      <w:r w:rsidRPr="005C58BC">
        <w:rPr>
          <w:lang w:val="en-US"/>
        </w:rPr>
        <w:t></w:t>
      </w:r>
      <w:r w:rsidRPr="005C58BC">
        <w:rPr>
          <w:rFonts w:hint="eastAsia"/>
        </w:rPr>
        <w:t>реформа</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r w:rsidRPr="005C58BC">
        <w:rPr>
          <w:rFonts w:hint="eastAsia"/>
        </w:rPr>
        <w:t>суттєво</w:t>
      </w:r>
      <w:r w:rsidRPr="005C58BC">
        <w:rPr>
          <w:lang w:val="en-US"/>
        </w:rPr>
        <w:t></w:t>
      </w:r>
      <w:r w:rsidRPr="005C58BC">
        <w:rPr>
          <w:rFonts w:hint="eastAsia"/>
        </w:rPr>
        <w:t>зменшила</w:t>
      </w:r>
      <w:r w:rsidRPr="005C58BC">
        <w:rPr>
          <w:lang w:val="en-US"/>
        </w:rPr>
        <w:t></w:t>
      </w:r>
      <w:r w:rsidRPr="005C58BC">
        <w:rPr>
          <w:rFonts w:hint="eastAsia"/>
        </w:rPr>
        <w:t>перелік</w:t>
      </w:r>
      <w:r w:rsidRPr="005C58BC">
        <w:rPr>
          <w:lang w:val="en-US"/>
        </w:rPr>
        <w:t></w:t>
      </w:r>
      <w:r w:rsidRPr="005C58BC">
        <w:rPr>
          <w:rFonts w:hint="eastAsia"/>
        </w:rPr>
        <w:t>заходів</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адаптувавши</w:t>
      </w:r>
      <w:r w:rsidRPr="005C58BC">
        <w:rPr>
          <w:lang w:val="en-US"/>
        </w:rPr>
        <w:t></w:t>
      </w:r>
      <w:r w:rsidRPr="005C58BC">
        <w:rPr>
          <w:rFonts w:hint="eastAsia"/>
        </w:rPr>
        <w:t>їх</w:t>
      </w:r>
      <w:r w:rsidRPr="005C58BC">
        <w:rPr>
          <w:lang w:val="en-US"/>
        </w:rPr>
        <w:t></w:t>
      </w:r>
      <w:r w:rsidRPr="005C58BC">
        <w:rPr>
          <w:rFonts w:hint="eastAsia"/>
        </w:rPr>
        <w:t>до</w:t>
      </w:r>
      <w:r w:rsidRPr="005C58BC">
        <w:rPr>
          <w:lang w:val="en-US"/>
        </w:rPr>
        <w:t></w:t>
      </w:r>
      <w:r w:rsidRPr="005C58BC">
        <w:rPr>
          <w:rFonts w:hint="eastAsia"/>
        </w:rPr>
        <w:t>вимог</w:t>
      </w:r>
      <w:r w:rsidRPr="005C58BC">
        <w:rPr>
          <w:lang w:val="en-US"/>
        </w:rPr>
        <w:t></w:t>
      </w:r>
      <w:r w:rsidRPr="005C58BC">
        <w:rPr>
          <w:rFonts w:hint="eastAsia"/>
        </w:rPr>
        <w:t>нашого</w:t>
      </w:r>
      <w:r w:rsidRPr="005C58BC">
        <w:rPr>
          <w:lang w:val="en-US"/>
        </w:rPr>
        <w:t></w:t>
      </w:r>
      <w:r w:rsidRPr="005C58BC">
        <w:rPr>
          <w:rFonts w:hint="eastAsia"/>
        </w:rPr>
        <w:t>часу</w:t>
      </w:r>
      <w:r w:rsidRPr="005C58BC">
        <w:rPr>
          <w:lang w:val="en-US"/>
        </w:rPr>
        <w:t></w:t>
      </w:r>
      <w:r w:rsidRPr="005C58BC">
        <w:rPr>
          <w:lang w:val="en-US"/>
        </w:rPr>
        <w:t></w:t>
      </w:r>
      <w:r w:rsidRPr="005C58BC">
        <w:rPr>
          <w:rFonts w:hint="eastAsia"/>
        </w:rPr>
        <w:t>В</w:t>
      </w:r>
      <w:r w:rsidRPr="005C58BC">
        <w:rPr>
          <w:lang w:val="en-US"/>
        </w:rPr>
        <w:t></w:t>
      </w:r>
      <w:r w:rsidRPr="005C58BC">
        <w:rPr>
          <w:rFonts w:hint="eastAsia"/>
        </w:rPr>
        <w:t>будь</w:t>
      </w:r>
      <w:r w:rsidRPr="005C58BC">
        <w:rPr>
          <w:lang w:val="en-US"/>
        </w:rPr>
        <w:t></w:t>
      </w:r>
      <w:r w:rsidRPr="005C58BC">
        <w:rPr>
          <w:rFonts w:hint="eastAsia"/>
        </w:rPr>
        <w:t>якому</w:t>
      </w:r>
    </w:p>
    <w:p w:rsidR="005C58BC" w:rsidRPr="005C58BC" w:rsidRDefault="005C58BC" w:rsidP="005C58BC">
      <w:r w:rsidRPr="005C58BC">
        <w:rPr>
          <w:rFonts w:hint="eastAsia"/>
        </w:rPr>
        <w:t>разі</w:t>
      </w:r>
      <w:r w:rsidRPr="005C58BC">
        <w:rPr>
          <w:lang w:val="en-US"/>
        </w:rPr>
        <w:t></w:t>
      </w:r>
      <w:r w:rsidRPr="005C58BC">
        <w:rPr>
          <w:lang w:val="en-US"/>
        </w:rPr>
        <w:t></w:t>
      </w:r>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навіть</w:t>
      </w:r>
      <w:r w:rsidRPr="005C58BC">
        <w:rPr>
          <w:lang w:val="en-US"/>
        </w:rPr>
        <w:t></w:t>
      </w:r>
      <w:r w:rsidRPr="005C58BC">
        <w:rPr>
          <w:rFonts w:hint="eastAsia"/>
        </w:rPr>
        <w:t>після</w:t>
      </w:r>
      <w:r w:rsidRPr="005C58BC">
        <w:rPr>
          <w:lang w:val="en-US"/>
        </w:rPr>
        <w:t></w:t>
      </w:r>
      <w:r w:rsidRPr="005C58BC">
        <w:rPr>
          <w:rFonts w:hint="eastAsia"/>
        </w:rPr>
        <w:t>прийнятих</w:t>
      </w:r>
      <w:r w:rsidRPr="005C58BC">
        <w:rPr>
          <w:lang w:val="en-US"/>
        </w:rPr>
        <w:t></w:t>
      </w:r>
      <w:r w:rsidRPr="005C58BC">
        <w:rPr>
          <w:rFonts w:hint="eastAsia"/>
        </w:rPr>
        <w:t>змін</w:t>
      </w:r>
      <w:r w:rsidRPr="005C58BC">
        <w:rPr>
          <w:lang w:val="en-US"/>
        </w:rPr>
        <w:t></w:t>
      </w:r>
      <w:r w:rsidRPr="005C58BC">
        <w:rPr>
          <w:rFonts w:hint="eastAsia"/>
        </w:rPr>
        <w:t>є</w:t>
      </w:r>
      <w:r w:rsidRPr="005C58BC">
        <w:rPr>
          <w:lang w:val="en-US"/>
        </w:rPr>
        <w:t></w:t>
      </w:r>
      <w:r w:rsidRPr="005C58BC">
        <w:rPr>
          <w:rFonts w:hint="eastAsia"/>
        </w:rPr>
        <w:t>значно</w:t>
      </w:r>
    </w:p>
    <w:p w:rsidR="005C58BC" w:rsidRPr="005C58BC" w:rsidRDefault="005C58BC" w:rsidP="005C58BC">
      <w:r w:rsidRPr="005C58BC">
        <w:rPr>
          <w:rFonts w:hint="eastAsia"/>
        </w:rPr>
        <w:t>розвинутішим</w:t>
      </w:r>
      <w:r w:rsidRPr="005C58BC">
        <w:rPr>
          <w:lang w:val="en-US"/>
        </w:rPr>
        <w:t></w:t>
      </w:r>
      <w:r w:rsidRPr="005C58BC">
        <w:rPr>
          <w:rFonts w:hint="eastAsia"/>
        </w:rPr>
        <w:t>за</w:t>
      </w:r>
      <w:r w:rsidRPr="005C58BC">
        <w:rPr>
          <w:lang w:val="en-US"/>
        </w:rPr>
        <w:t></w:t>
      </w:r>
      <w:r w:rsidRPr="005C58BC">
        <w:rPr>
          <w:rFonts w:hint="eastAsia"/>
        </w:rPr>
        <w:t>переважну</w:t>
      </w:r>
      <w:r w:rsidRPr="005C58BC">
        <w:rPr>
          <w:lang w:val="en-US"/>
        </w:rPr>
        <w:t></w:t>
      </w:r>
      <w:r w:rsidRPr="005C58BC">
        <w:rPr>
          <w:rFonts w:hint="eastAsia"/>
        </w:rPr>
        <w:t>більшість</w:t>
      </w:r>
      <w:r w:rsidRPr="005C58BC">
        <w:rPr>
          <w:lang w:val="en-US"/>
        </w:rPr>
        <w:t></w:t>
      </w:r>
      <w:r w:rsidRPr="005C58BC">
        <w:rPr>
          <w:rFonts w:hint="eastAsia"/>
        </w:rPr>
        <w:t>категорій</w:t>
      </w:r>
      <w:r w:rsidRPr="005C58BC">
        <w:rPr>
          <w:lang w:val="en-US"/>
        </w:rPr>
        <w:t></w:t>
      </w:r>
      <w:r w:rsidRPr="005C58BC">
        <w:rPr>
          <w:rFonts w:hint="eastAsia"/>
        </w:rPr>
        <w:t>працівників</w:t>
      </w:r>
      <w:r w:rsidRPr="005C58BC">
        <w:rPr>
          <w:lang w:val="en-US"/>
        </w:rPr>
        <w:t></w:t>
      </w:r>
      <w:r w:rsidRPr="005C58BC">
        <w:rPr>
          <w:lang w:val="en-US"/>
        </w:rPr>
        <w:t></w:t>
      </w:r>
      <w:r w:rsidRPr="005C58BC">
        <w:rPr>
          <w:rFonts w:hint="eastAsia"/>
        </w:rPr>
        <w:t>Судова</w:t>
      </w:r>
    </w:p>
    <w:p w:rsidR="005C58BC" w:rsidRPr="005C58BC" w:rsidRDefault="005C58BC" w:rsidP="005C58BC">
      <w:r w:rsidRPr="005C58BC">
        <w:rPr>
          <w:rFonts w:hint="eastAsia"/>
        </w:rPr>
        <w:t>реформа</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року</w:t>
      </w:r>
      <w:r w:rsidRPr="005C58BC">
        <w:rPr>
          <w:lang w:val="en-US"/>
        </w:rPr>
        <w:t></w:t>
      </w:r>
      <w:r w:rsidRPr="005C58BC">
        <w:rPr>
          <w:rFonts w:hint="eastAsia"/>
        </w:rPr>
        <w:t>була</w:t>
      </w:r>
      <w:r w:rsidRPr="005C58BC">
        <w:rPr>
          <w:lang w:val="en-US"/>
        </w:rPr>
        <w:t></w:t>
      </w:r>
      <w:r w:rsidRPr="005C58BC">
        <w:rPr>
          <w:rFonts w:hint="eastAsia"/>
        </w:rPr>
        <w:t>спрямована</w:t>
      </w:r>
      <w:r w:rsidRPr="005C58BC">
        <w:rPr>
          <w:lang w:val="en-US"/>
        </w:rPr>
        <w:t></w:t>
      </w:r>
      <w:r w:rsidRPr="005C58BC">
        <w:rPr>
          <w:rFonts w:hint="eastAsia"/>
        </w:rPr>
        <w:t>на</w:t>
      </w:r>
      <w:r w:rsidRPr="005C58BC">
        <w:rPr>
          <w:lang w:val="en-US"/>
        </w:rPr>
        <w:t></w:t>
      </w:r>
      <w:r w:rsidRPr="005C58BC">
        <w:rPr>
          <w:rFonts w:hint="eastAsia"/>
        </w:rPr>
        <w:t>зміни</w:t>
      </w:r>
      <w:r w:rsidRPr="005C58BC">
        <w:rPr>
          <w:lang w:val="en-US"/>
        </w:rPr>
        <w:t></w:t>
      </w:r>
      <w:r w:rsidRPr="005C58BC">
        <w:rPr>
          <w:rFonts w:hint="eastAsia"/>
        </w:rPr>
        <w:t>інших</w:t>
      </w:r>
      <w:r w:rsidRPr="005C58BC">
        <w:rPr>
          <w:lang w:val="en-US"/>
        </w:rPr>
        <w:t></w:t>
      </w:r>
      <w:r w:rsidRPr="005C58BC">
        <w:rPr>
          <w:rFonts w:hint="eastAsia"/>
        </w:rPr>
        <w:t>інститутів</w:t>
      </w:r>
      <w:r w:rsidRPr="005C58BC">
        <w:rPr>
          <w:lang w:val="en-US"/>
        </w:rPr>
        <w:t></w:t>
      </w:r>
      <w:r w:rsidRPr="005C58BC">
        <w:rPr>
          <w:rFonts w:hint="eastAsia"/>
        </w:rPr>
        <w:t>і</w:t>
      </w:r>
      <w:r w:rsidRPr="005C58BC">
        <w:rPr>
          <w:lang w:val="en-US"/>
        </w:rPr>
        <w:t></w:t>
      </w:r>
      <w:r w:rsidRPr="005C58BC">
        <w:rPr>
          <w:rFonts w:hint="eastAsia"/>
        </w:rPr>
        <w:t>на</w:t>
      </w:r>
    </w:p>
    <w:p w:rsidR="005C58BC" w:rsidRPr="005C58BC" w:rsidRDefault="005C58BC" w:rsidP="005C58BC">
      <w:r w:rsidRPr="005C58BC">
        <w:rPr>
          <w:rFonts w:hint="eastAsia"/>
        </w:rPr>
        <w:t>соціальне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фактично</w:t>
      </w:r>
      <w:r w:rsidRPr="005C58BC">
        <w:rPr>
          <w:lang w:val="en-US"/>
        </w:rPr>
        <w:t></w:t>
      </w:r>
      <w:r w:rsidRPr="005C58BC">
        <w:rPr>
          <w:rFonts w:hint="eastAsia"/>
        </w:rPr>
        <w:t>не</w:t>
      </w:r>
      <w:r w:rsidRPr="005C58BC">
        <w:rPr>
          <w:lang w:val="en-US"/>
        </w:rPr>
        <w:t></w:t>
      </w:r>
      <w:r w:rsidRPr="005C58BC">
        <w:rPr>
          <w:rFonts w:hint="eastAsia"/>
        </w:rPr>
        <w:t>вплинула</w:t>
      </w:r>
      <w:r w:rsidRPr="005C58BC">
        <w:rPr>
          <w:lang w:val="en-US"/>
        </w:rPr>
        <w:t></w:t>
      </w:r>
    </w:p>
    <w:p w:rsidR="005C58BC" w:rsidRPr="005C58BC" w:rsidRDefault="005C58BC" w:rsidP="005C58BC">
      <w:r w:rsidRPr="005C58BC">
        <w:rPr>
          <w:lang w:val="en-US"/>
        </w:rPr>
        <w:t></w:t>
      </w:r>
      <w:r w:rsidRPr="005C58BC">
        <w:rPr>
          <w:lang w:val="en-US"/>
        </w:rPr>
        <w:t></w:t>
      </w:r>
      <w:r w:rsidRPr="005C58BC">
        <w:rPr>
          <w:lang w:val="en-US"/>
        </w:rPr>
        <w:t></w:t>
      </w:r>
    </w:p>
    <w:p w:rsidR="005C58BC" w:rsidRPr="005C58BC" w:rsidRDefault="005C58BC" w:rsidP="005C58BC">
      <w:r w:rsidRPr="005C58BC">
        <w:rPr>
          <w:lang w:val="en-US"/>
        </w:rPr>
        <w:t></w:t>
      </w:r>
      <w:r w:rsidRPr="005C58BC">
        <w:rPr>
          <w:lang w:val="en-US"/>
        </w:rPr>
        <w:t></w:t>
      </w:r>
      <w:r w:rsidRPr="005C58BC">
        <w:rPr>
          <w:lang w:val="en-US"/>
        </w:rPr>
        <w:t></w:t>
      </w:r>
      <w:r w:rsidRPr="005C58BC">
        <w:rPr>
          <w:rFonts w:hint="eastAsia"/>
        </w:rPr>
        <w:t>Виділено</w:t>
      </w:r>
      <w:r w:rsidRPr="005C58BC">
        <w:rPr>
          <w:lang w:val="en-US"/>
        </w:rPr>
        <w:t></w:t>
      </w:r>
      <w:r w:rsidRPr="005C58BC">
        <w:rPr>
          <w:rFonts w:hint="eastAsia"/>
        </w:rPr>
        <w:t>наступні</w:t>
      </w:r>
      <w:r w:rsidRPr="005C58BC">
        <w:rPr>
          <w:lang w:val="en-US"/>
        </w:rPr>
        <w:t></w:t>
      </w:r>
      <w:r w:rsidRPr="005C58BC">
        <w:rPr>
          <w:rFonts w:hint="eastAsia"/>
        </w:rPr>
        <w:t>елементи</w:t>
      </w:r>
      <w:r w:rsidRPr="005C58BC">
        <w:rPr>
          <w:lang w:val="en-US"/>
        </w:rPr>
        <w:t></w:t>
      </w:r>
      <w:r w:rsidRPr="005C58BC">
        <w:rPr>
          <w:rFonts w:hint="eastAsia"/>
        </w:rPr>
        <w:t>механізму</w:t>
      </w:r>
      <w:r w:rsidRPr="005C58BC">
        <w:rPr>
          <w:lang w:val="en-US"/>
        </w:rPr>
        <w:t></w:t>
      </w:r>
      <w:r w:rsidRPr="005C58BC">
        <w:rPr>
          <w:rFonts w:hint="eastAsia"/>
        </w:rPr>
        <w:t>системи</w:t>
      </w:r>
      <w:r w:rsidRPr="005C58BC">
        <w:rPr>
          <w:lang w:val="en-US"/>
        </w:rPr>
        <w:t></w:t>
      </w:r>
      <w:r w:rsidRPr="005C58BC">
        <w:rPr>
          <w:rFonts w:hint="eastAsia"/>
        </w:rPr>
        <w:t>соціального</w:t>
      </w:r>
    </w:p>
    <w:p w:rsidR="005C58BC" w:rsidRPr="005C58BC" w:rsidRDefault="005C58BC" w:rsidP="005C58BC">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а</w:t>
      </w:r>
      <w:r w:rsidRPr="005C58BC">
        <w:rPr>
          <w:lang w:val="en-US"/>
        </w:rPr>
        <w:t></w:t>
      </w:r>
      <w:r w:rsidRPr="005C58BC">
        <w:rPr>
          <w:lang w:val="en-US"/>
        </w:rPr>
        <w:t></w:t>
      </w:r>
      <w:r w:rsidRPr="005C58BC">
        <w:rPr>
          <w:rFonts w:hint="eastAsia"/>
        </w:rPr>
        <w:t>група</w:t>
      </w:r>
      <w:r w:rsidRPr="005C58BC">
        <w:rPr>
          <w:lang w:val="en-US"/>
        </w:rPr>
        <w:t></w:t>
      </w:r>
      <w:r w:rsidRPr="005C58BC">
        <w:rPr>
          <w:rFonts w:hint="eastAsia"/>
        </w:rPr>
        <w:t>регламентувальних</w:t>
      </w:r>
      <w:r w:rsidRPr="005C58BC">
        <w:rPr>
          <w:lang w:val="en-US"/>
        </w:rPr>
        <w:t></w:t>
      </w:r>
      <w:r w:rsidRPr="005C58BC">
        <w:rPr>
          <w:rFonts w:hint="eastAsia"/>
        </w:rPr>
        <w:t>елементів</w:t>
      </w:r>
      <w:r w:rsidRPr="005C58BC">
        <w:rPr>
          <w:lang w:val="en-US"/>
        </w:rPr>
        <w:t></w:t>
      </w:r>
      <w:r w:rsidRPr="005C58BC">
        <w:rPr>
          <w:lang w:val="en-US"/>
        </w:rPr>
        <w:t></w:t>
      </w:r>
      <w:r w:rsidRPr="005C58BC">
        <w:rPr>
          <w:lang w:val="en-US"/>
        </w:rPr>
        <w:t></w:t>
      </w:r>
      <w:r w:rsidRPr="005C58BC">
        <w:rPr>
          <w:rFonts w:hint="eastAsia"/>
        </w:rPr>
        <w:t>дану</w:t>
      </w:r>
      <w:r w:rsidRPr="005C58BC">
        <w:rPr>
          <w:lang w:val="en-US"/>
        </w:rPr>
        <w:t></w:t>
      </w:r>
      <w:r w:rsidRPr="005C58BC">
        <w:rPr>
          <w:rFonts w:hint="eastAsia"/>
        </w:rPr>
        <w:t>групу</w:t>
      </w:r>
    </w:p>
    <w:p w:rsidR="005C58BC" w:rsidRPr="005C58BC" w:rsidRDefault="005C58BC" w:rsidP="005C58BC">
      <w:r w:rsidRPr="005C58BC">
        <w:rPr>
          <w:rFonts w:hint="eastAsia"/>
        </w:rPr>
        <w:t>передусім</w:t>
      </w:r>
      <w:r w:rsidRPr="005C58BC">
        <w:rPr>
          <w:lang w:val="en-US"/>
        </w:rPr>
        <w:t></w:t>
      </w:r>
      <w:r w:rsidRPr="005C58BC">
        <w:rPr>
          <w:rFonts w:hint="eastAsia"/>
        </w:rPr>
        <w:t>представляють</w:t>
      </w:r>
      <w:r w:rsidRPr="005C58BC">
        <w:rPr>
          <w:lang w:val="en-US"/>
        </w:rPr>
        <w:t></w:t>
      </w:r>
      <w:r w:rsidRPr="005C58BC">
        <w:rPr>
          <w:rFonts w:hint="eastAsia"/>
        </w:rPr>
        <w:t>норми</w:t>
      </w:r>
      <w:r w:rsidRPr="005C58BC">
        <w:rPr>
          <w:lang w:val="en-US"/>
        </w:rPr>
        <w:t></w:t>
      </w:r>
      <w:r w:rsidRPr="005C58BC">
        <w:rPr>
          <w:rFonts w:hint="eastAsia"/>
        </w:rPr>
        <w:t>Основного</w:t>
      </w:r>
      <w:r w:rsidRPr="005C58BC">
        <w:rPr>
          <w:lang w:val="en-US"/>
        </w:rPr>
        <w:t></w:t>
      </w:r>
      <w:r w:rsidRPr="005C58BC">
        <w:rPr>
          <w:rFonts w:hint="eastAsia"/>
        </w:rPr>
        <w:t>Закону</w:t>
      </w:r>
      <w:r w:rsidRPr="005C58BC">
        <w:rPr>
          <w:lang w:val="en-US"/>
        </w:rPr>
        <w:t></w:t>
      </w:r>
      <w:r w:rsidRPr="005C58BC">
        <w:rPr>
          <w:rFonts w:hint="eastAsia"/>
        </w:rPr>
        <w:t>та</w:t>
      </w:r>
      <w:r w:rsidRPr="005C58BC">
        <w:rPr>
          <w:lang w:val="en-US"/>
        </w:rPr>
        <w:t></w:t>
      </w:r>
      <w:r w:rsidRPr="005C58BC">
        <w:rPr>
          <w:rFonts w:hint="eastAsia"/>
        </w:rPr>
        <w:t>Закону</w:t>
      </w:r>
      <w:r w:rsidRPr="005C58BC">
        <w:rPr>
          <w:lang w:val="en-US"/>
        </w:rPr>
        <w:t></w:t>
      </w:r>
      <w:r w:rsidRPr="005C58BC">
        <w:rPr>
          <w:rFonts w:hint="eastAsia"/>
        </w:rPr>
        <w:t>України</w:t>
      </w:r>
      <w:r w:rsidRPr="005C58BC">
        <w:rPr>
          <w:lang w:val="en-US"/>
        </w:rPr>
        <w:t></w:t>
      </w:r>
      <w:r w:rsidRPr="005C58BC">
        <w:rPr>
          <w:lang w:val="en-US"/>
        </w:rPr>
        <w:t></w:t>
      </w:r>
      <w:r w:rsidRPr="005C58BC">
        <w:rPr>
          <w:rFonts w:hint="eastAsia"/>
        </w:rPr>
        <w:t>Про</w:t>
      </w:r>
    </w:p>
    <w:p w:rsidR="005C58BC" w:rsidRPr="005C58BC" w:rsidRDefault="005C58BC" w:rsidP="005C58BC">
      <w:r w:rsidRPr="005C58BC">
        <w:rPr>
          <w:rFonts w:hint="eastAsia"/>
        </w:rPr>
        <w:t>судоустрій</w:t>
      </w:r>
      <w:r w:rsidRPr="005C58BC">
        <w:rPr>
          <w:lang w:val="en-US"/>
        </w:rPr>
        <w:t></w:t>
      </w:r>
      <w:r w:rsidRPr="005C58BC">
        <w:rPr>
          <w:rFonts w:hint="eastAsia"/>
        </w:rPr>
        <w:t>і</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від</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а</w:t>
      </w:r>
      <w:r w:rsidRPr="005C58BC">
        <w:rPr>
          <w:lang w:val="en-US"/>
        </w:rPr>
        <w:t></w:t>
      </w:r>
      <w:r w:rsidRPr="005C58BC">
        <w:rPr>
          <w:rFonts w:hint="eastAsia"/>
        </w:rPr>
        <w:t>також</w:t>
      </w:r>
      <w:r w:rsidRPr="005C58BC">
        <w:rPr>
          <w:lang w:val="en-US"/>
        </w:rPr>
        <w:t></w:t>
      </w:r>
      <w:r w:rsidRPr="005C58BC">
        <w:rPr>
          <w:rFonts w:hint="eastAsia"/>
        </w:rPr>
        <w:t>інших</w:t>
      </w:r>
    </w:p>
    <w:p w:rsidR="005C58BC" w:rsidRPr="005C58BC" w:rsidRDefault="005C58BC" w:rsidP="005C58BC">
      <w:r w:rsidRPr="005C58BC">
        <w:rPr>
          <w:rFonts w:hint="eastAsia"/>
        </w:rPr>
        <w:t>нормативно</w:t>
      </w:r>
      <w:r w:rsidRPr="005C58BC">
        <w:rPr>
          <w:lang w:val="en-US"/>
        </w:rPr>
        <w:t></w:t>
      </w:r>
      <w:r w:rsidRPr="005C58BC">
        <w:rPr>
          <w:rFonts w:hint="eastAsia"/>
        </w:rPr>
        <w:t>правових</w:t>
      </w:r>
      <w:r w:rsidRPr="005C58BC">
        <w:rPr>
          <w:lang w:val="en-US"/>
        </w:rPr>
        <w:t></w:t>
      </w:r>
      <w:r w:rsidRPr="005C58BC">
        <w:rPr>
          <w:rFonts w:hint="eastAsia"/>
        </w:rPr>
        <w:t>актів</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здійснюють</w:t>
      </w:r>
      <w:r w:rsidRPr="005C58BC">
        <w:rPr>
          <w:lang w:val="en-US"/>
        </w:rPr>
        <w:t></w:t>
      </w:r>
      <w:r w:rsidRPr="005C58BC">
        <w:rPr>
          <w:rFonts w:hint="eastAsia"/>
        </w:rPr>
        <w:t>регламентацію</w:t>
      </w:r>
      <w:r w:rsidRPr="005C58BC">
        <w:rPr>
          <w:lang w:val="en-US"/>
        </w:rPr>
        <w:t></w:t>
      </w:r>
      <w:r w:rsidRPr="005C58BC">
        <w:rPr>
          <w:rFonts w:hint="eastAsia"/>
        </w:rPr>
        <w:t>відносин</w:t>
      </w:r>
    </w:p>
    <w:p w:rsidR="005C58BC" w:rsidRPr="005C58BC" w:rsidRDefault="005C58BC" w:rsidP="005C58BC">
      <w:r w:rsidRPr="005C58BC">
        <w:rPr>
          <w:rFonts w:hint="eastAsia"/>
        </w:rPr>
        <w:t>соціального</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p>
    <w:p w:rsidR="005C58BC" w:rsidRPr="005C58BC" w:rsidRDefault="005C58BC" w:rsidP="005C58BC">
      <w:r w:rsidRPr="005C58BC">
        <w:rPr>
          <w:rFonts w:hint="eastAsia"/>
        </w:rPr>
        <w:t>б</w:t>
      </w:r>
      <w:r w:rsidRPr="005C58BC">
        <w:rPr>
          <w:lang w:val="en-US"/>
        </w:rPr>
        <w:t></w:t>
      </w:r>
      <w:r w:rsidRPr="005C58BC">
        <w:rPr>
          <w:lang w:val="en-US"/>
        </w:rPr>
        <w:t></w:t>
      </w:r>
      <w:r w:rsidRPr="005C58BC">
        <w:rPr>
          <w:rFonts w:hint="eastAsia"/>
        </w:rPr>
        <w:t>група</w:t>
      </w:r>
      <w:r w:rsidRPr="005C58BC">
        <w:rPr>
          <w:lang w:val="en-US"/>
        </w:rPr>
        <w:t></w:t>
      </w:r>
      <w:r w:rsidRPr="005C58BC">
        <w:rPr>
          <w:rFonts w:hint="eastAsia"/>
        </w:rPr>
        <w:t>організаційно</w:t>
      </w:r>
      <w:r w:rsidRPr="005C58BC">
        <w:rPr>
          <w:lang w:val="en-US"/>
        </w:rPr>
        <w:t></w:t>
      </w:r>
      <w:r w:rsidRPr="005C58BC">
        <w:rPr>
          <w:rFonts w:hint="eastAsia"/>
        </w:rPr>
        <w:t>правових</w:t>
      </w:r>
      <w:r w:rsidRPr="005C58BC">
        <w:rPr>
          <w:lang w:val="en-US"/>
        </w:rPr>
        <w:t></w:t>
      </w:r>
      <w:r w:rsidRPr="005C58BC">
        <w:rPr>
          <w:rFonts w:hint="eastAsia"/>
        </w:rPr>
        <w:t>елементів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оплата</w:t>
      </w:r>
      <w:r w:rsidRPr="005C58BC">
        <w:rPr>
          <w:lang w:val="en-US"/>
        </w:rPr>
        <w:t></w:t>
      </w:r>
      <w:r w:rsidRPr="005C58BC">
        <w:rPr>
          <w:rFonts w:hint="eastAsia"/>
        </w:rPr>
        <w:t>праці</w:t>
      </w:r>
      <w:r w:rsidRPr="005C58BC">
        <w:rPr>
          <w:lang w:val="en-US"/>
        </w:rPr>
        <w:t></w:t>
      </w:r>
      <w:r w:rsidRPr="005C58BC">
        <w:rPr>
          <w:rFonts w:hint="eastAsia"/>
        </w:rPr>
        <w:t>суддів</w:t>
      </w:r>
      <w:r w:rsidRPr="005C58BC">
        <w:rPr>
          <w:lang w:val="en-US"/>
        </w:rPr>
        <w:t></w:t>
      </w:r>
      <w:r w:rsidRPr="005C58BC">
        <w:rPr>
          <w:rFonts w:hint="eastAsia"/>
        </w:rPr>
        <w:t>–</w:t>
      </w:r>
    </w:p>
    <w:p w:rsidR="005C58BC" w:rsidRPr="005C58BC" w:rsidRDefault="005C58BC" w:rsidP="005C58BC">
      <w:r w:rsidRPr="005C58BC">
        <w:rPr>
          <w:rFonts w:hint="eastAsia"/>
        </w:rPr>
        <w:t>даний</w:t>
      </w:r>
      <w:r w:rsidRPr="005C58BC">
        <w:rPr>
          <w:lang w:val="en-US"/>
        </w:rPr>
        <w:t></w:t>
      </w:r>
      <w:r w:rsidRPr="005C58BC">
        <w:rPr>
          <w:rFonts w:hint="eastAsia"/>
        </w:rPr>
        <w:t>структурний</w:t>
      </w:r>
      <w:r w:rsidRPr="005C58BC">
        <w:rPr>
          <w:lang w:val="en-US"/>
        </w:rPr>
        <w:t></w:t>
      </w:r>
      <w:r w:rsidRPr="005C58BC">
        <w:rPr>
          <w:rFonts w:hint="eastAsia"/>
        </w:rPr>
        <w:t>елемент</w:t>
      </w:r>
      <w:r w:rsidRPr="005C58BC">
        <w:rPr>
          <w:lang w:val="en-US"/>
        </w:rPr>
        <w:t></w:t>
      </w:r>
      <w:r w:rsidRPr="005C58BC">
        <w:rPr>
          <w:rFonts w:hint="eastAsia"/>
        </w:rPr>
        <w:t>становить</w:t>
      </w:r>
      <w:r w:rsidRPr="005C58BC">
        <w:rPr>
          <w:lang w:val="en-US"/>
        </w:rPr>
        <w:t></w:t>
      </w:r>
      <w:r w:rsidRPr="005C58BC">
        <w:rPr>
          <w:rFonts w:hint="eastAsia"/>
        </w:rPr>
        <w:t>суддівська</w:t>
      </w:r>
      <w:r w:rsidRPr="005C58BC">
        <w:rPr>
          <w:lang w:val="en-US"/>
        </w:rPr>
        <w:t></w:t>
      </w:r>
      <w:r w:rsidRPr="005C58BC">
        <w:rPr>
          <w:rFonts w:hint="eastAsia"/>
        </w:rPr>
        <w:t>винагорода</w:t>
      </w:r>
      <w:r w:rsidRPr="005C58BC">
        <w:rPr>
          <w:lang w:val="en-US"/>
        </w:rPr>
        <w:t></w:t>
      </w:r>
      <w:r w:rsidRPr="005C58BC">
        <w:rPr>
          <w:lang w:val="en-US"/>
        </w:rPr>
        <w:t></w:t>
      </w:r>
      <w:r w:rsidRPr="005C58BC">
        <w:rPr>
          <w:rFonts w:hint="eastAsia"/>
        </w:rPr>
        <w:t>при</w:t>
      </w:r>
      <w:r w:rsidRPr="005C58BC">
        <w:rPr>
          <w:lang w:val="en-US"/>
        </w:rPr>
        <w:t></w:t>
      </w:r>
      <w:r w:rsidRPr="005C58BC">
        <w:rPr>
          <w:rFonts w:hint="eastAsia"/>
        </w:rPr>
        <w:t>чому</w:t>
      </w:r>
    </w:p>
    <w:p w:rsidR="005C58BC" w:rsidRPr="005C58BC" w:rsidRDefault="005C58BC" w:rsidP="005C58BC">
      <w:r w:rsidRPr="005C58BC">
        <w:rPr>
          <w:rFonts w:hint="eastAsia"/>
        </w:rPr>
        <w:t>вкотре</w:t>
      </w:r>
      <w:r w:rsidRPr="005C58BC">
        <w:rPr>
          <w:lang w:val="en-US"/>
        </w:rPr>
        <w:t></w:t>
      </w:r>
      <w:r w:rsidRPr="005C58BC">
        <w:rPr>
          <w:rFonts w:hint="eastAsia"/>
        </w:rPr>
        <w:t>підкреслимо</w:t>
      </w:r>
      <w:r w:rsidRPr="005C58BC">
        <w:rPr>
          <w:lang w:val="en-US"/>
        </w:rPr>
        <w:t></w:t>
      </w:r>
      <w:r w:rsidRPr="005C58BC">
        <w:rPr>
          <w:lang w:val="en-US"/>
        </w:rPr>
        <w:t></w:t>
      </w:r>
      <w:r w:rsidRPr="005C58BC">
        <w:rPr>
          <w:rFonts w:hint="eastAsia"/>
        </w:rPr>
        <w:t>що</w:t>
      </w:r>
      <w:r w:rsidRPr="005C58BC">
        <w:rPr>
          <w:lang w:val="en-US"/>
        </w:rPr>
        <w:t></w:t>
      </w:r>
      <w:r w:rsidRPr="005C58BC">
        <w:rPr>
          <w:rFonts w:hint="eastAsia"/>
        </w:rPr>
        <w:t>порядок</w:t>
      </w:r>
      <w:r w:rsidRPr="005C58BC">
        <w:rPr>
          <w:lang w:val="en-US"/>
        </w:rPr>
        <w:t></w:t>
      </w:r>
      <w:r w:rsidRPr="005C58BC">
        <w:rPr>
          <w:rFonts w:hint="eastAsia"/>
        </w:rPr>
        <w:t>її</w:t>
      </w:r>
      <w:r w:rsidRPr="005C58BC">
        <w:rPr>
          <w:lang w:val="en-US"/>
        </w:rPr>
        <w:t></w:t>
      </w:r>
      <w:r w:rsidRPr="005C58BC">
        <w:rPr>
          <w:rFonts w:hint="eastAsia"/>
        </w:rPr>
        <w:t>встановлення</w:t>
      </w:r>
      <w:r w:rsidRPr="005C58BC">
        <w:rPr>
          <w:lang w:val="en-US"/>
        </w:rPr>
        <w:t></w:t>
      </w:r>
      <w:r w:rsidRPr="005C58BC">
        <w:rPr>
          <w:rFonts w:hint="eastAsia"/>
        </w:rPr>
        <w:t>та</w:t>
      </w:r>
      <w:r w:rsidRPr="005C58BC">
        <w:rPr>
          <w:lang w:val="en-US"/>
        </w:rPr>
        <w:t></w:t>
      </w:r>
      <w:r w:rsidRPr="005C58BC">
        <w:rPr>
          <w:rFonts w:hint="eastAsia"/>
        </w:rPr>
        <w:t>виплати</w:t>
      </w:r>
      <w:r w:rsidRPr="005C58BC">
        <w:rPr>
          <w:lang w:val="en-US"/>
        </w:rPr>
        <w:t></w:t>
      </w:r>
      <w:r w:rsidRPr="005C58BC">
        <w:rPr>
          <w:rFonts w:hint="eastAsia"/>
        </w:rPr>
        <w:t>регулюється</w:t>
      </w:r>
    </w:p>
    <w:p w:rsidR="005C58BC" w:rsidRPr="005C58BC" w:rsidRDefault="005C58BC" w:rsidP="005C58BC">
      <w:r w:rsidRPr="005C58BC">
        <w:rPr>
          <w:rFonts w:hint="eastAsia"/>
        </w:rPr>
        <w:t>Законом</w:t>
      </w:r>
      <w:r w:rsidRPr="005C58BC">
        <w:rPr>
          <w:lang w:val="en-US"/>
        </w:rPr>
        <w:t></w:t>
      </w:r>
      <w:r w:rsidRPr="005C58BC">
        <w:rPr>
          <w:rFonts w:hint="eastAsia"/>
        </w:rPr>
        <w:t>України</w:t>
      </w:r>
      <w:r w:rsidRPr="005C58BC">
        <w:rPr>
          <w:lang w:val="en-US"/>
        </w:rPr>
        <w:t></w:t>
      </w:r>
      <w:r w:rsidRPr="005C58BC">
        <w:rPr>
          <w:lang w:val="en-US"/>
        </w:rPr>
        <w:t></w:t>
      </w:r>
      <w:r w:rsidRPr="005C58BC">
        <w:rPr>
          <w:rFonts w:hint="eastAsia"/>
        </w:rPr>
        <w:t>Про</w:t>
      </w:r>
      <w:r w:rsidRPr="005C58BC">
        <w:rPr>
          <w:lang w:val="en-US"/>
        </w:rPr>
        <w:t></w:t>
      </w:r>
      <w:r w:rsidRPr="005C58BC">
        <w:rPr>
          <w:rFonts w:hint="eastAsia"/>
        </w:rPr>
        <w:t>судоустрій</w:t>
      </w:r>
      <w:r w:rsidRPr="005C58BC">
        <w:rPr>
          <w:lang w:val="en-US"/>
        </w:rPr>
        <w:t></w:t>
      </w:r>
      <w:r w:rsidRPr="005C58BC">
        <w:rPr>
          <w:rFonts w:hint="eastAsia"/>
        </w:rPr>
        <w:t>і</w:t>
      </w:r>
      <w:r w:rsidRPr="005C58BC">
        <w:rPr>
          <w:lang w:val="en-US"/>
        </w:rPr>
        <w:t></w:t>
      </w:r>
      <w:r w:rsidRPr="005C58BC">
        <w:rPr>
          <w:rFonts w:hint="eastAsia"/>
        </w:rPr>
        <w:t>статус</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та</w:t>
      </w:r>
      <w:r w:rsidRPr="005C58BC">
        <w:rPr>
          <w:lang w:val="en-US"/>
        </w:rPr>
        <w:t></w:t>
      </w:r>
      <w:r w:rsidRPr="005C58BC">
        <w:rPr>
          <w:rFonts w:hint="eastAsia"/>
        </w:rPr>
        <w:t>не</w:t>
      </w:r>
      <w:r w:rsidRPr="005C58BC">
        <w:rPr>
          <w:lang w:val="en-US"/>
        </w:rPr>
        <w:t></w:t>
      </w:r>
      <w:r w:rsidRPr="005C58BC">
        <w:rPr>
          <w:rFonts w:hint="eastAsia"/>
        </w:rPr>
        <w:t>може</w:t>
      </w:r>
      <w:r w:rsidRPr="005C58BC">
        <w:rPr>
          <w:lang w:val="en-US"/>
        </w:rPr>
        <w:t></w:t>
      </w:r>
      <w:r w:rsidRPr="005C58BC">
        <w:rPr>
          <w:rFonts w:hint="eastAsia"/>
        </w:rPr>
        <w:t>визначатися</w:t>
      </w:r>
    </w:p>
    <w:p w:rsidR="005C58BC" w:rsidRPr="005C58BC" w:rsidRDefault="005C58BC" w:rsidP="005C58BC">
      <w:r w:rsidRPr="005C58BC">
        <w:rPr>
          <w:rFonts w:hint="eastAsia"/>
        </w:rPr>
        <w:t>іншими</w:t>
      </w:r>
      <w:r w:rsidRPr="005C58BC">
        <w:rPr>
          <w:lang w:val="en-US"/>
        </w:rPr>
        <w:t></w:t>
      </w:r>
      <w:r w:rsidRPr="005C58BC">
        <w:rPr>
          <w:rFonts w:hint="eastAsia"/>
        </w:rPr>
        <w:t>нормативно</w:t>
      </w:r>
      <w:r w:rsidRPr="005C58BC">
        <w:rPr>
          <w:lang w:val="en-US"/>
        </w:rPr>
        <w:t></w:t>
      </w:r>
      <w:r w:rsidRPr="005C58BC">
        <w:rPr>
          <w:rFonts w:hint="eastAsia"/>
        </w:rPr>
        <w:t>правовими</w:t>
      </w:r>
      <w:r w:rsidRPr="005C58BC">
        <w:rPr>
          <w:lang w:val="en-US"/>
        </w:rPr>
        <w:t></w:t>
      </w:r>
      <w:r w:rsidRPr="005C58BC">
        <w:rPr>
          <w:rFonts w:hint="eastAsia"/>
        </w:rPr>
        <w:t>актами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соціальне</w:t>
      </w:r>
      <w:r w:rsidRPr="005C58BC">
        <w:rPr>
          <w:lang w:val="en-US"/>
        </w:rPr>
        <w:t></w:t>
      </w:r>
      <w:r w:rsidRPr="005C58BC">
        <w:rPr>
          <w:rFonts w:hint="eastAsia"/>
        </w:rPr>
        <w:t>страхування</w:t>
      </w:r>
      <w:r w:rsidRPr="005C58BC">
        <w:rPr>
          <w:lang w:val="en-US"/>
        </w:rPr>
        <w:t></w:t>
      </w:r>
      <w:r w:rsidRPr="005C58BC">
        <w:rPr>
          <w:rFonts w:hint="eastAsia"/>
        </w:rPr>
        <w:t>суддів</w:t>
      </w:r>
      <w:r w:rsidRPr="005C58BC">
        <w:rPr>
          <w:lang w:val="en-US"/>
        </w:rPr>
        <w:t></w:t>
      </w:r>
      <w:r w:rsidRPr="005C58BC">
        <w:rPr>
          <w:rFonts w:hint="eastAsia"/>
        </w:rPr>
        <w:t>–</w:t>
      </w:r>
    </w:p>
    <w:p w:rsidR="005C58BC" w:rsidRPr="005C58BC" w:rsidRDefault="005C58BC" w:rsidP="005C58BC">
      <w:r w:rsidRPr="005C58BC">
        <w:rPr>
          <w:rFonts w:hint="eastAsia"/>
        </w:rPr>
        <w:t>здійснюється</w:t>
      </w:r>
      <w:r w:rsidRPr="005C58BC">
        <w:rPr>
          <w:lang w:val="en-US"/>
        </w:rPr>
        <w:t></w:t>
      </w:r>
      <w:r w:rsidRPr="005C58BC">
        <w:rPr>
          <w:rFonts w:hint="eastAsia"/>
        </w:rPr>
        <w:t>у</w:t>
      </w:r>
      <w:r w:rsidRPr="005C58BC">
        <w:rPr>
          <w:lang w:val="en-US"/>
        </w:rPr>
        <w:t></w:t>
      </w:r>
      <w:r w:rsidRPr="005C58BC">
        <w:rPr>
          <w:rFonts w:hint="eastAsia"/>
        </w:rPr>
        <w:t>формі</w:t>
      </w:r>
      <w:r w:rsidRPr="005C58BC">
        <w:rPr>
          <w:lang w:val="en-US"/>
        </w:rPr>
        <w:t></w:t>
      </w:r>
      <w:r w:rsidRPr="005C58BC">
        <w:rPr>
          <w:rFonts w:hint="eastAsia"/>
        </w:rPr>
        <w:t>обов’язкового</w:t>
      </w:r>
      <w:r w:rsidRPr="005C58BC">
        <w:rPr>
          <w:lang w:val="en-US"/>
        </w:rPr>
        <w:t></w:t>
      </w:r>
      <w:r w:rsidRPr="005C58BC">
        <w:rPr>
          <w:rFonts w:hint="eastAsia"/>
        </w:rPr>
        <w:t>державного</w:t>
      </w:r>
      <w:r w:rsidRPr="005C58BC">
        <w:rPr>
          <w:lang w:val="en-US"/>
        </w:rPr>
        <w:t></w:t>
      </w:r>
      <w:r w:rsidRPr="005C58BC">
        <w:rPr>
          <w:rFonts w:hint="eastAsia"/>
        </w:rPr>
        <w:t>страхування</w:t>
      </w:r>
      <w:r w:rsidRPr="005C58BC">
        <w:rPr>
          <w:lang w:val="en-US"/>
        </w:rPr>
        <w:t></w:t>
      </w:r>
      <w:r w:rsidRPr="005C58BC">
        <w:rPr>
          <w:rFonts w:hint="eastAsia"/>
        </w:rPr>
        <w:t>життя</w:t>
      </w:r>
      <w:r w:rsidRPr="005C58BC">
        <w:rPr>
          <w:lang w:val="en-US"/>
        </w:rPr>
        <w:t></w:t>
      </w:r>
      <w:r w:rsidRPr="005C58BC">
        <w:rPr>
          <w:rFonts w:hint="eastAsia"/>
        </w:rPr>
        <w:t>і</w:t>
      </w:r>
    </w:p>
    <w:p w:rsidR="005C58BC" w:rsidRPr="005C58BC" w:rsidRDefault="005C58BC" w:rsidP="005C58BC">
      <w:r w:rsidRPr="005C58BC">
        <w:rPr>
          <w:rFonts w:hint="eastAsia"/>
        </w:rPr>
        <w:t>здоров’я</w:t>
      </w:r>
      <w:r w:rsidRPr="005C58BC">
        <w:rPr>
          <w:lang w:val="en-US"/>
        </w:rPr>
        <w:t></w:t>
      </w:r>
      <w:r w:rsidRPr="005C58BC">
        <w:rPr>
          <w:rFonts w:hint="eastAsia"/>
        </w:rPr>
        <w:t>суддів</w:t>
      </w:r>
      <w:r w:rsidRPr="005C58BC">
        <w:rPr>
          <w:lang w:val="en-US"/>
        </w:rPr>
        <w:t></w:t>
      </w:r>
      <w:r w:rsidRPr="005C58BC">
        <w:rPr>
          <w:lang w:val="en-US"/>
        </w:rPr>
        <w:t></w:t>
      </w:r>
      <w:r w:rsidRPr="005C58BC">
        <w:rPr>
          <w:rFonts w:hint="eastAsia"/>
        </w:rPr>
        <w:t>зокрема</w:t>
      </w:r>
      <w:r w:rsidRPr="005C58BC">
        <w:rPr>
          <w:lang w:val="en-US"/>
        </w:rPr>
        <w:t></w:t>
      </w:r>
      <w:r w:rsidRPr="005C58BC">
        <w:rPr>
          <w:rFonts w:hint="eastAsia"/>
        </w:rPr>
        <w:t>від</w:t>
      </w:r>
      <w:r w:rsidRPr="005C58BC">
        <w:rPr>
          <w:lang w:val="en-US"/>
        </w:rPr>
        <w:t></w:t>
      </w:r>
      <w:r w:rsidRPr="005C58BC">
        <w:rPr>
          <w:rFonts w:hint="eastAsia"/>
        </w:rPr>
        <w:t>нещасних</w:t>
      </w:r>
      <w:r w:rsidRPr="005C58BC">
        <w:rPr>
          <w:lang w:val="en-US"/>
        </w:rPr>
        <w:t></w:t>
      </w:r>
      <w:r w:rsidRPr="005C58BC">
        <w:rPr>
          <w:rFonts w:hint="eastAsia"/>
        </w:rPr>
        <w:t>випадків</w:t>
      </w:r>
      <w:r w:rsidRPr="005C58BC">
        <w:rPr>
          <w:lang w:val="en-US"/>
        </w:rPr>
        <w:t></w:t>
      </w:r>
      <w:r w:rsidRPr="005C58BC">
        <w:rPr>
          <w:rFonts w:hint="eastAsia"/>
        </w:rPr>
        <w:t>на</w:t>
      </w:r>
      <w:r w:rsidRPr="005C58BC">
        <w:rPr>
          <w:lang w:val="en-US"/>
        </w:rPr>
        <w:t></w:t>
      </w:r>
      <w:r w:rsidRPr="005C58BC">
        <w:rPr>
          <w:rFonts w:hint="eastAsia"/>
        </w:rPr>
        <w:t>виробництві</w:t>
      </w:r>
      <w:r w:rsidRPr="005C58BC">
        <w:rPr>
          <w:lang w:val="en-US"/>
        </w:rPr>
        <w:t></w:t>
      </w:r>
      <w:r w:rsidRPr="005C58BC">
        <w:rPr>
          <w:rFonts w:hint="eastAsia"/>
        </w:rPr>
        <w:t>та</w:t>
      </w:r>
    </w:p>
    <w:p w:rsidR="005C58BC" w:rsidRPr="005C58BC" w:rsidRDefault="005C58BC" w:rsidP="005C58BC">
      <w:r w:rsidRPr="005C58BC">
        <w:rPr>
          <w:rFonts w:hint="eastAsia"/>
        </w:rPr>
        <w:t>професійних</w:t>
      </w:r>
      <w:r w:rsidRPr="005C58BC">
        <w:rPr>
          <w:lang w:val="en-US"/>
        </w:rPr>
        <w:t></w:t>
      </w:r>
      <w:r w:rsidRPr="005C58BC">
        <w:rPr>
          <w:rFonts w:hint="eastAsia"/>
        </w:rPr>
        <w:t>захворювань</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соціальна</w:t>
      </w:r>
      <w:r w:rsidRPr="005C58BC">
        <w:rPr>
          <w:lang w:val="en-US"/>
        </w:rPr>
        <w:t></w:t>
      </w:r>
      <w:r w:rsidRPr="005C58BC">
        <w:rPr>
          <w:rFonts w:hint="eastAsia"/>
        </w:rPr>
        <w:t>та</w:t>
      </w:r>
      <w:r w:rsidRPr="005C58BC">
        <w:rPr>
          <w:lang w:val="en-US"/>
        </w:rPr>
        <w:t></w:t>
      </w:r>
      <w:r w:rsidRPr="005C58BC">
        <w:rPr>
          <w:rFonts w:hint="eastAsia"/>
        </w:rPr>
        <w:t>солідарна</w:t>
      </w:r>
      <w:r w:rsidRPr="005C58BC">
        <w:rPr>
          <w:lang w:val="en-US"/>
        </w:rPr>
        <w:t></w:t>
      </w:r>
      <w:r w:rsidRPr="005C58BC">
        <w:rPr>
          <w:rFonts w:hint="eastAsia"/>
        </w:rPr>
        <w:t>допомога</w:t>
      </w:r>
      <w:r w:rsidRPr="005C58BC">
        <w:rPr>
          <w:lang w:val="en-US"/>
        </w:rPr>
        <w:t></w:t>
      </w:r>
      <w:r w:rsidRPr="005C58BC">
        <w:rPr>
          <w:rFonts w:hint="eastAsia"/>
        </w:rPr>
        <w:t>суддям</w:t>
      </w:r>
      <w:r w:rsidRPr="005C58BC">
        <w:rPr>
          <w:lang w:val="en-US"/>
        </w:rPr>
        <w:t></w:t>
      </w:r>
      <w:r w:rsidRPr="005C58BC">
        <w:rPr>
          <w:rFonts w:hint="eastAsia"/>
        </w:rPr>
        <w:t>–</w:t>
      </w:r>
      <w:r w:rsidRPr="005C58BC">
        <w:rPr>
          <w:lang w:val="en-US"/>
        </w:rPr>
        <w:t></w:t>
      </w:r>
      <w:r w:rsidRPr="005C58BC">
        <w:rPr>
          <w:rFonts w:hint="eastAsia"/>
        </w:rPr>
        <w:t>це</w:t>
      </w:r>
    </w:p>
    <w:p w:rsidR="005C58BC" w:rsidRPr="005C58BC" w:rsidRDefault="005C58BC" w:rsidP="005C58BC">
      <w:r w:rsidRPr="005C58BC">
        <w:rPr>
          <w:rFonts w:hint="eastAsia"/>
        </w:rPr>
        <w:t>сукупність</w:t>
      </w:r>
      <w:r w:rsidRPr="005C58BC">
        <w:rPr>
          <w:lang w:val="en-US"/>
        </w:rPr>
        <w:t></w:t>
      </w:r>
      <w:r w:rsidRPr="005C58BC">
        <w:rPr>
          <w:rFonts w:hint="eastAsia"/>
        </w:rPr>
        <w:t>форм</w:t>
      </w:r>
      <w:r w:rsidRPr="005C58BC">
        <w:rPr>
          <w:lang w:val="en-US"/>
        </w:rPr>
        <w:t></w:t>
      </w:r>
      <w:r w:rsidRPr="005C58BC">
        <w:rPr>
          <w:rFonts w:hint="eastAsia"/>
        </w:rPr>
        <w:t>соціальної</w:t>
      </w:r>
      <w:r w:rsidRPr="005C58BC">
        <w:rPr>
          <w:lang w:val="en-US"/>
        </w:rPr>
        <w:t></w:t>
      </w:r>
      <w:r w:rsidRPr="005C58BC">
        <w:rPr>
          <w:rFonts w:hint="eastAsia"/>
        </w:rPr>
        <w:t>допомоги</w:t>
      </w:r>
      <w:r w:rsidRPr="005C58BC">
        <w:rPr>
          <w:lang w:val="en-US"/>
        </w:rPr>
        <w:t></w:t>
      </w:r>
      <w:r w:rsidRPr="005C58BC">
        <w:rPr>
          <w:rFonts w:hint="eastAsia"/>
        </w:rPr>
        <w:t>суддів</w:t>
      </w:r>
      <w:r w:rsidRPr="005C58BC">
        <w:rPr>
          <w:lang w:val="en-US"/>
        </w:rPr>
        <w:t></w:t>
      </w:r>
      <w:r w:rsidRPr="005C58BC">
        <w:rPr>
          <w:rFonts w:hint="eastAsia"/>
        </w:rPr>
        <w:t>та</w:t>
      </w:r>
      <w:r w:rsidRPr="005C58BC">
        <w:rPr>
          <w:lang w:val="en-US"/>
        </w:rPr>
        <w:t></w:t>
      </w:r>
      <w:r w:rsidRPr="005C58BC">
        <w:rPr>
          <w:rFonts w:hint="eastAsia"/>
        </w:rPr>
        <w:t>компенсація</w:t>
      </w:r>
      <w:r w:rsidRPr="005C58BC">
        <w:rPr>
          <w:lang w:val="en-US"/>
        </w:rPr>
        <w:t></w:t>
      </w:r>
      <w:r w:rsidRPr="005C58BC">
        <w:rPr>
          <w:rFonts w:hint="eastAsia"/>
        </w:rPr>
        <w:t>обмежень</w:t>
      </w:r>
      <w:r w:rsidRPr="005C58BC">
        <w:rPr>
          <w:lang w:val="en-US"/>
        </w:rPr>
        <w:t></w:t>
      </w:r>
    </w:p>
    <w:p w:rsidR="005C58BC" w:rsidRPr="005C58BC" w:rsidRDefault="005C58BC" w:rsidP="005C58BC">
      <w:r w:rsidRPr="005C58BC">
        <w:rPr>
          <w:rFonts w:hint="eastAsia"/>
        </w:rPr>
        <w:t>установлених</w:t>
      </w:r>
      <w:r w:rsidRPr="005C58BC">
        <w:rPr>
          <w:lang w:val="en-US"/>
        </w:rPr>
        <w:t></w:t>
      </w:r>
      <w:r w:rsidRPr="005C58BC">
        <w:rPr>
          <w:rFonts w:hint="eastAsia"/>
        </w:rPr>
        <w:t>законодавством</w:t>
      </w:r>
      <w:r w:rsidRPr="005C58BC">
        <w:rPr>
          <w:lang w:val="en-US"/>
        </w:rPr>
        <w:t></w:t>
      </w:r>
      <w:r w:rsidRPr="005C58BC">
        <w:rPr>
          <w:rFonts w:hint="eastAsia"/>
        </w:rPr>
        <w:t>щодо</w:t>
      </w:r>
      <w:r w:rsidRPr="005C58BC">
        <w:rPr>
          <w:lang w:val="en-US"/>
        </w:rPr>
        <w:t></w:t>
      </w:r>
      <w:r w:rsidRPr="005C58BC">
        <w:rPr>
          <w:rFonts w:hint="eastAsia"/>
        </w:rPr>
        <w:t>цієї</w:t>
      </w:r>
      <w:r w:rsidRPr="005C58BC">
        <w:rPr>
          <w:lang w:val="en-US"/>
        </w:rPr>
        <w:t></w:t>
      </w:r>
      <w:r w:rsidRPr="005C58BC">
        <w:rPr>
          <w:rFonts w:hint="eastAsia"/>
        </w:rPr>
        <w:t>категорії</w:t>
      </w:r>
      <w:r w:rsidRPr="005C58BC">
        <w:rPr>
          <w:lang w:val="en-US"/>
        </w:rPr>
        <w:t></w:t>
      </w:r>
      <w:r w:rsidRPr="005C58BC">
        <w:rPr>
          <w:rFonts w:hint="eastAsia"/>
        </w:rPr>
        <w:t>осіб</w:t>
      </w:r>
      <w:r w:rsidRPr="005C58BC">
        <w:rPr>
          <w:lang w:val="en-US"/>
        </w:rPr>
        <w:t></w:t>
      </w:r>
      <w:r w:rsidRPr="005C58BC">
        <w:rPr>
          <w:lang w:val="en-US"/>
        </w:rPr>
        <w:t></w:t>
      </w:r>
      <w:r w:rsidRPr="005C58BC">
        <w:rPr>
          <w:rFonts w:hint="eastAsia"/>
        </w:rPr>
        <w:t>Передусім</w:t>
      </w:r>
      <w:r w:rsidRPr="005C58BC">
        <w:rPr>
          <w:lang w:val="en-US"/>
        </w:rPr>
        <w:t></w:t>
      </w:r>
      <w:r w:rsidRPr="005C58BC">
        <w:rPr>
          <w:rFonts w:hint="eastAsia"/>
        </w:rPr>
        <w:t>даний</w:t>
      </w:r>
    </w:p>
    <w:p w:rsidR="005C58BC" w:rsidRPr="005C58BC" w:rsidRDefault="005C58BC" w:rsidP="005C58BC">
      <w:r w:rsidRPr="005C58BC">
        <w:rPr>
          <w:rFonts w:hint="eastAsia"/>
        </w:rPr>
        <w:t>елемент</w:t>
      </w:r>
      <w:r w:rsidRPr="005C58BC">
        <w:rPr>
          <w:lang w:val="en-US"/>
        </w:rPr>
        <w:t></w:t>
      </w:r>
      <w:r w:rsidRPr="005C58BC">
        <w:rPr>
          <w:rFonts w:hint="eastAsia"/>
        </w:rPr>
        <w:t>виражений</w:t>
      </w:r>
      <w:r w:rsidRPr="005C58BC">
        <w:rPr>
          <w:lang w:val="en-US"/>
        </w:rPr>
        <w:t></w:t>
      </w:r>
      <w:r w:rsidRPr="005C58BC">
        <w:rPr>
          <w:rFonts w:hint="eastAsia"/>
        </w:rPr>
        <w:t>у</w:t>
      </w:r>
      <w:r w:rsidRPr="005C58BC">
        <w:rPr>
          <w:lang w:val="en-US"/>
        </w:rPr>
        <w:t></w:t>
      </w:r>
      <w:r w:rsidRPr="005C58BC">
        <w:rPr>
          <w:rFonts w:hint="eastAsia"/>
        </w:rPr>
        <w:t>формах</w:t>
      </w:r>
      <w:r w:rsidRPr="005C58BC">
        <w:rPr>
          <w:lang w:val="en-US"/>
        </w:rPr>
        <w:t></w:t>
      </w:r>
      <w:r w:rsidRPr="005C58BC">
        <w:rPr>
          <w:rFonts w:hint="eastAsia"/>
        </w:rPr>
        <w:t>забезпечення</w:t>
      </w:r>
      <w:r w:rsidRPr="005C58BC">
        <w:rPr>
          <w:lang w:val="en-US"/>
        </w:rPr>
        <w:t></w:t>
      </w:r>
      <w:r w:rsidRPr="005C58BC">
        <w:rPr>
          <w:rFonts w:hint="eastAsia"/>
        </w:rPr>
        <w:t>житлових</w:t>
      </w:r>
      <w:r w:rsidRPr="005C58BC">
        <w:rPr>
          <w:lang w:val="en-US"/>
        </w:rPr>
        <w:t></w:t>
      </w:r>
      <w:r w:rsidRPr="005C58BC">
        <w:rPr>
          <w:rFonts w:hint="eastAsia"/>
        </w:rPr>
        <w:t>умов</w:t>
      </w:r>
      <w:r w:rsidRPr="005C58BC">
        <w:rPr>
          <w:lang w:val="en-US"/>
        </w:rPr>
        <w:t></w:t>
      </w:r>
      <w:r w:rsidRPr="005C58BC">
        <w:rPr>
          <w:rFonts w:hint="eastAsia"/>
        </w:rPr>
        <w:t>судді</w:t>
      </w:r>
      <w:r w:rsidRPr="005C58BC">
        <w:rPr>
          <w:lang w:val="en-US"/>
        </w:rPr>
        <w:t></w:t>
      </w:r>
    </w:p>
    <w:p w:rsidR="005C58BC" w:rsidRPr="005C58BC" w:rsidRDefault="005C58BC" w:rsidP="005C58BC">
      <w:r w:rsidRPr="005C58BC">
        <w:rPr>
          <w:rFonts w:hint="eastAsia"/>
        </w:rPr>
        <w:t>забезпечення</w:t>
      </w:r>
      <w:r w:rsidRPr="005C58BC">
        <w:rPr>
          <w:lang w:val="en-US"/>
        </w:rPr>
        <w:t></w:t>
      </w:r>
      <w:r w:rsidRPr="005C58BC">
        <w:rPr>
          <w:rFonts w:hint="eastAsia"/>
        </w:rPr>
        <w:t>потреб</w:t>
      </w:r>
      <w:r w:rsidRPr="005C58BC">
        <w:rPr>
          <w:lang w:val="en-US"/>
        </w:rPr>
        <w:t></w:t>
      </w:r>
      <w:r w:rsidRPr="005C58BC">
        <w:rPr>
          <w:lang w:val="en-US"/>
        </w:rPr>
        <w:t></w:t>
      </w:r>
      <w:r w:rsidRPr="005C58BC">
        <w:rPr>
          <w:rFonts w:hint="eastAsia"/>
        </w:rPr>
        <w:t>пов’язаних</w:t>
      </w:r>
      <w:r w:rsidRPr="005C58BC">
        <w:rPr>
          <w:lang w:val="en-US"/>
        </w:rPr>
        <w:t></w:t>
      </w:r>
      <w:r w:rsidRPr="005C58BC">
        <w:rPr>
          <w:rFonts w:hint="eastAsia"/>
        </w:rPr>
        <w:t>із</w:t>
      </w:r>
      <w:r w:rsidRPr="005C58BC">
        <w:rPr>
          <w:lang w:val="en-US"/>
        </w:rPr>
        <w:t></w:t>
      </w:r>
      <w:r w:rsidRPr="005C58BC">
        <w:rPr>
          <w:rFonts w:hint="eastAsia"/>
        </w:rPr>
        <w:t>професійною</w:t>
      </w:r>
      <w:r w:rsidRPr="005C58BC">
        <w:rPr>
          <w:lang w:val="en-US"/>
        </w:rPr>
        <w:t></w:t>
      </w:r>
      <w:r w:rsidRPr="005C58BC">
        <w:rPr>
          <w:rFonts w:hint="eastAsia"/>
        </w:rPr>
        <w:t>діяльністю</w:t>
      </w:r>
      <w:r w:rsidRPr="005C58BC">
        <w:rPr>
          <w:lang w:val="en-US"/>
        </w:rPr>
        <w:t></w:t>
      </w:r>
      <w:r w:rsidRPr="005C58BC">
        <w:rPr>
          <w:lang w:val="en-US"/>
        </w:rPr>
        <w:t></w:t>
      </w:r>
      <w:r w:rsidRPr="005C58BC">
        <w:rPr>
          <w:rFonts w:hint="eastAsia"/>
        </w:rPr>
        <w:t>медичне</w:t>
      </w:r>
    </w:p>
    <w:p w:rsidR="005C58BC" w:rsidRPr="005C58BC" w:rsidRDefault="005C58BC" w:rsidP="005C58BC">
      <w:r w:rsidRPr="005C58BC">
        <w:rPr>
          <w:rFonts w:hint="eastAsia"/>
        </w:rPr>
        <w:t>обслуговування</w:t>
      </w:r>
      <w:r w:rsidRPr="005C58BC">
        <w:rPr>
          <w:lang w:val="en-US"/>
        </w:rPr>
        <w:t></w:t>
      </w:r>
      <w:r w:rsidRPr="005C58BC">
        <w:rPr>
          <w:rFonts w:hint="eastAsia"/>
        </w:rPr>
        <w:t>та</w:t>
      </w:r>
      <w:r w:rsidRPr="005C58BC">
        <w:rPr>
          <w:lang w:val="en-US"/>
        </w:rPr>
        <w:t></w:t>
      </w:r>
      <w:r w:rsidRPr="005C58BC">
        <w:rPr>
          <w:rFonts w:hint="eastAsia"/>
        </w:rPr>
        <w:t>санаторно</w:t>
      </w:r>
      <w:r w:rsidRPr="005C58BC">
        <w:rPr>
          <w:lang w:val="en-US"/>
        </w:rPr>
        <w:t></w:t>
      </w:r>
      <w:r w:rsidRPr="005C58BC">
        <w:rPr>
          <w:rFonts w:hint="eastAsia"/>
        </w:rPr>
        <w:t>курортне</w:t>
      </w:r>
      <w:r w:rsidRPr="005C58BC">
        <w:rPr>
          <w:lang w:val="en-US"/>
        </w:rPr>
        <w:t></w:t>
      </w:r>
      <w:r w:rsidRPr="005C58BC">
        <w:rPr>
          <w:rFonts w:hint="eastAsia"/>
        </w:rPr>
        <w:t>лікування</w:t>
      </w:r>
      <w:r w:rsidRPr="005C58BC">
        <w:rPr>
          <w:lang w:val="en-US"/>
        </w:rPr>
        <w:t></w:t>
      </w:r>
      <w:r w:rsidRPr="005C58BC">
        <w:rPr>
          <w:rFonts w:hint="eastAsia"/>
        </w:rPr>
        <w:t>суддів</w:t>
      </w:r>
      <w:r w:rsidRPr="005C58BC">
        <w:rPr>
          <w:lang w:val="en-US"/>
        </w:rPr>
        <w:t></w:t>
      </w:r>
      <w:r w:rsidRPr="005C58BC">
        <w:rPr>
          <w:rFonts w:hint="eastAsia"/>
        </w:rPr>
        <w:t>та</w:t>
      </w:r>
      <w:r w:rsidRPr="005C58BC">
        <w:rPr>
          <w:lang w:val="en-US"/>
        </w:rPr>
        <w:t></w:t>
      </w:r>
      <w:r w:rsidRPr="005C58BC">
        <w:rPr>
          <w:rFonts w:hint="eastAsia"/>
        </w:rPr>
        <w:t>членів</w:t>
      </w:r>
      <w:r w:rsidRPr="005C58BC">
        <w:rPr>
          <w:lang w:val="en-US"/>
        </w:rPr>
        <w:t></w:t>
      </w:r>
      <w:r w:rsidRPr="005C58BC">
        <w:rPr>
          <w:rFonts w:hint="eastAsia"/>
        </w:rPr>
        <w:t>їхніх</w:t>
      </w:r>
    </w:p>
    <w:p w:rsidR="005C58BC" w:rsidRPr="005C58BC" w:rsidRDefault="005C58BC" w:rsidP="005C58BC">
      <w:r w:rsidRPr="005C58BC">
        <w:rPr>
          <w:rFonts w:hint="eastAsia"/>
        </w:rPr>
        <w:t>сімей</w:t>
      </w:r>
      <w:r w:rsidRPr="005C58BC">
        <w:rPr>
          <w:lang w:val="en-US"/>
        </w:rPr>
        <w:t></w:t>
      </w:r>
      <w:r w:rsidRPr="005C58BC">
        <w:rPr>
          <w:lang w:val="en-US"/>
        </w:rPr>
        <w:t></w:t>
      </w:r>
      <w:r w:rsidRPr="005C58BC">
        <w:rPr>
          <w:rFonts w:hint="eastAsia"/>
        </w:rPr>
        <w:t>щорічна</w:t>
      </w:r>
      <w:r w:rsidRPr="005C58BC">
        <w:rPr>
          <w:lang w:val="en-US"/>
        </w:rPr>
        <w:t></w:t>
      </w:r>
      <w:r w:rsidRPr="005C58BC">
        <w:rPr>
          <w:rFonts w:hint="eastAsia"/>
        </w:rPr>
        <w:t>оплачувана</w:t>
      </w:r>
      <w:r w:rsidRPr="005C58BC">
        <w:rPr>
          <w:lang w:val="en-US"/>
        </w:rPr>
        <w:t></w:t>
      </w:r>
      <w:r w:rsidRPr="005C58BC">
        <w:rPr>
          <w:rFonts w:hint="eastAsia"/>
        </w:rPr>
        <w:t>відпустка</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rPr>
        <w:t>пенсійне</w:t>
      </w:r>
      <w:r w:rsidRPr="005C58BC">
        <w:rPr>
          <w:lang w:val="en-US"/>
        </w:rPr>
        <w:t></w:t>
      </w:r>
      <w:r w:rsidRPr="005C58BC">
        <w:rPr>
          <w:rFonts w:hint="eastAsia"/>
        </w:rPr>
        <w:t>забезпечення</w:t>
      </w:r>
      <w:r w:rsidRPr="005C58BC">
        <w:rPr>
          <w:lang w:val="en-US"/>
        </w:rPr>
        <w:t></w:t>
      </w:r>
      <w:r w:rsidRPr="005C58BC">
        <w:rPr>
          <w:rFonts w:hint="eastAsia"/>
        </w:rPr>
        <w:t>суддів</w:t>
      </w:r>
      <w:r w:rsidRPr="005C58BC">
        <w:rPr>
          <w:lang w:val="en-US"/>
        </w:rPr>
        <w:t></w:t>
      </w:r>
      <w:r w:rsidRPr="005C58BC">
        <w:rPr>
          <w:rFonts w:hint="eastAsia"/>
        </w:rPr>
        <w:t>–</w:t>
      </w:r>
      <w:r w:rsidRPr="005C58BC">
        <w:rPr>
          <w:lang w:val="en-US"/>
        </w:rPr>
        <w:t></w:t>
      </w:r>
      <w:r w:rsidRPr="005C58BC">
        <w:rPr>
          <w:rFonts w:hint="eastAsia"/>
        </w:rPr>
        <w:t>цей</w:t>
      </w:r>
    </w:p>
    <w:p w:rsidR="005C58BC" w:rsidRPr="005C58BC" w:rsidRDefault="005C58BC" w:rsidP="005C58BC">
      <w:r w:rsidRPr="005C58BC">
        <w:rPr>
          <w:rFonts w:hint="eastAsia"/>
        </w:rPr>
        <w:t>елемент</w:t>
      </w:r>
      <w:r w:rsidRPr="005C58BC">
        <w:rPr>
          <w:lang w:val="en-US"/>
        </w:rPr>
        <w:t></w:t>
      </w:r>
      <w:r w:rsidRPr="005C58BC">
        <w:rPr>
          <w:rFonts w:hint="eastAsia"/>
        </w:rPr>
        <w:t>формують</w:t>
      </w:r>
      <w:r w:rsidRPr="005C58BC">
        <w:rPr>
          <w:lang w:val="en-US"/>
        </w:rPr>
        <w:t></w:t>
      </w:r>
      <w:r w:rsidRPr="005C58BC">
        <w:rPr>
          <w:rFonts w:hint="eastAsia"/>
        </w:rPr>
        <w:t>пенсія</w:t>
      </w:r>
      <w:r w:rsidRPr="005C58BC">
        <w:rPr>
          <w:lang w:val="en-US"/>
        </w:rPr>
        <w:t></w:t>
      </w:r>
      <w:r w:rsidRPr="005C58BC">
        <w:rPr>
          <w:rFonts w:hint="eastAsia"/>
        </w:rPr>
        <w:t>або</w:t>
      </w:r>
      <w:r w:rsidRPr="005C58BC">
        <w:rPr>
          <w:lang w:val="en-US"/>
        </w:rPr>
        <w:t></w:t>
      </w:r>
      <w:r w:rsidRPr="005C58BC">
        <w:rPr>
          <w:rFonts w:hint="eastAsia"/>
        </w:rPr>
        <w:t>щомісячне</w:t>
      </w:r>
      <w:r w:rsidRPr="005C58BC">
        <w:rPr>
          <w:lang w:val="en-US"/>
        </w:rPr>
        <w:t></w:t>
      </w:r>
      <w:r w:rsidRPr="005C58BC">
        <w:rPr>
          <w:rFonts w:hint="eastAsia"/>
        </w:rPr>
        <w:t>довічне</w:t>
      </w:r>
      <w:r w:rsidRPr="005C58BC">
        <w:rPr>
          <w:lang w:val="en-US"/>
        </w:rPr>
        <w:t></w:t>
      </w:r>
      <w:r w:rsidRPr="005C58BC">
        <w:rPr>
          <w:rFonts w:hint="eastAsia"/>
        </w:rPr>
        <w:t>грошове</w:t>
      </w:r>
      <w:r w:rsidRPr="005C58BC">
        <w:rPr>
          <w:lang w:val="en-US"/>
        </w:rPr>
        <w:t></w:t>
      </w:r>
      <w:r w:rsidRPr="005C58BC">
        <w:rPr>
          <w:rFonts w:hint="eastAsia"/>
        </w:rPr>
        <w:t>утримання</w:t>
      </w:r>
      <w:r w:rsidRPr="005C58BC">
        <w:rPr>
          <w:lang w:val="en-US"/>
        </w:rPr>
        <w:t></w:t>
      </w:r>
      <w:r w:rsidRPr="005C58BC">
        <w:rPr>
          <w:rFonts w:hint="eastAsia"/>
        </w:rPr>
        <w:t>судді</w:t>
      </w:r>
    </w:p>
    <w:p w:rsidR="005C58BC" w:rsidRPr="005C58BC" w:rsidRDefault="005C58BC" w:rsidP="005C58BC">
      <w:pPr>
        <w:rPr>
          <w:lang w:val="en-US"/>
        </w:rPr>
      </w:pPr>
      <w:r w:rsidRPr="005C58BC">
        <w:rPr>
          <w:rFonts w:hint="eastAsia"/>
          <w:lang w:val="en-US"/>
        </w:rPr>
        <w:t>у</w:t>
      </w:r>
      <w:r w:rsidRPr="005C58BC">
        <w:rPr>
          <w:lang w:val="en-US"/>
        </w:rPr>
        <w:t></w:t>
      </w:r>
      <w:r w:rsidRPr="005C58BC">
        <w:rPr>
          <w:rFonts w:hint="eastAsia"/>
          <w:lang w:val="en-US"/>
        </w:rPr>
        <w:t>відставці</w:t>
      </w:r>
      <w:r w:rsidRPr="005C58BC">
        <w:rPr>
          <w:lang w:val="en-US"/>
        </w:rPr>
        <w:t></w:t>
      </w:r>
      <w:r w:rsidRPr="005C58BC">
        <w:rPr>
          <w:lang w:val="en-US"/>
        </w:rPr>
        <w:t></w:t>
      </w:r>
      <w:r w:rsidRPr="005C58BC">
        <w:rPr>
          <w:rFonts w:hint="eastAsia"/>
          <w:lang w:val="en-US"/>
        </w:rPr>
        <w:t>а</w:t>
      </w:r>
      <w:r w:rsidRPr="005C58BC">
        <w:rPr>
          <w:lang w:val="en-US"/>
        </w:rPr>
        <w:t></w:t>
      </w:r>
      <w:r w:rsidRPr="005C58BC">
        <w:rPr>
          <w:rFonts w:hint="eastAsia"/>
          <w:lang w:val="en-US"/>
        </w:rPr>
        <w:t>також</w:t>
      </w:r>
      <w:r w:rsidRPr="005C58BC">
        <w:rPr>
          <w:lang w:val="en-US"/>
        </w:rPr>
        <w:t></w:t>
      </w:r>
      <w:r w:rsidRPr="005C58BC">
        <w:rPr>
          <w:rFonts w:hint="eastAsia"/>
          <w:lang w:val="en-US"/>
        </w:rPr>
        <w:t>вихідна</w:t>
      </w:r>
      <w:r w:rsidRPr="005C58BC">
        <w:rPr>
          <w:lang w:val="en-US"/>
        </w:rPr>
        <w:t></w:t>
      </w:r>
      <w:r w:rsidRPr="005C58BC">
        <w:rPr>
          <w:rFonts w:hint="eastAsia"/>
          <w:lang w:val="en-US"/>
        </w:rPr>
        <w:t>допомога</w:t>
      </w:r>
      <w:r w:rsidRPr="005C58BC">
        <w:rPr>
          <w:lang w:val="en-US"/>
        </w:rPr>
        <w:t></w:t>
      </w:r>
      <w:r w:rsidRPr="005C58BC">
        <w:rPr>
          <w:rFonts w:hint="eastAsia"/>
          <w:lang w:val="en-US"/>
        </w:rPr>
        <w:t>судді</w:t>
      </w:r>
      <w:r w:rsidRPr="005C58BC">
        <w:rPr>
          <w:lang w:val="en-US"/>
        </w:rPr>
        <w:t></w:t>
      </w:r>
      <w:r w:rsidRPr="005C58BC">
        <w:rPr>
          <w:rFonts w:hint="eastAsia"/>
          <w:lang w:val="en-US"/>
        </w:rPr>
        <w:t>у</w:t>
      </w:r>
      <w:r w:rsidRPr="005C58BC">
        <w:rPr>
          <w:lang w:val="en-US"/>
        </w:rPr>
        <w:t></w:t>
      </w:r>
      <w:r w:rsidRPr="005C58BC">
        <w:rPr>
          <w:rFonts w:hint="eastAsia"/>
          <w:lang w:val="en-US"/>
        </w:rPr>
        <w:t>зв’язку</w:t>
      </w:r>
      <w:r w:rsidRPr="005C58BC">
        <w:rPr>
          <w:lang w:val="en-US"/>
        </w:rPr>
        <w:t></w:t>
      </w:r>
      <w:r w:rsidRPr="005C58BC">
        <w:rPr>
          <w:rFonts w:hint="eastAsia"/>
          <w:lang w:val="en-US"/>
        </w:rPr>
        <w:t>з</w:t>
      </w:r>
      <w:r w:rsidRPr="005C58BC">
        <w:rPr>
          <w:lang w:val="en-US"/>
        </w:rPr>
        <w:t></w:t>
      </w:r>
      <w:r w:rsidRPr="005C58BC">
        <w:rPr>
          <w:rFonts w:hint="eastAsia"/>
          <w:lang w:val="en-US"/>
        </w:rPr>
        <w:t>відставкою</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безпеки</w:t>
      </w:r>
      <w:r w:rsidRPr="005C58BC">
        <w:rPr>
          <w:lang w:val="en-US"/>
        </w:rPr>
        <w:t></w:t>
      </w:r>
      <w:r w:rsidRPr="005C58BC">
        <w:rPr>
          <w:rFonts w:hint="eastAsia"/>
          <w:lang w:val="en-US"/>
        </w:rPr>
        <w:t>суддів</w:t>
      </w:r>
      <w:r w:rsidRPr="005C58BC">
        <w:rPr>
          <w:lang w:val="en-US"/>
        </w:rPr>
        <w:t></w:t>
      </w:r>
      <w:r w:rsidRPr="005C58BC">
        <w:rPr>
          <w:rFonts w:hint="eastAsia"/>
          <w:lang w:val="en-US"/>
        </w:rPr>
        <w:t>та</w:t>
      </w:r>
      <w:r w:rsidRPr="005C58BC">
        <w:rPr>
          <w:lang w:val="en-US"/>
        </w:rPr>
        <w:t></w:t>
      </w:r>
      <w:r w:rsidRPr="005C58BC">
        <w:rPr>
          <w:rFonts w:hint="eastAsia"/>
          <w:lang w:val="en-US"/>
        </w:rPr>
        <w:t>членів</w:t>
      </w:r>
      <w:r w:rsidRPr="005C58BC">
        <w:rPr>
          <w:lang w:val="en-US"/>
        </w:rPr>
        <w:t></w:t>
      </w:r>
      <w:r w:rsidRPr="005C58BC">
        <w:rPr>
          <w:rFonts w:hint="eastAsia"/>
          <w:lang w:val="en-US"/>
        </w:rPr>
        <w:t>їхніх</w:t>
      </w:r>
      <w:r w:rsidRPr="005C58BC">
        <w:rPr>
          <w:lang w:val="en-US"/>
        </w:rPr>
        <w:t></w:t>
      </w:r>
      <w:r w:rsidRPr="005C58BC">
        <w:rPr>
          <w:rFonts w:hint="eastAsia"/>
          <w:lang w:val="en-US"/>
        </w:rPr>
        <w:t>сімей</w:t>
      </w:r>
      <w:r w:rsidRPr="005C58BC">
        <w:rPr>
          <w:lang w:val="en-US"/>
        </w:rPr>
        <w:t></w:t>
      </w:r>
      <w:r w:rsidRPr="005C58BC">
        <w:rPr>
          <w:rFonts w:hint="eastAsia"/>
          <w:lang w:val="en-US"/>
        </w:rPr>
        <w:t>–</w:t>
      </w:r>
      <w:r w:rsidRPr="005C58BC">
        <w:rPr>
          <w:lang w:val="en-US"/>
        </w:rPr>
        <w:t></w:t>
      </w:r>
      <w:r w:rsidRPr="005C58BC">
        <w:rPr>
          <w:rFonts w:hint="eastAsia"/>
          <w:lang w:val="en-US"/>
        </w:rPr>
        <w:t>особливий</w:t>
      </w:r>
      <w:r w:rsidRPr="005C58BC">
        <w:rPr>
          <w:lang w:val="en-US"/>
        </w:rPr>
        <w:t></w:t>
      </w:r>
      <w:r w:rsidRPr="005C58BC">
        <w:rPr>
          <w:rFonts w:hint="eastAsia"/>
          <w:lang w:val="en-US"/>
        </w:rPr>
        <w:t>захист</w:t>
      </w:r>
    </w:p>
    <w:p w:rsidR="005C58BC" w:rsidRPr="005C58BC" w:rsidRDefault="005C58BC" w:rsidP="005C58BC">
      <w:pPr>
        <w:rPr>
          <w:lang w:val="en-US"/>
        </w:rPr>
      </w:pPr>
      <w:r w:rsidRPr="005C58BC">
        <w:rPr>
          <w:rFonts w:hint="eastAsia"/>
          <w:lang w:val="en-US"/>
        </w:rPr>
        <w:t>держави</w:t>
      </w:r>
      <w:r w:rsidRPr="005C58BC">
        <w:rPr>
          <w:lang w:val="en-US"/>
        </w:rPr>
        <w:t></w:t>
      </w:r>
      <w:r w:rsidRPr="005C58BC">
        <w:rPr>
          <w:rFonts w:hint="eastAsia"/>
          <w:lang w:val="en-US"/>
        </w:rPr>
        <w:t>та</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засобами</w:t>
      </w:r>
      <w:r w:rsidRPr="005C58BC">
        <w:rPr>
          <w:lang w:val="en-US"/>
        </w:rPr>
        <w:t></w:t>
      </w:r>
      <w:r w:rsidRPr="005C58BC">
        <w:rPr>
          <w:rFonts w:hint="eastAsia"/>
          <w:lang w:val="en-US"/>
        </w:rPr>
        <w:t>захисту</w:t>
      </w:r>
      <w:r w:rsidRPr="005C58BC">
        <w:rPr>
          <w:lang w:val="en-US"/>
        </w:rPr>
        <w:t></w:t>
      </w:r>
    </w:p>
    <w:p w:rsidR="005C58BC" w:rsidRPr="005C58BC" w:rsidRDefault="005C58BC" w:rsidP="005C58BC">
      <w:pPr>
        <w:rPr>
          <w:lang w:val="en-US"/>
        </w:rPr>
      </w:pPr>
      <w:r w:rsidRPr="005C58BC">
        <w:rPr>
          <w:rFonts w:hint="eastAsia"/>
          <w:lang w:val="en-US"/>
        </w:rPr>
        <w:t>в</w:t>
      </w:r>
      <w:r w:rsidRPr="005C58BC">
        <w:rPr>
          <w:lang w:val="en-US"/>
        </w:rPr>
        <w:t></w:t>
      </w:r>
      <w:r w:rsidRPr="005C58BC">
        <w:rPr>
          <w:lang w:val="en-US"/>
        </w:rPr>
        <w:t></w:t>
      </w:r>
      <w:r w:rsidRPr="005C58BC">
        <w:rPr>
          <w:rFonts w:hint="eastAsia"/>
          <w:lang w:val="en-US"/>
        </w:rPr>
        <w:t>група</w:t>
      </w:r>
      <w:r w:rsidRPr="005C58BC">
        <w:rPr>
          <w:lang w:val="en-US"/>
        </w:rPr>
        <w:t></w:t>
      </w:r>
      <w:r w:rsidRPr="005C58BC">
        <w:rPr>
          <w:rFonts w:hint="eastAsia"/>
          <w:lang w:val="en-US"/>
        </w:rPr>
        <w:t>інституційних</w:t>
      </w:r>
      <w:r w:rsidRPr="005C58BC">
        <w:rPr>
          <w:lang w:val="en-US"/>
        </w:rPr>
        <w:t></w:t>
      </w:r>
      <w:r w:rsidRPr="005C58BC">
        <w:rPr>
          <w:rFonts w:hint="eastAsia"/>
          <w:lang w:val="en-US"/>
        </w:rPr>
        <w:t>елементів</w:t>
      </w:r>
      <w:r w:rsidRPr="005C58BC">
        <w:rPr>
          <w:lang w:val="en-US"/>
        </w:rPr>
        <w:t></w:t>
      </w:r>
      <w:r w:rsidRPr="005C58BC">
        <w:rPr>
          <w:lang w:val="en-US"/>
        </w:rPr>
        <w:t></w:t>
      </w:r>
      <w:r w:rsidRPr="005C58BC">
        <w:rPr>
          <w:lang w:val="en-US"/>
        </w:rPr>
        <w:t></w:t>
      </w:r>
      <w:r w:rsidRPr="005C58BC">
        <w:rPr>
          <w:rFonts w:hint="eastAsia"/>
          <w:lang w:val="en-US"/>
        </w:rPr>
        <w:t>система</w:t>
      </w:r>
      <w:r w:rsidRPr="005C58BC">
        <w:rPr>
          <w:lang w:val="en-US"/>
        </w:rPr>
        <w:t></w:t>
      </w:r>
      <w:r w:rsidRPr="005C58BC">
        <w:rPr>
          <w:rFonts w:hint="eastAsia"/>
          <w:lang w:val="en-US"/>
        </w:rPr>
        <w:t>спеціально</w:t>
      </w:r>
      <w:r w:rsidRPr="005C58BC">
        <w:rPr>
          <w:lang w:val="en-US"/>
        </w:rPr>
        <w:t></w:t>
      </w:r>
      <w:r w:rsidRPr="005C58BC">
        <w:rPr>
          <w:rFonts w:hint="eastAsia"/>
          <w:lang w:val="en-US"/>
        </w:rPr>
        <w:t>створених</w:t>
      </w:r>
    </w:p>
    <w:p w:rsidR="005C58BC" w:rsidRPr="005C58BC" w:rsidRDefault="005C58BC" w:rsidP="005C58BC">
      <w:pPr>
        <w:rPr>
          <w:lang w:val="en-US"/>
        </w:rPr>
      </w:pPr>
      <w:r w:rsidRPr="005C58BC">
        <w:rPr>
          <w:rFonts w:hint="eastAsia"/>
          <w:lang w:val="en-US"/>
        </w:rPr>
        <w:t>суб’єктів</w:t>
      </w:r>
      <w:r w:rsidRPr="005C58BC">
        <w:rPr>
          <w:lang w:val="en-US"/>
        </w:rPr>
        <w:t></w:t>
      </w:r>
      <w:r w:rsidRPr="005C58BC">
        <w:rPr>
          <w:lang w:val="en-US"/>
        </w:rPr>
        <w:t></w:t>
      </w:r>
      <w:r w:rsidRPr="005C58BC">
        <w:rPr>
          <w:rFonts w:hint="eastAsia"/>
          <w:lang w:val="en-US"/>
        </w:rPr>
        <w:t>які</w:t>
      </w:r>
      <w:r w:rsidRPr="005C58BC">
        <w:rPr>
          <w:lang w:val="en-US"/>
        </w:rPr>
        <w:t></w:t>
      </w:r>
      <w:r w:rsidRPr="005C58BC">
        <w:rPr>
          <w:rFonts w:hint="eastAsia"/>
          <w:lang w:val="en-US"/>
        </w:rPr>
        <w:t>у</w:t>
      </w:r>
      <w:r w:rsidRPr="005C58BC">
        <w:rPr>
          <w:lang w:val="en-US"/>
        </w:rPr>
        <w:t></w:t>
      </w:r>
      <w:r w:rsidRPr="005C58BC">
        <w:rPr>
          <w:rFonts w:hint="eastAsia"/>
          <w:lang w:val="en-US"/>
        </w:rPr>
        <w:t>межах</w:t>
      </w:r>
      <w:r w:rsidRPr="005C58BC">
        <w:rPr>
          <w:lang w:val="en-US"/>
        </w:rPr>
        <w:t></w:t>
      </w:r>
      <w:r w:rsidRPr="005C58BC">
        <w:rPr>
          <w:rFonts w:hint="eastAsia"/>
          <w:lang w:val="en-US"/>
        </w:rPr>
        <w:t>повноважень</w:t>
      </w:r>
      <w:r w:rsidRPr="005C58BC">
        <w:rPr>
          <w:lang w:val="en-US"/>
        </w:rPr>
        <w:t></w:t>
      </w:r>
      <w:r w:rsidRPr="005C58BC">
        <w:rPr>
          <w:rFonts w:hint="eastAsia"/>
          <w:lang w:val="en-US"/>
        </w:rPr>
        <w:t>покликані</w:t>
      </w:r>
      <w:r w:rsidRPr="005C58BC">
        <w:rPr>
          <w:lang w:val="en-US"/>
        </w:rPr>
        <w:t></w:t>
      </w:r>
      <w:r w:rsidRPr="005C58BC">
        <w:rPr>
          <w:rFonts w:hint="eastAsia"/>
          <w:lang w:val="en-US"/>
        </w:rPr>
        <w:t>здійснювати</w:t>
      </w:r>
      <w:r w:rsidRPr="005C58BC">
        <w:rPr>
          <w:lang w:val="en-US"/>
        </w:rPr>
        <w:t></w:t>
      </w:r>
      <w:r w:rsidRPr="005C58BC">
        <w:rPr>
          <w:rFonts w:hint="eastAsia"/>
          <w:lang w:val="en-US"/>
        </w:rPr>
        <w:t>соціальне</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а</w:t>
      </w:r>
      <w:r w:rsidRPr="005C58BC">
        <w:rPr>
          <w:lang w:val="en-US"/>
        </w:rPr>
        <w:t></w:t>
      </w:r>
      <w:r w:rsidRPr="005C58BC">
        <w:rPr>
          <w:rFonts w:hint="eastAsia"/>
          <w:lang w:val="en-US"/>
        </w:rPr>
        <w:t>також</w:t>
      </w:r>
      <w:r w:rsidRPr="005C58BC">
        <w:rPr>
          <w:lang w:val="en-US"/>
        </w:rPr>
        <w:t></w:t>
      </w:r>
      <w:r w:rsidRPr="005C58BC">
        <w:rPr>
          <w:rFonts w:hint="eastAsia"/>
          <w:lang w:val="en-US"/>
        </w:rPr>
        <w:t>сприяють</w:t>
      </w:r>
      <w:r w:rsidRPr="005C58BC">
        <w:rPr>
          <w:lang w:val="en-US"/>
        </w:rPr>
        <w:t></w:t>
      </w:r>
      <w:r w:rsidRPr="005C58BC">
        <w:rPr>
          <w:rFonts w:hint="eastAsia"/>
          <w:lang w:val="en-US"/>
        </w:rPr>
        <w:t>його</w:t>
      </w:r>
      <w:r w:rsidRPr="005C58BC">
        <w:rPr>
          <w:lang w:val="en-US"/>
        </w:rPr>
        <w:t></w:t>
      </w:r>
      <w:r w:rsidRPr="005C58BC">
        <w:rPr>
          <w:rFonts w:hint="eastAsia"/>
          <w:lang w:val="en-US"/>
        </w:rPr>
        <w:t>реалізації</w:t>
      </w:r>
      <w:r w:rsidRPr="005C58BC">
        <w:rPr>
          <w:lang w:val="en-US"/>
        </w:rPr>
        <w:t></w:t>
      </w:r>
      <w:r w:rsidRPr="005C58BC">
        <w:rPr>
          <w:rFonts w:hint="eastAsia"/>
          <w:lang w:val="en-US"/>
        </w:rPr>
        <w:t>на</w:t>
      </w:r>
      <w:r w:rsidRPr="005C58BC">
        <w:rPr>
          <w:lang w:val="en-US"/>
        </w:rPr>
        <w:t></w:t>
      </w:r>
      <w:r w:rsidRPr="005C58BC">
        <w:rPr>
          <w:rFonts w:hint="eastAsia"/>
          <w:lang w:val="en-US"/>
        </w:rPr>
        <w:t>практиці</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Особливостями</w:t>
      </w:r>
      <w:r w:rsidRPr="005C58BC">
        <w:rPr>
          <w:lang w:val="en-US"/>
        </w:rPr>
        <w:t></w:t>
      </w:r>
      <w:r w:rsidRPr="005C58BC">
        <w:rPr>
          <w:rFonts w:hint="eastAsia"/>
          <w:lang w:val="en-US"/>
        </w:rPr>
        <w:t>форм</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є</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вони</w:t>
      </w:r>
    </w:p>
    <w:p w:rsidR="005C58BC" w:rsidRPr="005C58BC" w:rsidRDefault="005C58BC" w:rsidP="005C58BC">
      <w:pPr>
        <w:rPr>
          <w:lang w:val="en-US"/>
        </w:rPr>
      </w:pPr>
      <w:r w:rsidRPr="005C58BC">
        <w:rPr>
          <w:rFonts w:hint="eastAsia"/>
          <w:lang w:val="en-US"/>
        </w:rPr>
        <w:t>являють</w:t>
      </w:r>
      <w:r w:rsidRPr="005C58BC">
        <w:rPr>
          <w:lang w:val="en-US"/>
        </w:rPr>
        <w:t></w:t>
      </w:r>
      <w:r w:rsidRPr="005C58BC">
        <w:rPr>
          <w:rFonts w:hint="eastAsia"/>
          <w:lang w:val="en-US"/>
        </w:rPr>
        <w:t>собою</w:t>
      </w:r>
      <w:r w:rsidRPr="005C58BC">
        <w:rPr>
          <w:lang w:val="en-US"/>
        </w:rPr>
        <w:t></w:t>
      </w:r>
      <w:r w:rsidRPr="005C58BC">
        <w:rPr>
          <w:rFonts w:hint="eastAsia"/>
          <w:lang w:val="en-US"/>
        </w:rPr>
        <w:t>важливий</w:t>
      </w:r>
      <w:r w:rsidRPr="005C58BC">
        <w:rPr>
          <w:lang w:val="en-US"/>
        </w:rPr>
        <w:t></w:t>
      </w:r>
      <w:r w:rsidRPr="005C58BC">
        <w:rPr>
          <w:rFonts w:hint="eastAsia"/>
          <w:lang w:val="en-US"/>
        </w:rPr>
        <w:t>елемент</w:t>
      </w:r>
      <w:r w:rsidRPr="005C58BC">
        <w:rPr>
          <w:lang w:val="en-US"/>
        </w:rPr>
        <w:t></w:t>
      </w:r>
      <w:r w:rsidRPr="005C58BC">
        <w:rPr>
          <w:rFonts w:hint="eastAsia"/>
          <w:lang w:val="en-US"/>
        </w:rPr>
        <w:t>механізму</w:t>
      </w:r>
      <w:r w:rsidRPr="005C58BC">
        <w:rPr>
          <w:lang w:val="en-US"/>
        </w:rPr>
        <w:t></w:t>
      </w:r>
      <w:r w:rsidRPr="005C58BC">
        <w:rPr>
          <w:rFonts w:hint="eastAsia"/>
          <w:lang w:val="en-US"/>
        </w:rPr>
        <w:t>системи</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законодавча</w:t>
      </w:r>
      <w:r w:rsidRPr="005C58BC">
        <w:rPr>
          <w:lang w:val="en-US"/>
        </w:rPr>
        <w:t></w:t>
      </w:r>
      <w:r w:rsidRPr="005C58BC">
        <w:rPr>
          <w:rFonts w:hint="eastAsia"/>
          <w:lang w:val="en-US"/>
        </w:rPr>
        <w:t>регламентація</w:t>
      </w:r>
      <w:r w:rsidRPr="005C58BC">
        <w:rPr>
          <w:lang w:val="en-US"/>
        </w:rPr>
        <w:t></w:t>
      </w:r>
      <w:r w:rsidRPr="005C58BC">
        <w:rPr>
          <w:rFonts w:hint="eastAsia"/>
          <w:lang w:val="en-US"/>
        </w:rPr>
        <w:t>кожної</w:t>
      </w:r>
      <w:r w:rsidRPr="005C58BC">
        <w:rPr>
          <w:lang w:val="en-US"/>
        </w:rPr>
        <w:t></w:t>
      </w:r>
      <w:r w:rsidRPr="005C58BC">
        <w:rPr>
          <w:rFonts w:hint="eastAsia"/>
          <w:lang w:val="en-US"/>
        </w:rPr>
        <w:t>із</w:t>
      </w:r>
      <w:r w:rsidRPr="005C58BC">
        <w:rPr>
          <w:lang w:val="en-US"/>
        </w:rPr>
        <w:t></w:t>
      </w:r>
      <w:r w:rsidRPr="005C58BC">
        <w:rPr>
          <w:rFonts w:hint="eastAsia"/>
          <w:lang w:val="en-US"/>
        </w:rPr>
        <w:t>форм</w:t>
      </w:r>
    </w:p>
    <w:p w:rsidR="005C58BC" w:rsidRPr="005C58BC" w:rsidRDefault="005C58BC" w:rsidP="005C58BC">
      <w:pPr>
        <w:rPr>
          <w:lang w:val="en-US"/>
        </w:rPr>
      </w:pPr>
      <w:r w:rsidRPr="005C58BC">
        <w:rPr>
          <w:rFonts w:hint="eastAsia"/>
          <w:lang w:val="en-US"/>
        </w:rPr>
        <w:t>здійснюється</w:t>
      </w:r>
      <w:r w:rsidRPr="005C58BC">
        <w:rPr>
          <w:lang w:val="en-US"/>
        </w:rPr>
        <w:t></w:t>
      </w:r>
      <w:r w:rsidRPr="005C58BC">
        <w:rPr>
          <w:rFonts w:hint="eastAsia"/>
          <w:lang w:val="en-US"/>
        </w:rPr>
        <w:t>Законом</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від</w:t>
      </w:r>
    </w:p>
    <w:p w:rsidR="005C58BC" w:rsidRPr="005C58BC" w:rsidRDefault="005C58BC" w:rsidP="005C58BC">
      <w:pPr>
        <w:rPr>
          <w:lang w:val="en-US"/>
        </w:rPr>
      </w:pPr>
      <w:r w:rsidRPr="005C58BC">
        <w:rPr>
          <w:rFonts w:hint="eastAsia"/>
          <w:lang w:val="en-US"/>
        </w:rPr>
        <w:t>існуючих</w:t>
      </w:r>
      <w:r w:rsidRPr="005C58BC">
        <w:rPr>
          <w:lang w:val="en-US"/>
        </w:rPr>
        <w:t></w:t>
      </w:r>
      <w:r w:rsidRPr="005C58BC">
        <w:rPr>
          <w:rFonts w:hint="eastAsia"/>
          <w:lang w:val="en-US"/>
        </w:rPr>
        <w:t>загальнотеоретичних</w:t>
      </w:r>
      <w:r w:rsidRPr="005C58BC">
        <w:rPr>
          <w:lang w:val="en-US"/>
        </w:rPr>
        <w:t></w:t>
      </w:r>
      <w:r w:rsidRPr="005C58BC">
        <w:rPr>
          <w:rFonts w:hint="eastAsia"/>
          <w:lang w:val="en-US"/>
        </w:rPr>
        <w:t>моделей</w:t>
      </w:r>
      <w:r w:rsidRPr="005C58BC">
        <w:rPr>
          <w:lang w:val="en-US"/>
        </w:rPr>
        <w:t></w:t>
      </w:r>
      <w:r w:rsidRPr="005C58BC">
        <w:rPr>
          <w:rFonts w:hint="eastAsia"/>
          <w:lang w:val="en-US"/>
        </w:rPr>
        <w:t>форм</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дана</w:t>
      </w:r>
      <w:r w:rsidRPr="005C58BC">
        <w:rPr>
          <w:lang w:val="en-US"/>
        </w:rPr>
        <w:t></w:t>
      </w:r>
      <w:r w:rsidRPr="005C58BC">
        <w:rPr>
          <w:rFonts w:hint="eastAsia"/>
          <w:lang w:val="en-US"/>
        </w:rPr>
        <w:t>концепція</w:t>
      </w:r>
      <w:r w:rsidRPr="005C58BC">
        <w:rPr>
          <w:lang w:val="en-US"/>
        </w:rPr>
        <w:t></w:t>
      </w:r>
      <w:r w:rsidRPr="005C58BC">
        <w:rPr>
          <w:rFonts w:hint="eastAsia"/>
          <w:lang w:val="en-US"/>
        </w:rPr>
        <w:t>відрізняється</w:t>
      </w:r>
      <w:r w:rsidRPr="005C58BC">
        <w:rPr>
          <w:lang w:val="en-US"/>
        </w:rPr>
        <w:t></w:t>
      </w:r>
      <w:r w:rsidRPr="005C58BC">
        <w:rPr>
          <w:rFonts w:hint="eastAsia"/>
          <w:lang w:val="en-US"/>
        </w:rPr>
        <w:t>обсягом</w:t>
      </w:r>
      <w:r w:rsidRPr="005C58BC">
        <w:rPr>
          <w:lang w:val="en-US"/>
        </w:rPr>
        <w:t></w:t>
      </w:r>
      <w:r w:rsidRPr="005C58BC">
        <w:rPr>
          <w:rFonts w:hint="eastAsia"/>
          <w:lang w:val="en-US"/>
        </w:rPr>
        <w:t>виділених</w:t>
      </w:r>
      <w:r w:rsidRPr="005C58BC">
        <w:rPr>
          <w:lang w:val="en-US"/>
        </w:rPr>
        <w:t></w:t>
      </w:r>
      <w:r w:rsidRPr="005C58BC">
        <w:rPr>
          <w:rFonts w:hint="eastAsia"/>
          <w:lang w:val="en-US"/>
        </w:rPr>
        <w:t>форм</w:t>
      </w:r>
      <w:r w:rsidRPr="005C58BC">
        <w:rPr>
          <w:lang w:val="en-US"/>
        </w:rPr>
        <w:t></w:t>
      </w:r>
      <w:r w:rsidRPr="005C58BC">
        <w:rPr>
          <w:rFonts w:hint="eastAsia"/>
          <w:lang w:val="en-US"/>
        </w:rPr>
        <w:t>та</w:t>
      </w:r>
      <w:r w:rsidRPr="005C58BC">
        <w:rPr>
          <w:lang w:val="en-US"/>
        </w:rPr>
        <w:t></w:t>
      </w:r>
      <w:r w:rsidRPr="005C58BC">
        <w:rPr>
          <w:rFonts w:hint="eastAsia"/>
          <w:lang w:val="en-US"/>
        </w:rPr>
        <w:t>їх</w:t>
      </w:r>
      <w:r w:rsidRPr="005C58BC">
        <w:rPr>
          <w:lang w:val="en-US"/>
        </w:rPr>
        <w:t></w:t>
      </w:r>
      <w:r w:rsidRPr="005C58BC">
        <w:rPr>
          <w:rFonts w:hint="eastAsia"/>
          <w:lang w:val="en-US"/>
        </w:rPr>
        <w:t>конкретизацією</w:t>
      </w:r>
    </w:p>
    <w:p w:rsidR="005C58BC" w:rsidRPr="005C58BC" w:rsidRDefault="005C58BC" w:rsidP="005C58BC">
      <w:pPr>
        <w:rPr>
          <w:lang w:val="en-US"/>
        </w:rPr>
      </w:pPr>
      <w:r w:rsidRPr="005C58BC">
        <w:rPr>
          <w:rFonts w:hint="eastAsia"/>
          <w:lang w:val="en-US"/>
        </w:rPr>
        <w:t>у</w:t>
      </w:r>
      <w:r w:rsidRPr="005C58BC">
        <w:rPr>
          <w:lang w:val="en-US"/>
        </w:rPr>
        <w:t></w:t>
      </w:r>
      <w:r w:rsidRPr="005C58BC">
        <w:rPr>
          <w:rFonts w:hint="eastAsia"/>
          <w:lang w:val="en-US"/>
        </w:rPr>
        <w:t>відповідності</w:t>
      </w:r>
      <w:r w:rsidRPr="005C58BC">
        <w:rPr>
          <w:lang w:val="en-US"/>
        </w:rPr>
        <w:t></w:t>
      </w:r>
      <w:r w:rsidRPr="005C58BC">
        <w:rPr>
          <w:rFonts w:hint="eastAsia"/>
          <w:lang w:val="en-US"/>
        </w:rPr>
        <w:t>із</w:t>
      </w:r>
      <w:r w:rsidRPr="005C58BC">
        <w:rPr>
          <w:lang w:val="en-US"/>
        </w:rPr>
        <w:t></w:t>
      </w:r>
      <w:r w:rsidRPr="005C58BC">
        <w:rPr>
          <w:rFonts w:hint="eastAsia"/>
          <w:lang w:val="en-US"/>
        </w:rPr>
        <w:t>особливостями</w:t>
      </w:r>
      <w:r w:rsidRPr="005C58BC">
        <w:rPr>
          <w:lang w:val="en-US"/>
        </w:rPr>
        <w:t></w:t>
      </w:r>
      <w:r w:rsidRPr="005C58BC">
        <w:rPr>
          <w:rFonts w:hint="eastAsia"/>
          <w:lang w:val="en-US"/>
        </w:rPr>
        <w:t>суддівської</w:t>
      </w:r>
      <w:r w:rsidRPr="005C58BC">
        <w:rPr>
          <w:lang w:val="en-US"/>
        </w:rPr>
        <w:t></w:t>
      </w:r>
      <w:r w:rsidRPr="005C58BC">
        <w:rPr>
          <w:rFonts w:hint="eastAsia"/>
          <w:lang w:val="en-US"/>
        </w:rPr>
        <w:t>діяльності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важливою</w:t>
      </w:r>
    </w:p>
    <w:p w:rsidR="005C58BC" w:rsidRPr="005C58BC" w:rsidRDefault="005C58BC" w:rsidP="005C58BC">
      <w:pPr>
        <w:rPr>
          <w:lang w:val="en-US"/>
        </w:rPr>
      </w:pPr>
      <w:r w:rsidRPr="005C58BC">
        <w:rPr>
          <w:rFonts w:hint="eastAsia"/>
          <w:lang w:val="en-US"/>
        </w:rPr>
        <w:t>характеристикою</w:t>
      </w:r>
      <w:r w:rsidRPr="005C58BC">
        <w:rPr>
          <w:lang w:val="en-US"/>
        </w:rPr>
        <w:t></w:t>
      </w:r>
      <w:r w:rsidRPr="005C58BC">
        <w:rPr>
          <w:rFonts w:hint="eastAsia"/>
          <w:lang w:val="en-US"/>
        </w:rPr>
        <w:t>форм</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є</w:t>
      </w:r>
      <w:r w:rsidRPr="005C58BC">
        <w:rPr>
          <w:lang w:val="en-US"/>
        </w:rPr>
        <w:t></w:t>
      </w:r>
      <w:r w:rsidRPr="005C58BC">
        <w:rPr>
          <w:rFonts w:hint="eastAsia"/>
          <w:lang w:val="en-US"/>
        </w:rPr>
        <w:t>аліментарний</w:t>
      </w:r>
    </w:p>
    <w:p w:rsidR="005C58BC" w:rsidRPr="005C58BC" w:rsidRDefault="005C58BC" w:rsidP="005C58BC">
      <w:pPr>
        <w:rPr>
          <w:lang w:val="en-US"/>
        </w:rPr>
      </w:pPr>
      <w:r w:rsidRPr="005C58BC">
        <w:rPr>
          <w:rFonts w:hint="eastAsia"/>
          <w:lang w:val="en-US"/>
        </w:rPr>
        <w:t>характер</w:t>
      </w:r>
      <w:r w:rsidRPr="005C58BC">
        <w:rPr>
          <w:lang w:val="en-US"/>
        </w:rPr>
        <w:t></w:t>
      </w:r>
      <w:r w:rsidRPr="005C58BC">
        <w:rPr>
          <w:lang w:val="en-US"/>
        </w:rPr>
        <w:t></w:t>
      </w:r>
      <w:r w:rsidRPr="005C58BC">
        <w:rPr>
          <w:rFonts w:hint="eastAsia"/>
          <w:lang w:val="en-US"/>
        </w:rPr>
        <w:t>тобто</w:t>
      </w:r>
      <w:r w:rsidRPr="005C58BC">
        <w:rPr>
          <w:lang w:val="en-US"/>
        </w:rPr>
        <w:t></w:t>
      </w:r>
      <w:r w:rsidRPr="005C58BC">
        <w:rPr>
          <w:rFonts w:hint="eastAsia"/>
          <w:lang w:val="en-US"/>
        </w:rPr>
        <w:t>здійснення</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у</w:t>
      </w:r>
      <w:r w:rsidRPr="005C58BC">
        <w:rPr>
          <w:lang w:val="en-US"/>
        </w:rPr>
        <w:t></w:t>
      </w:r>
      <w:r w:rsidRPr="005C58BC">
        <w:rPr>
          <w:rFonts w:hint="eastAsia"/>
          <w:lang w:val="en-US"/>
        </w:rPr>
        <w:t>обсягах</w:t>
      </w:r>
      <w:r w:rsidRPr="005C58BC">
        <w:rPr>
          <w:lang w:val="en-US"/>
        </w:rPr>
        <w:t></w:t>
      </w:r>
      <w:r w:rsidRPr="005C58BC">
        <w:rPr>
          <w:lang w:val="en-US"/>
        </w:rPr>
        <w:t></w:t>
      </w:r>
      <w:r w:rsidRPr="005C58BC">
        <w:rPr>
          <w:rFonts w:hint="eastAsia"/>
          <w:lang w:val="en-US"/>
        </w:rPr>
        <w:t>достатніх</w:t>
      </w:r>
      <w:r w:rsidRPr="005C58BC">
        <w:rPr>
          <w:lang w:val="en-US"/>
        </w:rPr>
        <w:t></w:t>
      </w:r>
      <w:r w:rsidRPr="005C58BC">
        <w:rPr>
          <w:rFonts w:hint="eastAsia"/>
          <w:lang w:val="en-US"/>
        </w:rPr>
        <w:t>для</w:t>
      </w:r>
    </w:p>
    <w:p w:rsidR="005C58BC" w:rsidRPr="005C58BC" w:rsidRDefault="005C58BC" w:rsidP="005C58BC">
      <w:pPr>
        <w:rPr>
          <w:lang w:val="en-US"/>
        </w:rPr>
      </w:pPr>
      <w:r w:rsidRPr="005C58BC">
        <w:rPr>
          <w:rFonts w:hint="eastAsia"/>
          <w:lang w:val="en-US"/>
        </w:rPr>
        <w:t>задовільного</w:t>
      </w:r>
      <w:r w:rsidRPr="005C58BC">
        <w:rPr>
          <w:lang w:val="en-US"/>
        </w:rPr>
        <w:t></w:t>
      </w:r>
      <w:r w:rsidRPr="005C58BC">
        <w:rPr>
          <w:rFonts w:hint="eastAsia"/>
          <w:lang w:val="en-US"/>
        </w:rPr>
        <w:t>рівня</w:t>
      </w:r>
      <w:r w:rsidRPr="005C58BC">
        <w:rPr>
          <w:lang w:val="en-US"/>
        </w:rPr>
        <w:t></w:t>
      </w:r>
    </w:p>
    <w:p w:rsidR="005C58BC" w:rsidRPr="005C58BC" w:rsidRDefault="005C58BC" w:rsidP="005C58BC">
      <w:pPr>
        <w:rPr>
          <w:lang w:val="en-US"/>
        </w:rPr>
      </w:pPr>
      <w:r w:rsidRPr="005C58BC">
        <w:rPr>
          <w:rFonts w:hint="eastAsia"/>
          <w:lang w:val="en-US"/>
        </w:rPr>
        <w:t>Особливостями</w:t>
      </w:r>
      <w:r w:rsidRPr="005C58BC">
        <w:rPr>
          <w:lang w:val="en-US"/>
        </w:rPr>
        <w:t></w:t>
      </w:r>
      <w:r w:rsidRPr="005C58BC">
        <w:rPr>
          <w:rFonts w:hint="eastAsia"/>
          <w:lang w:val="en-US"/>
        </w:rPr>
        <w:t>заходів</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є</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шляхом</w:t>
      </w:r>
    </w:p>
    <w:p w:rsidR="005C58BC" w:rsidRPr="005C58BC" w:rsidRDefault="005C58BC" w:rsidP="005C58BC">
      <w:pPr>
        <w:rPr>
          <w:lang w:val="en-US"/>
        </w:rPr>
      </w:pPr>
      <w:r w:rsidRPr="005C58BC">
        <w:rPr>
          <w:rFonts w:hint="eastAsia"/>
          <w:lang w:val="en-US"/>
        </w:rPr>
        <w:t>їх</w:t>
      </w:r>
      <w:r w:rsidRPr="005C58BC">
        <w:rPr>
          <w:lang w:val="en-US"/>
        </w:rPr>
        <w:t></w:t>
      </w:r>
      <w:r w:rsidRPr="005C58BC">
        <w:rPr>
          <w:rFonts w:hint="eastAsia"/>
          <w:lang w:val="en-US"/>
        </w:rPr>
        <w:t>встановлення</w:t>
      </w:r>
      <w:r w:rsidRPr="005C58BC">
        <w:rPr>
          <w:lang w:val="en-US"/>
        </w:rPr>
        <w:t></w:t>
      </w:r>
      <w:r w:rsidRPr="005C58BC">
        <w:rPr>
          <w:rFonts w:hint="eastAsia"/>
          <w:lang w:val="en-US"/>
        </w:rPr>
        <w:t>здійснюється</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реалізації</w:t>
      </w:r>
      <w:r w:rsidRPr="005C58BC">
        <w:rPr>
          <w:lang w:val="en-US"/>
        </w:rPr>
        <w:t></w:t>
      </w:r>
      <w:r w:rsidRPr="005C58BC">
        <w:rPr>
          <w:rFonts w:hint="eastAsia"/>
          <w:lang w:val="en-US"/>
        </w:rPr>
        <w:t>форм</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заходи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p>
    <w:p w:rsidR="005C58BC" w:rsidRPr="005C58BC" w:rsidRDefault="005C58BC" w:rsidP="005C58BC">
      <w:pPr>
        <w:rPr>
          <w:lang w:val="en-US"/>
        </w:rPr>
      </w:pPr>
      <w:r w:rsidRPr="005C58BC">
        <w:rPr>
          <w:rFonts w:hint="eastAsia"/>
          <w:lang w:val="en-US"/>
        </w:rPr>
        <w:t>ототожнюються</w:t>
      </w:r>
      <w:r w:rsidRPr="005C58BC">
        <w:rPr>
          <w:lang w:val="en-US"/>
        </w:rPr>
        <w:t></w:t>
      </w:r>
      <w:r w:rsidRPr="005C58BC">
        <w:rPr>
          <w:rFonts w:hint="eastAsia"/>
          <w:lang w:val="en-US"/>
        </w:rPr>
        <w:t>із</w:t>
      </w:r>
      <w:r w:rsidRPr="005C58BC">
        <w:rPr>
          <w:lang w:val="en-US"/>
        </w:rPr>
        <w:t></w:t>
      </w:r>
      <w:r w:rsidRPr="005C58BC">
        <w:rPr>
          <w:rFonts w:hint="eastAsia"/>
          <w:lang w:val="en-US"/>
        </w:rPr>
        <w:t>гарантіями</w:t>
      </w:r>
      <w:r w:rsidRPr="005C58BC">
        <w:rPr>
          <w:lang w:val="en-US"/>
        </w:rPr>
        <w:t></w:t>
      </w:r>
      <w:r w:rsidRPr="005C58BC">
        <w:rPr>
          <w:lang w:val="en-US"/>
        </w:rPr>
        <w:t></w:t>
      </w:r>
      <w:r w:rsidRPr="005C58BC">
        <w:rPr>
          <w:rFonts w:hint="eastAsia"/>
          <w:lang w:val="en-US"/>
        </w:rPr>
        <w:t>тобто</w:t>
      </w:r>
      <w:r w:rsidRPr="005C58BC">
        <w:rPr>
          <w:lang w:val="en-US"/>
        </w:rPr>
        <w:t></w:t>
      </w:r>
      <w:r w:rsidRPr="005C58BC">
        <w:rPr>
          <w:rFonts w:hint="eastAsia"/>
          <w:lang w:val="en-US"/>
        </w:rPr>
        <w:t>є</w:t>
      </w:r>
      <w:r w:rsidRPr="005C58BC">
        <w:rPr>
          <w:lang w:val="en-US"/>
        </w:rPr>
        <w:t></w:t>
      </w:r>
      <w:r w:rsidRPr="005C58BC">
        <w:rPr>
          <w:rFonts w:hint="eastAsia"/>
          <w:lang w:val="en-US"/>
        </w:rPr>
        <w:t>умовою</w:t>
      </w:r>
      <w:r w:rsidRPr="005C58BC">
        <w:rPr>
          <w:lang w:val="en-US"/>
        </w:rPr>
        <w:t></w:t>
      </w:r>
      <w:r w:rsidRPr="005C58BC">
        <w:rPr>
          <w:lang w:val="en-US"/>
        </w:rPr>
        <w:t></w:t>
      </w:r>
      <w:r w:rsidRPr="005C58BC">
        <w:rPr>
          <w:rFonts w:hint="eastAsia"/>
          <w:lang w:val="en-US"/>
        </w:rPr>
        <w:t>що</w:t>
      </w:r>
      <w:r w:rsidRPr="005C58BC">
        <w:rPr>
          <w:lang w:val="en-US"/>
        </w:rPr>
        <w:t></w:t>
      </w:r>
      <w:r w:rsidRPr="005C58BC">
        <w:rPr>
          <w:rFonts w:hint="eastAsia"/>
          <w:lang w:val="en-US"/>
        </w:rPr>
        <w:t>сприяє</w:t>
      </w:r>
      <w:r w:rsidRPr="005C58BC">
        <w:rPr>
          <w:lang w:val="en-US"/>
        </w:rPr>
        <w:t></w:t>
      </w:r>
      <w:r w:rsidRPr="005C58BC">
        <w:rPr>
          <w:rFonts w:hint="eastAsia"/>
          <w:lang w:val="en-US"/>
        </w:rPr>
        <w:t>втіленню</w:t>
      </w:r>
      <w:r w:rsidRPr="005C58BC">
        <w:rPr>
          <w:lang w:val="en-US"/>
        </w:rPr>
        <w:t></w:t>
      </w:r>
      <w:r w:rsidRPr="005C58BC">
        <w:rPr>
          <w:rFonts w:hint="eastAsia"/>
          <w:lang w:val="en-US"/>
        </w:rPr>
        <w:t>даного</w:t>
      </w:r>
    </w:p>
    <w:p w:rsidR="005C58BC" w:rsidRPr="005C58BC" w:rsidRDefault="005C58BC" w:rsidP="005C58BC">
      <w:pPr>
        <w:rPr>
          <w:lang w:val="en-US"/>
        </w:rPr>
      </w:pPr>
      <w:r w:rsidRPr="005C58BC">
        <w:rPr>
          <w:rFonts w:hint="eastAsia"/>
          <w:lang w:val="en-US"/>
        </w:rPr>
        <w:t>інституту</w:t>
      </w:r>
      <w:r w:rsidRPr="005C58BC">
        <w:rPr>
          <w:lang w:val="en-US"/>
        </w:rPr>
        <w:t></w:t>
      </w:r>
      <w:r w:rsidRPr="005C58BC">
        <w:rPr>
          <w:rFonts w:hint="eastAsia"/>
          <w:lang w:val="en-US"/>
        </w:rPr>
        <w:t>на</w:t>
      </w:r>
      <w:r w:rsidRPr="005C58BC">
        <w:rPr>
          <w:lang w:val="en-US"/>
        </w:rPr>
        <w:t></w:t>
      </w:r>
      <w:r w:rsidRPr="005C58BC">
        <w:rPr>
          <w:rFonts w:hint="eastAsia"/>
          <w:lang w:val="en-US"/>
        </w:rPr>
        <w:t>практиці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заходи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мають</w:t>
      </w:r>
    </w:p>
    <w:p w:rsidR="005C58BC" w:rsidRPr="005C58BC" w:rsidRDefault="005C58BC" w:rsidP="005C58BC">
      <w:pPr>
        <w:rPr>
          <w:lang w:val="en-US"/>
        </w:rPr>
      </w:pPr>
      <w:r w:rsidRPr="005C58BC">
        <w:rPr>
          <w:rFonts w:hint="eastAsia"/>
          <w:lang w:val="en-US"/>
        </w:rPr>
        <w:t>активний</w:t>
      </w:r>
      <w:r w:rsidRPr="005C58BC">
        <w:rPr>
          <w:lang w:val="en-US"/>
        </w:rPr>
        <w:t></w:t>
      </w:r>
      <w:r w:rsidRPr="005C58BC">
        <w:rPr>
          <w:rFonts w:hint="eastAsia"/>
          <w:lang w:val="en-US"/>
        </w:rPr>
        <w:t>характер</w:t>
      </w:r>
      <w:r w:rsidRPr="005C58BC">
        <w:rPr>
          <w:lang w:val="en-US"/>
        </w:rPr>
        <w:t></w:t>
      </w:r>
      <w:r w:rsidRPr="005C58BC">
        <w:rPr>
          <w:lang w:val="en-US"/>
        </w:rPr>
        <w:t></w:t>
      </w:r>
      <w:r w:rsidRPr="005C58BC">
        <w:rPr>
          <w:rFonts w:hint="eastAsia"/>
          <w:lang w:val="en-US"/>
        </w:rPr>
        <w:t>тобто</w:t>
      </w:r>
      <w:r w:rsidRPr="005C58BC">
        <w:rPr>
          <w:lang w:val="en-US"/>
        </w:rPr>
        <w:t></w:t>
      </w:r>
      <w:r w:rsidRPr="005C58BC">
        <w:rPr>
          <w:rFonts w:hint="eastAsia"/>
          <w:lang w:val="en-US"/>
        </w:rPr>
        <w:t>спрямовані</w:t>
      </w:r>
      <w:r w:rsidRPr="005C58BC">
        <w:rPr>
          <w:lang w:val="en-US"/>
        </w:rPr>
        <w:t></w:t>
      </w:r>
      <w:r w:rsidRPr="005C58BC">
        <w:rPr>
          <w:rFonts w:hint="eastAsia"/>
          <w:lang w:val="en-US"/>
        </w:rPr>
        <w:t>на</w:t>
      </w:r>
      <w:r w:rsidRPr="005C58BC">
        <w:rPr>
          <w:lang w:val="en-US"/>
        </w:rPr>
        <w:t></w:t>
      </w:r>
      <w:r w:rsidRPr="005C58BC">
        <w:rPr>
          <w:rFonts w:hint="eastAsia"/>
          <w:lang w:val="en-US"/>
        </w:rPr>
        <w:t>попередження</w:t>
      </w:r>
      <w:r w:rsidRPr="005C58BC">
        <w:rPr>
          <w:lang w:val="en-US"/>
        </w:rPr>
        <w:t></w:t>
      </w:r>
      <w:r w:rsidRPr="005C58BC">
        <w:rPr>
          <w:rFonts w:hint="eastAsia"/>
          <w:lang w:val="en-US"/>
        </w:rPr>
        <w:t>можливих</w:t>
      </w:r>
    </w:p>
    <w:p w:rsidR="005C58BC" w:rsidRPr="005C58BC" w:rsidRDefault="005C58BC" w:rsidP="005C58BC">
      <w:pPr>
        <w:rPr>
          <w:lang w:val="en-US"/>
        </w:rPr>
      </w:pPr>
      <w:r w:rsidRPr="005C58BC">
        <w:rPr>
          <w:rFonts w:hint="eastAsia"/>
          <w:lang w:val="en-US"/>
        </w:rPr>
        <w:t>негативних</w:t>
      </w:r>
      <w:r w:rsidRPr="005C58BC">
        <w:rPr>
          <w:lang w:val="en-US"/>
        </w:rPr>
        <w:t></w:t>
      </w:r>
      <w:r w:rsidRPr="005C58BC">
        <w:rPr>
          <w:rFonts w:hint="eastAsia"/>
          <w:lang w:val="en-US"/>
        </w:rPr>
        <w:t>наслідків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заходи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мають</w:t>
      </w:r>
    </w:p>
    <w:p w:rsidR="005C58BC" w:rsidRPr="005C58BC" w:rsidRDefault="005C58BC" w:rsidP="005C58BC">
      <w:pPr>
        <w:rPr>
          <w:lang w:val="en-US"/>
        </w:rPr>
      </w:pPr>
      <w:r w:rsidRPr="005C58BC">
        <w:rPr>
          <w:rFonts w:hint="eastAsia"/>
          <w:lang w:val="en-US"/>
        </w:rPr>
        <w:t>специфічний</w:t>
      </w:r>
      <w:r w:rsidRPr="005C58BC">
        <w:rPr>
          <w:lang w:val="en-US"/>
        </w:rPr>
        <w:t></w:t>
      </w:r>
      <w:r w:rsidRPr="005C58BC">
        <w:rPr>
          <w:rFonts w:hint="eastAsia"/>
          <w:lang w:val="en-US"/>
        </w:rPr>
        <w:t>характер</w:t>
      </w:r>
      <w:r w:rsidRPr="005C58BC">
        <w:rPr>
          <w:lang w:val="en-US"/>
        </w:rPr>
        <w:t></w:t>
      </w:r>
      <w:r w:rsidRPr="005C58BC">
        <w:rPr>
          <w:lang w:val="en-US"/>
        </w:rPr>
        <w:t></w:t>
      </w:r>
      <w:r w:rsidRPr="005C58BC">
        <w:rPr>
          <w:rFonts w:hint="eastAsia"/>
          <w:lang w:val="en-US"/>
        </w:rPr>
        <w:t>оскільки</w:t>
      </w:r>
      <w:r w:rsidRPr="005C58BC">
        <w:rPr>
          <w:lang w:val="en-US"/>
        </w:rPr>
        <w:t></w:t>
      </w:r>
      <w:r w:rsidRPr="005C58BC">
        <w:rPr>
          <w:rFonts w:hint="eastAsia"/>
          <w:lang w:val="en-US"/>
        </w:rPr>
        <w:t>здійснюються</w:t>
      </w:r>
      <w:r w:rsidRPr="005C58BC">
        <w:rPr>
          <w:lang w:val="en-US"/>
        </w:rPr>
        <w:t></w:t>
      </w:r>
      <w:r w:rsidRPr="005C58BC">
        <w:rPr>
          <w:rFonts w:hint="eastAsia"/>
          <w:lang w:val="en-US"/>
        </w:rPr>
        <w:t>щодо</w:t>
      </w:r>
      <w:r w:rsidRPr="005C58BC">
        <w:rPr>
          <w:lang w:val="en-US"/>
        </w:rPr>
        <w:t></w:t>
      </w:r>
      <w:r w:rsidRPr="005C58BC">
        <w:rPr>
          <w:rFonts w:hint="eastAsia"/>
          <w:lang w:val="en-US"/>
        </w:rPr>
        <w:t>осіб</w:t>
      </w:r>
      <w:r w:rsidRPr="005C58BC">
        <w:rPr>
          <w:lang w:val="en-US"/>
        </w:rPr>
        <w:t></w:t>
      </w:r>
      <w:r w:rsidRPr="005C58BC">
        <w:rPr>
          <w:lang w:val="en-US"/>
        </w:rPr>
        <w:t></w:t>
      </w:r>
      <w:r w:rsidRPr="005C58BC">
        <w:rPr>
          <w:rFonts w:hint="eastAsia"/>
          <w:lang w:val="en-US"/>
        </w:rPr>
        <w:t>які</w:t>
      </w:r>
      <w:r w:rsidRPr="005C58BC">
        <w:rPr>
          <w:lang w:val="en-US"/>
        </w:rPr>
        <w:t></w:t>
      </w:r>
      <w:r w:rsidRPr="005C58BC">
        <w:rPr>
          <w:rFonts w:hint="eastAsia"/>
          <w:lang w:val="en-US"/>
        </w:rPr>
        <w:t>мають</w:t>
      </w:r>
    </w:p>
    <w:p w:rsidR="005C58BC" w:rsidRPr="005C58BC" w:rsidRDefault="005C58BC" w:rsidP="005C58BC">
      <w:pPr>
        <w:rPr>
          <w:lang w:val="en-US"/>
        </w:rPr>
      </w:pPr>
      <w:r w:rsidRPr="005C58BC">
        <w:rPr>
          <w:rFonts w:hint="eastAsia"/>
          <w:lang w:val="en-US"/>
        </w:rPr>
        <w:t>спеціальний</w:t>
      </w:r>
      <w:r w:rsidRPr="005C58BC">
        <w:rPr>
          <w:lang w:val="en-US"/>
        </w:rPr>
        <w:t></w:t>
      </w:r>
      <w:r w:rsidRPr="005C58BC">
        <w:rPr>
          <w:rFonts w:hint="eastAsia"/>
          <w:lang w:val="en-US"/>
        </w:rPr>
        <w:t>статус</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Дослідження</w:t>
      </w:r>
      <w:r w:rsidRPr="005C58BC">
        <w:rPr>
          <w:lang w:val="en-US"/>
        </w:rPr>
        <w:t></w:t>
      </w:r>
      <w:r w:rsidRPr="005C58BC">
        <w:rPr>
          <w:rFonts w:hint="eastAsia"/>
          <w:lang w:val="en-US"/>
        </w:rPr>
        <w:t>проблем</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засвідчило</w:t>
      </w:r>
      <w:r w:rsidRPr="005C58BC">
        <w:rPr>
          <w:lang w:val="en-US"/>
        </w:rPr>
        <w:t></w:t>
      </w:r>
      <w:r w:rsidRPr="005C58BC">
        <w:rPr>
          <w:rFonts w:hint="eastAsia"/>
          <w:lang w:val="en-US"/>
        </w:rPr>
        <w:t>наявність</w:t>
      </w:r>
      <w:r w:rsidRPr="005C58BC">
        <w:rPr>
          <w:lang w:val="en-US"/>
        </w:rPr>
        <w:t></w:t>
      </w:r>
      <w:r w:rsidRPr="005C58BC">
        <w:rPr>
          <w:rFonts w:hint="eastAsia"/>
          <w:lang w:val="en-US"/>
        </w:rPr>
        <w:t>у</w:t>
      </w:r>
      <w:r w:rsidRPr="005C58BC">
        <w:rPr>
          <w:lang w:val="en-US"/>
        </w:rPr>
        <w:t></w:t>
      </w:r>
      <w:r w:rsidRPr="005C58BC">
        <w:rPr>
          <w:rFonts w:hint="eastAsia"/>
          <w:lang w:val="en-US"/>
        </w:rPr>
        <w:t>цілому</w:t>
      </w:r>
      <w:r w:rsidRPr="005C58BC">
        <w:rPr>
          <w:lang w:val="en-US"/>
        </w:rPr>
        <w:t></w:t>
      </w:r>
      <w:r w:rsidRPr="005C58BC">
        <w:rPr>
          <w:rFonts w:hint="eastAsia"/>
          <w:lang w:val="en-US"/>
        </w:rPr>
        <w:t>двох</w:t>
      </w:r>
      <w:r w:rsidRPr="005C58BC">
        <w:rPr>
          <w:lang w:val="en-US"/>
        </w:rPr>
        <w:t></w:t>
      </w:r>
      <w:r w:rsidRPr="005C58BC">
        <w:rPr>
          <w:rFonts w:hint="eastAsia"/>
          <w:lang w:val="en-US"/>
        </w:rPr>
        <w:t>загальних</w:t>
      </w:r>
      <w:r w:rsidRPr="005C58BC">
        <w:rPr>
          <w:lang w:val="en-US"/>
        </w:rPr>
        <w:t></w:t>
      </w:r>
      <w:r w:rsidRPr="005C58BC">
        <w:rPr>
          <w:rFonts w:hint="eastAsia"/>
          <w:lang w:val="en-US"/>
        </w:rPr>
        <w:t>та</w:t>
      </w:r>
      <w:r w:rsidRPr="005C58BC">
        <w:rPr>
          <w:lang w:val="en-US"/>
        </w:rPr>
        <w:t></w:t>
      </w:r>
      <w:r w:rsidRPr="005C58BC">
        <w:rPr>
          <w:rFonts w:hint="eastAsia"/>
          <w:lang w:val="en-US"/>
        </w:rPr>
        <w:t>доволі</w:t>
      </w:r>
    </w:p>
    <w:p w:rsidR="005C58BC" w:rsidRPr="005C58BC" w:rsidRDefault="005C58BC" w:rsidP="005C58BC">
      <w:pPr>
        <w:rPr>
          <w:lang w:val="en-US"/>
        </w:rPr>
      </w:pPr>
      <w:r w:rsidRPr="005C58BC">
        <w:rPr>
          <w:rFonts w:hint="eastAsia"/>
          <w:lang w:val="en-US"/>
        </w:rPr>
        <w:t>об’ємних</w:t>
      </w:r>
      <w:r w:rsidRPr="005C58BC">
        <w:rPr>
          <w:lang w:val="en-US"/>
        </w:rPr>
        <w:t></w:t>
      </w:r>
      <w:r w:rsidRPr="005C58BC">
        <w:rPr>
          <w:rFonts w:hint="eastAsia"/>
          <w:lang w:val="en-US"/>
        </w:rPr>
        <w:t>груп</w:t>
      </w:r>
      <w:r w:rsidRPr="005C58BC">
        <w:rPr>
          <w:lang w:val="en-US"/>
        </w:rPr>
        <w:t></w:t>
      </w:r>
      <w:r w:rsidRPr="005C58BC">
        <w:rPr>
          <w:rFonts w:hint="eastAsia"/>
          <w:lang w:val="en-US"/>
        </w:rPr>
        <w:t>існуючих</w:t>
      </w:r>
      <w:r w:rsidRPr="005C58BC">
        <w:rPr>
          <w:lang w:val="en-US"/>
        </w:rPr>
        <w:t></w:t>
      </w:r>
      <w:r w:rsidRPr="005C58BC">
        <w:rPr>
          <w:rFonts w:hint="eastAsia"/>
          <w:lang w:val="en-US"/>
        </w:rPr>
        <w:t>недоліків</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соціальне</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w:t>
      </w:r>
      <w:r w:rsidRPr="005C58BC">
        <w:rPr>
          <w:lang w:val="en-US"/>
        </w:rPr>
        <w:t></w:t>
      </w:r>
      <w:r w:rsidRPr="005C58BC">
        <w:rPr>
          <w:rFonts w:hint="eastAsia"/>
          <w:lang w:val="en-US"/>
        </w:rPr>
        <w:t>є</w:t>
      </w:r>
    </w:p>
    <w:p w:rsidR="005C58BC" w:rsidRPr="005C58BC" w:rsidRDefault="005C58BC" w:rsidP="005C58BC">
      <w:pPr>
        <w:rPr>
          <w:lang w:val="en-US"/>
        </w:rPr>
      </w:pPr>
      <w:r w:rsidRPr="005C58BC">
        <w:rPr>
          <w:rFonts w:hint="eastAsia"/>
          <w:lang w:val="en-US"/>
        </w:rPr>
        <w:t>меншим</w:t>
      </w:r>
      <w:r w:rsidRPr="005C58BC">
        <w:rPr>
          <w:lang w:val="en-US"/>
        </w:rPr>
        <w:t></w:t>
      </w:r>
      <w:r w:rsidRPr="005C58BC">
        <w:rPr>
          <w:lang w:val="en-US"/>
        </w:rPr>
        <w:t></w:t>
      </w:r>
      <w:r w:rsidRPr="005C58BC">
        <w:rPr>
          <w:rFonts w:hint="eastAsia"/>
          <w:lang w:val="en-US"/>
        </w:rPr>
        <w:t>аніж</w:t>
      </w:r>
      <w:r w:rsidRPr="005C58BC">
        <w:rPr>
          <w:lang w:val="en-US"/>
        </w:rPr>
        <w:t></w:t>
      </w:r>
      <w:r w:rsidRPr="005C58BC">
        <w:rPr>
          <w:rFonts w:hint="eastAsia"/>
          <w:lang w:val="en-US"/>
        </w:rPr>
        <w:t>у</w:t>
      </w:r>
      <w:r w:rsidRPr="005C58BC">
        <w:rPr>
          <w:lang w:val="en-US"/>
        </w:rPr>
        <w:t></w:t>
      </w:r>
      <w:r w:rsidRPr="005C58BC">
        <w:rPr>
          <w:rFonts w:hint="eastAsia"/>
          <w:lang w:val="en-US"/>
        </w:rPr>
        <w:t>інших</w:t>
      </w:r>
      <w:r w:rsidRPr="005C58BC">
        <w:rPr>
          <w:lang w:val="en-US"/>
        </w:rPr>
        <w:t></w:t>
      </w:r>
      <w:r w:rsidRPr="005C58BC">
        <w:rPr>
          <w:rFonts w:hint="eastAsia"/>
          <w:lang w:val="en-US"/>
        </w:rPr>
        <w:t>категорій</w:t>
      </w:r>
      <w:r w:rsidRPr="005C58BC">
        <w:rPr>
          <w:lang w:val="en-US"/>
        </w:rPr>
        <w:t></w:t>
      </w:r>
      <w:r w:rsidRPr="005C58BC">
        <w:rPr>
          <w:rFonts w:hint="eastAsia"/>
          <w:lang w:val="en-US"/>
        </w:rPr>
        <w:t>публічних</w:t>
      </w:r>
      <w:r w:rsidRPr="005C58BC">
        <w:rPr>
          <w:lang w:val="en-US"/>
        </w:rPr>
        <w:t></w:t>
      </w:r>
      <w:r w:rsidRPr="005C58BC">
        <w:rPr>
          <w:rFonts w:hint="eastAsia"/>
          <w:lang w:val="en-US"/>
        </w:rPr>
        <w:t>службовців</w:t>
      </w:r>
      <w:r w:rsidRPr="005C58BC">
        <w:rPr>
          <w:lang w:val="en-US"/>
        </w:rPr>
        <w:t></w:t>
      </w:r>
      <w:r w:rsidRPr="005C58BC">
        <w:rPr>
          <w:rFonts w:hint="eastAsia"/>
          <w:lang w:val="en-US"/>
        </w:rPr>
        <w:t>–</w:t>
      </w:r>
      <w:r w:rsidRPr="005C58BC">
        <w:rPr>
          <w:lang w:val="en-US"/>
        </w:rPr>
        <w:t></w:t>
      </w:r>
      <w:r w:rsidRPr="005C58BC">
        <w:rPr>
          <w:rFonts w:hint="eastAsia"/>
          <w:lang w:val="en-US"/>
        </w:rPr>
        <w:t>до</w:t>
      </w:r>
      <w:r w:rsidRPr="005C58BC">
        <w:rPr>
          <w:lang w:val="en-US"/>
        </w:rPr>
        <w:t></w:t>
      </w:r>
      <w:r w:rsidRPr="005C58BC">
        <w:rPr>
          <w:rFonts w:hint="eastAsia"/>
          <w:lang w:val="en-US"/>
        </w:rPr>
        <w:t>цієї</w:t>
      </w:r>
      <w:r w:rsidRPr="005C58BC">
        <w:rPr>
          <w:lang w:val="en-US"/>
        </w:rPr>
        <w:t></w:t>
      </w:r>
      <w:r w:rsidRPr="005C58BC">
        <w:rPr>
          <w:rFonts w:hint="eastAsia"/>
          <w:lang w:val="en-US"/>
        </w:rPr>
        <w:t>групи</w:t>
      </w:r>
    </w:p>
    <w:p w:rsidR="005C58BC" w:rsidRPr="005C58BC" w:rsidRDefault="005C58BC" w:rsidP="005C58BC">
      <w:pPr>
        <w:rPr>
          <w:lang w:val="en-US"/>
        </w:rPr>
      </w:pPr>
      <w:r w:rsidRPr="005C58BC">
        <w:rPr>
          <w:rFonts w:hint="eastAsia"/>
          <w:lang w:val="en-US"/>
        </w:rPr>
        <w:t>належить</w:t>
      </w:r>
      <w:r w:rsidRPr="005C58BC">
        <w:rPr>
          <w:lang w:val="en-US"/>
        </w:rPr>
        <w:t></w:t>
      </w:r>
      <w:r w:rsidRPr="005C58BC">
        <w:rPr>
          <w:rFonts w:hint="eastAsia"/>
          <w:lang w:val="en-US"/>
        </w:rPr>
        <w:t>доволі</w:t>
      </w:r>
      <w:r w:rsidRPr="005C58BC">
        <w:rPr>
          <w:lang w:val="en-US"/>
        </w:rPr>
        <w:t></w:t>
      </w:r>
      <w:r w:rsidRPr="005C58BC">
        <w:rPr>
          <w:rFonts w:hint="eastAsia"/>
          <w:lang w:val="en-US"/>
        </w:rPr>
        <w:t>широке</w:t>
      </w:r>
      <w:r w:rsidRPr="005C58BC">
        <w:rPr>
          <w:lang w:val="en-US"/>
        </w:rPr>
        <w:t></w:t>
      </w:r>
      <w:r w:rsidRPr="005C58BC">
        <w:rPr>
          <w:rFonts w:hint="eastAsia"/>
          <w:lang w:val="en-US"/>
        </w:rPr>
        <w:t>коло</w:t>
      </w:r>
      <w:r w:rsidRPr="005C58BC">
        <w:rPr>
          <w:lang w:val="en-US"/>
        </w:rPr>
        <w:t></w:t>
      </w:r>
      <w:r w:rsidRPr="005C58BC">
        <w:rPr>
          <w:rFonts w:hint="eastAsia"/>
          <w:lang w:val="en-US"/>
        </w:rPr>
        <w:t>проблем</w:t>
      </w:r>
      <w:r w:rsidRPr="005C58BC">
        <w:rPr>
          <w:lang w:val="en-US"/>
        </w:rPr>
        <w:t></w:t>
      </w:r>
      <w:r w:rsidRPr="005C58BC">
        <w:rPr>
          <w:lang w:val="en-US"/>
        </w:rPr>
        <w:t></w:t>
      </w:r>
      <w:r w:rsidRPr="005C58BC">
        <w:rPr>
          <w:rFonts w:hint="eastAsia"/>
          <w:lang w:val="en-US"/>
        </w:rPr>
        <w:t>пов’язаних</w:t>
      </w:r>
      <w:r w:rsidRPr="005C58BC">
        <w:rPr>
          <w:lang w:val="en-US"/>
        </w:rPr>
        <w:t></w:t>
      </w:r>
      <w:r w:rsidRPr="005C58BC">
        <w:rPr>
          <w:rFonts w:hint="eastAsia"/>
          <w:lang w:val="en-US"/>
        </w:rPr>
        <w:t>із</w:t>
      </w:r>
      <w:r w:rsidRPr="005C58BC">
        <w:rPr>
          <w:lang w:val="en-US"/>
        </w:rPr>
        <w:t></w:t>
      </w:r>
      <w:r w:rsidRPr="005C58BC">
        <w:rPr>
          <w:rFonts w:hint="eastAsia"/>
          <w:lang w:val="en-US"/>
        </w:rPr>
        <w:t>наявністю</w:t>
      </w:r>
      <w:r w:rsidRPr="005C58BC">
        <w:rPr>
          <w:lang w:val="en-US"/>
        </w:rPr>
        <w:t></w:t>
      </w:r>
      <w:r w:rsidRPr="005C58BC">
        <w:rPr>
          <w:rFonts w:hint="eastAsia"/>
          <w:lang w:val="en-US"/>
        </w:rPr>
        <w:t>у</w:t>
      </w:r>
      <w:r w:rsidRPr="005C58BC">
        <w:rPr>
          <w:lang w:val="en-US"/>
        </w:rPr>
        <w:t></w:t>
      </w:r>
      <w:r w:rsidRPr="005C58BC">
        <w:rPr>
          <w:rFonts w:hint="eastAsia"/>
          <w:lang w:val="en-US"/>
        </w:rPr>
        <w:t>інших</w:t>
      </w:r>
    </w:p>
    <w:p w:rsidR="005C58BC" w:rsidRPr="005C58BC" w:rsidRDefault="005C58BC" w:rsidP="005C58BC">
      <w:pPr>
        <w:rPr>
          <w:lang w:val="en-US"/>
        </w:rPr>
      </w:pPr>
      <w:r w:rsidRPr="005C58BC">
        <w:rPr>
          <w:rFonts w:hint="eastAsia"/>
          <w:lang w:val="en-US"/>
        </w:rPr>
        <w:t>видів</w:t>
      </w:r>
      <w:r w:rsidRPr="005C58BC">
        <w:rPr>
          <w:lang w:val="en-US"/>
        </w:rPr>
        <w:t></w:t>
      </w:r>
      <w:r w:rsidRPr="005C58BC">
        <w:rPr>
          <w:rFonts w:hint="eastAsia"/>
          <w:lang w:val="en-US"/>
        </w:rPr>
        <w:t>публічних</w:t>
      </w:r>
      <w:r w:rsidRPr="005C58BC">
        <w:rPr>
          <w:lang w:val="en-US"/>
        </w:rPr>
        <w:t></w:t>
      </w:r>
      <w:r w:rsidRPr="005C58BC">
        <w:rPr>
          <w:rFonts w:hint="eastAsia"/>
          <w:lang w:val="en-US"/>
        </w:rPr>
        <w:t>службовців</w:t>
      </w:r>
      <w:r w:rsidRPr="005C58BC">
        <w:rPr>
          <w:lang w:val="en-US"/>
        </w:rPr>
        <w:t></w:t>
      </w:r>
      <w:r w:rsidRPr="005C58BC">
        <w:rPr>
          <w:rFonts w:hint="eastAsia"/>
          <w:lang w:val="en-US"/>
        </w:rPr>
        <w:t>певних</w:t>
      </w:r>
      <w:r w:rsidRPr="005C58BC">
        <w:rPr>
          <w:lang w:val="en-US"/>
        </w:rPr>
        <w:t></w:t>
      </w:r>
      <w:r w:rsidRPr="005C58BC">
        <w:rPr>
          <w:rFonts w:hint="eastAsia"/>
          <w:lang w:val="en-US"/>
        </w:rPr>
        <w:t>різновидів</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lang w:val="en-US"/>
        </w:rPr>
        <w:t></w:t>
      </w:r>
      <w:r w:rsidRPr="005C58BC">
        <w:rPr>
          <w:rFonts w:hint="eastAsia"/>
          <w:lang w:val="en-US"/>
        </w:rPr>
        <w:t>не</w:t>
      </w:r>
    </w:p>
    <w:p w:rsidR="005C58BC" w:rsidRPr="005C58BC" w:rsidRDefault="005C58BC" w:rsidP="005C58BC">
      <w:pPr>
        <w:rPr>
          <w:lang w:val="en-US"/>
        </w:rPr>
      </w:pPr>
      <w:r w:rsidRPr="005C58BC">
        <w:rPr>
          <w:rFonts w:hint="eastAsia"/>
          <w:lang w:val="en-US"/>
        </w:rPr>
        <w:t>притаманних</w:t>
      </w:r>
      <w:r w:rsidRPr="005C58BC">
        <w:rPr>
          <w:lang w:val="en-US"/>
        </w:rPr>
        <w:t></w:t>
      </w:r>
      <w:r w:rsidRPr="005C58BC">
        <w:rPr>
          <w:rFonts w:hint="eastAsia"/>
          <w:lang w:val="en-US"/>
        </w:rPr>
        <w:t>соціальному</w:t>
      </w:r>
      <w:r w:rsidRPr="005C58BC">
        <w:rPr>
          <w:lang w:val="en-US"/>
        </w:rPr>
        <w:t></w:t>
      </w:r>
      <w:r w:rsidRPr="005C58BC">
        <w:rPr>
          <w:rFonts w:hint="eastAsia"/>
          <w:lang w:val="en-US"/>
        </w:rPr>
        <w:t>забезпеченню</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До</w:t>
      </w:r>
      <w:r w:rsidRPr="005C58BC">
        <w:rPr>
          <w:lang w:val="en-US"/>
        </w:rPr>
        <w:t></w:t>
      </w:r>
      <w:r w:rsidRPr="005C58BC">
        <w:rPr>
          <w:rFonts w:hint="eastAsia"/>
          <w:lang w:val="en-US"/>
        </w:rPr>
        <w:t>таких</w:t>
      </w:r>
      <w:r w:rsidRPr="005C58BC">
        <w:rPr>
          <w:lang w:val="en-US"/>
        </w:rPr>
        <w:t></w:t>
      </w:r>
      <w:r w:rsidRPr="005C58BC">
        <w:rPr>
          <w:rFonts w:hint="eastAsia"/>
          <w:lang w:val="en-US"/>
        </w:rPr>
        <w:t>різновидів</w:t>
      </w:r>
    </w:p>
    <w:p w:rsidR="005C58BC" w:rsidRPr="005C58BC" w:rsidRDefault="005C58BC" w:rsidP="005C58BC">
      <w:pPr>
        <w:rPr>
          <w:lang w:val="en-US"/>
        </w:rPr>
      </w:pPr>
      <w:r w:rsidRPr="005C58BC">
        <w:rPr>
          <w:rFonts w:hint="eastAsia"/>
          <w:lang w:val="en-US"/>
        </w:rPr>
        <w:t>віднесено</w:t>
      </w:r>
      <w:r w:rsidRPr="005C58BC">
        <w:rPr>
          <w:lang w:val="en-US"/>
        </w:rPr>
        <w:t></w:t>
      </w:r>
      <w:r w:rsidRPr="005C58BC">
        <w:rPr>
          <w:rFonts w:hint="eastAsia"/>
          <w:lang w:val="en-US"/>
        </w:rPr>
        <w:t>медичне</w:t>
      </w:r>
      <w:r w:rsidRPr="005C58BC">
        <w:rPr>
          <w:lang w:val="en-US"/>
        </w:rPr>
        <w:t></w:t>
      </w:r>
      <w:r w:rsidRPr="005C58BC">
        <w:rPr>
          <w:rFonts w:hint="eastAsia"/>
          <w:lang w:val="en-US"/>
        </w:rPr>
        <w:t>обслуговування</w:t>
      </w:r>
      <w:r w:rsidRPr="005C58BC">
        <w:rPr>
          <w:lang w:val="en-US"/>
        </w:rPr>
        <w:t></w:t>
      </w:r>
      <w:r w:rsidRPr="005C58BC">
        <w:rPr>
          <w:rFonts w:hint="eastAsia"/>
          <w:lang w:val="en-US"/>
        </w:rPr>
        <w:t>чи</w:t>
      </w:r>
      <w:r w:rsidRPr="005C58BC">
        <w:rPr>
          <w:lang w:val="en-US"/>
        </w:rPr>
        <w:t></w:t>
      </w:r>
      <w:r w:rsidRPr="005C58BC">
        <w:rPr>
          <w:rFonts w:hint="eastAsia"/>
          <w:lang w:val="en-US"/>
        </w:rPr>
        <w:t>санітарно</w:t>
      </w:r>
      <w:r w:rsidRPr="005C58BC">
        <w:rPr>
          <w:lang w:val="en-US"/>
        </w:rPr>
        <w:t></w:t>
      </w:r>
      <w:r w:rsidRPr="005C58BC">
        <w:rPr>
          <w:rFonts w:hint="eastAsia"/>
          <w:lang w:val="en-US"/>
        </w:rPr>
        <w:t>курортне</w:t>
      </w:r>
      <w:r w:rsidRPr="005C58BC">
        <w:rPr>
          <w:lang w:val="en-US"/>
        </w:rPr>
        <w:t></w:t>
      </w:r>
      <w:r w:rsidRPr="005C58BC">
        <w:rPr>
          <w:rFonts w:hint="eastAsia"/>
          <w:lang w:val="en-US"/>
        </w:rPr>
        <w:t>лікування</w:t>
      </w:r>
      <w:r w:rsidRPr="005C58BC">
        <w:rPr>
          <w:lang w:val="en-US"/>
        </w:rPr>
        <w:t></w:t>
      </w:r>
      <w:r w:rsidRPr="005C58BC">
        <w:rPr>
          <w:lang w:val="en-US"/>
        </w:rPr>
        <w:t></w:t>
      </w:r>
      <w:r w:rsidRPr="005C58BC">
        <w:rPr>
          <w:rFonts w:hint="eastAsia"/>
          <w:lang w:val="en-US"/>
        </w:rPr>
        <w:t>або</w:t>
      </w:r>
      <w:r w:rsidRPr="005C58BC">
        <w:rPr>
          <w:lang w:val="en-US"/>
        </w:rPr>
        <w:t></w:t>
      </w:r>
      <w:r w:rsidRPr="005C58BC">
        <w:rPr>
          <w:rFonts w:hint="eastAsia"/>
          <w:lang w:val="en-US"/>
        </w:rPr>
        <w:t>ж</w:t>
      </w:r>
    </w:p>
    <w:p w:rsidR="005C58BC" w:rsidRPr="005C58BC" w:rsidRDefault="005C58BC" w:rsidP="005C58BC">
      <w:pPr>
        <w:rPr>
          <w:lang w:val="en-US"/>
        </w:rPr>
      </w:pPr>
      <w:r w:rsidRPr="005C58BC">
        <w:rPr>
          <w:rFonts w:hint="eastAsia"/>
          <w:lang w:val="en-US"/>
        </w:rPr>
        <w:t>грошові</w:t>
      </w:r>
      <w:r w:rsidRPr="005C58BC">
        <w:rPr>
          <w:lang w:val="en-US"/>
        </w:rPr>
        <w:t></w:t>
      </w:r>
      <w:r w:rsidRPr="005C58BC">
        <w:rPr>
          <w:rFonts w:hint="eastAsia"/>
          <w:lang w:val="en-US"/>
        </w:rPr>
        <w:t>виплати</w:t>
      </w:r>
      <w:r w:rsidRPr="005C58BC">
        <w:rPr>
          <w:lang w:val="en-US"/>
        </w:rPr>
        <w:t></w:t>
      </w:r>
      <w:r w:rsidRPr="005C58BC">
        <w:rPr>
          <w:rFonts w:hint="eastAsia"/>
          <w:lang w:val="en-US"/>
        </w:rPr>
        <w:t>на</w:t>
      </w:r>
      <w:r w:rsidRPr="005C58BC">
        <w:rPr>
          <w:lang w:val="en-US"/>
        </w:rPr>
        <w:t></w:t>
      </w:r>
      <w:r w:rsidRPr="005C58BC">
        <w:rPr>
          <w:rFonts w:hint="eastAsia"/>
          <w:lang w:val="en-US"/>
        </w:rPr>
        <w:t>поховання</w:t>
      </w:r>
      <w:r w:rsidRPr="005C58BC">
        <w:rPr>
          <w:lang w:val="en-US"/>
        </w:rPr>
        <w:t></w:t>
      </w:r>
      <w:r w:rsidRPr="005C58BC">
        <w:rPr>
          <w:rFonts w:hint="eastAsia"/>
          <w:lang w:val="en-US"/>
        </w:rPr>
        <w:t>судді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нормативні</w:t>
      </w:r>
      <w:r w:rsidRPr="005C58BC">
        <w:rPr>
          <w:lang w:val="en-US"/>
        </w:rPr>
        <w:t></w:t>
      </w:r>
      <w:r w:rsidRPr="005C58BC">
        <w:rPr>
          <w:rFonts w:hint="eastAsia"/>
          <w:lang w:val="en-US"/>
        </w:rPr>
        <w:t>та</w:t>
      </w:r>
      <w:r w:rsidRPr="005C58BC">
        <w:rPr>
          <w:lang w:val="en-US"/>
        </w:rPr>
        <w:t></w:t>
      </w:r>
      <w:r w:rsidRPr="005C58BC">
        <w:rPr>
          <w:rFonts w:hint="eastAsia"/>
          <w:lang w:val="en-US"/>
        </w:rPr>
        <w:t>процедурні</w:t>
      </w:r>
      <w:r w:rsidRPr="005C58BC">
        <w:rPr>
          <w:lang w:val="en-US"/>
        </w:rPr>
        <w:t></w:t>
      </w:r>
      <w:r w:rsidRPr="005C58BC">
        <w:rPr>
          <w:rFonts w:hint="eastAsia"/>
          <w:lang w:val="en-US"/>
        </w:rPr>
        <w:t>проблеми</w:t>
      </w:r>
    </w:p>
    <w:p w:rsidR="005C58BC" w:rsidRPr="005C58BC" w:rsidRDefault="005C58BC" w:rsidP="005C58BC">
      <w:pPr>
        <w:rPr>
          <w:lang w:val="en-US"/>
        </w:rPr>
      </w:pP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окремих</w:t>
      </w:r>
      <w:r w:rsidRPr="005C58BC">
        <w:rPr>
          <w:lang w:val="en-US"/>
        </w:rPr>
        <w:t></w:t>
      </w:r>
      <w:r w:rsidRPr="005C58BC">
        <w:rPr>
          <w:rFonts w:hint="eastAsia"/>
          <w:lang w:val="en-US"/>
        </w:rPr>
        <w:t>видів</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p>
    <w:p w:rsidR="005C58BC" w:rsidRPr="005C58BC" w:rsidRDefault="005C58BC" w:rsidP="005C58BC">
      <w:pPr>
        <w:rPr>
          <w:lang w:val="en-US"/>
        </w:rPr>
      </w:pPr>
      <w:r w:rsidRPr="005C58BC">
        <w:rPr>
          <w:rFonts w:hint="eastAsia"/>
          <w:lang w:val="en-US"/>
        </w:rPr>
        <w:t>встановлених</w:t>
      </w:r>
      <w:r w:rsidRPr="005C58BC">
        <w:rPr>
          <w:lang w:val="en-US"/>
        </w:rPr>
        <w:t></w:t>
      </w:r>
      <w:r w:rsidRPr="005C58BC">
        <w:rPr>
          <w:rFonts w:hint="eastAsia"/>
          <w:lang w:val="en-US"/>
        </w:rPr>
        <w:t>нормами</w:t>
      </w:r>
      <w:r w:rsidRPr="005C58BC">
        <w:rPr>
          <w:lang w:val="en-US"/>
        </w:rPr>
        <w:t></w:t>
      </w:r>
      <w:r w:rsidRPr="005C58BC">
        <w:rPr>
          <w:rFonts w:hint="eastAsia"/>
          <w:lang w:val="en-US"/>
        </w:rPr>
        <w:t>чинного</w:t>
      </w:r>
      <w:r w:rsidRPr="005C58BC">
        <w:rPr>
          <w:lang w:val="en-US"/>
        </w:rPr>
        <w:t></w:t>
      </w:r>
      <w:r w:rsidRPr="005C58BC">
        <w:rPr>
          <w:rFonts w:hint="eastAsia"/>
          <w:lang w:val="en-US"/>
        </w:rPr>
        <w:t>Закону</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p>
    <w:p w:rsidR="005C58BC" w:rsidRPr="005C58BC" w:rsidRDefault="005C58BC" w:rsidP="005C58BC">
      <w:pPr>
        <w:rPr>
          <w:lang w:val="en-US"/>
        </w:rPr>
      </w:pPr>
      <w:r w:rsidRPr="005C58BC">
        <w:rPr>
          <w:rFonts w:hint="eastAsia"/>
          <w:lang w:val="en-US"/>
        </w:rPr>
        <w:t>суддів</w:t>
      </w:r>
      <w:r w:rsidRPr="005C58BC">
        <w:rPr>
          <w:lang w:val="en-US"/>
        </w:rPr>
        <w:t></w:t>
      </w:r>
      <w:r w:rsidRPr="005C58BC">
        <w:rPr>
          <w:lang w:val="en-US"/>
        </w:rPr>
        <w:t></w:t>
      </w:r>
      <w:r w:rsidRPr="005C58BC">
        <w:rPr>
          <w:rFonts w:hint="eastAsia"/>
          <w:lang w:val="en-US"/>
        </w:rPr>
        <w:t>від</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зокрема</w:t>
      </w:r>
      <w:r w:rsidRPr="005C58BC">
        <w:rPr>
          <w:lang w:val="en-US"/>
        </w:rPr>
        <w:t></w:t>
      </w:r>
      <w:r w:rsidRPr="005C58BC">
        <w:rPr>
          <w:rFonts w:hint="eastAsia"/>
          <w:lang w:val="en-US"/>
        </w:rPr>
        <w:t>існуючі</w:t>
      </w:r>
      <w:r w:rsidRPr="005C58BC">
        <w:rPr>
          <w:lang w:val="en-US"/>
        </w:rPr>
        <w:t></w:t>
      </w:r>
      <w:r w:rsidRPr="005C58BC">
        <w:rPr>
          <w:rFonts w:hint="eastAsia"/>
          <w:lang w:val="en-US"/>
        </w:rPr>
        <w:t>проблеми</w:t>
      </w:r>
      <w:r w:rsidRPr="005C58BC">
        <w:rPr>
          <w:lang w:val="en-US"/>
        </w:rPr>
        <w:t></w:t>
      </w:r>
      <w:r w:rsidRPr="005C58BC">
        <w:rPr>
          <w:rFonts w:hint="eastAsia"/>
          <w:lang w:val="en-US"/>
        </w:rPr>
        <w:t>щодо</w:t>
      </w:r>
    </w:p>
    <w:p w:rsidR="005C58BC" w:rsidRPr="005C58BC" w:rsidRDefault="005C58BC" w:rsidP="005C58BC">
      <w:pPr>
        <w:rPr>
          <w:lang w:val="en-US"/>
        </w:rPr>
      </w:pP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житлом</w:t>
      </w:r>
      <w:r w:rsidRPr="005C58BC">
        <w:rPr>
          <w:lang w:val="en-US"/>
        </w:rPr>
        <w:t></w:t>
      </w:r>
      <w:r w:rsidRPr="005C58BC">
        <w:rPr>
          <w:rFonts w:hint="eastAsia"/>
          <w:lang w:val="en-US"/>
        </w:rPr>
        <w:t>чи</w:t>
      </w:r>
      <w:r w:rsidRPr="005C58BC">
        <w:rPr>
          <w:lang w:val="en-US"/>
        </w:rPr>
        <w:t></w:t>
      </w:r>
      <w:r w:rsidRPr="005C58BC">
        <w:rPr>
          <w:rFonts w:hint="eastAsia"/>
          <w:lang w:val="en-US"/>
        </w:rPr>
        <w:t>проблеми</w:t>
      </w:r>
    </w:p>
    <w:p w:rsidR="005C58BC" w:rsidRPr="005C58BC" w:rsidRDefault="005C58BC" w:rsidP="005C58BC">
      <w:pPr>
        <w:rPr>
          <w:lang w:val="en-US"/>
        </w:rPr>
      </w:pPr>
      <w:r w:rsidRPr="005C58BC">
        <w:rPr>
          <w:rFonts w:hint="eastAsia"/>
          <w:lang w:val="en-US"/>
        </w:rPr>
        <w:t>пенсійного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Тенденціями</w:t>
      </w:r>
      <w:r w:rsidRPr="005C58BC">
        <w:rPr>
          <w:lang w:val="en-US"/>
        </w:rPr>
        <w:t></w:t>
      </w:r>
      <w:r w:rsidRPr="005C58BC">
        <w:rPr>
          <w:rFonts w:hint="eastAsia"/>
          <w:lang w:val="en-US"/>
        </w:rPr>
        <w:t>подальшого</w:t>
      </w:r>
      <w:r w:rsidRPr="005C58BC">
        <w:rPr>
          <w:lang w:val="en-US"/>
        </w:rPr>
        <w:t></w:t>
      </w:r>
      <w:r w:rsidRPr="005C58BC">
        <w:rPr>
          <w:rFonts w:hint="eastAsia"/>
          <w:lang w:val="en-US"/>
        </w:rPr>
        <w:t>розвитку</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p>
    <w:p w:rsidR="005C58BC" w:rsidRPr="005C58BC" w:rsidRDefault="005C58BC" w:rsidP="005C58BC">
      <w:pPr>
        <w:rPr>
          <w:lang w:val="en-US"/>
        </w:rPr>
      </w:pP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в</w:t>
      </w:r>
      <w:r w:rsidRPr="005C58BC">
        <w:rPr>
          <w:lang w:val="en-US"/>
        </w:rPr>
        <w:t></w:t>
      </w:r>
      <w:r w:rsidRPr="005C58BC">
        <w:rPr>
          <w:rFonts w:hint="eastAsia"/>
          <w:lang w:val="en-US"/>
        </w:rPr>
        <w:t>умовах</w:t>
      </w:r>
      <w:r w:rsidRPr="005C58BC">
        <w:rPr>
          <w:lang w:val="en-US"/>
        </w:rPr>
        <w:t></w:t>
      </w:r>
      <w:r w:rsidRPr="005C58BC">
        <w:rPr>
          <w:rFonts w:hint="eastAsia"/>
          <w:lang w:val="en-US"/>
        </w:rPr>
        <w:t>євроінтеграції</w:t>
      </w:r>
      <w:r w:rsidRPr="005C58BC">
        <w:rPr>
          <w:lang w:val="en-US"/>
        </w:rPr>
        <w:t></w:t>
      </w:r>
      <w:r w:rsidRPr="005C58BC">
        <w:rPr>
          <w:rFonts w:hint="eastAsia"/>
          <w:lang w:val="en-US"/>
        </w:rPr>
        <w:t>України</w:t>
      </w:r>
      <w:r w:rsidRPr="005C58BC">
        <w:rPr>
          <w:lang w:val="en-US"/>
        </w:rPr>
        <w:t></w:t>
      </w:r>
      <w:r w:rsidRPr="005C58BC">
        <w:rPr>
          <w:rFonts w:hint="eastAsia"/>
          <w:lang w:val="en-US"/>
        </w:rPr>
        <w:t>є</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адаптація</w:t>
      </w:r>
      <w:r w:rsidRPr="005C58BC">
        <w:rPr>
          <w:lang w:val="en-US"/>
        </w:rPr>
        <w:t></w:t>
      </w:r>
      <w:r w:rsidRPr="005C58BC">
        <w:rPr>
          <w:rFonts w:hint="eastAsia"/>
          <w:lang w:val="en-US"/>
        </w:rPr>
        <w:t>європейських</w:t>
      </w:r>
      <w:r w:rsidRPr="005C58BC">
        <w:rPr>
          <w:lang w:val="en-US"/>
        </w:rPr>
        <w:t></w:t>
      </w:r>
      <w:r w:rsidRPr="005C58BC">
        <w:rPr>
          <w:rFonts w:hint="eastAsia"/>
          <w:lang w:val="en-US"/>
        </w:rPr>
        <w:t>стандартів</w:t>
      </w:r>
      <w:r w:rsidRPr="005C58BC">
        <w:rPr>
          <w:lang w:val="en-US"/>
        </w:rPr>
        <w:t></w:t>
      </w:r>
      <w:r w:rsidRPr="005C58BC">
        <w:rPr>
          <w:rFonts w:hint="eastAsia"/>
          <w:lang w:val="en-US"/>
        </w:rPr>
        <w:t>та</w:t>
      </w:r>
      <w:r w:rsidRPr="005C58BC">
        <w:rPr>
          <w:lang w:val="en-US"/>
        </w:rPr>
        <w:t></w:t>
      </w:r>
      <w:r w:rsidRPr="005C58BC">
        <w:rPr>
          <w:rFonts w:hint="eastAsia"/>
          <w:lang w:val="en-US"/>
        </w:rPr>
        <w:t>досвіду</w:t>
      </w:r>
      <w:r w:rsidRPr="005C58BC">
        <w:rPr>
          <w:lang w:val="en-US"/>
        </w:rPr>
        <w:t></w:t>
      </w:r>
      <w:r w:rsidRPr="005C58BC">
        <w:rPr>
          <w:rFonts w:hint="eastAsia"/>
          <w:lang w:val="en-US"/>
        </w:rPr>
        <w:t>зарубіжних</w:t>
      </w:r>
      <w:r w:rsidRPr="005C58BC">
        <w:rPr>
          <w:lang w:val="en-US"/>
        </w:rPr>
        <w:t></w:t>
      </w:r>
      <w:r w:rsidRPr="005C58BC">
        <w:rPr>
          <w:rFonts w:hint="eastAsia"/>
          <w:lang w:val="en-US"/>
        </w:rPr>
        <w:t>держав</w:t>
      </w:r>
      <w:r w:rsidRPr="005C58BC">
        <w:rPr>
          <w:lang w:val="en-US"/>
        </w:rPr>
        <w:t></w:t>
      </w:r>
      <w:r w:rsidRPr="005C58BC">
        <w:rPr>
          <w:rFonts w:hint="eastAsia"/>
          <w:lang w:val="en-US"/>
        </w:rPr>
        <w:t>у</w:t>
      </w:r>
      <w:r w:rsidRPr="005C58BC">
        <w:rPr>
          <w:lang w:val="en-US"/>
        </w:rPr>
        <w:t></w:t>
      </w:r>
      <w:r w:rsidRPr="005C58BC">
        <w:rPr>
          <w:rFonts w:hint="eastAsia"/>
          <w:lang w:val="en-US"/>
        </w:rPr>
        <w:t>нормах</w:t>
      </w:r>
    </w:p>
    <w:p w:rsidR="005C58BC" w:rsidRPr="005C58BC" w:rsidRDefault="005C58BC" w:rsidP="005C58BC">
      <w:pPr>
        <w:rPr>
          <w:lang w:val="en-US"/>
        </w:rPr>
      </w:pPr>
      <w:r w:rsidRPr="005C58BC">
        <w:rPr>
          <w:rFonts w:hint="eastAsia"/>
          <w:lang w:val="en-US"/>
        </w:rPr>
        <w:t>законодавства</w:t>
      </w: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збільшення</w:t>
      </w:r>
    </w:p>
    <w:p w:rsidR="005C58BC" w:rsidRPr="005C58BC" w:rsidRDefault="005C58BC" w:rsidP="005C58BC">
      <w:pPr>
        <w:rPr>
          <w:lang w:val="en-US"/>
        </w:rPr>
      </w:pP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заробітної</w:t>
      </w:r>
      <w:r w:rsidRPr="005C58BC">
        <w:rPr>
          <w:lang w:val="en-US"/>
        </w:rPr>
        <w:t></w:t>
      </w:r>
      <w:r w:rsidRPr="005C58BC">
        <w:rPr>
          <w:rFonts w:hint="eastAsia"/>
          <w:lang w:val="en-US"/>
        </w:rPr>
        <w:t>плати</w:t>
      </w:r>
      <w:r w:rsidRPr="005C58BC">
        <w:rPr>
          <w:lang w:val="en-US"/>
        </w:rPr>
        <w:t></w:t>
      </w:r>
      <w:r w:rsidRPr="005C58BC">
        <w:rPr>
          <w:rFonts w:hint="eastAsia"/>
          <w:lang w:val="en-US"/>
        </w:rPr>
        <w:t>суддів</w:t>
      </w:r>
      <w:r w:rsidRPr="005C58BC">
        <w:rPr>
          <w:lang w:val="en-US"/>
        </w:rPr>
        <w:t></w:t>
      </w:r>
      <w:r w:rsidRPr="005C58BC">
        <w:rPr>
          <w:rFonts w:hint="eastAsia"/>
          <w:lang w:val="en-US"/>
        </w:rPr>
        <w:t>за</w:t>
      </w:r>
      <w:r w:rsidRPr="005C58BC">
        <w:rPr>
          <w:lang w:val="en-US"/>
        </w:rPr>
        <w:t></w:t>
      </w:r>
      <w:r w:rsidRPr="005C58BC">
        <w:rPr>
          <w:rFonts w:hint="eastAsia"/>
          <w:lang w:val="en-US"/>
        </w:rPr>
        <w:t>рахунок</w:t>
      </w:r>
      <w:r w:rsidRPr="005C58BC">
        <w:rPr>
          <w:lang w:val="en-US"/>
        </w:rPr>
        <w:t></w:t>
      </w:r>
      <w:r w:rsidRPr="005C58BC">
        <w:rPr>
          <w:rFonts w:hint="eastAsia"/>
          <w:lang w:val="en-US"/>
        </w:rPr>
        <w:t>урізання</w:t>
      </w:r>
      <w:r w:rsidRPr="005C58BC">
        <w:rPr>
          <w:lang w:val="en-US"/>
        </w:rPr>
        <w:t></w:t>
      </w:r>
      <w:r w:rsidRPr="005C58BC">
        <w:rPr>
          <w:rFonts w:hint="eastAsia"/>
          <w:lang w:val="en-US"/>
        </w:rPr>
        <w:t>соціальних</w:t>
      </w:r>
      <w:r w:rsidRPr="005C58BC">
        <w:rPr>
          <w:lang w:val="en-US"/>
        </w:rPr>
        <w:t></w:t>
      </w:r>
      <w:r w:rsidRPr="005C58BC">
        <w:rPr>
          <w:rFonts w:hint="eastAsia"/>
          <w:lang w:val="en-US"/>
        </w:rPr>
        <w:t>гарантій</w:t>
      </w:r>
      <w:r w:rsidRPr="005C58BC">
        <w:rPr>
          <w:lang w:val="en-US"/>
        </w:rPr>
        <w:t></w:t>
      </w:r>
      <w:r w:rsidRPr="005C58BC">
        <w:rPr>
          <w:lang w:val="en-US"/>
        </w:rPr>
        <w:t></w:t>
      </w:r>
      <w:r w:rsidRPr="005C58BC">
        <w:rPr>
          <w:lang w:val="en-US"/>
        </w:rPr>
        <w:t></w:t>
      </w:r>
      <w:r w:rsidRPr="005C58BC">
        <w:rPr>
          <w:lang w:val="en-US"/>
        </w:rPr>
        <w:t></w:t>
      </w:r>
    </w:p>
    <w:p w:rsidR="005C58BC" w:rsidRPr="005C58BC" w:rsidRDefault="005C58BC" w:rsidP="005C58BC">
      <w:pPr>
        <w:rPr>
          <w:lang w:val="en-US"/>
        </w:rPr>
      </w:pPr>
      <w:r w:rsidRPr="005C58BC">
        <w:rPr>
          <w:rFonts w:hint="eastAsia"/>
          <w:lang w:val="en-US"/>
        </w:rPr>
        <w:t>зменшення</w:t>
      </w:r>
      <w:r w:rsidRPr="005C58BC">
        <w:rPr>
          <w:lang w:val="en-US"/>
        </w:rPr>
        <w:t></w:t>
      </w:r>
      <w:r w:rsidRPr="005C58BC">
        <w:rPr>
          <w:rFonts w:hint="eastAsia"/>
          <w:lang w:val="en-US"/>
        </w:rPr>
        <w:t>змісту</w:t>
      </w:r>
      <w:r w:rsidRPr="005C58BC">
        <w:rPr>
          <w:lang w:val="en-US"/>
        </w:rPr>
        <w:t></w:t>
      </w:r>
      <w:r w:rsidRPr="005C58BC">
        <w:rPr>
          <w:rFonts w:hint="eastAsia"/>
          <w:lang w:val="en-US"/>
        </w:rPr>
        <w:t>та</w:t>
      </w:r>
      <w:r w:rsidRPr="005C58BC">
        <w:rPr>
          <w:lang w:val="en-US"/>
        </w:rPr>
        <w:t></w:t>
      </w:r>
      <w:r w:rsidRPr="005C58BC">
        <w:rPr>
          <w:rFonts w:hint="eastAsia"/>
          <w:lang w:val="en-US"/>
        </w:rPr>
        <w:t>обсягу</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суддівського</w:t>
      </w:r>
      <w:r w:rsidRPr="005C58BC">
        <w:rPr>
          <w:lang w:val="en-US"/>
        </w:rPr>
        <w:t></w:t>
      </w:r>
      <w:r w:rsidRPr="005C58BC">
        <w:rPr>
          <w:rFonts w:hint="eastAsia"/>
          <w:lang w:val="en-US"/>
        </w:rPr>
        <w:t>корпусу</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переходу</w:t>
      </w:r>
      <w:r w:rsidRPr="005C58BC">
        <w:rPr>
          <w:lang w:val="en-US"/>
        </w:rPr>
        <w:t></w:t>
      </w:r>
      <w:r w:rsidRPr="005C58BC">
        <w:rPr>
          <w:rFonts w:hint="eastAsia"/>
          <w:lang w:val="en-US"/>
        </w:rPr>
        <w:t>держави</w:t>
      </w:r>
      <w:r w:rsidRPr="005C58BC">
        <w:rPr>
          <w:lang w:val="en-US"/>
        </w:rPr>
        <w:t></w:t>
      </w:r>
      <w:r w:rsidRPr="005C58BC">
        <w:rPr>
          <w:rFonts w:hint="eastAsia"/>
          <w:lang w:val="en-US"/>
        </w:rPr>
        <w:t>від</w:t>
      </w:r>
      <w:r w:rsidRPr="005C58BC">
        <w:rPr>
          <w:lang w:val="en-US"/>
        </w:rPr>
        <w:t></w:t>
      </w:r>
      <w:r w:rsidRPr="005C58BC">
        <w:rPr>
          <w:rFonts w:hint="eastAsia"/>
          <w:lang w:val="en-US"/>
        </w:rPr>
        <w:t>переважання</w:t>
      </w:r>
      <w:r w:rsidRPr="005C58BC">
        <w:rPr>
          <w:lang w:val="en-US"/>
        </w:rPr>
        <w:t></w:t>
      </w:r>
      <w:r w:rsidRPr="005C58BC">
        <w:rPr>
          <w:rFonts w:hint="eastAsia"/>
          <w:lang w:val="en-US"/>
        </w:rPr>
        <w:t>натурального</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lang w:val="en-US"/>
        </w:rPr>
        <w:t></w:t>
      </w:r>
      <w:r w:rsidRPr="005C58BC">
        <w:rPr>
          <w:rFonts w:hint="eastAsia"/>
          <w:lang w:val="en-US"/>
        </w:rPr>
        <w:t>за</w:t>
      </w:r>
      <w:r w:rsidRPr="005C58BC">
        <w:rPr>
          <w:lang w:val="en-US"/>
        </w:rPr>
        <w:t></w:t>
      </w:r>
      <w:r w:rsidRPr="005C58BC">
        <w:rPr>
          <w:rFonts w:hint="eastAsia"/>
          <w:lang w:val="en-US"/>
        </w:rPr>
        <w:t>рахунок</w:t>
      </w:r>
      <w:r w:rsidRPr="005C58BC">
        <w:rPr>
          <w:lang w:val="en-US"/>
        </w:rPr>
        <w:t></w:t>
      </w:r>
      <w:r w:rsidRPr="005C58BC">
        <w:rPr>
          <w:rFonts w:hint="eastAsia"/>
          <w:lang w:val="en-US"/>
        </w:rPr>
        <w:t>у</w:t>
      </w:r>
      <w:r w:rsidRPr="005C58BC">
        <w:rPr>
          <w:lang w:val="en-US"/>
        </w:rPr>
        <w:t></w:t>
      </w:r>
      <w:r w:rsidRPr="005C58BC">
        <w:rPr>
          <w:rFonts w:hint="eastAsia"/>
          <w:lang w:val="en-US"/>
        </w:rPr>
        <w:t>першу</w:t>
      </w:r>
      <w:r w:rsidRPr="005C58BC">
        <w:rPr>
          <w:lang w:val="en-US"/>
        </w:rPr>
        <w:t></w:t>
      </w:r>
      <w:r w:rsidRPr="005C58BC">
        <w:rPr>
          <w:rFonts w:hint="eastAsia"/>
          <w:lang w:val="en-US"/>
        </w:rPr>
        <w:t>чергу</w:t>
      </w:r>
      <w:r w:rsidRPr="005C58BC">
        <w:rPr>
          <w:lang w:val="en-US"/>
        </w:rPr>
        <w:t></w:t>
      </w:r>
      <w:r w:rsidRPr="005C58BC">
        <w:rPr>
          <w:rFonts w:hint="eastAsia"/>
          <w:lang w:val="en-US"/>
        </w:rPr>
        <w:t>пільг</w:t>
      </w:r>
      <w:r w:rsidRPr="005C58BC">
        <w:rPr>
          <w:lang w:val="en-US"/>
        </w:rPr>
        <w:t></w:t>
      </w:r>
      <w:r w:rsidRPr="005C58BC">
        <w:rPr>
          <w:rFonts w:hint="eastAsia"/>
          <w:lang w:val="en-US"/>
        </w:rPr>
        <w:t>та</w:t>
      </w:r>
      <w:r w:rsidRPr="005C58BC">
        <w:rPr>
          <w:lang w:val="en-US"/>
        </w:rPr>
        <w:t></w:t>
      </w:r>
      <w:r w:rsidRPr="005C58BC">
        <w:rPr>
          <w:rFonts w:hint="eastAsia"/>
          <w:lang w:val="en-US"/>
        </w:rPr>
        <w:t>гарантій</w:t>
      </w:r>
      <w:r w:rsidRPr="005C58BC">
        <w:rPr>
          <w:lang w:val="en-US"/>
        </w:rPr>
        <w:t></w:t>
      </w:r>
      <w:r w:rsidRPr="005C58BC">
        <w:rPr>
          <w:lang w:val="en-US"/>
        </w:rPr>
        <w:t></w:t>
      </w:r>
      <w:r w:rsidRPr="005C58BC">
        <w:rPr>
          <w:rFonts w:hint="eastAsia"/>
          <w:lang w:val="en-US"/>
        </w:rPr>
        <w:t>до</w:t>
      </w:r>
      <w:r w:rsidRPr="005C58BC">
        <w:rPr>
          <w:lang w:val="en-US"/>
        </w:rPr>
        <w:t></w:t>
      </w:r>
      <w:r w:rsidRPr="005C58BC">
        <w:rPr>
          <w:rFonts w:hint="eastAsia"/>
          <w:lang w:val="en-US"/>
        </w:rPr>
        <w:t>грошового</w:t>
      </w:r>
    </w:p>
    <w:p w:rsidR="005C58BC" w:rsidRPr="005C58BC" w:rsidRDefault="005C58BC" w:rsidP="005C58BC">
      <w:pPr>
        <w:rPr>
          <w:lang w:val="en-US"/>
        </w:rPr>
      </w:pPr>
      <w:r w:rsidRPr="005C58BC">
        <w:rPr>
          <w:rFonts w:hint="eastAsia"/>
          <w:lang w:val="en-US"/>
        </w:rPr>
        <w:t>забезпечення</w:t>
      </w:r>
      <w:r w:rsidRPr="005C58BC">
        <w:rPr>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rFonts w:hint="eastAsia"/>
          <w:lang w:val="en-US"/>
        </w:rPr>
        <w:t>Головними</w:t>
      </w:r>
      <w:r w:rsidRPr="005C58BC">
        <w:rPr>
          <w:lang w:val="en-US"/>
        </w:rPr>
        <w:t></w:t>
      </w:r>
      <w:r w:rsidRPr="005C58BC">
        <w:rPr>
          <w:rFonts w:hint="eastAsia"/>
          <w:lang w:val="en-US"/>
        </w:rPr>
        <w:t>шляхами</w:t>
      </w:r>
      <w:r w:rsidRPr="005C58BC">
        <w:rPr>
          <w:lang w:val="en-US"/>
        </w:rPr>
        <w:t></w:t>
      </w:r>
      <w:r w:rsidRPr="005C58BC">
        <w:rPr>
          <w:rFonts w:hint="eastAsia"/>
          <w:lang w:val="en-US"/>
        </w:rPr>
        <w:t>запозичення</w:t>
      </w:r>
      <w:r w:rsidRPr="005C58BC">
        <w:rPr>
          <w:lang w:val="en-US"/>
        </w:rPr>
        <w:t></w:t>
      </w:r>
      <w:r w:rsidRPr="005C58BC">
        <w:rPr>
          <w:rFonts w:hint="eastAsia"/>
          <w:lang w:val="en-US"/>
        </w:rPr>
        <w:t>європейського</w:t>
      </w:r>
      <w:r w:rsidRPr="005C58BC">
        <w:rPr>
          <w:lang w:val="en-US"/>
        </w:rPr>
        <w:t></w:t>
      </w:r>
      <w:r w:rsidRPr="005C58BC">
        <w:rPr>
          <w:rFonts w:hint="eastAsia"/>
          <w:lang w:val="en-US"/>
        </w:rPr>
        <w:t>досвіду</w:t>
      </w:r>
      <w:r w:rsidRPr="005C58BC">
        <w:rPr>
          <w:lang w:val="en-US"/>
        </w:rPr>
        <w:t></w:t>
      </w:r>
      <w:r w:rsidRPr="005C58BC">
        <w:rPr>
          <w:rFonts w:hint="eastAsia"/>
          <w:lang w:val="en-US"/>
        </w:rPr>
        <w:t>в</w:t>
      </w:r>
    </w:p>
    <w:p w:rsidR="005C58BC" w:rsidRPr="005C58BC" w:rsidRDefault="005C58BC" w:rsidP="005C58BC">
      <w:pPr>
        <w:rPr>
          <w:lang w:val="en-US"/>
        </w:rPr>
      </w:pPr>
      <w:r w:rsidRPr="005C58BC">
        <w:rPr>
          <w:rFonts w:hint="eastAsia"/>
          <w:lang w:val="en-US"/>
        </w:rPr>
        <w:t>національне</w:t>
      </w:r>
      <w:r w:rsidRPr="005C58BC">
        <w:rPr>
          <w:lang w:val="en-US"/>
        </w:rPr>
        <w:t></w:t>
      </w:r>
      <w:r w:rsidRPr="005C58BC">
        <w:rPr>
          <w:rFonts w:hint="eastAsia"/>
          <w:lang w:val="en-US"/>
        </w:rPr>
        <w:t>законодавство</w:t>
      </w:r>
      <w:r w:rsidRPr="005C58BC">
        <w:rPr>
          <w:lang w:val="en-US"/>
        </w:rPr>
        <w:t></w:t>
      </w:r>
      <w:r w:rsidRPr="005C58BC">
        <w:rPr>
          <w:rFonts w:hint="eastAsia"/>
          <w:lang w:val="en-US"/>
        </w:rPr>
        <w:t>щодо</w:t>
      </w:r>
      <w:r w:rsidRPr="005C58BC">
        <w:rPr>
          <w:lang w:val="en-US"/>
        </w:rPr>
        <w:t></w:t>
      </w:r>
      <w:r w:rsidRPr="005C58BC">
        <w:rPr>
          <w:rFonts w:hint="eastAsia"/>
          <w:lang w:val="en-US"/>
        </w:rPr>
        <w:t>правового</w:t>
      </w:r>
      <w:r w:rsidRPr="005C58BC">
        <w:rPr>
          <w:lang w:val="en-US"/>
        </w:rPr>
        <w:t></w:t>
      </w:r>
      <w:r w:rsidRPr="005C58BC">
        <w:rPr>
          <w:rFonts w:hint="eastAsia"/>
          <w:lang w:val="en-US"/>
        </w:rPr>
        <w:t>регулювання</w:t>
      </w:r>
      <w:r w:rsidRPr="005C58BC">
        <w:rPr>
          <w:lang w:val="en-US"/>
        </w:rPr>
        <w:t></w:t>
      </w:r>
      <w:r w:rsidRPr="005C58BC">
        <w:rPr>
          <w:rFonts w:hint="eastAsia"/>
          <w:lang w:val="en-US"/>
        </w:rPr>
        <w:t>соціального</w:t>
      </w:r>
    </w:p>
    <w:p w:rsidR="005C58BC" w:rsidRPr="005C58BC" w:rsidRDefault="005C58BC" w:rsidP="005C58BC">
      <w:pPr>
        <w:rPr>
          <w:lang w:val="en-US"/>
        </w:rPr>
      </w:pP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є</w:t>
      </w:r>
      <w:r w:rsidRPr="005C58BC">
        <w:rPr>
          <w:lang w:val="en-US"/>
        </w:rPr>
        <w:t></w:t>
      </w:r>
      <w:r w:rsidRPr="005C58BC">
        <w:rPr>
          <w:rFonts w:hint="eastAsia"/>
          <w:lang w:val="en-US"/>
        </w:rPr>
        <w:t>такі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внести</w:t>
      </w:r>
      <w:r w:rsidRPr="005C58BC">
        <w:rPr>
          <w:lang w:val="en-US"/>
        </w:rPr>
        <w:t></w:t>
      </w:r>
      <w:r w:rsidRPr="005C58BC">
        <w:rPr>
          <w:rFonts w:hint="eastAsia"/>
          <w:lang w:val="en-US"/>
        </w:rPr>
        <w:t>зміни</w:t>
      </w:r>
      <w:r w:rsidRPr="005C58BC">
        <w:rPr>
          <w:lang w:val="en-US"/>
        </w:rPr>
        <w:t></w:t>
      </w:r>
      <w:r w:rsidRPr="005C58BC">
        <w:rPr>
          <w:rFonts w:hint="eastAsia"/>
          <w:lang w:val="en-US"/>
        </w:rPr>
        <w:t>до</w:t>
      </w:r>
      <w:r w:rsidRPr="005C58BC">
        <w:rPr>
          <w:lang w:val="en-US"/>
        </w:rPr>
        <w:t></w:t>
      </w:r>
      <w:r w:rsidRPr="005C58BC">
        <w:rPr>
          <w:rFonts w:hint="eastAsia"/>
          <w:lang w:val="en-US"/>
        </w:rPr>
        <w:t>статті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Закону</w:t>
      </w:r>
      <w:r w:rsidRPr="005C58BC">
        <w:rPr>
          <w:lang w:val="en-US"/>
        </w:rPr>
        <w:t></w:t>
      </w:r>
      <w:r w:rsidRPr="005C58BC">
        <w:rPr>
          <w:rFonts w:hint="eastAsia"/>
          <w:lang w:val="en-US"/>
        </w:rPr>
        <w:t>України</w:t>
      </w:r>
    </w:p>
    <w:p w:rsidR="005C58BC" w:rsidRPr="005C58BC" w:rsidRDefault="005C58BC" w:rsidP="005C58BC">
      <w:pPr>
        <w:rPr>
          <w:lang w:val="en-US"/>
        </w:rPr>
      </w:pP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від</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та</w:t>
      </w:r>
    </w:p>
    <w:p w:rsidR="005C58BC" w:rsidRPr="005C58BC" w:rsidRDefault="005C58BC" w:rsidP="005C58BC">
      <w:pPr>
        <w:rPr>
          <w:lang w:val="en-US"/>
        </w:rPr>
      </w:pPr>
      <w:r w:rsidRPr="005C58BC">
        <w:rPr>
          <w:rFonts w:hint="eastAsia"/>
          <w:lang w:val="en-US"/>
        </w:rPr>
        <w:t>сформулювати</w:t>
      </w:r>
      <w:r w:rsidRPr="005C58BC">
        <w:rPr>
          <w:lang w:val="en-US"/>
        </w:rPr>
        <w:t></w:t>
      </w:r>
      <w:r w:rsidRPr="005C58BC">
        <w:rPr>
          <w:rFonts w:hint="eastAsia"/>
          <w:lang w:val="en-US"/>
        </w:rPr>
        <w:t>її</w:t>
      </w:r>
      <w:r w:rsidRPr="005C58BC">
        <w:rPr>
          <w:lang w:val="en-US"/>
        </w:rPr>
        <w:t></w:t>
      </w:r>
      <w:r w:rsidRPr="005C58BC">
        <w:rPr>
          <w:rFonts w:hint="eastAsia"/>
          <w:lang w:val="en-US"/>
        </w:rPr>
        <w:t>у</w:t>
      </w:r>
      <w:r w:rsidRPr="005C58BC">
        <w:rPr>
          <w:lang w:val="en-US"/>
        </w:rPr>
        <w:t></w:t>
      </w:r>
      <w:r w:rsidRPr="005C58BC">
        <w:rPr>
          <w:rFonts w:hint="eastAsia"/>
          <w:lang w:val="en-US"/>
        </w:rPr>
        <w:t>наступному</w:t>
      </w:r>
      <w:r w:rsidRPr="005C58BC">
        <w:rPr>
          <w:lang w:val="en-US"/>
        </w:rPr>
        <w:t></w:t>
      </w:r>
      <w:r w:rsidRPr="005C58BC">
        <w:rPr>
          <w:rFonts w:hint="eastAsia"/>
          <w:lang w:val="en-US"/>
        </w:rPr>
        <w:t>вигляді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Судді</w:t>
      </w:r>
      <w:r w:rsidRPr="005C58BC">
        <w:rPr>
          <w:lang w:val="en-US"/>
        </w:rPr>
        <w:t></w:t>
      </w:r>
      <w:r w:rsidRPr="005C58BC">
        <w:rPr>
          <w:lang w:val="en-US"/>
        </w:rPr>
        <w:t></w:t>
      </w:r>
      <w:r w:rsidRPr="005C58BC">
        <w:rPr>
          <w:rFonts w:hint="eastAsia"/>
          <w:lang w:val="en-US"/>
        </w:rPr>
        <w:t>який</w:t>
      </w:r>
      <w:r w:rsidRPr="005C58BC">
        <w:rPr>
          <w:lang w:val="en-US"/>
        </w:rPr>
        <w:t></w:t>
      </w:r>
      <w:r w:rsidRPr="005C58BC">
        <w:rPr>
          <w:rFonts w:hint="eastAsia"/>
          <w:lang w:val="en-US"/>
        </w:rPr>
        <w:t>вийшов</w:t>
      </w:r>
      <w:r w:rsidRPr="005C58BC">
        <w:rPr>
          <w:lang w:val="en-US"/>
        </w:rPr>
        <w:t></w:t>
      </w:r>
      <w:r w:rsidRPr="005C58BC">
        <w:rPr>
          <w:rFonts w:hint="eastAsia"/>
          <w:lang w:val="en-US"/>
        </w:rPr>
        <w:t>у</w:t>
      </w:r>
      <w:r w:rsidRPr="005C58BC">
        <w:rPr>
          <w:lang w:val="en-US"/>
        </w:rPr>
        <w:t></w:t>
      </w:r>
      <w:r w:rsidRPr="005C58BC">
        <w:rPr>
          <w:rFonts w:hint="eastAsia"/>
          <w:lang w:val="en-US"/>
        </w:rPr>
        <w:t>відставку</w:t>
      </w:r>
      <w:r w:rsidRPr="005C58BC">
        <w:rPr>
          <w:lang w:val="en-US"/>
        </w:rPr>
        <w:t></w:t>
      </w:r>
    </w:p>
    <w:p w:rsidR="005C58BC" w:rsidRPr="005C58BC" w:rsidRDefault="005C58BC" w:rsidP="005C58BC">
      <w:pPr>
        <w:rPr>
          <w:lang w:val="en-US"/>
        </w:rPr>
      </w:pPr>
      <w:r w:rsidRPr="005C58BC">
        <w:rPr>
          <w:rFonts w:hint="eastAsia"/>
          <w:lang w:val="en-US"/>
        </w:rPr>
        <w:t>після</w:t>
      </w:r>
      <w:r w:rsidRPr="005C58BC">
        <w:rPr>
          <w:lang w:val="en-US"/>
        </w:rPr>
        <w:t></w:t>
      </w:r>
      <w:r w:rsidRPr="005C58BC">
        <w:rPr>
          <w:rFonts w:hint="eastAsia"/>
          <w:lang w:val="en-US"/>
        </w:rPr>
        <w:t>досягнення</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років</w:t>
      </w:r>
      <w:r w:rsidRPr="005C58BC">
        <w:rPr>
          <w:lang w:val="en-US"/>
        </w:rPr>
        <w:t></w:t>
      </w:r>
      <w:r w:rsidRPr="005C58BC">
        <w:rPr>
          <w:lang w:val="en-US"/>
        </w:rPr>
        <w:t></w:t>
      </w:r>
      <w:r w:rsidRPr="005C58BC">
        <w:rPr>
          <w:rFonts w:hint="eastAsia"/>
          <w:lang w:val="en-US"/>
        </w:rPr>
        <w:t>виплачується</w:t>
      </w:r>
      <w:r w:rsidRPr="005C58BC">
        <w:rPr>
          <w:lang w:val="en-US"/>
        </w:rPr>
        <w:t></w:t>
      </w:r>
      <w:r w:rsidRPr="005C58BC">
        <w:rPr>
          <w:rFonts w:hint="eastAsia"/>
          <w:lang w:val="en-US"/>
        </w:rPr>
        <w:t>пенсія</w:t>
      </w:r>
      <w:r w:rsidRPr="005C58BC">
        <w:rPr>
          <w:lang w:val="en-US"/>
        </w:rPr>
        <w:t></w:t>
      </w:r>
      <w:r w:rsidRPr="005C58BC">
        <w:rPr>
          <w:rFonts w:hint="eastAsia"/>
          <w:lang w:val="en-US"/>
        </w:rPr>
        <w:t>на</w:t>
      </w:r>
      <w:r w:rsidRPr="005C58BC">
        <w:rPr>
          <w:lang w:val="en-US"/>
        </w:rPr>
        <w:t></w:t>
      </w:r>
      <w:r w:rsidRPr="005C58BC">
        <w:rPr>
          <w:rFonts w:hint="eastAsia"/>
          <w:lang w:val="en-US"/>
        </w:rPr>
        <w:t>умовах</w:t>
      </w:r>
      <w:r w:rsidRPr="005C58BC">
        <w:rPr>
          <w:lang w:val="en-US"/>
        </w:rPr>
        <w:t></w:t>
      </w:r>
      <w:r w:rsidRPr="005C58BC">
        <w:rPr>
          <w:lang w:val="en-US"/>
        </w:rPr>
        <w:t></w:t>
      </w:r>
      <w:r w:rsidRPr="005C58BC">
        <w:rPr>
          <w:rFonts w:hint="eastAsia"/>
          <w:lang w:val="en-US"/>
        </w:rPr>
        <w:t>визначених</w:t>
      </w:r>
    </w:p>
    <w:p w:rsidR="005C58BC" w:rsidRPr="005C58BC" w:rsidRDefault="005C58BC" w:rsidP="005C58BC">
      <w:pPr>
        <w:rPr>
          <w:lang w:val="en-US"/>
        </w:rPr>
      </w:pPr>
      <w:r w:rsidRPr="005C58BC">
        <w:rPr>
          <w:rFonts w:hint="eastAsia"/>
          <w:lang w:val="en-US"/>
        </w:rPr>
        <w:t>зазначеним</w:t>
      </w:r>
      <w:r w:rsidRPr="005C58BC">
        <w:rPr>
          <w:lang w:val="en-US"/>
        </w:rPr>
        <w:t></w:t>
      </w:r>
      <w:r w:rsidRPr="005C58BC">
        <w:rPr>
          <w:rFonts w:hint="eastAsia"/>
          <w:lang w:val="en-US"/>
        </w:rPr>
        <w:t>Законом</w:t>
      </w:r>
      <w:r w:rsidRPr="005C58BC">
        <w:rPr>
          <w:lang w:val="en-US"/>
        </w:rPr>
        <w:t></w:t>
      </w:r>
      <w:r w:rsidRPr="005C58BC">
        <w:rPr>
          <w:lang w:val="en-US"/>
        </w:rPr>
        <w:t></w:t>
      </w:r>
      <w:r w:rsidRPr="005C58BC">
        <w:rPr>
          <w:rFonts w:hint="eastAsia"/>
          <w:lang w:val="en-US"/>
        </w:rPr>
        <w:t>або</w:t>
      </w:r>
      <w:r w:rsidRPr="005C58BC">
        <w:rPr>
          <w:lang w:val="en-US"/>
        </w:rPr>
        <w:t></w:t>
      </w:r>
      <w:r w:rsidRPr="005C58BC">
        <w:rPr>
          <w:rFonts w:hint="eastAsia"/>
          <w:lang w:val="en-US"/>
        </w:rPr>
        <w:t>за</w:t>
      </w:r>
      <w:r w:rsidRPr="005C58BC">
        <w:rPr>
          <w:lang w:val="en-US"/>
        </w:rPr>
        <w:t></w:t>
      </w:r>
      <w:r w:rsidRPr="005C58BC">
        <w:rPr>
          <w:rFonts w:hint="eastAsia"/>
          <w:lang w:val="en-US"/>
        </w:rPr>
        <w:t>його</w:t>
      </w:r>
      <w:r w:rsidRPr="005C58BC">
        <w:rPr>
          <w:lang w:val="en-US"/>
        </w:rPr>
        <w:t></w:t>
      </w:r>
      <w:r w:rsidRPr="005C58BC">
        <w:rPr>
          <w:rFonts w:hint="eastAsia"/>
          <w:lang w:val="en-US"/>
        </w:rPr>
        <w:t>вибором</w:t>
      </w:r>
      <w:r w:rsidRPr="005C58BC">
        <w:rPr>
          <w:lang w:val="en-US"/>
        </w:rPr>
        <w:t></w:t>
      </w:r>
      <w:r w:rsidRPr="005C58BC">
        <w:rPr>
          <w:rFonts w:hint="eastAsia"/>
          <w:lang w:val="en-US"/>
        </w:rPr>
        <w:t>щомісячне</w:t>
      </w:r>
      <w:r w:rsidRPr="005C58BC">
        <w:rPr>
          <w:lang w:val="en-US"/>
        </w:rPr>
        <w:t></w:t>
      </w:r>
      <w:r w:rsidRPr="005C58BC">
        <w:rPr>
          <w:rFonts w:hint="eastAsia"/>
          <w:lang w:val="en-US"/>
        </w:rPr>
        <w:t>довічне</w:t>
      </w:r>
      <w:r w:rsidRPr="005C58BC">
        <w:rPr>
          <w:lang w:val="en-US"/>
        </w:rPr>
        <w:t></w:t>
      </w:r>
      <w:r w:rsidRPr="005C58BC">
        <w:rPr>
          <w:rFonts w:hint="eastAsia"/>
          <w:lang w:val="en-US"/>
        </w:rPr>
        <w:t>грошове</w:t>
      </w:r>
    </w:p>
    <w:p w:rsidR="005C58BC" w:rsidRPr="005C58BC" w:rsidRDefault="005C58BC" w:rsidP="005C58BC">
      <w:pPr>
        <w:rPr>
          <w:lang w:val="en-US"/>
        </w:rPr>
      </w:pPr>
      <w:r w:rsidRPr="005C58BC">
        <w:rPr>
          <w:rFonts w:hint="eastAsia"/>
          <w:lang w:val="en-US"/>
        </w:rPr>
        <w:t>утримання</w:t>
      </w:r>
      <w:r w:rsidRPr="005C58BC">
        <w:rPr>
          <w:lang w:val="en-US"/>
        </w:rPr>
        <w:t></w:t>
      </w:r>
      <w:r w:rsidRPr="005C58BC">
        <w:rPr>
          <w:lang w:val="en-US"/>
        </w:rPr>
        <w:t></w:t>
      </w:r>
      <w:r w:rsidRPr="005C58BC">
        <w:rPr>
          <w:rFonts w:hint="eastAsia"/>
          <w:lang w:val="en-US"/>
        </w:rPr>
        <w:t>окрім</w:t>
      </w:r>
      <w:r w:rsidRPr="005C58BC">
        <w:rPr>
          <w:lang w:val="en-US"/>
        </w:rPr>
        <w:t></w:t>
      </w:r>
      <w:r w:rsidRPr="005C58BC">
        <w:rPr>
          <w:rFonts w:hint="eastAsia"/>
          <w:lang w:val="en-US"/>
        </w:rPr>
        <w:t>випадку</w:t>
      </w:r>
      <w:r w:rsidRPr="005C58BC">
        <w:rPr>
          <w:lang w:val="en-US"/>
        </w:rPr>
        <w:t></w:t>
      </w:r>
      <w:r w:rsidRPr="005C58BC">
        <w:rPr>
          <w:lang w:val="en-US"/>
        </w:rPr>
        <w:t></w:t>
      </w:r>
      <w:r w:rsidRPr="005C58BC">
        <w:rPr>
          <w:rFonts w:hint="eastAsia"/>
          <w:lang w:val="en-US"/>
        </w:rPr>
        <w:t>коли</w:t>
      </w:r>
      <w:r w:rsidRPr="005C58BC">
        <w:rPr>
          <w:lang w:val="en-US"/>
        </w:rPr>
        <w:t></w:t>
      </w:r>
      <w:r w:rsidRPr="005C58BC">
        <w:rPr>
          <w:rFonts w:hint="eastAsia"/>
          <w:lang w:val="en-US"/>
        </w:rPr>
        <w:t>не</w:t>
      </w:r>
      <w:r w:rsidRPr="005C58BC">
        <w:rPr>
          <w:lang w:val="en-US"/>
        </w:rPr>
        <w:t></w:t>
      </w:r>
      <w:r w:rsidRPr="005C58BC">
        <w:rPr>
          <w:rFonts w:hint="eastAsia"/>
          <w:lang w:val="en-US"/>
        </w:rPr>
        <w:t>пізніше</w:t>
      </w:r>
      <w:r w:rsidRPr="005C58BC">
        <w:rPr>
          <w:lang w:val="en-US"/>
        </w:rPr>
        <w:t></w:t>
      </w:r>
      <w:r w:rsidRPr="005C58BC">
        <w:rPr>
          <w:rFonts w:hint="eastAsia"/>
          <w:lang w:val="en-US"/>
        </w:rPr>
        <w:t>ніж</w:t>
      </w:r>
      <w:r w:rsidRPr="005C58BC">
        <w:rPr>
          <w:lang w:val="en-US"/>
        </w:rPr>
        <w:t></w:t>
      </w:r>
      <w:r w:rsidRPr="005C58BC">
        <w:rPr>
          <w:rFonts w:hint="eastAsia"/>
          <w:lang w:val="en-US"/>
        </w:rPr>
        <w:t>за</w:t>
      </w:r>
      <w:r w:rsidRPr="005C58BC">
        <w:rPr>
          <w:lang w:val="en-US"/>
        </w:rPr>
        <w:t></w:t>
      </w:r>
      <w:r w:rsidRPr="005C58BC">
        <w:rPr>
          <w:rFonts w:hint="eastAsia"/>
          <w:lang w:val="en-US"/>
        </w:rPr>
        <w:t>шість</w:t>
      </w:r>
      <w:r w:rsidRPr="005C58BC">
        <w:rPr>
          <w:lang w:val="en-US"/>
        </w:rPr>
        <w:t></w:t>
      </w:r>
      <w:r w:rsidRPr="005C58BC">
        <w:rPr>
          <w:rFonts w:hint="eastAsia"/>
          <w:lang w:val="en-US"/>
        </w:rPr>
        <w:t>місяців</w:t>
      </w:r>
      <w:r w:rsidRPr="005C58BC">
        <w:rPr>
          <w:lang w:val="en-US"/>
        </w:rPr>
        <w:t></w:t>
      </w:r>
      <w:r w:rsidRPr="005C58BC">
        <w:rPr>
          <w:rFonts w:hint="eastAsia"/>
          <w:lang w:val="en-US"/>
        </w:rPr>
        <w:t>до</w:t>
      </w:r>
      <w:r w:rsidRPr="005C58BC">
        <w:rPr>
          <w:lang w:val="en-US"/>
        </w:rPr>
        <w:t></w:t>
      </w:r>
      <w:r w:rsidRPr="005C58BC">
        <w:rPr>
          <w:rFonts w:hint="eastAsia"/>
          <w:lang w:val="en-US"/>
        </w:rPr>
        <w:t>настання</w:t>
      </w:r>
    </w:p>
    <w:p w:rsidR="005C58BC" w:rsidRPr="005C58BC" w:rsidRDefault="005C58BC" w:rsidP="005C58BC">
      <w:pPr>
        <w:rPr>
          <w:lang w:val="en-US"/>
        </w:rPr>
      </w:pPr>
      <w:r w:rsidRPr="005C58BC">
        <w:rPr>
          <w:rFonts w:hint="eastAsia"/>
          <w:lang w:val="en-US"/>
        </w:rPr>
        <w:t>цього</w:t>
      </w:r>
      <w:r w:rsidRPr="005C58BC">
        <w:rPr>
          <w:lang w:val="en-US"/>
        </w:rPr>
        <w:t></w:t>
      </w:r>
      <w:r w:rsidRPr="005C58BC">
        <w:rPr>
          <w:rFonts w:hint="eastAsia"/>
          <w:lang w:val="en-US"/>
        </w:rPr>
        <w:t>віку</w:t>
      </w:r>
      <w:r w:rsidRPr="005C58BC">
        <w:rPr>
          <w:lang w:val="en-US"/>
        </w:rPr>
        <w:t></w:t>
      </w:r>
      <w:r w:rsidRPr="005C58BC">
        <w:rPr>
          <w:lang w:val="en-US"/>
        </w:rPr>
        <w:t></w:t>
      </w:r>
      <w:r w:rsidRPr="005C58BC">
        <w:rPr>
          <w:rFonts w:hint="eastAsia"/>
          <w:lang w:val="en-US"/>
        </w:rPr>
        <w:t>суддя</w:t>
      </w:r>
      <w:r w:rsidRPr="005C58BC">
        <w:rPr>
          <w:lang w:val="en-US"/>
        </w:rPr>
        <w:t></w:t>
      </w:r>
      <w:r w:rsidRPr="005C58BC">
        <w:rPr>
          <w:rFonts w:hint="eastAsia"/>
          <w:lang w:val="en-US"/>
        </w:rPr>
        <w:t>подасть</w:t>
      </w:r>
      <w:r w:rsidRPr="005C58BC">
        <w:rPr>
          <w:lang w:val="en-US"/>
        </w:rPr>
        <w:t></w:t>
      </w:r>
      <w:r w:rsidRPr="005C58BC">
        <w:rPr>
          <w:rFonts w:hint="eastAsia"/>
          <w:lang w:val="en-US"/>
        </w:rPr>
        <w:t>заяву</w:t>
      </w:r>
      <w:r w:rsidRPr="005C58BC">
        <w:rPr>
          <w:lang w:val="en-US"/>
        </w:rPr>
        <w:t></w:t>
      </w:r>
      <w:r w:rsidRPr="005C58BC">
        <w:rPr>
          <w:rFonts w:hint="eastAsia"/>
          <w:lang w:val="en-US"/>
        </w:rPr>
        <w:t>до</w:t>
      </w:r>
      <w:r w:rsidRPr="005C58BC">
        <w:rPr>
          <w:lang w:val="en-US"/>
        </w:rPr>
        <w:t></w:t>
      </w:r>
      <w:r w:rsidRPr="005C58BC">
        <w:rPr>
          <w:rFonts w:hint="eastAsia"/>
          <w:lang w:val="en-US"/>
        </w:rPr>
        <w:t>Вищої</w:t>
      </w:r>
      <w:r w:rsidRPr="005C58BC">
        <w:rPr>
          <w:lang w:val="en-US"/>
        </w:rPr>
        <w:t></w:t>
      </w:r>
      <w:r w:rsidRPr="005C58BC">
        <w:rPr>
          <w:rFonts w:hint="eastAsia"/>
          <w:lang w:val="en-US"/>
        </w:rPr>
        <w:t>ради</w:t>
      </w:r>
      <w:r w:rsidRPr="005C58BC">
        <w:rPr>
          <w:lang w:val="en-US"/>
        </w:rPr>
        <w:t></w:t>
      </w:r>
      <w:r w:rsidRPr="005C58BC">
        <w:rPr>
          <w:rFonts w:hint="eastAsia"/>
          <w:lang w:val="en-US"/>
        </w:rPr>
        <w:t>правосуддя</w:t>
      </w:r>
      <w:r w:rsidRPr="005C58BC">
        <w:rPr>
          <w:lang w:val="en-US"/>
        </w:rPr>
        <w:t></w:t>
      </w:r>
      <w:r w:rsidRPr="005C58BC">
        <w:rPr>
          <w:rFonts w:hint="eastAsia"/>
          <w:lang w:val="en-US"/>
        </w:rPr>
        <w:t>про</w:t>
      </w:r>
      <w:r w:rsidRPr="005C58BC">
        <w:rPr>
          <w:lang w:val="en-US"/>
        </w:rPr>
        <w:t></w:t>
      </w:r>
      <w:r w:rsidRPr="005C58BC">
        <w:rPr>
          <w:rFonts w:hint="eastAsia"/>
          <w:lang w:val="en-US"/>
        </w:rPr>
        <w:t>своє</w:t>
      </w:r>
      <w:r w:rsidRPr="005C58BC">
        <w:rPr>
          <w:lang w:val="en-US"/>
        </w:rPr>
        <w:t></w:t>
      </w:r>
      <w:r w:rsidRPr="005C58BC">
        <w:rPr>
          <w:rFonts w:hint="eastAsia"/>
          <w:lang w:val="en-US"/>
        </w:rPr>
        <w:t>бажання</w:t>
      </w:r>
    </w:p>
    <w:p w:rsidR="005C58BC" w:rsidRPr="005C58BC" w:rsidRDefault="005C58BC" w:rsidP="005C58BC">
      <w:pPr>
        <w:rPr>
          <w:lang w:val="en-US"/>
        </w:rPr>
      </w:pPr>
      <w:r w:rsidRPr="005C58BC">
        <w:rPr>
          <w:rFonts w:hint="eastAsia"/>
          <w:lang w:val="en-US"/>
        </w:rPr>
        <w:t>продовжувати</w:t>
      </w:r>
      <w:r w:rsidRPr="005C58BC">
        <w:rPr>
          <w:lang w:val="en-US"/>
        </w:rPr>
        <w:t></w:t>
      </w:r>
      <w:r w:rsidRPr="005C58BC">
        <w:rPr>
          <w:rFonts w:hint="eastAsia"/>
          <w:lang w:val="en-US"/>
        </w:rPr>
        <w:t>займати</w:t>
      </w:r>
      <w:r w:rsidRPr="005C58BC">
        <w:rPr>
          <w:lang w:val="en-US"/>
        </w:rPr>
        <w:t></w:t>
      </w:r>
      <w:r w:rsidRPr="005C58BC">
        <w:rPr>
          <w:rFonts w:hint="eastAsia"/>
          <w:lang w:val="en-US"/>
        </w:rPr>
        <w:t>посаду</w:t>
      </w:r>
      <w:r w:rsidRPr="005C58BC">
        <w:rPr>
          <w:lang w:val="en-US"/>
        </w:rPr>
        <w:t></w:t>
      </w:r>
      <w:r w:rsidRPr="005C58BC">
        <w:rPr>
          <w:rFonts w:hint="eastAsia"/>
          <w:lang w:val="en-US"/>
        </w:rPr>
        <w:t>та</w:t>
      </w:r>
      <w:r w:rsidRPr="005C58BC">
        <w:rPr>
          <w:lang w:val="en-US"/>
        </w:rPr>
        <w:t></w:t>
      </w:r>
      <w:r w:rsidRPr="005C58BC">
        <w:rPr>
          <w:rFonts w:hint="eastAsia"/>
          <w:lang w:val="en-US"/>
        </w:rPr>
        <w:t>надасть</w:t>
      </w:r>
      <w:r w:rsidRPr="005C58BC">
        <w:rPr>
          <w:lang w:val="en-US"/>
        </w:rPr>
        <w:t></w:t>
      </w:r>
      <w:r w:rsidRPr="005C58BC">
        <w:rPr>
          <w:rFonts w:hint="eastAsia"/>
          <w:lang w:val="en-US"/>
        </w:rPr>
        <w:t>довідку</w:t>
      </w:r>
      <w:r w:rsidRPr="005C58BC">
        <w:rPr>
          <w:lang w:val="en-US"/>
        </w:rPr>
        <w:t></w:t>
      </w:r>
      <w:r w:rsidRPr="005C58BC">
        <w:rPr>
          <w:lang w:val="en-US"/>
        </w:rPr>
        <w:t></w:t>
      </w:r>
      <w:r w:rsidRPr="005C58BC">
        <w:rPr>
          <w:rFonts w:hint="eastAsia"/>
          <w:lang w:val="en-US"/>
        </w:rPr>
        <w:t>що</w:t>
      </w:r>
      <w:r w:rsidRPr="005C58BC">
        <w:rPr>
          <w:lang w:val="en-US"/>
        </w:rPr>
        <w:t></w:t>
      </w:r>
      <w:r w:rsidRPr="005C58BC">
        <w:rPr>
          <w:rFonts w:hint="eastAsia"/>
          <w:lang w:val="en-US"/>
        </w:rPr>
        <w:t>він</w:t>
      </w:r>
      <w:r w:rsidRPr="005C58BC">
        <w:rPr>
          <w:lang w:val="en-US"/>
        </w:rPr>
        <w:t></w:t>
      </w:r>
      <w:r w:rsidRPr="005C58BC">
        <w:rPr>
          <w:rFonts w:hint="eastAsia"/>
          <w:lang w:val="en-US"/>
        </w:rPr>
        <w:t>може</w:t>
      </w:r>
      <w:r w:rsidRPr="005C58BC">
        <w:rPr>
          <w:lang w:val="en-US"/>
        </w:rPr>
        <w:t></w:t>
      </w:r>
      <w:r w:rsidRPr="005C58BC">
        <w:rPr>
          <w:rFonts w:hint="eastAsia"/>
          <w:lang w:val="en-US"/>
        </w:rPr>
        <w:t>за</w:t>
      </w:r>
      <w:r w:rsidRPr="005C58BC">
        <w:rPr>
          <w:lang w:val="en-US"/>
        </w:rPr>
        <w:t></w:t>
      </w:r>
      <w:r w:rsidRPr="005C58BC">
        <w:rPr>
          <w:rFonts w:hint="eastAsia"/>
          <w:lang w:val="en-US"/>
        </w:rPr>
        <w:t>станом</w:t>
      </w:r>
    </w:p>
    <w:p w:rsidR="005C58BC" w:rsidRPr="005C58BC" w:rsidRDefault="005C58BC" w:rsidP="005C58BC">
      <w:pPr>
        <w:rPr>
          <w:lang w:val="en-US"/>
        </w:rPr>
      </w:pPr>
      <w:r w:rsidRPr="005C58BC">
        <w:rPr>
          <w:rFonts w:hint="eastAsia"/>
          <w:lang w:val="en-US"/>
        </w:rPr>
        <w:t>здоров’я</w:t>
      </w:r>
      <w:r w:rsidRPr="005C58BC">
        <w:rPr>
          <w:lang w:val="en-US"/>
        </w:rPr>
        <w:t></w:t>
      </w:r>
      <w:r w:rsidRPr="005C58BC">
        <w:rPr>
          <w:lang w:val="en-US"/>
        </w:rPr>
        <w:t></w:t>
      </w:r>
      <w:r w:rsidRPr="005C58BC">
        <w:rPr>
          <w:rFonts w:hint="eastAsia"/>
          <w:lang w:val="en-US"/>
        </w:rPr>
        <w:t>виконувати</w:t>
      </w:r>
      <w:r w:rsidRPr="005C58BC">
        <w:rPr>
          <w:lang w:val="en-US"/>
        </w:rPr>
        <w:t></w:t>
      </w:r>
      <w:r w:rsidRPr="005C58BC">
        <w:rPr>
          <w:rFonts w:hint="eastAsia"/>
          <w:lang w:val="en-US"/>
        </w:rPr>
        <w:t>обов’язки</w:t>
      </w:r>
      <w:r w:rsidRPr="005C58BC">
        <w:rPr>
          <w:lang w:val="en-US"/>
        </w:rPr>
        <w:t></w:t>
      </w:r>
      <w:r w:rsidRPr="005C58BC">
        <w:rPr>
          <w:rFonts w:hint="eastAsia"/>
          <w:lang w:val="en-US"/>
        </w:rPr>
        <w:t>судді</w:t>
      </w:r>
      <w:r w:rsidRPr="005C58BC">
        <w:rPr>
          <w:lang w:val="en-US"/>
        </w:rPr>
        <w:t></w:t>
      </w:r>
      <w:r w:rsidRPr="005C58BC">
        <w:rPr>
          <w:lang w:val="en-US"/>
        </w:rPr>
        <w:t></w:t>
      </w:r>
      <w:r w:rsidRPr="005C58BC">
        <w:rPr>
          <w:rFonts w:hint="eastAsia"/>
          <w:lang w:val="en-US"/>
        </w:rPr>
        <w:t>видану</w:t>
      </w:r>
      <w:r w:rsidRPr="005C58BC">
        <w:rPr>
          <w:lang w:val="en-US"/>
        </w:rPr>
        <w:t></w:t>
      </w:r>
      <w:r w:rsidRPr="005C58BC">
        <w:rPr>
          <w:rFonts w:hint="eastAsia"/>
          <w:lang w:val="en-US"/>
        </w:rPr>
        <w:t>у</w:t>
      </w:r>
      <w:r w:rsidRPr="005C58BC">
        <w:rPr>
          <w:lang w:val="en-US"/>
        </w:rPr>
        <w:t></w:t>
      </w:r>
      <w:r w:rsidRPr="005C58BC">
        <w:rPr>
          <w:rFonts w:hint="eastAsia"/>
          <w:lang w:val="en-US"/>
        </w:rPr>
        <w:t>відповідності</w:t>
      </w:r>
      <w:r w:rsidRPr="005C58BC">
        <w:rPr>
          <w:lang w:val="en-US"/>
        </w:rPr>
        <w:t></w:t>
      </w:r>
      <w:r w:rsidRPr="005C58BC">
        <w:rPr>
          <w:rFonts w:hint="eastAsia"/>
          <w:lang w:val="en-US"/>
        </w:rPr>
        <w:t>до</w:t>
      </w:r>
      <w:r w:rsidRPr="005C58BC">
        <w:rPr>
          <w:lang w:val="en-US"/>
        </w:rPr>
        <w:t></w:t>
      </w:r>
      <w:r w:rsidRPr="005C58BC">
        <w:rPr>
          <w:rFonts w:hint="eastAsia"/>
          <w:lang w:val="en-US"/>
        </w:rPr>
        <w:t>вимог</w:t>
      </w:r>
      <w:r w:rsidRPr="005C58BC">
        <w:rPr>
          <w:lang w:val="en-US"/>
        </w:rPr>
        <w:t></w:t>
      </w:r>
    </w:p>
    <w:p w:rsidR="005C58BC" w:rsidRPr="005C58BC" w:rsidRDefault="005C58BC" w:rsidP="005C58BC">
      <w:pPr>
        <w:rPr>
          <w:lang w:val="en-US"/>
        </w:rPr>
      </w:pPr>
      <w:r w:rsidRPr="005C58BC">
        <w:rPr>
          <w:rFonts w:hint="eastAsia"/>
          <w:lang w:val="en-US"/>
        </w:rPr>
        <w:t>визначених</w:t>
      </w:r>
      <w:r w:rsidRPr="005C58BC">
        <w:rPr>
          <w:lang w:val="en-US"/>
        </w:rPr>
        <w:t></w:t>
      </w:r>
      <w:r w:rsidRPr="005C58BC">
        <w:rPr>
          <w:rFonts w:hint="eastAsia"/>
          <w:lang w:val="en-US"/>
        </w:rPr>
        <w:t>для</w:t>
      </w:r>
      <w:r w:rsidRPr="005C58BC">
        <w:rPr>
          <w:lang w:val="en-US"/>
        </w:rPr>
        <w:t></w:t>
      </w:r>
      <w:r w:rsidRPr="005C58BC">
        <w:rPr>
          <w:rFonts w:hint="eastAsia"/>
          <w:lang w:val="en-US"/>
        </w:rPr>
        <w:t>кандидатів</w:t>
      </w:r>
      <w:r w:rsidRPr="005C58BC">
        <w:rPr>
          <w:lang w:val="en-US"/>
        </w:rPr>
        <w:t></w:t>
      </w:r>
      <w:r w:rsidRPr="005C58BC">
        <w:rPr>
          <w:rFonts w:hint="eastAsia"/>
          <w:lang w:val="en-US"/>
        </w:rPr>
        <w:t>на</w:t>
      </w:r>
      <w:r w:rsidRPr="005C58BC">
        <w:rPr>
          <w:lang w:val="en-US"/>
        </w:rPr>
        <w:t></w:t>
      </w:r>
      <w:r w:rsidRPr="005C58BC">
        <w:rPr>
          <w:rFonts w:hint="eastAsia"/>
          <w:lang w:val="en-US"/>
        </w:rPr>
        <w:t>посаду</w:t>
      </w:r>
      <w:r w:rsidRPr="005C58BC">
        <w:rPr>
          <w:lang w:val="en-US"/>
        </w:rPr>
        <w:t></w:t>
      </w:r>
      <w:r w:rsidRPr="005C58BC">
        <w:rPr>
          <w:rFonts w:hint="eastAsia"/>
          <w:lang w:val="en-US"/>
        </w:rPr>
        <w:t>судді</w:t>
      </w:r>
      <w:r w:rsidRPr="005C58BC">
        <w:rPr>
          <w:lang w:val="en-US"/>
        </w:rPr>
        <w:t></w:t>
      </w:r>
      <w:r w:rsidRPr="005C58BC">
        <w:rPr>
          <w:lang w:val="en-US"/>
        </w:rPr>
        <w:t></w:t>
      </w:r>
      <w:r w:rsidRPr="005C58BC">
        <w:rPr>
          <w:lang w:val="en-US"/>
        </w:rPr>
        <w:t></w:t>
      </w:r>
      <w:r w:rsidRPr="005C58BC">
        <w:rPr>
          <w:rFonts w:hint="eastAsia"/>
          <w:lang w:val="en-US"/>
        </w:rPr>
        <w:t>досвід</w:t>
      </w:r>
      <w:r w:rsidRPr="005C58BC">
        <w:rPr>
          <w:lang w:val="en-US"/>
        </w:rPr>
        <w:t></w:t>
      </w:r>
      <w:r w:rsidRPr="005C58BC">
        <w:rPr>
          <w:rFonts w:hint="eastAsia"/>
          <w:lang w:val="en-US"/>
        </w:rPr>
        <w:t>Польщі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внесення</w:t>
      </w:r>
    </w:p>
    <w:p w:rsidR="005C58BC" w:rsidRPr="005C58BC" w:rsidRDefault="005C58BC" w:rsidP="005C58BC">
      <w:pPr>
        <w:rPr>
          <w:lang w:val="en-US"/>
        </w:rPr>
      </w:pPr>
      <w:r w:rsidRPr="005C58BC">
        <w:rPr>
          <w:rFonts w:hint="eastAsia"/>
          <w:lang w:val="en-US"/>
        </w:rPr>
        <w:t>змін</w:t>
      </w:r>
      <w:r w:rsidRPr="005C58BC">
        <w:rPr>
          <w:lang w:val="en-US"/>
        </w:rPr>
        <w:t></w:t>
      </w:r>
      <w:r w:rsidRPr="005C58BC">
        <w:rPr>
          <w:rFonts w:hint="eastAsia"/>
          <w:lang w:val="en-US"/>
        </w:rPr>
        <w:t>до</w:t>
      </w:r>
      <w:r w:rsidRPr="005C58BC">
        <w:rPr>
          <w:lang w:val="en-US"/>
        </w:rPr>
        <w:t></w:t>
      </w:r>
      <w:r w:rsidRPr="005C58BC">
        <w:rPr>
          <w:rFonts w:hint="eastAsia"/>
          <w:lang w:val="en-US"/>
        </w:rPr>
        <w:t>Закону</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від</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у</w:t>
      </w:r>
      <w:r w:rsidRPr="005C58BC">
        <w:rPr>
          <w:lang w:val="en-US"/>
        </w:rPr>
        <w:t></w:t>
      </w:r>
      <w:r w:rsidRPr="005C58BC">
        <w:rPr>
          <w:rFonts w:hint="eastAsia"/>
          <w:lang w:val="en-US"/>
        </w:rPr>
        <w:t>частині</w:t>
      </w:r>
      <w:r w:rsidRPr="005C58BC">
        <w:rPr>
          <w:lang w:val="en-US"/>
        </w:rPr>
        <w:t></w:t>
      </w:r>
      <w:r w:rsidRPr="005C58BC">
        <w:rPr>
          <w:rFonts w:hint="eastAsia"/>
          <w:lang w:val="en-US"/>
        </w:rPr>
        <w:t>виключення</w:t>
      </w:r>
      <w:r w:rsidRPr="005C58BC">
        <w:rPr>
          <w:lang w:val="en-US"/>
        </w:rPr>
        <w:t></w:t>
      </w:r>
      <w:r w:rsidRPr="005C58BC">
        <w:rPr>
          <w:rFonts w:hint="eastAsia"/>
          <w:lang w:val="en-US"/>
        </w:rPr>
        <w:t>статей</w:t>
      </w:r>
      <w:r w:rsidRPr="005C58BC">
        <w:rPr>
          <w:lang w:val="en-US"/>
        </w:rPr>
        <w:t></w:t>
      </w:r>
      <w:r w:rsidRPr="005C58BC">
        <w:rPr>
          <w:lang w:val="en-US"/>
        </w:rPr>
        <w:t></w:t>
      </w:r>
      <w:r w:rsidRPr="005C58BC">
        <w:rPr>
          <w:rFonts w:hint="eastAsia"/>
          <w:lang w:val="en-US"/>
        </w:rPr>
        <w:t>що</w:t>
      </w:r>
      <w:r w:rsidRPr="005C58BC">
        <w:rPr>
          <w:lang w:val="en-US"/>
        </w:rPr>
        <w:t></w:t>
      </w:r>
      <w:r w:rsidRPr="005C58BC">
        <w:rPr>
          <w:rFonts w:hint="eastAsia"/>
          <w:lang w:val="en-US"/>
        </w:rPr>
        <w:t>закріплюють</w:t>
      </w:r>
      <w:r w:rsidRPr="005C58BC">
        <w:rPr>
          <w:lang w:val="en-US"/>
        </w:rPr>
        <w:t></w:t>
      </w:r>
      <w:r w:rsidRPr="005C58BC">
        <w:rPr>
          <w:rFonts w:hint="eastAsia"/>
          <w:lang w:val="en-US"/>
        </w:rPr>
        <w:t>заохочувальні</w:t>
      </w:r>
      <w:r w:rsidRPr="005C58BC">
        <w:rPr>
          <w:lang w:val="en-US"/>
        </w:rPr>
        <w:t></w:t>
      </w:r>
    </w:p>
    <w:p w:rsidR="005C58BC" w:rsidRPr="005C58BC" w:rsidRDefault="005C58BC" w:rsidP="005C58BC">
      <w:pPr>
        <w:rPr>
          <w:lang w:val="en-US"/>
        </w:rPr>
      </w:pPr>
      <w:r w:rsidRPr="005C58BC">
        <w:rPr>
          <w:rFonts w:hint="eastAsia"/>
          <w:lang w:val="en-US"/>
        </w:rPr>
        <w:t>фінансові</w:t>
      </w:r>
      <w:r w:rsidRPr="005C58BC">
        <w:rPr>
          <w:lang w:val="en-US"/>
        </w:rPr>
        <w:t></w:t>
      </w:r>
      <w:r w:rsidRPr="005C58BC">
        <w:rPr>
          <w:rFonts w:hint="eastAsia"/>
          <w:lang w:val="en-US"/>
        </w:rPr>
        <w:t>чи</w:t>
      </w:r>
      <w:r w:rsidRPr="005C58BC">
        <w:rPr>
          <w:lang w:val="en-US"/>
        </w:rPr>
        <w:t></w:t>
      </w:r>
      <w:r w:rsidRPr="005C58BC">
        <w:rPr>
          <w:rFonts w:hint="eastAsia"/>
          <w:lang w:val="en-US"/>
        </w:rPr>
        <w:t>матеріальні</w:t>
      </w:r>
      <w:r w:rsidRPr="005C58BC">
        <w:rPr>
          <w:lang w:val="en-US"/>
        </w:rPr>
        <w:t></w:t>
      </w:r>
      <w:r w:rsidRPr="005C58BC">
        <w:rPr>
          <w:rFonts w:hint="eastAsia"/>
          <w:lang w:val="en-US"/>
        </w:rPr>
        <w:t>заходи</w:t>
      </w:r>
      <w:r w:rsidRPr="005C58BC">
        <w:rPr>
          <w:lang w:val="en-US"/>
        </w:rPr>
        <w:t></w:t>
      </w:r>
      <w:r w:rsidRPr="005C58BC">
        <w:rPr>
          <w:lang w:val="en-US"/>
        </w:rPr>
        <w:t></w:t>
      </w:r>
      <w:r w:rsidRPr="005C58BC">
        <w:rPr>
          <w:rFonts w:hint="eastAsia"/>
          <w:lang w:val="en-US"/>
        </w:rPr>
        <w:t>обмежуючись</w:t>
      </w:r>
      <w:r w:rsidRPr="005C58BC">
        <w:rPr>
          <w:lang w:val="en-US"/>
        </w:rPr>
        <w:t></w:t>
      </w:r>
      <w:r w:rsidRPr="005C58BC">
        <w:rPr>
          <w:rFonts w:hint="eastAsia"/>
          <w:lang w:val="en-US"/>
        </w:rPr>
        <w:t>статтями</w:t>
      </w:r>
      <w:r w:rsidRPr="005C58BC">
        <w:rPr>
          <w:lang w:val="en-US"/>
        </w:rPr>
        <w:t></w:t>
      </w:r>
      <w:r w:rsidRPr="005C58BC">
        <w:rPr>
          <w:lang w:val="en-US"/>
        </w:rPr>
        <w:t></w:t>
      </w:r>
      <w:r w:rsidRPr="005C58BC">
        <w:rPr>
          <w:rFonts w:hint="eastAsia"/>
          <w:lang w:val="en-US"/>
        </w:rPr>
        <w:t>що</w:t>
      </w:r>
      <w:r w:rsidRPr="005C58BC">
        <w:rPr>
          <w:lang w:val="en-US"/>
        </w:rPr>
        <w:t></w:t>
      </w:r>
      <w:r w:rsidRPr="005C58BC">
        <w:rPr>
          <w:rFonts w:hint="eastAsia"/>
          <w:lang w:val="en-US"/>
        </w:rPr>
        <w:t>регламентують</w:t>
      </w:r>
    </w:p>
    <w:p w:rsidR="005C58BC" w:rsidRPr="005C58BC" w:rsidRDefault="005C58BC" w:rsidP="005C58BC">
      <w:pPr>
        <w:rPr>
          <w:lang w:val="en-US"/>
        </w:rPr>
      </w:pPr>
      <w:r w:rsidRPr="005C58BC">
        <w:rPr>
          <w:rFonts w:hint="eastAsia"/>
          <w:lang w:val="en-US"/>
        </w:rPr>
        <w:t>форми</w:t>
      </w:r>
      <w:r w:rsidRPr="005C58BC">
        <w:rPr>
          <w:lang w:val="en-US"/>
        </w:rPr>
        <w:t></w:t>
      </w:r>
      <w:r w:rsidRPr="005C58BC">
        <w:rPr>
          <w:rFonts w:hint="eastAsia"/>
          <w:lang w:val="en-US"/>
        </w:rPr>
        <w:t>соціального</w:t>
      </w:r>
      <w:r w:rsidRPr="005C58BC">
        <w:rPr>
          <w:lang w:val="en-US"/>
        </w:rPr>
        <w:t></w:t>
      </w:r>
      <w:r w:rsidRPr="005C58BC">
        <w:rPr>
          <w:rFonts w:hint="eastAsia"/>
          <w:lang w:val="en-US"/>
        </w:rPr>
        <w:t>забезпечення</w:t>
      </w:r>
      <w:r w:rsidRPr="005C58BC">
        <w:rPr>
          <w:lang w:val="en-US"/>
        </w:rPr>
        <w:t></w:t>
      </w:r>
      <w:r w:rsidRPr="005C58BC">
        <w:rPr>
          <w:rFonts w:hint="eastAsia"/>
          <w:lang w:val="en-US"/>
        </w:rPr>
        <w:t>суддів</w:t>
      </w:r>
      <w:r w:rsidRPr="005C58BC">
        <w:rPr>
          <w:lang w:val="en-US"/>
        </w:rPr>
        <w:t></w:t>
      </w:r>
      <w:r w:rsidRPr="005C58BC">
        <w:rPr>
          <w:rFonts w:hint="eastAsia"/>
          <w:lang w:val="en-US"/>
        </w:rPr>
        <w:t>компенсаційного</w:t>
      </w:r>
      <w:r w:rsidRPr="005C58BC">
        <w:rPr>
          <w:lang w:val="en-US"/>
        </w:rPr>
        <w:t></w:t>
      </w:r>
      <w:r w:rsidRPr="005C58BC">
        <w:rPr>
          <w:rFonts w:hint="eastAsia"/>
          <w:lang w:val="en-US"/>
        </w:rPr>
        <w:t>характеру</w:t>
      </w:r>
      <w:r w:rsidRPr="005C58BC">
        <w:rPr>
          <w:lang w:val="en-US"/>
        </w:rPr>
        <w:t></w:t>
      </w:r>
      <w:r w:rsidRPr="005C58BC">
        <w:rPr>
          <w:rFonts w:hint="eastAsia"/>
          <w:lang w:val="en-US"/>
        </w:rPr>
        <w:t>на</w:t>
      </w:r>
    </w:p>
    <w:p w:rsidR="005C58BC" w:rsidRPr="005C58BC" w:rsidRDefault="005C58BC" w:rsidP="005C58BC">
      <w:pPr>
        <w:rPr>
          <w:lang w:val="en-US"/>
        </w:rPr>
      </w:pPr>
      <w:r w:rsidRPr="005C58BC">
        <w:rPr>
          <w:rFonts w:hint="eastAsia"/>
          <w:lang w:val="en-US"/>
        </w:rPr>
        <w:t>кшталт</w:t>
      </w:r>
      <w:r w:rsidRPr="005C58BC">
        <w:rPr>
          <w:lang w:val="en-US"/>
        </w:rPr>
        <w:t></w:t>
      </w:r>
      <w:r w:rsidRPr="005C58BC">
        <w:rPr>
          <w:rFonts w:hint="eastAsia"/>
          <w:lang w:val="en-US"/>
        </w:rPr>
        <w:t>статті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Соціальне</w:t>
      </w:r>
      <w:r w:rsidRPr="005C58BC">
        <w:rPr>
          <w:lang w:val="en-US"/>
        </w:rPr>
        <w:t></w:t>
      </w:r>
      <w:r w:rsidRPr="005C58BC">
        <w:rPr>
          <w:rFonts w:hint="eastAsia"/>
          <w:lang w:val="en-US"/>
        </w:rPr>
        <w:t>страхування</w:t>
      </w:r>
      <w:r w:rsidRPr="005C58BC">
        <w:rPr>
          <w:lang w:val="en-US"/>
        </w:rPr>
        <w:t></w:t>
      </w:r>
      <w:r w:rsidRPr="005C58BC">
        <w:rPr>
          <w:rFonts w:hint="eastAsia"/>
          <w:lang w:val="en-US"/>
        </w:rPr>
        <w:t>судді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Пенсія</w:t>
      </w:r>
      <w:r w:rsidRPr="005C58BC">
        <w:rPr>
          <w:lang w:val="en-US"/>
        </w:rPr>
        <w:t></w:t>
      </w:r>
      <w:r w:rsidRPr="005C58BC">
        <w:rPr>
          <w:rFonts w:hint="eastAsia"/>
          <w:lang w:val="en-US"/>
        </w:rPr>
        <w:t>або</w:t>
      </w:r>
    </w:p>
    <w:p w:rsidR="005C58BC" w:rsidRPr="005C58BC" w:rsidRDefault="005C58BC" w:rsidP="005C58BC">
      <w:pPr>
        <w:rPr>
          <w:lang w:val="en-US"/>
        </w:rPr>
      </w:pPr>
      <w:r w:rsidRPr="005C58BC">
        <w:rPr>
          <w:rFonts w:hint="eastAsia"/>
          <w:lang w:val="en-US"/>
        </w:rPr>
        <w:t>щомісячне</w:t>
      </w:r>
      <w:r w:rsidRPr="005C58BC">
        <w:rPr>
          <w:lang w:val="en-US"/>
        </w:rPr>
        <w:t></w:t>
      </w:r>
      <w:r w:rsidRPr="005C58BC">
        <w:rPr>
          <w:rFonts w:hint="eastAsia"/>
          <w:lang w:val="en-US"/>
        </w:rPr>
        <w:t>довічне</w:t>
      </w:r>
      <w:r w:rsidRPr="005C58BC">
        <w:rPr>
          <w:lang w:val="en-US"/>
        </w:rPr>
        <w:t></w:t>
      </w:r>
      <w:r w:rsidRPr="005C58BC">
        <w:rPr>
          <w:rFonts w:hint="eastAsia"/>
          <w:lang w:val="en-US"/>
        </w:rPr>
        <w:t>грошове</w:t>
      </w:r>
      <w:r w:rsidRPr="005C58BC">
        <w:rPr>
          <w:lang w:val="en-US"/>
        </w:rPr>
        <w:t></w:t>
      </w:r>
      <w:r w:rsidRPr="005C58BC">
        <w:rPr>
          <w:rFonts w:hint="eastAsia"/>
          <w:lang w:val="en-US"/>
        </w:rPr>
        <w:t>утримання</w:t>
      </w:r>
      <w:r w:rsidRPr="005C58BC">
        <w:rPr>
          <w:lang w:val="en-US"/>
        </w:rPr>
        <w:t></w:t>
      </w:r>
      <w:r w:rsidRPr="005C58BC">
        <w:rPr>
          <w:rFonts w:hint="eastAsia"/>
          <w:lang w:val="en-US"/>
        </w:rPr>
        <w:t>судді</w:t>
      </w:r>
      <w:r w:rsidRPr="005C58BC">
        <w:rPr>
          <w:lang w:val="en-US"/>
        </w:rPr>
        <w:t></w:t>
      </w:r>
      <w:r w:rsidRPr="005C58BC">
        <w:rPr>
          <w:rFonts w:hint="eastAsia"/>
          <w:lang w:val="en-US"/>
        </w:rPr>
        <w:t>у</w:t>
      </w:r>
      <w:r w:rsidRPr="005C58BC">
        <w:rPr>
          <w:lang w:val="en-US"/>
        </w:rPr>
        <w:t></w:t>
      </w:r>
      <w:r w:rsidRPr="005C58BC">
        <w:rPr>
          <w:rFonts w:hint="eastAsia"/>
          <w:lang w:val="en-US"/>
        </w:rPr>
        <w:t>відставці</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Вихідна</w:t>
      </w:r>
    </w:p>
    <w:p w:rsidR="005C58BC" w:rsidRPr="005C58BC" w:rsidRDefault="005C58BC" w:rsidP="005C58BC">
      <w:pPr>
        <w:rPr>
          <w:lang w:val="en-US"/>
        </w:rPr>
      </w:pPr>
      <w:r w:rsidRPr="005C58BC">
        <w:rPr>
          <w:rFonts w:hint="eastAsia"/>
          <w:lang w:val="en-US"/>
        </w:rPr>
        <w:t>допомога</w:t>
      </w:r>
      <w:r w:rsidRPr="005C58BC">
        <w:rPr>
          <w:lang w:val="en-US"/>
        </w:rPr>
        <w:t></w:t>
      </w:r>
      <w:r w:rsidRPr="005C58BC">
        <w:rPr>
          <w:rFonts w:hint="eastAsia"/>
          <w:lang w:val="en-US"/>
        </w:rPr>
        <w:t>судді</w:t>
      </w:r>
      <w:r w:rsidRPr="005C58BC">
        <w:rPr>
          <w:lang w:val="en-US"/>
        </w:rPr>
        <w:t></w:t>
      </w:r>
      <w:r w:rsidRPr="005C58BC">
        <w:rPr>
          <w:rFonts w:hint="eastAsia"/>
          <w:lang w:val="en-US"/>
        </w:rPr>
        <w:t>у</w:t>
      </w:r>
      <w:r w:rsidRPr="005C58BC">
        <w:rPr>
          <w:lang w:val="en-US"/>
        </w:rPr>
        <w:t></w:t>
      </w:r>
      <w:r w:rsidRPr="005C58BC">
        <w:rPr>
          <w:rFonts w:hint="eastAsia"/>
          <w:lang w:val="en-US"/>
        </w:rPr>
        <w:t>зв’язку</w:t>
      </w:r>
      <w:r w:rsidRPr="005C58BC">
        <w:rPr>
          <w:lang w:val="en-US"/>
        </w:rPr>
        <w:t></w:t>
      </w:r>
      <w:r w:rsidRPr="005C58BC">
        <w:rPr>
          <w:rFonts w:hint="eastAsia"/>
          <w:lang w:val="en-US"/>
        </w:rPr>
        <w:t>з</w:t>
      </w:r>
      <w:r w:rsidRPr="005C58BC">
        <w:rPr>
          <w:lang w:val="en-US"/>
        </w:rPr>
        <w:t></w:t>
      </w:r>
      <w:r w:rsidRPr="005C58BC">
        <w:rPr>
          <w:rFonts w:hint="eastAsia"/>
          <w:lang w:val="en-US"/>
        </w:rPr>
        <w:t>відставкою</w:t>
      </w:r>
      <w:r w:rsidRPr="005C58BC">
        <w:rPr>
          <w:lang w:val="en-US"/>
        </w:rPr>
        <w:t></w:t>
      </w:r>
      <w:r w:rsidRPr="005C58BC">
        <w:rPr>
          <w:lang w:val="en-US"/>
        </w:rPr>
        <w:t></w:t>
      </w:r>
      <w:r w:rsidRPr="005C58BC">
        <w:rPr>
          <w:rFonts w:hint="eastAsia"/>
          <w:lang w:val="en-US"/>
        </w:rPr>
        <w:t>тощо</w:t>
      </w:r>
      <w:r w:rsidRPr="005C58BC">
        <w:rPr>
          <w:lang w:val="en-US"/>
        </w:rPr>
        <w:t></w:t>
      </w:r>
      <w:r w:rsidRPr="005C58BC">
        <w:rPr>
          <w:lang w:val="en-US"/>
        </w:rPr>
        <w:t></w:t>
      </w:r>
      <w:r w:rsidRPr="005C58BC">
        <w:rPr>
          <w:rFonts w:hint="eastAsia"/>
          <w:lang w:val="en-US"/>
        </w:rPr>
        <w:t>досвід</w:t>
      </w:r>
      <w:r w:rsidRPr="005C58BC">
        <w:rPr>
          <w:lang w:val="en-US"/>
        </w:rPr>
        <w:t></w:t>
      </w:r>
      <w:r w:rsidRPr="005C58BC">
        <w:rPr>
          <w:rFonts w:hint="eastAsia"/>
          <w:lang w:val="en-US"/>
        </w:rPr>
        <w:t>Болгарії</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доповнити</w:t>
      </w:r>
    </w:p>
    <w:p w:rsidR="005C58BC" w:rsidRPr="005C58BC" w:rsidRDefault="005C58BC" w:rsidP="005C58BC">
      <w:pPr>
        <w:rPr>
          <w:lang w:val="en-US"/>
        </w:rPr>
      </w:pPr>
      <w:r w:rsidRPr="005C58BC">
        <w:rPr>
          <w:rFonts w:hint="eastAsia"/>
          <w:lang w:val="en-US"/>
        </w:rPr>
        <w:t>Розділ</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Закону</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rFonts w:hint="eastAsia"/>
          <w:lang w:val="en-US"/>
        </w:rPr>
        <w:t>Про</w:t>
      </w:r>
      <w:r w:rsidRPr="005C58BC">
        <w:rPr>
          <w:lang w:val="en-US"/>
        </w:rPr>
        <w:t></w:t>
      </w:r>
      <w:r w:rsidRPr="005C58BC">
        <w:rPr>
          <w:rFonts w:hint="eastAsia"/>
          <w:lang w:val="en-US"/>
        </w:rPr>
        <w:t>судоустрій</w:t>
      </w:r>
      <w:r w:rsidRPr="005C58BC">
        <w:rPr>
          <w:lang w:val="en-US"/>
        </w:rPr>
        <w:t></w:t>
      </w:r>
      <w:r w:rsidRPr="005C58BC">
        <w:rPr>
          <w:rFonts w:hint="eastAsia"/>
          <w:lang w:val="en-US"/>
        </w:rPr>
        <w:t>і</w:t>
      </w:r>
      <w:r w:rsidRPr="005C58BC">
        <w:rPr>
          <w:lang w:val="en-US"/>
        </w:rPr>
        <w:t></w:t>
      </w:r>
      <w:r w:rsidRPr="005C58BC">
        <w:rPr>
          <w:rFonts w:hint="eastAsia"/>
          <w:lang w:val="en-US"/>
        </w:rPr>
        <w:t>статус</w:t>
      </w:r>
      <w:r w:rsidRPr="005C58BC">
        <w:rPr>
          <w:lang w:val="en-US"/>
        </w:rPr>
        <w:t></w:t>
      </w:r>
      <w:r w:rsidRPr="005C58BC">
        <w:rPr>
          <w:rFonts w:hint="eastAsia"/>
          <w:lang w:val="en-US"/>
        </w:rPr>
        <w:t>суддів</w:t>
      </w:r>
      <w:r w:rsidRPr="005C58BC">
        <w:rPr>
          <w:lang w:val="en-US"/>
        </w:rPr>
        <w:t></w:t>
      </w:r>
      <w:r w:rsidRPr="005C58BC">
        <w:rPr>
          <w:lang w:val="en-US"/>
        </w:rPr>
        <w:t></w:t>
      </w:r>
      <w:r w:rsidRPr="005C58BC">
        <w:rPr>
          <w:rFonts w:hint="eastAsia"/>
          <w:lang w:val="en-US"/>
        </w:rPr>
        <w:t>від</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w:t>
      </w:r>
    </w:p>
    <w:p w:rsidR="005C58BC" w:rsidRPr="005C58BC" w:rsidRDefault="005C58BC" w:rsidP="005C58BC">
      <w:pPr>
        <w:rPr>
          <w:lang w:val="en-US"/>
        </w:rPr>
      </w:pP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статтею</w:t>
      </w:r>
      <w:r w:rsidRPr="005C58BC">
        <w:rPr>
          <w:lang w:val="en-US"/>
        </w:rPr>
        <w:t></w:t>
      </w:r>
      <w:r w:rsidRPr="005C58BC">
        <w:rPr>
          <w:rFonts w:hint="eastAsia"/>
          <w:lang w:val="en-US"/>
        </w:rPr>
        <w:t>наступного</w:t>
      </w:r>
      <w:r w:rsidRPr="005C58BC">
        <w:rPr>
          <w:lang w:val="en-US"/>
        </w:rPr>
        <w:t></w:t>
      </w:r>
      <w:r w:rsidRPr="005C58BC">
        <w:rPr>
          <w:rFonts w:hint="eastAsia"/>
          <w:lang w:val="en-US"/>
        </w:rPr>
        <w:t>змісту</w:t>
      </w:r>
      <w:r w:rsidRPr="005C58BC">
        <w:rPr>
          <w:lang w:val="en-US"/>
        </w:rPr>
        <w:t></w:t>
      </w:r>
      <w:r w:rsidRPr="005C58BC">
        <w:rPr>
          <w:lang w:val="en-US"/>
        </w:rPr>
        <w:t></w:t>
      </w:r>
      <w:r w:rsidRPr="005C58BC">
        <w:rPr>
          <w:lang w:val="en-US"/>
        </w:rPr>
        <w:t></w:t>
      </w:r>
      <w:r w:rsidRPr="005C58BC">
        <w:rPr>
          <w:rFonts w:hint="eastAsia"/>
          <w:lang w:val="en-US"/>
        </w:rPr>
        <w:t>Соціальний</w:t>
      </w:r>
      <w:r w:rsidRPr="005C58BC">
        <w:rPr>
          <w:lang w:val="en-US"/>
        </w:rPr>
        <w:t></w:t>
      </w:r>
      <w:r w:rsidRPr="005C58BC">
        <w:rPr>
          <w:rFonts w:hint="eastAsia"/>
          <w:lang w:val="en-US"/>
        </w:rPr>
        <w:t>захист</w:t>
      </w:r>
      <w:r w:rsidRPr="005C58BC">
        <w:rPr>
          <w:lang w:val="en-US"/>
        </w:rPr>
        <w:t></w:t>
      </w:r>
      <w:r w:rsidRPr="005C58BC">
        <w:rPr>
          <w:rFonts w:hint="eastAsia"/>
          <w:lang w:val="en-US"/>
        </w:rPr>
        <w:t>суддів</w:t>
      </w:r>
      <w:r w:rsidRPr="005C58BC">
        <w:rPr>
          <w:lang w:val="en-US"/>
        </w:rPr>
        <w:t></w:t>
      </w:r>
      <w:r w:rsidRPr="005C58BC">
        <w:rPr>
          <w:rFonts w:hint="eastAsia"/>
          <w:lang w:val="en-US"/>
        </w:rPr>
        <w:t>під</w:t>
      </w:r>
      <w:r w:rsidRPr="005C58BC">
        <w:rPr>
          <w:lang w:val="en-US"/>
        </w:rPr>
        <w:t></w:t>
      </w:r>
      <w:r w:rsidRPr="005C58BC">
        <w:rPr>
          <w:rFonts w:hint="eastAsia"/>
          <w:lang w:val="en-US"/>
        </w:rPr>
        <w:t>час</w:t>
      </w:r>
    </w:p>
    <w:p w:rsidR="005C58BC" w:rsidRPr="005C58BC" w:rsidRDefault="005C58BC" w:rsidP="005C58BC">
      <w:pPr>
        <w:rPr>
          <w:lang w:val="en-US"/>
        </w:rPr>
      </w:pPr>
      <w:r w:rsidRPr="005C58BC">
        <w:rPr>
          <w:rFonts w:hint="eastAsia"/>
          <w:lang w:val="en-US"/>
        </w:rPr>
        <w:t>оголошеної</w:t>
      </w:r>
      <w:r w:rsidRPr="005C58BC">
        <w:rPr>
          <w:lang w:val="en-US"/>
        </w:rPr>
        <w:t></w:t>
      </w:r>
      <w:r w:rsidRPr="005C58BC">
        <w:rPr>
          <w:rFonts w:hint="eastAsia"/>
          <w:lang w:val="en-US"/>
        </w:rPr>
        <w:t>в</w:t>
      </w:r>
      <w:r w:rsidRPr="005C58BC">
        <w:rPr>
          <w:lang w:val="en-US"/>
        </w:rPr>
        <w:t></w:t>
      </w:r>
      <w:r w:rsidRPr="005C58BC">
        <w:rPr>
          <w:rFonts w:hint="eastAsia"/>
          <w:lang w:val="en-US"/>
        </w:rPr>
        <w:t>країні</w:t>
      </w:r>
      <w:r w:rsidRPr="005C58BC">
        <w:rPr>
          <w:lang w:val="en-US"/>
        </w:rPr>
        <w:t></w:t>
      </w:r>
      <w:r w:rsidRPr="005C58BC">
        <w:rPr>
          <w:rFonts w:hint="eastAsia"/>
          <w:lang w:val="en-US"/>
        </w:rPr>
        <w:t>мобілізації</w:t>
      </w:r>
      <w:r w:rsidRPr="005C58BC">
        <w:rPr>
          <w:lang w:val="en-US"/>
        </w:rPr>
        <w:t></w:t>
      </w:r>
      <w:r w:rsidRPr="005C58BC">
        <w:rPr>
          <w:rFonts w:hint="eastAsia"/>
          <w:lang w:val="en-US"/>
        </w:rPr>
        <w:t>або</w:t>
      </w:r>
      <w:r w:rsidRPr="005C58BC">
        <w:rPr>
          <w:lang w:val="en-US"/>
        </w:rPr>
        <w:t></w:t>
      </w:r>
      <w:r w:rsidRPr="005C58BC">
        <w:rPr>
          <w:rFonts w:hint="eastAsia"/>
          <w:lang w:val="en-US"/>
        </w:rPr>
        <w:t>війни</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Суддя</w:t>
      </w:r>
      <w:r w:rsidRPr="005C58BC">
        <w:rPr>
          <w:lang w:val="en-US"/>
        </w:rPr>
        <w:t></w:t>
      </w:r>
      <w:r w:rsidRPr="005C58BC">
        <w:rPr>
          <w:lang w:val="en-US"/>
        </w:rPr>
        <w:t></w:t>
      </w:r>
      <w:r w:rsidRPr="005C58BC">
        <w:rPr>
          <w:rFonts w:hint="eastAsia"/>
          <w:lang w:val="en-US"/>
        </w:rPr>
        <w:t>зарахований</w:t>
      </w:r>
      <w:r w:rsidRPr="005C58BC">
        <w:rPr>
          <w:lang w:val="en-US"/>
        </w:rPr>
        <w:t></w:t>
      </w:r>
      <w:r w:rsidRPr="005C58BC">
        <w:rPr>
          <w:rFonts w:hint="eastAsia"/>
          <w:lang w:val="en-US"/>
        </w:rPr>
        <w:t>у</w:t>
      </w:r>
      <w:r w:rsidRPr="005C58BC">
        <w:rPr>
          <w:lang w:val="en-US"/>
        </w:rPr>
        <w:t></w:t>
      </w:r>
      <w:r w:rsidRPr="005C58BC">
        <w:rPr>
          <w:rFonts w:hint="eastAsia"/>
          <w:lang w:val="en-US"/>
        </w:rPr>
        <w:t>резерв</w:t>
      </w:r>
    </w:p>
    <w:p w:rsidR="005C58BC" w:rsidRPr="005C58BC" w:rsidRDefault="005C58BC" w:rsidP="005C58BC">
      <w:pPr>
        <w:rPr>
          <w:lang w:val="en-US"/>
        </w:rPr>
      </w:pPr>
      <w:r w:rsidRPr="005C58BC">
        <w:rPr>
          <w:rFonts w:hint="eastAsia"/>
          <w:lang w:val="en-US"/>
        </w:rPr>
        <w:t>Збройних</w:t>
      </w:r>
      <w:r w:rsidRPr="005C58BC">
        <w:rPr>
          <w:lang w:val="en-US"/>
        </w:rPr>
        <w:t></w:t>
      </w:r>
      <w:r w:rsidRPr="005C58BC">
        <w:rPr>
          <w:rFonts w:hint="eastAsia"/>
          <w:lang w:val="en-US"/>
        </w:rPr>
        <w:t>сил</w:t>
      </w:r>
      <w:r w:rsidRPr="005C58BC">
        <w:rPr>
          <w:lang w:val="en-US"/>
        </w:rPr>
        <w:t></w:t>
      </w:r>
      <w:r w:rsidRPr="005C58BC">
        <w:rPr>
          <w:rFonts w:hint="eastAsia"/>
          <w:lang w:val="en-US"/>
        </w:rPr>
        <w:t>України</w:t>
      </w:r>
      <w:r w:rsidRPr="005C58BC">
        <w:rPr>
          <w:lang w:val="en-US"/>
        </w:rPr>
        <w:t></w:t>
      </w:r>
      <w:r w:rsidRPr="005C58BC">
        <w:rPr>
          <w:lang w:val="en-US"/>
        </w:rPr>
        <w:t></w:t>
      </w:r>
      <w:r w:rsidRPr="005C58BC">
        <w:rPr>
          <w:rFonts w:hint="eastAsia"/>
          <w:lang w:val="en-US"/>
        </w:rPr>
        <w:t>не</w:t>
      </w:r>
      <w:r w:rsidRPr="005C58BC">
        <w:rPr>
          <w:lang w:val="en-US"/>
        </w:rPr>
        <w:t></w:t>
      </w:r>
      <w:r w:rsidRPr="005C58BC">
        <w:rPr>
          <w:rFonts w:hint="eastAsia"/>
          <w:lang w:val="en-US"/>
        </w:rPr>
        <w:t>підлягає</w:t>
      </w:r>
      <w:r w:rsidRPr="005C58BC">
        <w:rPr>
          <w:lang w:val="en-US"/>
        </w:rPr>
        <w:t></w:t>
      </w:r>
      <w:r w:rsidRPr="005C58BC">
        <w:rPr>
          <w:rFonts w:hint="eastAsia"/>
          <w:lang w:val="en-US"/>
        </w:rPr>
        <w:t>призову</w:t>
      </w:r>
      <w:r w:rsidRPr="005C58BC">
        <w:rPr>
          <w:lang w:val="en-US"/>
        </w:rPr>
        <w:t></w:t>
      </w:r>
      <w:r w:rsidRPr="005C58BC">
        <w:rPr>
          <w:rFonts w:hint="eastAsia"/>
          <w:lang w:val="en-US"/>
        </w:rPr>
        <w:t>під</w:t>
      </w:r>
      <w:r w:rsidRPr="005C58BC">
        <w:rPr>
          <w:lang w:val="en-US"/>
        </w:rPr>
        <w:t></w:t>
      </w:r>
      <w:r w:rsidRPr="005C58BC">
        <w:rPr>
          <w:rFonts w:hint="eastAsia"/>
          <w:lang w:val="en-US"/>
        </w:rPr>
        <w:t>час</w:t>
      </w:r>
      <w:r w:rsidRPr="005C58BC">
        <w:rPr>
          <w:lang w:val="en-US"/>
        </w:rPr>
        <w:t></w:t>
      </w:r>
      <w:r w:rsidRPr="005C58BC">
        <w:rPr>
          <w:rFonts w:hint="eastAsia"/>
          <w:lang w:val="en-US"/>
        </w:rPr>
        <w:t>оголошеної</w:t>
      </w:r>
      <w:r w:rsidRPr="005C58BC">
        <w:rPr>
          <w:lang w:val="en-US"/>
        </w:rPr>
        <w:t></w:t>
      </w:r>
      <w:r w:rsidRPr="005C58BC">
        <w:rPr>
          <w:rFonts w:hint="eastAsia"/>
          <w:lang w:val="en-US"/>
        </w:rPr>
        <w:t>в</w:t>
      </w:r>
      <w:r w:rsidRPr="005C58BC">
        <w:rPr>
          <w:lang w:val="en-US"/>
        </w:rPr>
        <w:t></w:t>
      </w:r>
      <w:r w:rsidRPr="005C58BC">
        <w:rPr>
          <w:rFonts w:hint="eastAsia"/>
          <w:lang w:val="en-US"/>
        </w:rPr>
        <w:t>країні</w:t>
      </w:r>
    </w:p>
    <w:p w:rsidR="005C58BC" w:rsidRPr="005C58BC" w:rsidRDefault="005C58BC" w:rsidP="005C58BC">
      <w:pPr>
        <w:rPr>
          <w:lang w:val="en-US"/>
        </w:rPr>
      </w:pPr>
      <w:r w:rsidRPr="005C58BC">
        <w:rPr>
          <w:rFonts w:hint="eastAsia"/>
          <w:lang w:val="en-US"/>
        </w:rPr>
        <w:t>мобілізації</w:t>
      </w:r>
      <w:r w:rsidRPr="005C58BC">
        <w:rPr>
          <w:lang w:val="en-US"/>
        </w:rPr>
        <w:t></w:t>
      </w:r>
      <w:r w:rsidRPr="005C58BC">
        <w:rPr>
          <w:rFonts w:hint="eastAsia"/>
          <w:lang w:val="en-US"/>
        </w:rPr>
        <w:t>або</w:t>
      </w:r>
      <w:r w:rsidRPr="005C58BC">
        <w:rPr>
          <w:lang w:val="en-US"/>
        </w:rPr>
        <w:t></w:t>
      </w:r>
      <w:r w:rsidRPr="005C58BC">
        <w:rPr>
          <w:rFonts w:hint="eastAsia"/>
          <w:lang w:val="en-US"/>
        </w:rPr>
        <w:t>війни</w:t>
      </w:r>
      <w:r w:rsidRPr="005C58BC">
        <w:rPr>
          <w:lang w:val="en-US"/>
        </w:rPr>
        <w:t></w:t>
      </w:r>
      <w:r w:rsidRPr="005C58BC">
        <w:rPr>
          <w:lang w:val="en-US"/>
        </w:rPr>
        <w:t></w:t>
      </w:r>
      <w:r w:rsidRPr="005C58BC">
        <w:rPr>
          <w:rFonts w:hint="eastAsia"/>
          <w:lang w:val="en-US"/>
        </w:rPr>
        <w:t>а</w:t>
      </w:r>
      <w:r w:rsidRPr="005C58BC">
        <w:rPr>
          <w:lang w:val="en-US"/>
        </w:rPr>
        <w:t></w:t>
      </w:r>
      <w:r w:rsidRPr="005C58BC">
        <w:rPr>
          <w:rFonts w:hint="eastAsia"/>
          <w:lang w:val="en-US"/>
        </w:rPr>
        <w:t>також</w:t>
      </w:r>
      <w:r w:rsidRPr="005C58BC">
        <w:rPr>
          <w:lang w:val="en-US"/>
        </w:rPr>
        <w:t></w:t>
      </w:r>
      <w:r w:rsidRPr="005C58BC">
        <w:rPr>
          <w:rFonts w:hint="eastAsia"/>
          <w:lang w:val="en-US"/>
        </w:rPr>
        <w:t>на</w:t>
      </w:r>
      <w:r w:rsidRPr="005C58BC">
        <w:rPr>
          <w:lang w:val="en-US"/>
        </w:rPr>
        <w:t></w:t>
      </w:r>
      <w:r w:rsidRPr="005C58BC">
        <w:rPr>
          <w:rFonts w:hint="eastAsia"/>
          <w:lang w:val="en-US"/>
        </w:rPr>
        <w:t>військові</w:t>
      </w:r>
      <w:r w:rsidRPr="005C58BC">
        <w:rPr>
          <w:lang w:val="en-US"/>
        </w:rPr>
        <w:t></w:t>
      </w:r>
      <w:r w:rsidRPr="005C58BC">
        <w:rPr>
          <w:rFonts w:hint="eastAsia"/>
          <w:lang w:val="en-US"/>
        </w:rPr>
        <w:t>збори</w:t>
      </w:r>
      <w:r w:rsidRPr="005C58BC">
        <w:rPr>
          <w:lang w:val="en-US"/>
        </w:rPr>
        <w:t></w:t>
      </w:r>
      <w:r w:rsidRPr="005C58BC">
        <w:rPr>
          <w:rFonts w:hint="eastAsia"/>
          <w:lang w:val="en-US"/>
        </w:rPr>
        <w:t>при</w:t>
      </w:r>
      <w:r w:rsidRPr="005C58BC">
        <w:rPr>
          <w:lang w:val="en-US"/>
        </w:rPr>
        <w:t></w:t>
      </w:r>
      <w:r w:rsidRPr="005C58BC">
        <w:rPr>
          <w:rFonts w:hint="eastAsia"/>
          <w:lang w:val="en-US"/>
        </w:rPr>
        <w:t>здійсненні</w:t>
      </w:r>
      <w:r w:rsidRPr="005C58BC">
        <w:rPr>
          <w:lang w:val="en-US"/>
        </w:rPr>
        <w:t></w:t>
      </w:r>
      <w:r w:rsidRPr="005C58BC">
        <w:rPr>
          <w:rFonts w:hint="eastAsia"/>
          <w:lang w:val="en-US"/>
        </w:rPr>
        <w:t>суддівських</w:t>
      </w:r>
    </w:p>
    <w:p w:rsidR="005C58BC" w:rsidRPr="005C58BC" w:rsidRDefault="005C58BC" w:rsidP="005C58BC">
      <w:pPr>
        <w:rPr>
          <w:lang w:val="en-US"/>
        </w:rPr>
      </w:pPr>
      <w:r w:rsidRPr="005C58BC">
        <w:rPr>
          <w:rFonts w:hint="eastAsia"/>
          <w:lang w:val="en-US"/>
        </w:rPr>
        <w:t>повноважень</w:t>
      </w:r>
      <w:r w:rsidRPr="005C58BC">
        <w:rPr>
          <w:lang w:val="en-US"/>
        </w:rPr>
        <w:t></w:t>
      </w:r>
      <w:r w:rsidRPr="005C58BC">
        <w:rPr>
          <w:lang w:val="en-US"/>
        </w:rPr>
        <w:t></w:t>
      </w:r>
      <w:r w:rsidRPr="005C58BC">
        <w:rPr>
          <w:lang w:val="en-US"/>
        </w:rPr>
        <w:t></w:t>
      </w:r>
      <w:r w:rsidRPr="005C58BC">
        <w:rPr>
          <w:rFonts w:hint="eastAsia"/>
          <w:lang w:val="en-US"/>
        </w:rPr>
        <w:t>досвід</w:t>
      </w:r>
      <w:r w:rsidRPr="005C58BC">
        <w:rPr>
          <w:lang w:val="en-US"/>
        </w:rPr>
        <w:t></w:t>
      </w:r>
      <w:r w:rsidRPr="005C58BC">
        <w:rPr>
          <w:rFonts w:hint="eastAsia"/>
          <w:lang w:val="en-US"/>
        </w:rPr>
        <w:t>Грузії</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lang w:val="en-US"/>
        </w:rPr>
        <w:t></w:t>
      </w:r>
      <w:r w:rsidRPr="005C58BC">
        <w:rPr>
          <w:rFonts w:hint="eastAsia"/>
          <w:lang w:val="en-US"/>
        </w:rPr>
        <w:t>прийняття</w:t>
      </w:r>
      <w:r w:rsidRPr="005C58BC">
        <w:rPr>
          <w:lang w:val="en-US"/>
        </w:rPr>
        <w:t></w:t>
      </w:r>
      <w:r w:rsidRPr="005C58BC">
        <w:rPr>
          <w:rFonts w:hint="eastAsia"/>
          <w:lang w:val="en-US"/>
        </w:rPr>
        <w:t>Кабінетом</w:t>
      </w:r>
      <w:r w:rsidRPr="005C58BC">
        <w:rPr>
          <w:lang w:val="en-US"/>
        </w:rPr>
        <w:t></w:t>
      </w:r>
      <w:r w:rsidRPr="005C58BC">
        <w:rPr>
          <w:rFonts w:hint="eastAsia"/>
          <w:lang w:val="en-US"/>
        </w:rPr>
        <w:t>Міністрів</w:t>
      </w:r>
      <w:r w:rsidRPr="005C58BC">
        <w:rPr>
          <w:lang w:val="en-US"/>
        </w:rPr>
        <w:t></w:t>
      </w:r>
      <w:r w:rsidRPr="005C58BC">
        <w:rPr>
          <w:rFonts w:hint="eastAsia"/>
          <w:lang w:val="en-US"/>
        </w:rPr>
        <w:t>України</w:t>
      </w:r>
    </w:p>
    <w:p w:rsidR="005C58BC" w:rsidRPr="005C58BC" w:rsidRDefault="005C58BC" w:rsidP="005C58BC">
      <w:pPr>
        <w:rPr>
          <w:lang w:val="en-US"/>
        </w:rPr>
      </w:pPr>
      <w:r w:rsidRPr="005C58BC">
        <w:rPr>
          <w:rFonts w:hint="eastAsia"/>
          <w:lang w:val="en-US"/>
        </w:rPr>
        <w:t>порядку</w:t>
      </w:r>
      <w:r w:rsidRPr="005C58BC">
        <w:rPr>
          <w:lang w:val="en-US"/>
        </w:rPr>
        <w:t></w:t>
      </w:r>
      <w:r w:rsidRPr="005C58BC">
        <w:rPr>
          <w:rFonts w:hint="eastAsia"/>
          <w:lang w:val="en-US"/>
        </w:rPr>
        <w:t>відшкодування</w:t>
      </w:r>
      <w:r w:rsidRPr="005C58BC">
        <w:rPr>
          <w:lang w:val="en-US"/>
        </w:rPr>
        <w:t></w:t>
      </w:r>
      <w:r w:rsidRPr="005C58BC">
        <w:rPr>
          <w:rFonts w:hint="eastAsia"/>
          <w:lang w:val="en-US"/>
        </w:rPr>
        <w:t>суддям</w:t>
      </w:r>
      <w:r w:rsidRPr="005C58BC">
        <w:rPr>
          <w:lang w:val="en-US"/>
        </w:rPr>
        <w:t></w:t>
      </w:r>
      <w:r w:rsidRPr="005C58BC">
        <w:rPr>
          <w:rFonts w:hint="eastAsia"/>
          <w:lang w:val="en-US"/>
        </w:rPr>
        <w:t>витрат</w:t>
      </w:r>
      <w:r w:rsidRPr="005C58BC">
        <w:rPr>
          <w:lang w:val="en-US"/>
        </w:rPr>
        <w:t></w:t>
      </w:r>
      <w:r w:rsidRPr="005C58BC">
        <w:rPr>
          <w:rFonts w:hint="eastAsia"/>
          <w:lang w:val="en-US"/>
        </w:rPr>
        <w:t>за</w:t>
      </w:r>
      <w:r w:rsidRPr="005C58BC">
        <w:rPr>
          <w:lang w:val="en-US"/>
        </w:rPr>
        <w:t></w:t>
      </w:r>
      <w:r w:rsidRPr="005C58BC">
        <w:rPr>
          <w:rFonts w:hint="eastAsia"/>
          <w:lang w:val="en-US"/>
        </w:rPr>
        <w:t>оренду</w:t>
      </w:r>
      <w:r w:rsidRPr="005C58BC">
        <w:rPr>
          <w:lang w:val="en-US"/>
        </w:rPr>
        <w:t></w:t>
      </w:r>
      <w:r w:rsidRPr="005C58BC">
        <w:rPr>
          <w:rFonts w:hint="eastAsia"/>
          <w:lang w:val="en-US"/>
        </w:rPr>
        <w:t>житла</w:t>
      </w:r>
      <w:r w:rsidRPr="005C58BC">
        <w:rPr>
          <w:lang w:val="en-US"/>
        </w:rPr>
        <w:t></w:t>
      </w:r>
      <w:r w:rsidRPr="005C58BC">
        <w:rPr>
          <w:lang w:val="en-US"/>
        </w:rPr>
        <w:t></w:t>
      </w:r>
      <w:r w:rsidRPr="005C58BC">
        <w:rPr>
          <w:rFonts w:hint="eastAsia"/>
          <w:lang w:val="en-US"/>
        </w:rPr>
        <w:t>досвід</w:t>
      </w:r>
      <w:r w:rsidRPr="005C58BC">
        <w:rPr>
          <w:lang w:val="en-US"/>
        </w:rPr>
        <w:t></w:t>
      </w:r>
      <w:r w:rsidRPr="005C58BC">
        <w:rPr>
          <w:rFonts w:hint="eastAsia"/>
          <w:lang w:val="en-US"/>
        </w:rPr>
        <w:t>Литви</w:t>
      </w:r>
      <w:r w:rsidRPr="005C58BC">
        <w:rPr>
          <w:lang w:val="en-US"/>
        </w:rPr>
        <w:t></w:t>
      </w:r>
      <w:r w:rsidRPr="005C58BC">
        <w:rPr>
          <w:lang w:val="en-US"/>
        </w:rPr>
        <w:t></w:t>
      </w:r>
    </w:p>
    <w:sectPr w:rsidR="005C58BC" w:rsidRPr="005C58B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8B" w:rsidRDefault="00BB1A8B">
      <w:pPr>
        <w:spacing w:after="0" w:line="240" w:lineRule="auto"/>
      </w:pPr>
      <w:r>
        <w:separator/>
      </w:r>
    </w:p>
  </w:endnote>
  <w:endnote w:type="continuationSeparator" w:id="0">
    <w:p w:rsidR="00BB1A8B" w:rsidRDefault="00BB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1A8B" w:rsidRDefault="00BB1A8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1A8B" w:rsidRDefault="00BB1A8B">
                <w:pPr>
                  <w:spacing w:line="240" w:lineRule="auto"/>
                </w:pPr>
                <w:fldSimple w:instr=" PAGE \* MERGEFORMAT ">
                  <w:r w:rsidR="005C58BC" w:rsidRPr="005C58BC">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8B" w:rsidRDefault="00BB1A8B"/>
    <w:p w:rsidR="00BB1A8B" w:rsidRDefault="00BB1A8B"/>
    <w:p w:rsidR="00BB1A8B" w:rsidRDefault="00BB1A8B"/>
    <w:p w:rsidR="00BB1A8B" w:rsidRDefault="00BB1A8B"/>
    <w:p w:rsidR="00BB1A8B" w:rsidRDefault="00BB1A8B"/>
    <w:p w:rsidR="00BB1A8B" w:rsidRDefault="00BB1A8B"/>
    <w:p w:rsidR="00BB1A8B" w:rsidRDefault="00BB1A8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1A8B" w:rsidRDefault="00BB1A8B">
                  <w:pPr>
                    <w:spacing w:line="240" w:lineRule="auto"/>
                  </w:pPr>
                  <w:fldSimple w:instr=" PAGE \* MERGEFORMAT ">
                    <w:r w:rsidRPr="006974D9">
                      <w:rPr>
                        <w:rStyle w:val="afffff9"/>
                        <w:b w:val="0"/>
                        <w:bCs w:val="0"/>
                        <w:noProof/>
                      </w:rPr>
                      <w:t>14</w:t>
                    </w:r>
                  </w:fldSimple>
                </w:p>
              </w:txbxContent>
            </v:textbox>
            <w10:wrap anchorx="page" anchory="page"/>
          </v:shape>
        </w:pict>
      </w:r>
    </w:p>
    <w:p w:rsidR="00BB1A8B" w:rsidRDefault="00BB1A8B"/>
    <w:p w:rsidR="00BB1A8B" w:rsidRDefault="00BB1A8B"/>
    <w:p w:rsidR="00BB1A8B" w:rsidRDefault="00BB1A8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1A8B" w:rsidRDefault="00BB1A8B"/>
                <w:p w:rsidR="00BB1A8B" w:rsidRDefault="00BB1A8B">
                  <w:pPr>
                    <w:pStyle w:val="1ffffff7"/>
                    <w:spacing w:line="240" w:lineRule="auto"/>
                  </w:pPr>
                  <w:fldSimple w:instr=" PAGE \* MERGEFORMAT ">
                    <w:r w:rsidRPr="006974D9">
                      <w:rPr>
                        <w:rStyle w:val="3b"/>
                        <w:noProof/>
                      </w:rPr>
                      <w:t>14</w:t>
                    </w:r>
                  </w:fldSimple>
                </w:p>
              </w:txbxContent>
            </v:textbox>
            <w10:wrap anchorx="page" anchory="page"/>
          </v:shape>
        </w:pict>
      </w:r>
    </w:p>
    <w:p w:rsidR="00BB1A8B" w:rsidRDefault="00BB1A8B"/>
    <w:p w:rsidR="00BB1A8B" w:rsidRDefault="00BB1A8B">
      <w:pPr>
        <w:rPr>
          <w:sz w:val="2"/>
          <w:szCs w:val="2"/>
        </w:rPr>
      </w:pPr>
    </w:p>
    <w:p w:rsidR="00BB1A8B" w:rsidRDefault="00BB1A8B"/>
    <w:p w:rsidR="00BB1A8B" w:rsidRDefault="00BB1A8B">
      <w:pPr>
        <w:spacing w:after="0" w:line="240" w:lineRule="auto"/>
      </w:pPr>
    </w:p>
  </w:footnote>
  <w:footnote w:type="continuationSeparator" w:id="0">
    <w:p w:rsidR="00BB1A8B" w:rsidRDefault="00BB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Pr="005856C0" w:rsidRDefault="00BB1A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06CED-74FC-4501-95FA-4985A67E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2022-02-13T09:36:00Z</dcterms:created>
  <dcterms:modified xsi:type="dcterms:W3CDTF">2022-02-13T09:54:00Z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