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9AF5" w14:textId="3D5DE85E" w:rsidR="00585556" w:rsidRPr="006A7343" w:rsidRDefault="006A7343" w:rsidP="006A7343">
      <w:pPr>
        <w:rPr>
          <w:lang w:val="ru-RU"/>
        </w:rPr>
      </w:pPr>
      <w:r w:rsidRPr="006A7343">
        <w:rPr>
          <w:rFonts w:hint="eastAsia"/>
          <w:lang w:val="ru-RU"/>
        </w:rPr>
        <w:t>Совершенствование</w:t>
      </w:r>
      <w:r w:rsidRPr="006A7343">
        <w:rPr>
          <w:lang w:val="ru-RU"/>
        </w:rPr>
        <w:t xml:space="preserve"> </w:t>
      </w:r>
      <w:r w:rsidRPr="006A7343">
        <w:rPr>
          <w:rFonts w:hint="eastAsia"/>
          <w:lang w:val="ru-RU"/>
        </w:rPr>
        <w:t>организации</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в</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 xml:space="preserve"> </w:t>
      </w:r>
      <w:r w:rsidRPr="006A7343">
        <w:rPr>
          <w:rFonts w:hint="eastAsia"/>
          <w:lang w:val="ru-RU"/>
        </w:rPr>
        <w:t>на</w:t>
      </w:r>
      <w:r w:rsidRPr="006A7343">
        <w:rPr>
          <w:lang w:val="ru-RU"/>
        </w:rPr>
        <w:t xml:space="preserve"> </w:t>
      </w:r>
      <w:r w:rsidRPr="006A7343">
        <w:rPr>
          <w:rFonts w:hint="eastAsia"/>
          <w:lang w:val="ru-RU"/>
        </w:rPr>
        <w:t>примере</w:t>
      </w:r>
      <w:r w:rsidRPr="006A7343">
        <w:rPr>
          <w:lang w:val="ru-RU"/>
        </w:rPr>
        <w:t xml:space="preserve"> </w:t>
      </w:r>
      <w:r w:rsidRPr="006A7343">
        <w:rPr>
          <w:rFonts w:hint="eastAsia"/>
          <w:lang w:val="ru-RU"/>
        </w:rPr>
        <w:t>Курганской</w:t>
      </w:r>
      <w:r w:rsidRPr="006A7343">
        <w:rPr>
          <w:lang w:val="ru-RU"/>
        </w:rPr>
        <w:t xml:space="preserve"> </w:t>
      </w:r>
      <w:r w:rsidRPr="006A7343">
        <w:rPr>
          <w:rFonts w:hint="eastAsia"/>
          <w:lang w:val="ru-RU"/>
        </w:rPr>
        <w:t>области</w:t>
      </w:r>
      <w:r>
        <w:rPr>
          <w:lang w:val="en-US"/>
        </w:rPr>
        <w:t xml:space="preserve"> </w:t>
      </w:r>
      <w:r w:rsidRPr="006A7343">
        <w:rPr>
          <w:rFonts w:hint="eastAsia"/>
          <w:lang w:val="ru-RU"/>
        </w:rPr>
        <w:t>Серков</w:t>
      </w:r>
      <w:r w:rsidRPr="006A7343">
        <w:rPr>
          <w:lang w:val="en-US"/>
        </w:rPr>
        <w:t xml:space="preserve">, </w:t>
      </w:r>
      <w:r w:rsidRPr="006A7343">
        <w:rPr>
          <w:rFonts w:hint="eastAsia"/>
          <w:lang w:val="ru-RU"/>
        </w:rPr>
        <w:t>Александр</w:t>
      </w:r>
      <w:r w:rsidRPr="006A7343">
        <w:rPr>
          <w:lang w:val="en-US"/>
        </w:rPr>
        <w:t xml:space="preserve"> </w:t>
      </w:r>
      <w:r w:rsidRPr="006A7343">
        <w:rPr>
          <w:rFonts w:hint="eastAsia"/>
          <w:lang w:val="ru-RU"/>
        </w:rPr>
        <w:t>Антонович</w:t>
      </w:r>
    </w:p>
    <w:p w14:paraId="1D9B8C16" w14:textId="77777777" w:rsidR="006A7343" w:rsidRPr="006A7343" w:rsidRDefault="006A7343" w:rsidP="006A7343">
      <w:pPr>
        <w:rPr>
          <w:lang w:val="ru-RU"/>
        </w:rPr>
      </w:pPr>
      <w:r w:rsidRPr="006A7343">
        <w:rPr>
          <w:rFonts w:hint="eastAsia"/>
          <w:lang w:val="ru-RU"/>
        </w:rPr>
        <w:t>ОГЛАВЛЕНИЕ</w:t>
      </w:r>
      <w:r w:rsidRPr="006A7343">
        <w:rPr>
          <w:lang w:val="ru-RU"/>
        </w:rPr>
        <w:t xml:space="preserve"> </w:t>
      </w:r>
      <w:r w:rsidRPr="006A7343">
        <w:rPr>
          <w:rFonts w:hint="eastAsia"/>
          <w:lang w:val="ru-RU"/>
        </w:rPr>
        <w:t>ДИССЕРТАЦИИ</w:t>
      </w:r>
    </w:p>
    <w:p w14:paraId="7359D6BC" w14:textId="77777777" w:rsidR="006A7343" w:rsidRPr="006A7343" w:rsidRDefault="006A7343" w:rsidP="006A7343">
      <w:pPr>
        <w:rPr>
          <w:lang w:val="ru-RU"/>
        </w:rPr>
      </w:pPr>
      <w:r w:rsidRPr="006A7343">
        <w:rPr>
          <w:rFonts w:hint="eastAsia"/>
          <w:lang w:val="ru-RU"/>
        </w:rPr>
        <w:t>кандидат</w:t>
      </w:r>
      <w:r w:rsidRPr="006A7343">
        <w:rPr>
          <w:lang w:val="ru-RU"/>
        </w:rPr>
        <w:t xml:space="preserve"> </w:t>
      </w:r>
      <w:r w:rsidRPr="006A7343">
        <w:rPr>
          <w:rFonts w:hint="eastAsia"/>
          <w:lang w:val="ru-RU"/>
        </w:rPr>
        <w:t>медицинских</w:t>
      </w:r>
      <w:r w:rsidRPr="006A7343">
        <w:rPr>
          <w:lang w:val="ru-RU"/>
        </w:rPr>
        <w:t xml:space="preserve"> </w:t>
      </w:r>
      <w:r w:rsidRPr="006A7343">
        <w:rPr>
          <w:rFonts w:hint="eastAsia"/>
          <w:lang w:val="ru-RU"/>
        </w:rPr>
        <w:t>наук</w:t>
      </w:r>
      <w:r w:rsidRPr="006A7343">
        <w:rPr>
          <w:lang w:val="ru-RU"/>
        </w:rPr>
        <w:t xml:space="preserve"> </w:t>
      </w:r>
      <w:r w:rsidRPr="006A7343">
        <w:rPr>
          <w:rFonts w:hint="eastAsia"/>
          <w:lang w:val="ru-RU"/>
        </w:rPr>
        <w:t>Серков</w:t>
      </w:r>
      <w:r w:rsidRPr="006A7343">
        <w:rPr>
          <w:lang w:val="ru-RU"/>
        </w:rPr>
        <w:t xml:space="preserve">, </w:t>
      </w:r>
      <w:r w:rsidRPr="006A7343">
        <w:rPr>
          <w:rFonts w:hint="eastAsia"/>
          <w:lang w:val="ru-RU"/>
        </w:rPr>
        <w:t>Александр</w:t>
      </w:r>
      <w:r w:rsidRPr="006A7343">
        <w:rPr>
          <w:lang w:val="ru-RU"/>
        </w:rPr>
        <w:t xml:space="preserve"> </w:t>
      </w:r>
      <w:r w:rsidRPr="006A7343">
        <w:rPr>
          <w:rFonts w:hint="eastAsia"/>
          <w:lang w:val="ru-RU"/>
        </w:rPr>
        <w:t>Антонович</w:t>
      </w:r>
    </w:p>
    <w:p w14:paraId="588FE870" w14:textId="77777777" w:rsidR="006A7343" w:rsidRPr="006A7343" w:rsidRDefault="006A7343" w:rsidP="006A7343">
      <w:pPr>
        <w:rPr>
          <w:lang w:val="ru-RU"/>
        </w:rPr>
      </w:pPr>
      <w:r w:rsidRPr="006A7343">
        <w:rPr>
          <w:rFonts w:hint="eastAsia"/>
          <w:lang w:val="ru-RU"/>
        </w:rPr>
        <w:t>СПИСОК</w:t>
      </w:r>
      <w:r w:rsidRPr="006A7343">
        <w:rPr>
          <w:lang w:val="ru-RU"/>
        </w:rPr>
        <w:t xml:space="preserve"> </w:t>
      </w:r>
      <w:r w:rsidRPr="006A7343">
        <w:rPr>
          <w:rFonts w:hint="eastAsia"/>
          <w:lang w:val="ru-RU"/>
        </w:rPr>
        <w:t>СОКРАЩЕНИЙ</w:t>
      </w:r>
      <w:r w:rsidRPr="006A7343">
        <w:rPr>
          <w:lang w:val="ru-RU"/>
        </w:rPr>
        <w:t>.</w:t>
      </w:r>
    </w:p>
    <w:p w14:paraId="23D4F5C5" w14:textId="77777777" w:rsidR="006A7343" w:rsidRPr="006A7343" w:rsidRDefault="006A7343" w:rsidP="006A7343">
      <w:pPr>
        <w:rPr>
          <w:lang w:val="ru-RU"/>
        </w:rPr>
      </w:pPr>
    </w:p>
    <w:p w14:paraId="3BE53B51" w14:textId="77777777" w:rsidR="006A7343" w:rsidRPr="006A7343" w:rsidRDefault="006A7343" w:rsidP="006A7343">
      <w:pPr>
        <w:rPr>
          <w:lang w:val="ru-RU"/>
        </w:rPr>
      </w:pPr>
      <w:r w:rsidRPr="006A7343">
        <w:rPr>
          <w:rFonts w:hint="eastAsia"/>
          <w:lang w:val="ru-RU"/>
        </w:rPr>
        <w:t>ВВЕДЕНИЕ</w:t>
      </w:r>
      <w:r w:rsidRPr="006A7343">
        <w:rPr>
          <w:lang w:val="ru-RU"/>
        </w:rPr>
        <w:t>.</w:t>
      </w:r>
    </w:p>
    <w:p w14:paraId="64216778" w14:textId="77777777" w:rsidR="006A7343" w:rsidRPr="006A7343" w:rsidRDefault="006A7343" w:rsidP="006A7343">
      <w:pPr>
        <w:rPr>
          <w:lang w:val="ru-RU"/>
        </w:rPr>
      </w:pPr>
    </w:p>
    <w:p w14:paraId="708B46A6" w14:textId="77777777" w:rsidR="006A7343" w:rsidRPr="006A7343" w:rsidRDefault="006A7343" w:rsidP="006A7343">
      <w:pPr>
        <w:rPr>
          <w:lang w:val="ru-RU"/>
        </w:rPr>
      </w:pPr>
      <w:r w:rsidRPr="006A7343">
        <w:rPr>
          <w:rFonts w:hint="eastAsia"/>
          <w:lang w:val="ru-RU"/>
        </w:rPr>
        <w:t>ГЛАВА</w:t>
      </w:r>
      <w:r w:rsidRPr="006A7343">
        <w:rPr>
          <w:lang w:val="ru-RU"/>
        </w:rPr>
        <w:t xml:space="preserve"> 1 </w:t>
      </w:r>
      <w:r w:rsidRPr="006A7343">
        <w:rPr>
          <w:rFonts w:hint="eastAsia"/>
          <w:lang w:val="ru-RU"/>
        </w:rPr>
        <w:t>СОВРЕМЕННОЕ</w:t>
      </w:r>
      <w:r w:rsidRPr="006A7343">
        <w:rPr>
          <w:lang w:val="ru-RU"/>
        </w:rPr>
        <w:t xml:space="preserve"> </w:t>
      </w:r>
      <w:r w:rsidRPr="006A7343">
        <w:rPr>
          <w:rFonts w:hint="eastAsia"/>
          <w:lang w:val="ru-RU"/>
        </w:rPr>
        <w:t>СОСТОЯНИЕ</w:t>
      </w:r>
      <w:r w:rsidRPr="006A7343">
        <w:rPr>
          <w:lang w:val="ru-RU"/>
        </w:rPr>
        <w:t xml:space="preserve"> </w:t>
      </w:r>
      <w:r w:rsidRPr="006A7343">
        <w:rPr>
          <w:rFonts w:hint="eastAsia"/>
          <w:lang w:val="ru-RU"/>
        </w:rPr>
        <w:t>ТРАВМАТИЗМА</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ОРГАНИЗАЦИИ</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В</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 xml:space="preserve"> (</w:t>
      </w:r>
      <w:r w:rsidRPr="006A7343">
        <w:rPr>
          <w:rFonts w:hint="eastAsia"/>
          <w:lang w:val="ru-RU"/>
        </w:rPr>
        <w:t>ОБЗОР</w:t>
      </w:r>
    </w:p>
    <w:p w14:paraId="2A224944" w14:textId="77777777" w:rsidR="006A7343" w:rsidRPr="006A7343" w:rsidRDefault="006A7343" w:rsidP="006A7343">
      <w:pPr>
        <w:rPr>
          <w:lang w:val="ru-RU"/>
        </w:rPr>
      </w:pPr>
    </w:p>
    <w:p w14:paraId="00616C08" w14:textId="77777777" w:rsidR="006A7343" w:rsidRPr="006A7343" w:rsidRDefault="006A7343" w:rsidP="006A7343">
      <w:pPr>
        <w:rPr>
          <w:lang w:val="ru-RU"/>
        </w:rPr>
      </w:pPr>
      <w:r w:rsidRPr="006A7343">
        <w:rPr>
          <w:rFonts w:hint="eastAsia"/>
          <w:lang w:val="ru-RU"/>
        </w:rPr>
        <w:t>ЛИТЕРАТУРЫ</w:t>
      </w:r>
      <w:r w:rsidRPr="006A7343">
        <w:rPr>
          <w:lang w:val="ru-RU"/>
        </w:rPr>
        <w:t xml:space="preserve">). </w:t>
      </w:r>
      <w:r w:rsidRPr="006A7343">
        <w:rPr>
          <w:rFonts w:hint="eastAsia"/>
          <w:lang w:val="ru-RU"/>
        </w:rPr>
        <w:t>••</w:t>
      </w:r>
      <w:r w:rsidRPr="006A7343">
        <w:rPr>
          <w:lang w:val="ru-RU"/>
        </w:rPr>
        <w:t xml:space="preserve"> </w:t>
      </w:r>
      <w:r w:rsidRPr="006A7343">
        <w:rPr>
          <w:rFonts w:hint="eastAsia"/>
          <w:lang w:val="ru-RU"/>
        </w:rPr>
        <w:t>•</w:t>
      </w:r>
      <w:r w:rsidRPr="006A7343">
        <w:rPr>
          <w:lang w:val="ru-RU"/>
        </w:rPr>
        <w:t>■;</w:t>
      </w:r>
      <w:r w:rsidRPr="006A7343">
        <w:rPr>
          <w:rFonts w:hint="eastAsia"/>
          <w:lang w:val="ru-RU"/>
        </w:rPr>
        <w:t>•</w:t>
      </w:r>
    </w:p>
    <w:p w14:paraId="347A1678" w14:textId="77777777" w:rsidR="006A7343" w:rsidRPr="006A7343" w:rsidRDefault="006A7343" w:rsidP="006A7343">
      <w:pPr>
        <w:rPr>
          <w:lang w:val="ru-RU"/>
        </w:rPr>
      </w:pPr>
    </w:p>
    <w:p w14:paraId="4ABCCFD6" w14:textId="77777777" w:rsidR="006A7343" w:rsidRPr="006A7343" w:rsidRDefault="006A7343" w:rsidP="006A7343">
      <w:pPr>
        <w:rPr>
          <w:lang w:val="ru-RU"/>
        </w:rPr>
      </w:pPr>
      <w:r w:rsidRPr="006A7343">
        <w:rPr>
          <w:rFonts w:hint="eastAsia"/>
          <w:lang w:val="ru-RU"/>
        </w:rPr>
        <w:t>ГЛАВА</w:t>
      </w:r>
      <w:r w:rsidRPr="006A7343">
        <w:rPr>
          <w:lang w:val="ru-RU"/>
        </w:rPr>
        <w:t xml:space="preserve"> 2. </w:t>
      </w:r>
      <w:r w:rsidRPr="006A7343">
        <w:rPr>
          <w:rFonts w:hint="eastAsia"/>
          <w:lang w:val="ru-RU"/>
        </w:rPr>
        <w:t>ИНФОРМАЦИОННАЯ</w:t>
      </w:r>
      <w:r w:rsidRPr="006A7343">
        <w:rPr>
          <w:lang w:val="ru-RU"/>
        </w:rPr>
        <w:t xml:space="preserve"> </w:t>
      </w:r>
      <w:r w:rsidRPr="006A7343">
        <w:rPr>
          <w:rFonts w:hint="eastAsia"/>
          <w:lang w:val="ru-RU"/>
        </w:rPr>
        <w:t>БАЗА</w:t>
      </w:r>
      <w:r w:rsidRPr="006A7343">
        <w:rPr>
          <w:lang w:val="ru-RU"/>
        </w:rPr>
        <w:t xml:space="preserve">, </w:t>
      </w:r>
      <w:r w:rsidRPr="006A7343">
        <w:rPr>
          <w:rFonts w:hint="eastAsia"/>
          <w:lang w:val="ru-RU"/>
        </w:rPr>
        <w:t>ПРОГРАММА</w:t>
      </w:r>
      <w:r w:rsidRPr="006A7343">
        <w:rPr>
          <w:lang w:val="ru-RU"/>
        </w:rPr>
        <w:t xml:space="preserve"> </w:t>
      </w:r>
      <w:r w:rsidRPr="006A7343">
        <w:rPr>
          <w:rFonts w:hint="eastAsia"/>
          <w:lang w:val="ru-RU"/>
        </w:rPr>
        <w:t>И</w:t>
      </w:r>
    </w:p>
    <w:p w14:paraId="487E2F97" w14:textId="77777777" w:rsidR="006A7343" w:rsidRPr="006A7343" w:rsidRDefault="006A7343" w:rsidP="006A7343">
      <w:pPr>
        <w:rPr>
          <w:lang w:val="ru-RU"/>
        </w:rPr>
      </w:pPr>
    </w:p>
    <w:p w14:paraId="2BF48E72" w14:textId="77777777" w:rsidR="006A7343" w:rsidRPr="006A7343" w:rsidRDefault="006A7343" w:rsidP="006A7343">
      <w:pPr>
        <w:rPr>
          <w:lang w:val="ru-RU"/>
        </w:rPr>
      </w:pPr>
      <w:r w:rsidRPr="006A7343">
        <w:rPr>
          <w:rFonts w:hint="eastAsia"/>
          <w:lang w:val="ru-RU"/>
        </w:rPr>
        <w:t>МЕТОДЫ</w:t>
      </w:r>
      <w:r w:rsidRPr="006A7343">
        <w:rPr>
          <w:lang w:val="ru-RU"/>
        </w:rPr>
        <w:t xml:space="preserve"> </w:t>
      </w:r>
      <w:r w:rsidRPr="006A7343">
        <w:rPr>
          <w:rFonts w:hint="eastAsia"/>
          <w:lang w:val="ru-RU"/>
        </w:rPr>
        <w:t>ИССЛЕДОВАНИЯ</w:t>
      </w:r>
      <w:r w:rsidRPr="006A7343">
        <w:rPr>
          <w:lang w:val="ru-RU"/>
        </w:rPr>
        <w:t>.</w:t>
      </w:r>
    </w:p>
    <w:p w14:paraId="6009760A" w14:textId="77777777" w:rsidR="006A7343" w:rsidRPr="006A7343" w:rsidRDefault="006A7343" w:rsidP="006A7343">
      <w:pPr>
        <w:rPr>
          <w:lang w:val="ru-RU"/>
        </w:rPr>
      </w:pPr>
    </w:p>
    <w:p w14:paraId="66025A89" w14:textId="77777777" w:rsidR="006A7343" w:rsidRPr="006A7343" w:rsidRDefault="006A7343" w:rsidP="006A7343">
      <w:pPr>
        <w:rPr>
          <w:lang w:val="ru-RU"/>
        </w:rPr>
      </w:pPr>
      <w:r w:rsidRPr="006A7343">
        <w:rPr>
          <w:lang w:val="ru-RU"/>
        </w:rPr>
        <w:t xml:space="preserve">2.1. </w:t>
      </w:r>
      <w:r w:rsidRPr="006A7343">
        <w:rPr>
          <w:rFonts w:hint="eastAsia"/>
          <w:lang w:val="ru-RU"/>
        </w:rPr>
        <w:t>Географическая</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медико</w:t>
      </w:r>
      <w:r w:rsidRPr="006A7343">
        <w:rPr>
          <w:lang w:val="ru-RU"/>
        </w:rPr>
        <w:t>-</w:t>
      </w:r>
      <w:r w:rsidRPr="006A7343">
        <w:rPr>
          <w:rFonts w:hint="eastAsia"/>
          <w:lang w:val="ru-RU"/>
        </w:rPr>
        <w:t>социальная</w:t>
      </w:r>
      <w:r w:rsidRPr="006A7343">
        <w:rPr>
          <w:lang w:val="ru-RU"/>
        </w:rPr>
        <w:t xml:space="preserve"> </w:t>
      </w:r>
      <w:r w:rsidRPr="006A7343">
        <w:rPr>
          <w:rFonts w:hint="eastAsia"/>
          <w:lang w:val="ru-RU"/>
        </w:rPr>
        <w:t>характеристика</w:t>
      </w:r>
    </w:p>
    <w:p w14:paraId="0358321C" w14:textId="77777777" w:rsidR="006A7343" w:rsidRPr="006A7343" w:rsidRDefault="006A7343" w:rsidP="006A7343">
      <w:pPr>
        <w:rPr>
          <w:lang w:val="ru-RU"/>
        </w:rPr>
      </w:pPr>
    </w:p>
    <w:p w14:paraId="698704B5" w14:textId="77777777" w:rsidR="006A7343" w:rsidRPr="006A7343" w:rsidRDefault="006A7343" w:rsidP="006A7343">
      <w:pPr>
        <w:rPr>
          <w:lang w:val="ru-RU"/>
        </w:rPr>
      </w:pPr>
      <w:r w:rsidRPr="006A7343">
        <w:rPr>
          <w:rFonts w:hint="eastAsia"/>
          <w:lang w:val="ru-RU"/>
        </w:rPr>
        <w:t>Курганской</w:t>
      </w:r>
      <w:r w:rsidRPr="006A7343">
        <w:rPr>
          <w:lang w:val="ru-RU"/>
        </w:rPr>
        <w:t xml:space="preserve"> </w:t>
      </w:r>
      <w:r w:rsidRPr="006A7343">
        <w:rPr>
          <w:rFonts w:hint="eastAsia"/>
          <w:lang w:val="ru-RU"/>
        </w:rPr>
        <w:t>области</w:t>
      </w:r>
      <w:r w:rsidRPr="006A7343">
        <w:rPr>
          <w:lang w:val="ru-RU"/>
        </w:rPr>
        <w:t>.</w:t>
      </w:r>
    </w:p>
    <w:p w14:paraId="7BCC77DB" w14:textId="77777777" w:rsidR="006A7343" w:rsidRPr="006A7343" w:rsidRDefault="006A7343" w:rsidP="006A7343">
      <w:pPr>
        <w:rPr>
          <w:lang w:val="ru-RU"/>
        </w:rPr>
      </w:pPr>
    </w:p>
    <w:p w14:paraId="6E1F002C" w14:textId="77777777" w:rsidR="006A7343" w:rsidRPr="006A7343" w:rsidRDefault="006A7343" w:rsidP="006A7343">
      <w:pPr>
        <w:rPr>
          <w:lang w:val="ru-RU"/>
        </w:rPr>
      </w:pPr>
      <w:r w:rsidRPr="006A7343">
        <w:rPr>
          <w:lang w:val="ru-RU"/>
        </w:rPr>
        <w:t xml:space="preserve">2.2. </w:t>
      </w:r>
      <w:r w:rsidRPr="006A7343">
        <w:rPr>
          <w:rFonts w:hint="eastAsia"/>
          <w:lang w:val="ru-RU"/>
        </w:rPr>
        <w:t>Информационная</w:t>
      </w:r>
      <w:r w:rsidRPr="006A7343">
        <w:rPr>
          <w:lang w:val="ru-RU"/>
        </w:rPr>
        <w:t xml:space="preserve"> </w:t>
      </w:r>
      <w:r w:rsidRPr="006A7343">
        <w:rPr>
          <w:rFonts w:hint="eastAsia"/>
          <w:lang w:val="ru-RU"/>
        </w:rPr>
        <w:t>база</w:t>
      </w:r>
      <w:r w:rsidRPr="006A7343">
        <w:rPr>
          <w:lang w:val="ru-RU"/>
        </w:rPr>
        <w:t xml:space="preserve">, </w:t>
      </w:r>
      <w:r w:rsidRPr="006A7343">
        <w:rPr>
          <w:rFonts w:hint="eastAsia"/>
          <w:lang w:val="ru-RU"/>
        </w:rPr>
        <w:t>программа</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методы</w:t>
      </w:r>
      <w:r w:rsidRPr="006A7343">
        <w:rPr>
          <w:lang w:val="ru-RU"/>
        </w:rPr>
        <w:t xml:space="preserve"> </w:t>
      </w:r>
      <w:r w:rsidRPr="006A7343">
        <w:rPr>
          <w:rFonts w:hint="eastAsia"/>
          <w:lang w:val="ru-RU"/>
        </w:rPr>
        <w:t>исследования</w:t>
      </w:r>
      <w:r w:rsidRPr="006A7343">
        <w:rPr>
          <w:lang w:val="ru-RU"/>
        </w:rPr>
        <w:t>.</w:t>
      </w:r>
    </w:p>
    <w:p w14:paraId="36567C50" w14:textId="77777777" w:rsidR="006A7343" w:rsidRPr="006A7343" w:rsidRDefault="006A7343" w:rsidP="006A7343">
      <w:pPr>
        <w:rPr>
          <w:lang w:val="ru-RU"/>
        </w:rPr>
      </w:pPr>
    </w:p>
    <w:p w14:paraId="2EEBEB4B" w14:textId="77777777" w:rsidR="006A7343" w:rsidRPr="006A7343" w:rsidRDefault="006A7343" w:rsidP="006A7343">
      <w:pPr>
        <w:rPr>
          <w:lang w:val="ru-RU"/>
        </w:rPr>
      </w:pPr>
      <w:r w:rsidRPr="006A7343">
        <w:rPr>
          <w:lang w:val="ru-RU"/>
        </w:rPr>
        <w:t xml:space="preserve">2.3. </w:t>
      </w:r>
      <w:r w:rsidRPr="006A7343">
        <w:rPr>
          <w:rFonts w:hint="eastAsia"/>
          <w:lang w:val="ru-RU"/>
        </w:rPr>
        <w:t>Методы</w:t>
      </w:r>
      <w:r w:rsidRPr="006A7343">
        <w:rPr>
          <w:lang w:val="ru-RU"/>
        </w:rPr>
        <w:t xml:space="preserve"> </w:t>
      </w:r>
      <w:r w:rsidRPr="006A7343">
        <w:rPr>
          <w:rFonts w:hint="eastAsia"/>
          <w:lang w:val="ru-RU"/>
        </w:rPr>
        <w:t>исследования</w:t>
      </w:r>
      <w:r w:rsidRPr="006A7343">
        <w:rPr>
          <w:lang w:val="ru-RU"/>
        </w:rPr>
        <w:t xml:space="preserve"> </w:t>
      </w:r>
      <w:r w:rsidRPr="006A7343">
        <w:rPr>
          <w:rFonts w:hint="eastAsia"/>
          <w:lang w:val="ru-RU"/>
        </w:rPr>
        <w:t>травматизма</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организации</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при</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w:t>
      </w:r>
    </w:p>
    <w:p w14:paraId="2BAE7B1B" w14:textId="77777777" w:rsidR="006A7343" w:rsidRPr="006A7343" w:rsidRDefault="006A7343" w:rsidP="006A7343">
      <w:pPr>
        <w:rPr>
          <w:lang w:val="ru-RU"/>
        </w:rPr>
      </w:pPr>
    </w:p>
    <w:p w14:paraId="5FB592FF" w14:textId="77777777" w:rsidR="006A7343" w:rsidRPr="006A7343" w:rsidRDefault="006A7343" w:rsidP="006A7343">
      <w:pPr>
        <w:rPr>
          <w:lang w:val="ru-RU"/>
        </w:rPr>
      </w:pPr>
      <w:r w:rsidRPr="006A7343">
        <w:rPr>
          <w:rFonts w:hint="eastAsia"/>
          <w:lang w:val="ru-RU"/>
        </w:rPr>
        <w:t>ГЛАВА</w:t>
      </w:r>
      <w:r w:rsidRPr="006A7343">
        <w:rPr>
          <w:lang w:val="ru-RU"/>
        </w:rPr>
        <w:t xml:space="preserve"> 3 </w:t>
      </w:r>
      <w:r w:rsidRPr="006A7343">
        <w:rPr>
          <w:rFonts w:hint="eastAsia"/>
          <w:lang w:val="ru-RU"/>
        </w:rPr>
        <w:t>ОРГАНИЗАЦИЯ</w:t>
      </w:r>
      <w:r w:rsidRPr="006A7343">
        <w:rPr>
          <w:lang w:val="ru-RU"/>
        </w:rPr>
        <w:t xml:space="preserve"> </w:t>
      </w:r>
      <w:r w:rsidRPr="006A7343">
        <w:rPr>
          <w:rFonts w:hint="eastAsia"/>
          <w:lang w:val="ru-RU"/>
        </w:rPr>
        <w:t>МЕДИЦИНСКОИ</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ПРИ</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 xml:space="preserve">. </w:t>
      </w:r>
      <w:r w:rsidRPr="006A7343">
        <w:rPr>
          <w:rFonts w:hint="eastAsia"/>
          <w:lang w:val="ru-RU"/>
        </w:rPr>
        <w:t>ХАРА</w:t>
      </w:r>
      <w:r w:rsidRPr="006A7343">
        <w:rPr>
          <w:rFonts w:hint="eastAsia"/>
          <w:lang w:val="ru-RU"/>
        </w:rPr>
        <w:lastRenderedPageBreak/>
        <w:t>КТЕРИСТИКА</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СТРУКТУРА</w:t>
      </w:r>
    </w:p>
    <w:p w14:paraId="53D538D2" w14:textId="77777777" w:rsidR="006A7343" w:rsidRPr="006A7343" w:rsidRDefault="006A7343" w:rsidP="006A7343">
      <w:pPr>
        <w:rPr>
          <w:lang w:val="ru-RU"/>
        </w:rPr>
      </w:pPr>
    </w:p>
    <w:p w14:paraId="35F1B79E" w14:textId="77777777" w:rsidR="006A7343" w:rsidRPr="006A7343" w:rsidRDefault="006A7343" w:rsidP="006A7343">
      <w:pPr>
        <w:rPr>
          <w:lang w:val="ru-RU"/>
        </w:rPr>
      </w:pPr>
      <w:r w:rsidRPr="006A7343">
        <w:rPr>
          <w:rFonts w:hint="eastAsia"/>
          <w:lang w:val="ru-RU"/>
        </w:rPr>
        <w:t>ТРАВМ</w:t>
      </w:r>
      <w:r w:rsidRPr="006A7343">
        <w:rPr>
          <w:lang w:val="ru-RU"/>
        </w:rPr>
        <w:t>.</w:t>
      </w:r>
    </w:p>
    <w:p w14:paraId="151DEE62" w14:textId="77777777" w:rsidR="006A7343" w:rsidRPr="006A7343" w:rsidRDefault="006A7343" w:rsidP="006A7343">
      <w:pPr>
        <w:rPr>
          <w:lang w:val="ru-RU"/>
        </w:rPr>
      </w:pPr>
    </w:p>
    <w:p w14:paraId="384EF21B" w14:textId="77777777" w:rsidR="006A7343" w:rsidRPr="006A7343" w:rsidRDefault="006A7343" w:rsidP="006A7343">
      <w:pPr>
        <w:rPr>
          <w:lang w:val="ru-RU"/>
        </w:rPr>
      </w:pPr>
      <w:r w:rsidRPr="006A7343">
        <w:rPr>
          <w:lang w:val="ru-RU"/>
        </w:rPr>
        <w:t xml:space="preserve">3.1. </w:t>
      </w:r>
      <w:r w:rsidRPr="006A7343">
        <w:rPr>
          <w:rFonts w:hint="eastAsia"/>
          <w:lang w:val="ru-RU"/>
        </w:rPr>
        <w:t>Характеристика</w:t>
      </w:r>
      <w:r w:rsidRPr="006A7343">
        <w:rPr>
          <w:lang w:val="ru-RU"/>
        </w:rPr>
        <w:t xml:space="preserve"> </w:t>
      </w:r>
      <w:r w:rsidRPr="006A7343">
        <w:rPr>
          <w:rFonts w:hint="eastAsia"/>
          <w:lang w:val="ru-RU"/>
        </w:rPr>
        <w:t>травматизма</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ресурсов</w:t>
      </w:r>
      <w:r w:rsidRPr="006A7343">
        <w:rPr>
          <w:lang w:val="ru-RU"/>
        </w:rPr>
        <w:t xml:space="preserve"> </w:t>
      </w:r>
      <w:r w:rsidRPr="006A7343">
        <w:rPr>
          <w:rFonts w:hint="eastAsia"/>
          <w:lang w:val="ru-RU"/>
        </w:rPr>
        <w:t>системы</w:t>
      </w:r>
      <w:r w:rsidRPr="006A7343">
        <w:rPr>
          <w:lang w:val="ru-RU"/>
        </w:rPr>
        <w:t xml:space="preserve"> </w:t>
      </w:r>
      <w:r w:rsidRPr="006A7343">
        <w:rPr>
          <w:rFonts w:hint="eastAsia"/>
          <w:lang w:val="ru-RU"/>
        </w:rPr>
        <w:t>здравоохранения</w:t>
      </w:r>
      <w:r w:rsidRPr="006A7343">
        <w:rPr>
          <w:lang w:val="ru-RU"/>
        </w:rPr>
        <w:t xml:space="preserve"> </w:t>
      </w:r>
      <w:r w:rsidRPr="006A7343">
        <w:rPr>
          <w:rFonts w:hint="eastAsia"/>
          <w:lang w:val="ru-RU"/>
        </w:rPr>
        <w:t>области</w:t>
      </w:r>
      <w:r w:rsidRPr="006A7343">
        <w:rPr>
          <w:lang w:val="ru-RU"/>
        </w:rPr>
        <w:t>.</w:t>
      </w:r>
    </w:p>
    <w:p w14:paraId="47AABABE" w14:textId="77777777" w:rsidR="006A7343" w:rsidRPr="006A7343" w:rsidRDefault="006A7343" w:rsidP="006A7343">
      <w:pPr>
        <w:rPr>
          <w:lang w:val="ru-RU"/>
        </w:rPr>
      </w:pPr>
    </w:p>
    <w:p w14:paraId="7BCAE90E" w14:textId="77777777" w:rsidR="006A7343" w:rsidRPr="006A7343" w:rsidRDefault="006A7343" w:rsidP="006A7343">
      <w:pPr>
        <w:rPr>
          <w:lang w:val="ru-RU"/>
        </w:rPr>
      </w:pPr>
      <w:r w:rsidRPr="006A7343">
        <w:rPr>
          <w:lang w:val="ru-RU"/>
        </w:rPr>
        <w:t xml:space="preserve">3.2. </w:t>
      </w:r>
      <w:r w:rsidRPr="006A7343">
        <w:rPr>
          <w:rFonts w:hint="eastAsia"/>
          <w:lang w:val="ru-RU"/>
        </w:rPr>
        <w:t>Показатели</w:t>
      </w:r>
      <w:r w:rsidRPr="006A7343">
        <w:rPr>
          <w:lang w:val="ru-RU"/>
        </w:rPr>
        <w:t xml:space="preserve"> </w:t>
      </w:r>
      <w:r w:rsidRPr="006A7343">
        <w:rPr>
          <w:rFonts w:hint="eastAsia"/>
          <w:lang w:val="ru-RU"/>
        </w:rPr>
        <w:t>организации</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при</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p>
    <w:p w14:paraId="325BBCB7" w14:textId="77777777" w:rsidR="006A7343" w:rsidRPr="006A7343" w:rsidRDefault="006A7343" w:rsidP="006A7343">
      <w:pPr>
        <w:rPr>
          <w:lang w:val="ru-RU"/>
        </w:rPr>
      </w:pPr>
    </w:p>
    <w:p w14:paraId="0463916D" w14:textId="77777777" w:rsidR="006A7343" w:rsidRPr="006A7343" w:rsidRDefault="006A7343" w:rsidP="006A7343">
      <w:pPr>
        <w:rPr>
          <w:lang w:val="ru-RU"/>
        </w:rPr>
      </w:pPr>
      <w:r w:rsidRPr="006A7343">
        <w:rPr>
          <w:lang w:val="ru-RU"/>
        </w:rPr>
        <w:t xml:space="preserve">3.3. </w:t>
      </w:r>
      <w:r w:rsidRPr="006A7343">
        <w:rPr>
          <w:rFonts w:hint="eastAsia"/>
          <w:lang w:val="ru-RU"/>
        </w:rPr>
        <w:t>Показатели</w:t>
      </w:r>
      <w:r w:rsidRPr="006A7343">
        <w:rPr>
          <w:lang w:val="ru-RU"/>
        </w:rPr>
        <w:t xml:space="preserve"> </w:t>
      </w:r>
      <w:r w:rsidRPr="006A7343">
        <w:rPr>
          <w:rFonts w:hint="eastAsia"/>
          <w:lang w:val="ru-RU"/>
        </w:rPr>
        <w:t>первичного</w:t>
      </w:r>
      <w:r w:rsidRPr="006A7343">
        <w:rPr>
          <w:lang w:val="ru-RU"/>
        </w:rPr>
        <w:t xml:space="preserve"> </w:t>
      </w:r>
      <w:r w:rsidRPr="006A7343">
        <w:rPr>
          <w:rFonts w:hint="eastAsia"/>
          <w:lang w:val="ru-RU"/>
        </w:rPr>
        <w:t>выхода</w:t>
      </w:r>
      <w:r w:rsidRPr="006A7343">
        <w:rPr>
          <w:lang w:val="ru-RU"/>
        </w:rPr>
        <w:t xml:space="preserve"> </w:t>
      </w:r>
      <w:r w:rsidRPr="006A7343">
        <w:rPr>
          <w:rFonts w:hint="eastAsia"/>
          <w:lang w:val="ru-RU"/>
        </w:rPr>
        <w:t>на</w:t>
      </w:r>
      <w:r w:rsidRPr="006A7343">
        <w:rPr>
          <w:lang w:val="ru-RU"/>
        </w:rPr>
        <w:t xml:space="preserve"> </w:t>
      </w:r>
      <w:r w:rsidRPr="006A7343">
        <w:rPr>
          <w:rFonts w:hint="eastAsia"/>
          <w:lang w:val="ru-RU"/>
        </w:rPr>
        <w:t>инвалидность</w:t>
      </w:r>
      <w:r w:rsidRPr="006A7343">
        <w:rPr>
          <w:lang w:val="ru-RU"/>
        </w:rPr>
        <w:t xml:space="preserve"> </w:t>
      </w:r>
      <w:r w:rsidRPr="006A7343">
        <w:rPr>
          <w:rFonts w:hint="eastAsia"/>
          <w:lang w:val="ru-RU"/>
        </w:rPr>
        <w:t>при</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w:t>
      </w:r>
    </w:p>
    <w:p w14:paraId="7ACEA702" w14:textId="77777777" w:rsidR="006A7343" w:rsidRPr="006A7343" w:rsidRDefault="006A7343" w:rsidP="006A7343">
      <w:pPr>
        <w:rPr>
          <w:lang w:val="ru-RU"/>
        </w:rPr>
      </w:pPr>
    </w:p>
    <w:p w14:paraId="64EA0291" w14:textId="77777777" w:rsidR="006A7343" w:rsidRPr="006A7343" w:rsidRDefault="006A7343" w:rsidP="006A7343">
      <w:pPr>
        <w:rPr>
          <w:lang w:val="ru-RU"/>
        </w:rPr>
      </w:pPr>
      <w:r w:rsidRPr="006A7343">
        <w:rPr>
          <w:rFonts w:hint="eastAsia"/>
          <w:lang w:val="ru-RU"/>
        </w:rPr>
        <w:t>ГЛАВА</w:t>
      </w:r>
      <w:r w:rsidRPr="006A7343">
        <w:rPr>
          <w:lang w:val="ru-RU"/>
        </w:rPr>
        <w:t xml:space="preserve"> 4. </w:t>
      </w:r>
      <w:r w:rsidRPr="006A7343">
        <w:rPr>
          <w:rFonts w:hint="eastAsia"/>
          <w:lang w:val="ru-RU"/>
        </w:rPr>
        <w:t>СОВРЕМЕННЫЕ</w:t>
      </w:r>
      <w:r w:rsidRPr="006A7343">
        <w:rPr>
          <w:lang w:val="ru-RU"/>
        </w:rPr>
        <w:t xml:space="preserve"> </w:t>
      </w:r>
      <w:r w:rsidRPr="006A7343">
        <w:rPr>
          <w:rFonts w:hint="eastAsia"/>
          <w:lang w:val="ru-RU"/>
        </w:rPr>
        <w:t>ОРГАНИЗАЦИОННЫЕ</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ТЕХНОЛОГИЧЕСКИЕ</w:t>
      </w:r>
      <w:r w:rsidRPr="006A7343">
        <w:rPr>
          <w:lang w:val="ru-RU"/>
        </w:rPr>
        <w:t xml:space="preserve"> </w:t>
      </w:r>
      <w:r w:rsidRPr="006A7343">
        <w:rPr>
          <w:rFonts w:hint="eastAsia"/>
          <w:lang w:val="ru-RU"/>
        </w:rPr>
        <w:t>ФОРМЫ</w:t>
      </w:r>
      <w:r w:rsidRPr="006A7343">
        <w:rPr>
          <w:lang w:val="ru-RU"/>
        </w:rPr>
        <w:t xml:space="preserve"> </w:t>
      </w:r>
      <w:r w:rsidRPr="006A7343">
        <w:rPr>
          <w:rFonts w:hint="eastAsia"/>
          <w:lang w:val="ru-RU"/>
        </w:rPr>
        <w:t>ОКАЗАНИЯ</w:t>
      </w:r>
      <w:r w:rsidRPr="006A7343">
        <w:rPr>
          <w:lang w:val="ru-RU"/>
        </w:rPr>
        <w:t xml:space="preserve"> </w:t>
      </w:r>
      <w:r w:rsidRPr="006A7343">
        <w:rPr>
          <w:rFonts w:hint="eastAsia"/>
          <w:lang w:val="ru-RU"/>
        </w:rPr>
        <w:t>МЕДИЦИНСКОИ</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В</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p>
    <w:p w14:paraId="007164D9" w14:textId="77777777" w:rsidR="006A7343" w:rsidRPr="006A7343" w:rsidRDefault="006A7343" w:rsidP="006A7343">
      <w:pPr>
        <w:rPr>
          <w:lang w:val="ru-RU"/>
        </w:rPr>
      </w:pPr>
    </w:p>
    <w:p w14:paraId="19368917" w14:textId="77777777" w:rsidR="006A7343" w:rsidRPr="006A7343" w:rsidRDefault="006A7343" w:rsidP="006A7343">
      <w:pPr>
        <w:rPr>
          <w:lang w:val="ru-RU"/>
        </w:rPr>
      </w:pPr>
      <w:r w:rsidRPr="006A7343">
        <w:rPr>
          <w:rFonts w:hint="eastAsia"/>
          <w:lang w:val="ru-RU"/>
        </w:rPr>
        <w:t>ПРОИСШЕСТВИЯХ</w:t>
      </w:r>
      <w:r w:rsidRPr="006A7343">
        <w:rPr>
          <w:lang w:val="ru-RU"/>
        </w:rPr>
        <w:t>.</w:t>
      </w:r>
    </w:p>
    <w:p w14:paraId="5C35E9EF" w14:textId="77777777" w:rsidR="006A7343" w:rsidRPr="006A7343" w:rsidRDefault="006A7343" w:rsidP="006A7343">
      <w:pPr>
        <w:rPr>
          <w:lang w:val="ru-RU"/>
        </w:rPr>
      </w:pPr>
    </w:p>
    <w:p w14:paraId="1B5C4C1B" w14:textId="77777777" w:rsidR="006A7343" w:rsidRPr="006A7343" w:rsidRDefault="006A7343" w:rsidP="006A7343">
      <w:pPr>
        <w:rPr>
          <w:lang w:val="ru-RU"/>
        </w:rPr>
      </w:pPr>
      <w:r w:rsidRPr="006A7343">
        <w:rPr>
          <w:lang w:val="ru-RU"/>
        </w:rPr>
        <w:t xml:space="preserve">4.1. </w:t>
      </w:r>
      <w:r w:rsidRPr="006A7343">
        <w:rPr>
          <w:rFonts w:hint="eastAsia"/>
          <w:lang w:val="ru-RU"/>
        </w:rPr>
        <w:t>Организационно</w:t>
      </w:r>
      <w:r w:rsidRPr="006A7343">
        <w:rPr>
          <w:lang w:val="ru-RU"/>
        </w:rPr>
        <w:t>-</w:t>
      </w:r>
      <w:r w:rsidRPr="006A7343">
        <w:rPr>
          <w:rFonts w:hint="eastAsia"/>
          <w:lang w:val="ru-RU"/>
        </w:rPr>
        <w:t>технологическая</w:t>
      </w:r>
      <w:r w:rsidRPr="006A7343">
        <w:rPr>
          <w:lang w:val="ru-RU"/>
        </w:rPr>
        <w:t xml:space="preserve"> </w:t>
      </w:r>
      <w:r w:rsidRPr="006A7343">
        <w:rPr>
          <w:rFonts w:hint="eastAsia"/>
          <w:lang w:val="ru-RU"/>
        </w:rPr>
        <w:t>модель</w:t>
      </w:r>
      <w:r w:rsidRPr="006A7343">
        <w:rPr>
          <w:lang w:val="ru-RU"/>
        </w:rPr>
        <w:t xml:space="preserve"> </w:t>
      </w:r>
      <w:r w:rsidRPr="006A7343">
        <w:rPr>
          <w:rFonts w:hint="eastAsia"/>
          <w:lang w:val="ru-RU"/>
        </w:rPr>
        <w:t>многоуровневой</w:t>
      </w:r>
      <w:r w:rsidRPr="006A7343">
        <w:rPr>
          <w:lang w:val="ru-RU"/>
        </w:rPr>
        <w:t xml:space="preserve"> </w:t>
      </w:r>
      <w:r w:rsidRPr="006A7343">
        <w:rPr>
          <w:rFonts w:hint="eastAsia"/>
          <w:lang w:val="ru-RU"/>
        </w:rPr>
        <w:t>системы</w:t>
      </w:r>
      <w:r w:rsidRPr="006A7343">
        <w:rPr>
          <w:lang w:val="ru-RU"/>
        </w:rPr>
        <w:t xml:space="preserve"> </w:t>
      </w:r>
      <w:r w:rsidRPr="006A7343">
        <w:rPr>
          <w:rFonts w:hint="eastAsia"/>
          <w:lang w:val="ru-RU"/>
        </w:rPr>
        <w:t>спасения</w:t>
      </w:r>
      <w:r w:rsidRPr="006A7343">
        <w:rPr>
          <w:lang w:val="ru-RU"/>
        </w:rPr>
        <w:t xml:space="preserve">, </w:t>
      </w:r>
      <w:r w:rsidRPr="006A7343">
        <w:rPr>
          <w:rFonts w:hint="eastAsia"/>
          <w:lang w:val="ru-RU"/>
        </w:rPr>
        <w:t>оказания</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реабилитации</w:t>
      </w:r>
      <w:r w:rsidRPr="006A7343">
        <w:rPr>
          <w:lang w:val="ru-RU"/>
        </w:rPr>
        <w:t xml:space="preserve">, </w:t>
      </w:r>
      <w:r w:rsidRPr="006A7343">
        <w:rPr>
          <w:rFonts w:hint="eastAsia"/>
          <w:lang w:val="ru-RU"/>
        </w:rPr>
        <w:t>пострадавших</w:t>
      </w:r>
      <w:r w:rsidRPr="006A7343">
        <w:rPr>
          <w:lang w:val="ru-RU"/>
        </w:rPr>
        <w:t xml:space="preserve"> </w:t>
      </w:r>
      <w:r w:rsidRPr="006A7343">
        <w:rPr>
          <w:rFonts w:hint="eastAsia"/>
          <w:lang w:val="ru-RU"/>
        </w:rPr>
        <w:t>в</w:t>
      </w:r>
      <w:r w:rsidRPr="006A7343">
        <w:rPr>
          <w:lang w:val="ru-RU"/>
        </w:rPr>
        <w:t xml:space="preserve"> </w:t>
      </w:r>
      <w:r w:rsidRPr="006A7343">
        <w:rPr>
          <w:rFonts w:hint="eastAsia"/>
          <w:lang w:val="ru-RU"/>
        </w:rPr>
        <w:t>дорожно</w:t>
      </w:r>
      <w:r w:rsidRPr="006A7343">
        <w:rPr>
          <w:lang w:val="ru-RU"/>
        </w:rPr>
        <w:t xml:space="preserve"> </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w:t>
      </w:r>
    </w:p>
    <w:p w14:paraId="3EE07489" w14:textId="77777777" w:rsidR="006A7343" w:rsidRPr="006A7343" w:rsidRDefault="006A7343" w:rsidP="006A7343">
      <w:pPr>
        <w:rPr>
          <w:lang w:val="ru-RU"/>
        </w:rPr>
      </w:pPr>
    </w:p>
    <w:p w14:paraId="43E3859C" w14:textId="77777777" w:rsidR="006A7343" w:rsidRPr="006A7343" w:rsidRDefault="006A7343" w:rsidP="006A7343">
      <w:pPr>
        <w:rPr>
          <w:lang w:val="ru-RU"/>
        </w:rPr>
      </w:pPr>
      <w:r w:rsidRPr="006A7343">
        <w:rPr>
          <w:lang w:val="ru-RU"/>
        </w:rPr>
        <w:t xml:space="preserve">4.2. </w:t>
      </w:r>
      <w:r w:rsidRPr="006A7343">
        <w:rPr>
          <w:rFonts w:hint="eastAsia"/>
          <w:lang w:val="ru-RU"/>
        </w:rPr>
        <w:t>Единые</w:t>
      </w:r>
      <w:r w:rsidRPr="006A7343">
        <w:rPr>
          <w:lang w:val="ru-RU"/>
        </w:rPr>
        <w:t xml:space="preserve"> </w:t>
      </w:r>
      <w:r w:rsidRPr="006A7343">
        <w:rPr>
          <w:rFonts w:hint="eastAsia"/>
          <w:lang w:val="ru-RU"/>
        </w:rPr>
        <w:t>организационно</w:t>
      </w:r>
      <w:r w:rsidRPr="006A7343">
        <w:rPr>
          <w:lang w:val="ru-RU"/>
        </w:rPr>
        <w:t>-</w:t>
      </w:r>
      <w:r w:rsidRPr="006A7343">
        <w:rPr>
          <w:rFonts w:hint="eastAsia"/>
          <w:lang w:val="ru-RU"/>
        </w:rPr>
        <w:t>технологические</w:t>
      </w:r>
      <w:r w:rsidRPr="006A7343">
        <w:rPr>
          <w:lang w:val="ru-RU"/>
        </w:rPr>
        <w:t xml:space="preserve"> </w:t>
      </w:r>
      <w:r w:rsidRPr="006A7343">
        <w:rPr>
          <w:rFonts w:hint="eastAsia"/>
          <w:lang w:val="ru-RU"/>
        </w:rPr>
        <w:t>подходы</w:t>
      </w:r>
      <w:r w:rsidRPr="006A7343">
        <w:rPr>
          <w:lang w:val="ru-RU"/>
        </w:rPr>
        <w:t xml:space="preserve"> </w:t>
      </w:r>
      <w:r w:rsidRPr="006A7343">
        <w:rPr>
          <w:rFonts w:hint="eastAsia"/>
          <w:lang w:val="ru-RU"/>
        </w:rPr>
        <w:t>на</w:t>
      </w:r>
      <w:r w:rsidRPr="006A7343">
        <w:rPr>
          <w:lang w:val="ru-RU"/>
        </w:rPr>
        <w:t xml:space="preserve"> </w:t>
      </w:r>
      <w:r w:rsidRPr="006A7343">
        <w:rPr>
          <w:rFonts w:hint="eastAsia"/>
          <w:lang w:val="ru-RU"/>
        </w:rPr>
        <w:t>догоспитальном</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госпитальном</w:t>
      </w:r>
      <w:r w:rsidRPr="006A7343">
        <w:rPr>
          <w:lang w:val="ru-RU"/>
        </w:rPr>
        <w:t xml:space="preserve"> </w:t>
      </w:r>
      <w:r w:rsidRPr="006A7343">
        <w:rPr>
          <w:rFonts w:hint="eastAsia"/>
          <w:lang w:val="ru-RU"/>
        </w:rPr>
        <w:t>этапах</w:t>
      </w:r>
      <w:r w:rsidRPr="006A7343">
        <w:rPr>
          <w:lang w:val="ru-RU"/>
        </w:rPr>
        <w:t xml:space="preserve"> </w:t>
      </w:r>
      <w:r w:rsidRPr="006A7343">
        <w:rPr>
          <w:rFonts w:hint="eastAsia"/>
          <w:lang w:val="ru-RU"/>
        </w:rPr>
        <w:t>оказания</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в</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w:t>
      </w:r>
    </w:p>
    <w:p w14:paraId="0A898359" w14:textId="77777777" w:rsidR="006A7343" w:rsidRPr="006A7343" w:rsidRDefault="006A7343" w:rsidP="006A7343">
      <w:pPr>
        <w:rPr>
          <w:lang w:val="ru-RU"/>
        </w:rPr>
      </w:pPr>
    </w:p>
    <w:p w14:paraId="5880A05B" w14:textId="77777777" w:rsidR="006A7343" w:rsidRPr="006A7343" w:rsidRDefault="006A7343" w:rsidP="006A7343">
      <w:pPr>
        <w:rPr>
          <w:lang w:val="ru-RU"/>
        </w:rPr>
      </w:pPr>
      <w:r w:rsidRPr="006A7343">
        <w:rPr>
          <w:rFonts w:hint="eastAsia"/>
          <w:lang w:val="ru-RU"/>
        </w:rPr>
        <w:t>ГЛАВА</w:t>
      </w:r>
      <w:r w:rsidRPr="006A7343">
        <w:rPr>
          <w:lang w:val="ru-RU"/>
        </w:rPr>
        <w:t xml:space="preserve"> 5. </w:t>
      </w:r>
      <w:r w:rsidRPr="006A7343">
        <w:rPr>
          <w:rFonts w:hint="eastAsia"/>
          <w:lang w:val="ru-RU"/>
        </w:rPr>
        <w:t>КОМПЛЕКС</w:t>
      </w:r>
      <w:r w:rsidRPr="006A7343">
        <w:rPr>
          <w:lang w:val="ru-RU"/>
        </w:rPr>
        <w:t xml:space="preserve"> </w:t>
      </w:r>
      <w:r w:rsidRPr="006A7343">
        <w:rPr>
          <w:rFonts w:hint="eastAsia"/>
          <w:lang w:val="ru-RU"/>
        </w:rPr>
        <w:t>ОРГАНИЗАЦИОННО</w:t>
      </w:r>
      <w:r w:rsidRPr="006A7343">
        <w:rPr>
          <w:lang w:val="ru-RU"/>
        </w:rPr>
        <w:t>-</w:t>
      </w:r>
      <w:r w:rsidRPr="006A7343">
        <w:rPr>
          <w:rFonts w:hint="eastAsia"/>
          <w:lang w:val="ru-RU"/>
        </w:rPr>
        <w:t>ТАКТИЧЕСКИХ</w:t>
      </w:r>
      <w:r w:rsidRPr="006A7343">
        <w:rPr>
          <w:lang w:val="ru-RU"/>
        </w:rPr>
        <w:t xml:space="preserve">, </w:t>
      </w:r>
      <w:r w:rsidRPr="006A7343">
        <w:rPr>
          <w:rFonts w:hint="eastAsia"/>
          <w:lang w:val="ru-RU"/>
        </w:rPr>
        <w:t>ЛЕЧЕБНЫХ</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РЕАБИЛИТАЦИОННЫХ</w:t>
      </w:r>
      <w:r w:rsidRPr="006A7343">
        <w:rPr>
          <w:lang w:val="ru-RU"/>
        </w:rPr>
        <w:t xml:space="preserve"> </w:t>
      </w:r>
      <w:r w:rsidRPr="006A7343">
        <w:rPr>
          <w:rFonts w:hint="eastAsia"/>
          <w:lang w:val="ru-RU"/>
        </w:rPr>
        <w:t>МЕРОПРИЯТИЙ</w:t>
      </w:r>
      <w:r w:rsidRPr="006A7343">
        <w:rPr>
          <w:lang w:val="ru-RU"/>
        </w:rPr>
        <w:t xml:space="preserve"> </w:t>
      </w:r>
      <w:r w:rsidRPr="006A7343">
        <w:rPr>
          <w:rFonts w:hint="eastAsia"/>
          <w:lang w:val="ru-RU"/>
        </w:rPr>
        <w:t>ПО</w:t>
      </w:r>
      <w:r w:rsidRPr="006A7343">
        <w:rPr>
          <w:lang w:val="ru-RU"/>
        </w:rPr>
        <w:t xml:space="preserve"> </w:t>
      </w:r>
      <w:r w:rsidRPr="006A7343">
        <w:rPr>
          <w:rFonts w:hint="eastAsia"/>
          <w:lang w:val="ru-RU"/>
        </w:rPr>
        <w:t>СОВЕРШЕНСТВОВАНИЮ</w:t>
      </w:r>
      <w:r w:rsidRPr="006A7343">
        <w:rPr>
          <w:lang w:val="ru-RU"/>
        </w:rPr>
        <w:t xml:space="preserve"> </w:t>
      </w:r>
      <w:r w:rsidRPr="006A7343">
        <w:rPr>
          <w:rFonts w:hint="eastAsia"/>
          <w:lang w:val="ru-RU"/>
        </w:rPr>
        <w:t>СИСТЕМЫ</w:t>
      </w:r>
      <w:r w:rsidRPr="006A7343">
        <w:rPr>
          <w:lang w:val="ru-RU"/>
        </w:rPr>
        <w:t xml:space="preserve"> </w:t>
      </w:r>
      <w:r w:rsidRPr="006A7343">
        <w:rPr>
          <w:rFonts w:hint="eastAsia"/>
          <w:lang w:val="ru-RU"/>
        </w:rPr>
        <w:t>ОКАЗАНИЯ</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 xml:space="preserve"> </w:t>
      </w:r>
      <w:r w:rsidRPr="006A7343">
        <w:rPr>
          <w:rFonts w:hint="eastAsia"/>
          <w:lang w:val="ru-RU"/>
        </w:rPr>
        <w:t>ПОСТРАДАВШИМ</w:t>
      </w:r>
      <w:r w:rsidRPr="006A7343">
        <w:rPr>
          <w:lang w:val="ru-RU"/>
        </w:rPr>
        <w:t xml:space="preserve"> </w:t>
      </w:r>
      <w:r w:rsidRPr="006A7343">
        <w:rPr>
          <w:rFonts w:hint="eastAsia"/>
          <w:lang w:val="ru-RU"/>
        </w:rPr>
        <w:t>В</w:t>
      </w:r>
      <w:r w:rsidRPr="006A7343">
        <w:rPr>
          <w:lang w:val="ru-RU"/>
        </w:rPr>
        <w:t xml:space="preserve"> </w:t>
      </w:r>
      <w:r w:rsidRPr="006A7343">
        <w:rPr>
          <w:rFonts w:hint="eastAsia"/>
          <w:lang w:val="ru-RU"/>
        </w:rPr>
        <w:t>ДОРОЖНО</w:t>
      </w:r>
      <w:r w:rsidRPr="006A7343">
        <w:rPr>
          <w:lang w:val="ru-RU"/>
        </w:rPr>
        <w:t>-</w:t>
      </w:r>
      <w:r w:rsidRPr="006A7343">
        <w:rPr>
          <w:rFonts w:hint="eastAsia"/>
          <w:lang w:val="ru-RU"/>
        </w:rPr>
        <w:t>ТРАНСПОРТНЫХ</w:t>
      </w:r>
      <w:r w:rsidRPr="006A7343">
        <w:rPr>
          <w:lang w:val="ru-RU"/>
        </w:rPr>
        <w:t xml:space="preserve"> </w:t>
      </w:r>
      <w:r w:rsidRPr="006A7343">
        <w:rPr>
          <w:rFonts w:hint="eastAsia"/>
          <w:lang w:val="ru-RU"/>
        </w:rPr>
        <w:t>ПРОИСШЕСТВИЯХ</w:t>
      </w:r>
      <w:r w:rsidRPr="006A7343">
        <w:rPr>
          <w:lang w:val="ru-RU"/>
        </w:rPr>
        <w:t xml:space="preserve"> </w:t>
      </w:r>
      <w:r w:rsidRPr="006A7343">
        <w:rPr>
          <w:rFonts w:hint="eastAsia"/>
          <w:lang w:val="ru-RU"/>
        </w:rPr>
        <w:t>НА</w:t>
      </w:r>
      <w:r w:rsidRPr="006A7343">
        <w:rPr>
          <w:lang w:val="ru-RU"/>
        </w:rPr>
        <w:t xml:space="preserve"> </w:t>
      </w:r>
      <w:r w:rsidRPr="006A7343">
        <w:rPr>
          <w:rFonts w:hint="eastAsia"/>
          <w:lang w:val="ru-RU"/>
        </w:rPr>
        <w:t>ТЕРРИТОРИИ</w:t>
      </w:r>
      <w:r w:rsidRPr="006A7343">
        <w:rPr>
          <w:lang w:val="ru-RU"/>
        </w:rPr>
        <w:t xml:space="preserve"> </w:t>
      </w:r>
      <w:r w:rsidRPr="006A7343">
        <w:rPr>
          <w:rFonts w:hint="eastAsia"/>
          <w:lang w:val="ru-RU"/>
        </w:rPr>
        <w:t>КУРГАНСКОЙ</w:t>
      </w:r>
      <w:r w:rsidRPr="006A7343">
        <w:rPr>
          <w:lang w:val="ru-RU"/>
        </w:rPr>
        <w:t xml:space="preserve"> </w:t>
      </w:r>
      <w:r w:rsidRPr="006A7343">
        <w:rPr>
          <w:rFonts w:hint="eastAsia"/>
          <w:lang w:val="ru-RU"/>
        </w:rPr>
        <w:t>ОБЛАСТИ</w:t>
      </w:r>
      <w:r w:rsidRPr="006A7343">
        <w:rPr>
          <w:lang w:val="ru-RU"/>
        </w:rPr>
        <w:t>.</w:t>
      </w:r>
    </w:p>
    <w:p w14:paraId="5994B7A5" w14:textId="77777777" w:rsidR="006A7343" w:rsidRPr="006A7343" w:rsidRDefault="006A7343" w:rsidP="006A7343">
      <w:pPr>
        <w:rPr>
          <w:lang w:val="ru-RU"/>
        </w:rPr>
      </w:pPr>
    </w:p>
    <w:p w14:paraId="3956270F" w14:textId="77777777" w:rsidR="006A7343" w:rsidRPr="006A7343" w:rsidRDefault="006A7343" w:rsidP="006A7343">
      <w:pPr>
        <w:rPr>
          <w:lang w:val="ru-RU"/>
        </w:rPr>
      </w:pPr>
      <w:r w:rsidRPr="006A7343">
        <w:rPr>
          <w:lang w:val="ru-RU"/>
        </w:rPr>
        <w:t xml:space="preserve">5.1. </w:t>
      </w:r>
      <w:r w:rsidRPr="006A7343">
        <w:rPr>
          <w:rFonts w:hint="eastAsia"/>
          <w:lang w:val="ru-RU"/>
        </w:rPr>
        <w:t>Организационно</w:t>
      </w:r>
      <w:r w:rsidRPr="006A7343">
        <w:rPr>
          <w:lang w:val="ru-RU"/>
        </w:rPr>
        <w:t>-</w:t>
      </w:r>
      <w:r w:rsidRPr="006A7343">
        <w:rPr>
          <w:rFonts w:hint="eastAsia"/>
          <w:lang w:val="ru-RU"/>
        </w:rPr>
        <w:t>тактические</w:t>
      </w:r>
      <w:r w:rsidRPr="006A7343">
        <w:rPr>
          <w:lang w:val="ru-RU"/>
        </w:rPr>
        <w:t xml:space="preserve"> </w:t>
      </w:r>
      <w:r w:rsidRPr="006A7343">
        <w:rPr>
          <w:rFonts w:hint="eastAsia"/>
          <w:lang w:val="ru-RU"/>
        </w:rPr>
        <w:t>мероприятия</w:t>
      </w:r>
      <w:r w:rsidRPr="006A7343">
        <w:rPr>
          <w:lang w:val="ru-RU"/>
        </w:rPr>
        <w:t>.</w:t>
      </w:r>
    </w:p>
    <w:p w14:paraId="3925366D" w14:textId="77777777" w:rsidR="006A7343" w:rsidRPr="006A7343" w:rsidRDefault="006A7343" w:rsidP="006A7343">
      <w:pPr>
        <w:rPr>
          <w:lang w:val="ru-RU"/>
        </w:rPr>
      </w:pPr>
    </w:p>
    <w:p w14:paraId="63A5D47A" w14:textId="77777777" w:rsidR="006A7343" w:rsidRPr="006A7343" w:rsidRDefault="006A7343" w:rsidP="006A7343">
      <w:pPr>
        <w:rPr>
          <w:lang w:val="ru-RU"/>
        </w:rPr>
      </w:pPr>
      <w:r w:rsidRPr="006A7343">
        <w:rPr>
          <w:lang w:val="ru-RU"/>
        </w:rPr>
        <w:t xml:space="preserve">5.2. </w:t>
      </w:r>
      <w:r w:rsidRPr="006A7343">
        <w:rPr>
          <w:rFonts w:hint="eastAsia"/>
          <w:lang w:val="ru-RU"/>
        </w:rPr>
        <w:t>Мероприятия</w:t>
      </w:r>
      <w:r w:rsidRPr="006A7343">
        <w:rPr>
          <w:lang w:val="ru-RU"/>
        </w:rPr>
        <w:t xml:space="preserve"> </w:t>
      </w:r>
      <w:r w:rsidRPr="006A7343">
        <w:rPr>
          <w:rFonts w:hint="eastAsia"/>
          <w:lang w:val="ru-RU"/>
        </w:rPr>
        <w:t>по</w:t>
      </w:r>
      <w:r w:rsidRPr="006A7343">
        <w:rPr>
          <w:lang w:val="ru-RU"/>
        </w:rPr>
        <w:t xml:space="preserve"> </w:t>
      </w:r>
      <w:r w:rsidRPr="006A7343">
        <w:rPr>
          <w:rFonts w:hint="eastAsia"/>
          <w:lang w:val="ru-RU"/>
        </w:rPr>
        <w:t>совершенствованию</w:t>
      </w:r>
      <w:r w:rsidRPr="006A7343">
        <w:rPr>
          <w:lang w:val="ru-RU"/>
        </w:rPr>
        <w:t xml:space="preserve"> </w:t>
      </w:r>
      <w:r w:rsidRPr="006A7343">
        <w:rPr>
          <w:rFonts w:hint="eastAsia"/>
          <w:lang w:val="ru-RU"/>
        </w:rPr>
        <w:t>оказания</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помощи</w:t>
      </w:r>
      <w:r w:rsidRPr="006A7343">
        <w:rPr>
          <w:lang w:val="ru-RU"/>
        </w:rPr>
        <w:t>.</w:t>
      </w:r>
    </w:p>
    <w:p w14:paraId="6BD54733" w14:textId="77777777" w:rsidR="006A7343" w:rsidRPr="006A7343" w:rsidRDefault="006A7343" w:rsidP="006A7343">
      <w:pPr>
        <w:rPr>
          <w:lang w:val="ru-RU"/>
        </w:rPr>
      </w:pPr>
    </w:p>
    <w:p w14:paraId="0AF4FF11" w14:textId="70196B88" w:rsidR="006A7343" w:rsidRPr="006A7343" w:rsidRDefault="006A7343" w:rsidP="006A7343">
      <w:pPr>
        <w:rPr>
          <w:lang w:val="ru-RU"/>
        </w:rPr>
      </w:pPr>
      <w:r w:rsidRPr="006A7343">
        <w:rPr>
          <w:lang w:val="ru-RU"/>
        </w:rPr>
        <w:t xml:space="preserve">5.3. </w:t>
      </w:r>
      <w:r w:rsidRPr="006A7343">
        <w:rPr>
          <w:rFonts w:hint="eastAsia"/>
          <w:lang w:val="ru-RU"/>
        </w:rPr>
        <w:t>Мероприятия</w:t>
      </w:r>
      <w:r w:rsidRPr="006A7343">
        <w:rPr>
          <w:lang w:val="ru-RU"/>
        </w:rPr>
        <w:t xml:space="preserve"> </w:t>
      </w:r>
      <w:r w:rsidRPr="006A7343">
        <w:rPr>
          <w:rFonts w:hint="eastAsia"/>
          <w:lang w:val="ru-RU"/>
        </w:rPr>
        <w:t>медицинской</w:t>
      </w:r>
      <w:r w:rsidRPr="006A7343">
        <w:rPr>
          <w:lang w:val="ru-RU"/>
        </w:rPr>
        <w:t xml:space="preserve"> </w:t>
      </w:r>
      <w:r w:rsidRPr="006A7343">
        <w:rPr>
          <w:rFonts w:hint="eastAsia"/>
          <w:lang w:val="ru-RU"/>
        </w:rPr>
        <w:t>и</w:t>
      </w:r>
      <w:r w:rsidRPr="006A7343">
        <w:rPr>
          <w:lang w:val="ru-RU"/>
        </w:rPr>
        <w:t xml:space="preserve"> </w:t>
      </w:r>
      <w:r w:rsidRPr="006A7343">
        <w:rPr>
          <w:rFonts w:hint="eastAsia"/>
          <w:lang w:val="ru-RU"/>
        </w:rPr>
        <w:t>социально</w:t>
      </w:r>
      <w:r w:rsidRPr="006A7343">
        <w:rPr>
          <w:lang w:val="ru-RU"/>
        </w:rPr>
        <w:t>-</w:t>
      </w:r>
      <w:r w:rsidRPr="006A7343">
        <w:rPr>
          <w:rFonts w:hint="eastAsia"/>
          <w:lang w:val="ru-RU"/>
        </w:rPr>
        <w:t>психологической</w:t>
      </w:r>
      <w:r w:rsidRPr="006A7343">
        <w:rPr>
          <w:lang w:val="ru-RU"/>
        </w:rPr>
        <w:t xml:space="preserve"> </w:t>
      </w:r>
      <w:r w:rsidRPr="006A7343">
        <w:rPr>
          <w:rFonts w:hint="eastAsia"/>
          <w:lang w:val="ru-RU"/>
        </w:rPr>
        <w:t>реабилитации</w:t>
      </w:r>
      <w:r w:rsidRPr="006A7343">
        <w:rPr>
          <w:lang w:val="ru-RU"/>
        </w:rPr>
        <w:t>.</w:t>
      </w:r>
    </w:p>
    <w:sectPr w:rsidR="006A7343" w:rsidRPr="006A7343" w:rsidSect="00FE7C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186F" w14:textId="77777777" w:rsidR="00FE7CF4" w:rsidRPr="00C66E52" w:rsidRDefault="00FE7CF4">
      <w:pPr>
        <w:spacing w:after="0" w:line="240" w:lineRule="auto"/>
      </w:pPr>
      <w:r w:rsidRPr="00C66E52">
        <w:separator/>
      </w:r>
    </w:p>
  </w:endnote>
  <w:endnote w:type="continuationSeparator" w:id="0">
    <w:p w14:paraId="63819C4A" w14:textId="77777777" w:rsidR="00FE7CF4" w:rsidRPr="00C66E52" w:rsidRDefault="00FE7CF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8308" w14:textId="77777777" w:rsidR="00FE7CF4" w:rsidRPr="00C66E52" w:rsidRDefault="00FE7CF4"/>
    <w:p w14:paraId="3722BF52" w14:textId="77777777" w:rsidR="00FE7CF4" w:rsidRPr="00C66E52" w:rsidRDefault="00FE7CF4"/>
    <w:p w14:paraId="4B127877" w14:textId="77777777" w:rsidR="00FE7CF4" w:rsidRPr="00C66E52" w:rsidRDefault="00FE7CF4"/>
    <w:p w14:paraId="1EA4589B" w14:textId="77777777" w:rsidR="00FE7CF4" w:rsidRPr="00C66E52" w:rsidRDefault="00FE7CF4"/>
    <w:p w14:paraId="21E7F0F3" w14:textId="77777777" w:rsidR="00FE7CF4" w:rsidRPr="00C66E52" w:rsidRDefault="00FE7CF4"/>
    <w:p w14:paraId="5A136E6C" w14:textId="77777777" w:rsidR="00FE7CF4" w:rsidRPr="00C66E52" w:rsidRDefault="00FE7CF4"/>
    <w:p w14:paraId="367FFE66" w14:textId="77777777" w:rsidR="00FE7CF4" w:rsidRPr="00C66E52" w:rsidRDefault="00FE7CF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9BCDA6E" wp14:editId="3D14A5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FECC" w14:textId="77777777" w:rsidR="00FE7CF4" w:rsidRPr="00C66E52" w:rsidRDefault="00FE7C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BCDA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8CFECC" w14:textId="77777777" w:rsidR="00FE7CF4" w:rsidRPr="00C66E52" w:rsidRDefault="00FE7CF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74F6EBC" w14:textId="77777777" w:rsidR="00FE7CF4" w:rsidRPr="00C66E52" w:rsidRDefault="00FE7CF4"/>
    <w:p w14:paraId="6D5820C6" w14:textId="77777777" w:rsidR="00FE7CF4" w:rsidRPr="00C66E52" w:rsidRDefault="00FE7CF4"/>
    <w:p w14:paraId="68EE3D25" w14:textId="77777777" w:rsidR="00FE7CF4" w:rsidRPr="00C66E52" w:rsidRDefault="00FE7CF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C1CE1EE" wp14:editId="5B1452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C754" w14:textId="77777777" w:rsidR="00FE7CF4" w:rsidRPr="00C66E52" w:rsidRDefault="00FE7CF4"/>
                          <w:p w14:paraId="18D9AC00" w14:textId="77777777" w:rsidR="00FE7CF4" w:rsidRPr="00C66E52" w:rsidRDefault="00FE7C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1CE1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6C754" w14:textId="77777777" w:rsidR="00FE7CF4" w:rsidRPr="00C66E52" w:rsidRDefault="00FE7CF4"/>
                    <w:p w14:paraId="18D9AC00" w14:textId="77777777" w:rsidR="00FE7CF4" w:rsidRPr="00C66E52" w:rsidRDefault="00FE7CF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6AC9FF7" w14:textId="77777777" w:rsidR="00FE7CF4" w:rsidRPr="00C66E52" w:rsidRDefault="00FE7CF4"/>
    <w:p w14:paraId="7781934E" w14:textId="77777777" w:rsidR="00FE7CF4" w:rsidRPr="00C66E52" w:rsidRDefault="00FE7CF4">
      <w:pPr>
        <w:rPr>
          <w:sz w:val="2"/>
          <w:szCs w:val="2"/>
        </w:rPr>
      </w:pPr>
    </w:p>
    <w:p w14:paraId="40FD099A" w14:textId="77777777" w:rsidR="00FE7CF4" w:rsidRPr="00C66E52" w:rsidRDefault="00FE7CF4"/>
    <w:p w14:paraId="466632EF" w14:textId="77777777" w:rsidR="00FE7CF4" w:rsidRPr="00C66E52" w:rsidRDefault="00FE7CF4">
      <w:pPr>
        <w:spacing w:after="0" w:line="240" w:lineRule="auto"/>
      </w:pPr>
    </w:p>
  </w:footnote>
  <w:footnote w:type="continuationSeparator" w:id="0">
    <w:p w14:paraId="19A7CE30" w14:textId="77777777" w:rsidR="00FE7CF4" w:rsidRPr="00C66E52" w:rsidRDefault="00FE7CF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F4"/>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27060</TotalTime>
  <Pages>3</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4051</cp:revision>
  <cp:lastPrinted>2009-02-06T05:36:00Z</cp:lastPrinted>
  <dcterms:created xsi:type="dcterms:W3CDTF">2024-04-09T10:20:00Z</dcterms:created>
  <dcterms:modified xsi:type="dcterms:W3CDTF">2024-05-10T13:28:00Z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