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1BBC2"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t>Тильба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Владимир</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Арнольдович</w:t>
      </w:r>
      <w:r w:rsidRPr="00ED3085">
        <w:rPr>
          <w:rFonts w:ascii="Helvetica" w:hAnsi="Helvetica" w:cs="Helvetica"/>
          <w:b/>
          <w:bCs/>
          <w:color w:val="222222"/>
          <w:sz w:val="21"/>
          <w:szCs w:val="21"/>
        </w:rPr>
        <w:t>.</w:t>
      </w:r>
    </w:p>
    <w:p w14:paraId="7D3CDFBC"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t>Аборигенная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популяция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ризобий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основной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соесеющей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зоны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России</w:t>
      </w:r>
      <w:r w:rsidRPr="00ED3085">
        <w:rPr>
          <w:rFonts w:ascii="Helvetica" w:hAnsi="Helvetica" w:cs="Helvetica"/>
          <w:b/>
          <w:bCs/>
          <w:color w:val="222222"/>
          <w:sz w:val="21"/>
          <w:szCs w:val="21"/>
        </w:rPr>
        <w:t xml:space="preserve"> : </w:t>
      </w:r>
      <w:r w:rsidRPr="00ED3085">
        <w:rPr>
          <w:rFonts w:ascii="Helvetica" w:hAnsi="Helvetica" w:cs="Helvetica" w:hint="eastAsia"/>
          <w:b/>
          <w:bCs/>
          <w:color w:val="222222"/>
          <w:sz w:val="21"/>
          <w:szCs w:val="21"/>
        </w:rPr>
        <w:t>Свойства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участие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продукцион</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процессах</w:t>
      </w:r>
      <w:r w:rsidRPr="00ED3085">
        <w:rPr>
          <w:rFonts w:ascii="Helvetica" w:hAnsi="Helvetica" w:cs="Helvetica"/>
          <w:b/>
          <w:bCs/>
          <w:color w:val="222222"/>
          <w:sz w:val="21"/>
          <w:szCs w:val="21"/>
        </w:rPr>
        <w:t xml:space="preserve"> : </w:t>
      </w:r>
      <w:r w:rsidRPr="00ED3085">
        <w:rPr>
          <w:rFonts w:ascii="Helvetica" w:hAnsi="Helvetica" w:cs="Helvetica" w:hint="eastAsia"/>
          <w:b/>
          <w:bCs/>
          <w:color w:val="222222"/>
          <w:sz w:val="21"/>
          <w:szCs w:val="21"/>
        </w:rPr>
        <w:t>диссертация</w:t>
      </w:r>
      <w:r w:rsidRPr="00ED3085">
        <w:rPr>
          <w:rFonts w:ascii="Helvetica" w:hAnsi="Helvetica" w:cs="Helvetica"/>
          <w:b/>
          <w:bCs/>
          <w:color w:val="222222"/>
          <w:sz w:val="21"/>
          <w:szCs w:val="21"/>
        </w:rPr>
        <w:t xml:space="preserve"> ... </w:t>
      </w:r>
      <w:r w:rsidRPr="00ED3085">
        <w:rPr>
          <w:rFonts w:ascii="Helvetica" w:hAnsi="Helvetica" w:cs="Helvetica" w:hint="eastAsia"/>
          <w:b/>
          <w:bCs/>
          <w:color w:val="222222"/>
          <w:sz w:val="21"/>
          <w:szCs w:val="21"/>
        </w:rPr>
        <w:t>доктора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биологических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наук</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форме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науч</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докл</w:t>
      </w:r>
      <w:r w:rsidRPr="00ED3085">
        <w:rPr>
          <w:rFonts w:ascii="Helvetica" w:hAnsi="Helvetica" w:cs="Helvetica"/>
          <w:b/>
          <w:bCs/>
          <w:color w:val="222222"/>
          <w:sz w:val="21"/>
          <w:szCs w:val="21"/>
        </w:rPr>
        <w:t xml:space="preserve">. : 03.00.07. - </w:t>
      </w:r>
      <w:r w:rsidRPr="00ED3085">
        <w:rPr>
          <w:rFonts w:ascii="Helvetica" w:hAnsi="Helvetica" w:cs="Helvetica" w:hint="eastAsia"/>
          <w:b/>
          <w:bCs/>
          <w:color w:val="222222"/>
          <w:sz w:val="21"/>
          <w:szCs w:val="21"/>
        </w:rPr>
        <w:t>Владивосток</w:t>
      </w:r>
      <w:r w:rsidRPr="00ED3085">
        <w:rPr>
          <w:rFonts w:ascii="Helvetica" w:hAnsi="Helvetica" w:cs="Helvetica"/>
          <w:b/>
          <w:bCs/>
          <w:color w:val="222222"/>
          <w:sz w:val="21"/>
          <w:szCs w:val="21"/>
        </w:rPr>
        <w:t xml:space="preserve">, 1998. - 47 </w:t>
      </w:r>
      <w:r w:rsidRPr="00ED3085">
        <w:rPr>
          <w:rFonts w:ascii="Helvetica" w:hAnsi="Helvetica" w:cs="Helvetica" w:hint="eastAsia"/>
          <w:b/>
          <w:bCs/>
          <w:color w:val="222222"/>
          <w:sz w:val="21"/>
          <w:szCs w:val="21"/>
        </w:rPr>
        <w:t>с</w:t>
      </w:r>
      <w:r w:rsidRPr="00ED3085">
        <w:rPr>
          <w:rFonts w:ascii="Helvetica" w:hAnsi="Helvetica" w:cs="Helvetica"/>
          <w:b/>
          <w:bCs/>
          <w:color w:val="222222"/>
          <w:sz w:val="21"/>
          <w:szCs w:val="21"/>
        </w:rPr>
        <w:t xml:space="preserve">. : </w:t>
      </w:r>
      <w:r w:rsidRPr="00ED3085">
        <w:rPr>
          <w:rFonts w:ascii="Helvetica" w:hAnsi="Helvetica" w:cs="Helvetica" w:hint="eastAsia"/>
          <w:b/>
          <w:bCs/>
          <w:color w:val="222222"/>
          <w:sz w:val="21"/>
          <w:szCs w:val="21"/>
        </w:rPr>
        <w:t>ил</w:t>
      </w:r>
      <w:r w:rsidRPr="00ED3085">
        <w:rPr>
          <w:rFonts w:ascii="Helvetica" w:hAnsi="Helvetica" w:cs="Helvetica"/>
          <w:b/>
          <w:bCs/>
          <w:color w:val="222222"/>
          <w:sz w:val="21"/>
          <w:szCs w:val="21"/>
        </w:rPr>
        <w:t>.; 20</w:t>
      </w:r>
      <w:r w:rsidRPr="00ED3085">
        <w:rPr>
          <w:rFonts w:ascii="Helvetica" w:hAnsi="Helvetica" w:cs="Helvetica" w:hint="eastAsia"/>
          <w:b/>
          <w:bCs/>
          <w:color w:val="222222"/>
          <w:sz w:val="21"/>
          <w:szCs w:val="21"/>
        </w:rPr>
        <w:t>х</w:t>
      </w:r>
      <w:r w:rsidRPr="00ED3085">
        <w:rPr>
          <w:rFonts w:ascii="Helvetica" w:hAnsi="Helvetica" w:cs="Helvetica"/>
          <w:b/>
          <w:bCs/>
          <w:color w:val="222222"/>
          <w:sz w:val="21"/>
          <w:szCs w:val="21"/>
        </w:rPr>
        <w:t xml:space="preserve">15 </w:t>
      </w:r>
      <w:r w:rsidRPr="00ED3085">
        <w:rPr>
          <w:rFonts w:ascii="Helvetica" w:hAnsi="Helvetica" w:cs="Helvetica" w:hint="eastAsia"/>
          <w:b/>
          <w:bCs/>
          <w:color w:val="222222"/>
          <w:sz w:val="21"/>
          <w:szCs w:val="21"/>
        </w:rPr>
        <w:t>см</w:t>
      </w:r>
      <w:r w:rsidRPr="00ED3085">
        <w:rPr>
          <w:rFonts w:ascii="Helvetica" w:hAnsi="Helvetica" w:cs="Helvetica"/>
          <w:b/>
          <w:bCs/>
          <w:color w:val="222222"/>
          <w:sz w:val="21"/>
          <w:szCs w:val="21"/>
        </w:rPr>
        <w:t>.</w:t>
      </w:r>
    </w:p>
    <w:p w14:paraId="23601C78"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t>больше</w:t>
      </w:r>
    </w:p>
    <w:p w14:paraId="3930F419"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t>Цитаты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из</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текста</w:t>
      </w:r>
      <w:r w:rsidRPr="00ED3085">
        <w:rPr>
          <w:rFonts w:ascii="Helvetica" w:hAnsi="Helvetica" w:cs="Helvetica"/>
          <w:b/>
          <w:bCs/>
          <w:color w:val="222222"/>
          <w:sz w:val="21"/>
          <w:szCs w:val="21"/>
        </w:rPr>
        <w:t>:</w:t>
      </w:r>
    </w:p>
    <w:p w14:paraId="26112805"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t>стр</w:t>
      </w:r>
      <w:r w:rsidRPr="00ED3085">
        <w:rPr>
          <w:rFonts w:ascii="Helvetica" w:hAnsi="Helvetica" w:cs="Helvetica"/>
          <w:b/>
          <w:bCs/>
          <w:color w:val="222222"/>
          <w:sz w:val="21"/>
          <w:szCs w:val="21"/>
        </w:rPr>
        <w:t>. 4</w:t>
      </w:r>
    </w:p>
    <w:p w14:paraId="7B38FF7C"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t>изучить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основные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м</w:t>
      </w:r>
      <w:r w:rsidRPr="00ED3085">
        <w:rPr>
          <w:rFonts w:ascii="Helvetica" w:hAnsi="Helvetica" w:cs="Helvetica"/>
          <w:b/>
          <w:bCs/>
          <w:color w:val="222222"/>
          <w:sz w:val="21"/>
          <w:szCs w:val="21"/>
        </w:rPr>
        <w:t>op</w:t>
      </w:r>
      <w:r w:rsidRPr="00ED3085">
        <w:rPr>
          <w:rFonts w:ascii="Helvetica" w:hAnsi="Helvetica" w:cs="Helvetica" w:hint="eastAsia"/>
          <w:b/>
          <w:bCs/>
          <w:color w:val="222222"/>
          <w:sz w:val="21"/>
          <w:szCs w:val="21"/>
        </w:rPr>
        <w:t>ф</w:t>
      </w:r>
      <w:r w:rsidRPr="00ED3085">
        <w:rPr>
          <w:rFonts w:ascii="Helvetica" w:hAnsi="Helvetica" w:cs="Helvetica"/>
          <w:b/>
          <w:bCs/>
          <w:color w:val="222222"/>
          <w:sz w:val="21"/>
          <w:szCs w:val="21"/>
        </w:rPr>
        <w:t>oJ</w:t>
      </w:r>
      <w:r w:rsidRPr="00ED3085">
        <w:rPr>
          <w:rFonts w:ascii="Helvetica" w:hAnsi="Helvetica" w:cs="Helvetica" w:hint="eastAsia"/>
          <w:b/>
          <w:bCs/>
          <w:color w:val="222222"/>
          <w:sz w:val="21"/>
          <w:szCs w:val="21"/>
        </w:rPr>
        <w:t>Юг</w:t>
      </w:r>
      <w:r w:rsidRPr="00ED3085">
        <w:rPr>
          <w:rFonts w:ascii="Helvetica" w:hAnsi="Helvetica" w:cs="Helvetica"/>
          <w:b/>
          <w:bCs/>
          <w:color w:val="222222"/>
          <w:sz w:val="21"/>
          <w:szCs w:val="21"/>
        </w:rPr>
        <w:t>o-</w:t>
      </w:r>
      <w:r w:rsidRPr="00ED3085">
        <w:rPr>
          <w:rFonts w:ascii="Helvetica" w:hAnsi="Helvetica" w:cs="Helvetica" w:hint="eastAsia"/>
          <w:b/>
          <w:bCs/>
          <w:color w:val="222222"/>
          <w:sz w:val="21"/>
          <w:szCs w:val="21"/>
        </w:rPr>
        <w:t>к</w:t>
      </w:r>
      <w:r w:rsidRPr="00ED3085">
        <w:rPr>
          <w:rFonts w:ascii="Helvetica" w:hAnsi="Helvetica" w:cs="Helvetica"/>
          <w:b/>
          <w:bCs/>
          <w:color w:val="222222"/>
          <w:sz w:val="21"/>
          <w:szCs w:val="21"/>
        </w:rPr>
        <w:t>y</w:t>
      </w:r>
      <w:r w:rsidRPr="00ED3085">
        <w:rPr>
          <w:rFonts w:ascii="Helvetica" w:hAnsi="Helvetica" w:cs="Helvetica" w:hint="eastAsia"/>
          <w:b/>
          <w:bCs/>
          <w:color w:val="222222"/>
          <w:sz w:val="21"/>
          <w:szCs w:val="21"/>
        </w:rPr>
        <w:t>льт</w:t>
      </w:r>
      <w:r w:rsidRPr="00ED3085">
        <w:rPr>
          <w:rFonts w:ascii="Helvetica" w:hAnsi="Helvetica" w:cs="Helvetica"/>
          <w:b/>
          <w:bCs/>
          <w:color w:val="222222"/>
          <w:sz w:val="21"/>
          <w:szCs w:val="21"/>
        </w:rPr>
        <w:t>ypa</w:t>
      </w:r>
      <w:r w:rsidRPr="00ED3085">
        <w:rPr>
          <w:rFonts w:ascii="Helvetica" w:hAnsi="Helvetica" w:cs="Helvetica" w:hint="eastAsia"/>
          <w:b/>
          <w:bCs/>
          <w:color w:val="222222"/>
          <w:sz w:val="21"/>
          <w:szCs w:val="21"/>
        </w:rPr>
        <w:t>льны</w:t>
      </w:r>
      <w:r w:rsidRPr="00ED3085">
        <w:rPr>
          <w:rFonts w:ascii="Helvetica" w:hAnsi="Helvetica" w:cs="Helvetica"/>
          <w:b/>
          <w:bCs/>
          <w:color w:val="222222"/>
          <w:sz w:val="21"/>
          <w:szCs w:val="21"/>
        </w:rPr>
        <w:t xml:space="preserve">e </w:t>
      </w:r>
      <w:r w:rsidRPr="00ED3085">
        <w:rPr>
          <w:rFonts w:ascii="Helvetica" w:hAnsi="Helvetica" w:cs="Helvetica" w:hint="eastAsia"/>
          <w:b/>
          <w:bCs/>
          <w:color w:val="222222"/>
          <w:sz w:val="21"/>
          <w:szCs w:val="21"/>
        </w:rPr>
        <w:t>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практически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значимые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биологические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свойства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аборигенной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популяции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ризобий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выявить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зависимость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между</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отдельными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свойствами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штаммов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ризобий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эффективностью</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определить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значение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симбиотрофиого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питания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продукционных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процессах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сон</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предложить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штаммы</w:t>
      </w:r>
      <w:r w:rsidRPr="00ED3085">
        <w:rPr>
          <w:rFonts w:ascii="Helvetica" w:hAnsi="Helvetica" w:cs="Helvetica"/>
          <w:b/>
          <w:bCs/>
          <w:color w:val="222222"/>
          <w:sz w:val="21"/>
          <w:szCs w:val="21"/>
        </w:rPr>
        <w:t>,</w:t>
      </w:r>
    </w:p>
    <w:p w14:paraId="54AE36AD"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t>стр</w:t>
      </w:r>
      <w:r w:rsidRPr="00ED3085">
        <w:rPr>
          <w:rFonts w:ascii="Helvetica" w:hAnsi="Helvetica" w:cs="Helvetica"/>
          <w:b/>
          <w:bCs/>
          <w:color w:val="222222"/>
          <w:sz w:val="21"/>
          <w:szCs w:val="21"/>
        </w:rPr>
        <w:t>. 4</w:t>
      </w:r>
    </w:p>
    <w:p w14:paraId="3A7463CA"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t>агротехнических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приемов</w:t>
      </w:r>
      <w:r w:rsidRPr="00ED3085">
        <w:rPr>
          <w:rFonts w:ascii="Helvetica" w:hAnsi="Helvetica" w:cs="Helvetica"/>
          <w:b/>
          <w:bCs/>
          <w:color w:val="222222"/>
          <w:sz w:val="21"/>
          <w:szCs w:val="21"/>
        </w:rPr>
        <w:t xml:space="preserve"> 4.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составе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аборигенной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популяции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ризобий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имеются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штаммы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способные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существенно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повышать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зерновую</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продуктивность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растений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Научная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новизна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Впервые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основной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зоне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соесеяиия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России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пронедено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системное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изучеште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ироттессов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образования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клубеньков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корнях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получет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данные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соотношении</w:t>
      </w:r>
    </w:p>
    <w:p w14:paraId="1E25072A"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t>стр</w:t>
      </w:r>
      <w:r w:rsidRPr="00ED3085">
        <w:rPr>
          <w:rFonts w:ascii="Helvetica" w:hAnsi="Helvetica" w:cs="Helvetica"/>
          <w:b/>
          <w:bCs/>
          <w:color w:val="222222"/>
          <w:sz w:val="21"/>
          <w:szCs w:val="21"/>
        </w:rPr>
        <w:t>. 40</w:t>
      </w:r>
    </w:p>
    <w:p w14:paraId="0D909460"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t>площади</w:t>
      </w:r>
      <w:r w:rsidRPr="00ED3085">
        <w:rPr>
          <w:rFonts w:ascii="Helvetica" w:hAnsi="Helvetica" w:cs="Helvetica"/>
          <w:b/>
          <w:bCs/>
          <w:color w:val="222222"/>
          <w:sz w:val="21"/>
          <w:szCs w:val="21"/>
        </w:rPr>
        <w:t xml:space="preserve"> 60-70 </w:t>
      </w:r>
      <w:r w:rsidRPr="00ED3085">
        <w:rPr>
          <w:rFonts w:ascii="Helvetica" w:hAnsi="Helvetica" w:cs="Helvetica" w:hint="eastAsia"/>
          <w:b/>
          <w:bCs/>
          <w:color w:val="222222"/>
          <w:sz w:val="21"/>
          <w:szCs w:val="21"/>
        </w:rPr>
        <w:t>тью</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га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ы</w:t>
      </w:r>
      <w:r w:rsidRPr="00ED3085">
        <w:rPr>
          <w:rFonts w:ascii="Helvetica" w:hAnsi="Helvetica" w:cs="Helvetica"/>
          <w:b/>
          <w:bCs/>
          <w:color w:val="222222"/>
          <w:sz w:val="21"/>
          <w:szCs w:val="21"/>
        </w:rPr>
        <w:t xml:space="preserve"> 1.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почвах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основного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соесеющего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региона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России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Дальний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Восток</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повсеместно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обитает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аборигенная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популяция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специфичных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для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клубеньковых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гюпуляция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является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естественпо</w:t>
      </w:r>
      <w:r w:rsidRPr="00ED3085">
        <w:rPr>
          <w:rFonts w:ascii="Helvetica" w:hAnsi="Helvetica" w:cs="Helvetica"/>
          <w:b/>
          <w:bCs/>
          <w:color w:val="222222"/>
          <w:sz w:val="21"/>
          <w:szCs w:val="21"/>
        </w:rPr>
        <w:t>-</w:t>
      </w:r>
      <w:r w:rsidRPr="00ED3085">
        <w:rPr>
          <w:rFonts w:ascii="Helvetica" w:hAnsi="Helvetica" w:cs="Helvetica" w:hint="eastAsia"/>
          <w:b/>
          <w:bCs/>
          <w:color w:val="222222"/>
          <w:sz w:val="21"/>
          <w:szCs w:val="21"/>
        </w:rPr>
        <w:t>нсторнческнм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элементом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среды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Дашшя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Количество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свободноживущих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ризобий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почве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включая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прикорневую</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зону</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колеблется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нескольких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тысяч</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нескольких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тысяч</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Аборигенная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популяция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клубеньковых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обеспечивает</w:t>
      </w:r>
      <w:r w:rsidRPr="00ED3085">
        <w:rPr>
          <w:rFonts w:ascii="Helvetica" w:hAnsi="Helvetica" w:cs="Helvetica"/>
          <w:b/>
          <w:bCs/>
          <w:color w:val="222222"/>
          <w:sz w:val="21"/>
          <w:szCs w:val="21"/>
        </w:rPr>
        <w:t>...</w:t>
      </w:r>
    </w:p>
    <w:p w14:paraId="7E98F09A"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b/>
          <w:bCs/>
          <w:color w:val="222222"/>
          <w:sz w:val="21"/>
          <w:szCs w:val="21"/>
        </w:rPr>
        <w:t xml:space="preserve"> </w:t>
      </w:r>
    </w:p>
    <w:p w14:paraId="4C5339F5"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lastRenderedPageBreak/>
        <w:t>Заключение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диссертации</w:t>
      </w:r>
    </w:p>
    <w:p w14:paraId="2FE34924"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t>по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теме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w:t>
      </w:r>
      <w:r w:rsidRPr="00ED3085">
        <w:rPr>
          <w:rFonts w:ascii="Helvetica" w:hAnsi="Helvetica" w:cs="Helvetica" w:hint="eastAsia"/>
          <w:b/>
          <w:bCs/>
          <w:color w:val="222222"/>
          <w:sz w:val="21"/>
          <w:szCs w:val="21"/>
        </w:rPr>
        <w:t>Микробиология</w:t>
      </w:r>
      <w:r w:rsidRPr="00ED3085">
        <w:rPr>
          <w:rFonts w:ascii="Helvetica" w:hAnsi="Helvetica" w:cs="Helvetica" w:hint="eastAsia"/>
          <w:b/>
          <w:bCs/>
          <w:color w:val="222222"/>
          <w:sz w:val="21"/>
          <w:szCs w:val="21"/>
        </w:rPr>
        <w:t>»</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Тильба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Владимир</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Арнольдович</w:t>
      </w:r>
    </w:p>
    <w:p w14:paraId="3D79BB73"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ы</w:t>
      </w:r>
    </w:p>
    <w:p w14:paraId="02190EA9" w14:textId="77777777" w:rsidR="00ED3085" w:rsidRPr="00ED3085" w:rsidRDefault="00ED3085" w:rsidP="00ED3085">
      <w:pPr>
        <w:rPr>
          <w:rFonts w:ascii="Helvetica" w:hAnsi="Helvetica" w:cs="Helvetica"/>
          <w:b/>
          <w:bCs/>
          <w:color w:val="222222"/>
          <w:sz w:val="21"/>
          <w:szCs w:val="21"/>
        </w:rPr>
      </w:pPr>
    </w:p>
    <w:p w14:paraId="165421BE"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b/>
          <w:bCs/>
          <w:color w:val="222222"/>
          <w:sz w:val="21"/>
          <w:szCs w:val="21"/>
        </w:rPr>
        <w:t xml:space="preserve">1.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почвах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основного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соесеющего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региона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России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Дальний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Восток</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повсеместно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обитает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аборигенная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популяция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специфичных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для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сон</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клубеньковых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Данная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популяция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является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естественно</w:t>
      </w:r>
      <w:r w:rsidRPr="00ED3085">
        <w:rPr>
          <w:rFonts w:ascii="Helvetica" w:hAnsi="Helvetica" w:cs="Helvetica"/>
          <w:b/>
          <w:bCs/>
          <w:color w:val="222222"/>
          <w:sz w:val="21"/>
          <w:szCs w:val="21"/>
        </w:rPr>
        <w:t>-</w:t>
      </w:r>
      <w:r w:rsidRPr="00ED3085">
        <w:rPr>
          <w:rFonts w:ascii="Helvetica" w:hAnsi="Helvetica" w:cs="Helvetica" w:hint="eastAsia"/>
          <w:b/>
          <w:bCs/>
          <w:color w:val="222222"/>
          <w:sz w:val="21"/>
          <w:szCs w:val="21"/>
        </w:rPr>
        <w:t>историческим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элементом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среды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Количество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свободножнвущих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рнзобий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почве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включая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прикорневую</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зону</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колеблется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нескольких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тысяч</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нескольких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тысяч</w:t>
      </w:r>
      <w:r w:rsidRPr="00ED3085">
        <w:rPr>
          <w:rFonts w:ascii="Helvetica" w:hAnsi="Helvetica" w:cs="Helvetica"/>
          <w:b/>
          <w:bCs/>
          <w:color w:val="222222"/>
          <w:sz w:val="21"/>
          <w:szCs w:val="21"/>
        </w:rPr>
        <w:t>.</w:t>
      </w:r>
    </w:p>
    <w:p w14:paraId="349F4048" w14:textId="77777777" w:rsidR="00ED3085" w:rsidRPr="00ED3085" w:rsidRDefault="00ED3085" w:rsidP="00ED3085">
      <w:pPr>
        <w:rPr>
          <w:rFonts w:ascii="Helvetica" w:hAnsi="Helvetica" w:cs="Helvetica"/>
          <w:b/>
          <w:bCs/>
          <w:color w:val="222222"/>
          <w:sz w:val="21"/>
          <w:szCs w:val="21"/>
        </w:rPr>
      </w:pPr>
    </w:p>
    <w:p w14:paraId="5C71D4DC"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t>Аборигенная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популяция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клубеньковых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обеспечивает</w:t>
      </w:r>
      <w:r w:rsidRPr="00ED3085">
        <w:rPr>
          <w:rFonts w:ascii="Helvetica" w:hAnsi="Helvetica" w:cs="Helvetica"/>
          <w:b/>
          <w:bCs/>
          <w:color w:val="222222"/>
          <w:sz w:val="21"/>
          <w:szCs w:val="21"/>
        </w:rPr>
        <w:t xml:space="preserve"> 40-58% </w:t>
      </w:r>
      <w:r w:rsidRPr="00ED3085">
        <w:rPr>
          <w:rFonts w:ascii="Helvetica" w:hAnsi="Helvetica" w:cs="Helvetica" w:hint="eastAsia"/>
          <w:b/>
          <w:bCs/>
          <w:color w:val="222222"/>
          <w:sz w:val="21"/>
          <w:szCs w:val="21"/>
        </w:rPr>
        <w:t>общей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потребности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растений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сон</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азоте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счет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снмбиотпческой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азотфпкеации</w:t>
      </w:r>
      <w:r w:rsidRPr="00ED3085">
        <w:rPr>
          <w:rFonts w:ascii="Helvetica" w:hAnsi="Helvetica" w:cs="Helvetica"/>
          <w:b/>
          <w:bCs/>
          <w:color w:val="222222"/>
          <w:sz w:val="21"/>
          <w:szCs w:val="21"/>
        </w:rPr>
        <w:t>.</w:t>
      </w:r>
    </w:p>
    <w:p w14:paraId="15FFD96F" w14:textId="77777777" w:rsidR="00ED3085" w:rsidRPr="00ED3085" w:rsidRDefault="00ED3085" w:rsidP="00ED3085">
      <w:pPr>
        <w:rPr>
          <w:rFonts w:ascii="Helvetica" w:hAnsi="Helvetica" w:cs="Helvetica"/>
          <w:b/>
          <w:bCs/>
          <w:color w:val="222222"/>
          <w:sz w:val="21"/>
          <w:szCs w:val="21"/>
        </w:rPr>
      </w:pPr>
    </w:p>
    <w:p w14:paraId="1345452E"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b/>
          <w:bCs/>
          <w:color w:val="222222"/>
          <w:sz w:val="21"/>
          <w:szCs w:val="21"/>
        </w:rPr>
        <w:t xml:space="preserve">2. </w:t>
      </w:r>
      <w:r w:rsidRPr="00ED3085">
        <w:rPr>
          <w:rFonts w:ascii="Helvetica" w:hAnsi="Helvetica" w:cs="Helvetica" w:hint="eastAsia"/>
          <w:b/>
          <w:bCs/>
          <w:color w:val="222222"/>
          <w:sz w:val="21"/>
          <w:szCs w:val="21"/>
        </w:rPr>
        <w:t>Свыше</w:t>
      </w:r>
      <w:r w:rsidRPr="00ED3085">
        <w:rPr>
          <w:rFonts w:ascii="Helvetica" w:hAnsi="Helvetica" w:cs="Helvetica"/>
          <w:b/>
          <w:bCs/>
          <w:color w:val="222222"/>
          <w:sz w:val="21"/>
          <w:szCs w:val="21"/>
        </w:rPr>
        <w:t xml:space="preserve"> 90% </w:t>
      </w:r>
      <w:r w:rsidRPr="00ED3085">
        <w:rPr>
          <w:rFonts w:ascii="Helvetica" w:hAnsi="Helvetica" w:cs="Helvetica" w:hint="eastAsia"/>
          <w:b/>
          <w:bCs/>
          <w:color w:val="222222"/>
          <w:sz w:val="21"/>
          <w:szCs w:val="21"/>
        </w:rPr>
        <w:t>обследованных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растении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имеют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клубеньки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корнях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Процесс</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образования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клубеньков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подчиняется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закономерностям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генотипическои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фенотиппческой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изменчивости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Количество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клубеньков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увеличивается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внесении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фосфорных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удобрений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микроэлементов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уменьшается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использовании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минеральных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азотных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удобрений</w:t>
      </w:r>
    </w:p>
    <w:p w14:paraId="637B9E9F" w14:textId="77777777" w:rsidR="00ED3085" w:rsidRPr="00ED3085" w:rsidRDefault="00ED3085" w:rsidP="00ED3085">
      <w:pPr>
        <w:rPr>
          <w:rFonts w:ascii="Helvetica" w:hAnsi="Helvetica" w:cs="Helvetica"/>
          <w:b/>
          <w:bCs/>
          <w:color w:val="222222"/>
          <w:sz w:val="21"/>
          <w:szCs w:val="21"/>
        </w:rPr>
      </w:pPr>
    </w:p>
    <w:p w14:paraId="18811A59"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b/>
          <w:bCs/>
          <w:color w:val="222222"/>
          <w:sz w:val="21"/>
          <w:szCs w:val="21"/>
        </w:rPr>
        <w:t xml:space="preserve">3. </w:t>
      </w:r>
      <w:r w:rsidRPr="00ED3085">
        <w:rPr>
          <w:rFonts w:ascii="Helvetica" w:hAnsi="Helvetica" w:cs="Helvetica" w:hint="eastAsia"/>
          <w:b/>
          <w:bCs/>
          <w:color w:val="222222"/>
          <w:sz w:val="21"/>
          <w:szCs w:val="21"/>
        </w:rPr>
        <w:t>Масса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клубеньков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корнях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период</w:t>
      </w:r>
      <w:r w:rsidRPr="00ED3085">
        <w:rPr>
          <w:rFonts w:ascii="Helvetica" w:hAnsi="Helvetica" w:cs="Helvetica"/>
          <w:b/>
          <w:bCs/>
          <w:color w:val="222222"/>
          <w:sz w:val="21"/>
          <w:szCs w:val="21"/>
        </w:rPr>
        <w:t xml:space="preserve"> - </w:t>
      </w:r>
      <w:r w:rsidRPr="00ED3085">
        <w:rPr>
          <w:rFonts w:ascii="Helvetica" w:hAnsi="Helvetica" w:cs="Helvetica" w:hint="eastAsia"/>
          <w:b/>
          <w:bCs/>
          <w:color w:val="222222"/>
          <w:sz w:val="21"/>
          <w:szCs w:val="21"/>
        </w:rPr>
        <w:t>цветение</w:t>
      </w:r>
      <w:r w:rsidRPr="00ED3085">
        <w:rPr>
          <w:rFonts w:ascii="Helvetica" w:hAnsi="Helvetica" w:cs="Helvetica"/>
          <w:b/>
          <w:bCs/>
          <w:color w:val="222222"/>
          <w:sz w:val="21"/>
          <w:szCs w:val="21"/>
        </w:rPr>
        <w:t>-</w:t>
      </w:r>
      <w:r w:rsidRPr="00ED3085">
        <w:rPr>
          <w:rFonts w:ascii="Helvetica" w:hAnsi="Helvetica" w:cs="Helvetica" w:hint="eastAsia"/>
          <w:b/>
          <w:bCs/>
          <w:color w:val="222222"/>
          <w:sz w:val="21"/>
          <w:szCs w:val="21"/>
        </w:rPr>
        <w:t>начало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налива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бобов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коррелирует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урожаем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зерна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лугово</w:t>
      </w:r>
      <w:r w:rsidRPr="00ED3085">
        <w:rPr>
          <w:rFonts w:ascii="Helvetica" w:hAnsi="Helvetica" w:cs="Helvetica"/>
          <w:b/>
          <w:bCs/>
          <w:color w:val="222222"/>
          <w:sz w:val="21"/>
          <w:szCs w:val="21"/>
        </w:rPr>
        <w:t>-</w:t>
      </w:r>
      <w:r w:rsidRPr="00ED3085">
        <w:rPr>
          <w:rFonts w:ascii="Helvetica" w:hAnsi="Helvetica" w:cs="Helvetica" w:hint="eastAsia"/>
          <w:b/>
          <w:bCs/>
          <w:color w:val="222222"/>
          <w:sz w:val="21"/>
          <w:szCs w:val="21"/>
        </w:rPr>
        <w:t>черноземовпдных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почвах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коэффициент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корреляции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между</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этими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величинами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составляет</w:t>
      </w:r>
      <w:r w:rsidRPr="00ED3085">
        <w:rPr>
          <w:rFonts w:ascii="Helvetica" w:hAnsi="Helvetica" w:cs="Helvetica"/>
          <w:b/>
          <w:bCs/>
          <w:color w:val="222222"/>
          <w:sz w:val="21"/>
          <w:szCs w:val="21"/>
        </w:rPr>
        <w:t xml:space="preserve"> 0,72-0,92. </w:t>
      </w:r>
      <w:r w:rsidRPr="00ED3085">
        <w:rPr>
          <w:rFonts w:ascii="Helvetica" w:hAnsi="Helvetica" w:cs="Helvetica" w:hint="eastAsia"/>
          <w:b/>
          <w:bCs/>
          <w:color w:val="222222"/>
          <w:sz w:val="21"/>
          <w:szCs w:val="21"/>
        </w:rPr>
        <w:t>По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расчетным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данным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указанных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почвах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урожайности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зерна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сои</w:t>
      </w:r>
      <w:r w:rsidRPr="00ED3085">
        <w:rPr>
          <w:rFonts w:ascii="Helvetica" w:hAnsi="Helvetica" w:cs="Helvetica"/>
          <w:b/>
          <w:bCs/>
          <w:color w:val="222222"/>
          <w:sz w:val="21"/>
          <w:szCs w:val="21"/>
        </w:rPr>
        <w:t xml:space="preserve"> 26-28 </w:t>
      </w:r>
      <w:r w:rsidRPr="00ED3085">
        <w:rPr>
          <w:rFonts w:ascii="Helvetica" w:hAnsi="Helvetica" w:cs="Helvetica" w:hint="eastAsia"/>
          <w:b/>
          <w:bCs/>
          <w:color w:val="222222"/>
          <w:sz w:val="21"/>
          <w:szCs w:val="21"/>
        </w:rPr>
        <w:t>ц</w:t>
      </w:r>
      <w:r w:rsidRPr="00ED3085">
        <w:rPr>
          <w:rFonts w:ascii="Helvetica" w:hAnsi="Helvetica" w:cs="Helvetica"/>
          <w:b/>
          <w:bCs/>
          <w:color w:val="222222"/>
          <w:sz w:val="21"/>
          <w:szCs w:val="21"/>
        </w:rPr>
        <w:t>/</w:t>
      </w:r>
      <w:r w:rsidRPr="00ED3085">
        <w:rPr>
          <w:rFonts w:ascii="Helvetica" w:hAnsi="Helvetica" w:cs="Helvetica" w:hint="eastAsia"/>
          <w:b/>
          <w:bCs/>
          <w:color w:val="222222"/>
          <w:sz w:val="21"/>
          <w:szCs w:val="21"/>
        </w:rPr>
        <w:t>га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растения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должны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иметь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середине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вегетационного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периода</w:t>
      </w:r>
      <w:r w:rsidRPr="00ED3085">
        <w:rPr>
          <w:rFonts w:ascii="Helvetica" w:hAnsi="Helvetica" w:cs="Helvetica"/>
          <w:b/>
          <w:bCs/>
          <w:color w:val="222222"/>
          <w:sz w:val="21"/>
          <w:szCs w:val="21"/>
        </w:rPr>
        <w:t xml:space="preserve"> 100-120 </w:t>
      </w:r>
      <w:r w:rsidRPr="00ED3085">
        <w:rPr>
          <w:rFonts w:ascii="Helvetica" w:hAnsi="Helvetica" w:cs="Helvetica" w:hint="eastAsia"/>
          <w:b/>
          <w:bCs/>
          <w:color w:val="222222"/>
          <w:sz w:val="21"/>
          <w:szCs w:val="21"/>
        </w:rPr>
        <w:t>клубеньков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общей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массой</w:t>
      </w:r>
      <w:r w:rsidRPr="00ED3085">
        <w:rPr>
          <w:rFonts w:ascii="Helvetica" w:hAnsi="Helvetica" w:cs="Helvetica"/>
          <w:b/>
          <w:bCs/>
          <w:color w:val="222222"/>
          <w:sz w:val="21"/>
          <w:szCs w:val="21"/>
        </w:rPr>
        <w:t xml:space="preserve"> 400- 500 </w:t>
      </w:r>
      <w:r w:rsidRPr="00ED3085">
        <w:rPr>
          <w:rFonts w:ascii="Helvetica" w:hAnsi="Helvetica" w:cs="Helvetica" w:hint="eastAsia"/>
          <w:b/>
          <w:bCs/>
          <w:color w:val="222222"/>
          <w:sz w:val="21"/>
          <w:szCs w:val="21"/>
        </w:rPr>
        <w:t>мг</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w:t>
      </w:r>
      <w:r w:rsidRPr="00ED3085">
        <w:rPr>
          <w:rFonts w:ascii="Helvetica" w:hAnsi="Helvetica" w:cs="Helvetica"/>
          <w:b/>
          <w:bCs/>
          <w:color w:val="222222"/>
          <w:sz w:val="21"/>
          <w:szCs w:val="21"/>
        </w:rPr>
        <w:t xml:space="preserve"> 1 </w:t>
      </w:r>
      <w:r w:rsidRPr="00ED3085">
        <w:rPr>
          <w:rFonts w:ascii="Helvetica" w:hAnsi="Helvetica" w:cs="Helvetica" w:hint="eastAsia"/>
          <w:b/>
          <w:bCs/>
          <w:color w:val="222222"/>
          <w:sz w:val="21"/>
          <w:szCs w:val="21"/>
        </w:rPr>
        <w:t>растение</w:t>
      </w:r>
    </w:p>
    <w:p w14:paraId="2BDC80FB" w14:textId="77777777" w:rsidR="00ED3085" w:rsidRPr="00ED3085" w:rsidRDefault="00ED3085" w:rsidP="00ED3085">
      <w:pPr>
        <w:rPr>
          <w:rFonts w:ascii="Helvetica" w:hAnsi="Helvetica" w:cs="Helvetica"/>
          <w:b/>
          <w:bCs/>
          <w:color w:val="222222"/>
          <w:sz w:val="21"/>
          <w:szCs w:val="21"/>
        </w:rPr>
      </w:pPr>
    </w:p>
    <w:p w14:paraId="454CDCF3"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b/>
          <w:bCs/>
          <w:color w:val="222222"/>
          <w:sz w:val="21"/>
          <w:szCs w:val="21"/>
        </w:rPr>
        <w:t xml:space="preserve">4. </w:t>
      </w:r>
      <w:r w:rsidRPr="00ED3085">
        <w:rPr>
          <w:rFonts w:ascii="Helvetica" w:hAnsi="Helvetica" w:cs="Helvetica" w:hint="eastAsia"/>
          <w:b/>
          <w:bCs/>
          <w:color w:val="222222"/>
          <w:sz w:val="21"/>
          <w:szCs w:val="21"/>
        </w:rPr>
        <w:t>Впервые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России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нз</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аборигенной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популяции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ризобий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выделено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свыше</w:t>
      </w:r>
      <w:r w:rsidRPr="00ED3085">
        <w:rPr>
          <w:rFonts w:ascii="Helvetica" w:hAnsi="Helvetica" w:cs="Helvetica"/>
          <w:b/>
          <w:bCs/>
          <w:color w:val="222222"/>
          <w:sz w:val="21"/>
          <w:szCs w:val="21"/>
        </w:rPr>
        <w:t xml:space="preserve"> 1000 </w:t>
      </w:r>
      <w:r w:rsidRPr="00ED3085">
        <w:rPr>
          <w:rFonts w:ascii="Helvetica" w:hAnsi="Helvetica" w:cs="Helvetica" w:hint="eastAsia"/>
          <w:b/>
          <w:bCs/>
          <w:color w:val="222222"/>
          <w:sz w:val="21"/>
          <w:szCs w:val="21"/>
        </w:rPr>
        <w:t>штаммов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проведено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w:t>
      </w:r>
      <w:r w:rsidRPr="00ED3085">
        <w:rPr>
          <w:rFonts w:ascii="Helvetica" w:hAnsi="Helvetica" w:cs="Helvetica" w:hint="eastAsia"/>
          <w:b/>
          <w:bCs/>
          <w:color w:val="222222"/>
          <w:sz w:val="21"/>
          <w:szCs w:val="21"/>
        </w:rPr>
        <w:lastRenderedPageBreak/>
        <w:t>онкурсное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испытание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изучены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основные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свойства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дифференциация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антигенному</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составу</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Создана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коллекция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клубеньковых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сон</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Дана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характеристика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морфологических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культуральных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серологических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физиологических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свойств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коллекционных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культур</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культуральпым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свойствам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выделено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три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типа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колоний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Установлено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что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южных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центральных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районах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соесеяния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доминируют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штаммы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ризобий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серологической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группы</w:t>
      </w:r>
      <w:r w:rsidRPr="00ED3085">
        <w:rPr>
          <w:rFonts w:ascii="Helvetica" w:hAnsi="Helvetica" w:cs="Helvetica"/>
          <w:b/>
          <w:bCs/>
          <w:color w:val="222222"/>
          <w:sz w:val="21"/>
          <w:szCs w:val="21"/>
        </w:rPr>
        <w:t xml:space="preserve"> 617. </w:t>
      </w:r>
      <w:r w:rsidRPr="00ED3085">
        <w:rPr>
          <w:rFonts w:ascii="Helvetica" w:hAnsi="Helvetica" w:cs="Helvetica" w:hint="eastAsia"/>
          <w:b/>
          <w:bCs/>
          <w:color w:val="222222"/>
          <w:sz w:val="21"/>
          <w:szCs w:val="21"/>
        </w:rPr>
        <w:t>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количество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составляет</w:t>
      </w:r>
      <w:r w:rsidRPr="00ED3085">
        <w:rPr>
          <w:rFonts w:ascii="Helvetica" w:hAnsi="Helvetica" w:cs="Helvetica"/>
          <w:b/>
          <w:bCs/>
          <w:color w:val="222222"/>
          <w:sz w:val="21"/>
          <w:szCs w:val="21"/>
        </w:rPr>
        <w:t xml:space="preserve"> 40-81% </w:t>
      </w:r>
      <w:r w:rsidRPr="00ED3085">
        <w:rPr>
          <w:rFonts w:ascii="Helvetica" w:hAnsi="Helvetica" w:cs="Helvetica" w:hint="eastAsia"/>
          <w:b/>
          <w:bCs/>
          <w:color w:val="222222"/>
          <w:sz w:val="21"/>
          <w:szCs w:val="21"/>
        </w:rPr>
        <w:t>от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общего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числа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изученных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бактериальных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нзолягов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Серогруппы</w:t>
      </w:r>
      <w:r w:rsidRPr="00ED3085">
        <w:rPr>
          <w:rFonts w:ascii="Helvetica" w:hAnsi="Helvetica" w:cs="Helvetica"/>
          <w:b/>
          <w:bCs/>
          <w:color w:val="222222"/>
          <w:sz w:val="21"/>
          <w:szCs w:val="21"/>
        </w:rPr>
        <w:t xml:space="preserve"> 203 </w:t>
      </w:r>
      <w:r w:rsidRPr="00ED3085">
        <w:rPr>
          <w:rFonts w:ascii="Helvetica" w:hAnsi="Helvetica" w:cs="Helvetica" w:hint="eastAsia"/>
          <w:b/>
          <w:bCs/>
          <w:color w:val="222222"/>
          <w:sz w:val="21"/>
          <w:szCs w:val="21"/>
        </w:rPr>
        <w:t>и</w:t>
      </w:r>
      <w:r w:rsidRPr="00ED3085">
        <w:rPr>
          <w:rFonts w:ascii="Helvetica" w:hAnsi="Helvetica" w:cs="Helvetica"/>
          <w:b/>
          <w:bCs/>
          <w:color w:val="222222"/>
          <w:sz w:val="21"/>
          <w:szCs w:val="21"/>
        </w:rPr>
        <w:t xml:space="preserve"> 646 </w:t>
      </w:r>
      <w:r w:rsidRPr="00ED3085">
        <w:rPr>
          <w:rFonts w:ascii="Helvetica" w:hAnsi="Helvetica" w:cs="Helvetica" w:hint="eastAsia"/>
          <w:b/>
          <w:bCs/>
          <w:color w:val="222222"/>
          <w:sz w:val="21"/>
          <w:szCs w:val="21"/>
        </w:rPr>
        <w:t>клубеньковых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встречаются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редко</w:t>
      </w:r>
      <w:r w:rsidRPr="00ED3085">
        <w:rPr>
          <w:rFonts w:ascii="Helvetica" w:hAnsi="Helvetica" w:cs="Helvetica"/>
          <w:b/>
          <w:bCs/>
          <w:color w:val="222222"/>
          <w:sz w:val="21"/>
          <w:szCs w:val="21"/>
        </w:rPr>
        <w:t>.</w:t>
      </w:r>
    </w:p>
    <w:p w14:paraId="30C51FDC" w14:textId="77777777" w:rsidR="00ED3085" w:rsidRPr="00ED3085" w:rsidRDefault="00ED3085" w:rsidP="00ED3085">
      <w:pPr>
        <w:rPr>
          <w:rFonts w:ascii="Helvetica" w:hAnsi="Helvetica" w:cs="Helvetica"/>
          <w:b/>
          <w:bCs/>
          <w:color w:val="222222"/>
          <w:sz w:val="21"/>
          <w:szCs w:val="21"/>
        </w:rPr>
      </w:pPr>
    </w:p>
    <w:p w14:paraId="1563FCA3"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t>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основании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анализа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выборки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нз</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трехсот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штаммов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выявлено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что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рпзобпи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хорошо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используют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основные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источники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углерода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сахара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спирты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крахмал</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Обильный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рост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среде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глюкозой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наблюдается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w:t>
      </w:r>
      <w:r w:rsidRPr="00ED3085">
        <w:rPr>
          <w:rFonts w:ascii="Helvetica" w:hAnsi="Helvetica" w:cs="Helvetica"/>
          <w:b/>
          <w:bCs/>
          <w:color w:val="222222"/>
          <w:sz w:val="21"/>
          <w:szCs w:val="21"/>
        </w:rPr>
        <w:t xml:space="preserve"> 61% - </w:t>
      </w:r>
      <w:r w:rsidRPr="00ED3085">
        <w:rPr>
          <w:rFonts w:ascii="Helvetica" w:hAnsi="Helvetica" w:cs="Helvetica" w:hint="eastAsia"/>
          <w:b/>
          <w:bCs/>
          <w:color w:val="222222"/>
          <w:sz w:val="21"/>
          <w:szCs w:val="21"/>
        </w:rPr>
        <w:t>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маннптом</w:t>
      </w:r>
      <w:r w:rsidRPr="00ED3085">
        <w:rPr>
          <w:rFonts w:ascii="Helvetica" w:hAnsi="Helvetica" w:cs="Helvetica"/>
          <w:b/>
          <w:bCs/>
          <w:color w:val="222222"/>
          <w:sz w:val="21"/>
          <w:szCs w:val="21"/>
        </w:rPr>
        <w:t xml:space="preserve"> - </w:t>
      </w:r>
      <w:r w:rsidRPr="00ED3085">
        <w:rPr>
          <w:rFonts w:ascii="Helvetica" w:hAnsi="Helvetica" w:cs="Helvetica" w:hint="eastAsia"/>
          <w:b/>
          <w:bCs/>
          <w:color w:val="222222"/>
          <w:sz w:val="21"/>
          <w:szCs w:val="21"/>
        </w:rPr>
        <w:t>у</w:t>
      </w:r>
      <w:r w:rsidRPr="00ED3085">
        <w:rPr>
          <w:rFonts w:ascii="Helvetica" w:hAnsi="Helvetica" w:cs="Helvetica"/>
          <w:b/>
          <w:bCs/>
          <w:color w:val="222222"/>
          <w:sz w:val="21"/>
          <w:szCs w:val="21"/>
        </w:rPr>
        <w:t xml:space="preserve"> 91% </w:t>
      </w:r>
      <w:r w:rsidRPr="00ED3085">
        <w:rPr>
          <w:rFonts w:ascii="Helvetica" w:hAnsi="Helvetica" w:cs="Helvetica" w:hint="eastAsia"/>
          <w:b/>
          <w:bCs/>
          <w:color w:val="222222"/>
          <w:sz w:val="21"/>
          <w:szCs w:val="21"/>
        </w:rPr>
        <w:t>штаммов</w:t>
      </w:r>
      <w:r w:rsidRPr="00ED3085">
        <w:rPr>
          <w:rFonts w:ascii="Helvetica" w:hAnsi="Helvetica" w:cs="Helvetica"/>
          <w:b/>
          <w:bCs/>
          <w:color w:val="222222"/>
          <w:sz w:val="21"/>
          <w:szCs w:val="21"/>
        </w:rPr>
        <w:t>.</w:t>
      </w:r>
    </w:p>
    <w:p w14:paraId="37DFB828" w14:textId="77777777" w:rsidR="00ED3085" w:rsidRPr="00ED3085" w:rsidRDefault="00ED3085" w:rsidP="00ED3085">
      <w:pPr>
        <w:rPr>
          <w:rFonts w:ascii="Helvetica" w:hAnsi="Helvetica" w:cs="Helvetica"/>
          <w:b/>
          <w:bCs/>
          <w:color w:val="222222"/>
          <w:sz w:val="21"/>
          <w:szCs w:val="21"/>
        </w:rPr>
      </w:pPr>
    </w:p>
    <w:p w14:paraId="1CA8A030"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b/>
          <w:bCs/>
          <w:color w:val="222222"/>
          <w:sz w:val="21"/>
          <w:szCs w:val="21"/>
        </w:rPr>
        <w:t xml:space="preserve">5 </w:t>
      </w:r>
      <w:r w:rsidRPr="00ED3085">
        <w:rPr>
          <w:rFonts w:ascii="Helvetica" w:hAnsi="Helvetica" w:cs="Helvetica" w:hint="eastAsia"/>
          <w:b/>
          <w:bCs/>
          <w:color w:val="222222"/>
          <w:sz w:val="21"/>
          <w:szCs w:val="21"/>
        </w:rPr>
        <w:t>Установлено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что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аборигенная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популяция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клубеньковых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существенно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различается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свойству</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изменять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реакцию</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среды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Выявлена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зависимость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между</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способностью</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ризобий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подщелачивать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культуралытый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раствор</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свойством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увеличивай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продуктивность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растения</w:t>
      </w:r>
      <w:r w:rsidRPr="00ED3085">
        <w:rPr>
          <w:rFonts w:ascii="Helvetica" w:hAnsi="Helvetica" w:cs="Helvetica"/>
          <w:b/>
          <w:bCs/>
          <w:color w:val="222222"/>
          <w:sz w:val="21"/>
          <w:szCs w:val="21"/>
        </w:rPr>
        <w:t>-</w:t>
      </w:r>
      <w:r w:rsidRPr="00ED3085">
        <w:rPr>
          <w:rFonts w:ascii="Helvetica" w:hAnsi="Helvetica" w:cs="Helvetica" w:hint="eastAsia"/>
          <w:b/>
          <w:bCs/>
          <w:color w:val="222222"/>
          <w:sz w:val="21"/>
          <w:szCs w:val="21"/>
        </w:rPr>
        <w:t>хозяина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Всего</w:t>
      </w:r>
      <w:r w:rsidRPr="00ED3085">
        <w:rPr>
          <w:rFonts w:ascii="Helvetica" w:hAnsi="Helvetica" w:cs="Helvetica"/>
          <w:b/>
          <w:bCs/>
          <w:color w:val="222222"/>
          <w:sz w:val="21"/>
          <w:szCs w:val="21"/>
        </w:rPr>
        <w:t xml:space="preserve"> 76-92% </w:t>
      </w:r>
      <w:r w:rsidRPr="00ED3085">
        <w:rPr>
          <w:rFonts w:ascii="Helvetica" w:hAnsi="Helvetica" w:cs="Helvetica" w:hint="eastAsia"/>
          <w:b/>
          <w:bCs/>
          <w:color w:val="222222"/>
          <w:sz w:val="21"/>
          <w:szCs w:val="21"/>
        </w:rPr>
        <w:t>штаммов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способны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подщслачина</w:t>
      </w:r>
      <w:r w:rsidRPr="00ED3085">
        <w:rPr>
          <w:rFonts w:ascii="Helvetica" w:hAnsi="Helvetica" w:cs="Helvetica"/>
          <w:b/>
          <w:bCs/>
          <w:color w:val="222222"/>
          <w:sz w:val="21"/>
          <w:szCs w:val="21"/>
        </w:rPr>
        <w:t xml:space="preserve"> 11, </w:t>
      </w:r>
      <w:r w:rsidRPr="00ED3085">
        <w:rPr>
          <w:rFonts w:ascii="Helvetica" w:hAnsi="Helvetica" w:cs="Helvetica" w:hint="eastAsia"/>
          <w:b/>
          <w:bCs/>
          <w:color w:val="222222"/>
          <w:sz w:val="21"/>
          <w:szCs w:val="21"/>
        </w:rPr>
        <w:t>культуральную</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среду</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Среди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них</w:t>
      </w:r>
      <w:r w:rsidRPr="00ED3085">
        <w:rPr>
          <w:rFonts w:ascii="Helvetica" w:hAnsi="Helvetica" w:cs="Helvetica"/>
          <w:b/>
          <w:bCs/>
          <w:color w:val="222222"/>
          <w:sz w:val="21"/>
          <w:szCs w:val="21"/>
        </w:rPr>
        <w:t xml:space="preserve"> 40% </w:t>
      </w:r>
      <w:r w:rsidRPr="00ED3085">
        <w:rPr>
          <w:rFonts w:ascii="Helvetica" w:hAnsi="Helvetica" w:cs="Helvetica" w:hint="eastAsia"/>
          <w:b/>
          <w:bCs/>
          <w:color w:val="222222"/>
          <w:sz w:val="21"/>
          <w:szCs w:val="21"/>
        </w:rPr>
        <w:t>способствуют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повышению</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урожая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w:t>
      </w:r>
      <w:r w:rsidRPr="00ED3085">
        <w:rPr>
          <w:rFonts w:ascii="Helvetica" w:hAnsi="Helvetica" w:cs="Helvetica"/>
          <w:b/>
          <w:bCs/>
          <w:color w:val="222222"/>
          <w:sz w:val="21"/>
          <w:szCs w:val="21"/>
        </w:rPr>
        <w:t xml:space="preserve"> 2,8-5,9. </w:t>
      </w:r>
      <w:r w:rsidRPr="00ED3085">
        <w:rPr>
          <w:rFonts w:ascii="Helvetica" w:hAnsi="Helvetica" w:cs="Helvetica" w:hint="eastAsia"/>
          <w:b/>
          <w:bCs/>
          <w:color w:val="222222"/>
          <w:sz w:val="21"/>
          <w:szCs w:val="21"/>
        </w:rPr>
        <w:t>ц</w:t>
      </w:r>
      <w:r w:rsidRPr="00ED3085">
        <w:rPr>
          <w:rFonts w:ascii="Helvetica" w:hAnsi="Helvetica" w:cs="Helvetica"/>
          <w:b/>
          <w:bCs/>
          <w:color w:val="222222"/>
          <w:sz w:val="21"/>
          <w:szCs w:val="21"/>
        </w:rPr>
        <w:t>/</w:t>
      </w:r>
      <w:r w:rsidRPr="00ED3085">
        <w:rPr>
          <w:rFonts w:ascii="Helvetica" w:hAnsi="Helvetica" w:cs="Helvetica" w:hint="eastAsia"/>
          <w:b/>
          <w:bCs/>
          <w:color w:val="222222"/>
          <w:sz w:val="21"/>
          <w:szCs w:val="21"/>
        </w:rPr>
        <w:t>га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Кислотообразующие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штаммы</w:t>
      </w:r>
      <w:r w:rsidRPr="00ED3085">
        <w:rPr>
          <w:rFonts w:ascii="Helvetica" w:hAnsi="Helvetica" w:cs="Helvetica"/>
          <w:b/>
          <w:bCs/>
          <w:color w:val="222222"/>
          <w:sz w:val="21"/>
          <w:szCs w:val="21"/>
        </w:rPr>
        <w:t xml:space="preserve"> (6-10% </w:t>
      </w:r>
      <w:r w:rsidRPr="00ED3085">
        <w:rPr>
          <w:rFonts w:ascii="Helvetica" w:hAnsi="Helvetica" w:cs="Helvetica" w:hint="eastAsia"/>
          <w:b/>
          <w:bCs/>
          <w:color w:val="222222"/>
          <w:sz w:val="21"/>
          <w:szCs w:val="21"/>
        </w:rPr>
        <w:t>от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общего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количества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влияют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продуктивность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растений</w:t>
      </w:r>
      <w:r w:rsidRPr="00ED3085">
        <w:rPr>
          <w:rFonts w:ascii="Helvetica" w:hAnsi="Helvetica" w:cs="Helvetica"/>
          <w:b/>
          <w:bCs/>
          <w:color w:val="222222"/>
          <w:sz w:val="21"/>
          <w:szCs w:val="21"/>
        </w:rPr>
        <w:t>.</w:t>
      </w:r>
    </w:p>
    <w:p w14:paraId="0C161A1F" w14:textId="77777777" w:rsidR="00ED3085" w:rsidRPr="00ED3085" w:rsidRDefault="00ED3085" w:rsidP="00ED3085">
      <w:pPr>
        <w:rPr>
          <w:rFonts w:ascii="Helvetica" w:hAnsi="Helvetica" w:cs="Helvetica"/>
          <w:b/>
          <w:bCs/>
          <w:color w:val="222222"/>
          <w:sz w:val="21"/>
          <w:szCs w:val="21"/>
        </w:rPr>
      </w:pPr>
    </w:p>
    <w:p w14:paraId="46F4D215"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b/>
          <w:bCs/>
          <w:color w:val="222222"/>
          <w:sz w:val="21"/>
          <w:szCs w:val="21"/>
        </w:rPr>
        <w:t xml:space="preserve">6. </w:t>
      </w:r>
      <w:r w:rsidRPr="00ED3085">
        <w:rPr>
          <w:rFonts w:ascii="Helvetica" w:hAnsi="Helvetica" w:cs="Helvetica" w:hint="eastAsia"/>
          <w:b/>
          <w:bCs/>
          <w:color w:val="222222"/>
          <w:sz w:val="21"/>
          <w:szCs w:val="21"/>
        </w:rPr>
        <w:t>Клубеньковые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аборигенной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популяции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особенно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южной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зоны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соесеяния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обладают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высокой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вирулентностью</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Данное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свойство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определенной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степени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зависит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интенсивности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начального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роста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культур</w:t>
      </w:r>
      <w:r w:rsidRPr="00ED3085">
        <w:rPr>
          <w:rFonts w:ascii="Helvetica" w:hAnsi="Helvetica" w:cs="Helvetica"/>
          <w:b/>
          <w:bCs/>
          <w:color w:val="222222"/>
          <w:sz w:val="21"/>
          <w:szCs w:val="21"/>
        </w:rPr>
        <w:t>.</w:t>
      </w:r>
    </w:p>
    <w:p w14:paraId="392C39A9" w14:textId="77777777" w:rsidR="00ED3085" w:rsidRPr="00ED3085" w:rsidRDefault="00ED3085" w:rsidP="00ED3085">
      <w:pPr>
        <w:rPr>
          <w:rFonts w:ascii="Helvetica" w:hAnsi="Helvetica" w:cs="Helvetica"/>
          <w:b/>
          <w:bCs/>
          <w:color w:val="222222"/>
          <w:sz w:val="21"/>
          <w:szCs w:val="21"/>
        </w:rPr>
      </w:pPr>
    </w:p>
    <w:p w14:paraId="70ACCD8D"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t>По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скорости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роста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колоний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плотной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питательной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среде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выявлено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две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группы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штаммов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медленнорас</w:t>
      </w:r>
      <w:r w:rsidRPr="00ED3085">
        <w:rPr>
          <w:rFonts w:ascii="Helvetica" w:hAnsi="Helvetica" w:cs="Helvetica" w:hint="eastAsia"/>
          <w:b/>
          <w:bCs/>
          <w:color w:val="222222"/>
          <w:sz w:val="21"/>
          <w:szCs w:val="21"/>
        </w:rPr>
        <w:lastRenderedPageBreak/>
        <w:t>тущие</w:t>
      </w:r>
      <w:r w:rsidRPr="00ED3085">
        <w:rPr>
          <w:rFonts w:ascii="Helvetica" w:hAnsi="Helvetica" w:cs="Helvetica"/>
          <w:b/>
          <w:bCs/>
          <w:color w:val="222222"/>
          <w:sz w:val="21"/>
          <w:szCs w:val="21"/>
        </w:rPr>
        <w:t xml:space="preserve"> - </w:t>
      </w:r>
      <w:r w:rsidRPr="00ED3085">
        <w:rPr>
          <w:rFonts w:ascii="Helvetica" w:hAnsi="Helvetica" w:cs="Helvetica" w:hint="eastAsia"/>
          <w:b/>
          <w:bCs/>
          <w:color w:val="222222"/>
          <w:sz w:val="21"/>
          <w:szCs w:val="21"/>
        </w:rPr>
        <w:t>Нгси</w:t>
      </w:r>
      <w:r w:rsidRPr="00ED3085">
        <w:rPr>
          <w:rFonts w:ascii="Helvetica" w:hAnsi="Helvetica" w:cs="Helvetica"/>
          <w:b/>
          <w:bCs/>
          <w:color w:val="222222"/>
          <w:sz w:val="21"/>
          <w:szCs w:val="21"/>
        </w:rPr>
        <w:t>/</w:t>
      </w:r>
      <w:r w:rsidRPr="00ED3085">
        <w:rPr>
          <w:rFonts w:ascii="Helvetica" w:hAnsi="Helvetica" w:cs="Helvetica" w:hint="eastAsia"/>
          <w:b/>
          <w:bCs/>
          <w:color w:val="222222"/>
          <w:sz w:val="21"/>
          <w:szCs w:val="21"/>
        </w:rPr>
        <w:t>уг</w:t>
      </w:r>
      <w:r w:rsidRPr="00ED3085">
        <w:rPr>
          <w:rFonts w:ascii="Helvetica" w:hAnsi="Helvetica" w:cs="Helvetica"/>
          <w:b/>
          <w:bCs/>
          <w:color w:val="222222"/>
          <w:sz w:val="21"/>
          <w:szCs w:val="21"/>
        </w:rPr>
        <w:t>/</w:t>
      </w:r>
      <w:r w:rsidRPr="00ED3085">
        <w:rPr>
          <w:rFonts w:ascii="Helvetica" w:hAnsi="Helvetica" w:cs="Helvetica" w:hint="eastAsia"/>
          <w:b/>
          <w:bCs/>
          <w:color w:val="222222"/>
          <w:sz w:val="21"/>
          <w:szCs w:val="21"/>
        </w:rPr>
        <w:t>игнЫмп</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¡щюшсшп</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быстрорастущие</w:t>
      </w:r>
      <w:r w:rsidRPr="00ED3085">
        <w:rPr>
          <w:rFonts w:ascii="Helvetica" w:hAnsi="Helvetica" w:cs="Helvetica"/>
          <w:b/>
          <w:bCs/>
          <w:color w:val="222222"/>
          <w:sz w:val="21"/>
          <w:szCs w:val="21"/>
        </w:rPr>
        <w:t xml:space="preserve"> - </w:t>
      </w:r>
      <w:r w:rsidRPr="00ED3085">
        <w:rPr>
          <w:rFonts w:ascii="Helvetica" w:hAnsi="Helvetica" w:cs="Helvetica" w:hint="eastAsia"/>
          <w:b/>
          <w:bCs/>
          <w:color w:val="222222"/>
          <w:sz w:val="21"/>
          <w:szCs w:val="21"/>
        </w:rPr>
        <w:t>ЯЬшгЬкоЫит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гесШ</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количество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соответственно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составляет</w:t>
      </w:r>
      <w:r w:rsidRPr="00ED3085">
        <w:rPr>
          <w:rFonts w:ascii="Helvetica" w:hAnsi="Helvetica" w:cs="Helvetica"/>
          <w:b/>
          <w:bCs/>
          <w:color w:val="222222"/>
          <w:sz w:val="21"/>
          <w:szCs w:val="21"/>
        </w:rPr>
        <w:t xml:space="preserve"> 72 </w:t>
      </w:r>
      <w:r w:rsidRPr="00ED3085">
        <w:rPr>
          <w:rFonts w:ascii="Helvetica" w:hAnsi="Helvetica" w:cs="Helvetica" w:hint="eastAsia"/>
          <w:b/>
          <w:bCs/>
          <w:color w:val="222222"/>
          <w:sz w:val="21"/>
          <w:szCs w:val="21"/>
        </w:rPr>
        <w:t>н</w:t>
      </w:r>
      <w:r w:rsidRPr="00ED3085">
        <w:rPr>
          <w:rFonts w:ascii="Helvetica" w:hAnsi="Helvetica" w:cs="Helvetica"/>
          <w:b/>
          <w:bCs/>
          <w:color w:val="222222"/>
          <w:sz w:val="21"/>
          <w:szCs w:val="21"/>
        </w:rPr>
        <w:t xml:space="preserve"> 23 % </w:t>
      </w:r>
      <w:r w:rsidRPr="00ED3085">
        <w:rPr>
          <w:rFonts w:ascii="Helvetica" w:hAnsi="Helvetica" w:cs="Helvetica" w:hint="eastAsia"/>
          <w:b/>
          <w:bCs/>
          <w:color w:val="222222"/>
          <w:sz w:val="21"/>
          <w:szCs w:val="21"/>
        </w:rPr>
        <w:t>от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общей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выборки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Быстрорастущие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штаммы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несколько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уступают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медленнорастущим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вирулентности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Установлена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высокая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устойчивость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Я</w:t>
      </w:r>
      <w:r w:rsidRPr="00ED3085">
        <w:rPr>
          <w:rFonts w:ascii="Helvetica" w:hAnsi="Helvetica" w:cs="Helvetica"/>
          <w:b/>
          <w:bCs/>
          <w:color w:val="222222"/>
          <w:sz w:val="21"/>
          <w:szCs w:val="21"/>
        </w:rPr>
        <w:t>./</w:t>
      </w:r>
      <w:r w:rsidRPr="00ED3085">
        <w:rPr>
          <w:rFonts w:ascii="Helvetica" w:hAnsi="Helvetica" w:cs="Helvetica" w:hint="eastAsia"/>
          <w:b/>
          <w:bCs/>
          <w:color w:val="222222"/>
          <w:sz w:val="21"/>
          <w:szCs w:val="21"/>
        </w:rPr>
        <w:t>геМ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повышенным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концентрациям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хлористого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натрия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от</w:t>
      </w:r>
      <w:r w:rsidRPr="00ED3085">
        <w:rPr>
          <w:rFonts w:ascii="Helvetica" w:hAnsi="Helvetica" w:cs="Helvetica"/>
          <w:b/>
          <w:bCs/>
          <w:color w:val="222222"/>
          <w:sz w:val="21"/>
          <w:szCs w:val="21"/>
        </w:rPr>
        <w:t xml:space="preserve"> 5,8 </w:t>
      </w:r>
      <w:r w:rsidRPr="00ED3085">
        <w:rPr>
          <w:rFonts w:ascii="Helvetica" w:hAnsi="Helvetica" w:cs="Helvetica" w:hint="eastAsia"/>
          <w:b/>
          <w:bCs/>
          <w:color w:val="222222"/>
          <w:sz w:val="21"/>
          <w:szCs w:val="21"/>
        </w:rPr>
        <w:t>до</w:t>
      </w:r>
      <w:r w:rsidRPr="00ED3085">
        <w:rPr>
          <w:rFonts w:ascii="Helvetica" w:hAnsi="Helvetica" w:cs="Helvetica"/>
          <w:b/>
          <w:bCs/>
          <w:color w:val="222222"/>
          <w:sz w:val="21"/>
          <w:szCs w:val="21"/>
        </w:rPr>
        <w:t xml:space="preserve"> 23,4 </w:t>
      </w:r>
      <w:r w:rsidRPr="00ED3085">
        <w:rPr>
          <w:rFonts w:ascii="Helvetica" w:hAnsi="Helvetica" w:cs="Helvetica" w:hint="eastAsia"/>
          <w:b/>
          <w:bCs/>
          <w:color w:val="222222"/>
          <w:sz w:val="21"/>
          <w:szCs w:val="21"/>
        </w:rPr>
        <w:t>г</w:t>
      </w:r>
      <w:r w:rsidRPr="00ED3085">
        <w:rPr>
          <w:rFonts w:ascii="Helvetica" w:hAnsi="Helvetica" w:cs="Helvetica"/>
          <w:b/>
          <w:bCs/>
          <w:color w:val="222222"/>
          <w:sz w:val="21"/>
          <w:szCs w:val="21"/>
        </w:rPr>
        <w:t>/</w:t>
      </w:r>
      <w:r w:rsidRPr="00ED3085">
        <w:rPr>
          <w:rFonts w:ascii="Helvetica" w:hAnsi="Helvetica" w:cs="Helvetica" w:hint="eastAsia"/>
          <w:b/>
          <w:bCs/>
          <w:color w:val="222222"/>
          <w:sz w:val="21"/>
          <w:szCs w:val="21"/>
        </w:rPr>
        <w:t>л</w:t>
      </w:r>
      <w:r w:rsidRPr="00ED3085">
        <w:rPr>
          <w:rFonts w:ascii="Helvetica" w:hAnsi="Helvetica" w:cs="Helvetica"/>
          <w:b/>
          <w:bCs/>
          <w:color w:val="222222"/>
          <w:sz w:val="21"/>
          <w:szCs w:val="21"/>
        </w:rPr>
        <w:t>).</w:t>
      </w:r>
    </w:p>
    <w:p w14:paraId="30568D2A" w14:textId="77777777" w:rsidR="00ED3085" w:rsidRPr="00ED3085" w:rsidRDefault="00ED3085" w:rsidP="00ED3085">
      <w:pPr>
        <w:rPr>
          <w:rFonts w:ascii="Helvetica" w:hAnsi="Helvetica" w:cs="Helvetica"/>
          <w:b/>
          <w:bCs/>
          <w:color w:val="222222"/>
          <w:sz w:val="21"/>
          <w:szCs w:val="21"/>
        </w:rPr>
      </w:pPr>
    </w:p>
    <w:p w14:paraId="03725050"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hint="eastAsia"/>
          <w:b/>
          <w:bCs/>
          <w:color w:val="222222"/>
          <w:sz w:val="21"/>
          <w:szCs w:val="21"/>
        </w:rPr>
        <w:t>Обнаружены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значительные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различия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устойчивости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клубеньковых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сон</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концентрации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растворе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молибдена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протравителей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показателю</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титра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клеток</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после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первой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экспозиции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концентрации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молибдата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аммония</w:t>
      </w:r>
      <w:r w:rsidRPr="00ED3085">
        <w:rPr>
          <w:rFonts w:ascii="Helvetica" w:hAnsi="Helvetica" w:cs="Helvetica"/>
          <w:b/>
          <w:bCs/>
          <w:color w:val="222222"/>
          <w:sz w:val="21"/>
          <w:szCs w:val="21"/>
        </w:rPr>
        <w:t xml:space="preserve"> 2,5% </w:t>
      </w:r>
      <w:r w:rsidRPr="00ED3085">
        <w:rPr>
          <w:rFonts w:ascii="Helvetica" w:hAnsi="Helvetica" w:cs="Helvetica" w:hint="eastAsia"/>
          <w:b/>
          <w:bCs/>
          <w:color w:val="222222"/>
          <w:sz w:val="21"/>
          <w:szCs w:val="21"/>
        </w:rPr>
        <w:t>штамм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ТД</w:t>
      </w:r>
      <w:r w:rsidRPr="00ED3085">
        <w:rPr>
          <w:rFonts w:ascii="Helvetica" w:hAnsi="Helvetica" w:cs="Helvetica"/>
          <w:b/>
          <w:bCs/>
          <w:color w:val="222222"/>
          <w:sz w:val="21"/>
          <w:szCs w:val="21"/>
        </w:rPr>
        <w:t xml:space="preserve">-56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3 </w:t>
      </w:r>
      <w:r w:rsidRPr="00ED3085">
        <w:rPr>
          <w:rFonts w:ascii="Helvetica" w:hAnsi="Helvetica" w:cs="Helvetica" w:hint="eastAsia"/>
          <w:b/>
          <w:bCs/>
          <w:color w:val="222222"/>
          <w:sz w:val="21"/>
          <w:szCs w:val="21"/>
        </w:rPr>
        <w:t>раза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превосходит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другие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варианты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Выявлены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изоляты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ризобнй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штамм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АС</w:t>
      </w:r>
      <w:r w:rsidRPr="00ED3085">
        <w:rPr>
          <w:rFonts w:ascii="Helvetica" w:hAnsi="Helvetica" w:cs="Helvetica"/>
          <w:b/>
          <w:bCs/>
          <w:color w:val="222222"/>
          <w:sz w:val="21"/>
          <w:szCs w:val="21"/>
        </w:rPr>
        <w:t xml:space="preserve">-26), </w:t>
      </w:r>
      <w:r w:rsidRPr="00ED3085">
        <w:rPr>
          <w:rFonts w:ascii="Helvetica" w:hAnsi="Helvetica" w:cs="Helvetica" w:hint="eastAsia"/>
          <w:b/>
          <w:bCs/>
          <w:color w:val="222222"/>
          <w:sz w:val="21"/>
          <w:szCs w:val="21"/>
        </w:rPr>
        <w:t>у</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которых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устойчивость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топснну</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3 </w:t>
      </w:r>
      <w:r w:rsidRPr="00ED3085">
        <w:rPr>
          <w:rFonts w:ascii="Helvetica" w:hAnsi="Helvetica" w:cs="Helvetica" w:hint="eastAsia"/>
          <w:b/>
          <w:bCs/>
          <w:color w:val="222222"/>
          <w:sz w:val="21"/>
          <w:szCs w:val="21"/>
        </w:rPr>
        <w:t>раза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выше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чем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других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штаммов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рнзобпй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сон</w:t>
      </w:r>
      <w:r w:rsidRPr="00ED3085">
        <w:rPr>
          <w:rFonts w:ascii="Helvetica" w:hAnsi="Helvetica" w:cs="Helvetica"/>
          <w:b/>
          <w:bCs/>
          <w:color w:val="222222"/>
          <w:sz w:val="21"/>
          <w:szCs w:val="21"/>
        </w:rPr>
        <w:t>.</w:t>
      </w:r>
    </w:p>
    <w:p w14:paraId="537FCE8D" w14:textId="77777777" w:rsidR="00ED3085" w:rsidRPr="00ED3085" w:rsidRDefault="00ED3085" w:rsidP="00ED3085">
      <w:pPr>
        <w:rPr>
          <w:rFonts w:ascii="Helvetica" w:hAnsi="Helvetica" w:cs="Helvetica"/>
          <w:b/>
          <w:bCs/>
          <w:color w:val="222222"/>
          <w:sz w:val="21"/>
          <w:szCs w:val="21"/>
        </w:rPr>
      </w:pPr>
    </w:p>
    <w:p w14:paraId="6923C79E"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b/>
          <w:bCs/>
          <w:color w:val="222222"/>
          <w:sz w:val="21"/>
          <w:szCs w:val="21"/>
        </w:rPr>
        <w:t xml:space="preserve">8. </w:t>
      </w:r>
      <w:r w:rsidRPr="00ED3085">
        <w:rPr>
          <w:rFonts w:ascii="Helvetica" w:hAnsi="Helvetica" w:cs="Helvetica" w:hint="eastAsia"/>
          <w:b/>
          <w:bCs/>
          <w:color w:val="222222"/>
          <w:sz w:val="21"/>
          <w:szCs w:val="21"/>
        </w:rPr>
        <w:t>Положительное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влияние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клубеньковых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растения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сон</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первые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фазы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развития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использовании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рпзоторфпна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обусловлено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явлениями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бностпмуляции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Выявлены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штаммы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которые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нанесении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семена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больших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количествах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действуют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как</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биологический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протравитель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способствует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увеличению</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длины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проростков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3-4 </w:t>
      </w:r>
      <w:r w:rsidRPr="00ED3085">
        <w:rPr>
          <w:rFonts w:ascii="Helvetica" w:hAnsi="Helvetica" w:cs="Helvetica" w:hint="eastAsia"/>
          <w:b/>
          <w:bCs/>
          <w:color w:val="222222"/>
          <w:sz w:val="21"/>
          <w:szCs w:val="21"/>
        </w:rPr>
        <w:t>раза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Улучшение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режима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азотного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питания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бактеризованных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растений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начинает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проявляться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фазу</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появления</w:t>
      </w:r>
      <w:r w:rsidRPr="00ED3085">
        <w:rPr>
          <w:rFonts w:ascii="Helvetica" w:hAnsi="Helvetica" w:cs="Helvetica"/>
          <w:b/>
          <w:bCs/>
          <w:color w:val="222222"/>
          <w:sz w:val="21"/>
          <w:szCs w:val="21"/>
        </w:rPr>
        <w:t xml:space="preserve"> 3-4-</w:t>
      </w:r>
      <w:r w:rsidRPr="00ED3085">
        <w:rPr>
          <w:rFonts w:ascii="Helvetica" w:hAnsi="Helvetica" w:cs="Helvetica" w:hint="eastAsia"/>
          <w:b/>
          <w:bCs/>
          <w:color w:val="222222"/>
          <w:sz w:val="21"/>
          <w:szCs w:val="21"/>
        </w:rPr>
        <w:t>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тройчатых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листьев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макроспмбнонта</w:t>
      </w:r>
    </w:p>
    <w:p w14:paraId="1CADF4C8" w14:textId="77777777" w:rsidR="00ED3085" w:rsidRPr="00ED3085" w:rsidRDefault="00ED3085" w:rsidP="00ED3085">
      <w:pPr>
        <w:rPr>
          <w:rFonts w:ascii="Helvetica" w:hAnsi="Helvetica" w:cs="Helvetica"/>
          <w:b/>
          <w:bCs/>
          <w:color w:val="222222"/>
          <w:sz w:val="21"/>
          <w:szCs w:val="21"/>
        </w:rPr>
      </w:pPr>
    </w:p>
    <w:p w14:paraId="58946436" w14:textId="77777777" w:rsidR="00ED3085" w:rsidRPr="00ED3085" w:rsidRDefault="00ED3085" w:rsidP="00ED3085">
      <w:pPr>
        <w:rPr>
          <w:rFonts w:ascii="Helvetica" w:hAnsi="Helvetica" w:cs="Helvetica"/>
          <w:b/>
          <w:bCs/>
          <w:color w:val="222222"/>
          <w:sz w:val="21"/>
          <w:szCs w:val="21"/>
        </w:rPr>
      </w:pPr>
      <w:r w:rsidRPr="00ED3085">
        <w:rPr>
          <w:rFonts w:ascii="Helvetica" w:hAnsi="Helvetica" w:cs="Helvetica"/>
          <w:b/>
          <w:bCs/>
          <w:color w:val="222222"/>
          <w:sz w:val="21"/>
          <w:szCs w:val="21"/>
        </w:rPr>
        <w:t xml:space="preserve">9. </w:t>
      </w:r>
      <w:r w:rsidRPr="00ED3085">
        <w:rPr>
          <w:rFonts w:ascii="Helvetica" w:hAnsi="Helvetica" w:cs="Helvetica" w:hint="eastAsia"/>
          <w:b/>
          <w:bCs/>
          <w:color w:val="222222"/>
          <w:sz w:val="21"/>
          <w:szCs w:val="21"/>
        </w:rPr>
        <w:t>Аборигенная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популяция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клубеньковых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почвах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основного</w:t>
      </w:r>
      <w:r w:rsidRPr="00ED3085">
        <w:rPr>
          <w:rFonts w:ascii="Helvetica" w:hAnsi="Helvetica" w:cs="Helvetica"/>
          <w:b/>
          <w:bCs/>
          <w:color w:val="222222"/>
          <w:sz w:val="21"/>
          <w:szCs w:val="21"/>
        </w:rPr>
        <w:t xml:space="preserve"> U</w:t>
      </w:r>
      <w:r w:rsidRPr="00ED3085">
        <w:rPr>
          <w:rFonts w:ascii="Helvetica" w:hAnsi="Helvetica" w:cs="Helvetica" w:hint="eastAsia"/>
          <w:b/>
          <w:bCs/>
          <w:color w:val="222222"/>
          <w:sz w:val="21"/>
          <w:szCs w:val="21"/>
        </w:rPr>
        <w:t>соесеюшего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региона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России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обладает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высоким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продукционным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потенциалом</w:t>
      </w:r>
      <w:r w:rsidRPr="00ED3085">
        <w:rPr>
          <w:rFonts w:ascii="Helvetica" w:hAnsi="Helvetica" w:cs="Helvetica"/>
          <w:b/>
          <w:bCs/>
          <w:color w:val="222222"/>
          <w:sz w:val="21"/>
          <w:szCs w:val="21"/>
        </w:rPr>
        <w:t>^</w:t>
      </w:r>
      <w:r w:rsidRPr="00ED3085">
        <w:rPr>
          <w:rFonts w:ascii="Helvetica" w:hAnsi="Helvetica" w:cs="Helvetica" w:hint="eastAsia"/>
          <w:b/>
          <w:bCs/>
          <w:color w:val="222222"/>
          <w:sz w:val="21"/>
          <w:szCs w:val="21"/>
        </w:rPr>
        <w:t>включатет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разнообразные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свойствам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бактериальные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формы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Более</w:t>
      </w:r>
      <w:r w:rsidRPr="00ED3085">
        <w:rPr>
          <w:rFonts w:ascii="Helvetica" w:hAnsi="Helvetica" w:cs="Helvetica"/>
          <w:b/>
          <w:bCs/>
          <w:color w:val="222222"/>
          <w:sz w:val="21"/>
          <w:szCs w:val="21"/>
        </w:rPr>
        <w:t xml:space="preserve"> 10% </w:t>
      </w:r>
      <w:r w:rsidRPr="00ED3085">
        <w:rPr>
          <w:rFonts w:ascii="Helvetica" w:hAnsi="Helvetica" w:cs="Helvetica" w:hint="eastAsia"/>
          <w:b/>
          <w:bCs/>
          <w:color w:val="222222"/>
          <w:sz w:val="21"/>
          <w:szCs w:val="21"/>
        </w:rPr>
        <w:t>отобранных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из</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популяции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штаммов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существенно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повышают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зерновую</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продуктивность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растения</w:t>
      </w:r>
      <w:r w:rsidRPr="00ED3085">
        <w:rPr>
          <w:rFonts w:ascii="Helvetica" w:hAnsi="Helvetica" w:cs="Helvetica"/>
          <w:b/>
          <w:bCs/>
          <w:color w:val="222222"/>
          <w:sz w:val="21"/>
          <w:szCs w:val="21"/>
        </w:rPr>
        <w:t>-</w:t>
      </w:r>
      <w:r w:rsidRPr="00ED3085">
        <w:rPr>
          <w:rFonts w:ascii="Helvetica" w:hAnsi="Helvetica" w:cs="Helvetica" w:hint="eastAsia"/>
          <w:b/>
          <w:bCs/>
          <w:color w:val="222222"/>
          <w:sz w:val="21"/>
          <w:szCs w:val="21"/>
        </w:rPr>
        <w:t>хозяина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Однако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эффективность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годам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неустойчива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Объясняется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это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тем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что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степень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воздействия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продукционные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процессы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определяется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только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свойствами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бактериальных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культур</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уровнем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потребности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макроснмбионта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азотных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сое</w:t>
      </w:r>
      <w:r w:rsidRPr="00ED3085">
        <w:rPr>
          <w:rFonts w:ascii="Helvetica" w:hAnsi="Helvetica" w:cs="Helvetica" w:hint="eastAsia"/>
          <w:b/>
          <w:bCs/>
          <w:color w:val="222222"/>
          <w:sz w:val="21"/>
          <w:szCs w:val="21"/>
        </w:rPr>
        <w:lastRenderedPageBreak/>
        <w:t>динениях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гидротермичеекпмп</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условиями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Для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использования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качестве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бактериальных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удобрений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производстве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рекомендованы</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штаммы</w:t>
      </w:r>
      <w:r w:rsidRPr="00ED3085">
        <w:rPr>
          <w:rFonts w:ascii="Helvetica" w:hAnsi="Helvetica" w:cs="Helvetica"/>
          <w:b/>
          <w:bCs/>
          <w:color w:val="222222"/>
          <w:sz w:val="21"/>
          <w:szCs w:val="21"/>
        </w:rPr>
        <w:t xml:space="preserve"> 639 </w:t>
      </w:r>
      <w:r w:rsidRPr="00ED3085">
        <w:rPr>
          <w:rFonts w:ascii="Helvetica" w:hAnsi="Helvetica" w:cs="Helvetica" w:hint="eastAsia"/>
          <w:b/>
          <w:bCs/>
          <w:color w:val="222222"/>
          <w:sz w:val="21"/>
          <w:szCs w:val="21"/>
        </w:rPr>
        <w:t>а</w:t>
      </w:r>
      <w:r w:rsidRPr="00ED3085">
        <w:rPr>
          <w:rFonts w:ascii="Helvetica" w:hAnsi="Helvetica" w:cs="Helvetica"/>
          <w:b/>
          <w:bCs/>
          <w:color w:val="222222"/>
          <w:sz w:val="21"/>
          <w:szCs w:val="21"/>
        </w:rPr>
        <w:t xml:space="preserve">, 648 </w:t>
      </w:r>
      <w:r w:rsidRPr="00ED3085">
        <w:rPr>
          <w:rFonts w:ascii="Helvetica" w:hAnsi="Helvetica" w:cs="Helvetica" w:hint="eastAsia"/>
          <w:b/>
          <w:bCs/>
          <w:color w:val="222222"/>
          <w:sz w:val="21"/>
          <w:szCs w:val="21"/>
        </w:rPr>
        <w:t>а</w:t>
      </w:r>
      <w:r w:rsidRPr="00ED3085">
        <w:rPr>
          <w:rFonts w:ascii="Helvetica" w:hAnsi="Helvetica" w:cs="Helvetica"/>
          <w:b/>
          <w:bCs/>
          <w:color w:val="222222"/>
          <w:sz w:val="21"/>
          <w:szCs w:val="21"/>
        </w:rPr>
        <w:t xml:space="preserve">, 24106, </w:t>
      </w:r>
      <w:r w:rsidRPr="00ED3085">
        <w:rPr>
          <w:rFonts w:ascii="Helvetica" w:hAnsi="Helvetica" w:cs="Helvetica" w:hint="eastAsia"/>
          <w:b/>
          <w:bCs/>
          <w:color w:val="222222"/>
          <w:sz w:val="21"/>
          <w:szCs w:val="21"/>
        </w:rPr>
        <w:t>повышающие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урожайность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сон</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зоне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освоенного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земледелия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w:t>
      </w:r>
      <w:r w:rsidRPr="00ED3085">
        <w:rPr>
          <w:rFonts w:ascii="Helvetica" w:hAnsi="Helvetica" w:cs="Helvetica"/>
          <w:b/>
          <w:bCs/>
          <w:color w:val="222222"/>
          <w:sz w:val="21"/>
          <w:szCs w:val="21"/>
        </w:rPr>
        <w:t xml:space="preserve"> 1,5-4 </w:t>
      </w:r>
      <w:r w:rsidRPr="00ED3085">
        <w:rPr>
          <w:rFonts w:ascii="Helvetica" w:hAnsi="Helvetica" w:cs="Helvetica" w:hint="eastAsia"/>
          <w:b/>
          <w:bCs/>
          <w:color w:val="222222"/>
          <w:sz w:val="21"/>
          <w:szCs w:val="21"/>
        </w:rPr>
        <w:t>ц</w:t>
      </w:r>
      <w:r w:rsidRPr="00ED3085">
        <w:rPr>
          <w:rFonts w:ascii="Helvetica" w:hAnsi="Helvetica" w:cs="Helvetica"/>
          <w:b/>
          <w:bCs/>
          <w:color w:val="222222"/>
          <w:sz w:val="21"/>
          <w:szCs w:val="21"/>
        </w:rPr>
        <w:t>/</w:t>
      </w:r>
      <w:r w:rsidRPr="00ED3085">
        <w:rPr>
          <w:rFonts w:ascii="Helvetica" w:hAnsi="Helvetica" w:cs="Helvetica" w:hint="eastAsia"/>
          <w:b/>
          <w:bCs/>
          <w:color w:val="222222"/>
          <w:sz w:val="21"/>
          <w:szCs w:val="21"/>
        </w:rPr>
        <w:t>га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других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регионах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Казахский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НИИ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земледелия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Николаевская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опытная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станция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др</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прибавка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урожая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достигает</w:t>
      </w:r>
      <w:r w:rsidRPr="00ED3085">
        <w:rPr>
          <w:rFonts w:ascii="Helvetica" w:hAnsi="Helvetica" w:cs="Helvetica"/>
          <w:b/>
          <w:bCs/>
          <w:color w:val="222222"/>
          <w:sz w:val="21"/>
          <w:szCs w:val="21"/>
        </w:rPr>
        <w:t xml:space="preserve"> 10 </w:t>
      </w:r>
      <w:r w:rsidRPr="00ED3085">
        <w:rPr>
          <w:rFonts w:ascii="Helvetica" w:hAnsi="Helvetica" w:cs="Helvetica" w:hint="eastAsia"/>
          <w:b/>
          <w:bCs/>
          <w:color w:val="222222"/>
          <w:sz w:val="21"/>
          <w:szCs w:val="21"/>
        </w:rPr>
        <w:t>ц</w:t>
      </w:r>
      <w:r w:rsidRPr="00ED3085">
        <w:rPr>
          <w:rFonts w:ascii="Helvetica" w:hAnsi="Helvetica" w:cs="Helvetica"/>
          <w:b/>
          <w:bCs/>
          <w:color w:val="222222"/>
          <w:sz w:val="21"/>
          <w:szCs w:val="21"/>
        </w:rPr>
        <w:t>/</w:t>
      </w:r>
      <w:r w:rsidRPr="00ED3085">
        <w:rPr>
          <w:rFonts w:ascii="Helvetica" w:hAnsi="Helvetica" w:cs="Helvetica" w:hint="eastAsia"/>
          <w:b/>
          <w:bCs/>
          <w:color w:val="222222"/>
          <w:sz w:val="21"/>
          <w:szCs w:val="21"/>
        </w:rPr>
        <w:t>га</w:t>
      </w:r>
      <w:r w:rsidRPr="00ED3085">
        <w:rPr>
          <w:rFonts w:ascii="Helvetica" w:hAnsi="Helvetica" w:cs="Helvetica"/>
          <w:b/>
          <w:bCs/>
          <w:color w:val="222222"/>
          <w:sz w:val="21"/>
          <w:szCs w:val="21"/>
        </w:rPr>
        <w:t>.</w:t>
      </w:r>
    </w:p>
    <w:p w14:paraId="4FD5575D" w14:textId="77777777" w:rsidR="00ED3085" w:rsidRPr="00ED3085" w:rsidRDefault="00ED3085" w:rsidP="00ED3085">
      <w:pPr>
        <w:rPr>
          <w:rFonts w:ascii="Helvetica" w:hAnsi="Helvetica" w:cs="Helvetica"/>
          <w:b/>
          <w:bCs/>
          <w:color w:val="222222"/>
          <w:sz w:val="21"/>
          <w:szCs w:val="21"/>
        </w:rPr>
      </w:pPr>
    </w:p>
    <w:p w14:paraId="46856C44" w14:textId="77777777" w:rsidR="00ED3085" w:rsidRPr="00ED3085" w:rsidRDefault="00ED3085" w:rsidP="00ED3085">
      <w:pPr>
        <w:rPr>
          <w:rFonts w:ascii="Helvetica" w:hAnsi="Helvetica" w:cs="Helvetica"/>
          <w:b/>
          <w:bCs/>
          <w:color w:val="222222"/>
          <w:sz w:val="21"/>
          <w:szCs w:val="21"/>
        </w:rPr>
      </w:pPr>
    </w:p>
    <w:p w14:paraId="109CC004" w14:textId="0797529C" w:rsidR="00484EB4" w:rsidRPr="00ED3085" w:rsidRDefault="00ED3085" w:rsidP="00ED3085">
      <w:r w:rsidRPr="00ED3085">
        <w:rPr>
          <w:rFonts w:ascii="Helvetica" w:hAnsi="Helvetica" w:cs="Helvetica" w:hint="eastAsia"/>
          <w:b/>
          <w:bCs/>
          <w:color w:val="222222"/>
          <w:sz w:val="21"/>
          <w:szCs w:val="21"/>
        </w:rPr>
        <w:t>Применение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эффективных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штаммов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позволяет</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улучшить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режим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азотного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питания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растений</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почвах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соево</w:t>
      </w:r>
      <w:r w:rsidRPr="00ED3085">
        <w:rPr>
          <w:rFonts w:ascii="Helvetica" w:hAnsi="Helvetica" w:cs="Helvetica"/>
          <w:b/>
          <w:bCs/>
          <w:color w:val="222222"/>
          <w:sz w:val="21"/>
          <w:szCs w:val="21"/>
        </w:rPr>
        <w:t>-</w:t>
      </w:r>
      <w:r w:rsidRPr="00ED3085">
        <w:rPr>
          <w:rFonts w:ascii="Helvetica" w:hAnsi="Helvetica" w:cs="Helvetica" w:hint="eastAsia"/>
          <w:b/>
          <w:bCs/>
          <w:color w:val="222222"/>
          <w:sz w:val="21"/>
          <w:szCs w:val="21"/>
        </w:rPr>
        <w:t>зерновых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севооборотов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снизить</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вынос</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азота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из</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почвенных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ресурсов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урожаем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w:t>
      </w:r>
      <w:r w:rsidRPr="00ED3085">
        <w:rPr>
          <w:rFonts w:ascii="Helvetica" w:hAnsi="Helvetica" w:cs="Helvetica"/>
          <w:b/>
          <w:bCs/>
          <w:color w:val="222222"/>
          <w:sz w:val="21"/>
          <w:szCs w:val="21"/>
        </w:rPr>
        <w:t xml:space="preserve"> 20-30 %. </w:t>
      </w:r>
      <w:r w:rsidRPr="00ED3085">
        <w:rPr>
          <w:rFonts w:ascii="Helvetica" w:hAnsi="Helvetica" w:cs="Helvetica" w:hint="eastAsia"/>
          <w:b/>
          <w:bCs/>
          <w:color w:val="222222"/>
          <w:sz w:val="21"/>
          <w:szCs w:val="21"/>
        </w:rPr>
        <w:t>Ежегодно</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бактериальные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удобрения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приготовленные</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с</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использованием</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авторских</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штаммов</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применяются</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на</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площади</w:t>
      </w:r>
      <w:r w:rsidRPr="00ED3085">
        <w:rPr>
          <w:rFonts w:ascii="Helvetica" w:hAnsi="Helvetica" w:cs="Helvetica"/>
          <w:b/>
          <w:bCs/>
          <w:color w:val="222222"/>
          <w:sz w:val="21"/>
          <w:szCs w:val="21"/>
        </w:rPr>
        <w:t xml:space="preserve"> 60-70 </w:t>
      </w:r>
      <w:r w:rsidRPr="00ED3085">
        <w:rPr>
          <w:rFonts w:ascii="Helvetica" w:hAnsi="Helvetica" w:cs="Helvetica" w:hint="eastAsia"/>
          <w:b/>
          <w:bCs/>
          <w:color w:val="222222"/>
          <w:sz w:val="21"/>
          <w:szCs w:val="21"/>
        </w:rPr>
        <w:t>тыс</w:t>
      </w:r>
      <w:r w:rsidRPr="00ED3085">
        <w:rPr>
          <w:rFonts w:ascii="Helvetica" w:hAnsi="Helvetica" w:cs="Helvetica"/>
          <w:b/>
          <w:bCs/>
          <w:color w:val="222222"/>
          <w:sz w:val="21"/>
          <w:szCs w:val="21"/>
        </w:rPr>
        <w:t xml:space="preserve">. </w:t>
      </w:r>
      <w:r w:rsidRPr="00ED3085">
        <w:rPr>
          <w:rFonts w:ascii="Helvetica" w:hAnsi="Helvetica" w:cs="Helvetica" w:hint="eastAsia"/>
          <w:b/>
          <w:bCs/>
          <w:color w:val="222222"/>
          <w:sz w:val="21"/>
          <w:szCs w:val="21"/>
        </w:rPr>
        <w:t>га</w:t>
      </w:r>
      <w:r w:rsidRPr="00ED3085">
        <w:rPr>
          <w:rFonts w:ascii="Helvetica" w:hAnsi="Helvetica" w:cs="Helvetica"/>
          <w:b/>
          <w:bCs/>
          <w:color w:val="222222"/>
          <w:sz w:val="21"/>
          <w:szCs w:val="21"/>
        </w:rPr>
        <w:t>.</w:t>
      </w:r>
    </w:p>
    <w:sectPr w:rsidR="00484EB4" w:rsidRPr="00ED308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BFCBF" w14:textId="77777777" w:rsidR="003F724E" w:rsidRDefault="003F724E">
      <w:pPr>
        <w:spacing w:after="0" w:line="240" w:lineRule="auto"/>
      </w:pPr>
      <w:r>
        <w:separator/>
      </w:r>
    </w:p>
  </w:endnote>
  <w:endnote w:type="continuationSeparator" w:id="0">
    <w:p w14:paraId="16C55C23" w14:textId="77777777" w:rsidR="003F724E" w:rsidRDefault="003F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07B42" w14:textId="77777777" w:rsidR="003F724E" w:rsidRDefault="003F724E"/>
    <w:p w14:paraId="4A75883D" w14:textId="77777777" w:rsidR="003F724E" w:rsidRDefault="003F724E"/>
    <w:p w14:paraId="19F87044" w14:textId="77777777" w:rsidR="003F724E" w:rsidRDefault="003F724E"/>
    <w:p w14:paraId="6AF7ADF4" w14:textId="77777777" w:rsidR="003F724E" w:rsidRDefault="003F724E"/>
    <w:p w14:paraId="3AD94DE5" w14:textId="77777777" w:rsidR="003F724E" w:rsidRDefault="003F724E"/>
    <w:p w14:paraId="3D8E2588" w14:textId="77777777" w:rsidR="003F724E" w:rsidRDefault="003F724E"/>
    <w:p w14:paraId="114295FF" w14:textId="77777777" w:rsidR="003F724E" w:rsidRDefault="003F72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6EA62A" wp14:editId="34E97E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80DEA" w14:textId="77777777" w:rsidR="003F724E" w:rsidRDefault="003F72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6EA6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F80DEA" w14:textId="77777777" w:rsidR="003F724E" w:rsidRDefault="003F72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8104F8" w14:textId="77777777" w:rsidR="003F724E" w:rsidRDefault="003F724E"/>
    <w:p w14:paraId="6AA873CF" w14:textId="77777777" w:rsidR="003F724E" w:rsidRDefault="003F724E"/>
    <w:p w14:paraId="5B6FC49C" w14:textId="77777777" w:rsidR="003F724E" w:rsidRDefault="003F72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9AC49C" wp14:editId="587598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DE19B" w14:textId="77777777" w:rsidR="003F724E" w:rsidRDefault="003F724E"/>
                          <w:p w14:paraId="6144E9F2" w14:textId="77777777" w:rsidR="003F724E" w:rsidRDefault="003F72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9AC4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7DE19B" w14:textId="77777777" w:rsidR="003F724E" w:rsidRDefault="003F724E"/>
                    <w:p w14:paraId="6144E9F2" w14:textId="77777777" w:rsidR="003F724E" w:rsidRDefault="003F72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D66A8A" w14:textId="77777777" w:rsidR="003F724E" w:rsidRDefault="003F724E"/>
    <w:p w14:paraId="61C2101D" w14:textId="77777777" w:rsidR="003F724E" w:rsidRDefault="003F724E">
      <w:pPr>
        <w:rPr>
          <w:sz w:val="2"/>
          <w:szCs w:val="2"/>
        </w:rPr>
      </w:pPr>
    </w:p>
    <w:p w14:paraId="6CF11C86" w14:textId="77777777" w:rsidR="003F724E" w:rsidRDefault="003F724E"/>
    <w:p w14:paraId="78E02169" w14:textId="77777777" w:rsidR="003F724E" w:rsidRDefault="003F724E">
      <w:pPr>
        <w:spacing w:after="0" w:line="240" w:lineRule="auto"/>
      </w:pPr>
    </w:p>
  </w:footnote>
  <w:footnote w:type="continuationSeparator" w:id="0">
    <w:p w14:paraId="5CD9B797" w14:textId="77777777" w:rsidR="003F724E" w:rsidRDefault="003F7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4E"/>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206715</TotalTime>
  <Pages>5</Pages>
  <Words>998</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1664</cp:revision>
  <cp:lastPrinted>2009-02-06T05:36:00Z</cp:lastPrinted>
  <dcterms:created xsi:type="dcterms:W3CDTF">2024-01-07T13:43:00Z</dcterms:created>
  <dcterms:modified xsi:type="dcterms:W3CDTF">2025-11-15T07:41:00Z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