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B997"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Миннуллина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Лейла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Фарвазовна</w:t>
      </w:r>
      <w:r w:rsidRPr="00A02094">
        <w:rPr>
          <w:rFonts w:ascii="Helvetica" w:hAnsi="Helvetica" w:cs="Helvetica"/>
          <w:b/>
          <w:bCs/>
          <w:color w:val="222222"/>
          <w:sz w:val="21"/>
          <w:szCs w:val="21"/>
        </w:rPr>
        <w:t>.</w:t>
      </w:r>
    </w:p>
    <w:p w14:paraId="047DAB81"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C</w:t>
      </w:r>
      <w:r w:rsidRPr="00A02094">
        <w:rPr>
          <w:rFonts w:ascii="Helvetica" w:hAnsi="Helvetica" w:cs="Helvetica" w:hint="eastAsia"/>
          <w:b/>
          <w:bCs/>
          <w:color w:val="222222"/>
          <w:sz w:val="21"/>
          <w:szCs w:val="21"/>
        </w:rPr>
        <w:t>равнительная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характеристика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факторов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вирулентности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уропатогенных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штаммов</w:t>
      </w:r>
      <w:r w:rsidRPr="00A02094">
        <w:rPr>
          <w:rFonts w:ascii="Helvetica" w:hAnsi="Helvetica" w:cs="Helvetica"/>
          <w:b/>
          <w:bCs/>
          <w:color w:val="222222"/>
          <w:sz w:val="21"/>
          <w:szCs w:val="21"/>
        </w:rPr>
        <w:t xml:space="preserve"> Morganella morganii : </w:t>
      </w:r>
      <w:r w:rsidRPr="00A02094">
        <w:rPr>
          <w:rFonts w:ascii="Helvetica" w:hAnsi="Helvetica" w:cs="Helvetica" w:hint="eastAsia"/>
          <w:b/>
          <w:bCs/>
          <w:color w:val="222222"/>
          <w:sz w:val="21"/>
          <w:szCs w:val="21"/>
        </w:rPr>
        <w:t>диссертация</w:t>
      </w:r>
      <w:r w:rsidRPr="00A02094">
        <w:rPr>
          <w:rFonts w:ascii="Helvetica" w:hAnsi="Helvetica" w:cs="Helvetica"/>
          <w:b/>
          <w:bCs/>
          <w:color w:val="222222"/>
          <w:sz w:val="21"/>
          <w:szCs w:val="21"/>
        </w:rPr>
        <w:t xml:space="preserve"> ... </w:t>
      </w:r>
      <w:r w:rsidRPr="00A02094">
        <w:rPr>
          <w:rFonts w:ascii="Helvetica" w:hAnsi="Helvetica" w:cs="Helvetica" w:hint="eastAsia"/>
          <w:b/>
          <w:bCs/>
          <w:color w:val="222222"/>
          <w:sz w:val="21"/>
          <w:szCs w:val="21"/>
        </w:rPr>
        <w:t>кандидата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биологических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наук</w:t>
      </w:r>
      <w:r w:rsidRPr="00A02094">
        <w:rPr>
          <w:rFonts w:ascii="Helvetica" w:hAnsi="Helvetica" w:cs="Helvetica"/>
          <w:b/>
          <w:bCs/>
          <w:color w:val="222222"/>
          <w:sz w:val="21"/>
          <w:szCs w:val="21"/>
        </w:rPr>
        <w:t xml:space="preserve"> : 03.02.03 / </w:t>
      </w:r>
      <w:r w:rsidRPr="00A02094">
        <w:rPr>
          <w:rFonts w:ascii="Helvetica" w:hAnsi="Helvetica" w:cs="Helvetica" w:hint="eastAsia"/>
          <w:b/>
          <w:bCs/>
          <w:color w:val="222222"/>
          <w:sz w:val="21"/>
          <w:szCs w:val="21"/>
        </w:rPr>
        <w:t>Миннуллина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Лейла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Фарвазовна</w:t>
      </w:r>
      <w:r w:rsidRPr="00A02094">
        <w:rPr>
          <w:rFonts w:ascii="Helvetica" w:hAnsi="Helvetica" w:cs="Helvetica"/>
          <w:b/>
          <w:bCs/>
          <w:color w:val="222222"/>
          <w:sz w:val="21"/>
          <w:szCs w:val="21"/>
        </w:rPr>
        <w:t>; [</w:t>
      </w:r>
      <w:r w:rsidRPr="00A02094">
        <w:rPr>
          <w:rFonts w:ascii="Helvetica" w:hAnsi="Helvetica" w:cs="Helvetica" w:hint="eastAsia"/>
          <w:b/>
          <w:bCs/>
          <w:color w:val="222222"/>
          <w:sz w:val="21"/>
          <w:szCs w:val="21"/>
        </w:rPr>
        <w:t>Место</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защиты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ФГАОУ</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ВО</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w:t>
      </w:r>
      <w:r w:rsidRPr="00A02094">
        <w:rPr>
          <w:rFonts w:ascii="Helvetica" w:hAnsi="Helvetica" w:cs="Helvetica" w:hint="eastAsia"/>
          <w:b/>
          <w:bCs/>
          <w:color w:val="222222"/>
          <w:sz w:val="21"/>
          <w:szCs w:val="21"/>
        </w:rPr>
        <w:t>Казанский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Приволжский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федеральный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университет</w:t>
      </w:r>
      <w:r w:rsidRPr="00A02094">
        <w:rPr>
          <w:rFonts w:ascii="Helvetica" w:hAnsi="Helvetica" w:cs="Helvetica" w:hint="eastAsia"/>
          <w:b/>
          <w:bCs/>
          <w:color w:val="222222"/>
          <w:sz w:val="21"/>
          <w:szCs w:val="21"/>
        </w:rPr>
        <w:t>»</w:t>
      </w:r>
      <w:r w:rsidRPr="00A02094">
        <w:rPr>
          <w:rFonts w:ascii="Helvetica" w:hAnsi="Helvetica" w:cs="Helvetica"/>
          <w:b/>
          <w:bCs/>
          <w:color w:val="222222"/>
          <w:sz w:val="21"/>
          <w:szCs w:val="21"/>
        </w:rPr>
        <w:t xml:space="preserve">]. - </w:t>
      </w:r>
      <w:r w:rsidRPr="00A02094">
        <w:rPr>
          <w:rFonts w:ascii="Helvetica" w:hAnsi="Helvetica" w:cs="Helvetica" w:hint="eastAsia"/>
          <w:b/>
          <w:bCs/>
          <w:color w:val="222222"/>
          <w:sz w:val="21"/>
          <w:szCs w:val="21"/>
        </w:rPr>
        <w:t>Казань</w:t>
      </w:r>
      <w:r w:rsidRPr="00A02094">
        <w:rPr>
          <w:rFonts w:ascii="Helvetica" w:hAnsi="Helvetica" w:cs="Helvetica"/>
          <w:b/>
          <w:bCs/>
          <w:color w:val="222222"/>
          <w:sz w:val="21"/>
          <w:szCs w:val="21"/>
        </w:rPr>
        <w:t xml:space="preserve">, 2020. - 167 </w:t>
      </w:r>
      <w:r w:rsidRPr="00A02094">
        <w:rPr>
          <w:rFonts w:ascii="Helvetica" w:hAnsi="Helvetica" w:cs="Helvetica" w:hint="eastAsia"/>
          <w:b/>
          <w:bCs/>
          <w:color w:val="222222"/>
          <w:sz w:val="21"/>
          <w:szCs w:val="21"/>
        </w:rPr>
        <w:t>с</w:t>
      </w:r>
      <w:r w:rsidRPr="00A02094">
        <w:rPr>
          <w:rFonts w:ascii="Helvetica" w:hAnsi="Helvetica" w:cs="Helvetica"/>
          <w:b/>
          <w:bCs/>
          <w:color w:val="222222"/>
          <w:sz w:val="21"/>
          <w:szCs w:val="21"/>
        </w:rPr>
        <w:t xml:space="preserve">. : </w:t>
      </w:r>
      <w:r w:rsidRPr="00A02094">
        <w:rPr>
          <w:rFonts w:ascii="Helvetica" w:hAnsi="Helvetica" w:cs="Helvetica" w:hint="eastAsia"/>
          <w:b/>
          <w:bCs/>
          <w:color w:val="222222"/>
          <w:sz w:val="21"/>
          <w:szCs w:val="21"/>
        </w:rPr>
        <w:t>ил</w:t>
      </w:r>
      <w:r w:rsidRPr="00A02094">
        <w:rPr>
          <w:rFonts w:ascii="Helvetica" w:hAnsi="Helvetica" w:cs="Helvetica"/>
          <w:b/>
          <w:bCs/>
          <w:color w:val="222222"/>
          <w:sz w:val="21"/>
          <w:szCs w:val="21"/>
        </w:rPr>
        <w:t>.</w:t>
      </w:r>
    </w:p>
    <w:p w14:paraId="64291894"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больше</w:t>
      </w:r>
    </w:p>
    <w:p w14:paraId="17A0BFC2"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Цитаты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из</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текста</w:t>
      </w:r>
      <w:r w:rsidRPr="00A02094">
        <w:rPr>
          <w:rFonts w:ascii="Helvetica" w:hAnsi="Helvetica" w:cs="Helvetica"/>
          <w:b/>
          <w:bCs/>
          <w:color w:val="222222"/>
          <w:sz w:val="21"/>
          <w:szCs w:val="21"/>
        </w:rPr>
        <w:t>:</w:t>
      </w:r>
    </w:p>
    <w:p w14:paraId="0CE92EBA"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стр</w:t>
      </w:r>
      <w:r w:rsidRPr="00A02094">
        <w:rPr>
          <w:rFonts w:ascii="Helvetica" w:hAnsi="Helvetica" w:cs="Helvetica"/>
          <w:b/>
          <w:bCs/>
          <w:color w:val="222222"/>
          <w:sz w:val="21"/>
          <w:szCs w:val="21"/>
        </w:rPr>
        <w:t>. 1</w:t>
      </w:r>
    </w:p>
    <w:p w14:paraId="68B2405A"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w:t>
      </w:r>
      <w:r w:rsidRPr="00A02094">
        <w:rPr>
          <w:rFonts w:ascii="Helvetica" w:hAnsi="Helvetica" w:cs="Helvetica" w:hint="eastAsia"/>
          <w:b/>
          <w:bCs/>
          <w:color w:val="222222"/>
          <w:sz w:val="21"/>
          <w:szCs w:val="21"/>
        </w:rPr>
        <w:t>КАЗАНСКИЙ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ПРИВОЛЖСКИЙ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ФЕДЕРАЛЬНЫЙ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УНИВЕРСИТЕТ</w:t>
      </w:r>
      <w:r w:rsidRPr="00A02094">
        <w:rPr>
          <w:rFonts w:ascii="Helvetica" w:hAnsi="Helvetica" w:cs="Helvetica" w:hint="eastAsia"/>
          <w:b/>
          <w:bCs/>
          <w:color w:val="222222"/>
          <w:sz w:val="21"/>
          <w:szCs w:val="21"/>
        </w:rPr>
        <w:t>»</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На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правах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рукописи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МИННУЛЛИНА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ЛЕЙЛА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ФАРВАЗОВНА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СРАВНИТЕЛЬНАЯ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ХАРАКТЕРИСТИКА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ФАКТОРОВ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ВИРУЛЕНТНОСТИ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УРОПАТОГЕННЫХ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ШТАММОВ</w:t>
      </w:r>
      <w:r w:rsidRPr="00A02094">
        <w:rPr>
          <w:rFonts w:ascii="Helvetica" w:hAnsi="Helvetica" w:cs="Helvetica"/>
          <w:b/>
          <w:bCs/>
          <w:color w:val="222222"/>
          <w:sz w:val="21"/>
          <w:szCs w:val="21"/>
        </w:rPr>
        <w:t xml:space="preserve"> MORGANELLA MORGANII 03.02.03 </w:t>
      </w:r>
      <w:r w:rsidRPr="00A02094">
        <w:rPr>
          <w:rFonts w:ascii="Helvetica" w:hAnsi="Helvetica" w:cs="Helvetica" w:hint="eastAsia"/>
          <w:b/>
          <w:bCs/>
          <w:color w:val="222222"/>
          <w:sz w:val="21"/>
          <w:szCs w:val="21"/>
        </w:rPr>
        <w:t>–</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Микробиология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ДИССЕРТАЦИЯ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на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соискание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ученой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степени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кандидата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биологических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наук</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Научный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руководитель</w:t>
      </w:r>
      <w:r w:rsidRPr="00A02094">
        <w:rPr>
          <w:rFonts w:ascii="Helvetica" w:hAnsi="Helvetica" w:cs="Helvetica"/>
          <w:b/>
          <w:bCs/>
          <w:color w:val="222222"/>
          <w:sz w:val="21"/>
          <w:szCs w:val="21"/>
        </w:rPr>
        <w:t>:</w:t>
      </w:r>
    </w:p>
    <w:p w14:paraId="195BB209"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стр</w:t>
      </w:r>
      <w:r w:rsidRPr="00A02094">
        <w:rPr>
          <w:rFonts w:ascii="Helvetica" w:hAnsi="Helvetica" w:cs="Helvetica"/>
          <w:b/>
          <w:bCs/>
          <w:color w:val="222222"/>
          <w:sz w:val="21"/>
          <w:szCs w:val="21"/>
        </w:rPr>
        <w:t>. 2</w:t>
      </w:r>
    </w:p>
    <w:p w14:paraId="6DC9C7FA"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.....................................................................................................10 1.1 Morganella morganii </w:t>
      </w:r>
      <w:r w:rsidRPr="00A02094">
        <w:rPr>
          <w:rFonts w:ascii="Helvetica" w:hAnsi="Helvetica" w:cs="Helvetica" w:hint="eastAsia"/>
          <w:b/>
          <w:bCs/>
          <w:color w:val="222222"/>
          <w:sz w:val="21"/>
          <w:szCs w:val="21"/>
        </w:rPr>
        <w:t>как</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возбудитель</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оппортунистических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инфекций</w:t>
      </w:r>
      <w:r w:rsidRPr="00A02094">
        <w:rPr>
          <w:rFonts w:ascii="Helvetica" w:hAnsi="Helvetica" w:cs="Helvetica"/>
          <w:b/>
          <w:bCs/>
          <w:color w:val="222222"/>
          <w:sz w:val="21"/>
          <w:szCs w:val="21"/>
        </w:rPr>
        <w:t xml:space="preserve"> ........................10 1.1.1 </w:t>
      </w:r>
      <w:r w:rsidRPr="00A02094">
        <w:rPr>
          <w:rFonts w:ascii="Helvetica" w:hAnsi="Helvetica" w:cs="Helvetica" w:hint="eastAsia"/>
          <w:b/>
          <w:bCs/>
          <w:color w:val="222222"/>
          <w:sz w:val="21"/>
          <w:szCs w:val="21"/>
        </w:rPr>
        <w:t>Общая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характеристика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вида</w:t>
      </w:r>
      <w:r w:rsidRPr="00A02094">
        <w:rPr>
          <w:rFonts w:ascii="Helvetica" w:hAnsi="Helvetica" w:cs="Helvetica"/>
          <w:b/>
          <w:bCs/>
          <w:color w:val="222222"/>
          <w:sz w:val="21"/>
          <w:szCs w:val="21"/>
        </w:rPr>
        <w:t xml:space="preserve"> Morganella morganii........................................................10 1.1.2 </w:t>
      </w:r>
      <w:r w:rsidRPr="00A02094">
        <w:rPr>
          <w:rFonts w:ascii="Helvetica" w:hAnsi="Helvetica" w:cs="Helvetica" w:hint="eastAsia"/>
          <w:b/>
          <w:bCs/>
          <w:color w:val="222222"/>
          <w:sz w:val="21"/>
          <w:szCs w:val="21"/>
        </w:rPr>
        <w:t>Инфекции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вызванные</w:t>
      </w:r>
      <w:r w:rsidRPr="00A02094">
        <w:rPr>
          <w:rFonts w:ascii="Helvetica" w:hAnsi="Helvetica" w:cs="Helvetica"/>
          <w:b/>
          <w:bCs/>
          <w:color w:val="222222"/>
          <w:sz w:val="21"/>
          <w:szCs w:val="21"/>
        </w:rPr>
        <w:t xml:space="preserve"> Morganella morganii .................................................................13 1.1.3 </w:t>
      </w:r>
      <w:r w:rsidRPr="00A02094">
        <w:rPr>
          <w:rFonts w:ascii="Helvetica" w:hAnsi="Helvetica" w:cs="Helvetica" w:hint="eastAsia"/>
          <w:b/>
          <w:bCs/>
          <w:color w:val="222222"/>
          <w:sz w:val="21"/>
          <w:szCs w:val="21"/>
        </w:rPr>
        <w:t>Геном</w:t>
      </w:r>
      <w:r w:rsidRPr="00A02094">
        <w:rPr>
          <w:rFonts w:ascii="Helvetica" w:hAnsi="Helvetica" w:cs="Helvetica"/>
          <w:b/>
          <w:bCs/>
          <w:color w:val="222222"/>
          <w:sz w:val="21"/>
          <w:szCs w:val="21"/>
        </w:rPr>
        <w:t>...</w:t>
      </w:r>
    </w:p>
    <w:p w14:paraId="7109B150" w14:textId="77777777" w:rsidR="00A02094" w:rsidRPr="00A02094" w:rsidRDefault="00A02094" w:rsidP="00A02094">
      <w:pPr>
        <w:rPr>
          <w:rFonts w:ascii="Helvetica" w:hAnsi="Helvetica" w:cs="Helvetica"/>
          <w:b/>
          <w:bCs/>
          <w:color w:val="222222"/>
          <w:sz w:val="21"/>
          <w:szCs w:val="21"/>
        </w:rPr>
      </w:pPr>
    </w:p>
    <w:p w14:paraId="1BE42EB2"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Оглавление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диссертации</w:t>
      </w:r>
    </w:p>
    <w:p w14:paraId="1BE0140B"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кандидат</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наук</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Миннуллина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Лейла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Фарвазовна</w:t>
      </w:r>
    </w:p>
    <w:p w14:paraId="7E6DB85E"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ВВЕДЕНИЕ</w:t>
      </w:r>
    </w:p>
    <w:p w14:paraId="5246EE33" w14:textId="77777777" w:rsidR="00A02094" w:rsidRPr="00A02094" w:rsidRDefault="00A02094" w:rsidP="00A02094">
      <w:pPr>
        <w:rPr>
          <w:rFonts w:ascii="Helvetica" w:hAnsi="Helvetica" w:cs="Helvetica"/>
          <w:b/>
          <w:bCs/>
          <w:color w:val="222222"/>
          <w:sz w:val="21"/>
          <w:szCs w:val="21"/>
        </w:rPr>
      </w:pPr>
    </w:p>
    <w:p w14:paraId="062D04B4"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 </w:t>
      </w:r>
      <w:r w:rsidRPr="00A02094">
        <w:rPr>
          <w:rFonts w:ascii="Helvetica" w:hAnsi="Helvetica" w:cs="Helvetica" w:hint="eastAsia"/>
          <w:b/>
          <w:bCs/>
          <w:color w:val="222222"/>
          <w:sz w:val="21"/>
          <w:szCs w:val="21"/>
        </w:rPr>
        <w:t>ОБЗОР</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ЛИТЕРАТУРЫ</w:t>
      </w:r>
    </w:p>
    <w:p w14:paraId="081A2FA2" w14:textId="77777777" w:rsidR="00A02094" w:rsidRPr="00A02094" w:rsidRDefault="00A02094" w:rsidP="00A02094">
      <w:pPr>
        <w:rPr>
          <w:rFonts w:ascii="Helvetica" w:hAnsi="Helvetica" w:cs="Helvetica"/>
          <w:b/>
          <w:bCs/>
          <w:color w:val="222222"/>
          <w:sz w:val="21"/>
          <w:szCs w:val="21"/>
        </w:rPr>
      </w:pPr>
    </w:p>
    <w:p w14:paraId="6FA1FCD7"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1.1 </w:t>
      </w:r>
      <w:r w:rsidRPr="00A02094">
        <w:rPr>
          <w:rFonts w:ascii="Helvetica" w:hAnsi="Helvetica" w:cs="Helvetica" w:hint="eastAsia"/>
          <w:b/>
          <w:bCs/>
          <w:color w:val="222222"/>
          <w:sz w:val="21"/>
          <w:szCs w:val="21"/>
        </w:rPr>
        <w:t>Мо</w:t>
      </w:r>
      <w:r w:rsidRPr="00A02094">
        <w:rPr>
          <w:rFonts w:ascii="Helvetica" w:hAnsi="Helvetica" w:cs="Helvetica"/>
          <w:b/>
          <w:bCs/>
          <w:color w:val="222222"/>
          <w:sz w:val="21"/>
          <w:szCs w:val="21"/>
        </w:rPr>
        <w:t>^</w:t>
      </w:r>
      <w:r w:rsidRPr="00A02094">
        <w:rPr>
          <w:rFonts w:ascii="Helvetica" w:hAnsi="Helvetica" w:cs="Helvetica" w:hint="eastAsia"/>
          <w:b/>
          <w:bCs/>
          <w:color w:val="222222"/>
          <w:sz w:val="21"/>
          <w:szCs w:val="21"/>
        </w:rPr>
        <w:t>апвПа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тот</w:t>
      </w:r>
      <w:r w:rsidRPr="00A02094">
        <w:rPr>
          <w:rFonts w:ascii="Helvetica" w:hAnsi="Helvetica" w:cs="Helvetica"/>
          <w:b/>
          <w:bCs/>
          <w:color w:val="222222"/>
          <w:sz w:val="21"/>
          <w:szCs w:val="21"/>
        </w:rPr>
        <w:t>^</w:t>
      </w:r>
      <w:r w:rsidRPr="00A02094">
        <w:rPr>
          <w:rFonts w:ascii="Helvetica" w:hAnsi="Helvetica" w:cs="Helvetica" w:hint="eastAsia"/>
          <w:b/>
          <w:bCs/>
          <w:color w:val="222222"/>
          <w:sz w:val="21"/>
          <w:szCs w:val="21"/>
        </w:rPr>
        <w:t>апи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как</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возбудитель</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оппортунистических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инфекций</w:t>
      </w:r>
    </w:p>
    <w:p w14:paraId="346DBDA4" w14:textId="77777777" w:rsidR="00A02094" w:rsidRPr="00A02094" w:rsidRDefault="00A02094" w:rsidP="00A02094">
      <w:pPr>
        <w:rPr>
          <w:rFonts w:ascii="Helvetica" w:hAnsi="Helvetica" w:cs="Helvetica"/>
          <w:b/>
          <w:bCs/>
          <w:color w:val="222222"/>
          <w:sz w:val="21"/>
          <w:szCs w:val="21"/>
        </w:rPr>
      </w:pPr>
    </w:p>
    <w:p w14:paraId="71110807"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lastRenderedPageBreak/>
        <w:t xml:space="preserve">1.1.1 </w:t>
      </w:r>
      <w:r w:rsidRPr="00A02094">
        <w:rPr>
          <w:rFonts w:ascii="Helvetica" w:hAnsi="Helvetica" w:cs="Helvetica" w:hint="eastAsia"/>
          <w:b/>
          <w:bCs/>
          <w:color w:val="222222"/>
          <w:sz w:val="21"/>
          <w:szCs w:val="21"/>
        </w:rPr>
        <w:t>Общая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характеристика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вида</w:t>
      </w:r>
      <w:r w:rsidRPr="00A02094">
        <w:rPr>
          <w:rFonts w:ascii="Helvetica" w:hAnsi="Helvetica" w:cs="Helvetica"/>
          <w:b/>
          <w:bCs/>
          <w:color w:val="222222"/>
          <w:sz w:val="21"/>
          <w:szCs w:val="21"/>
        </w:rPr>
        <w:t xml:space="preserve"> Mo</w:t>
      </w:r>
      <w:r w:rsidRPr="00A02094">
        <w:rPr>
          <w:rFonts w:ascii="Helvetica" w:hAnsi="Helvetica" w:cs="Helvetica" w:hint="eastAsia"/>
          <w:b/>
          <w:bCs/>
          <w:color w:val="222222"/>
          <w:sz w:val="21"/>
          <w:szCs w:val="21"/>
        </w:rPr>
        <w:t>т</w:t>
      </w:r>
      <w:r w:rsidRPr="00A02094">
        <w:rPr>
          <w:rFonts w:ascii="Helvetica" w:hAnsi="Helvetica" w:cs="Helvetica"/>
          <w:b/>
          <w:bCs/>
          <w:color w:val="222222"/>
          <w:sz w:val="21"/>
          <w:szCs w:val="21"/>
        </w:rPr>
        <w:t>ganella mo</w:t>
      </w:r>
      <w:r w:rsidRPr="00A02094">
        <w:rPr>
          <w:rFonts w:ascii="Helvetica" w:hAnsi="Helvetica" w:cs="Helvetica" w:hint="eastAsia"/>
          <w:b/>
          <w:bCs/>
          <w:color w:val="222222"/>
          <w:sz w:val="21"/>
          <w:szCs w:val="21"/>
        </w:rPr>
        <w:t>т</w:t>
      </w:r>
      <w:r w:rsidRPr="00A02094">
        <w:rPr>
          <w:rFonts w:ascii="Helvetica" w:hAnsi="Helvetica" w:cs="Helvetica"/>
          <w:b/>
          <w:bCs/>
          <w:color w:val="222222"/>
          <w:sz w:val="21"/>
          <w:szCs w:val="21"/>
        </w:rPr>
        <w:t>ganii</w:t>
      </w:r>
    </w:p>
    <w:p w14:paraId="356DF160" w14:textId="77777777" w:rsidR="00A02094" w:rsidRPr="00A02094" w:rsidRDefault="00A02094" w:rsidP="00A02094">
      <w:pPr>
        <w:rPr>
          <w:rFonts w:ascii="Helvetica" w:hAnsi="Helvetica" w:cs="Helvetica"/>
          <w:b/>
          <w:bCs/>
          <w:color w:val="222222"/>
          <w:sz w:val="21"/>
          <w:szCs w:val="21"/>
        </w:rPr>
      </w:pPr>
    </w:p>
    <w:p w14:paraId="55D1BB07"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1.1.2 </w:t>
      </w:r>
      <w:r w:rsidRPr="00A02094">
        <w:rPr>
          <w:rFonts w:ascii="Helvetica" w:hAnsi="Helvetica" w:cs="Helvetica" w:hint="eastAsia"/>
          <w:b/>
          <w:bCs/>
          <w:color w:val="222222"/>
          <w:sz w:val="21"/>
          <w:szCs w:val="21"/>
        </w:rPr>
        <w:t>Инфекции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вызванные</w:t>
      </w:r>
      <w:r w:rsidRPr="00A02094">
        <w:rPr>
          <w:rFonts w:ascii="Helvetica" w:hAnsi="Helvetica" w:cs="Helvetica"/>
          <w:b/>
          <w:bCs/>
          <w:color w:val="222222"/>
          <w:sz w:val="21"/>
          <w:szCs w:val="21"/>
        </w:rPr>
        <w:t xml:space="preserve"> Mo</w:t>
      </w:r>
      <w:r w:rsidRPr="00A02094">
        <w:rPr>
          <w:rFonts w:ascii="Helvetica" w:hAnsi="Helvetica" w:cs="Helvetica" w:hint="eastAsia"/>
          <w:b/>
          <w:bCs/>
          <w:color w:val="222222"/>
          <w:sz w:val="21"/>
          <w:szCs w:val="21"/>
        </w:rPr>
        <w:t>т</w:t>
      </w:r>
      <w:r w:rsidRPr="00A02094">
        <w:rPr>
          <w:rFonts w:ascii="Helvetica" w:hAnsi="Helvetica" w:cs="Helvetica"/>
          <w:b/>
          <w:bCs/>
          <w:color w:val="222222"/>
          <w:sz w:val="21"/>
          <w:szCs w:val="21"/>
        </w:rPr>
        <w:t>ganella mo</w:t>
      </w:r>
      <w:r w:rsidRPr="00A02094">
        <w:rPr>
          <w:rFonts w:ascii="Helvetica" w:hAnsi="Helvetica" w:cs="Helvetica" w:hint="eastAsia"/>
          <w:b/>
          <w:bCs/>
          <w:color w:val="222222"/>
          <w:sz w:val="21"/>
          <w:szCs w:val="21"/>
        </w:rPr>
        <w:t>т</w:t>
      </w:r>
      <w:r w:rsidRPr="00A02094">
        <w:rPr>
          <w:rFonts w:ascii="Helvetica" w:hAnsi="Helvetica" w:cs="Helvetica"/>
          <w:b/>
          <w:bCs/>
          <w:color w:val="222222"/>
          <w:sz w:val="21"/>
          <w:szCs w:val="21"/>
        </w:rPr>
        <w:t>ganii</w:t>
      </w:r>
    </w:p>
    <w:p w14:paraId="6A00DC7F" w14:textId="77777777" w:rsidR="00A02094" w:rsidRPr="00A02094" w:rsidRDefault="00A02094" w:rsidP="00A02094">
      <w:pPr>
        <w:rPr>
          <w:rFonts w:ascii="Helvetica" w:hAnsi="Helvetica" w:cs="Helvetica"/>
          <w:b/>
          <w:bCs/>
          <w:color w:val="222222"/>
          <w:sz w:val="21"/>
          <w:szCs w:val="21"/>
        </w:rPr>
      </w:pPr>
    </w:p>
    <w:p w14:paraId="3E17F5FD"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1.1.3 </w:t>
      </w:r>
      <w:r w:rsidRPr="00A02094">
        <w:rPr>
          <w:rFonts w:ascii="Helvetica" w:hAnsi="Helvetica" w:cs="Helvetica" w:hint="eastAsia"/>
          <w:b/>
          <w:bCs/>
          <w:color w:val="222222"/>
          <w:sz w:val="21"/>
          <w:szCs w:val="21"/>
        </w:rPr>
        <w:t>Геном</w:t>
      </w:r>
      <w:r w:rsidRPr="00A02094">
        <w:rPr>
          <w:rFonts w:ascii="Helvetica" w:hAnsi="Helvetica" w:cs="Helvetica"/>
          <w:b/>
          <w:bCs/>
          <w:color w:val="222222"/>
          <w:sz w:val="21"/>
          <w:szCs w:val="21"/>
        </w:rPr>
        <w:t xml:space="preserve"> Mo</w:t>
      </w:r>
      <w:r w:rsidRPr="00A02094">
        <w:rPr>
          <w:rFonts w:ascii="Helvetica" w:hAnsi="Helvetica" w:cs="Helvetica" w:hint="eastAsia"/>
          <w:b/>
          <w:bCs/>
          <w:color w:val="222222"/>
          <w:sz w:val="21"/>
          <w:szCs w:val="21"/>
        </w:rPr>
        <w:t>т</w:t>
      </w:r>
      <w:r w:rsidRPr="00A02094">
        <w:rPr>
          <w:rFonts w:ascii="Helvetica" w:hAnsi="Helvetica" w:cs="Helvetica"/>
          <w:b/>
          <w:bCs/>
          <w:color w:val="222222"/>
          <w:sz w:val="21"/>
          <w:szCs w:val="21"/>
        </w:rPr>
        <w:t>ganella mo</w:t>
      </w:r>
      <w:r w:rsidRPr="00A02094">
        <w:rPr>
          <w:rFonts w:ascii="Helvetica" w:hAnsi="Helvetica" w:cs="Helvetica" w:hint="eastAsia"/>
          <w:b/>
          <w:bCs/>
          <w:color w:val="222222"/>
          <w:sz w:val="21"/>
          <w:szCs w:val="21"/>
        </w:rPr>
        <w:t>т</w:t>
      </w:r>
      <w:r w:rsidRPr="00A02094">
        <w:rPr>
          <w:rFonts w:ascii="Helvetica" w:hAnsi="Helvetica" w:cs="Helvetica"/>
          <w:b/>
          <w:bCs/>
          <w:color w:val="222222"/>
          <w:sz w:val="21"/>
          <w:szCs w:val="21"/>
        </w:rPr>
        <w:t>ganii</w:t>
      </w:r>
    </w:p>
    <w:p w14:paraId="3844BC6F" w14:textId="77777777" w:rsidR="00A02094" w:rsidRPr="00A02094" w:rsidRDefault="00A02094" w:rsidP="00A02094">
      <w:pPr>
        <w:rPr>
          <w:rFonts w:ascii="Helvetica" w:hAnsi="Helvetica" w:cs="Helvetica"/>
          <w:b/>
          <w:bCs/>
          <w:color w:val="222222"/>
          <w:sz w:val="21"/>
          <w:szCs w:val="21"/>
        </w:rPr>
      </w:pPr>
    </w:p>
    <w:p w14:paraId="3FFDB9C7"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1.2 </w:t>
      </w:r>
      <w:r w:rsidRPr="00A02094">
        <w:rPr>
          <w:rFonts w:ascii="Helvetica" w:hAnsi="Helvetica" w:cs="Helvetica" w:hint="eastAsia"/>
          <w:b/>
          <w:bCs/>
          <w:color w:val="222222"/>
          <w:sz w:val="21"/>
          <w:szCs w:val="21"/>
        </w:rPr>
        <w:t>Факторы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вирулентности</w:t>
      </w:r>
      <w:r w:rsidRPr="00A02094">
        <w:rPr>
          <w:rFonts w:ascii="Helvetica" w:hAnsi="Helvetica" w:cs="Helvetica"/>
          <w:b/>
          <w:bCs/>
          <w:color w:val="222222"/>
          <w:sz w:val="21"/>
          <w:szCs w:val="21"/>
        </w:rPr>
        <w:t xml:space="preserve"> Ente</w:t>
      </w:r>
      <w:r w:rsidRPr="00A02094">
        <w:rPr>
          <w:rFonts w:ascii="Helvetica" w:hAnsi="Helvetica" w:cs="Helvetica" w:hint="eastAsia"/>
          <w:b/>
          <w:bCs/>
          <w:color w:val="222222"/>
          <w:sz w:val="21"/>
          <w:szCs w:val="21"/>
        </w:rPr>
        <w:t>т</w:t>
      </w:r>
      <w:r w:rsidRPr="00A02094">
        <w:rPr>
          <w:rFonts w:ascii="Helvetica" w:hAnsi="Helvetica" w:cs="Helvetica"/>
          <w:b/>
          <w:bCs/>
          <w:color w:val="222222"/>
          <w:sz w:val="21"/>
          <w:szCs w:val="21"/>
        </w:rPr>
        <w:t>obacte</w:t>
      </w:r>
      <w:r w:rsidRPr="00A02094">
        <w:rPr>
          <w:rFonts w:ascii="Helvetica" w:hAnsi="Helvetica" w:cs="Helvetica" w:hint="eastAsia"/>
          <w:b/>
          <w:bCs/>
          <w:color w:val="222222"/>
          <w:sz w:val="21"/>
          <w:szCs w:val="21"/>
        </w:rPr>
        <w:t>т</w:t>
      </w:r>
      <w:r w:rsidRPr="00A02094">
        <w:rPr>
          <w:rFonts w:ascii="Helvetica" w:hAnsi="Helvetica" w:cs="Helvetica"/>
          <w:b/>
          <w:bCs/>
          <w:color w:val="222222"/>
          <w:sz w:val="21"/>
          <w:szCs w:val="21"/>
        </w:rPr>
        <w:t>ales</w:t>
      </w:r>
    </w:p>
    <w:p w14:paraId="03CCDDC4" w14:textId="77777777" w:rsidR="00A02094" w:rsidRPr="00A02094" w:rsidRDefault="00A02094" w:rsidP="00A02094">
      <w:pPr>
        <w:rPr>
          <w:rFonts w:ascii="Helvetica" w:hAnsi="Helvetica" w:cs="Helvetica"/>
          <w:b/>
          <w:bCs/>
          <w:color w:val="222222"/>
          <w:sz w:val="21"/>
          <w:szCs w:val="21"/>
        </w:rPr>
      </w:pPr>
    </w:p>
    <w:p w14:paraId="65644CD7"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1.2.1 </w:t>
      </w:r>
      <w:r w:rsidRPr="00A02094">
        <w:rPr>
          <w:rFonts w:ascii="Helvetica" w:hAnsi="Helvetica" w:cs="Helvetica" w:hint="eastAsia"/>
          <w:b/>
          <w:bCs/>
          <w:color w:val="222222"/>
          <w:sz w:val="21"/>
          <w:szCs w:val="21"/>
        </w:rPr>
        <w:t>Краткий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обзор</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факторов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вирулентности</w:t>
      </w:r>
    </w:p>
    <w:p w14:paraId="53E4CD7D" w14:textId="77777777" w:rsidR="00A02094" w:rsidRPr="00A02094" w:rsidRDefault="00A02094" w:rsidP="00A02094">
      <w:pPr>
        <w:rPr>
          <w:rFonts w:ascii="Helvetica" w:hAnsi="Helvetica" w:cs="Helvetica"/>
          <w:b/>
          <w:bCs/>
          <w:color w:val="222222"/>
          <w:sz w:val="21"/>
          <w:szCs w:val="21"/>
        </w:rPr>
      </w:pPr>
    </w:p>
    <w:p w14:paraId="0BAC1825"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1.2.2 </w:t>
      </w:r>
      <w:r w:rsidRPr="00A02094">
        <w:rPr>
          <w:rFonts w:ascii="Helvetica" w:hAnsi="Helvetica" w:cs="Helvetica" w:hint="eastAsia"/>
          <w:b/>
          <w:bCs/>
          <w:color w:val="222222"/>
          <w:sz w:val="21"/>
          <w:szCs w:val="21"/>
        </w:rPr>
        <w:t>Факторы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вирулентности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уропатогенов</w:t>
      </w:r>
    </w:p>
    <w:p w14:paraId="6426EDD9" w14:textId="77777777" w:rsidR="00A02094" w:rsidRPr="00A02094" w:rsidRDefault="00A02094" w:rsidP="00A02094">
      <w:pPr>
        <w:rPr>
          <w:rFonts w:ascii="Helvetica" w:hAnsi="Helvetica" w:cs="Helvetica"/>
          <w:b/>
          <w:bCs/>
          <w:color w:val="222222"/>
          <w:sz w:val="21"/>
          <w:szCs w:val="21"/>
        </w:rPr>
      </w:pPr>
    </w:p>
    <w:p w14:paraId="447F96B1"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1.2.3 </w:t>
      </w:r>
      <w:r w:rsidRPr="00A02094">
        <w:rPr>
          <w:rFonts w:ascii="Helvetica" w:hAnsi="Helvetica" w:cs="Helvetica" w:hint="eastAsia"/>
          <w:b/>
          <w:bCs/>
          <w:color w:val="222222"/>
          <w:sz w:val="21"/>
          <w:szCs w:val="21"/>
        </w:rPr>
        <w:t>Регуляция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экспрессии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генов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факторов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вирулентности</w:t>
      </w:r>
    </w:p>
    <w:p w14:paraId="6DC4DD9D" w14:textId="77777777" w:rsidR="00A02094" w:rsidRPr="00A02094" w:rsidRDefault="00A02094" w:rsidP="00A02094">
      <w:pPr>
        <w:rPr>
          <w:rFonts w:ascii="Helvetica" w:hAnsi="Helvetica" w:cs="Helvetica"/>
          <w:b/>
          <w:bCs/>
          <w:color w:val="222222"/>
          <w:sz w:val="21"/>
          <w:szCs w:val="21"/>
        </w:rPr>
      </w:pPr>
    </w:p>
    <w:p w14:paraId="3476BDA8"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1.3 </w:t>
      </w:r>
      <w:r w:rsidRPr="00A02094">
        <w:rPr>
          <w:rFonts w:ascii="Helvetica" w:hAnsi="Helvetica" w:cs="Helvetica" w:hint="eastAsia"/>
          <w:b/>
          <w:bCs/>
          <w:color w:val="222222"/>
          <w:sz w:val="21"/>
          <w:szCs w:val="21"/>
        </w:rPr>
        <w:t>Вклад</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адгезивных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свойств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подвижности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вирулентность</w:t>
      </w:r>
    </w:p>
    <w:p w14:paraId="4A56A5FB" w14:textId="77777777" w:rsidR="00A02094" w:rsidRPr="00A02094" w:rsidRDefault="00A02094" w:rsidP="00A02094">
      <w:pPr>
        <w:rPr>
          <w:rFonts w:ascii="Helvetica" w:hAnsi="Helvetica" w:cs="Helvetica"/>
          <w:b/>
          <w:bCs/>
          <w:color w:val="222222"/>
          <w:sz w:val="21"/>
          <w:szCs w:val="21"/>
        </w:rPr>
      </w:pPr>
    </w:p>
    <w:p w14:paraId="792A60C0"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1.4 </w:t>
      </w:r>
      <w:r w:rsidRPr="00A02094">
        <w:rPr>
          <w:rFonts w:ascii="Helvetica" w:hAnsi="Helvetica" w:cs="Helvetica" w:hint="eastAsia"/>
          <w:b/>
          <w:bCs/>
          <w:color w:val="222222"/>
          <w:sz w:val="21"/>
          <w:szCs w:val="21"/>
        </w:rPr>
        <w:t>Роль</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бактериальных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металлопротеиназ</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развитии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инфекционного</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процесса</w:t>
      </w:r>
    </w:p>
    <w:p w14:paraId="69CEAC65" w14:textId="77777777" w:rsidR="00A02094" w:rsidRPr="00A02094" w:rsidRDefault="00A02094" w:rsidP="00A02094">
      <w:pPr>
        <w:rPr>
          <w:rFonts w:ascii="Helvetica" w:hAnsi="Helvetica" w:cs="Helvetica"/>
          <w:b/>
          <w:bCs/>
          <w:color w:val="222222"/>
          <w:sz w:val="21"/>
          <w:szCs w:val="21"/>
        </w:rPr>
      </w:pPr>
    </w:p>
    <w:p w14:paraId="38B88844"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1.4.1 </w:t>
      </w:r>
      <w:r w:rsidRPr="00A02094">
        <w:rPr>
          <w:rFonts w:ascii="Helvetica" w:hAnsi="Helvetica" w:cs="Helvetica" w:hint="eastAsia"/>
          <w:b/>
          <w:bCs/>
          <w:color w:val="222222"/>
          <w:sz w:val="21"/>
          <w:szCs w:val="21"/>
        </w:rPr>
        <w:t>Внеклеточные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металлопротеиназы</w:t>
      </w:r>
    </w:p>
    <w:p w14:paraId="1A506FEC" w14:textId="77777777" w:rsidR="00A02094" w:rsidRPr="00A02094" w:rsidRDefault="00A02094" w:rsidP="00A02094">
      <w:pPr>
        <w:rPr>
          <w:rFonts w:ascii="Helvetica" w:hAnsi="Helvetica" w:cs="Helvetica"/>
          <w:b/>
          <w:bCs/>
          <w:color w:val="222222"/>
          <w:sz w:val="21"/>
          <w:szCs w:val="21"/>
        </w:rPr>
      </w:pPr>
    </w:p>
    <w:p w14:paraId="1AE274B2"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1.4.2 </w:t>
      </w:r>
      <w:r w:rsidRPr="00A02094">
        <w:rPr>
          <w:rFonts w:ascii="Helvetica" w:hAnsi="Helvetica" w:cs="Helvetica" w:hint="eastAsia"/>
          <w:b/>
          <w:bCs/>
          <w:color w:val="222222"/>
          <w:sz w:val="21"/>
          <w:szCs w:val="21"/>
        </w:rPr>
        <w:t>Внутриклеточные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металлопротеиназы</w:t>
      </w:r>
    </w:p>
    <w:p w14:paraId="7CA3A0D5" w14:textId="77777777" w:rsidR="00A02094" w:rsidRPr="00A02094" w:rsidRDefault="00A02094" w:rsidP="00A02094">
      <w:pPr>
        <w:rPr>
          <w:rFonts w:ascii="Helvetica" w:hAnsi="Helvetica" w:cs="Helvetica"/>
          <w:b/>
          <w:bCs/>
          <w:color w:val="222222"/>
          <w:sz w:val="21"/>
          <w:szCs w:val="21"/>
        </w:rPr>
      </w:pPr>
    </w:p>
    <w:p w14:paraId="2C5E1938"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1.5 </w:t>
      </w:r>
      <w:r w:rsidRPr="00A02094">
        <w:rPr>
          <w:rFonts w:ascii="Helvetica" w:hAnsi="Helvetica" w:cs="Helvetica" w:hint="eastAsia"/>
          <w:b/>
          <w:bCs/>
          <w:color w:val="222222"/>
          <w:sz w:val="21"/>
          <w:szCs w:val="21"/>
        </w:rPr>
        <w:t>Гемолизины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как</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факторы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вирулентности</w:t>
      </w:r>
    </w:p>
    <w:p w14:paraId="30FA4D57" w14:textId="77777777" w:rsidR="00A02094" w:rsidRPr="00A02094" w:rsidRDefault="00A02094" w:rsidP="00A02094">
      <w:pPr>
        <w:rPr>
          <w:rFonts w:ascii="Helvetica" w:hAnsi="Helvetica" w:cs="Helvetica"/>
          <w:b/>
          <w:bCs/>
          <w:color w:val="222222"/>
          <w:sz w:val="21"/>
          <w:szCs w:val="21"/>
        </w:rPr>
      </w:pPr>
    </w:p>
    <w:p w14:paraId="0D75CDD6"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1.5.1 </w:t>
      </w:r>
      <w:r w:rsidRPr="00A02094">
        <w:rPr>
          <w:rFonts w:ascii="Helvetica" w:hAnsi="Helvetica" w:cs="Helvetica" w:hint="eastAsia"/>
          <w:b/>
          <w:bCs/>
          <w:color w:val="222222"/>
          <w:sz w:val="21"/>
          <w:szCs w:val="21"/>
        </w:rPr>
        <w:t>Общая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характеристика</w:t>
      </w:r>
      <w:r w:rsidRPr="00A02094">
        <w:rPr>
          <w:rFonts w:ascii="Helvetica" w:hAnsi="Helvetica" w:cs="Helvetica"/>
          <w:b/>
          <w:bCs/>
          <w:color w:val="222222"/>
          <w:sz w:val="21"/>
          <w:szCs w:val="21"/>
        </w:rPr>
        <w:t xml:space="preserve"> RTX-</w:t>
      </w:r>
      <w:r w:rsidRPr="00A02094">
        <w:rPr>
          <w:rFonts w:ascii="Helvetica" w:hAnsi="Helvetica" w:cs="Helvetica" w:hint="eastAsia"/>
          <w:b/>
          <w:bCs/>
          <w:color w:val="222222"/>
          <w:sz w:val="21"/>
          <w:szCs w:val="21"/>
        </w:rPr>
        <w:t>токсинов</w:t>
      </w:r>
    </w:p>
    <w:p w14:paraId="7B664C4D" w14:textId="77777777" w:rsidR="00A02094" w:rsidRPr="00A02094" w:rsidRDefault="00A02094" w:rsidP="00A02094">
      <w:pPr>
        <w:rPr>
          <w:rFonts w:ascii="Helvetica" w:hAnsi="Helvetica" w:cs="Helvetica"/>
          <w:b/>
          <w:bCs/>
          <w:color w:val="222222"/>
          <w:sz w:val="21"/>
          <w:szCs w:val="21"/>
        </w:rPr>
      </w:pPr>
    </w:p>
    <w:p w14:paraId="1E8A23B4"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lastRenderedPageBreak/>
        <w:t xml:space="preserve">1.5.2 </w:t>
      </w:r>
      <w:r w:rsidRPr="00A02094">
        <w:rPr>
          <w:rFonts w:ascii="Helvetica" w:hAnsi="Helvetica" w:cs="Helvetica" w:hint="eastAsia"/>
          <w:b/>
          <w:bCs/>
          <w:color w:val="222222"/>
          <w:sz w:val="21"/>
          <w:szCs w:val="21"/>
        </w:rPr>
        <w:t>Свойства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гемолизинаМ</w:t>
      </w:r>
      <w:r w:rsidRPr="00A02094">
        <w:rPr>
          <w:rFonts w:ascii="Helvetica" w:hAnsi="Helvetica" w:cs="Helvetica"/>
          <w:b/>
          <w:bCs/>
          <w:color w:val="222222"/>
          <w:sz w:val="21"/>
          <w:szCs w:val="21"/>
        </w:rPr>
        <w:t>. mo</w:t>
      </w:r>
      <w:r w:rsidRPr="00A02094">
        <w:rPr>
          <w:rFonts w:ascii="Helvetica" w:hAnsi="Helvetica" w:cs="Helvetica" w:hint="eastAsia"/>
          <w:b/>
          <w:bCs/>
          <w:color w:val="222222"/>
          <w:sz w:val="21"/>
          <w:szCs w:val="21"/>
        </w:rPr>
        <w:t>т</w:t>
      </w:r>
      <w:r w:rsidRPr="00A02094">
        <w:rPr>
          <w:rFonts w:ascii="Helvetica" w:hAnsi="Helvetica" w:cs="Helvetica"/>
          <w:b/>
          <w:bCs/>
          <w:color w:val="222222"/>
          <w:sz w:val="21"/>
          <w:szCs w:val="21"/>
        </w:rPr>
        <w:t>ganii</w:t>
      </w:r>
    </w:p>
    <w:p w14:paraId="34888270" w14:textId="77777777" w:rsidR="00A02094" w:rsidRPr="00A02094" w:rsidRDefault="00A02094" w:rsidP="00A02094">
      <w:pPr>
        <w:rPr>
          <w:rFonts w:ascii="Helvetica" w:hAnsi="Helvetica" w:cs="Helvetica"/>
          <w:b/>
          <w:bCs/>
          <w:color w:val="222222"/>
          <w:sz w:val="21"/>
          <w:szCs w:val="21"/>
        </w:rPr>
      </w:pPr>
    </w:p>
    <w:p w14:paraId="7400D88D"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Заключение</w:t>
      </w:r>
    </w:p>
    <w:p w14:paraId="5F809F91" w14:textId="77777777" w:rsidR="00A02094" w:rsidRPr="00A02094" w:rsidRDefault="00A02094" w:rsidP="00A02094">
      <w:pPr>
        <w:rPr>
          <w:rFonts w:ascii="Helvetica" w:hAnsi="Helvetica" w:cs="Helvetica"/>
          <w:b/>
          <w:bCs/>
          <w:color w:val="222222"/>
          <w:sz w:val="21"/>
          <w:szCs w:val="21"/>
        </w:rPr>
      </w:pPr>
    </w:p>
    <w:p w14:paraId="647671BD"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ЭКСПЕРИМЕНТАЛЬНАЯ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ЧАСТЬ</w:t>
      </w:r>
    </w:p>
    <w:p w14:paraId="2EF6475D" w14:textId="77777777" w:rsidR="00A02094" w:rsidRPr="00A02094" w:rsidRDefault="00A02094" w:rsidP="00A02094">
      <w:pPr>
        <w:rPr>
          <w:rFonts w:ascii="Helvetica" w:hAnsi="Helvetica" w:cs="Helvetica"/>
          <w:b/>
          <w:bCs/>
          <w:color w:val="222222"/>
          <w:sz w:val="21"/>
          <w:szCs w:val="21"/>
        </w:rPr>
      </w:pPr>
    </w:p>
    <w:p w14:paraId="391C7D3F"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 </w:t>
      </w:r>
      <w:r w:rsidRPr="00A02094">
        <w:rPr>
          <w:rFonts w:ascii="Helvetica" w:hAnsi="Helvetica" w:cs="Helvetica" w:hint="eastAsia"/>
          <w:b/>
          <w:bCs/>
          <w:color w:val="222222"/>
          <w:sz w:val="21"/>
          <w:szCs w:val="21"/>
        </w:rPr>
        <w:t>МАТЕРИАЛЫ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МЕТОДЫ</w:t>
      </w:r>
    </w:p>
    <w:p w14:paraId="14FDB826" w14:textId="77777777" w:rsidR="00A02094" w:rsidRPr="00A02094" w:rsidRDefault="00A02094" w:rsidP="00A02094">
      <w:pPr>
        <w:rPr>
          <w:rFonts w:ascii="Helvetica" w:hAnsi="Helvetica" w:cs="Helvetica"/>
          <w:b/>
          <w:bCs/>
          <w:color w:val="222222"/>
          <w:sz w:val="21"/>
          <w:szCs w:val="21"/>
        </w:rPr>
      </w:pPr>
    </w:p>
    <w:p w14:paraId="648E509C"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2.1 </w:t>
      </w:r>
      <w:r w:rsidRPr="00A02094">
        <w:rPr>
          <w:rFonts w:ascii="Helvetica" w:hAnsi="Helvetica" w:cs="Helvetica" w:hint="eastAsia"/>
          <w:b/>
          <w:bCs/>
          <w:color w:val="222222"/>
          <w:sz w:val="21"/>
          <w:szCs w:val="21"/>
        </w:rPr>
        <w:t>Использованные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штаммы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бактерий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плазмиды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культуры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клеток</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эукариот</w:t>
      </w:r>
    </w:p>
    <w:p w14:paraId="42B76376" w14:textId="77777777" w:rsidR="00A02094" w:rsidRPr="00A02094" w:rsidRDefault="00A02094" w:rsidP="00A02094">
      <w:pPr>
        <w:rPr>
          <w:rFonts w:ascii="Helvetica" w:hAnsi="Helvetica" w:cs="Helvetica"/>
          <w:b/>
          <w:bCs/>
          <w:color w:val="222222"/>
          <w:sz w:val="21"/>
          <w:szCs w:val="21"/>
        </w:rPr>
      </w:pPr>
    </w:p>
    <w:p w14:paraId="106F8A33"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2.2 </w:t>
      </w:r>
      <w:r w:rsidRPr="00A02094">
        <w:rPr>
          <w:rFonts w:ascii="Helvetica" w:hAnsi="Helvetica" w:cs="Helvetica" w:hint="eastAsia"/>
          <w:b/>
          <w:bCs/>
          <w:color w:val="222222"/>
          <w:sz w:val="21"/>
          <w:szCs w:val="21"/>
        </w:rPr>
        <w:t>Использованные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среды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условия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культивирования</w:t>
      </w:r>
    </w:p>
    <w:p w14:paraId="22158253" w14:textId="77777777" w:rsidR="00A02094" w:rsidRPr="00A02094" w:rsidRDefault="00A02094" w:rsidP="00A02094">
      <w:pPr>
        <w:rPr>
          <w:rFonts w:ascii="Helvetica" w:hAnsi="Helvetica" w:cs="Helvetica"/>
          <w:b/>
          <w:bCs/>
          <w:color w:val="222222"/>
          <w:sz w:val="21"/>
          <w:szCs w:val="21"/>
        </w:rPr>
      </w:pPr>
    </w:p>
    <w:p w14:paraId="2E355BAE"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2.3 </w:t>
      </w:r>
      <w:r w:rsidRPr="00A02094">
        <w:rPr>
          <w:rFonts w:ascii="Helvetica" w:hAnsi="Helvetica" w:cs="Helvetica" w:hint="eastAsia"/>
          <w:b/>
          <w:bCs/>
          <w:color w:val="222222"/>
          <w:sz w:val="21"/>
          <w:szCs w:val="21"/>
        </w:rPr>
        <w:t>Определение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устойчивости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бактерий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к</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антибиотикам</w:t>
      </w:r>
    </w:p>
    <w:p w14:paraId="500AFE86" w14:textId="77777777" w:rsidR="00A02094" w:rsidRPr="00A02094" w:rsidRDefault="00A02094" w:rsidP="00A02094">
      <w:pPr>
        <w:rPr>
          <w:rFonts w:ascii="Helvetica" w:hAnsi="Helvetica" w:cs="Helvetica"/>
          <w:b/>
          <w:bCs/>
          <w:color w:val="222222"/>
          <w:sz w:val="21"/>
          <w:szCs w:val="21"/>
        </w:rPr>
      </w:pPr>
    </w:p>
    <w:p w14:paraId="50D32C20"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2.4 </w:t>
      </w:r>
      <w:r w:rsidRPr="00A02094">
        <w:rPr>
          <w:rFonts w:ascii="Helvetica" w:hAnsi="Helvetica" w:cs="Helvetica" w:hint="eastAsia"/>
          <w:b/>
          <w:bCs/>
          <w:color w:val="222222"/>
          <w:sz w:val="21"/>
          <w:szCs w:val="21"/>
        </w:rPr>
        <w:t>Исследование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гемолитических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свойств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культур</w:t>
      </w:r>
    </w:p>
    <w:p w14:paraId="5050B279" w14:textId="77777777" w:rsidR="00A02094" w:rsidRPr="00A02094" w:rsidRDefault="00A02094" w:rsidP="00A02094">
      <w:pPr>
        <w:rPr>
          <w:rFonts w:ascii="Helvetica" w:hAnsi="Helvetica" w:cs="Helvetica"/>
          <w:b/>
          <w:bCs/>
          <w:color w:val="222222"/>
          <w:sz w:val="21"/>
          <w:szCs w:val="21"/>
        </w:rPr>
      </w:pPr>
    </w:p>
    <w:p w14:paraId="42DBA68C"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2.5 </w:t>
      </w:r>
      <w:r w:rsidRPr="00A02094">
        <w:rPr>
          <w:rFonts w:ascii="Helvetica" w:hAnsi="Helvetica" w:cs="Helvetica" w:hint="eastAsia"/>
          <w:b/>
          <w:bCs/>
          <w:color w:val="222222"/>
          <w:sz w:val="21"/>
          <w:szCs w:val="21"/>
        </w:rPr>
        <w:t>Определение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цитотоксичности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штаммов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бактерий</w:t>
      </w:r>
    </w:p>
    <w:p w14:paraId="7F91137C" w14:textId="77777777" w:rsidR="00A02094" w:rsidRPr="00A02094" w:rsidRDefault="00A02094" w:rsidP="00A02094">
      <w:pPr>
        <w:rPr>
          <w:rFonts w:ascii="Helvetica" w:hAnsi="Helvetica" w:cs="Helvetica"/>
          <w:b/>
          <w:bCs/>
          <w:color w:val="222222"/>
          <w:sz w:val="21"/>
          <w:szCs w:val="21"/>
        </w:rPr>
      </w:pPr>
    </w:p>
    <w:p w14:paraId="7BA578F3"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2.6 </w:t>
      </w:r>
      <w:r w:rsidRPr="00A02094">
        <w:rPr>
          <w:rFonts w:ascii="Helvetica" w:hAnsi="Helvetica" w:cs="Helvetica" w:hint="eastAsia"/>
          <w:b/>
          <w:bCs/>
          <w:color w:val="222222"/>
          <w:sz w:val="21"/>
          <w:szCs w:val="21"/>
        </w:rPr>
        <w:t>Изучение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адгезивных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свойств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бактерий</w:t>
      </w:r>
    </w:p>
    <w:p w14:paraId="161DFAB1" w14:textId="77777777" w:rsidR="00A02094" w:rsidRPr="00A02094" w:rsidRDefault="00A02094" w:rsidP="00A02094">
      <w:pPr>
        <w:rPr>
          <w:rFonts w:ascii="Helvetica" w:hAnsi="Helvetica" w:cs="Helvetica"/>
          <w:b/>
          <w:bCs/>
          <w:color w:val="222222"/>
          <w:sz w:val="21"/>
          <w:szCs w:val="21"/>
        </w:rPr>
      </w:pPr>
    </w:p>
    <w:p w14:paraId="172707E2"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2.7 </w:t>
      </w:r>
      <w:r w:rsidRPr="00A02094">
        <w:rPr>
          <w:rFonts w:ascii="Helvetica" w:hAnsi="Helvetica" w:cs="Helvetica" w:hint="eastAsia"/>
          <w:b/>
          <w:bCs/>
          <w:color w:val="222222"/>
          <w:sz w:val="21"/>
          <w:szCs w:val="21"/>
        </w:rPr>
        <w:t>Определение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подвижности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бактерий</w:t>
      </w:r>
    </w:p>
    <w:p w14:paraId="4F6629B0" w14:textId="77777777" w:rsidR="00A02094" w:rsidRPr="00A02094" w:rsidRDefault="00A02094" w:rsidP="00A02094">
      <w:pPr>
        <w:rPr>
          <w:rFonts w:ascii="Helvetica" w:hAnsi="Helvetica" w:cs="Helvetica"/>
          <w:b/>
          <w:bCs/>
          <w:color w:val="222222"/>
          <w:sz w:val="21"/>
          <w:szCs w:val="21"/>
        </w:rPr>
      </w:pPr>
    </w:p>
    <w:p w14:paraId="1D5A34CF"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2.8 </w:t>
      </w:r>
      <w:r w:rsidRPr="00A02094">
        <w:rPr>
          <w:rFonts w:ascii="Helvetica" w:hAnsi="Helvetica" w:cs="Helvetica" w:hint="eastAsia"/>
          <w:b/>
          <w:bCs/>
          <w:color w:val="222222"/>
          <w:sz w:val="21"/>
          <w:szCs w:val="21"/>
        </w:rPr>
        <w:t>Получение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внутриклеточного</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экстракта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бактерий</w:t>
      </w:r>
    </w:p>
    <w:p w14:paraId="28A8A3F2" w14:textId="77777777" w:rsidR="00A02094" w:rsidRPr="00A02094" w:rsidRDefault="00A02094" w:rsidP="00A02094">
      <w:pPr>
        <w:rPr>
          <w:rFonts w:ascii="Helvetica" w:hAnsi="Helvetica" w:cs="Helvetica"/>
          <w:b/>
          <w:bCs/>
          <w:color w:val="222222"/>
          <w:sz w:val="21"/>
          <w:szCs w:val="21"/>
        </w:rPr>
      </w:pPr>
    </w:p>
    <w:p w14:paraId="68A63DF9"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lastRenderedPageBreak/>
        <w:t xml:space="preserve">2.9 </w:t>
      </w:r>
      <w:r w:rsidRPr="00A02094">
        <w:rPr>
          <w:rFonts w:ascii="Helvetica" w:hAnsi="Helvetica" w:cs="Helvetica" w:hint="eastAsia"/>
          <w:b/>
          <w:bCs/>
          <w:color w:val="222222"/>
          <w:sz w:val="21"/>
          <w:szCs w:val="21"/>
        </w:rPr>
        <w:t>Определение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протеолитической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активности</w:t>
      </w:r>
    </w:p>
    <w:p w14:paraId="4CA4691A" w14:textId="77777777" w:rsidR="00A02094" w:rsidRPr="00A02094" w:rsidRDefault="00A02094" w:rsidP="00A02094">
      <w:pPr>
        <w:rPr>
          <w:rFonts w:ascii="Helvetica" w:hAnsi="Helvetica" w:cs="Helvetica"/>
          <w:b/>
          <w:bCs/>
          <w:color w:val="222222"/>
          <w:sz w:val="21"/>
          <w:szCs w:val="21"/>
        </w:rPr>
      </w:pPr>
    </w:p>
    <w:p w14:paraId="5A60D6A5"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2.10 </w:t>
      </w:r>
      <w:r w:rsidRPr="00A02094">
        <w:rPr>
          <w:rFonts w:ascii="Helvetica" w:hAnsi="Helvetica" w:cs="Helvetica" w:hint="eastAsia"/>
          <w:b/>
          <w:bCs/>
          <w:color w:val="222222"/>
          <w:sz w:val="21"/>
          <w:szCs w:val="21"/>
        </w:rPr>
        <w:t>Выделение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ДНК</w:t>
      </w:r>
    </w:p>
    <w:p w14:paraId="50176DBA" w14:textId="77777777" w:rsidR="00A02094" w:rsidRPr="00A02094" w:rsidRDefault="00A02094" w:rsidP="00A02094">
      <w:pPr>
        <w:rPr>
          <w:rFonts w:ascii="Helvetica" w:hAnsi="Helvetica" w:cs="Helvetica"/>
          <w:b/>
          <w:bCs/>
          <w:color w:val="222222"/>
          <w:sz w:val="21"/>
          <w:szCs w:val="21"/>
        </w:rPr>
      </w:pPr>
    </w:p>
    <w:p w14:paraId="2DD96717"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2.11 </w:t>
      </w:r>
      <w:r w:rsidRPr="00A02094">
        <w:rPr>
          <w:rFonts w:ascii="Helvetica" w:hAnsi="Helvetica" w:cs="Helvetica" w:hint="eastAsia"/>
          <w:b/>
          <w:bCs/>
          <w:color w:val="222222"/>
          <w:sz w:val="21"/>
          <w:szCs w:val="21"/>
        </w:rPr>
        <w:t>Анализ</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экспрессии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генов</w:t>
      </w:r>
    </w:p>
    <w:p w14:paraId="0854B420" w14:textId="77777777" w:rsidR="00A02094" w:rsidRPr="00A02094" w:rsidRDefault="00A02094" w:rsidP="00A02094">
      <w:pPr>
        <w:rPr>
          <w:rFonts w:ascii="Helvetica" w:hAnsi="Helvetica" w:cs="Helvetica"/>
          <w:b/>
          <w:bCs/>
          <w:color w:val="222222"/>
          <w:sz w:val="21"/>
          <w:szCs w:val="21"/>
        </w:rPr>
      </w:pPr>
    </w:p>
    <w:p w14:paraId="348EF024"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2.12 </w:t>
      </w:r>
      <w:r w:rsidRPr="00A02094">
        <w:rPr>
          <w:rFonts w:ascii="Helvetica" w:hAnsi="Helvetica" w:cs="Helvetica" w:hint="eastAsia"/>
          <w:b/>
          <w:bCs/>
          <w:color w:val="222222"/>
          <w:sz w:val="21"/>
          <w:szCs w:val="21"/>
        </w:rPr>
        <w:t>Полимеразная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цепная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реакция</w:t>
      </w:r>
    </w:p>
    <w:p w14:paraId="6A9F579D" w14:textId="77777777" w:rsidR="00A02094" w:rsidRPr="00A02094" w:rsidRDefault="00A02094" w:rsidP="00A02094">
      <w:pPr>
        <w:rPr>
          <w:rFonts w:ascii="Helvetica" w:hAnsi="Helvetica" w:cs="Helvetica"/>
          <w:b/>
          <w:bCs/>
          <w:color w:val="222222"/>
          <w:sz w:val="21"/>
          <w:szCs w:val="21"/>
        </w:rPr>
      </w:pPr>
    </w:p>
    <w:p w14:paraId="7DF10743"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2.13 </w:t>
      </w:r>
      <w:r w:rsidRPr="00A02094">
        <w:rPr>
          <w:rFonts w:ascii="Helvetica" w:hAnsi="Helvetica" w:cs="Helvetica" w:hint="eastAsia"/>
          <w:b/>
          <w:bCs/>
          <w:color w:val="222222"/>
          <w:sz w:val="21"/>
          <w:szCs w:val="21"/>
        </w:rPr>
        <w:t>Клонирование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генов</w:t>
      </w:r>
    </w:p>
    <w:p w14:paraId="22B07E64" w14:textId="77777777" w:rsidR="00A02094" w:rsidRPr="00A02094" w:rsidRDefault="00A02094" w:rsidP="00A02094">
      <w:pPr>
        <w:rPr>
          <w:rFonts w:ascii="Helvetica" w:hAnsi="Helvetica" w:cs="Helvetica"/>
          <w:b/>
          <w:bCs/>
          <w:color w:val="222222"/>
          <w:sz w:val="21"/>
          <w:szCs w:val="21"/>
        </w:rPr>
      </w:pPr>
    </w:p>
    <w:p w14:paraId="67ED8F47"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2.14 </w:t>
      </w:r>
      <w:r w:rsidRPr="00A02094">
        <w:rPr>
          <w:rFonts w:ascii="Helvetica" w:hAnsi="Helvetica" w:cs="Helvetica" w:hint="eastAsia"/>
          <w:b/>
          <w:bCs/>
          <w:color w:val="222222"/>
          <w:sz w:val="21"/>
          <w:szCs w:val="21"/>
        </w:rPr>
        <w:t>Биоинформатический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анализ</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данных</w:t>
      </w:r>
    </w:p>
    <w:p w14:paraId="1F9E858A" w14:textId="77777777" w:rsidR="00A02094" w:rsidRPr="00A02094" w:rsidRDefault="00A02094" w:rsidP="00A02094">
      <w:pPr>
        <w:rPr>
          <w:rFonts w:ascii="Helvetica" w:hAnsi="Helvetica" w:cs="Helvetica"/>
          <w:b/>
          <w:bCs/>
          <w:color w:val="222222"/>
          <w:sz w:val="21"/>
          <w:szCs w:val="21"/>
        </w:rPr>
      </w:pPr>
    </w:p>
    <w:p w14:paraId="1F75C472"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2.15 </w:t>
      </w:r>
      <w:r w:rsidRPr="00A02094">
        <w:rPr>
          <w:rFonts w:ascii="Helvetica" w:hAnsi="Helvetica" w:cs="Helvetica" w:hint="eastAsia"/>
          <w:b/>
          <w:bCs/>
          <w:color w:val="222222"/>
          <w:sz w:val="21"/>
          <w:szCs w:val="21"/>
        </w:rPr>
        <w:t>Статистическая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обработка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результатов</w:t>
      </w:r>
    </w:p>
    <w:p w14:paraId="03FDFD91" w14:textId="77777777" w:rsidR="00A02094" w:rsidRPr="00A02094" w:rsidRDefault="00A02094" w:rsidP="00A02094">
      <w:pPr>
        <w:rPr>
          <w:rFonts w:ascii="Helvetica" w:hAnsi="Helvetica" w:cs="Helvetica"/>
          <w:b/>
          <w:bCs/>
          <w:color w:val="222222"/>
          <w:sz w:val="21"/>
          <w:szCs w:val="21"/>
        </w:rPr>
      </w:pPr>
    </w:p>
    <w:p w14:paraId="41F56756"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 </w:t>
      </w:r>
      <w:r w:rsidRPr="00A02094">
        <w:rPr>
          <w:rFonts w:ascii="Helvetica" w:hAnsi="Helvetica" w:cs="Helvetica" w:hint="eastAsia"/>
          <w:b/>
          <w:bCs/>
          <w:color w:val="222222"/>
          <w:sz w:val="21"/>
          <w:szCs w:val="21"/>
        </w:rPr>
        <w:t>РЕЗУЛЬТАТЫ</w:t>
      </w:r>
    </w:p>
    <w:p w14:paraId="7E8A28E7" w14:textId="77777777" w:rsidR="00A02094" w:rsidRPr="00A02094" w:rsidRDefault="00A02094" w:rsidP="00A02094">
      <w:pPr>
        <w:rPr>
          <w:rFonts w:ascii="Helvetica" w:hAnsi="Helvetica" w:cs="Helvetica"/>
          <w:b/>
          <w:bCs/>
          <w:color w:val="222222"/>
          <w:sz w:val="21"/>
          <w:szCs w:val="21"/>
        </w:rPr>
      </w:pPr>
    </w:p>
    <w:p w14:paraId="15501DE2"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3.1 </w:t>
      </w:r>
      <w:r w:rsidRPr="00A02094">
        <w:rPr>
          <w:rFonts w:ascii="Helvetica" w:hAnsi="Helvetica" w:cs="Helvetica" w:hint="eastAsia"/>
          <w:b/>
          <w:bCs/>
          <w:color w:val="222222"/>
          <w:sz w:val="21"/>
          <w:szCs w:val="21"/>
        </w:rPr>
        <w:t>Характеристика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штаммов</w:t>
      </w:r>
      <w:r w:rsidRPr="00A02094">
        <w:rPr>
          <w:rFonts w:ascii="Helvetica" w:hAnsi="Helvetica" w:cs="Helvetica"/>
          <w:b/>
          <w:bCs/>
          <w:color w:val="222222"/>
          <w:sz w:val="21"/>
          <w:szCs w:val="21"/>
        </w:rPr>
        <w:t xml:space="preserve"> Morganella morganii</w:t>
      </w:r>
    </w:p>
    <w:p w14:paraId="3D97133C" w14:textId="77777777" w:rsidR="00A02094" w:rsidRPr="00A02094" w:rsidRDefault="00A02094" w:rsidP="00A02094">
      <w:pPr>
        <w:rPr>
          <w:rFonts w:ascii="Helvetica" w:hAnsi="Helvetica" w:cs="Helvetica"/>
          <w:b/>
          <w:bCs/>
          <w:color w:val="222222"/>
          <w:sz w:val="21"/>
          <w:szCs w:val="21"/>
        </w:rPr>
      </w:pPr>
    </w:p>
    <w:p w14:paraId="67C9BE1C"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3.1.1 </w:t>
      </w:r>
      <w:r w:rsidRPr="00A02094">
        <w:rPr>
          <w:rFonts w:ascii="Helvetica" w:hAnsi="Helvetica" w:cs="Helvetica" w:hint="eastAsia"/>
          <w:b/>
          <w:bCs/>
          <w:color w:val="222222"/>
          <w:sz w:val="21"/>
          <w:szCs w:val="21"/>
        </w:rPr>
        <w:t>Морфологические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физиологические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свойства</w:t>
      </w:r>
      <w:r w:rsidRPr="00A02094">
        <w:rPr>
          <w:rFonts w:ascii="Helvetica" w:hAnsi="Helvetica" w:cs="Helvetica"/>
          <w:b/>
          <w:bCs/>
          <w:color w:val="222222"/>
          <w:sz w:val="21"/>
          <w:szCs w:val="21"/>
        </w:rPr>
        <w:t>M. morganii</w:t>
      </w:r>
    </w:p>
    <w:p w14:paraId="418F25CB" w14:textId="77777777" w:rsidR="00A02094" w:rsidRPr="00A02094" w:rsidRDefault="00A02094" w:rsidP="00A02094">
      <w:pPr>
        <w:rPr>
          <w:rFonts w:ascii="Helvetica" w:hAnsi="Helvetica" w:cs="Helvetica"/>
          <w:b/>
          <w:bCs/>
          <w:color w:val="222222"/>
          <w:sz w:val="21"/>
          <w:szCs w:val="21"/>
        </w:rPr>
      </w:pPr>
    </w:p>
    <w:p w14:paraId="2BA9AC9F"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3.1.2 </w:t>
      </w:r>
      <w:r w:rsidRPr="00A02094">
        <w:rPr>
          <w:rFonts w:ascii="Helvetica" w:hAnsi="Helvetica" w:cs="Helvetica" w:hint="eastAsia"/>
          <w:b/>
          <w:bCs/>
          <w:color w:val="222222"/>
          <w:sz w:val="21"/>
          <w:szCs w:val="21"/>
        </w:rPr>
        <w:t>Чувствительность</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штаммов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к</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действию</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антибиотиков</w:t>
      </w:r>
    </w:p>
    <w:p w14:paraId="27501B5E" w14:textId="77777777" w:rsidR="00A02094" w:rsidRPr="00A02094" w:rsidRDefault="00A02094" w:rsidP="00A02094">
      <w:pPr>
        <w:rPr>
          <w:rFonts w:ascii="Helvetica" w:hAnsi="Helvetica" w:cs="Helvetica"/>
          <w:b/>
          <w:bCs/>
          <w:color w:val="222222"/>
          <w:sz w:val="21"/>
          <w:szCs w:val="21"/>
        </w:rPr>
      </w:pPr>
    </w:p>
    <w:p w14:paraId="4736A330"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3.2 </w:t>
      </w:r>
      <w:r w:rsidRPr="00A02094">
        <w:rPr>
          <w:rFonts w:ascii="Helvetica" w:hAnsi="Helvetica" w:cs="Helvetica" w:hint="eastAsia"/>
          <w:b/>
          <w:bCs/>
          <w:color w:val="222222"/>
          <w:sz w:val="21"/>
          <w:szCs w:val="21"/>
        </w:rPr>
        <w:t>Геномы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клинических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изолятов</w:t>
      </w:r>
      <w:r w:rsidRPr="00A02094">
        <w:rPr>
          <w:rFonts w:ascii="Helvetica" w:hAnsi="Helvetica" w:cs="Helvetica"/>
          <w:b/>
          <w:bCs/>
          <w:color w:val="222222"/>
          <w:sz w:val="21"/>
          <w:szCs w:val="21"/>
        </w:rPr>
        <w:t xml:space="preserve"> Morganella morganii</w:t>
      </w:r>
    </w:p>
    <w:p w14:paraId="161F5191" w14:textId="77777777" w:rsidR="00A02094" w:rsidRPr="00A02094" w:rsidRDefault="00A02094" w:rsidP="00A02094">
      <w:pPr>
        <w:rPr>
          <w:rFonts w:ascii="Helvetica" w:hAnsi="Helvetica" w:cs="Helvetica"/>
          <w:b/>
          <w:bCs/>
          <w:color w:val="222222"/>
          <w:sz w:val="21"/>
          <w:szCs w:val="21"/>
        </w:rPr>
      </w:pPr>
    </w:p>
    <w:p w14:paraId="4A88D515"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3.2.1 </w:t>
      </w:r>
      <w:r w:rsidRPr="00A02094">
        <w:rPr>
          <w:rFonts w:ascii="Helvetica" w:hAnsi="Helvetica" w:cs="Helvetica" w:hint="eastAsia"/>
          <w:b/>
          <w:bCs/>
          <w:color w:val="222222"/>
          <w:sz w:val="21"/>
          <w:szCs w:val="21"/>
        </w:rPr>
        <w:t>Сборка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геномов</w:t>
      </w:r>
      <w:r w:rsidRPr="00A02094">
        <w:rPr>
          <w:rFonts w:ascii="Helvetica" w:hAnsi="Helvetica" w:cs="Helvetica"/>
          <w:b/>
          <w:bCs/>
          <w:color w:val="222222"/>
          <w:sz w:val="21"/>
          <w:szCs w:val="21"/>
        </w:rPr>
        <w:t>M. morganii</w:t>
      </w:r>
    </w:p>
    <w:p w14:paraId="7E636350" w14:textId="77777777" w:rsidR="00A02094" w:rsidRPr="00A02094" w:rsidRDefault="00A02094" w:rsidP="00A02094">
      <w:pPr>
        <w:rPr>
          <w:rFonts w:ascii="Helvetica" w:hAnsi="Helvetica" w:cs="Helvetica"/>
          <w:b/>
          <w:bCs/>
          <w:color w:val="222222"/>
          <w:sz w:val="21"/>
          <w:szCs w:val="21"/>
        </w:rPr>
      </w:pPr>
    </w:p>
    <w:p w14:paraId="45E5E85A"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3.2.2 </w:t>
      </w:r>
      <w:r w:rsidRPr="00A02094">
        <w:rPr>
          <w:rFonts w:ascii="Helvetica" w:hAnsi="Helvetica" w:cs="Helvetica" w:hint="eastAsia"/>
          <w:b/>
          <w:bCs/>
          <w:color w:val="222222"/>
          <w:sz w:val="21"/>
          <w:szCs w:val="21"/>
        </w:rPr>
        <w:t>Биоинформатический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анализ</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геномов</w:t>
      </w:r>
      <w:r w:rsidRPr="00A02094">
        <w:rPr>
          <w:rFonts w:ascii="Helvetica" w:hAnsi="Helvetica" w:cs="Helvetica"/>
          <w:b/>
          <w:bCs/>
          <w:color w:val="222222"/>
          <w:sz w:val="21"/>
          <w:szCs w:val="21"/>
        </w:rPr>
        <w:t>M. morganii</w:t>
      </w:r>
    </w:p>
    <w:p w14:paraId="200F9AF1" w14:textId="77777777" w:rsidR="00A02094" w:rsidRPr="00A02094" w:rsidRDefault="00A02094" w:rsidP="00A02094">
      <w:pPr>
        <w:rPr>
          <w:rFonts w:ascii="Helvetica" w:hAnsi="Helvetica" w:cs="Helvetica"/>
          <w:b/>
          <w:bCs/>
          <w:color w:val="222222"/>
          <w:sz w:val="21"/>
          <w:szCs w:val="21"/>
        </w:rPr>
      </w:pPr>
    </w:p>
    <w:p w14:paraId="11B7C5A7"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3.2.3 </w:t>
      </w:r>
      <w:r w:rsidRPr="00A02094">
        <w:rPr>
          <w:rFonts w:ascii="Helvetica" w:hAnsi="Helvetica" w:cs="Helvetica" w:hint="eastAsia"/>
          <w:b/>
          <w:bCs/>
          <w:color w:val="222222"/>
          <w:sz w:val="21"/>
          <w:szCs w:val="21"/>
        </w:rPr>
        <w:t>Функциональная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аннотация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геномов</w:t>
      </w:r>
    </w:p>
    <w:p w14:paraId="522650B0" w14:textId="77777777" w:rsidR="00A02094" w:rsidRPr="00A02094" w:rsidRDefault="00A02094" w:rsidP="00A02094">
      <w:pPr>
        <w:rPr>
          <w:rFonts w:ascii="Helvetica" w:hAnsi="Helvetica" w:cs="Helvetica"/>
          <w:b/>
          <w:bCs/>
          <w:color w:val="222222"/>
          <w:sz w:val="21"/>
          <w:szCs w:val="21"/>
        </w:rPr>
      </w:pPr>
    </w:p>
    <w:p w14:paraId="22F2528C"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3.3 </w:t>
      </w:r>
      <w:r w:rsidRPr="00A02094">
        <w:rPr>
          <w:rFonts w:ascii="Helvetica" w:hAnsi="Helvetica" w:cs="Helvetica" w:hint="eastAsia"/>
          <w:b/>
          <w:bCs/>
          <w:color w:val="222222"/>
          <w:sz w:val="21"/>
          <w:szCs w:val="21"/>
        </w:rPr>
        <w:t>Характеристика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адгезивных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свойств</w:t>
      </w:r>
      <w:r w:rsidRPr="00A02094">
        <w:rPr>
          <w:rFonts w:ascii="Helvetica" w:hAnsi="Helvetica" w:cs="Helvetica"/>
          <w:b/>
          <w:bCs/>
          <w:color w:val="222222"/>
          <w:sz w:val="21"/>
          <w:szCs w:val="21"/>
        </w:rPr>
        <w:t xml:space="preserve"> Morganella morganii</w:t>
      </w:r>
    </w:p>
    <w:p w14:paraId="455579D5" w14:textId="77777777" w:rsidR="00A02094" w:rsidRPr="00A02094" w:rsidRDefault="00A02094" w:rsidP="00A02094">
      <w:pPr>
        <w:rPr>
          <w:rFonts w:ascii="Helvetica" w:hAnsi="Helvetica" w:cs="Helvetica"/>
          <w:b/>
          <w:bCs/>
          <w:color w:val="222222"/>
          <w:sz w:val="21"/>
          <w:szCs w:val="21"/>
        </w:rPr>
      </w:pPr>
    </w:p>
    <w:p w14:paraId="7B2FCA53"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3.3.1 </w:t>
      </w:r>
      <w:r w:rsidRPr="00A02094">
        <w:rPr>
          <w:rFonts w:ascii="Helvetica" w:hAnsi="Helvetica" w:cs="Helvetica" w:hint="eastAsia"/>
          <w:b/>
          <w:bCs/>
          <w:color w:val="222222"/>
          <w:sz w:val="21"/>
          <w:szCs w:val="21"/>
        </w:rPr>
        <w:t>Определение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адгезивных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свойств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штаммов</w:t>
      </w:r>
      <w:r w:rsidRPr="00A02094">
        <w:rPr>
          <w:rFonts w:ascii="Helvetica" w:hAnsi="Helvetica" w:cs="Helvetica"/>
          <w:b/>
          <w:bCs/>
          <w:color w:val="222222"/>
          <w:sz w:val="21"/>
          <w:szCs w:val="21"/>
        </w:rPr>
        <w:t>M. morganii</w:t>
      </w:r>
    </w:p>
    <w:p w14:paraId="7371CC35" w14:textId="77777777" w:rsidR="00A02094" w:rsidRPr="00A02094" w:rsidRDefault="00A02094" w:rsidP="00A02094">
      <w:pPr>
        <w:rPr>
          <w:rFonts w:ascii="Helvetica" w:hAnsi="Helvetica" w:cs="Helvetica"/>
          <w:b/>
          <w:bCs/>
          <w:color w:val="222222"/>
          <w:sz w:val="21"/>
          <w:szCs w:val="21"/>
        </w:rPr>
      </w:pPr>
    </w:p>
    <w:p w14:paraId="6FB40968"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3.3.2 </w:t>
      </w:r>
      <w:r w:rsidRPr="00A02094">
        <w:rPr>
          <w:rFonts w:ascii="Helvetica" w:hAnsi="Helvetica" w:cs="Helvetica" w:hint="eastAsia"/>
          <w:b/>
          <w:bCs/>
          <w:color w:val="222222"/>
          <w:sz w:val="21"/>
          <w:szCs w:val="21"/>
        </w:rPr>
        <w:t>Анализ</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геномных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локусов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содержащих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фимбриальные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гены</w:t>
      </w:r>
    </w:p>
    <w:p w14:paraId="68D9DA3B" w14:textId="77777777" w:rsidR="00A02094" w:rsidRPr="00A02094" w:rsidRDefault="00A02094" w:rsidP="00A02094">
      <w:pPr>
        <w:rPr>
          <w:rFonts w:ascii="Helvetica" w:hAnsi="Helvetica" w:cs="Helvetica"/>
          <w:b/>
          <w:bCs/>
          <w:color w:val="222222"/>
          <w:sz w:val="21"/>
          <w:szCs w:val="21"/>
        </w:rPr>
      </w:pPr>
    </w:p>
    <w:p w14:paraId="08960897"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3.4 </w:t>
      </w:r>
      <w:r w:rsidRPr="00A02094">
        <w:rPr>
          <w:rFonts w:ascii="Helvetica" w:hAnsi="Helvetica" w:cs="Helvetica" w:hint="eastAsia"/>
          <w:b/>
          <w:bCs/>
          <w:color w:val="222222"/>
          <w:sz w:val="21"/>
          <w:szCs w:val="21"/>
        </w:rPr>
        <w:t>Подвижность</w:t>
      </w:r>
      <w:r w:rsidRPr="00A02094">
        <w:rPr>
          <w:rFonts w:ascii="Helvetica" w:hAnsi="Helvetica" w:cs="Helvetica"/>
          <w:b/>
          <w:bCs/>
          <w:color w:val="222222"/>
          <w:sz w:val="21"/>
          <w:szCs w:val="21"/>
        </w:rPr>
        <w:t xml:space="preserve"> Morganella morganii</w:t>
      </w:r>
    </w:p>
    <w:p w14:paraId="7ED445B2" w14:textId="77777777" w:rsidR="00A02094" w:rsidRPr="00A02094" w:rsidRDefault="00A02094" w:rsidP="00A02094">
      <w:pPr>
        <w:rPr>
          <w:rFonts w:ascii="Helvetica" w:hAnsi="Helvetica" w:cs="Helvetica"/>
          <w:b/>
          <w:bCs/>
          <w:color w:val="222222"/>
          <w:sz w:val="21"/>
          <w:szCs w:val="21"/>
        </w:rPr>
      </w:pPr>
    </w:p>
    <w:p w14:paraId="3082AA63"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3.4.1 </w:t>
      </w:r>
      <w:r w:rsidRPr="00A02094">
        <w:rPr>
          <w:rFonts w:ascii="Helvetica" w:hAnsi="Helvetica" w:cs="Helvetica" w:hint="eastAsia"/>
          <w:b/>
          <w:bCs/>
          <w:color w:val="222222"/>
          <w:sz w:val="21"/>
          <w:szCs w:val="21"/>
        </w:rPr>
        <w:t>Плавающая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подвижность</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штаммов</w:t>
      </w:r>
      <w:r w:rsidRPr="00A02094">
        <w:rPr>
          <w:rFonts w:ascii="Helvetica" w:hAnsi="Helvetica" w:cs="Helvetica"/>
          <w:b/>
          <w:bCs/>
          <w:color w:val="222222"/>
          <w:sz w:val="21"/>
          <w:szCs w:val="21"/>
        </w:rPr>
        <w:t>M. morganii</w:t>
      </w:r>
    </w:p>
    <w:p w14:paraId="1FCF6106" w14:textId="77777777" w:rsidR="00A02094" w:rsidRPr="00A02094" w:rsidRDefault="00A02094" w:rsidP="00A02094">
      <w:pPr>
        <w:rPr>
          <w:rFonts w:ascii="Helvetica" w:hAnsi="Helvetica" w:cs="Helvetica"/>
          <w:b/>
          <w:bCs/>
          <w:color w:val="222222"/>
          <w:sz w:val="21"/>
          <w:szCs w:val="21"/>
        </w:rPr>
      </w:pPr>
    </w:p>
    <w:p w14:paraId="71C9DA79"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3.4.2 </w:t>
      </w:r>
      <w:r w:rsidRPr="00A02094">
        <w:rPr>
          <w:rFonts w:ascii="Helvetica" w:hAnsi="Helvetica" w:cs="Helvetica" w:hint="eastAsia"/>
          <w:b/>
          <w:bCs/>
          <w:color w:val="222222"/>
          <w:sz w:val="21"/>
          <w:szCs w:val="21"/>
        </w:rPr>
        <w:t>Анализ</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геномных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локусов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содержащих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флагеллярные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гены</w:t>
      </w:r>
    </w:p>
    <w:p w14:paraId="67CF561B" w14:textId="77777777" w:rsidR="00A02094" w:rsidRPr="00A02094" w:rsidRDefault="00A02094" w:rsidP="00A02094">
      <w:pPr>
        <w:rPr>
          <w:rFonts w:ascii="Helvetica" w:hAnsi="Helvetica" w:cs="Helvetica"/>
          <w:b/>
          <w:bCs/>
          <w:color w:val="222222"/>
          <w:sz w:val="21"/>
          <w:szCs w:val="21"/>
        </w:rPr>
      </w:pPr>
    </w:p>
    <w:p w14:paraId="18273748"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3.5 </w:t>
      </w:r>
      <w:r w:rsidRPr="00A02094">
        <w:rPr>
          <w:rFonts w:ascii="Helvetica" w:hAnsi="Helvetica" w:cs="Helvetica" w:hint="eastAsia"/>
          <w:b/>
          <w:bCs/>
          <w:color w:val="222222"/>
          <w:sz w:val="21"/>
          <w:szCs w:val="21"/>
        </w:rPr>
        <w:t>Определение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цитотоксических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свойств</w:t>
      </w:r>
      <w:r w:rsidRPr="00A02094">
        <w:rPr>
          <w:rFonts w:ascii="Helvetica" w:hAnsi="Helvetica" w:cs="Helvetica"/>
          <w:b/>
          <w:bCs/>
          <w:color w:val="222222"/>
          <w:sz w:val="21"/>
          <w:szCs w:val="21"/>
        </w:rPr>
        <w:t xml:space="preserve"> Morganella morganii</w:t>
      </w:r>
    </w:p>
    <w:p w14:paraId="33808718" w14:textId="77777777" w:rsidR="00A02094" w:rsidRPr="00A02094" w:rsidRDefault="00A02094" w:rsidP="00A02094">
      <w:pPr>
        <w:rPr>
          <w:rFonts w:ascii="Helvetica" w:hAnsi="Helvetica" w:cs="Helvetica"/>
          <w:b/>
          <w:bCs/>
          <w:color w:val="222222"/>
          <w:sz w:val="21"/>
          <w:szCs w:val="21"/>
        </w:rPr>
      </w:pPr>
    </w:p>
    <w:p w14:paraId="64CB7790"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3.6 </w:t>
      </w:r>
      <w:r w:rsidRPr="00A02094">
        <w:rPr>
          <w:rFonts w:ascii="Helvetica" w:hAnsi="Helvetica" w:cs="Helvetica" w:hint="eastAsia"/>
          <w:b/>
          <w:bCs/>
          <w:color w:val="222222"/>
          <w:sz w:val="21"/>
          <w:szCs w:val="21"/>
        </w:rPr>
        <w:t>Характеристика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протеолитических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свойств</w:t>
      </w:r>
      <w:r w:rsidRPr="00A02094">
        <w:rPr>
          <w:rFonts w:ascii="Helvetica" w:hAnsi="Helvetica" w:cs="Helvetica"/>
          <w:b/>
          <w:bCs/>
          <w:color w:val="222222"/>
          <w:sz w:val="21"/>
          <w:szCs w:val="21"/>
        </w:rPr>
        <w:t xml:space="preserve"> Morganella morganii</w:t>
      </w:r>
    </w:p>
    <w:p w14:paraId="6CB6B2F7" w14:textId="77777777" w:rsidR="00A02094" w:rsidRPr="00A02094" w:rsidRDefault="00A02094" w:rsidP="00A02094">
      <w:pPr>
        <w:rPr>
          <w:rFonts w:ascii="Helvetica" w:hAnsi="Helvetica" w:cs="Helvetica"/>
          <w:b/>
          <w:bCs/>
          <w:color w:val="222222"/>
          <w:sz w:val="21"/>
          <w:szCs w:val="21"/>
        </w:rPr>
      </w:pPr>
    </w:p>
    <w:p w14:paraId="37FC9DE6"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3.6.1 </w:t>
      </w:r>
      <w:r w:rsidRPr="00A02094">
        <w:rPr>
          <w:rFonts w:ascii="Helvetica" w:hAnsi="Helvetica" w:cs="Helvetica" w:hint="eastAsia"/>
          <w:b/>
          <w:bCs/>
          <w:color w:val="222222"/>
          <w:sz w:val="21"/>
          <w:szCs w:val="21"/>
        </w:rPr>
        <w:t>Определение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протеолитической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активности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штаммов</w:t>
      </w:r>
      <w:r w:rsidRPr="00A02094">
        <w:rPr>
          <w:rFonts w:ascii="Helvetica" w:hAnsi="Helvetica" w:cs="Helvetica"/>
          <w:b/>
          <w:bCs/>
          <w:color w:val="222222"/>
          <w:sz w:val="21"/>
          <w:szCs w:val="21"/>
        </w:rPr>
        <w:t>M. morganii</w:t>
      </w:r>
    </w:p>
    <w:p w14:paraId="7142573E" w14:textId="77777777" w:rsidR="00A02094" w:rsidRPr="00A02094" w:rsidRDefault="00A02094" w:rsidP="00A02094">
      <w:pPr>
        <w:rPr>
          <w:rFonts w:ascii="Helvetica" w:hAnsi="Helvetica" w:cs="Helvetica"/>
          <w:b/>
          <w:bCs/>
          <w:color w:val="222222"/>
          <w:sz w:val="21"/>
          <w:szCs w:val="21"/>
        </w:rPr>
      </w:pPr>
    </w:p>
    <w:p w14:paraId="1919EBCC"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3.6.2 </w:t>
      </w:r>
      <w:r w:rsidRPr="00A02094">
        <w:rPr>
          <w:rFonts w:ascii="Helvetica" w:hAnsi="Helvetica" w:cs="Helvetica" w:hint="eastAsia"/>
          <w:b/>
          <w:bCs/>
          <w:color w:val="222222"/>
          <w:sz w:val="21"/>
          <w:szCs w:val="21"/>
        </w:rPr>
        <w:t>Идентификация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термолизиновой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металлопротеиназы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определение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его</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экспрессии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у</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штаммов</w:t>
      </w:r>
      <w:r w:rsidRPr="00A02094">
        <w:rPr>
          <w:rFonts w:ascii="Helvetica" w:hAnsi="Helvetica" w:cs="Helvetica"/>
          <w:b/>
          <w:bCs/>
          <w:color w:val="222222"/>
          <w:sz w:val="21"/>
          <w:szCs w:val="21"/>
        </w:rPr>
        <w:t xml:space="preserve"> M. morganii</w:t>
      </w:r>
    </w:p>
    <w:p w14:paraId="1277B7C5" w14:textId="77777777" w:rsidR="00A02094" w:rsidRPr="00A02094" w:rsidRDefault="00A02094" w:rsidP="00A02094">
      <w:pPr>
        <w:rPr>
          <w:rFonts w:ascii="Helvetica" w:hAnsi="Helvetica" w:cs="Helvetica"/>
          <w:b/>
          <w:bCs/>
          <w:color w:val="222222"/>
          <w:sz w:val="21"/>
          <w:szCs w:val="21"/>
        </w:rPr>
      </w:pPr>
    </w:p>
    <w:p w14:paraId="15D1BF0F"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lastRenderedPageBreak/>
        <w:t xml:space="preserve">3.6.3 </w:t>
      </w:r>
      <w:r w:rsidRPr="00A02094">
        <w:rPr>
          <w:rFonts w:ascii="Helvetica" w:hAnsi="Helvetica" w:cs="Helvetica" w:hint="eastAsia"/>
          <w:b/>
          <w:bCs/>
          <w:color w:val="222222"/>
          <w:sz w:val="21"/>
          <w:szCs w:val="21"/>
        </w:rPr>
        <w:t>Бионформатический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анализ</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геномного</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локуса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металлопротеиназы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штаммов</w:t>
      </w:r>
      <w:r w:rsidRPr="00A02094">
        <w:rPr>
          <w:rFonts w:ascii="Helvetica" w:hAnsi="Helvetica" w:cs="Helvetica"/>
          <w:b/>
          <w:bCs/>
          <w:color w:val="222222"/>
          <w:sz w:val="21"/>
          <w:szCs w:val="21"/>
        </w:rPr>
        <w:t xml:space="preserve"> M. morganii</w:t>
      </w:r>
    </w:p>
    <w:p w14:paraId="2A9B68A9" w14:textId="77777777" w:rsidR="00A02094" w:rsidRPr="00A02094" w:rsidRDefault="00A02094" w:rsidP="00A02094">
      <w:pPr>
        <w:rPr>
          <w:rFonts w:ascii="Helvetica" w:hAnsi="Helvetica" w:cs="Helvetica"/>
          <w:b/>
          <w:bCs/>
          <w:color w:val="222222"/>
          <w:sz w:val="21"/>
          <w:szCs w:val="21"/>
        </w:rPr>
      </w:pPr>
    </w:p>
    <w:p w14:paraId="270AD671"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3.6.4 </w:t>
      </w:r>
      <w:r w:rsidRPr="00A02094">
        <w:rPr>
          <w:rFonts w:ascii="Helvetica" w:hAnsi="Helvetica" w:cs="Helvetica" w:hint="eastAsia"/>
          <w:b/>
          <w:bCs/>
          <w:color w:val="222222"/>
          <w:sz w:val="21"/>
          <w:szCs w:val="21"/>
        </w:rPr>
        <w:t>Клонирование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металлопротеиназы</w:t>
      </w:r>
      <w:r w:rsidRPr="00A02094">
        <w:rPr>
          <w:rFonts w:ascii="Helvetica" w:hAnsi="Helvetica" w:cs="Helvetica"/>
          <w:b/>
          <w:bCs/>
          <w:color w:val="222222"/>
          <w:sz w:val="21"/>
          <w:szCs w:val="21"/>
        </w:rPr>
        <w:t>M. morganii</w:t>
      </w:r>
    </w:p>
    <w:p w14:paraId="65D1659F" w14:textId="77777777" w:rsidR="00A02094" w:rsidRPr="00A02094" w:rsidRDefault="00A02094" w:rsidP="00A02094">
      <w:pPr>
        <w:rPr>
          <w:rFonts w:ascii="Helvetica" w:hAnsi="Helvetica" w:cs="Helvetica"/>
          <w:b/>
          <w:bCs/>
          <w:color w:val="222222"/>
          <w:sz w:val="21"/>
          <w:szCs w:val="21"/>
        </w:rPr>
      </w:pPr>
    </w:p>
    <w:p w14:paraId="2D3463EC"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3.7 </w:t>
      </w:r>
      <w:r w:rsidRPr="00A02094">
        <w:rPr>
          <w:rFonts w:ascii="Helvetica" w:hAnsi="Helvetica" w:cs="Helvetica" w:hint="eastAsia"/>
          <w:b/>
          <w:bCs/>
          <w:color w:val="222222"/>
          <w:sz w:val="21"/>
          <w:szCs w:val="21"/>
        </w:rPr>
        <w:t>Характеристика</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гемолитических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свойств</w:t>
      </w:r>
      <w:r w:rsidRPr="00A02094">
        <w:rPr>
          <w:rFonts w:ascii="Helvetica" w:hAnsi="Helvetica" w:cs="Helvetica"/>
          <w:b/>
          <w:bCs/>
          <w:color w:val="222222"/>
          <w:sz w:val="21"/>
          <w:szCs w:val="21"/>
        </w:rPr>
        <w:t xml:space="preserve"> Morganella morganii</w:t>
      </w:r>
    </w:p>
    <w:p w14:paraId="4DEA226F" w14:textId="77777777" w:rsidR="00A02094" w:rsidRPr="00A02094" w:rsidRDefault="00A02094" w:rsidP="00A02094">
      <w:pPr>
        <w:rPr>
          <w:rFonts w:ascii="Helvetica" w:hAnsi="Helvetica" w:cs="Helvetica"/>
          <w:b/>
          <w:bCs/>
          <w:color w:val="222222"/>
          <w:sz w:val="21"/>
          <w:szCs w:val="21"/>
        </w:rPr>
      </w:pPr>
    </w:p>
    <w:p w14:paraId="2A37E407"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3.7.1 </w:t>
      </w:r>
      <w:r w:rsidRPr="00A02094">
        <w:rPr>
          <w:rFonts w:ascii="Helvetica" w:hAnsi="Helvetica" w:cs="Helvetica" w:hint="eastAsia"/>
          <w:b/>
          <w:bCs/>
          <w:color w:val="222222"/>
          <w:sz w:val="21"/>
          <w:szCs w:val="21"/>
        </w:rPr>
        <w:t>Определение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способности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к</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гемолизу</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штаммов</w:t>
      </w:r>
      <w:r w:rsidRPr="00A02094">
        <w:rPr>
          <w:rFonts w:ascii="Helvetica" w:hAnsi="Helvetica" w:cs="Helvetica"/>
          <w:b/>
          <w:bCs/>
          <w:color w:val="222222"/>
          <w:sz w:val="21"/>
          <w:szCs w:val="21"/>
        </w:rPr>
        <w:t>M. morganii</w:t>
      </w:r>
    </w:p>
    <w:p w14:paraId="3D33A301" w14:textId="77777777" w:rsidR="00A02094" w:rsidRPr="00A02094" w:rsidRDefault="00A02094" w:rsidP="00A02094">
      <w:pPr>
        <w:rPr>
          <w:rFonts w:ascii="Helvetica" w:hAnsi="Helvetica" w:cs="Helvetica"/>
          <w:b/>
          <w:bCs/>
          <w:color w:val="222222"/>
          <w:sz w:val="21"/>
          <w:szCs w:val="21"/>
        </w:rPr>
      </w:pPr>
    </w:p>
    <w:p w14:paraId="01013BA1"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3.7.2 </w:t>
      </w:r>
      <w:r w:rsidRPr="00A02094">
        <w:rPr>
          <w:rFonts w:ascii="Helvetica" w:hAnsi="Helvetica" w:cs="Helvetica" w:hint="eastAsia"/>
          <w:b/>
          <w:bCs/>
          <w:color w:val="222222"/>
          <w:sz w:val="21"/>
          <w:szCs w:val="21"/>
        </w:rPr>
        <w:t>Гемолитическая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активность</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культуральной</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жидкости</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штаммов</w:t>
      </w:r>
      <w:r w:rsidRPr="00A02094">
        <w:rPr>
          <w:rFonts w:ascii="Helvetica" w:hAnsi="Helvetica" w:cs="Helvetica"/>
          <w:b/>
          <w:bCs/>
          <w:color w:val="222222"/>
          <w:sz w:val="21"/>
          <w:szCs w:val="21"/>
        </w:rPr>
        <w:t xml:space="preserve"> M.</w:t>
      </w:r>
    </w:p>
    <w:p w14:paraId="27592FEF" w14:textId="77777777" w:rsidR="00A02094" w:rsidRPr="00A02094" w:rsidRDefault="00A02094" w:rsidP="00A02094">
      <w:pPr>
        <w:rPr>
          <w:rFonts w:ascii="Helvetica" w:hAnsi="Helvetica" w:cs="Helvetica"/>
          <w:b/>
          <w:bCs/>
          <w:color w:val="222222"/>
          <w:sz w:val="21"/>
          <w:szCs w:val="21"/>
        </w:rPr>
      </w:pPr>
    </w:p>
    <w:p w14:paraId="2390B041"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morganii</w:t>
      </w:r>
    </w:p>
    <w:p w14:paraId="00C67716" w14:textId="77777777" w:rsidR="00A02094" w:rsidRPr="00A02094" w:rsidRDefault="00A02094" w:rsidP="00A02094">
      <w:pPr>
        <w:rPr>
          <w:rFonts w:ascii="Helvetica" w:hAnsi="Helvetica" w:cs="Helvetica"/>
          <w:b/>
          <w:bCs/>
          <w:color w:val="222222"/>
          <w:sz w:val="21"/>
          <w:szCs w:val="21"/>
        </w:rPr>
      </w:pPr>
    </w:p>
    <w:p w14:paraId="58D32B12"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3.7.3 </w:t>
      </w:r>
      <w:r w:rsidRPr="00A02094">
        <w:rPr>
          <w:rFonts w:ascii="Helvetica" w:hAnsi="Helvetica" w:cs="Helvetica" w:hint="eastAsia"/>
          <w:b/>
          <w:bCs/>
          <w:color w:val="222222"/>
          <w:sz w:val="21"/>
          <w:szCs w:val="21"/>
        </w:rPr>
        <w:t>Идентификация</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генов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гемолизинов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геномах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клинических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изолятов</w:t>
      </w:r>
      <w:r w:rsidRPr="00A02094">
        <w:rPr>
          <w:rFonts w:ascii="Helvetica" w:hAnsi="Helvetica" w:cs="Helvetica"/>
          <w:b/>
          <w:bCs/>
          <w:color w:val="222222"/>
          <w:sz w:val="21"/>
          <w:szCs w:val="21"/>
        </w:rPr>
        <w:t xml:space="preserve"> M. morganii</w:t>
      </w:r>
    </w:p>
    <w:p w14:paraId="382829D8" w14:textId="77777777" w:rsidR="00A02094" w:rsidRPr="00A02094" w:rsidRDefault="00A02094" w:rsidP="00A02094">
      <w:pPr>
        <w:rPr>
          <w:rFonts w:ascii="Helvetica" w:hAnsi="Helvetica" w:cs="Helvetica"/>
          <w:b/>
          <w:bCs/>
          <w:color w:val="222222"/>
          <w:sz w:val="21"/>
          <w:szCs w:val="21"/>
        </w:rPr>
      </w:pPr>
    </w:p>
    <w:p w14:paraId="77DA180F"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b/>
          <w:bCs/>
          <w:color w:val="222222"/>
          <w:sz w:val="21"/>
          <w:szCs w:val="21"/>
        </w:rPr>
        <w:t xml:space="preserve">3.7.4 </w:t>
      </w:r>
      <w:r w:rsidRPr="00A02094">
        <w:rPr>
          <w:rFonts w:ascii="Helvetica" w:hAnsi="Helvetica" w:cs="Helvetica" w:hint="eastAsia"/>
          <w:b/>
          <w:bCs/>
          <w:color w:val="222222"/>
          <w:sz w:val="21"/>
          <w:szCs w:val="21"/>
        </w:rPr>
        <w:t>Анализ</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геномных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локусов</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несущих</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гены</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гемолизинов</w:t>
      </w:r>
    </w:p>
    <w:p w14:paraId="04D9FA6E" w14:textId="77777777" w:rsidR="00A02094" w:rsidRPr="00A02094" w:rsidRDefault="00A02094" w:rsidP="00A02094">
      <w:pPr>
        <w:rPr>
          <w:rFonts w:ascii="Helvetica" w:hAnsi="Helvetica" w:cs="Helvetica"/>
          <w:b/>
          <w:bCs/>
          <w:color w:val="222222"/>
          <w:sz w:val="21"/>
          <w:szCs w:val="21"/>
        </w:rPr>
      </w:pPr>
    </w:p>
    <w:p w14:paraId="3968EE8E"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ОБСУЖДЕНИЕ</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РЕЗУЛЬТАТОВ</w:t>
      </w:r>
    </w:p>
    <w:p w14:paraId="099497F4" w14:textId="77777777" w:rsidR="00A02094" w:rsidRPr="00A02094" w:rsidRDefault="00A02094" w:rsidP="00A02094">
      <w:pPr>
        <w:rPr>
          <w:rFonts w:ascii="Helvetica" w:hAnsi="Helvetica" w:cs="Helvetica"/>
          <w:b/>
          <w:bCs/>
          <w:color w:val="222222"/>
          <w:sz w:val="21"/>
          <w:szCs w:val="21"/>
        </w:rPr>
      </w:pPr>
    </w:p>
    <w:p w14:paraId="2496215E"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ЗАКЛЮЧЕНИЕ</w:t>
      </w:r>
    </w:p>
    <w:p w14:paraId="2E8ACFB1" w14:textId="77777777" w:rsidR="00A02094" w:rsidRPr="00A02094" w:rsidRDefault="00A02094" w:rsidP="00A02094">
      <w:pPr>
        <w:rPr>
          <w:rFonts w:ascii="Helvetica" w:hAnsi="Helvetica" w:cs="Helvetica"/>
          <w:b/>
          <w:bCs/>
          <w:color w:val="222222"/>
          <w:sz w:val="21"/>
          <w:szCs w:val="21"/>
        </w:rPr>
      </w:pPr>
    </w:p>
    <w:p w14:paraId="1E4E8A27"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СПИСОК</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СОКРАЩЕНИЙ</w:t>
      </w:r>
    </w:p>
    <w:p w14:paraId="4616AD45" w14:textId="77777777" w:rsidR="00A02094" w:rsidRPr="00A02094" w:rsidRDefault="00A02094" w:rsidP="00A02094">
      <w:pPr>
        <w:rPr>
          <w:rFonts w:ascii="Helvetica" w:hAnsi="Helvetica" w:cs="Helvetica"/>
          <w:b/>
          <w:bCs/>
          <w:color w:val="222222"/>
          <w:sz w:val="21"/>
          <w:szCs w:val="21"/>
        </w:rPr>
      </w:pPr>
    </w:p>
    <w:p w14:paraId="6F020542" w14:textId="77777777" w:rsidR="00A02094" w:rsidRPr="00A02094" w:rsidRDefault="00A02094" w:rsidP="00A02094">
      <w:pPr>
        <w:rPr>
          <w:rFonts w:ascii="Helvetica" w:hAnsi="Helvetica" w:cs="Helvetica"/>
          <w:b/>
          <w:bCs/>
          <w:color w:val="222222"/>
          <w:sz w:val="21"/>
          <w:szCs w:val="21"/>
        </w:rPr>
      </w:pPr>
      <w:r w:rsidRPr="00A02094">
        <w:rPr>
          <w:rFonts w:ascii="Helvetica" w:hAnsi="Helvetica" w:cs="Helvetica" w:hint="eastAsia"/>
          <w:b/>
          <w:bCs/>
          <w:color w:val="222222"/>
          <w:sz w:val="21"/>
          <w:szCs w:val="21"/>
        </w:rPr>
        <w:t>СПИСОК</w:t>
      </w:r>
      <w:r w:rsidRPr="00A02094">
        <w:rPr>
          <w:rFonts w:ascii="Helvetica" w:hAnsi="Helvetica" w:cs="Helvetica"/>
          <w:b/>
          <w:bCs/>
          <w:color w:val="222222"/>
          <w:sz w:val="21"/>
          <w:szCs w:val="21"/>
        </w:rPr>
        <w:t xml:space="preserve"> </w:t>
      </w:r>
      <w:r w:rsidRPr="00A02094">
        <w:rPr>
          <w:rFonts w:ascii="Helvetica" w:hAnsi="Helvetica" w:cs="Helvetica" w:hint="eastAsia"/>
          <w:b/>
          <w:bCs/>
          <w:color w:val="222222"/>
          <w:sz w:val="21"/>
          <w:szCs w:val="21"/>
        </w:rPr>
        <w:t>ЛИТЕРАТУРЫ</w:t>
      </w:r>
    </w:p>
    <w:p w14:paraId="3B90A2F9" w14:textId="77777777" w:rsidR="00A02094" w:rsidRPr="00A02094" w:rsidRDefault="00A02094" w:rsidP="00A02094">
      <w:pPr>
        <w:rPr>
          <w:rFonts w:ascii="Helvetica" w:hAnsi="Helvetica" w:cs="Helvetica"/>
          <w:b/>
          <w:bCs/>
          <w:color w:val="222222"/>
          <w:sz w:val="21"/>
          <w:szCs w:val="21"/>
        </w:rPr>
      </w:pPr>
    </w:p>
    <w:p w14:paraId="109CC004" w14:textId="36C8F6CF" w:rsidR="00484EB4" w:rsidRPr="00A02094" w:rsidRDefault="00A02094" w:rsidP="00A02094">
      <w:r w:rsidRPr="00A02094">
        <w:rPr>
          <w:rFonts w:ascii="Helvetica" w:hAnsi="Helvetica" w:cs="Helvetica" w:hint="eastAsia"/>
          <w:b/>
          <w:bCs/>
          <w:color w:val="222222"/>
          <w:sz w:val="21"/>
          <w:szCs w:val="21"/>
        </w:rPr>
        <w:t>ПРИЛОЖЕНИЕ</w:t>
      </w:r>
    </w:p>
    <w:sectPr w:rsidR="00484EB4" w:rsidRPr="00A0209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6B29" w14:textId="77777777" w:rsidR="00727255" w:rsidRDefault="00727255">
      <w:pPr>
        <w:spacing w:after="0" w:line="240" w:lineRule="auto"/>
      </w:pPr>
      <w:r>
        <w:separator/>
      </w:r>
    </w:p>
  </w:endnote>
  <w:endnote w:type="continuationSeparator" w:id="0">
    <w:p w14:paraId="72C3039A" w14:textId="77777777" w:rsidR="00727255" w:rsidRDefault="0072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1EDF5" w14:textId="77777777" w:rsidR="00727255" w:rsidRDefault="00727255"/>
    <w:p w14:paraId="7712A8A4" w14:textId="77777777" w:rsidR="00727255" w:rsidRDefault="00727255"/>
    <w:p w14:paraId="21DC9736" w14:textId="77777777" w:rsidR="00727255" w:rsidRDefault="00727255"/>
    <w:p w14:paraId="26A1C15E" w14:textId="77777777" w:rsidR="00727255" w:rsidRDefault="00727255"/>
    <w:p w14:paraId="26840951" w14:textId="77777777" w:rsidR="00727255" w:rsidRDefault="00727255"/>
    <w:p w14:paraId="32663DEC" w14:textId="77777777" w:rsidR="00727255" w:rsidRDefault="00727255"/>
    <w:p w14:paraId="176243E1" w14:textId="77777777" w:rsidR="00727255" w:rsidRDefault="007272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84BC4F" wp14:editId="2C38DA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37E23" w14:textId="77777777" w:rsidR="00727255" w:rsidRDefault="007272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84BC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F37E23" w14:textId="77777777" w:rsidR="00727255" w:rsidRDefault="007272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D2CA9B" w14:textId="77777777" w:rsidR="00727255" w:rsidRDefault="00727255"/>
    <w:p w14:paraId="44B37B2B" w14:textId="77777777" w:rsidR="00727255" w:rsidRDefault="00727255"/>
    <w:p w14:paraId="3488F8D0" w14:textId="77777777" w:rsidR="00727255" w:rsidRDefault="007272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1E46C8" wp14:editId="508E19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996FB" w14:textId="77777777" w:rsidR="00727255" w:rsidRDefault="00727255"/>
                          <w:p w14:paraId="1C220E20" w14:textId="77777777" w:rsidR="00727255" w:rsidRDefault="007272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1E46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F996FB" w14:textId="77777777" w:rsidR="00727255" w:rsidRDefault="00727255"/>
                    <w:p w14:paraId="1C220E20" w14:textId="77777777" w:rsidR="00727255" w:rsidRDefault="007272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BE1563" w14:textId="77777777" w:rsidR="00727255" w:rsidRDefault="00727255"/>
    <w:p w14:paraId="684737ED" w14:textId="77777777" w:rsidR="00727255" w:rsidRDefault="00727255">
      <w:pPr>
        <w:rPr>
          <w:sz w:val="2"/>
          <w:szCs w:val="2"/>
        </w:rPr>
      </w:pPr>
    </w:p>
    <w:p w14:paraId="0F396B73" w14:textId="77777777" w:rsidR="00727255" w:rsidRDefault="00727255"/>
    <w:p w14:paraId="28DBC0EB" w14:textId="77777777" w:rsidR="00727255" w:rsidRDefault="00727255">
      <w:pPr>
        <w:spacing w:after="0" w:line="240" w:lineRule="auto"/>
      </w:pPr>
    </w:p>
  </w:footnote>
  <w:footnote w:type="continuationSeparator" w:id="0">
    <w:p w14:paraId="2036611A" w14:textId="77777777" w:rsidR="00727255" w:rsidRDefault="00727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55"/>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4667</TotalTime>
  <Pages>6</Pages>
  <Words>623</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cp:revision>
  <cp:lastPrinted>2009-02-06T05:36:00Z</cp:lastPrinted>
  <dcterms:created xsi:type="dcterms:W3CDTF">2025-11-25T20:19:00Z</dcterms:created>
  <dcterms:modified xsi:type="dcterms:W3CDTF">2025-11-30T16:43:00Z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