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801B" w14:textId="488AB86B" w:rsidR="00097A56" w:rsidRDefault="00A77193" w:rsidP="00A77193">
      <w:pPr>
        <w:rPr>
          <w:rFonts w:ascii="Times New Roman" w:eastAsia="Arial Unicode MS" w:hAnsi="Times New Roman" w:cs="Times New Roman"/>
          <w:b/>
          <w:bCs/>
          <w:color w:val="000000"/>
          <w:kern w:val="0"/>
          <w:sz w:val="28"/>
          <w:szCs w:val="28"/>
          <w:lang w:eastAsia="ru-RU" w:bidi="uk-UA"/>
        </w:rPr>
      </w:pPr>
      <w:r w:rsidRPr="00A77193">
        <w:rPr>
          <w:rFonts w:ascii="Times New Roman" w:eastAsia="Arial Unicode MS" w:hAnsi="Times New Roman" w:cs="Times New Roman" w:hint="eastAsia"/>
          <w:b/>
          <w:bCs/>
          <w:color w:val="000000"/>
          <w:kern w:val="0"/>
          <w:sz w:val="28"/>
          <w:szCs w:val="28"/>
          <w:lang w:eastAsia="ru-RU" w:bidi="uk-UA"/>
        </w:rPr>
        <w:t>Рябинин</w:t>
      </w:r>
      <w:r w:rsidRPr="00A77193">
        <w:rPr>
          <w:rFonts w:ascii="Times New Roman" w:eastAsia="Arial Unicode MS" w:hAnsi="Times New Roman" w:cs="Times New Roman"/>
          <w:b/>
          <w:bCs/>
          <w:color w:val="000000"/>
          <w:kern w:val="0"/>
          <w:sz w:val="28"/>
          <w:szCs w:val="28"/>
          <w:lang w:eastAsia="ru-RU" w:bidi="uk-UA"/>
        </w:rPr>
        <w:t xml:space="preserve"> </w:t>
      </w:r>
      <w:r w:rsidRPr="00A77193">
        <w:rPr>
          <w:rFonts w:ascii="Times New Roman" w:eastAsia="Arial Unicode MS" w:hAnsi="Times New Roman" w:cs="Times New Roman" w:hint="eastAsia"/>
          <w:b/>
          <w:bCs/>
          <w:color w:val="000000"/>
          <w:kern w:val="0"/>
          <w:sz w:val="28"/>
          <w:szCs w:val="28"/>
          <w:lang w:eastAsia="ru-RU" w:bidi="uk-UA"/>
        </w:rPr>
        <w:t>Георгий</w:t>
      </w:r>
      <w:r w:rsidRPr="00A77193">
        <w:rPr>
          <w:rFonts w:ascii="Times New Roman" w:eastAsia="Arial Unicode MS" w:hAnsi="Times New Roman" w:cs="Times New Roman"/>
          <w:b/>
          <w:bCs/>
          <w:color w:val="000000"/>
          <w:kern w:val="0"/>
          <w:sz w:val="28"/>
          <w:szCs w:val="28"/>
          <w:lang w:eastAsia="ru-RU" w:bidi="uk-UA"/>
        </w:rPr>
        <w:t xml:space="preserve"> </w:t>
      </w:r>
      <w:r w:rsidRPr="00A77193">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A77193">
        <w:rPr>
          <w:rFonts w:ascii="Times New Roman" w:eastAsia="Arial Unicode MS" w:hAnsi="Times New Roman" w:cs="Times New Roman" w:hint="eastAsia"/>
          <w:b/>
          <w:bCs/>
          <w:color w:val="000000"/>
          <w:kern w:val="0"/>
          <w:sz w:val="28"/>
          <w:szCs w:val="28"/>
          <w:lang w:eastAsia="ru-RU" w:bidi="uk-UA"/>
        </w:rPr>
        <w:t>Биотехнология</w:t>
      </w:r>
      <w:r w:rsidRPr="00A77193">
        <w:rPr>
          <w:rFonts w:ascii="Times New Roman" w:eastAsia="Arial Unicode MS" w:hAnsi="Times New Roman" w:cs="Times New Roman"/>
          <w:b/>
          <w:bCs/>
          <w:color w:val="000000"/>
          <w:kern w:val="0"/>
          <w:sz w:val="28"/>
          <w:szCs w:val="28"/>
          <w:lang w:eastAsia="ru-RU" w:bidi="uk-UA"/>
        </w:rPr>
        <w:t xml:space="preserve"> </w:t>
      </w:r>
      <w:r w:rsidRPr="00A77193">
        <w:rPr>
          <w:rFonts w:ascii="Times New Roman" w:eastAsia="Arial Unicode MS" w:hAnsi="Times New Roman" w:cs="Times New Roman" w:hint="eastAsia"/>
          <w:b/>
          <w:bCs/>
          <w:color w:val="000000"/>
          <w:kern w:val="0"/>
          <w:sz w:val="28"/>
          <w:szCs w:val="28"/>
          <w:lang w:eastAsia="ru-RU" w:bidi="uk-UA"/>
        </w:rPr>
        <w:t>получения</w:t>
      </w:r>
      <w:r w:rsidRPr="00A77193">
        <w:rPr>
          <w:rFonts w:ascii="Times New Roman" w:eastAsia="Arial Unicode MS" w:hAnsi="Times New Roman" w:cs="Times New Roman"/>
          <w:b/>
          <w:bCs/>
          <w:color w:val="000000"/>
          <w:kern w:val="0"/>
          <w:sz w:val="28"/>
          <w:szCs w:val="28"/>
          <w:lang w:eastAsia="ru-RU" w:bidi="uk-UA"/>
        </w:rPr>
        <w:t xml:space="preserve"> </w:t>
      </w:r>
      <w:r w:rsidRPr="00A77193">
        <w:rPr>
          <w:rFonts w:ascii="Times New Roman" w:eastAsia="Arial Unicode MS" w:hAnsi="Times New Roman" w:cs="Times New Roman" w:hint="eastAsia"/>
          <w:b/>
          <w:bCs/>
          <w:color w:val="000000"/>
          <w:kern w:val="0"/>
          <w:sz w:val="28"/>
          <w:szCs w:val="28"/>
          <w:lang w:eastAsia="ru-RU" w:bidi="uk-UA"/>
        </w:rPr>
        <w:t>бактериоцинов</w:t>
      </w:r>
      <w:r w:rsidRPr="00A77193">
        <w:rPr>
          <w:rFonts w:ascii="Times New Roman" w:eastAsia="Arial Unicode MS" w:hAnsi="Times New Roman" w:cs="Times New Roman"/>
          <w:b/>
          <w:bCs/>
          <w:color w:val="000000"/>
          <w:kern w:val="0"/>
          <w:sz w:val="28"/>
          <w:szCs w:val="28"/>
          <w:lang w:eastAsia="ru-RU" w:bidi="uk-UA"/>
        </w:rPr>
        <w:t xml:space="preserve"> </w:t>
      </w:r>
      <w:r w:rsidRPr="00A77193">
        <w:rPr>
          <w:rFonts w:ascii="Times New Roman" w:eastAsia="Arial Unicode MS" w:hAnsi="Times New Roman" w:cs="Times New Roman" w:hint="eastAsia"/>
          <w:b/>
          <w:bCs/>
          <w:color w:val="000000"/>
          <w:kern w:val="0"/>
          <w:sz w:val="28"/>
          <w:szCs w:val="28"/>
          <w:lang w:eastAsia="ru-RU" w:bidi="uk-UA"/>
        </w:rPr>
        <w:t>пробиотических</w:t>
      </w:r>
      <w:r w:rsidRPr="00A77193">
        <w:rPr>
          <w:rFonts w:ascii="Times New Roman" w:eastAsia="Arial Unicode MS" w:hAnsi="Times New Roman" w:cs="Times New Roman"/>
          <w:b/>
          <w:bCs/>
          <w:color w:val="000000"/>
          <w:kern w:val="0"/>
          <w:sz w:val="28"/>
          <w:szCs w:val="28"/>
          <w:lang w:eastAsia="ru-RU" w:bidi="uk-UA"/>
        </w:rPr>
        <w:t xml:space="preserve"> </w:t>
      </w:r>
      <w:r w:rsidRPr="00A77193">
        <w:rPr>
          <w:rFonts w:ascii="Times New Roman" w:eastAsia="Arial Unicode MS" w:hAnsi="Times New Roman" w:cs="Times New Roman" w:hint="eastAsia"/>
          <w:b/>
          <w:bCs/>
          <w:color w:val="000000"/>
          <w:kern w:val="0"/>
          <w:sz w:val="28"/>
          <w:szCs w:val="28"/>
          <w:lang w:eastAsia="ru-RU" w:bidi="uk-UA"/>
        </w:rPr>
        <w:t>штаммов</w:t>
      </w:r>
      <w:r w:rsidRPr="00A77193">
        <w:rPr>
          <w:rFonts w:ascii="Times New Roman" w:eastAsia="Arial Unicode MS" w:hAnsi="Times New Roman" w:cs="Times New Roman"/>
          <w:b/>
          <w:bCs/>
          <w:color w:val="000000"/>
          <w:kern w:val="0"/>
          <w:sz w:val="28"/>
          <w:szCs w:val="28"/>
          <w:lang w:eastAsia="ru-RU" w:bidi="uk-UA"/>
        </w:rPr>
        <w:t xml:space="preserve"> Lactobacillus helveticus </w:t>
      </w:r>
      <w:r w:rsidRPr="00A77193">
        <w:rPr>
          <w:rFonts w:ascii="Times New Roman" w:eastAsia="Arial Unicode MS" w:hAnsi="Times New Roman" w:cs="Times New Roman" w:hint="eastAsia"/>
          <w:b/>
          <w:bCs/>
          <w:color w:val="000000"/>
          <w:kern w:val="0"/>
          <w:sz w:val="28"/>
          <w:szCs w:val="28"/>
          <w:lang w:eastAsia="ru-RU" w:bidi="uk-UA"/>
        </w:rPr>
        <w:t>и</w:t>
      </w:r>
      <w:r w:rsidRPr="00A77193">
        <w:rPr>
          <w:rFonts w:ascii="Times New Roman" w:eastAsia="Arial Unicode MS" w:hAnsi="Times New Roman" w:cs="Times New Roman"/>
          <w:b/>
          <w:bCs/>
          <w:color w:val="000000"/>
          <w:kern w:val="0"/>
          <w:sz w:val="28"/>
          <w:szCs w:val="28"/>
          <w:lang w:eastAsia="ru-RU" w:bidi="uk-UA"/>
        </w:rPr>
        <w:t xml:space="preserve"> Lactobacillus plantarum</w:t>
      </w:r>
    </w:p>
    <w:p w14:paraId="7B4472A9" w14:textId="77777777" w:rsidR="00A77193" w:rsidRDefault="00A77193" w:rsidP="00A77193">
      <w:r>
        <w:rPr>
          <w:rFonts w:hint="eastAsia"/>
        </w:rPr>
        <w:t>ОГЛАВЛЕНИЕ</w:t>
      </w:r>
      <w:r>
        <w:t xml:space="preserve"> </w:t>
      </w:r>
      <w:r>
        <w:rPr>
          <w:rFonts w:hint="eastAsia"/>
        </w:rPr>
        <w:t>ДИССЕРТАЦИИ</w:t>
      </w:r>
    </w:p>
    <w:p w14:paraId="0BEFC2FF" w14:textId="77777777" w:rsidR="00A77193" w:rsidRDefault="00A77193" w:rsidP="00A77193">
      <w:r>
        <w:rPr>
          <w:rFonts w:hint="eastAsia"/>
        </w:rPr>
        <w:t>кандидат</w:t>
      </w:r>
      <w:r>
        <w:t xml:space="preserve"> </w:t>
      </w:r>
      <w:r>
        <w:rPr>
          <w:rFonts w:hint="eastAsia"/>
        </w:rPr>
        <w:t>наук</w:t>
      </w:r>
      <w:r>
        <w:t xml:space="preserve"> </w:t>
      </w:r>
      <w:r>
        <w:rPr>
          <w:rFonts w:hint="eastAsia"/>
        </w:rPr>
        <w:t>Рябинин</w:t>
      </w:r>
      <w:r>
        <w:t xml:space="preserve"> </w:t>
      </w:r>
      <w:r>
        <w:rPr>
          <w:rFonts w:hint="eastAsia"/>
        </w:rPr>
        <w:t>Георгий</w:t>
      </w:r>
      <w:r>
        <w:t xml:space="preserve"> </w:t>
      </w:r>
      <w:r>
        <w:rPr>
          <w:rFonts w:hint="eastAsia"/>
        </w:rPr>
        <w:t>Владимирович</w:t>
      </w:r>
    </w:p>
    <w:p w14:paraId="08185F05" w14:textId="77777777" w:rsidR="00A77193" w:rsidRDefault="00A77193" w:rsidP="00A77193">
      <w:r>
        <w:rPr>
          <w:rFonts w:hint="eastAsia"/>
        </w:rPr>
        <w:t>Оглавление</w:t>
      </w:r>
    </w:p>
    <w:p w14:paraId="2A020701" w14:textId="77777777" w:rsidR="00A77193" w:rsidRDefault="00A77193" w:rsidP="00A77193"/>
    <w:p w14:paraId="2AD37014" w14:textId="77777777" w:rsidR="00A77193" w:rsidRDefault="00A77193" w:rsidP="00A77193">
      <w:r>
        <w:rPr>
          <w:rFonts w:hint="eastAsia"/>
        </w:rPr>
        <w:t>РЕФЕРАТ</w:t>
      </w:r>
    </w:p>
    <w:p w14:paraId="0C7F8A62" w14:textId="77777777" w:rsidR="00A77193" w:rsidRDefault="00A77193" w:rsidP="00A77193"/>
    <w:p w14:paraId="13EC8049" w14:textId="77777777" w:rsidR="00A77193" w:rsidRDefault="00A77193" w:rsidP="00A77193">
      <w:r>
        <w:t>SYNOPSIS</w:t>
      </w:r>
    </w:p>
    <w:p w14:paraId="73022A36" w14:textId="77777777" w:rsidR="00A77193" w:rsidRDefault="00A77193" w:rsidP="00A77193"/>
    <w:p w14:paraId="351A5493" w14:textId="77777777" w:rsidR="00A77193" w:rsidRDefault="00A77193" w:rsidP="00A77193">
      <w:r>
        <w:rPr>
          <w:rFonts w:hint="eastAsia"/>
        </w:rPr>
        <w:t>ВВЕДЕНИЕ</w:t>
      </w:r>
    </w:p>
    <w:p w14:paraId="4E2B6817" w14:textId="77777777" w:rsidR="00A77193" w:rsidRDefault="00A77193" w:rsidP="00A77193"/>
    <w:p w14:paraId="72450847" w14:textId="77777777" w:rsidR="00A77193" w:rsidRDefault="00A77193" w:rsidP="00A77193">
      <w:r>
        <w:rPr>
          <w:rFonts w:hint="eastAsia"/>
        </w:rPr>
        <w:t>ГЛАВА</w:t>
      </w:r>
      <w:r>
        <w:t xml:space="preserve"> 1 - </w:t>
      </w:r>
      <w:r>
        <w:rPr>
          <w:rFonts w:hint="eastAsia"/>
        </w:rPr>
        <w:t>ОБЗОР</w:t>
      </w:r>
      <w:r>
        <w:t xml:space="preserve"> </w:t>
      </w:r>
      <w:r>
        <w:rPr>
          <w:rFonts w:hint="eastAsia"/>
        </w:rPr>
        <w:t>ЛИТЕРАТУРЫ</w:t>
      </w:r>
    </w:p>
    <w:p w14:paraId="5D5B8866" w14:textId="77777777" w:rsidR="00A77193" w:rsidRDefault="00A77193" w:rsidP="00A77193"/>
    <w:p w14:paraId="1B8C8D98" w14:textId="77777777" w:rsidR="00A77193" w:rsidRDefault="00A77193" w:rsidP="00A77193">
      <w:r>
        <w:t xml:space="preserve">1.1 </w:t>
      </w:r>
      <w:r>
        <w:rPr>
          <w:rFonts w:hint="eastAsia"/>
        </w:rPr>
        <w:t>Бактериоцины</w:t>
      </w:r>
      <w:r>
        <w:t xml:space="preserve">. </w:t>
      </w:r>
      <w:r>
        <w:rPr>
          <w:rFonts w:hint="eastAsia"/>
        </w:rPr>
        <w:t>Структура</w:t>
      </w:r>
      <w:r>
        <w:t xml:space="preserve">, </w:t>
      </w:r>
      <w:r>
        <w:rPr>
          <w:rFonts w:hint="eastAsia"/>
        </w:rPr>
        <w:t>свойства</w:t>
      </w:r>
      <w:r>
        <w:t xml:space="preserve">, </w:t>
      </w:r>
      <w:r>
        <w:rPr>
          <w:rFonts w:hint="eastAsia"/>
        </w:rPr>
        <w:t>механизм</w:t>
      </w:r>
      <w:r>
        <w:t xml:space="preserve"> </w:t>
      </w:r>
      <w:r>
        <w:rPr>
          <w:rFonts w:hint="eastAsia"/>
        </w:rPr>
        <w:t>действия</w:t>
      </w:r>
    </w:p>
    <w:p w14:paraId="7A20C034" w14:textId="77777777" w:rsidR="00A77193" w:rsidRDefault="00A77193" w:rsidP="00A77193"/>
    <w:p w14:paraId="557A8FBD" w14:textId="77777777" w:rsidR="00A77193" w:rsidRDefault="00A77193" w:rsidP="00A77193">
      <w:r>
        <w:t xml:space="preserve">1.2 </w:t>
      </w:r>
      <w:r>
        <w:rPr>
          <w:rFonts w:hint="eastAsia"/>
        </w:rPr>
        <w:t>Применение</w:t>
      </w:r>
      <w:r>
        <w:t xml:space="preserve"> </w:t>
      </w:r>
      <w:r>
        <w:rPr>
          <w:rFonts w:hint="eastAsia"/>
        </w:rPr>
        <w:t>бактериоцинов</w:t>
      </w:r>
      <w:r>
        <w:t xml:space="preserve"> </w:t>
      </w:r>
      <w:r>
        <w:rPr>
          <w:rFonts w:hint="eastAsia"/>
        </w:rPr>
        <w:t>в</w:t>
      </w:r>
      <w:r>
        <w:t xml:space="preserve"> </w:t>
      </w:r>
      <w:r>
        <w:rPr>
          <w:rFonts w:hint="eastAsia"/>
        </w:rPr>
        <w:t>качестве</w:t>
      </w:r>
      <w:r>
        <w:t xml:space="preserve"> </w:t>
      </w:r>
      <w:r>
        <w:rPr>
          <w:rFonts w:hint="eastAsia"/>
        </w:rPr>
        <w:t>пищевых</w:t>
      </w:r>
      <w:r>
        <w:t xml:space="preserve"> </w:t>
      </w:r>
      <w:r>
        <w:rPr>
          <w:rFonts w:hint="eastAsia"/>
        </w:rPr>
        <w:t>консервантов</w:t>
      </w:r>
    </w:p>
    <w:p w14:paraId="59E92172" w14:textId="77777777" w:rsidR="00A77193" w:rsidRDefault="00A77193" w:rsidP="00A77193"/>
    <w:p w14:paraId="5FB4FFCF" w14:textId="77777777" w:rsidR="00A77193" w:rsidRDefault="00A77193" w:rsidP="00A77193">
      <w:r>
        <w:t xml:space="preserve">1.3 </w:t>
      </w:r>
      <w:r>
        <w:rPr>
          <w:rFonts w:hint="eastAsia"/>
        </w:rPr>
        <w:t>Методы</w:t>
      </w:r>
      <w:r>
        <w:t xml:space="preserve"> </w:t>
      </w:r>
      <w:r>
        <w:rPr>
          <w:rFonts w:hint="eastAsia"/>
        </w:rPr>
        <w:t>выделения</w:t>
      </w:r>
      <w:r>
        <w:t xml:space="preserve"> </w:t>
      </w:r>
      <w:r>
        <w:rPr>
          <w:rFonts w:hint="eastAsia"/>
        </w:rPr>
        <w:t>и</w:t>
      </w:r>
      <w:r>
        <w:t xml:space="preserve"> </w:t>
      </w:r>
      <w:r>
        <w:rPr>
          <w:rFonts w:hint="eastAsia"/>
        </w:rPr>
        <w:t>очистки</w:t>
      </w:r>
      <w:r>
        <w:t xml:space="preserve"> </w:t>
      </w:r>
      <w:r>
        <w:rPr>
          <w:rFonts w:hint="eastAsia"/>
        </w:rPr>
        <w:t>бактериоцинов</w:t>
      </w:r>
    </w:p>
    <w:p w14:paraId="3DC68988" w14:textId="77777777" w:rsidR="00A77193" w:rsidRDefault="00A77193" w:rsidP="00A77193"/>
    <w:p w14:paraId="0496FE60" w14:textId="77777777" w:rsidR="00A77193" w:rsidRDefault="00A77193" w:rsidP="00A77193">
      <w:r>
        <w:rPr>
          <w:rFonts w:hint="eastAsia"/>
        </w:rPr>
        <w:t>ГЛАВА</w:t>
      </w:r>
      <w:r>
        <w:t xml:space="preserve"> 2 - </w:t>
      </w:r>
      <w:r>
        <w:rPr>
          <w:rFonts w:hint="eastAsia"/>
        </w:rPr>
        <w:t>ОБЪЕКТЫ</w:t>
      </w:r>
      <w:r>
        <w:t xml:space="preserve">,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2FA965CB" w14:textId="77777777" w:rsidR="00A77193" w:rsidRDefault="00A77193" w:rsidP="00A77193"/>
    <w:p w14:paraId="10B2EA13" w14:textId="77777777" w:rsidR="00A77193" w:rsidRDefault="00A77193" w:rsidP="00A77193">
      <w:r>
        <w:t xml:space="preserve">2.1 </w:t>
      </w:r>
      <w:r>
        <w:rPr>
          <w:rFonts w:hint="eastAsia"/>
        </w:rPr>
        <w:t>Объекты</w:t>
      </w:r>
      <w:r>
        <w:t xml:space="preserve"> </w:t>
      </w:r>
      <w:r>
        <w:rPr>
          <w:rFonts w:hint="eastAsia"/>
        </w:rPr>
        <w:t>исследований</w:t>
      </w:r>
    </w:p>
    <w:p w14:paraId="3ACA9FC3" w14:textId="77777777" w:rsidR="00A77193" w:rsidRDefault="00A77193" w:rsidP="00A77193"/>
    <w:p w14:paraId="0A5FD2E9" w14:textId="77777777" w:rsidR="00A77193" w:rsidRDefault="00A77193" w:rsidP="00A77193">
      <w:r>
        <w:t xml:space="preserve">2.2 </w:t>
      </w:r>
      <w:r>
        <w:rPr>
          <w:rFonts w:hint="eastAsia"/>
        </w:rPr>
        <w:t>Материалы</w:t>
      </w:r>
      <w:r>
        <w:t xml:space="preserve"> </w:t>
      </w:r>
      <w:r>
        <w:rPr>
          <w:rFonts w:hint="eastAsia"/>
        </w:rPr>
        <w:t>исследований</w:t>
      </w:r>
    </w:p>
    <w:p w14:paraId="192AEAAC" w14:textId="77777777" w:rsidR="00A77193" w:rsidRDefault="00A77193" w:rsidP="00A77193"/>
    <w:p w14:paraId="1E797A8A" w14:textId="77777777" w:rsidR="00A77193" w:rsidRDefault="00A77193" w:rsidP="00A77193">
      <w:r>
        <w:t xml:space="preserve">2.3 </w:t>
      </w:r>
      <w:r>
        <w:rPr>
          <w:rFonts w:hint="eastAsia"/>
        </w:rPr>
        <w:t>Схема</w:t>
      </w:r>
      <w:r>
        <w:t xml:space="preserve"> </w:t>
      </w:r>
      <w:r>
        <w:rPr>
          <w:rFonts w:hint="eastAsia"/>
        </w:rPr>
        <w:t>экспериментальных</w:t>
      </w:r>
      <w:r>
        <w:t xml:space="preserve"> </w:t>
      </w:r>
      <w:r>
        <w:rPr>
          <w:rFonts w:hint="eastAsia"/>
        </w:rPr>
        <w:t>исследований</w:t>
      </w:r>
    </w:p>
    <w:p w14:paraId="355EC07F" w14:textId="77777777" w:rsidR="00A77193" w:rsidRDefault="00A77193" w:rsidP="00A77193"/>
    <w:p w14:paraId="0F0BA31A" w14:textId="77777777" w:rsidR="00A77193" w:rsidRDefault="00A77193" w:rsidP="00A77193">
      <w:r>
        <w:t xml:space="preserve">2.4 </w:t>
      </w:r>
      <w:r>
        <w:rPr>
          <w:rFonts w:hint="eastAsia"/>
        </w:rPr>
        <w:t>Схема</w:t>
      </w:r>
      <w:r>
        <w:t xml:space="preserve"> </w:t>
      </w:r>
      <w:r>
        <w:rPr>
          <w:rFonts w:hint="eastAsia"/>
        </w:rPr>
        <w:t>и</w:t>
      </w:r>
      <w:r>
        <w:t xml:space="preserve"> </w:t>
      </w:r>
      <w:r>
        <w:rPr>
          <w:rFonts w:hint="eastAsia"/>
        </w:rPr>
        <w:t>описание</w:t>
      </w:r>
      <w:r>
        <w:t xml:space="preserve"> </w:t>
      </w:r>
      <w:r>
        <w:rPr>
          <w:rFonts w:hint="eastAsia"/>
        </w:rPr>
        <w:t>экспериментальной</w:t>
      </w:r>
      <w:r>
        <w:t xml:space="preserve"> </w:t>
      </w:r>
      <w:r>
        <w:rPr>
          <w:rFonts w:hint="eastAsia"/>
        </w:rPr>
        <w:t>установки</w:t>
      </w:r>
    </w:p>
    <w:p w14:paraId="4C7CE38D" w14:textId="77777777" w:rsidR="00A77193" w:rsidRDefault="00A77193" w:rsidP="00A77193"/>
    <w:p w14:paraId="6E328085" w14:textId="77777777" w:rsidR="00A77193" w:rsidRDefault="00A77193" w:rsidP="00A77193">
      <w:r>
        <w:t xml:space="preserve">2.5 </w:t>
      </w:r>
      <w:r>
        <w:rPr>
          <w:rFonts w:hint="eastAsia"/>
        </w:rPr>
        <w:t>Пробоподготовка</w:t>
      </w:r>
      <w:r>
        <w:t xml:space="preserve"> </w:t>
      </w:r>
      <w:r>
        <w:rPr>
          <w:rFonts w:hint="eastAsia"/>
        </w:rPr>
        <w:t>пептидных</w:t>
      </w:r>
      <w:r>
        <w:t xml:space="preserve"> </w:t>
      </w:r>
      <w:r>
        <w:rPr>
          <w:rFonts w:hint="eastAsia"/>
        </w:rPr>
        <w:t>фракций</w:t>
      </w:r>
    </w:p>
    <w:p w14:paraId="22796887" w14:textId="77777777" w:rsidR="00A77193" w:rsidRDefault="00A77193" w:rsidP="00A77193"/>
    <w:p w14:paraId="26ABC069" w14:textId="77777777" w:rsidR="00A77193" w:rsidRDefault="00A77193" w:rsidP="00A77193">
      <w:r>
        <w:t xml:space="preserve">2.6 </w:t>
      </w:r>
      <w:r>
        <w:rPr>
          <w:rFonts w:hint="eastAsia"/>
        </w:rPr>
        <w:t>Методы</w:t>
      </w:r>
      <w:r>
        <w:t xml:space="preserve"> </w:t>
      </w:r>
      <w:r>
        <w:rPr>
          <w:rFonts w:hint="eastAsia"/>
        </w:rPr>
        <w:t>исследований</w:t>
      </w:r>
    </w:p>
    <w:p w14:paraId="26014CEB" w14:textId="77777777" w:rsidR="00A77193" w:rsidRDefault="00A77193" w:rsidP="00A77193"/>
    <w:p w14:paraId="1AF0A5DF" w14:textId="77777777" w:rsidR="00A77193" w:rsidRDefault="00A77193" w:rsidP="00A77193">
      <w:r>
        <w:t xml:space="preserve">2.6.1 </w:t>
      </w:r>
      <w:r>
        <w:rPr>
          <w:rFonts w:hint="eastAsia"/>
        </w:rPr>
        <w:t>Исследование</w:t>
      </w:r>
      <w:r>
        <w:t xml:space="preserve"> </w:t>
      </w:r>
      <w:r>
        <w:rPr>
          <w:rFonts w:hint="eastAsia"/>
        </w:rPr>
        <w:t>антимикробного</w:t>
      </w:r>
      <w:r>
        <w:t xml:space="preserve"> </w:t>
      </w:r>
      <w:r>
        <w:rPr>
          <w:rFonts w:hint="eastAsia"/>
        </w:rPr>
        <w:t>действия</w:t>
      </w:r>
      <w:r>
        <w:t xml:space="preserve"> </w:t>
      </w:r>
      <w:r>
        <w:rPr>
          <w:rFonts w:hint="eastAsia"/>
        </w:rPr>
        <w:t>пептидных</w:t>
      </w:r>
      <w:r>
        <w:t xml:space="preserve"> </w:t>
      </w:r>
      <w:r>
        <w:rPr>
          <w:rFonts w:hint="eastAsia"/>
        </w:rPr>
        <w:t>фракций</w:t>
      </w:r>
      <w:r>
        <w:t xml:space="preserve"> </w:t>
      </w:r>
      <w:r>
        <w:rPr>
          <w:rFonts w:hint="eastAsia"/>
        </w:rPr>
        <w:t>в</w:t>
      </w:r>
      <w:r>
        <w:t xml:space="preserve"> </w:t>
      </w:r>
      <w:r>
        <w:rPr>
          <w:rFonts w:hint="eastAsia"/>
        </w:rPr>
        <w:t>системе</w:t>
      </w:r>
    </w:p>
    <w:p w14:paraId="1D180EF7" w14:textId="77777777" w:rsidR="00A77193" w:rsidRDefault="00A77193" w:rsidP="00A77193"/>
    <w:p w14:paraId="3F02E0FD" w14:textId="77777777" w:rsidR="00A77193" w:rsidRDefault="00A77193" w:rsidP="00A77193">
      <w:r>
        <w:t>in vitro</w:t>
      </w:r>
    </w:p>
    <w:p w14:paraId="6C7E19C8" w14:textId="77777777" w:rsidR="00A77193" w:rsidRDefault="00A77193" w:rsidP="00A77193"/>
    <w:p w14:paraId="3CAFFF9F" w14:textId="77777777" w:rsidR="00A77193" w:rsidRDefault="00A77193" w:rsidP="00A77193">
      <w:r>
        <w:t xml:space="preserve">2.6.2 </w:t>
      </w:r>
      <w:r>
        <w:rPr>
          <w:rFonts w:hint="eastAsia"/>
        </w:rPr>
        <w:t>Определение</w:t>
      </w:r>
      <w:r>
        <w:t xml:space="preserve"> </w:t>
      </w:r>
      <w:r>
        <w:rPr>
          <w:rFonts w:hint="eastAsia"/>
        </w:rPr>
        <w:t>молекулярной</w:t>
      </w:r>
      <w:r>
        <w:t xml:space="preserve"> </w:t>
      </w:r>
      <w:r>
        <w:rPr>
          <w:rFonts w:hint="eastAsia"/>
        </w:rPr>
        <w:t>массы</w:t>
      </w:r>
      <w:r>
        <w:t xml:space="preserve"> </w:t>
      </w:r>
      <w:r>
        <w:rPr>
          <w:rFonts w:hint="eastAsia"/>
        </w:rPr>
        <w:t>пептидов</w:t>
      </w:r>
      <w:r>
        <w:t xml:space="preserve"> </w:t>
      </w:r>
      <w:r>
        <w:rPr>
          <w:rFonts w:hint="eastAsia"/>
        </w:rPr>
        <w:t>методом</w:t>
      </w:r>
      <w:r>
        <w:t xml:space="preserve"> </w:t>
      </w:r>
      <w:r>
        <w:rPr>
          <w:rFonts w:hint="eastAsia"/>
        </w:rPr>
        <w:t>электрофореза</w:t>
      </w:r>
    </w:p>
    <w:p w14:paraId="46EE5B3E" w14:textId="77777777" w:rsidR="00A77193" w:rsidRDefault="00A77193" w:rsidP="00A77193"/>
    <w:p w14:paraId="412F2341" w14:textId="77777777" w:rsidR="00A77193" w:rsidRDefault="00A77193" w:rsidP="00A77193">
      <w:r>
        <w:rPr>
          <w:rFonts w:hint="eastAsia"/>
        </w:rPr>
        <w:t>В</w:t>
      </w:r>
      <w:r>
        <w:t xml:space="preserve"> </w:t>
      </w:r>
      <w:r>
        <w:rPr>
          <w:rFonts w:hint="eastAsia"/>
        </w:rPr>
        <w:t>полиакриламидном</w:t>
      </w:r>
      <w:r>
        <w:t xml:space="preserve"> </w:t>
      </w:r>
      <w:r>
        <w:rPr>
          <w:rFonts w:hint="eastAsia"/>
        </w:rPr>
        <w:t>геле</w:t>
      </w:r>
    </w:p>
    <w:p w14:paraId="48684443" w14:textId="77777777" w:rsidR="00A77193" w:rsidRDefault="00A77193" w:rsidP="00A77193"/>
    <w:p w14:paraId="630F9B66" w14:textId="77777777" w:rsidR="00A77193" w:rsidRDefault="00A77193" w:rsidP="00A77193">
      <w:r>
        <w:t xml:space="preserve">2.6.3 </w:t>
      </w:r>
      <w:r>
        <w:rPr>
          <w:rFonts w:hint="eastAsia"/>
        </w:rPr>
        <w:t>Определение</w:t>
      </w:r>
      <w:r>
        <w:t xml:space="preserve"> </w:t>
      </w:r>
      <w:r>
        <w:rPr>
          <w:rFonts w:hint="eastAsia"/>
        </w:rPr>
        <w:t>концентрации</w:t>
      </w:r>
      <w:r>
        <w:t xml:space="preserve"> </w:t>
      </w:r>
      <w:r>
        <w:rPr>
          <w:rFonts w:hint="eastAsia"/>
        </w:rPr>
        <w:t>белка</w:t>
      </w:r>
      <w:r>
        <w:t xml:space="preserve"> </w:t>
      </w:r>
      <w:r>
        <w:rPr>
          <w:rFonts w:hint="eastAsia"/>
        </w:rPr>
        <w:t>методом</w:t>
      </w:r>
      <w:r>
        <w:t xml:space="preserve"> </w:t>
      </w:r>
      <w:r>
        <w:rPr>
          <w:rFonts w:hint="eastAsia"/>
        </w:rPr>
        <w:t>Бредфорда</w:t>
      </w:r>
    </w:p>
    <w:p w14:paraId="68C988D2" w14:textId="77777777" w:rsidR="00A77193" w:rsidRDefault="00A77193" w:rsidP="00A77193"/>
    <w:p w14:paraId="1692C84B" w14:textId="77777777" w:rsidR="00A77193" w:rsidRDefault="00A77193" w:rsidP="00A77193">
      <w:r>
        <w:t xml:space="preserve">2.6.4 </w:t>
      </w:r>
      <w:r>
        <w:rPr>
          <w:rFonts w:hint="eastAsia"/>
        </w:rPr>
        <w:t>Оценка</w:t>
      </w:r>
      <w:r>
        <w:t xml:space="preserve"> </w:t>
      </w:r>
      <w:r>
        <w:rPr>
          <w:rFonts w:hint="eastAsia"/>
        </w:rPr>
        <w:t>биологической</w:t>
      </w:r>
      <w:r>
        <w:t xml:space="preserve"> </w:t>
      </w:r>
      <w:r>
        <w:rPr>
          <w:rFonts w:hint="eastAsia"/>
        </w:rPr>
        <w:t>безопасности</w:t>
      </w:r>
      <w:r>
        <w:t xml:space="preserve"> </w:t>
      </w:r>
      <w:r>
        <w:rPr>
          <w:rFonts w:hint="eastAsia"/>
        </w:rPr>
        <w:t>пептидных</w:t>
      </w:r>
      <w:r>
        <w:t xml:space="preserve"> </w:t>
      </w:r>
      <w:r>
        <w:rPr>
          <w:rFonts w:hint="eastAsia"/>
        </w:rPr>
        <w:t>фракций</w:t>
      </w:r>
    </w:p>
    <w:p w14:paraId="181A9D38" w14:textId="77777777" w:rsidR="00A77193" w:rsidRDefault="00A77193" w:rsidP="00A77193"/>
    <w:p w14:paraId="500E3B1E" w14:textId="77777777" w:rsidR="00A77193" w:rsidRDefault="00A77193" w:rsidP="00A77193">
      <w:r>
        <w:t xml:space="preserve">2.7 </w:t>
      </w:r>
      <w:r>
        <w:rPr>
          <w:rFonts w:hint="eastAsia"/>
        </w:rPr>
        <w:t>Секвенирование</w:t>
      </w:r>
      <w:r>
        <w:t xml:space="preserve"> </w:t>
      </w:r>
      <w:r>
        <w:rPr>
          <w:rFonts w:hint="eastAsia"/>
        </w:rPr>
        <w:t>и</w:t>
      </w:r>
      <w:r>
        <w:t xml:space="preserve"> </w:t>
      </w:r>
      <w:r>
        <w:rPr>
          <w:rFonts w:hint="eastAsia"/>
        </w:rPr>
        <w:t>аннотация</w:t>
      </w:r>
      <w:r>
        <w:t xml:space="preserve"> </w:t>
      </w:r>
      <w:r>
        <w:rPr>
          <w:rFonts w:hint="eastAsia"/>
        </w:rPr>
        <w:t>геномов</w:t>
      </w:r>
      <w:r>
        <w:t xml:space="preserve"> </w:t>
      </w:r>
      <w:r>
        <w:rPr>
          <w:rFonts w:hint="eastAsia"/>
        </w:rPr>
        <w:t>симбиотических</w:t>
      </w:r>
      <w:r>
        <w:t xml:space="preserve"> </w:t>
      </w:r>
      <w:r>
        <w:rPr>
          <w:rFonts w:hint="eastAsia"/>
        </w:rPr>
        <w:t>штаммов</w:t>
      </w:r>
      <w:r>
        <w:t xml:space="preserve"> </w:t>
      </w:r>
      <w:r>
        <w:rPr>
          <w:rFonts w:hint="eastAsia"/>
        </w:rPr>
        <w:t>молочнокислых</w:t>
      </w:r>
      <w:r>
        <w:t xml:space="preserve"> </w:t>
      </w:r>
      <w:r>
        <w:rPr>
          <w:rFonts w:hint="eastAsia"/>
        </w:rPr>
        <w:t>бактерий</w:t>
      </w:r>
    </w:p>
    <w:p w14:paraId="4CFEDC91" w14:textId="77777777" w:rsidR="00A77193" w:rsidRDefault="00A77193" w:rsidP="00A77193"/>
    <w:p w14:paraId="68608B61" w14:textId="77777777" w:rsidR="00A77193" w:rsidRDefault="00A77193" w:rsidP="00A77193">
      <w:r>
        <w:t xml:space="preserve">2.8 </w:t>
      </w:r>
      <w:r>
        <w:rPr>
          <w:rFonts w:hint="eastAsia"/>
        </w:rPr>
        <w:t>Идентификация</w:t>
      </w:r>
      <w:r>
        <w:t xml:space="preserve"> </w:t>
      </w:r>
      <w:r>
        <w:rPr>
          <w:rFonts w:hint="eastAsia"/>
        </w:rPr>
        <w:t>бактериоцина</w:t>
      </w:r>
      <w:r>
        <w:t xml:space="preserve"> </w:t>
      </w:r>
      <w:r>
        <w:rPr>
          <w:rFonts w:hint="eastAsia"/>
        </w:rPr>
        <w:t>гельветицин</w:t>
      </w:r>
      <w:r>
        <w:t xml:space="preserve"> J </w:t>
      </w:r>
      <w:r>
        <w:rPr>
          <w:rFonts w:hint="eastAsia"/>
        </w:rPr>
        <w:t>методом</w:t>
      </w:r>
      <w:r>
        <w:t xml:space="preserve"> MALDI </w:t>
      </w:r>
      <w:r>
        <w:rPr>
          <w:rFonts w:hint="eastAsia"/>
        </w:rPr>
        <w:t>масс</w:t>
      </w:r>
      <w:r>
        <w:t>-</w:t>
      </w:r>
      <w:r>
        <w:rPr>
          <w:rFonts w:hint="eastAsia"/>
        </w:rPr>
        <w:t>спектрометрии</w:t>
      </w:r>
    </w:p>
    <w:p w14:paraId="5ACFE6DF" w14:textId="77777777" w:rsidR="00A77193" w:rsidRDefault="00A77193" w:rsidP="00A77193"/>
    <w:p w14:paraId="74D8E2A8" w14:textId="77777777" w:rsidR="00A77193" w:rsidRDefault="00A77193" w:rsidP="00A77193">
      <w:r>
        <w:t xml:space="preserve">2.9 </w:t>
      </w:r>
      <w:r>
        <w:rPr>
          <w:rFonts w:hint="eastAsia"/>
        </w:rPr>
        <w:t>Статистическая</w:t>
      </w:r>
      <w:r>
        <w:t xml:space="preserve"> </w:t>
      </w:r>
      <w:r>
        <w:rPr>
          <w:rFonts w:hint="eastAsia"/>
        </w:rPr>
        <w:t>обработка</w:t>
      </w:r>
      <w:r>
        <w:t xml:space="preserve"> </w:t>
      </w:r>
      <w:r>
        <w:rPr>
          <w:rFonts w:hint="eastAsia"/>
        </w:rPr>
        <w:t>результатов</w:t>
      </w:r>
    </w:p>
    <w:p w14:paraId="3F7C4B94" w14:textId="77777777" w:rsidR="00A77193" w:rsidRDefault="00A77193" w:rsidP="00A77193"/>
    <w:p w14:paraId="1E6C530C" w14:textId="77777777" w:rsidR="00A77193" w:rsidRDefault="00A77193" w:rsidP="00A77193">
      <w:r>
        <w:rPr>
          <w:rFonts w:hint="eastAsia"/>
        </w:rPr>
        <w:t>ГЛАВА</w:t>
      </w:r>
      <w:r>
        <w:t xml:space="preserve"> 3 - </w:t>
      </w:r>
      <w:r>
        <w:rPr>
          <w:rFonts w:hint="eastAsia"/>
        </w:rPr>
        <w:t>ЭКСПЕРИМЕНТАЛЬНАЯ</w:t>
      </w:r>
      <w:r>
        <w:t xml:space="preserve"> </w:t>
      </w:r>
      <w:r>
        <w:rPr>
          <w:rFonts w:hint="eastAsia"/>
        </w:rPr>
        <w:t>ЧАСТЬ</w:t>
      </w:r>
    </w:p>
    <w:p w14:paraId="3CBAA483" w14:textId="77777777" w:rsidR="00A77193" w:rsidRDefault="00A77193" w:rsidP="00A77193"/>
    <w:p w14:paraId="5F46156C" w14:textId="77777777" w:rsidR="00A77193" w:rsidRDefault="00A77193" w:rsidP="00A77193">
      <w:r>
        <w:t xml:space="preserve">3.1 </w:t>
      </w:r>
      <w:r>
        <w:rPr>
          <w:rFonts w:hint="eastAsia"/>
        </w:rPr>
        <w:t>Экспериментальное</w:t>
      </w:r>
      <w:r>
        <w:t xml:space="preserve"> </w:t>
      </w:r>
      <w:r>
        <w:rPr>
          <w:rFonts w:hint="eastAsia"/>
        </w:rPr>
        <w:t>определение</w:t>
      </w:r>
      <w:r>
        <w:t xml:space="preserve"> </w:t>
      </w:r>
      <w:r>
        <w:rPr>
          <w:rFonts w:hint="eastAsia"/>
        </w:rPr>
        <w:t>параметров</w:t>
      </w:r>
      <w:r>
        <w:t xml:space="preserve"> </w:t>
      </w:r>
      <w:r>
        <w:rPr>
          <w:rFonts w:hint="eastAsia"/>
        </w:rPr>
        <w:t>проведения</w:t>
      </w:r>
      <w:r>
        <w:t xml:space="preserve"> </w:t>
      </w:r>
      <w:r>
        <w:rPr>
          <w:rFonts w:hint="eastAsia"/>
        </w:rPr>
        <w:t>хроматографичес</w:t>
      </w:r>
      <w:r>
        <w:t>-</w:t>
      </w:r>
      <w:r>
        <w:rPr>
          <w:rFonts w:hint="eastAsia"/>
        </w:rPr>
        <w:t>кого</w:t>
      </w:r>
      <w:r>
        <w:t xml:space="preserve"> </w:t>
      </w:r>
      <w:r>
        <w:rPr>
          <w:rFonts w:hint="eastAsia"/>
        </w:rPr>
        <w:t>процесса</w:t>
      </w:r>
    </w:p>
    <w:p w14:paraId="1EB0B64A" w14:textId="77777777" w:rsidR="00A77193" w:rsidRDefault="00A77193" w:rsidP="00A77193"/>
    <w:p w14:paraId="7C4DF77E" w14:textId="77777777" w:rsidR="00A77193" w:rsidRDefault="00A77193" w:rsidP="00A77193">
      <w:r>
        <w:t xml:space="preserve">3.2 </w:t>
      </w:r>
      <w:r>
        <w:rPr>
          <w:rFonts w:hint="eastAsia"/>
        </w:rPr>
        <w:t>Определения</w:t>
      </w:r>
      <w:r>
        <w:t xml:space="preserve"> </w:t>
      </w:r>
      <w:r>
        <w:rPr>
          <w:rFonts w:hint="eastAsia"/>
        </w:rPr>
        <w:t>концентрационного</w:t>
      </w:r>
      <w:r>
        <w:t xml:space="preserve"> </w:t>
      </w:r>
      <w:r>
        <w:rPr>
          <w:rFonts w:hint="eastAsia"/>
        </w:rPr>
        <w:t>профиля</w:t>
      </w:r>
    </w:p>
    <w:p w14:paraId="561C88F8" w14:textId="77777777" w:rsidR="00A77193" w:rsidRDefault="00A77193" w:rsidP="00A77193"/>
    <w:p w14:paraId="1FBF7706" w14:textId="77777777" w:rsidR="00A77193" w:rsidRDefault="00A77193" w:rsidP="00A77193">
      <w:r>
        <w:t xml:space="preserve">3.3 </w:t>
      </w:r>
      <w:r>
        <w:rPr>
          <w:rFonts w:hint="eastAsia"/>
        </w:rPr>
        <w:t>Исследование</w:t>
      </w:r>
      <w:r>
        <w:t xml:space="preserve"> </w:t>
      </w:r>
      <w:r>
        <w:rPr>
          <w:rFonts w:hint="eastAsia"/>
        </w:rPr>
        <w:t>влияния</w:t>
      </w:r>
      <w:r>
        <w:t xml:space="preserve"> </w:t>
      </w:r>
      <w:r>
        <w:rPr>
          <w:rFonts w:hint="eastAsia"/>
        </w:rPr>
        <w:t>пептидных</w:t>
      </w:r>
      <w:r>
        <w:t xml:space="preserve"> </w:t>
      </w:r>
      <w:r>
        <w:rPr>
          <w:rFonts w:hint="eastAsia"/>
        </w:rPr>
        <w:t>фракций</w:t>
      </w:r>
      <w:r>
        <w:t xml:space="preserve"> </w:t>
      </w:r>
      <w:r>
        <w:rPr>
          <w:rFonts w:hint="eastAsia"/>
        </w:rPr>
        <w:t>на</w:t>
      </w:r>
      <w:r>
        <w:t xml:space="preserve"> </w:t>
      </w:r>
      <w:r>
        <w:rPr>
          <w:rFonts w:hint="eastAsia"/>
        </w:rPr>
        <w:t>рост</w:t>
      </w:r>
      <w:r>
        <w:t xml:space="preserve"> </w:t>
      </w:r>
      <w:r>
        <w:rPr>
          <w:rFonts w:hint="eastAsia"/>
        </w:rPr>
        <w:t>индикаторной</w:t>
      </w:r>
      <w:r>
        <w:t xml:space="preserve"> </w:t>
      </w:r>
      <w:r>
        <w:rPr>
          <w:rFonts w:hint="eastAsia"/>
        </w:rPr>
        <w:t>культуры</w:t>
      </w:r>
      <w:r>
        <w:t xml:space="preserve"> </w:t>
      </w:r>
      <w:r>
        <w:rPr>
          <w:rFonts w:hint="eastAsia"/>
        </w:rPr>
        <w:t>«</w:t>
      </w:r>
      <w:r>
        <w:rPr>
          <w:rFonts w:hint="eastAsia"/>
        </w:rPr>
        <w:t>Эколюм</w:t>
      </w:r>
      <w:r>
        <w:rPr>
          <w:rFonts w:hint="eastAsia"/>
        </w:rPr>
        <w:t>»</w:t>
      </w:r>
    </w:p>
    <w:p w14:paraId="0F45EE5C" w14:textId="77777777" w:rsidR="00A77193" w:rsidRDefault="00A77193" w:rsidP="00A77193"/>
    <w:p w14:paraId="08D5F659" w14:textId="77777777" w:rsidR="00A77193" w:rsidRDefault="00A77193" w:rsidP="00A77193">
      <w:r>
        <w:t xml:space="preserve">3.4 </w:t>
      </w:r>
      <w:r>
        <w:rPr>
          <w:rFonts w:hint="eastAsia"/>
        </w:rPr>
        <w:t>Теоретическая</w:t>
      </w:r>
      <w:r>
        <w:t xml:space="preserve"> </w:t>
      </w:r>
      <w:r>
        <w:rPr>
          <w:rFonts w:hint="eastAsia"/>
        </w:rPr>
        <w:t>модель</w:t>
      </w:r>
      <w:r>
        <w:t xml:space="preserve"> </w:t>
      </w:r>
      <w:r>
        <w:rPr>
          <w:rFonts w:hint="eastAsia"/>
        </w:rPr>
        <w:t>пространственной</w:t>
      </w:r>
      <w:r>
        <w:t xml:space="preserve"> </w:t>
      </w:r>
      <w:r>
        <w:rPr>
          <w:rFonts w:hint="eastAsia"/>
        </w:rPr>
        <w:t>структуры</w:t>
      </w:r>
      <w:r>
        <w:t xml:space="preserve"> </w:t>
      </w:r>
      <w:r>
        <w:rPr>
          <w:rFonts w:hint="eastAsia"/>
        </w:rPr>
        <w:t>плантарицинов</w:t>
      </w:r>
    </w:p>
    <w:p w14:paraId="13586D48" w14:textId="77777777" w:rsidR="00A77193" w:rsidRDefault="00A77193" w:rsidP="00A77193"/>
    <w:p w14:paraId="4265186E" w14:textId="77777777" w:rsidR="00A77193" w:rsidRDefault="00A77193" w:rsidP="00A77193">
      <w:r>
        <w:t xml:space="preserve">3.5 </w:t>
      </w:r>
      <w:r>
        <w:rPr>
          <w:rFonts w:hint="eastAsia"/>
        </w:rPr>
        <w:t>Исследование</w:t>
      </w:r>
      <w:r>
        <w:t xml:space="preserve"> </w:t>
      </w:r>
      <w:r>
        <w:rPr>
          <w:rFonts w:hint="eastAsia"/>
        </w:rPr>
        <w:t>антимикробного</w:t>
      </w:r>
      <w:r>
        <w:t xml:space="preserve"> </w:t>
      </w:r>
      <w:r>
        <w:rPr>
          <w:rFonts w:hint="eastAsia"/>
        </w:rPr>
        <w:t>действия</w:t>
      </w:r>
      <w:r>
        <w:t xml:space="preserve"> </w:t>
      </w:r>
      <w:r>
        <w:rPr>
          <w:rFonts w:hint="eastAsia"/>
        </w:rPr>
        <w:t>пептидной</w:t>
      </w:r>
      <w:r>
        <w:t xml:space="preserve"> </w:t>
      </w:r>
      <w:r>
        <w:rPr>
          <w:rFonts w:hint="eastAsia"/>
        </w:rPr>
        <w:t>фракции</w:t>
      </w:r>
      <w:r>
        <w:t xml:space="preserve">, </w:t>
      </w:r>
      <w:r>
        <w:rPr>
          <w:rFonts w:hint="eastAsia"/>
        </w:rPr>
        <w:t>полученной</w:t>
      </w:r>
      <w:r>
        <w:t xml:space="preserve"> </w:t>
      </w:r>
      <w:r>
        <w:rPr>
          <w:rFonts w:hint="eastAsia"/>
        </w:rPr>
        <w:t>из</w:t>
      </w:r>
      <w:r>
        <w:t xml:space="preserve"> </w:t>
      </w:r>
      <w:r>
        <w:rPr>
          <w:rFonts w:hint="eastAsia"/>
        </w:rPr>
        <w:t>супернатанта</w:t>
      </w:r>
      <w:r>
        <w:t xml:space="preserve"> L. plantarum 8 RA-3</w:t>
      </w:r>
    </w:p>
    <w:p w14:paraId="3B67136C" w14:textId="77777777" w:rsidR="00A77193" w:rsidRDefault="00A77193" w:rsidP="00A77193"/>
    <w:p w14:paraId="7C60D971" w14:textId="77777777" w:rsidR="00A77193" w:rsidRDefault="00A77193" w:rsidP="00A77193">
      <w:r>
        <w:t xml:space="preserve">3.6 </w:t>
      </w:r>
      <w:r>
        <w:rPr>
          <w:rFonts w:hint="eastAsia"/>
        </w:rPr>
        <w:t>Определения</w:t>
      </w:r>
      <w:r>
        <w:t xml:space="preserve"> </w:t>
      </w:r>
      <w:r>
        <w:rPr>
          <w:rFonts w:hint="eastAsia"/>
        </w:rPr>
        <w:t>молекулярной</w:t>
      </w:r>
      <w:r>
        <w:t xml:space="preserve"> </w:t>
      </w:r>
      <w:r>
        <w:rPr>
          <w:rFonts w:hint="eastAsia"/>
        </w:rPr>
        <w:t>массы</w:t>
      </w:r>
      <w:r>
        <w:t xml:space="preserve"> </w:t>
      </w:r>
      <w:r>
        <w:rPr>
          <w:rFonts w:hint="eastAsia"/>
        </w:rPr>
        <w:t>пептидов</w:t>
      </w:r>
      <w:r>
        <w:t xml:space="preserve"> </w:t>
      </w:r>
      <w:r>
        <w:rPr>
          <w:rFonts w:hint="eastAsia"/>
        </w:rPr>
        <w:t>методом</w:t>
      </w:r>
      <w:r>
        <w:t xml:space="preserve"> </w:t>
      </w:r>
      <w:r>
        <w:rPr>
          <w:rFonts w:hint="eastAsia"/>
        </w:rPr>
        <w:t>электрофореза</w:t>
      </w:r>
      <w:r>
        <w:t xml:space="preserve"> </w:t>
      </w:r>
      <w:r>
        <w:rPr>
          <w:rFonts w:hint="eastAsia"/>
        </w:rPr>
        <w:t>в</w:t>
      </w:r>
      <w:r>
        <w:t xml:space="preserve"> </w:t>
      </w:r>
      <w:r>
        <w:rPr>
          <w:rFonts w:hint="eastAsia"/>
        </w:rPr>
        <w:t>полиакриламидном</w:t>
      </w:r>
      <w:r>
        <w:t xml:space="preserve"> </w:t>
      </w:r>
      <w:r>
        <w:rPr>
          <w:rFonts w:hint="eastAsia"/>
        </w:rPr>
        <w:t>геле</w:t>
      </w:r>
    </w:p>
    <w:p w14:paraId="2A82C1A2" w14:textId="77777777" w:rsidR="00A77193" w:rsidRDefault="00A77193" w:rsidP="00A77193"/>
    <w:p w14:paraId="754B27CF" w14:textId="77777777" w:rsidR="00A77193" w:rsidRDefault="00A77193" w:rsidP="00A77193">
      <w:r>
        <w:t xml:space="preserve">3.7 </w:t>
      </w:r>
      <w:r>
        <w:rPr>
          <w:rFonts w:hint="eastAsia"/>
        </w:rPr>
        <w:t>Концентрация</w:t>
      </w:r>
      <w:r>
        <w:t xml:space="preserve"> </w:t>
      </w:r>
      <w:r>
        <w:rPr>
          <w:rFonts w:hint="eastAsia"/>
        </w:rPr>
        <w:t>белка</w:t>
      </w:r>
    </w:p>
    <w:p w14:paraId="5F4326BC" w14:textId="77777777" w:rsidR="00A77193" w:rsidRDefault="00A77193" w:rsidP="00A77193"/>
    <w:p w14:paraId="2E31E1ED" w14:textId="77777777" w:rsidR="00A77193" w:rsidRDefault="00A77193" w:rsidP="00A77193">
      <w:r>
        <w:t xml:space="preserve">3.8 </w:t>
      </w:r>
      <w:r>
        <w:rPr>
          <w:rFonts w:hint="eastAsia"/>
        </w:rPr>
        <w:t>Результаты</w:t>
      </w:r>
      <w:r>
        <w:t xml:space="preserve"> </w:t>
      </w:r>
      <w:r>
        <w:rPr>
          <w:rFonts w:hint="eastAsia"/>
        </w:rPr>
        <w:t>определения</w:t>
      </w:r>
      <w:r>
        <w:t xml:space="preserve"> </w:t>
      </w:r>
      <w:r>
        <w:rPr>
          <w:rFonts w:hint="eastAsia"/>
        </w:rPr>
        <w:t>токсичности</w:t>
      </w:r>
      <w:r>
        <w:t xml:space="preserve"> </w:t>
      </w:r>
      <w:r>
        <w:rPr>
          <w:rFonts w:hint="eastAsia"/>
        </w:rPr>
        <w:t>полученных</w:t>
      </w:r>
      <w:r>
        <w:t xml:space="preserve"> </w:t>
      </w:r>
      <w:r>
        <w:rPr>
          <w:rFonts w:hint="eastAsia"/>
        </w:rPr>
        <w:t>фракций</w:t>
      </w:r>
      <w:r>
        <w:t xml:space="preserve"> </w:t>
      </w:r>
      <w:r>
        <w:rPr>
          <w:rFonts w:hint="eastAsia"/>
        </w:rPr>
        <w:t>в</w:t>
      </w:r>
      <w:r>
        <w:t xml:space="preserve"> </w:t>
      </w:r>
      <w:r>
        <w:rPr>
          <w:rFonts w:hint="eastAsia"/>
        </w:rPr>
        <w:t>отношении</w:t>
      </w:r>
      <w:r>
        <w:t xml:space="preserve"> </w:t>
      </w:r>
      <w:r>
        <w:rPr>
          <w:rFonts w:hint="eastAsia"/>
        </w:rPr>
        <w:t>тест</w:t>
      </w:r>
      <w:r>
        <w:t>-</w:t>
      </w:r>
      <w:r>
        <w:rPr>
          <w:rFonts w:hint="eastAsia"/>
        </w:rPr>
        <w:t>культуры</w:t>
      </w:r>
      <w:r>
        <w:t xml:space="preserve"> Chlorella vulgaris Beijer</w:t>
      </w:r>
    </w:p>
    <w:p w14:paraId="4AB4FC97" w14:textId="77777777" w:rsidR="00A77193" w:rsidRDefault="00A77193" w:rsidP="00A77193"/>
    <w:p w14:paraId="1C4B0F3D" w14:textId="77777777" w:rsidR="00A77193" w:rsidRDefault="00A77193" w:rsidP="00A77193">
      <w:r>
        <w:t xml:space="preserve">3.9 </w:t>
      </w:r>
      <w:r>
        <w:rPr>
          <w:rFonts w:hint="eastAsia"/>
        </w:rPr>
        <w:t>Анализ</w:t>
      </w:r>
      <w:r>
        <w:t xml:space="preserve"> </w:t>
      </w:r>
      <w:r>
        <w:rPr>
          <w:rFonts w:hint="eastAsia"/>
        </w:rPr>
        <w:t>секвенированных</w:t>
      </w:r>
      <w:r>
        <w:t xml:space="preserve"> </w:t>
      </w:r>
      <w:r>
        <w:rPr>
          <w:rFonts w:hint="eastAsia"/>
        </w:rPr>
        <w:t>нуклеотидных</w:t>
      </w:r>
      <w:r>
        <w:t xml:space="preserve"> </w:t>
      </w:r>
      <w:r>
        <w:rPr>
          <w:rFonts w:hint="eastAsia"/>
        </w:rPr>
        <w:t>последовательностей</w:t>
      </w:r>
    </w:p>
    <w:p w14:paraId="06945D99" w14:textId="77777777" w:rsidR="00A77193" w:rsidRDefault="00A77193" w:rsidP="00A77193"/>
    <w:p w14:paraId="04D7602C" w14:textId="77777777" w:rsidR="00A77193" w:rsidRDefault="00A77193" w:rsidP="00A77193">
      <w:r>
        <w:t xml:space="preserve">3.10 </w:t>
      </w:r>
      <w:r>
        <w:rPr>
          <w:rFonts w:hint="eastAsia"/>
        </w:rPr>
        <w:t>Расчет</w:t>
      </w:r>
      <w:r>
        <w:t xml:space="preserve"> </w:t>
      </w:r>
      <w:r>
        <w:rPr>
          <w:rFonts w:hint="eastAsia"/>
        </w:rPr>
        <w:t>теоретической</w:t>
      </w:r>
      <w:r>
        <w:t xml:space="preserve"> </w:t>
      </w:r>
      <w:r>
        <w:rPr>
          <w:rFonts w:hint="eastAsia"/>
        </w:rPr>
        <w:t>молекулярной</w:t>
      </w:r>
      <w:r>
        <w:t xml:space="preserve"> </w:t>
      </w:r>
      <w:r>
        <w:rPr>
          <w:rFonts w:hint="eastAsia"/>
        </w:rPr>
        <w:t>массы</w:t>
      </w:r>
      <w:r>
        <w:t xml:space="preserve"> </w:t>
      </w:r>
      <w:r>
        <w:rPr>
          <w:rFonts w:hint="eastAsia"/>
        </w:rPr>
        <w:t>бактериоцина</w:t>
      </w:r>
      <w:r>
        <w:t xml:space="preserve"> helveticin J</w:t>
      </w:r>
    </w:p>
    <w:p w14:paraId="55912431" w14:textId="77777777" w:rsidR="00A77193" w:rsidRDefault="00A77193" w:rsidP="00A77193"/>
    <w:p w14:paraId="3C264C16" w14:textId="77777777" w:rsidR="00A77193" w:rsidRDefault="00A77193" w:rsidP="00A77193">
      <w:r>
        <w:t xml:space="preserve">3.11 </w:t>
      </w:r>
      <w:r>
        <w:rPr>
          <w:rFonts w:hint="eastAsia"/>
        </w:rPr>
        <w:t>Результаты</w:t>
      </w:r>
      <w:r>
        <w:t xml:space="preserve"> </w:t>
      </w:r>
      <w:r>
        <w:rPr>
          <w:rFonts w:hint="eastAsia"/>
        </w:rPr>
        <w:t>идентификации</w:t>
      </w:r>
      <w:r>
        <w:t xml:space="preserve"> </w:t>
      </w:r>
      <w:r>
        <w:rPr>
          <w:rFonts w:hint="eastAsia"/>
        </w:rPr>
        <w:t>бактериоцина</w:t>
      </w:r>
      <w:r>
        <w:t xml:space="preserve"> </w:t>
      </w:r>
      <w:r>
        <w:rPr>
          <w:rFonts w:hint="eastAsia"/>
        </w:rPr>
        <w:t>гельветицин</w:t>
      </w:r>
      <w:r>
        <w:t xml:space="preserve"> J </w:t>
      </w:r>
      <w:r>
        <w:rPr>
          <w:rFonts w:hint="eastAsia"/>
        </w:rPr>
        <w:t>методом</w:t>
      </w:r>
      <w:r>
        <w:t xml:space="preserve"> MALDI </w:t>
      </w:r>
      <w:r>
        <w:rPr>
          <w:rFonts w:hint="eastAsia"/>
        </w:rPr>
        <w:t>масс</w:t>
      </w:r>
      <w:r>
        <w:t>-</w:t>
      </w:r>
      <w:r>
        <w:rPr>
          <w:rFonts w:hint="eastAsia"/>
        </w:rPr>
        <w:t>спектрометрии</w:t>
      </w:r>
    </w:p>
    <w:p w14:paraId="2441AB21" w14:textId="77777777" w:rsidR="00A77193" w:rsidRDefault="00A77193" w:rsidP="00A77193"/>
    <w:p w14:paraId="064EE13E" w14:textId="77777777" w:rsidR="00A77193" w:rsidRDefault="00A77193" w:rsidP="00A77193">
      <w:r>
        <w:t xml:space="preserve">3.12 </w:t>
      </w:r>
      <w:r>
        <w:rPr>
          <w:rFonts w:hint="eastAsia"/>
        </w:rPr>
        <w:t>Результаты</w:t>
      </w:r>
      <w:r>
        <w:t xml:space="preserve"> </w:t>
      </w:r>
      <w:r>
        <w:rPr>
          <w:rFonts w:hint="eastAsia"/>
        </w:rPr>
        <w:t>определения</w:t>
      </w:r>
      <w:r>
        <w:t xml:space="preserve"> </w:t>
      </w:r>
      <w:r>
        <w:rPr>
          <w:rFonts w:hint="eastAsia"/>
        </w:rPr>
        <w:t>антибактериальной</w:t>
      </w:r>
      <w:r>
        <w:t xml:space="preserve"> </w:t>
      </w:r>
      <w:r>
        <w:rPr>
          <w:rFonts w:hint="eastAsia"/>
        </w:rPr>
        <w:t>активности</w:t>
      </w:r>
      <w:r>
        <w:t xml:space="preserve"> </w:t>
      </w:r>
      <w:r>
        <w:rPr>
          <w:rFonts w:hint="eastAsia"/>
        </w:rPr>
        <w:t>фракций</w:t>
      </w:r>
      <w:r>
        <w:t xml:space="preserve"> </w:t>
      </w:r>
      <w:r>
        <w:rPr>
          <w:rFonts w:hint="eastAsia"/>
        </w:rPr>
        <w:t>в</w:t>
      </w:r>
      <w:r>
        <w:t xml:space="preserve"> </w:t>
      </w:r>
      <w:r>
        <w:rPr>
          <w:rFonts w:hint="eastAsia"/>
        </w:rPr>
        <w:t>отношении</w:t>
      </w:r>
      <w:r>
        <w:t xml:space="preserve"> </w:t>
      </w:r>
      <w:r>
        <w:rPr>
          <w:rFonts w:hint="eastAsia"/>
        </w:rPr>
        <w:t>санитарно</w:t>
      </w:r>
      <w:r>
        <w:t>-</w:t>
      </w:r>
      <w:r>
        <w:rPr>
          <w:rFonts w:hint="eastAsia"/>
        </w:rPr>
        <w:t>показательных</w:t>
      </w:r>
      <w:r>
        <w:t xml:space="preserve"> </w:t>
      </w:r>
      <w:r>
        <w:rPr>
          <w:rFonts w:hint="eastAsia"/>
        </w:rPr>
        <w:t>микроорганизмов</w:t>
      </w:r>
      <w:r>
        <w:t xml:space="preserve"> </w:t>
      </w:r>
      <w:r>
        <w:rPr>
          <w:rFonts w:hint="eastAsia"/>
        </w:rPr>
        <w:t>в</w:t>
      </w:r>
      <w:r>
        <w:t xml:space="preserve"> </w:t>
      </w:r>
      <w:r>
        <w:rPr>
          <w:rFonts w:hint="eastAsia"/>
        </w:rPr>
        <w:t>среде</w:t>
      </w:r>
      <w:r>
        <w:t xml:space="preserve"> </w:t>
      </w:r>
      <w:r>
        <w:rPr>
          <w:rFonts w:hint="eastAsia"/>
        </w:rPr>
        <w:t>пищевого</w:t>
      </w:r>
      <w:r>
        <w:t xml:space="preserve"> </w:t>
      </w:r>
      <w:r>
        <w:rPr>
          <w:rFonts w:hint="eastAsia"/>
        </w:rPr>
        <w:t>продукта</w:t>
      </w:r>
    </w:p>
    <w:p w14:paraId="1B23A93E" w14:textId="77777777" w:rsidR="00A77193" w:rsidRDefault="00A77193" w:rsidP="00A77193"/>
    <w:p w14:paraId="42207F52" w14:textId="77777777" w:rsidR="00A77193" w:rsidRDefault="00A77193" w:rsidP="00A77193">
      <w:r>
        <w:t xml:space="preserve">3.13 </w:t>
      </w:r>
      <w:r>
        <w:rPr>
          <w:rFonts w:hint="eastAsia"/>
        </w:rPr>
        <w:t>Биотехнология</w:t>
      </w:r>
      <w:r>
        <w:t xml:space="preserve"> </w:t>
      </w:r>
      <w:r>
        <w:rPr>
          <w:rFonts w:hint="eastAsia"/>
        </w:rPr>
        <w:t>получения</w:t>
      </w:r>
      <w:r>
        <w:t xml:space="preserve"> </w:t>
      </w:r>
      <w:r>
        <w:rPr>
          <w:rFonts w:hint="eastAsia"/>
        </w:rPr>
        <w:t>бактериоцинов</w:t>
      </w:r>
    </w:p>
    <w:p w14:paraId="73C157C9" w14:textId="77777777" w:rsidR="00A77193" w:rsidRDefault="00A77193" w:rsidP="00A77193"/>
    <w:p w14:paraId="5B51A28B" w14:textId="77777777" w:rsidR="00A77193" w:rsidRDefault="00A77193" w:rsidP="00A77193">
      <w:r>
        <w:rPr>
          <w:rFonts w:hint="eastAsia"/>
        </w:rPr>
        <w:t>ЗАКЛЮЧЕНИЕ</w:t>
      </w:r>
    </w:p>
    <w:p w14:paraId="65D59752" w14:textId="77777777" w:rsidR="00A77193" w:rsidRDefault="00A77193" w:rsidP="00A77193"/>
    <w:p w14:paraId="4E1B030C" w14:textId="77777777" w:rsidR="00A77193" w:rsidRDefault="00A77193" w:rsidP="00A77193">
      <w:r>
        <w:rPr>
          <w:rFonts w:hint="eastAsia"/>
        </w:rPr>
        <w:t>СПИСОК</w:t>
      </w:r>
      <w:r>
        <w:t xml:space="preserve"> </w:t>
      </w:r>
      <w:r>
        <w:rPr>
          <w:rFonts w:hint="eastAsia"/>
        </w:rPr>
        <w:t>ЛИТЕРАТУРЫ</w:t>
      </w:r>
    </w:p>
    <w:p w14:paraId="7D50D087" w14:textId="77777777" w:rsidR="00A77193" w:rsidRDefault="00A77193" w:rsidP="00A77193"/>
    <w:p w14:paraId="205CBDD6" w14:textId="77777777" w:rsidR="00A77193" w:rsidRDefault="00A77193" w:rsidP="00A77193">
      <w:r>
        <w:rPr>
          <w:rFonts w:hint="eastAsia"/>
        </w:rPr>
        <w:t>СПИСОК</w:t>
      </w:r>
      <w:r>
        <w:t xml:space="preserve"> </w:t>
      </w:r>
      <w:r>
        <w:rPr>
          <w:rFonts w:hint="eastAsia"/>
        </w:rPr>
        <w:t>ПУБЛИКАЦИЙ</w:t>
      </w:r>
      <w:r>
        <w:t xml:space="preserve"> </w:t>
      </w:r>
      <w:r>
        <w:rPr>
          <w:rFonts w:hint="eastAsia"/>
        </w:rPr>
        <w:t>ПО</w:t>
      </w:r>
      <w:r>
        <w:t xml:space="preserve"> </w:t>
      </w:r>
      <w:r>
        <w:rPr>
          <w:rFonts w:hint="eastAsia"/>
        </w:rPr>
        <w:t>ТЕМЕ</w:t>
      </w:r>
      <w:r>
        <w:t xml:space="preserve"> </w:t>
      </w:r>
      <w:r>
        <w:rPr>
          <w:rFonts w:hint="eastAsia"/>
        </w:rPr>
        <w:t>ДИССЕРТАЦИИ</w:t>
      </w:r>
    </w:p>
    <w:p w14:paraId="20EB78B6" w14:textId="77777777" w:rsidR="00A77193" w:rsidRDefault="00A77193" w:rsidP="00A77193"/>
    <w:p w14:paraId="62FDA06B" w14:textId="048299EA" w:rsidR="00A77193" w:rsidRPr="00A77193" w:rsidRDefault="00A77193" w:rsidP="00A77193">
      <w:r>
        <w:t>163</w:t>
      </w:r>
    </w:p>
    <w:sectPr w:rsidR="00A77193" w:rsidRPr="00A77193" w:rsidSect="00DC1D3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7805" w14:textId="77777777" w:rsidR="00DC1D32" w:rsidRDefault="00DC1D32">
      <w:pPr>
        <w:spacing w:after="0" w:line="240" w:lineRule="auto"/>
      </w:pPr>
      <w:r>
        <w:separator/>
      </w:r>
    </w:p>
  </w:endnote>
  <w:endnote w:type="continuationSeparator" w:id="0">
    <w:p w14:paraId="0CA705F2" w14:textId="77777777" w:rsidR="00DC1D32" w:rsidRDefault="00DC1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8E88" w14:textId="77777777" w:rsidR="00DC1D32" w:rsidRDefault="00DC1D32"/>
    <w:p w14:paraId="3FD8FE34" w14:textId="77777777" w:rsidR="00DC1D32" w:rsidRDefault="00DC1D32"/>
    <w:p w14:paraId="029CE20B" w14:textId="77777777" w:rsidR="00DC1D32" w:rsidRDefault="00DC1D32"/>
    <w:p w14:paraId="5798689B" w14:textId="77777777" w:rsidR="00DC1D32" w:rsidRDefault="00DC1D32"/>
    <w:p w14:paraId="0CF1ED63" w14:textId="77777777" w:rsidR="00DC1D32" w:rsidRDefault="00DC1D32"/>
    <w:p w14:paraId="382CA8BC" w14:textId="77777777" w:rsidR="00DC1D32" w:rsidRDefault="00DC1D32"/>
    <w:p w14:paraId="24520FDC" w14:textId="77777777" w:rsidR="00DC1D32" w:rsidRDefault="00DC1D3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CEA1FF" wp14:editId="4429ABF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857A5" w14:textId="77777777" w:rsidR="00DC1D32" w:rsidRDefault="00DC1D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CEA1F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D1857A5" w14:textId="77777777" w:rsidR="00DC1D32" w:rsidRDefault="00DC1D3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B374369" w14:textId="77777777" w:rsidR="00DC1D32" w:rsidRDefault="00DC1D32"/>
    <w:p w14:paraId="122200D8" w14:textId="77777777" w:rsidR="00DC1D32" w:rsidRDefault="00DC1D32"/>
    <w:p w14:paraId="3D870EF3" w14:textId="77777777" w:rsidR="00DC1D32" w:rsidRDefault="00DC1D3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DB73E5C" wp14:editId="49E00D2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2D979" w14:textId="77777777" w:rsidR="00DC1D32" w:rsidRDefault="00DC1D32"/>
                          <w:p w14:paraId="4DADDC1C" w14:textId="77777777" w:rsidR="00DC1D32" w:rsidRDefault="00DC1D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B73E5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592D979" w14:textId="77777777" w:rsidR="00DC1D32" w:rsidRDefault="00DC1D32"/>
                    <w:p w14:paraId="4DADDC1C" w14:textId="77777777" w:rsidR="00DC1D32" w:rsidRDefault="00DC1D3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15547C3" w14:textId="77777777" w:rsidR="00DC1D32" w:rsidRDefault="00DC1D32"/>
    <w:p w14:paraId="3FAEC241" w14:textId="77777777" w:rsidR="00DC1D32" w:rsidRDefault="00DC1D32">
      <w:pPr>
        <w:rPr>
          <w:sz w:val="2"/>
          <w:szCs w:val="2"/>
        </w:rPr>
      </w:pPr>
    </w:p>
    <w:p w14:paraId="2E5F1D38" w14:textId="77777777" w:rsidR="00DC1D32" w:rsidRDefault="00DC1D32"/>
    <w:p w14:paraId="11F0B7FA" w14:textId="77777777" w:rsidR="00DC1D32" w:rsidRDefault="00DC1D32">
      <w:pPr>
        <w:spacing w:after="0" w:line="240" w:lineRule="auto"/>
      </w:pPr>
    </w:p>
  </w:footnote>
  <w:footnote w:type="continuationSeparator" w:id="0">
    <w:p w14:paraId="64234C7B" w14:textId="77777777" w:rsidR="00DC1D32" w:rsidRDefault="00DC1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32"/>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26428</TotalTime>
  <Pages>4</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3452</cp:revision>
  <cp:lastPrinted>2009-02-06T05:36:00Z</cp:lastPrinted>
  <dcterms:created xsi:type="dcterms:W3CDTF">2024-01-07T13:43:00Z</dcterms:created>
  <dcterms:modified xsi:type="dcterms:W3CDTF">2024-02-19T13:02:00Z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