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ЛЬВОВ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БОГДАН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ЮРІЙОВИЧ</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Назва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роботи</w:t>
      </w:r>
      <w:r w:rsidRPr="00B81C60">
        <w:rPr>
          <w:rFonts w:ascii="Times New Roman" w:eastAsia="Times New Roman" w:hAnsi="Times New Roman" w:cs="Arial"/>
          <w:kern w:val="0"/>
          <w:sz w:val="28"/>
          <w:szCs w:val="20"/>
          <w:lang w:eastAsia="ru-RU"/>
        </w:rPr>
        <w:t>: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w:t>
      </w:r>
      <w:r w:rsidRPr="00B81C60">
        <w:rPr>
          <w:rFonts w:ascii="Times New Roman" w:eastAsia="Times New Roman" w:hAnsi="Times New Roman" w:cs="Arial"/>
          <w:kern w:val="0"/>
          <w:sz w:val="28"/>
          <w:szCs w:val="20"/>
          <w:lang w:eastAsia="ru-RU"/>
        </w:rPr>
        <w:t xml:space="preserve"> - </w:t>
      </w:r>
      <w:r w:rsidRPr="00B81C60">
        <w:rPr>
          <w:rFonts w:ascii="Times New Roman" w:eastAsia="Times New Roman" w:hAnsi="Times New Roman" w:cs="Arial" w:hint="eastAsia"/>
          <w:kern w:val="0"/>
          <w:sz w:val="28"/>
          <w:szCs w:val="20"/>
          <w:lang w:eastAsia="ru-RU"/>
        </w:rPr>
        <w:t>ПРАВОВИЙ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АСПЕКТ</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МІНІСТЕРСТВО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ОСВІТИ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КИЇВСЬКИЙ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НАЦІОНАЛЬНИЙ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УНІВЕРСИТЕТ</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ІМЕНІ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ТАРАСА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ШЕВЧЕНКА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Кваліфікаційна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праця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рукопису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ЛЬВОВ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БОГДАН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ЮРІЙОВИЧ</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УДК</w:t>
      </w:r>
      <w:r w:rsidRPr="00B81C60">
        <w:rPr>
          <w:rFonts w:ascii="Times New Roman" w:eastAsia="Times New Roman" w:hAnsi="Times New Roman" w:cs="Arial"/>
          <w:kern w:val="0"/>
          <w:sz w:val="28"/>
          <w:szCs w:val="20"/>
          <w:lang w:eastAsia="ru-RU"/>
        </w:rPr>
        <w:t xml:space="preserve"> 346.545</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ДИСЕРТАЦІЯ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тему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АСПЕКТ</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спеціальністю</w:t>
      </w:r>
      <w:r w:rsidRPr="00B81C60">
        <w:rPr>
          <w:rFonts w:ascii="Times New Roman" w:eastAsia="Times New Roman" w:hAnsi="Times New Roman" w:cs="Arial"/>
          <w:kern w:val="0"/>
          <w:sz w:val="28"/>
          <w:szCs w:val="20"/>
          <w:lang w:eastAsia="ru-RU"/>
        </w:rPr>
        <w:t xml:space="preserve"> 12.00.04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процесуальне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Подається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здобуття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ступеня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кандидата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юридичних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Дисертація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містить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ідей</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результатів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текстів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авторів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посилання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джерело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_________________ </w:t>
      </w:r>
      <w:r w:rsidRPr="00B81C60">
        <w:rPr>
          <w:rFonts w:ascii="Times New Roman" w:eastAsia="Times New Roman" w:hAnsi="Times New Roman" w:cs="Arial" w:hint="eastAsia"/>
          <w:kern w:val="0"/>
          <w:sz w:val="28"/>
          <w:szCs w:val="20"/>
          <w:lang w:eastAsia="ru-RU"/>
        </w:rPr>
        <w:t>Б</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Львов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керівник</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Рєзнікова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Вікторія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Вікторівна</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доктор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юридичних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професор</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Київ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2018</w:t>
      </w: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ЗМІСТ</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ВСТУП……………………………………………………………………</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РОЗДІЛ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ХАРАКТЕРИСТИКА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1.1.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фактор</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економічної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1.2.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правопорушення…………………………………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1.3. </w:t>
      </w:r>
      <w:r w:rsidRPr="00B81C60">
        <w:rPr>
          <w:rFonts w:ascii="Times New Roman" w:eastAsia="Times New Roman" w:hAnsi="Times New Roman" w:cs="Arial" w:hint="eastAsia"/>
          <w:kern w:val="0"/>
          <w:sz w:val="28"/>
          <w:szCs w:val="20"/>
          <w:lang w:eastAsia="ru-RU"/>
        </w:rPr>
        <w:t>Правова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політика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Розділу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РОЗДІЛ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2.1. </w:t>
      </w:r>
      <w:r w:rsidRPr="00B81C60">
        <w:rPr>
          <w:rFonts w:ascii="Times New Roman" w:eastAsia="Times New Roman" w:hAnsi="Times New Roman" w:cs="Arial" w:hint="eastAsia"/>
          <w:kern w:val="0"/>
          <w:sz w:val="28"/>
          <w:szCs w:val="20"/>
          <w:lang w:eastAsia="ru-RU"/>
        </w:rPr>
        <w:t>Недобросовісне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реєстрованих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2.2. </w:t>
      </w:r>
      <w:r w:rsidRPr="00B81C60">
        <w:rPr>
          <w:rFonts w:ascii="Times New Roman" w:eastAsia="Times New Roman" w:hAnsi="Times New Roman" w:cs="Arial" w:hint="eastAsia"/>
          <w:kern w:val="0"/>
          <w:sz w:val="28"/>
          <w:szCs w:val="20"/>
          <w:lang w:eastAsia="ru-RU"/>
        </w:rPr>
        <w:t>Недобросовісне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нереєстрованих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2.3.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Розділу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РОЗДІЛ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ІНСТИТУЦІЙНІ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ЗАСАДИ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ПРОТИДІЇ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3.1.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самозахист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3.2. </w:t>
      </w:r>
      <w:r w:rsidRPr="00B81C60">
        <w:rPr>
          <w:rFonts w:ascii="Times New Roman" w:eastAsia="Times New Roman" w:hAnsi="Times New Roman" w:cs="Arial" w:hint="eastAsia"/>
          <w:kern w:val="0"/>
          <w:sz w:val="28"/>
          <w:szCs w:val="20"/>
          <w:lang w:eastAsia="ru-RU"/>
        </w:rPr>
        <w:t>Конкурентне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відомство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14</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25</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25</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43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57</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68</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70</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70</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82</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93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107</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109</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109</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119</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12</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3.3. </w:t>
      </w:r>
      <w:r w:rsidRPr="00B81C60">
        <w:rPr>
          <w:rFonts w:ascii="Times New Roman" w:eastAsia="Times New Roman" w:hAnsi="Times New Roman" w:cs="Arial" w:hint="eastAsia"/>
          <w:kern w:val="0"/>
          <w:sz w:val="28"/>
          <w:szCs w:val="20"/>
          <w:lang w:eastAsia="ru-RU"/>
        </w:rPr>
        <w:t>Захист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судами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Розділу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ВИСНОВКИ………………………………………………………………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СПИСОК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ДЖЕРЕЛ……………………………</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133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159</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163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169</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Список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скорочень</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АМКУ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Антимонопольний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комітет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ВГСУ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Вищий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ВОІВ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Всесвітня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організація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Верховний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ВСУ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Верховний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кодекс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ГПК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процесуальний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кодекс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ЄС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Європейський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Союз</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КАС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Кодекс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адміністративного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судочинства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Кабінет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Міністрів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МЕРТ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Міністерство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економічного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торгівлі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ООН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Організація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Об’єднаних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Націй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Паризька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конвенція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Паризька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конвенція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охорону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СОТ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Світова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Організація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Торгівлі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США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Сполучені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Штати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Америки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Угода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асоціацію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Угода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асоціацію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однієї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сторони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Європейським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Союзом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Європейським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Співтовариством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атомної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енергії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їхніми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державами</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членами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сторони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ЦК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Цивільний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кодекс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Угода</w:t>
      </w:r>
      <w:r w:rsidRPr="00B81C60">
        <w:rPr>
          <w:rFonts w:ascii="Times New Roman" w:eastAsia="Times New Roman" w:hAnsi="Times New Roman" w:cs="Arial"/>
          <w:kern w:val="0"/>
          <w:sz w:val="28"/>
          <w:szCs w:val="20"/>
          <w:lang w:eastAsia="ru-RU"/>
        </w:rPr>
        <w:t xml:space="preserve"> TRIPS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Угода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аспекти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ЮНКТАД</w:t>
      </w:r>
      <w:r w:rsidRPr="00B81C60">
        <w:rPr>
          <w:rFonts w:ascii="Times New Roman" w:eastAsia="Times New Roman" w:hAnsi="Times New Roman" w:cs="Arial"/>
          <w:kern w:val="0"/>
          <w:sz w:val="28"/>
          <w:szCs w:val="20"/>
          <w:lang w:eastAsia="ru-RU"/>
        </w:rPr>
        <w:t xml:space="preserve"> (UNCTAD)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Організації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Об’єднаних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Націй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торгівлі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14</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ВСТУП</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Актуальність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визначається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насамперед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сучасній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наразі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зазнає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системних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перетворень</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суперечливий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характер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Зокрема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постійно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вдосконалюються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негативні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прояви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полягають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конкурентної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боротьби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завдають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шкоди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лише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але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споживачам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суспільству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загалом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Цьому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сприяють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відносно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незначний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період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існування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конкурентного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втрата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усталених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традицій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Водночас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ефективний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розвиток</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механізмів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передбачає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наявність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добросовісних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відносин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конкуруючими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дотримання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загальних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правил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поведінки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чесних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звичаїв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Дотримання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учасниками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ринку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справедливих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рівних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всіх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умов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підприємництва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повинно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забезпечуватися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гарантіями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боку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держави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прозорими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механізмами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заходів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примусу</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сьогодні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умови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потребують</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поглибленої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уваги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змісту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понять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«недобросовісне</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зумовлено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першу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чергу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тим</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вступивши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СОТ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підписавши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Угоду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Асоціацію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Європейським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Союзом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взяла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себе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зобов’язання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імплементувати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наявні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міжнародні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європейські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стандарти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національного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Відтак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актуальним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уявляється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постійний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моніторинг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чинного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подальше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узгодження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урахуванням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досвіду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лише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припинення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наявних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заходів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відповідальності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порушників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але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надання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пріоритетного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значення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виховним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факторам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орієнтації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свідоме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дотримання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загальноприйнятих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правил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поведінки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принципів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етики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спрямовано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15</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наповнення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категоріями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«розумності»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«добросовісності»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«справедливості»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зокрема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визначальними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розмежування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проявами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Оскільки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однобічне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посилення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адміністративного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тиску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боку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держави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сприяє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ефективності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конкурентної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політики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законодавчих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норм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потребує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обґрунтування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лише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питань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пов’язаних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із</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конкуренцією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явищем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місцем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системі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але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визначенням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складу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правопорушення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узагальнення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досвіду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наявного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механізму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Таким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чином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відсутністю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достатньої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теоретичної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розробки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порушених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питань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зумовлена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лише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відносною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новизною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але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браком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достатнього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національного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досвіду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контексті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ефективності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пояснюється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актуальність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цього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дисертаційного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вбачається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Концепції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Загальнодержавної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програми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2014-2024 </w:t>
      </w:r>
      <w:r w:rsidRPr="00B81C60">
        <w:rPr>
          <w:rFonts w:ascii="Times New Roman" w:eastAsia="Times New Roman" w:hAnsi="Times New Roman" w:cs="Arial" w:hint="eastAsia"/>
          <w:kern w:val="0"/>
          <w:sz w:val="28"/>
          <w:szCs w:val="20"/>
          <w:lang w:eastAsia="ru-RU"/>
        </w:rPr>
        <w:t>рр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схваленої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розпорядженням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Кабінету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Міністрів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690-</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19 </w:t>
      </w:r>
      <w:r w:rsidRPr="00B81C60">
        <w:rPr>
          <w:rFonts w:ascii="Times New Roman" w:eastAsia="Times New Roman" w:hAnsi="Times New Roman" w:cs="Arial" w:hint="eastAsia"/>
          <w:kern w:val="0"/>
          <w:sz w:val="28"/>
          <w:szCs w:val="20"/>
          <w:lang w:eastAsia="ru-RU"/>
        </w:rPr>
        <w:t>вересня</w:t>
      </w:r>
      <w:r w:rsidRPr="00B81C60">
        <w:rPr>
          <w:rFonts w:ascii="Times New Roman" w:eastAsia="Times New Roman" w:hAnsi="Times New Roman" w:cs="Arial"/>
          <w:kern w:val="0"/>
          <w:sz w:val="28"/>
          <w:szCs w:val="20"/>
          <w:lang w:eastAsia="ru-RU"/>
        </w:rPr>
        <w:t xml:space="preserve"> 2012 </w:t>
      </w:r>
      <w:r w:rsidRPr="00B81C60">
        <w:rPr>
          <w:rFonts w:ascii="Times New Roman" w:eastAsia="Times New Roman" w:hAnsi="Times New Roman" w:cs="Arial" w:hint="eastAsia"/>
          <w:kern w:val="0"/>
          <w:sz w:val="28"/>
          <w:szCs w:val="20"/>
          <w:lang w:eastAsia="ru-RU"/>
        </w:rPr>
        <w:t>року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напрямом</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розв’язуваних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завданням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визначеним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Стратегією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сталого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«Україна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2020</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затвердженою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Указом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Президента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5/2015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12</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січня</w:t>
      </w:r>
      <w:r w:rsidRPr="00B81C60">
        <w:rPr>
          <w:rFonts w:ascii="Times New Roman" w:eastAsia="Times New Roman" w:hAnsi="Times New Roman" w:cs="Arial"/>
          <w:kern w:val="0"/>
          <w:sz w:val="28"/>
          <w:szCs w:val="20"/>
          <w:lang w:eastAsia="ru-RU"/>
        </w:rPr>
        <w:t xml:space="preserve"> 2015 </w:t>
      </w:r>
      <w:r w:rsidRPr="00B81C60">
        <w:rPr>
          <w:rFonts w:ascii="Times New Roman" w:eastAsia="Times New Roman" w:hAnsi="Times New Roman" w:cs="Arial" w:hint="eastAsia"/>
          <w:kern w:val="0"/>
          <w:sz w:val="28"/>
          <w:szCs w:val="20"/>
          <w:lang w:eastAsia="ru-RU"/>
        </w:rPr>
        <w:t>року</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Ступінь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розробки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неодноразово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були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предметом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Зокрема</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Безухом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2001 </w:t>
      </w:r>
      <w:r w:rsidRPr="00B81C60">
        <w:rPr>
          <w:rFonts w:ascii="Times New Roman" w:eastAsia="Times New Roman" w:hAnsi="Times New Roman" w:cs="Arial" w:hint="eastAsia"/>
          <w:kern w:val="0"/>
          <w:sz w:val="28"/>
          <w:szCs w:val="20"/>
          <w:lang w:eastAsia="ru-RU"/>
        </w:rPr>
        <w:t>році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було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захищено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кандидатську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досліджувалися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питання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2010 </w:t>
      </w:r>
      <w:r w:rsidRPr="00B81C60">
        <w:rPr>
          <w:rFonts w:ascii="Times New Roman" w:eastAsia="Times New Roman" w:hAnsi="Times New Roman" w:cs="Arial" w:hint="eastAsia"/>
          <w:kern w:val="0"/>
          <w:sz w:val="28"/>
          <w:szCs w:val="20"/>
          <w:lang w:eastAsia="ru-RU"/>
        </w:rPr>
        <w:t>році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Джуринським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було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кандидатській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цивільно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аспект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конкурентного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16</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різноманітних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аспектах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присвячено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докторське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Валітова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кандидатські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роботи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Шкляра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Шуміло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Худенка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свою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чергу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питання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розкривалися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докторських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дисертаціях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Коваль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Потоцького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Окремі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розкривались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рівні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докторських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Безуха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«Теоретичні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відносин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економічної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Україні»</w:t>
      </w:r>
      <w:r w:rsidRPr="00B81C60">
        <w:rPr>
          <w:rFonts w:ascii="Times New Roman" w:eastAsia="Times New Roman" w:hAnsi="Times New Roman" w:cs="Arial"/>
          <w:kern w:val="0"/>
          <w:sz w:val="28"/>
          <w:szCs w:val="20"/>
          <w:lang w:eastAsia="ru-RU"/>
        </w:rPr>
        <w:t xml:space="preserve">, 2015)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Бакалінської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забезпечення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практики»</w:t>
      </w:r>
      <w:r w:rsidRPr="00B81C60">
        <w:rPr>
          <w:rFonts w:ascii="Times New Roman" w:eastAsia="Times New Roman" w:hAnsi="Times New Roman" w:cs="Arial"/>
          <w:kern w:val="0"/>
          <w:sz w:val="28"/>
          <w:szCs w:val="20"/>
          <w:lang w:eastAsia="ru-RU"/>
        </w:rPr>
        <w:t xml:space="preserve">, 2015). </w:t>
      </w:r>
      <w:r w:rsidRPr="00B81C60">
        <w:rPr>
          <w:rFonts w:ascii="Times New Roman" w:eastAsia="Times New Roman" w:hAnsi="Times New Roman" w:cs="Arial" w:hint="eastAsia"/>
          <w:kern w:val="0"/>
          <w:sz w:val="28"/>
          <w:szCs w:val="20"/>
          <w:lang w:eastAsia="ru-RU"/>
        </w:rPr>
        <w:t>Водночас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аналіз</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практики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дозволяє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говорити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нові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виклики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постають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процесі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реалізації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зокрема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реєстрація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Теоретико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методологічною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базою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виконання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задач</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формулювання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зроблених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стали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науковців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країн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присвячені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тематиці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економічній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числі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зокрема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Андрощука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Атаманової</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Бакалінської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Безуха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Беляневич</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Бобкової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Вінник</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Галянтича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Демченко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Джабраілова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Джуринського</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Дроб</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язка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Журика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Задихайла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Знаменського</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Капіци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Корчак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Кохановської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Кузнєцової</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Лук</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янець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Мамутова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Мельниченка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Орлюк</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Подцерковного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Рєзнікової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Саніахметової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Сімсон</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Устименка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Харченка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Шкляра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Щербини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Зв</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язок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роботи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програмами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планами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темами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Дисертаційне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виконувалося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бюджетної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науководослідної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адаптації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16 </w:t>
      </w:r>
      <w:r w:rsidRPr="00B81C60">
        <w:rPr>
          <w:rFonts w:ascii="Times New Roman" w:eastAsia="Times New Roman" w:hAnsi="Times New Roman" w:cs="Arial" w:hint="eastAsia"/>
          <w:kern w:val="0"/>
          <w:sz w:val="28"/>
          <w:szCs w:val="20"/>
          <w:lang w:eastAsia="ru-RU"/>
        </w:rPr>
        <w:t>БФ</w:t>
      </w:r>
      <w:r w:rsidRPr="00B81C60">
        <w:rPr>
          <w:rFonts w:ascii="Times New Roman" w:eastAsia="Times New Roman" w:hAnsi="Times New Roman" w:cs="Arial"/>
          <w:kern w:val="0"/>
          <w:sz w:val="28"/>
          <w:szCs w:val="20"/>
          <w:lang w:eastAsia="ru-RU"/>
        </w:rPr>
        <w:t xml:space="preserve"> 042-01).</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17</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Мета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задачі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формування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комплексних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теоретико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засад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обґрунтованих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напрямів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чинного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формування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пропозицій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рекомендацій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підвищення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ефективності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Відповідно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зазначеної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задачами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з’ясувати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розкрити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природу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виокремити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порядком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набуття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них</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виявити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сутність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ознаки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поняття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протидії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сформувати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перелік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обставин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повинні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довести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сторони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справах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розробити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обґрунтовані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пропозиції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рекомендації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спрямовані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нормативноправових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єктом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суспільні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відносини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Предмет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становить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аспект</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Методи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Методологічною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основою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сукупність</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методів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прийомів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пізнання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дозволяють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здійснити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комплексний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аналіз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Україні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Загальнонауковий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діалектичний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пізнання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виступає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основним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18</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системі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дозволяє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вирішувати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задачі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визначаються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єдності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соціального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змісту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юридичної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форми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допомогою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системно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функціонального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сутність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надано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оцінку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політиці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підрозділи</w:t>
      </w:r>
      <w:r w:rsidRPr="00B81C60">
        <w:rPr>
          <w:rFonts w:ascii="Times New Roman" w:eastAsia="Times New Roman" w:hAnsi="Times New Roman" w:cs="Arial"/>
          <w:kern w:val="0"/>
          <w:sz w:val="28"/>
          <w:szCs w:val="20"/>
          <w:lang w:eastAsia="ru-RU"/>
        </w:rPr>
        <w:t xml:space="preserve"> 1.1., 1.3).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допомогою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логіко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семантичного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сходження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абстрактного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конкретного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поглиблено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понятійний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апарат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застосовується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підрозділи</w:t>
      </w:r>
      <w:r w:rsidRPr="00B81C60">
        <w:rPr>
          <w:rFonts w:ascii="Times New Roman" w:eastAsia="Times New Roman" w:hAnsi="Times New Roman" w:cs="Arial"/>
          <w:kern w:val="0"/>
          <w:sz w:val="28"/>
          <w:szCs w:val="20"/>
          <w:lang w:eastAsia="ru-RU"/>
        </w:rPr>
        <w:t xml:space="preserve"> 1.2., 3.1.). </w:t>
      </w:r>
      <w:r w:rsidRPr="00B81C60">
        <w:rPr>
          <w:rFonts w:ascii="Times New Roman" w:eastAsia="Times New Roman" w:hAnsi="Times New Roman" w:cs="Arial" w:hint="eastAsia"/>
          <w:kern w:val="0"/>
          <w:sz w:val="28"/>
          <w:szCs w:val="20"/>
          <w:lang w:eastAsia="ru-RU"/>
        </w:rPr>
        <w:t>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історико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порівняльно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виконано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аналіз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стандартів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підрозділи</w:t>
      </w:r>
      <w:r w:rsidRPr="00B81C60">
        <w:rPr>
          <w:rFonts w:ascii="Times New Roman" w:eastAsia="Times New Roman" w:hAnsi="Times New Roman" w:cs="Arial"/>
          <w:kern w:val="0"/>
          <w:sz w:val="28"/>
          <w:szCs w:val="20"/>
          <w:lang w:eastAsia="ru-RU"/>
        </w:rPr>
        <w:t xml:space="preserve"> 2.1., 2.2., 2.3). </w:t>
      </w:r>
      <w:r w:rsidRPr="00B81C60">
        <w:rPr>
          <w:rFonts w:ascii="Times New Roman" w:eastAsia="Times New Roman" w:hAnsi="Times New Roman" w:cs="Arial" w:hint="eastAsia"/>
          <w:kern w:val="0"/>
          <w:sz w:val="28"/>
          <w:szCs w:val="20"/>
          <w:lang w:eastAsia="ru-RU"/>
        </w:rPr>
        <w:t>Формально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юридичний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дозволив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здійснити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тлумачення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норм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регулюють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матеріально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засобів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процесуального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порядку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підрозділи</w:t>
      </w:r>
      <w:r w:rsidRPr="00B81C60">
        <w:rPr>
          <w:rFonts w:ascii="Times New Roman" w:eastAsia="Times New Roman" w:hAnsi="Times New Roman" w:cs="Arial"/>
          <w:kern w:val="0"/>
          <w:sz w:val="28"/>
          <w:szCs w:val="20"/>
          <w:lang w:eastAsia="ru-RU"/>
        </w:rPr>
        <w:t xml:space="preserve"> 3.2., 3.3.),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обґрунтувати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пропозиції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напрями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чинного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новизна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одержаних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полягає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комплексним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системним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розкриває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інституційні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засади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протидії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спрямоване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пошук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оптимальних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шляхів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удосконалення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національного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підвищення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ефективності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правозастосування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якості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судочинства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новизна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одержаних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конкретизується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сформульованих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обґрунтованих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виносяться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Вперше</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сформульовано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авторське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поняття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правопорушення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полягає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посяганні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ділову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репутацію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19</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створенні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перешкод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єктам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досягненні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неправомірних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переваг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шляхом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порушення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торгових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чесних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звичаїв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або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набуття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виділено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об’єктивною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стороною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правопорушення</w:t>
      </w:r>
      <w:r w:rsidRPr="00B81C60">
        <w:rPr>
          <w:rFonts w:ascii="Times New Roman" w:eastAsia="Times New Roman" w:hAnsi="Times New Roman" w:cs="Arial"/>
          <w:kern w:val="0"/>
          <w:sz w:val="28"/>
          <w:szCs w:val="20"/>
          <w:lang w:eastAsia="ru-RU"/>
        </w:rPr>
        <w:t xml:space="preserve">: 1) </w:t>
      </w:r>
      <w:r w:rsidRPr="00B81C60">
        <w:rPr>
          <w:rFonts w:ascii="Times New Roman" w:eastAsia="Times New Roman" w:hAnsi="Times New Roman" w:cs="Arial" w:hint="eastAsia"/>
          <w:kern w:val="0"/>
          <w:sz w:val="28"/>
          <w:szCs w:val="20"/>
          <w:lang w:eastAsia="ru-RU"/>
        </w:rPr>
        <w:t>недобросовісне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реєстрованих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2) </w:t>
      </w:r>
      <w:r w:rsidRPr="00B81C60">
        <w:rPr>
          <w:rFonts w:ascii="Times New Roman" w:eastAsia="Times New Roman" w:hAnsi="Times New Roman" w:cs="Arial" w:hint="eastAsia"/>
          <w:kern w:val="0"/>
          <w:sz w:val="28"/>
          <w:szCs w:val="20"/>
          <w:lang w:eastAsia="ru-RU"/>
        </w:rPr>
        <w:t>недобросовісне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нереєстрованих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3)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ознаки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торговельних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серед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основними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такі</w:t>
      </w:r>
      <w:r w:rsidRPr="00B81C60">
        <w:rPr>
          <w:rFonts w:ascii="Times New Roman" w:eastAsia="Times New Roman" w:hAnsi="Times New Roman" w:cs="Arial"/>
          <w:kern w:val="0"/>
          <w:sz w:val="28"/>
          <w:szCs w:val="20"/>
          <w:lang w:eastAsia="ru-RU"/>
        </w:rPr>
        <w:t xml:space="preserve">: 1) </w:t>
      </w:r>
      <w:r w:rsidRPr="00B81C60">
        <w:rPr>
          <w:rFonts w:ascii="Times New Roman" w:eastAsia="Times New Roman" w:hAnsi="Times New Roman" w:cs="Arial" w:hint="eastAsia"/>
          <w:kern w:val="0"/>
          <w:sz w:val="28"/>
          <w:szCs w:val="20"/>
          <w:lang w:eastAsia="ru-RU"/>
        </w:rPr>
        <w:t>змішування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відомих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полягає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введенні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оману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споживача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шляхом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неправомірного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2)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змішування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марки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більшу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захищеність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ніж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звичайні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реєстровані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марки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3) </w:t>
      </w:r>
      <w:r w:rsidRPr="00B81C60">
        <w:rPr>
          <w:rFonts w:ascii="Times New Roman" w:eastAsia="Times New Roman" w:hAnsi="Times New Roman" w:cs="Arial" w:hint="eastAsia"/>
          <w:kern w:val="0"/>
          <w:sz w:val="28"/>
          <w:szCs w:val="20"/>
          <w:lang w:eastAsia="ru-RU"/>
        </w:rPr>
        <w:t>наслідками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змішування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знецінення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втрата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лояльності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споживачів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розмивання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втрата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розрізняльної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здатності</w:t>
      </w:r>
      <w:r w:rsidRPr="00B81C60">
        <w:rPr>
          <w:rFonts w:ascii="Times New Roman" w:eastAsia="Times New Roman" w:hAnsi="Times New Roman" w:cs="Arial"/>
          <w:kern w:val="0"/>
          <w:sz w:val="28"/>
          <w:szCs w:val="20"/>
          <w:lang w:eastAsia="ru-RU"/>
        </w:rPr>
        <w:t xml:space="preserve">); 4) </w:t>
      </w:r>
      <w:r w:rsidRPr="00B81C60">
        <w:rPr>
          <w:rFonts w:ascii="Times New Roman" w:eastAsia="Times New Roman" w:hAnsi="Times New Roman" w:cs="Arial" w:hint="eastAsia"/>
          <w:kern w:val="0"/>
          <w:sz w:val="28"/>
          <w:szCs w:val="20"/>
          <w:lang w:eastAsia="ru-RU"/>
        </w:rPr>
        <w:t>обсяг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охорони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змішування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неспоріднених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товарів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послуг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залежить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ступеня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відомості</w:t>
      </w:r>
      <w:r w:rsidRPr="00B81C60">
        <w:rPr>
          <w:rFonts w:ascii="Times New Roman" w:eastAsia="Times New Roman" w:hAnsi="Times New Roman" w:cs="Arial"/>
          <w:kern w:val="0"/>
          <w:sz w:val="28"/>
          <w:szCs w:val="20"/>
          <w:lang w:eastAsia="ru-RU"/>
        </w:rPr>
        <w:t xml:space="preserve">; 5) </w:t>
      </w:r>
      <w:r w:rsidRPr="00B81C60">
        <w:rPr>
          <w:rFonts w:ascii="Times New Roman" w:eastAsia="Times New Roman" w:hAnsi="Times New Roman" w:cs="Arial" w:hint="eastAsia"/>
          <w:kern w:val="0"/>
          <w:sz w:val="28"/>
          <w:szCs w:val="20"/>
          <w:lang w:eastAsia="ru-RU"/>
        </w:rPr>
        <w:t>відсутність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офіційного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перешкодою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кваліфікації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акту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обґрунтовано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ефективного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повинен</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повно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всебічно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оцінювати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докази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подаються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сторонами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іншими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учасниками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1) </w:t>
      </w:r>
      <w:r w:rsidRPr="00B81C60">
        <w:rPr>
          <w:rFonts w:ascii="Times New Roman" w:eastAsia="Times New Roman" w:hAnsi="Times New Roman" w:cs="Arial" w:hint="eastAsia"/>
          <w:kern w:val="0"/>
          <w:sz w:val="28"/>
          <w:szCs w:val="20"/>
          <w:lang w:eastAsia="ru-RU"/>
        </w:rPr>
        <w:t>визначення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ринку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його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меж</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 </w:t>
      </w:r>
      <w:r w:rsidRPr="00B81C60">
        <w:rPr>
          <w:rFonts w:ascii="Times New Roman" w:eastAsia="Times New Roman" w:hAnsi="Times New Roman" w:cs="Arial" w:hint="eastAsia"/>
          <w:kern w:val="0"/>
          <w:sz w:val="28"/>
          <w:szCs w:val="20"/>
          <w:lang w:eastAsia="ru-RU"/>
        </w:rPr>
        <w:t>встановлення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охороноздатності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3) </w:t>
      </w:r>
      <w:r w:rsidRPr="00B81C60">
        <w:rPr>
          <w:rFonts w:ascii="Times New Roman" w:eastAsia="Times New Roman" w:hAnsi="Times New Roman" w:cs="Arial" w:hint="eastAsia"/>
          <w:kern w:val="0"/>
          <w:sz w:val="28"/>
          <w:szCs w:val="20"/>
          <w:lang w:eastAsia="ru-RU"/>
        </w:rPr>
        <w:t>розрахунку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шкоди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завданої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позивачу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відповідача</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20</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Удосконалено</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поділ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реєстровані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нереєстровані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частині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віднесення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добре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торговельних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нереєстрованих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визначення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поняття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протидії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частині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воно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здійснюється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досягнення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цілей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або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завдань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перешкоджає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поділ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протидії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недобросовісній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галузеве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міжгалузеве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частині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виведення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критерію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належності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однієї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або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різних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галузей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економіки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Дістали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подальшого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необхідності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реалізації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зваженої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політики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частині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обґрунтування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напрямів</w:t>
      </w:r>
      <w:r w:rsidRPr="00B81C60">
        <w:rPr>
          <w:rFonts w:ascii="Times New Roman" w:eastAsia="Times New Roman" w:hAnsi="Times New Roman" w:cs="Arial"/>
          <w:kern w:val="0"/>
          <w:sz w:val="28"/>
          <w:szCs w:val="20"/>
          <w:lang w:eastAsia="ru-RU"/>
        </w:rPr>
        <w:t xml:space="preserve">: 1) </w:t>
      </w:r>
      <w:r w:rsidRPr="00B81C60">
        <w:rPr>
          <w:rFonts w:ascii="Times New Roman" w:eastAsia="Times New Roman" w:hAnsi="Times New Roman" w:cs="Arial" w:hint="eastAsia"/>
          <w:kern w:val="0"/>
          <w:sz w:val="28"/>
          <w:szCs w:val="20"/>
          <w:lang w:eastAsia="ru-RU"/>
        </w:rPr>
        <w:t>заборона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всіх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проявах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виховання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суспільства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дусі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економічної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свободи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нетерпимості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будь</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яких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нечесних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способів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ведення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 </w:t>
      </w:r>
      <w:r w:rsidRPr="00B81C60">
        <w:rPr>
          <w:rFonts w:ascii="Times New Roman" w:eastAsia="Times New Roman" w:hAnsi="Times New Roman" w:cs="Arial" w:hint="eastAsia"/>
          <w:kern w:val="0"/>
          <w:sz w:val="28"/>
          <w:szCs w:val="20"/>
          <w:lang w:eastAsia="ru-RU"/>
        </w:rPr>
        <w:t>створення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необхідних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умов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винахідництва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залучення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виробничих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підтримка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гуманізму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справедливості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зазначеній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3) </w:t>
      </w:r>
      <w:r w:rsidRPr="00B81C60">
        <w:rPr>
          <w:rFonts w:ascii="Times New Roman" w:eastAsia="Times New Roman" w:hAnsi="Times New Roman" w:cs="Arial" w:hint="eastAsia"/>
          <w:kern w:val="0"/>
          <w:sz w:val="28"/>
          <w:szCs w:val="20"/>
          <w:lang w:eastAsia="ru-RU"/>
        </w:rPr>
        <w:t>захист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споживачів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будь</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яких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зловживань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вчиняються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набутих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необхідність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сучасного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ефективного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конкурентного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відомства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частині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здійснення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системних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заходів</w:t>
      </w:r>
      <w:r w:rsidRPr="00B81C60">
        <w:rPr>
          <w:rFonts w:ascii="Times New Roman" w:eastAsia="Times New Roman" w:hAnsi="Times New Roman" w:cs="Arial"/>
          <w:kern w:val="0"/>
          <w:sz w:val="28"/>
          <w:szCs w:val="20"/>
          <w:lang w:eastAsia="ru-RU"/>
        </w:rPr>
        <w:t xml:space="preserve">: 1) </w:t>
      </w:r>
      <w:r w:rsidRPr="00B81C60">
        <w:rPr>
          <w:rFonts w:ascii="Times New Roman" w:eastAsia="Times New Roman" w:hAnsi="Times New Roman" w:cs="Arial" w:hint="eastAsia"/>
          <w:kern w:val="0"/>
          <w:sz w:val="28"/>
          <w:szCs w:val="20"/>
          <w:lang w:eastAsia="ru-RU"/>
        </w:rPr>
        <w:t>одночасно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відчутний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вплив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умови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ринку</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запровадити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господарськими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Вищим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питань</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позовами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конкурентів</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21</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 </w:t>
      </w:r>
      <w:r w:rsidRPr="00B81C60">
        <w:rPr>
          <w:rFonts w:ascii="Times New Roman" w:eastAsia="Times New Roman" w:hAnsi="Times New Roman" w:cs="Arial" w:hint="eastAsia"/>
          <w:kern w:val="0"/>
          <w:sz w:val="28"/>
          <w:szCs w:val="20"/>
          <w:lang w:eastAsia="ru-RU"/>
        </w:rPr>
        <w:t>забезпечити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справедливу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процедуру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конкуренцію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шляхом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надання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особам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беруть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участь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справах</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можливості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рівні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збирати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аналізувати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докази</w:t>
      </w:r>
      <w:r w:rsidRPr="00B81C60">
        <w:rPr>
          <w:rFonts w:ascii="Times New Roman" w:eastAsia="Times New Roman" w:hAnsi="Times New Roman" w:cs="Arial"/>
          <w:kern w:val="0"/>
          <w:sz w:val="28"/>
          <w:szCs w:val="20"/>
          <w:lang w:eastAsia="ru-RU"/>
        </w:rPr>
        <w:t xml:space="preserve">; 3) </w:t>
      </w:r>
      <w:r w:rsidRPr="00B81C60">
        <w:rPr>
          <w:rFonts w:ascii="Times New Roman" w:eastAsia="Times New Roman" w:hAnsi="Times New Roman" w:cs="Arial" w:hint="eastAsia"/>
          <w:kern w:val="0"/>
          <w:sz w:val="28"/>
          <w:szCs w:val="20"/>
          <w:lang w:eastAsia="ru-RU"/>
        </w:rPr>
        <w:t>забезпечити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прозорість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відкритість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тільки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результатів</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4) </w:t>
      </w:r>
      <w:r w:rsidRPr="00B81C60">
        <w:rPr>
          <w:rFonts w:ascii="Times New Roman" w:eastAsia="Times New Roman" w:hAnsi="Times New Roman" w:cs="Arial" w:hint="eastAsia"/>
          <w:kern w:val="0"/>
          <w:sz w:val="28"/>
          <w:szCs w:val="20"/>
          <w:lang w:eastAsia="ru-RU"/>
        </w:rPr>
        <w:t>міжнародне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співробітництво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перевести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формат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переймання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найкращого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іноземного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досвіду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формального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звітування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перед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міжнародними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організаціями</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Практичне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значення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одержаних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полягає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пропозиції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можуть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бути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використані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дослідній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подальшій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розробці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теоретичних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проблем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процесуального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правотворчості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чинного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власність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правозастосовній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діяльності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антимонопольних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процесі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здійснення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судочинства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вирішенні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виникають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навчальному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викладанні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курсів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спецкурсів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процесуального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підготовці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розділів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підручників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навчальних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посібників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дисциплін</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Особистий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внесок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здобувача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самостійною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завершеною</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роботою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Сформульовані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теоретичні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пропозиції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одержані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дисертантом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вивчення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аналізу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понад</w:t>
      </w:r>
      <w:r w:rsidRPr="00B81C60">
        <w:rPr>
          <w:rFonts w:ascii="Times New Roman" w:eastAsia="Times New Roman" w:hAnsi="Times New Roman" w:cs="Arial"/>
          <w:kern w:val="0"/>
          <w:sz w:val="28"/>
          <w:szCs w:val="20"/>
          <w:lang w:eastAsia="ru-RU"/>
        </w:rPr>
        <w:t xml:space="preserve"> 180</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нормативно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правових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джерел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матеріалів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Теоретичні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сформульовані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дисертантом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особисто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ідеї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пропозиції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інших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авторів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мають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відповідні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посилання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Апробація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Основні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теоретичні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висновки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базується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дисертаційне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рекомендації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вдосконалення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вітчизняного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законодавства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обговорювалися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кафедрі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22</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Київського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національного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університету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імені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Тараса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Шевченка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Окремі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були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оприлюднені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доповідях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міжнародних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заходах</w:t>
      </w:r>
      <w:r w:rsidRPr="00B81C60">
        <w:rPr>
          <w:rFonts w:ascii="Times New Roman" w:eastAsia="Times New Roman" w:hAnsi="Times New Roman" w:cs="Arial"/>
          <w:kern w:val="0"/>
          <w:sz w:val="28"/>
          <w:szCs w:val="20"/>
          <w:lang w:eastAsia="ru-RU"/>
        </w:rPr>
        <w:t>: XV</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Міжнародній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«Актуальні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(23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27 </w:t>
      </w:r>
      <w:r w:rsidRPr="00B81C60">
        <w:rPr>
          <w:rFonts w:ascii="Times New Roman" w:eastAsia="Times New Roman" w:hAnsi="Times New Roman" w:cs="Arial" w:hint="eastAsia"/>
          <w:kern w:val="0"/>
          <w:sz w:val="28"/>
          <w:szCs w:val="20"/>
          <w:lang w:eastAsia="ru-RU"/>
        </w:rPr>
        <w:t>лютого</w:t>
      </w:r>
      <w:r w:rsidRPr="00B81C60">
        <w:rPr>
          <w:rFonts w:ascii="Times New Roman" w:eastAsia="Times New Roman" w:hAnsi="Times New Roman" w:cs="Arial"/>
          <w:kern w:val="0"/>
          <w:sz w:val="28"/>
          <w:szCs w:val="20"/>
          <w:lang w:eastAsia="ru-RU"/>
        </w:rPr>
        <w:t xml:space="preserve"> 2010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Свалява</w:t>
      </w:r>
      <w:r w:rsidRPr="00B81C60">
        <w:rPr>
          <w:rFonts w:ascii="Times New Roman" w:eastAsia="Times New Roman" w:hAnsi="Times New Roman" w:cs="Arial"/>
          <w:kern w:val="0"/>
          <w:sz w:val="28"/>
          <w:szCs w:val="20"/>
          <w:lang w:eastAsia="ru-RU"/>
        </w:rPr>
        <w:t xml:space="preserve">), XVI </w:t>
      </w:r>
      <w:r w:rsidRPr="00B81C60">
        <w:rPr>
          <w:rFonts w:ascii="Times New Roman" w:eastAsia="Times New Roman" w:hAnsi="Times New Roman" w:cs="Arial" w:hint="eastAsia"/>
          <w:kern w:val="0"/>
          <w:sz w:val="28"/>
          <w:szCs w:val="20"/>
          <w:lang w:eastAsia="ru-RU"/>
        </w:rPr>
        <w:t>Міжнародній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«Актуальні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(7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10 </w:t>
      </w:r>
      <w:r w:rsidRPr="00B81C60">
        <w:rPr>
          <w:rFonts w:ascii="Times New Roman" w:eastAsia="Times New Roman" w:hAnsi="Times New Roman" w:cs="Arial" w:hint="eastAsia"/>
          <w:kern w:val="0"/>
          <w:sz w:val="28"/>
          <w:szCs w:val="20"/>
          <w:lang w:eastAsia="ru-RU"/>
        </w:rPr>
        <w:t>вересня</w:t>
      </w:r>
      <w:r w:rsidRPr="00B81C60">
        <w:rPr>
          <w:rFonts w:ascii="Times New Roman" w:eastAsia="Times New Roman" w:hAnsi="Times New Roman" w:cs="Arial"/>
          <w:kern w:val="0"/>
          <w:sz w:val="28"/>
          <w:szCs w:val="20"/>
          <w:lang w:eastAsia="ru-RU"/>
        </w:rPr>
        <w:t xml:space="preserve"> 2010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Ялта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було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проведено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круглий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стіл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тему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«Судова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вирішення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спорів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пов’язаних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Щорічній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Української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асоціації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власників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товарних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знаків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«Сучасні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тенденції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торговельних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марок»</w:t>
      </w:r>
      <w:r w:rsidRPr="00B81C60">
        <w:rPr>
          <w:rFonts w:ascii="Times New Roman" w:eastAsia="Times New Roman" w:hAnsi="Times New Roman" w:cs="Arial"/>
          <w:kern w:val="0"/>
          <w:sz w:val="28"/>
          <w:szCs w:val="20"/>
          <w:lang w:eastAsia="ru-RU"/>
        </w:rPr>
        <w:t xml:space="preserve"> (22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24 </w:t>
      </w:r>
      <w:r w:rsidRPr="00B81C60">
        <w:rPr>
          <w:rFonts w:ascii="Times New Roman" w:eastAsia="Times New Roman" w:hAnsi="Times New Roman" w:cs="Arial" w:hint="eastAsia"/>
          <w:kern w:val="0"/>
          <w:sz w:val="28"/>
          <w:szCs w:val="20"/>
          <w:lang w:eastAsia="ru-RU"/>
        </w:rPr>
        <w:t>вересня</w:t>
      </w:r>
      <w:r w:rsidRPr="00B81C60">
        <w:rPr>
          <w:rFonts w:ascii="Times New Roman" w:eastAsia="Times New Roman" w:hAnsi="Times New Roman" w:cs="Arial"/>
          <w:kern w:val="0"/>
          <w:sz w:val="28"/>
          <w:szCs w:val="20"/>
          <w:lang w:eastAsia="ru-RU"/>
        </w:rPr>
        <w:t xml:space="preserve"> 2010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Одеса</w:t>
      </w:r>
      <w:r w:rsidRPr="00B81C60">
        <w:rPr>
          <w:rFonts w:ascii="Times New Roman" w:eastAsia="Times New Roman" w:hAnsi="Times New Roman" w:cs="Arial"/>
          <w:kern w:val="0"/>
          <w:sz w:val="28"/>
          <w:szCs w:val="20"/>
          <w:lang w:eastAsia="ru-RU"/>
        </w:rPr>
        <w:t xml:space="preserve">); XVII </w:t>
      </w:r>
      <w:r w:rsidRPr="00B81C60">
        <w:rPr>
          <w:rFonts w:ascii="Times New Roman" w:eastAsia="Times New Roman" w:hAnsi="Times New Roman" w:cs="Arial" w:hint="eastAsia"/>
          <w:kern w:val="0"/>
          <w:sz w:val="28"/>
          <w:szCs w:val="20"/>
          <w:lang w:eastAsia="ru-RU"/>
        </w:rPr>
        <w:t>Міжнародній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«Актуальні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(21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25 </w:t>
      </w:r>
      <w:r w:rsidRPr="00B81C60">
        <w:rPr>
          <w:rFonts w:ascii="Times New Roman" w:eastAsia="Times New Roman" w:hAnsi="Times New Roman" w:cs="Arial" w:hint="eastAsia"/>
          <w:kern w:val="0"/>
          <w:sz w:val="28"/>
          <w:szCs w:val="20"/>
          <w:lang w:eastAsia="ru-RU"/>
        </w:rPr>
        <w:t>лютого</w:t>
      </w:r>
      <w:r w:rsidRPr="00B81C60">
        <w:rPr>
          <w:rFonts w:ascii="Times New Roman" w:eastAsia="Times New Roman" w:hAnsi="Times New Roman" w:cs="Arial"/>
          <w:kern w:val="0"/>
          <w:sz w:val="28"/>
          <w:szCs w:val="20"/>
          <w:lang w:eastAsia="ru-RU"/>
        </w:rPr>
        <w:t xml:space="preserve"> 2011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Львів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Всеукраїнській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практика»</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(20 </w:t>
      </w:r>
      <w:r w:rsidRPr="00B81C60">
        <w:rPr>
          <w:rFonts w:ascii="Times New Roman" w:eastAsia="Times New Roman" w:hAnsi="Times New Roman" w:cs="Arial" w:hint="eastAsia"/>
          <w:kern w:val="0"/>
          <w:sz w:val="28"/>
          <w:szCs w:val="20"/>
          <w:lang w:eastAsia="ru-RU"/>
        </w:rPr>
        <w:t>квітня</w:t>
      </w:r>
      <w:r w:rsidRPr="00B81C60">
        <w:rPr>
          <w:rFonts w:ascii="Times New Roman" w:eastAsia="Times New Roman" w:hAnsi="Times New Roman" w:cs="Arial"/>
          <w:kern w:val="0"/>
          <w:sz w:val="28"/>
          <w:szCs w:val="20"/>
          <w:lang w:eastAsia="ru-RU"/>
        </w:rPr>
        <w:t xml:space="preserve"> 2011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Київ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Форумах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питань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(27</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січня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8 </w:t>
      </w:r>
      <w:r w:rsidRPr="00B81C60">
        <w:rPr>
          <w:rFonts w:ascii="Times New Roman" w:eastAsia="Times New Roman" w:hAnsi="Times New Roman" w:cs="Arial" w:hint="eastAsia"/>
          <w:kern w:val="0"/>
          <w:sz w:val="28"/>
          <w:szCs w:val="20"/>
          <w:lang w:eastAsia="ru-RU"/>
        </w:rPr>
        <w:t>листопада</w:t>
      </w:r>
      <w:r w:rsidRPr="00B81C60">
        <w:rPr>
          <w:rFonts w:ascii="Times New Roman" w:eastAsia="Times New Roman" w:hAnsi="Times New Roman" w:cs="Arial"/>
          <w:kern w:val="0"/>
          <w:sz w:val="28"/>
          <w:szCs w:val="20"/>
          <w:lang w:eastAsia="ru-RU"/>
        </w:rPr>
        <w:t xml:space="preserve"> 2012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Київ</w:t>
      </w:r>
      <w:r w:rsidRPr="00B81C60">
        <w:rPr>
          <w:rFonts w:ascii="Times New Roman" w:eastAsia="Times New Roman" w:hAnsi="Times New Roman" w:cs="Arial"/>
          <w:kern w:val="0"/>
          <w:sz w:val="28"/>
          <w:szCs w:val="20"/>
          <w:lang w:eastAsia="ru-RU"/>
        </w:rPr>
        <w:t xml:space="preserve">); VII </w:t>
      </w:r>
      <w:r w:rsidRPr="00B81C60">
        <w:rPr>
          <w:rFonts w:ascii="Times New Roman" w:eastAsia="Times New Roman" w:hAnsi="Times New Roman" w:cs="Arial" w:hint="eastAsia"/>
          <w:kern w:val="0"/>
          <w:sz w:val="28"/>
          <w:szCs w:val="20"/>
          <w:lang w:eastAsia="ru-RU"/>
        </w:rPr>
        <w:t>щорічній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аналітичній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«Фармринок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кризами»</w:t>
      </w:r>
      <w:r w:rsidRPr="00B81C60">
        <w:rPr>
          <w:rFonts w:ascii="Times New Roman" w:eastAsia="Times New Roman" w:hAnsi="Times New Roman" w:cs="Arial"/>
          <w:kern w:val="0"/>
          <w:sz w:val="28"/>
          <w:szCs w:val="20"/>
          <w:lang w:eastAsia="ru-RU"/>
        </w:rPr>
        <w:t xml:space="preserve"> (9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11 </w:t>
      </w:r>
      <w:r w:rsidRPr="00B81C60">
        <w:rPr>
          <w:rFonts w:ascii="Times New Roman" w:eastAsia="Times New Roman" w:hAnsi="Times New Roman" w:cs="Arial" w:hint="eastAsia"/>
          <w:kern w:val="0"/>
          <w:sz w:val="28"/>
          <w:szCs w:val="20"/>
          <w:lang w:eastAsia="ru-RU"/>
        </w:rPr>
        <w:t>лютого</w:t>
      </w:r>
      <w:r w:rsidRPr="00B81C60">
        <w:rPr>
          <w:rFonts w:ascii="Times New Roman" w:eastAsia="Times New Roman" w:hAnsi="Times New Roman" w:cs="Arial"/>
          <w:kern w:val="0"/>
          <w:sz w:val="28"/>
          <w:szCs w:val="20"/>
          <w:lang w:eastAsia="ru-RU"/>
        </w:rPr>
        <w:t xml:space="preserve"> 2012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Київ</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Всеукраїнській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«Вітчизняний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світовий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досвід</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правового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регулювання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відносин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(18 </w:t>
      </w:r>
      <w:r w:rsidRPr="00B81C60">
        <w:rPr>
          <w:rFonts w:ascii="Times New Roman" w:eastAsia="Times New Roman" w:hAnsi="Times New Roman" w:cs="Arial" w:hint="eastAsia"/>
          <w:kern w:val="0"/>
          <w:sz w:val="28"/>
          <w:szCs w:val="20"/>
          <w:lang w:eastAsia="ru-RU"/>
        </w:rPr>
        <w:t>квітня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2013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Черкаси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«Верховенство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держава»</w:t>
      </w:r>
      <w:r w:rsidRPr="00B81C60">
        <w:rPr>
          <w:rFonts w:ascii="Times New Roman" w:eastAsia="Times New Roman" w:hAnsi="Times New Roman" w:cs="Arial"/>
          <w:kern w:val="0"/>
          <w:sz w:val="28"/>
          <w:szCs w:val="20"/>
          <w:lang w:eastAsia="ru-RU"/>
        </w:rPr>
        <w:t xml:space="preserve"> (18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19 </w:t>
      </w:r>
      <w:r w:rsidRPr="00B81C60">
        <w:rPr>
          <w:rFonts w:ascii="Times New Roman" w:eastAsia="Times New Roman" w:hAnsi="Times New Roman" w:cs="Arial" w:hint="eastAsia"/>
          <w:kern w:val="0"/>
          <w:sz w:val="28"/>
          <w:szCs w:val="20"/>
          <w:lang w:eastAsia="ru-RU"/>
        </w:rPr>
        <w:t>травня</w:t>
      </w:r>
      <w:r w:rsidRPr="00B81C60">
        <w:rPr>
          <w:rFonts w:ascii="Times New Roman" w:eastAsia="Times New Roman" w:hAnsi="Times New Roman" w:cs="Arial"/>
          <w:kern w:val="0"/>
          <w:sz w:val="28"/>
          <w:szCs w:val="20"/>
          <w:lang w:eastAsia="ru-RU"/>
        </w:rPr>
        <w:t xml:space="preserve"> 2013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Ужгород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Всеукраїнській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власність</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погляд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ХХІ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століття»</w:t>
      </w:r>
      <w:r w:rsidRPr="00B81C60">
        <w:rPr>
          <w:rFonts w:ascii="Times New Roman" w:eastAsia="Times New Roman" w:hAnsi="Times New Roman" w:cs="Arial"/>
          <w:kern w:val="0"/>
          <w:sz w:val="28"/>
          <w:szCs w:val="20"/>
          <w:lang w:eastAsia="ru-RU"/>
        </w:rPr>
        <w:t xml:space="preserve"> (26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27 </w:t>
      </w:r>
      <w:r w:rsidRPr="00B81C60">
        <w:rPr>
          <w:rFonts w:ascii="Times New Roman" w:eastAsia="Times New Roman" w:hAnsi="Times New Roman" w:cs="Arial" w:hint="eastAsia"/>
          <w:kern w:val="0"/>
          <w:sz w:val="28"/>
          <w:szCs w:val="20"/>
          <w:lang w:eastAsia="ru-RU"/>
        </w:rPr>
        <w:t>вересня</w:t>
      </w:r>
      <w:r w:rsidRPr="00B81C60">
        <w:rPr>
          <w:rFonts w:ascii="Times New Roman" w:eastAsia="Times New Roman" w:hAnsi="Times New Roman" w:cs="Arial"/>
          <w:kern w:val="0"/>
          <w:sz w:val="28"/>
          <w:szCs w:val="20"/>
          <w:lang w:eastAsia="ru-RU"/>
        </w:rPr>
        <w:t xml:space="preserve"> 2013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Черкаси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«Сучасний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перспективи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держави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права»</w:t>
      </w:r>
      <w:r w:rsidRPr="00B81C60">
        <w:rPr>
          <w:rFonts w:ascii="Times New Roman" w:eastAsia="Times New Roman" w:hAnsi="Times New Roman" w:cs="Arial"/>
          <w:kern w:val="0"/>
          <w:sz w:val="28"/>
          <w:szCs w:val="20"/>
          <w:lang w:eastAsia="ru-RU"/>
        </w:rPr>
        <w:t xml:space="preserve"> (18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19 </w:t>
      </w:r>
      <w:r w:rsidRPr="00B81C60">
        <w:rPr>
          <w:rFonts w:ascii="Times New Roman" w:eastAsia="Times New Roman" w:hAnsi="Times New Roman" w:cs="Arial" w:hint="eastAsia"/>
          <w:kern w:val="0"/>
          <w:sz w:val="28"/>
          <w:szCs w:val="20"/>
          <w:lang w:eastAsia="ru-RU"/>
        </w:rPr>
        <w:t>жовтня</w:t>
      </w:r>
      <w:r w:rsidRPr="00B81C60">
        <w:rPr>
          <w:rFonts w:ascii="Times New Roman" w:eastAsia="Times New Roman" w:hAnsi="Times New Roman" w:cs="Arial"/>
          <w:kern w:val="0"/>
          <w:sz w:val="28"/>
          <w:szCs w:val="20"/>
          <w:lang w:eastAsia="ru-RU"/>
        </w:rPr>
        <w:t xml:space="preserve"> 2013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Львів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«Актуальні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питання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інноваційного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(21 </w:t>
      </w:r>
      <w:r w:rsidRPr="00B81C60">
        <w:rPr>
          <w:rFonts w:ascii="Times New Roman" w:eastAsia="Times New Roman" w:hAnsi="Times New Roman" w:cs="Arial" w:hint="eastAsia"/>
          <w:kern w:val="0"/>
          <w:sz w:val="28"/>
          <w:szCs w:val="20"/>
          <w:lang w:eastAsia="ru-RU"/>
        </w:rPr>
        <w:t>березня</w:t>
      </w:r>
      <w:r w:rsidRPr="00B81C60">
        <w:rPr>
          <w:rFonts w:ascii="Times New Roman" w:eastAsia="Times New Roman" w:hAnsi="Times New Roman" w:cs="Arial"/>
          <w:kern w:val="0"/>
          <w:sz w:val="28"/>
          <w:szCs w:val="20"/>
          <w:lang w:eastAsia="ru-RU"/>
        </w:rPr>
        <w:t xml:space="preserve"> 2014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Харків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Міжнародній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практичній</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«Держава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проблеми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становлення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стратегія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розвитку»</w:t>
      </w:r>
      <w:r w:rsidRPr="00B81C60">
        <w:rPr>
          <w:rFonts w:ascii="Times New Roman" w:eastAsia="Times New Roman" w:hAnsi="Times New Roman" w:cs="Arial"/>
          <w:kern w:val="0"/>
          <w:sz w:val="28"/>
          <w:szCs w:val="20"/>
          <w:lang w:eastAsia="ru-RU"/>
        </w:rPr>
        <w:t xml:space="preserve"> (14 </w:t>
      </w:r>
      <w:r w:rsidRPr="00B81C60">
        <w:rPr>
          <w:rFonts w:ascii="Times New Roman" w:eastAsia="Times New Roman" w:hAnsi="Times New Roman" w:cs="Arial" w:hint="eastAsia"/>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15 </w:t>
      </w:r>
      <w:r w:rsidRPr="00B81C60">
        <w:rPr>
          <w:rFonts w:ascii="Times New Roman" w:eastAsia="Times New Roman" w:hAnsi="Times New Roman" w:cs="Arial" w:hint="eastAsia"/>
          <w:kern w:val="0"/>
          <w:sz w:val="28"/>
          <w:szCs w:val="20"/>
          <w:lang w:eastAsia="ru-RU"/>
        </w:rPr>
        <w:t>листопада</w:t>
      </w:r>
      <w:r w:rsidRPr="00B81C60">
        <w:rPr>
          <w:rFonts w:ascii="Times New Roman" w:eastAsia="Times New Roman" w:hAnsi="Times New Roman" w:cs="Arial"/>
          <w:kern w:val="0"/>
          <w:sz w:val="28"/>
          <w:szCs w:val="20"/>
          <w:lang w:eastAsia="ru-RU"/>
        </w:rPr>
        <w:t xml:space="preserve"> 2014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Ужгород</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23</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Окремі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оприлюднювались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заходів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яких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дисертант</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участь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суддя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Вищого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господарського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України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безпосередньо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займається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об’єктів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зокрема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час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візитів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Всесвітньої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організації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її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Центру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арбітражу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посередництва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присвячених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питанням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підвищення</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ефективності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заходів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запобігання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проявам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недобросовісної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конкуренції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сфері</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промислової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(28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20 </w:t>
      </w:r>
      <w:r w:rsidRPr="00B81C60">
        <w:rPr>
          <w:rFonts w:ascii="Times New Roman" w:eastAsia="Times New Roman" w:hAnsi="Times New Roman" w:cs="Arial" w:hint="eastAsia"/>
          <w:kern w:val="0"/>
          <w:sz w:val="28"/>
          <w:szCs w:val="20"/>
          <w:lang w:eastAsia="ru-RU"/>
        </w:rPr>
        <w:t>травня</w:t>
      </w:r>
      <w:r w:rsidRPr="00B81C60">
        <w:rPr>
          <w:rFonts w:ascii="Times New Roman" w:eastAsia="Times New Roman" w:hAnsi="Times New Roman" w:cs="Arial"/>
          <w:kern w:val="0"/>
          <w:sz w:val="28"/>
          <w:szCs w:val="20"/>
          <w:lang w:eastAsia="ru-RU"/>
        </w:rPr>
        <w:t xml:space="preserve"> 2010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15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16 </w:t>
      </w:r>
      <w:r w:rsidRPr="00B81C60">
        <w:rPr>
          <w:rFonts w:ascii="Times New Roman" w:eastAsia="Times New Roman" w:hAnsi="Times New Roman" w:cs="Arial" w:hint="eastAsia"/>
          <w:kern w:val="0"/>
          <w:sz w:val="28"/>
          <w:szCs w:val="20"/>
          <w:lang w:eastAsia="ru-RU"/>
        </w:rPr>
        <w:t>червня</w:t>
      </w:r>
      <w:r w:rsidRPr="00B81C60">
        <w:rPr>
          <w:rFonts w:ascii="Times New Roman" w:eastAsia="Times New Roman" w:hAnsi="Times New Roman" w:cs="Arial"/>
          <w:kern w:val="0"/>
          <w:sz w:val="28"/>
          <w:szCs w:val="20"/>
          <w:lang w:eastAsia="ru-RU"/>
        </w:rPr>
        <w:t xml:space="preserve"> 2011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Женева</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американо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українському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семінарі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порушень</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(20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22 </w:t>
      </w:r>
      <w:r w:rsidRPr="00B81C60">
        <w:rPr>
          <w:rFonts w:ascii="Times New Roman" w:eastAsia="Times New Roman" w:hAnsi="Times New Roman" w:cs="Arial" w:hint="eastAsia"/>
          <w:kern w:val="0"/>
          <w:sz w:val="28"/>
          <w:szCs w:val="20"/>
          <w:lang w:eastAsia="ru-RU"/>
        </w:rPr>
        <w:t>червня</w:t>
      </w:r>
      <w:r w:rsidRPr="00B81C60">
        <w:rPr>
          <w:rFonts w:ascii="Times New Roman" w:eastAsia="Times New Roman" w:hAnsi="Times New Roman" w:cs="Arial"/>
          <w:kern w:val="0"/>
          <w:sz w:val="28"/>
          <w:szCs w:val="20"/>
          <w:lang w:eastAsia="ru-RU"/>
        </w:rPr>
        <w:t xml:space="preserve"> 2012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Ялта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американоукраїнських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консультаціях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стосовно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порушень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(22 </w:t>
      </w:r>
      <w:r w:rsidRPr="00B81C60">
        <w:rPr>
          <w:rFonts w:ascii="Times New Roman" w:eastAsia="Times New Roman" w:hAnsi="Times New Roman" w:cs="Arial" w:hint="eastAsia"/>
          <w:kern w:val="0"/>
          <w:sz w:val="28"/>
          <w:szCs w:val="20"/>
          <w:lang w:eastAsia="ru-RU"/>
        </w:rPr>
        <w:t>січня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02 </w:t>
      </w:r>
      <w:r w:rsidRPr="00B81C60">
        <w:rPr>
          <w:rFonts w:ascii="Times New Roman" w:eastAsia="Times New Roman" w:hAnsi="Times New Roman" w:cs="Arial" w:hint="eastAsia"/>
          <w:kern w:val="0"/>
          <w:sz w:val="28"/>
          <w:szCs w:val="20"/>
          <w:lang w:eastAsia="ru-RU"/>
        </w:rPr>
        <w:t>лютого</w:t>
      </w:r>
      <w:r w:rsidRPr="00B81C60">
        <w:rPr>
          <w:rFonts w:ascii="Times New Roman" w:eastAsia="Times New Roman" w:hAnsi="Times New Roman" w:cs="Arial"/>
          <w:kern w:val="0"/>
          <w:sz w:val="28"/>
          <w:szCs w:val="20"/>
          <w:lang w:eastAsia="ru-RU"/>
        </w:rPr>
        <w:t xml:space="preserve"> 2013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Вашингтон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округ</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Колумбія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США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організації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підготовки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суддів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присвячувалась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підготовці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посібника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для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суддів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здійснюється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підтримки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програми</w:t>
      </w:r>
      <w:r w:rsidRPr="00B81C60">
        <w:rPr>
          <w:rFonts w:ascii="Times New Roman" w:eastAsia="Times New Roman" w:hAnsi="Times New Roman" w:cs="Arial"/>
          <w:kern w:val="0"/>
          <w:sz w:val="28"/>
          <w:szCs w:val="20"/>
          <w:lang w:eastAsia="ru-RU"/>
        </w:rPr>
        <w:t xml:space="preserve"> CLDP) (4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7 </w:t>
      </w:r>
      <w:r w:rsidRPr="00B81C60">
        <w:rPr>
          <w:rFonts w:ascii="Times New Roman" w:eastAsia="Times New Roman" w:hAnsi="Times New Roman" w:cs="Arial" w:hint="eastAsia"/>
          <w:kern w:val="0"/>
          <w:sz w:val="28"/>
          <w:szCs w:val="20"/>
          <w:lang w:eastAsia="ru-RU"/>
        </w:rPr>
        <w:t>листопада</w:t>
      </w:r>
      <w:r w:rsidRPr="00B81C60">
        <w:rPr>
          <w:rFonts w:ascii="Times New Roman" w:eastAsia="Times New Roman" w:hAnsi="Times New Roman" w:cs="Arial"/>
          <w:kern w:val="0"/>
          <w:sz w:val="28"/>
          <w:szCs w:val="20"/>
          <w:lang w:eastAsia="ru-RU"/>
        </w:rPr>
        <w:t xml:space="preserve"> 2013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Вашингтон</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округ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Колумбія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США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візиті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Королівства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Іспанія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рамках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реалізації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Проекту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технічної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допомоги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Європейського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Союзу</w:t>
      </w:r>
      <w:r w:rsidRPr="00B81C60">
        <w:rPr>
          <w:rFonts w:ascii="Times New Roman" w:eastAsia="Times New Roman" w:hAnsi="Times New Roman" w:cs="Arial"/>
          <w:kern w:val="0"/>
          <w:sz w:val="28"/>
          <w:szCs w:val="20"/>
          <w:lang w:eastAsia="ru-RU"/>
        </w:rPr>
        <w:t xml:space="preserve"> Twinning</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«Посилення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правової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охорони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захисту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Україні»</w:t>
      </w:r>
      <w:r w:rsidRPr="00B81C60">
        <w:rPr>
          <w:rFonts w:ascii="Times New Roman" w:eastAsia="Times New Roman" w:hAnsi="Times New Roman" w:cs="Arial"/>
          <w:kern w:val="0"/>
          <w:sz w:val="28"/>
          <w:szCs w:val="20"/>
          <w:lang w:eastAsia="ru-RU"/>
        </w:rPr>
        <w:t xml:space="preserve"> (8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12 </w:t>
      </w:r>
      <w:r w:rsidRPr="00B81C60">
        <w:rPr>
          <w:rFonts w:ascii="Times New Roman" w:eastAsia="Times New Roman" w:hAnsi="Times New Roman" w:cs="Arial" w:hint="eastAsia"/>
          <w:kern w:val="0"/>
          <w:sz w:val="28"/>
          <w:szCs w:val="20"/>
          <w:lang w:eastAsia="ru-RU"/>
        </w:rPr>
        <w:t>лютого</w:t>
      </w:r>
      <w:r w:rsidRPr="00B81C60">
        <w:rPr>
          <w:rFonts w:ascii="Times New Roman" w:eastAsia="Times New Roman" w:hAnsi="Times New Roman" w:cs="Arial"/>
          <w:kern w:val="0"/>
          <w:sz w:val="28"/>
          <w:szCs w:val="20"/>
          <w:lang w:eastAsia="ru-RU"/>
        </w:rPr>
        <w:t xml:space="preserve"> 2016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Мадрид</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Аліканте</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американо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українських</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консультаціях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США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розгляду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порушення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прав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інтелектуальної</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власності</w:t>
      </w:r>
      <w:r w:rsidRPr="00B81C60">
        <w:rPr>
          <w:rFonts w:ascii="Times New Roman" w:eastAsia="Times New Roman" w:hAnsi="Times New Roman" w:cs="Arial"/>
          <w:kern w:val="0"/>
          <w:sz w:val="28"/>
          <w:szCs w:val="20"/>
          <w:lang w:eastAsia="ru-RU"/>
        </w:rPr>
        <w:t xml:space="preserve"> (12 </w:t>
      </w:r>
      <w:r w:rsidRPr="00B81C60">
        <w:rPr>
          <w:rFonts w:ascii="Times New Roman" w:eastAsia="Times New Roman" w:hAnsi="Times New Roman" w:cs="Arial" w:hint="eastAsia"/>
          <w:kern w:val="0"/>
          <w:sz w:val="28"/>
          <w:szCs w:val="20"/>
          <w:lang w:eastAsia="ru-RU"/>
        </w:rPr>
        <w:t>–</w:t>
      </w:r>
      <w:r w:rsidRPr="00B81C60">
        <w:rPr>
          <w:rFonts w:ascii="Times New Roman" w:eastAsia="Times New Roman" w:hAnsi="Times New Roman" w:cs="Arial"/>
          <w:kern w:val="0"/>
          <w:sz w:val="28"/>
          <w:szCs w:val="20"/>
          <w:lang w:eastAsia="ru-RU"/>
        </w:rPr>
        <w:t xml:space="preserve"> 21 </w:t>
      </w:r>
      <w:r w:rsidRPr="00B81C60">
        <w:rPr>
          <w:rFonts w:ascii="Times New Roman" w:eastAsia="Times New Roman" w:hAnsi="Times New Roman" w:cs="Arial" w:hint="eastAsia"/>
          <w:kern w:val="0"/>
          <w:sz w:val="28"/>
          <w:szCs w:val="20"/>
          <w:lang w:eastAsia="ru-RU"/>
        </w:rPr>
        <w:t>жовтня</w:t>
      </w:r>
      <w:r w:rsidRPr="00B81C60">
        <w:rPr>
          <w:rFonts w:ascii="Times New Roman" w:eastAsia="Times New Roman" w:hAnsi="Times New Roman" w:cs="Arial"/>
          <w:kern w:val="0"/>
          <w:sz w:val="28"/>
          <w:szCs w:val="20"/>
          <w:lang w:eastAsia="ru-RU"/>
        </w:rPr>
        <w:t xml:space="preserve"> 2017 </w:t>
      </w:r>
      <w:r w:rsidRPr="00B81C60">
        <w:rPr>
          <w:rFonts w:ascii="Times New Roman" w:eastAsia="Times New Roman" w:hAnsi="Times New Roman" w:cs="Arial" w:hint="eastAsia"/>
          <w:kern w:val="0"/>
          <w:sz w:val="28"/>
          <w:szCs w:val="20"/>
          <w:lang w:eastAsia="ru-RU"/>
        </w:rPr>
        <w:t>р</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Міннеаполіс</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Міннесота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Вашингтон</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округ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Колумбія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США</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Публікації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Основні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положення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результати</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знайшли</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відображення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2 </w:t>
      </w:r>
      <w:r w:rsidRPr="00B81C60">
        <w:rPr>
          <w:rFonts w:ascii="Times New Roman" w:eastAsia="Times New Roman" w:hAnsi="Times New Roman" w:cs="Arial" w:hint="eastAsia"/>
          <w:kern w:val="0"/>
          <w:sz w:val="28"/>
          <w:szCs w:val="20"/>
          <w:lang w:eastAsia="ru-RU"/>
        </w:rPr>
        <w:t>науково</w:t>
      </w:r>
      <w:r w:rsidRPr="00B81C60">
        <w:rPr>
          <w:rFonts w:ascii="Times New Roman" w:eastAsia="Times New Roman" w:hAnsi="Times New Roman" w:cs="Arial"/>
          <w:kern w:val="0"/>
          <w:sz w:val="28"/>
          <w:szCs w:val="20"/>
          <w:lang w:eastAsia="ru-RU"/>
        </w:rPr>
        <w:t>-</w:t>
      </w:r>
      <w:r w:rsidRPr="00B81C60">
        <w:rPr>
          <w:rFonts w:ascii="Times New Roman" w:eastAsia="Times New Roman" w:hAnsi="Times New Roman" w:cs="Arial" w:hint="eastAsia"/>
          <w:kern w:val="0"/>
          <w:sz w:val="28"/>
          <w:szCs w:val="20"/>
          <w:lang w:eastAsia="ru-RU"/>
        </w:rPr>
        <w:t>практичних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виданнях</w:t>
      </w:r>
      <w:r w:rsidRPr="00B81C60">
        <w:rPr>
          <w:rFonts w:ascii="Times New Roman" w:eastAsia="Times New Roman" w:hAnsi="Times New Roman" w:cs="Arial"/>
          <w:kern w:val="0"/>
          <w:sz w:val="28"/>
          <w:szCs w:val="20"/>
          <w:lang w:eastAsia="ru-RU"/>
        </w:rPr>
        <w:t xml:space="preserve">, 4 </w:t>
      </w:r>
      <w:r w:rsidRPr="00B81C60">
        <w:rPr>
          <w:rFonts w:ascii="Times New Roman" w:eastAsia="Times New Roman" w:hAnsi="Times New Roman" w:cs="Arial" w:hint="eastAsia"/>
          <w:kern w:val="0"/>
          <w:sz w:val="28"/>
          <w:szCs w:val="20"/>
          <w:lang w:eastAsia="ru-RU"/>
        </w:rPr>
        <w:t>наукових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фахових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виданнях</w:t>
      </w:r>
      <w:r w:rsidRPr="00B81C60">
        <w:rPr>
          <w:rFonts w:ascii="Times New Roman" w:eastAsia="Times New Roman" w:hAnsi="Times New Roman" w:cs="Arial"/>
          <w:kern w:val="0"/>
          <w:sz w:val="28"/>
          <w:szCs w:val="20"/>
          <w:lang w:eastAsia="ru-RU"/>
        </w:rPr>
        <w:t>, 2</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наукових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фахових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виданнях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що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входять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міжнародних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наукометричних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баз</w:t>
      </w:r>
      <w:r w:rsidRPr="00B81C60">
        <w:rPr>
          <w:rFonts w:ascii="Times New Roman" w:eastAsia="Times New Roman" w:hAnsi="Times New Roman" w:cs="Arial"/>
          <w:kern w:val="0"/>
          <w:sz w:val="28"/>
          <w:szCs w:val="20"/>
          <w:lang w:eastAsia="ru-RU"/>
        </w:rPr>
        <w:t>, 2</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іноземних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фахових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виданнях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також</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у</w:t>
      </w:r>
      <w:r w:rsidRPr="00B81C60">
        <w:rPr>
          <w:rFonts w:ascii="Times New Roman" w:eastAsia="Times New Roman" w:hAnsi="Times New Roman" w:cs="Arial"/>
          <w:kern w:val="0"/>
          <w:sz w:val="28"/>
          <w:szCs w:val="20"/>
          <w:lang w:eastAsia="ru-RU"/>
        </w:rPr>
        <w:t xml:space="preserve"> 7 </w:t>
      </w:r>
      <w:r w:rsidRPr="00B81C60">
        <w:rPr>
          <w:rFonts w:ascii="Times New Roman" w:eastAsia="Times New Roman" w:hAnsi="Times New Roman" w:cs="Arial" w:hint="eastAsia"/>
          <w:kern w:val="0"/>
          <w:sz w:val="28"/>
          <w:szCs w:val="20"/>
          <w:lang w:eastAsia="ru-RU"/>
        </w:rPr>
        <w:t>тезах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повідомлень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науковопрактичних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конференціях</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Структура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дисертації</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обумовлена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метою</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предметом</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дослідження</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Дисертація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складається</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із</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вступу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трьох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розділів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поділених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на</w:t>
      </w:r>
      <w:r w:rsidRPr="00B81C60">
        <w:rPr>
          <w:rFonts w:ascii="Times New Roman" w:eastAsia="Times New Roman" w:hAnsi="Times New Roman" w:cs="Arial"/>
          <w:kern w:val="0"/>
          <w:sz w:val="28"/>
          <w:szCs w:val="20"/>
          <w:lang w:eastAsia="ru-RU"/>
        </w:rPr>
        <w:t xml:space="preserve"> 9 </w:t>
      </w:r>
      <w:r w:rsidRPr="00B81C60">
        <w:rPr>
          <w:rFonts w:ascii="Times New Roman" w:eastAsia="Times New Roman" w:hAnsi="Times New Roman" w:cs="Arial" w:hint="eastAsia"/>
          <w:kern w:val="0"/>
          <w:sz w:val="28"/>
          <w:szCs w:val="20"/>
          <w:lang w:eastAsia="ru-RU"/>
        </w:rPr>
        <w:t>підрозділів</w:t>
      </w:r>
      <w:r w:rsidRPr="00B81C60">
        <w:rPr>
          <w:rFonts w:ascii="Times New Roman" w:eastAsia="Times New Roman" w:hAnsi="Times New Roman" w:cs="Arial"/>
          <w:kern w:val="0"/>
          <w:sz w:val="28"/>
          <w:szCs w:val="20"/>
          <w:lang w:eastAsia="ru-RU"/>
        </w:rPr>
        <w:t>,</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висновків</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та</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списку</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джерел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Загальний</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обсяг</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роботи</w:t>
      </w:r>
      <w:r w:rsidRPr="00B81C60">
        <w:rPr>
          <w:rFonts w:ascii="Times New Roman" w:eastAsia="Times New Roman" w:hAnsi="Times New Roman" w:cs="Arial"/>
          <w:kern w:val="0"/>
          <w:sz w:val="28"/>
          <w:szCs w:val="20"/>
          <w:lang w:eastAsia="ru-RU"/>
        </w:rPr>
        <w:t xml:space="preserve"> 187 </w:t>
      </w:r>
      <w:r w:rsidRPr="00B81C60">
        <w:rPr>
          <w:rFonts w:ascii="Times New Roman" w:eastAsia="Times New Roman" w:hAnsi="Times New Roman" w:cs="Arial" w:hint="eastAsia"/>
          <w:kern w:val="0"/>
          <w:sz w:val="28"/>
          <w:szCs w:val="20"/>
          <w:lang w:eastAsia="ru-RU"/>
        </w:rPr>
        <w:t>сторінок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24</w:t>
      </w:r>
    </w:p>
    <w:p w:rsidR="00B81C60" w:rsidRPr="00B81C60"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hint="eastAsia"/>
          <w:kern w:val="0"/>
          <w:sz w:val="28"/>
          <w:szCs w:val="20"/>
          <w:lang w:eastAsia="ru-RU"/>
        </w:rPr>
        <w:t>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основного</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тексту</w:t>
      </w:r>
      <w:r w:rsidRPr="00B81C60">
        <w:rPr>
          <w:rFonts w:ascii="Times New Roman" w:eastAsia="Times New Roman" w:hAnsi="Times New Roman" w:cs="Arial"/>
          <w:kern w:val="0"/>
          <w:sz w:val="28"/>
          <w:szCs w:val="20"/>
          <w:lang w:eastAsia="ru-RU"/>
        </w:rPr>
        <w:t xml:space="preserve"> 168 </w:t>
      </w:r>
      <w:r w:rsidRPr="00B81C60">
        <w:rPr>
          <w:rFonts w:ascii="Times New Roman" w:eastAsia="Times New Roman" w:hAnsi="Times New Roman" w:cs="Arial" w:hint="eastAsia"/>
          <w:kern w:val="0"/>
          <w:sz w:val="28"/>
          <w:szCs w:val="20"/>
          <w:lang w:eastAsia="ru-RU"/>
        </w:rPr>
        <w:t>сторінок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Список</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використаних</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джерел</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включає</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понад</w:t>
      </w:r>
    </w:p>
    <w:p w:rsidR="00BC1E23" w:rsidRDefault="00B81C60" w:rsidP="00B81C60">
      <w:pPr>
        <w:rPr>
          <w:rFonts w:ascii="Times New Roman" w:eastAsia="Times New Roman" w:hAnsi="Times New Roman" w:cs="Arial"/>
          <w:kern w:val="0"/>
          <w:sz w:val="28"/>
          <w:szCs w:val="20"/>
          <w:lang w:eastAsia="ru-RU"/>
        </w:rPr>
      </w:pPr>
      <w:r w:rsidRPr="00B81C60">
        <w:rPr>
          <w:rFonts w:ascii="Times New Roman" w:eastAsia="Times New Roman" w:hAnsi="Times New Roman" w:cs="Arial"/>
          <w:kern w:val="0"/>
          <w:sz w:val="28"/>
          <w:szCs w:val="20"/>
          <w:lang w:eastAsia="ru-RU"/>
        </w:rPr>
        <w:t xml:space="preserve">180 </w:t>
      </w:r>
      <w:r w:rsidRPr="00B81C60">
        <w:rPr>
          <w:rFonts w:ascii="Times New Roman" w:eastAsia="Times New Roman" w:hAnsi="Times New Roman" w:cs="Arial" w:hint="eastAsia"/>
          <w:kern w:val="0"/>
          <w:sz w:val="28"/>
          <w:szCs w:val="20"/>
          <w:lang w:eastAsia="ru-RU"/>
        </w:rPr>
        <w:t>найменувань</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і</w:t>
      </w:r>
      <w:r w:rsidRPr="00B81C60">
        <w:rPr>
          <w:rFonts w:ascii="Times New Roman" w:eastAsia="Times New Roman" w:hAnsi="Times New Roman" w:cs="Arial"/>
          <w:kern w:val="0"/>
          <w:sz w:val="28"/>
          <w:szCs w:val="20"/>
          <w:lang w:eastAsia="ru-RU"/>
        </w:rPr>
        <w:t xml:space="preserve"> </w:t>
      </w:r>
      <w:r w:rsidRPr="00B81C60">
        <w:rPr>
          <w:rFonts w:ascii="Times New Roman" w:eastAsia="Times New Roman" w:hAnsi="Times New Roman" w:cs="Arial" w:hint="eastAsia"/>
          <w:kern w:val="0"/>
          <w:sz w:val="28"/>
          <w:szCs w:val="20"/>
          <w:lang w:eastAsia="ru-RU"/>
        </w:rPr>
        <w:t>займає</w:t>
      </w:r>
      <w:r w:rsidRPr="00B81C60">
        <w:rPr>
          <w:rFonts w:ascii="Times New Roman" w:eastAsia="Times New Roman" w:hAnsi="Times New Roman" w:cs="Arial"/>
          <w:kern w:val="0"/>
          <w:sz w:val="28"/>
          <w:szCs w:val="20"/>
          <w:lang w:eastAsia="ru-RU"/>
        </w:rPr>
        <w:t xml:space="preserve"> 19 </w:t>
      </w:r>
      <w:r w:rsidRPr="00B81C60">
        <w:rPr>
          <w:rFonts w:ascii="Times New Roman" w:eastAsia="Times New Roman" w:hAnsi="Times New Roman" w:cs="Arial" w:hint="eastAsia"/>
          <w:kern w:val="0"/>
          <w:sz w:val="28"/>
          <w:szCs w:val="20"/>
          <w:lang w:eastAsia="ru-RU"/>
        </w:rPr>
        <w:t>сторінок</w:t>
      </w:r>
    </w:p>
    <w:p w:rsidR="00B81C60" w:rsidRDefault="00B81C60" w:rsidP="00B81C60">
      <w:pPr>
        <w:rPr>
          <w:rFonts w:ascii="Times New Roman" w:eastAsia="Times New Roman" w:hAnsi="Times New Roman" w:cs="Arial"/>
          <w:kern w:val="0"/>
          <w:sz w:val="28"/>
          <w:szCs w:val="20"/>
          <w:lang w:eastAsia="ru-RU"/>
        </w:rPr>
      </w:pPr>
    </w:p>
    <w:p w:rsidR="00B81C60" w:rsidRDefault="00B81C60" w:rsidP="00B81C60">
      <w:pPr>
        <w:rPr>
          <w:rFonts w:ascii="Times New Roman" w:eastAsia="Times New Roman" w:hAnsi="Times New Roman" w:cs="Arial"/>
          <w:kern w:val="0"/>
          <w:sz w:val="28"/>
          <w:szCs w:val="20"/>
          <w:lang w:eastAsia="ru-RU"/>
        </w:rPr>
      </w:pPr>
    </w:p>
    <w:p w:rsidR="00B81C60" w:rsidRDefault="00B81C60" w:rsidP="00B81C60">
      <w:r>
        <w:rPr>
          <w:rFonts w:hint="eastAsia"/>
        </w:rPr>
        <w:t>ВИСНОВКИ</w:t>
      </w:r>
    </w:p>
    <w:p w:rsidR="00B81C60" w:rsidRDefault="00B81C60" w:rsidP="00B81C60">
      <w:r>
        <w:t></w:t>
      </w:r>
      <w:r>
        <w:t></w:t>
      </w:r>
      <w:r>
        <w:t></w:t>
      </w:r>
      <w:r>
        <w:rPr>
          <w:rFonts w:hint="eastAsia"/>
        </w:rPr>
        <w:t>Добросовісне</w:t>
      </w:r>
      <w:r>
        <w:t></w:t>
      </w:r>
      <w:r>
        <w:rPr>
          <w:rFonts w:hint="eastAsia"/>
        </w:rPr>
        <w:t>та</w:t>
      </w:r>
      <w:r>
        <w:t></w:t>
      </w:r>
      <w:r>
        <w:rPr>
          <w:rFonts w:hint="eastAsia"/>
        </w:rPr>
        <w:t>недобросовісне</w:t>
      </w:r>
      <w:r>
        <w:t></w:t>
      </w:r>
      <w:r>
        <w:rPr>
          <w:rFonts w:hint="eastAsia"/>
        </w:rPr>
        <w:t>використання</w:t>
      </w:r>
      <w:r>
        <w:t></w:t>
      </w:r>
      <w:r>
        <w:rPr>
          <w:rFonts w:hint="eastAsia"/>
        </w:rPr>
        <w:t>об’єктів</w:t>
      </w:r>
      <w:r>
        <w:t></w:t>
      </w:r>
      <w:r>
        <w:rPr>
          <w:rFonts w:hint="eastAsia"/>
        </w:rPr>
        <w:t>промислової</w:t>
      </w:r>
    </w:p>
    <w:p w:rsidR="00B81C60" w:rsidRDefault="00B81C60" w:rsidP="00B81C60">
      <w:r>
        <w:rPr>
          <w:rFonts w:hint="eastAsia"/>
        </w:rPr>
        <w:t>власності</w:t>
      </w:r>
      <w:r>
        <w:t></w:t>
      </w:r>
      <w:r>
        <w:rPr>
          <w:rFonts w:hint="eastAsia"/>
        </w:rPr>
        <w:t>є</w:t>
      </w:r>
      <w:r>
        <w:t></w:t>
      </w:r>
      <w:r>
        <w:rPr>
          <w:rFonts w:hint="eastAsia"/>
        </w:rPr>
        <w:t>факторами</w:t>
      </w:r>
      <w:r>
        <w:t></w:t>
      </w:r>
      <w:r>
        <w:rPr>
          <w:rFonts w:hint="eastAsia"/>
        </w:rPr>
        <w:t>економічної</w:t>
      </w:r>
      <w:r>
        <w:t></w:t>
      </w:r>
      <w:r>
        <w:rPr>
          <w:rFonts w:hint="eastAsia"/>
        </w:rPr>
        <w:t>конкуренції</w:t>
      </w:r>
      <w:r>
        <w:t></w:t>
      </w:r>
      <w:r>
        <w:t></w:t>
      </w:r>
      <w:r>
        <w:rPr>
          <w:rFonts w:hint="eastAsia"/>
        </w:rPr>
        <w:t>Добросовісне</w:t>
      </w:r>
      <w:r>
        <w:t></w:t>
      </w:r>
      <w:r>
        <w:rPr>
          <w:rFonts w:hint="eastAsia"/>
        </w:rPr>
        <w:t>використання</w:t>
      </w:r>
    </w:p>
    <w:p w:rsidR="00B81C60" w:rsidRDefault="00B81C60" w:rsidP="00B81C60">
      <w:r>
        <w:rPr>
          <w:rFonts w:hint="eastAsia"/>
        </w:rPr>
        <w:t>об’єктів</w:t>
      </w:r>
      <w:r>
        <w:t></w:t>
      </w:r>
      <w:r>
        <w:rPr>
          <w:rFonts w:hint="eastAsia"/>
        </w:rPr>
        <w:t>промислової</w:t>
      </w:r>
      <w:r>
        <w:t></w:t>
      </w:r>
      <w:r>
        <w:rPr>
          <w:rFonts w:hint="eastAsia"/>
        </w:rPr>
        <w:t>власності</w:t>
      </w:r>
      <w:r>
        <w:t></w:t>
      </w:r>
      <w:r>
        <w:rPr>
          <w:rFonts w:hint="eastAsia"/>
        </w:rPr>
        <w:t>позитивно</w:t>
      </w:r>
      <w:r>
        <w:t></w:t>
      </w:r>
      <w:r>
        <w:rPr>
          <w:rFonts w:hint="eastAsia"/>
        </w:rPr>
        <w:t>впливає</w:t>
      </w:r>
      <w:r>
        <w:t></w:t>
      </w:r>
      <w:r>
        <w:rPr>
          <w:rFonts w:hint="eastAsia"/>
        </w:rPr>
        <w:t>на</w:t>
      </w:r>
      <w:r>
        <w:t></w:t>
      </w:r>
      <w:r>
        <w:rPr>
          <w:rFonts w:hint="eastAsia"/>
        </w:rPr>
        <w:t>розвиток</w:t>
      </w:r>
      <w:r>
        <w:t></w:t>
      </w:r>
      <w:r>
        <w:rPr>
          <w:rFonts w:hint="eastAsia"/>
        </w:rPr>
        <w:t>економічної</w:t>
      </w:r>
    </w:p>
    <w:p w:rsidR="00B81C60" w:rsidRDefault="00B81C60" w:rsidP="00B81C60">
      <w:r>
        <w:rPr>
          <w:rFonts w:hint="eastAsia"/>
        </w:rPr>
        <w:t>конкуренції</w:t>
      </w:r>
      <w:r>
        <w:t></w:t>
      </w:r>
      <w:r>
        <w:t></w:t>
      </w:r>
      <w:r>
        <w:rPr>
          <w:rFonts w:hint="eastAsia"/>
        </w:rPr>
        <w:t>а</w:t>
      </w:r>
      <w:r>
        <w:t></w:t>
      </w:r>
      <w:r>
        <w:rPr>
          <w:rFonts w:hint="eastAsia"/>
        </w:rPr>
        <w:t>тому</w:t>
      </w:r>
      <w:r>
        <w:t></w:t>
      </w:r>
      <w:r>
        <w:rPr>
          <w:rFonts w:hint="eastAsia"/>
        </w:rPr>
        <w:t>суб’єкти</w:t>
      </w:r>
      <w:r>
        <w:t></w:t>
      </w:r>
      <w:r>
        <w:rPr>
          <w:rFonts w:hint="eastAsia"/>
        </w:rPr>
        <w:t>господарювання</w:t>
      </w:r>
      <w:r>
        <w:t></w:t>
      </w:r>
      <w:r>
        <w:rPr>
          <w:rFonts w:hint="eastAsia"/>
        </w:rPr>
        <w:t>не</w:t>
      </w:r>
      <w:r>
        <w:t></w:t>
      </w:r>
      <w:r>
        <w:rPr>
          <w:rFonts w:hint="eastAsia"/>
        </w:rPr>
        <w:t>повинні</w:t>
      </w:r>
      <w:r>
        <w:t></w:t>
      </w:r>
      <w:r>
        <w:rPr>
          <w:rFonts w:hint="eastAsia"/>
        </w:rPr>
        <w:t>зазнавати</w:t>
      </w:r>
      <w:r>
        <w:t></w:t>
      </w:r>
      <w:r>
        <w:rPr>
          <w:rFonts w:hint="eastAsia"/>
        </w:rPr>
        <w:t>в</w:t>
      </w:r>
      <w:r>
        <w:t></w:t>
      </w:r>
      <w:r>
        <w:rPr>
          <w:rFonts w:hint="eastAsia"/>
        </w:rPr>
        <w:t>цьому</w:t>
      </w:r>
      <w:r>
        <w:t></w:t>
      </w:r>
      <w:r>
        <w:rPr>
          <w:rFonts w:hint="eastAsia"/>
        </w:rPr>
        <w:t>будьяких</w:t>
      </w:r>
      <w:r>
        <w:t></w:t>
      </w:r>
      <w:r>
        <w:rPr>
          <w:rFonts w:hint="eastAsia"/>
        </w:rPr>
        <w:t>перешкод</w:t>
      </w:r>
      <w:r>
        <w:t></w:t>
      </w:r>
      <w:r>
        <w:t></w:t>
      </w:r>
      <w:r>
        <w:rPr>
          <w:rFonts w:hint="eastAsia"/>
        </w:rPr>
        <w:t>Недобросовісне</w:t>
      </w:r>
      <w:r>
        <w:t></w:t>
      </w:r>
      <w:r>
        <w:rPr>
          <w:rFonts w:hint="eastAsia"/>
        </w:rPr>
        <w:t>використання</w:t>
      </w:r>
      <w:r>
        <w:t></w:t>
      </w:r>
      <w:r>
        <w:rPr>
          <w:rFonts w:hint="eastAsia"/>
        </w:rPr>
        <w:t>об’єктів</w:t>
      </w:r>
      <w:r>
        <w:t></w:t>
      </w:r>
      <w:r>
        <w:rPr>
          <w:rFonts w:hint="eastAsia"/>
        </w:rPr>
        <w:t>промислової</w:t>
      </w:r>
      <w:r>
        <w:t></w:t>
      </w:r>
      <w:r>
        <w:rPr>
          <w:rFonts w:hint="eastAsia"/>
        </w:rPr>
        <w:t>власності</w:t>
      </w:r>
    </w:p>
    <w:p w:rsidR="00B81C60" w:rsidRDefault="00B81C60" w:rsidP="00B81C60">
      <w:r>
        <w:rPr>
          <w:rFonts w:hint="eastAsia"/>
        </w:rPr>
        <w:t>негативно</w:t>
      </w:r>
      <w:r>
        <w:t></w:t>
      </w:r>
      <w:r>
        <w:rPr>
          <w:rFonts w:hint="eastAsia"/>
        </w:rPr>
        <w:t>впливає</w:t>
      </w:r>
      <w:r>
        <w:t></w:t>
      </w:r>
      <w:r>
        <w:rPr>
          <w:rFonts w:hint="eastAsia"/>
        </w:rPr>
        <w:t>на</w:t>
      </w:r>
      <w:r>
        <w:t></w:t>
      </w:r>
      <w:r>
        <w:rPr>
          <w:rFonts w:hint="eastAsia"/>
        </w:rPr>
        <w:t>розвиток</w:t>
      </w:r>
      <w:r>
        <w:t></w:t>
      </w:r>
      <w:r>
        <w:rPr>
          <w:rFonts w:hint="eastAsia"/>
        </w:rPr>
        <w:t>економічної</w:t>
      </w:r>
      <w:r>
        <w:t></w:t>
      </w:r>
      <w:r>
        <w:rPr>
          <w:rFonts w:hint="eastAsia"/>
        </w:rPr>
        <w:t>конкуренції</w:t>
      </w:r>
      <w:r>
        <w:t></w:t>
      </w:r>
      <w:r>
        <w:t></w:t>
      </w:r>
      <w:r>
        <w:rPr>
          <w:rFonts w:hint="eastAsia"/>
        </w:rPr>
        <w:t>а</w:t>
      </w:r>
      <w:r>
        <w:t></w:t>
      </w:r>
      <w:r>
        <w:rPr>
          <w:rFonts w:hint="eastAsia"/>
        </w:rPr>
        <w:t>відтак</w:t>
      </w:r>
      <w:r>
        <w:t></w:t>
      </w:r>
      <w:r>
        <w:rPr>
          <w:rFonts w:hint="eastAsia"/>
        </w:rPr>
        <w:t>відповідні</w:t>
      </w:r>
      <w:r>
        <w:t></w:t>
      </w:r>
      <w:r>
        <w:rPr>
          <w:rFonts w:hint="eastAsia"/>
        </w:rPr>
        <w:t>дії</w:t>
      </w:r>
    </w:p>
    <w:p w:rsidR="00B81C60" w:rsidRDefault="00B81C60" w:rsidP="00B81C60">
      <w:r>
        <w:rPr>
          <w:rFonts w:hint="eastAsia"/>
        </w:rPr>
        <w:t>повинні</w:t>
      </w:r>
      <w:r>
        <w:t></w:t>
      </w:r>
      <w:r>
        <w:rPr>
          <w:rFonts w:hint="eastAsia"/>
        </w:rPr>
        <w:t>заборонятися</w:t>
      </w:r>
      <w:r>
        <w:t></w:t>
      </w:r>
    </w:p>
    <w:p w:rsidR="00B81C60" w:rsidRDefault="00B81C60" w:rsidP="00B81C60">
      <w:r>
        <w:t></w:t>
      </w:r>
      <w:r>
        <w:t></w:t>
      </w:r>
      <w:r>
        <w:t></w:t>
      </w:r>
      <w:r>
        <w:rPr>
          <w:rFonts w:hint="eastAsia"/>
        </w:rPr>
        <w:t>Відсутність</w:t>
      </w:r>
      <w:r>
        <w:t></w:t>
      </w:r>
      <w:r>
        <w:rPr>
          <w:rFonts w:hint="eastAsia"/>
        </w:rPr>
        <w:t>в</w:t>
      </w:r>
      <w:r>
        <w:t></w:t>
      </w:r>
      <w:r>
        <w:rPr>
          <w:rFonts w:hint="eastAsia"/>
        </w:rPr>
        <w:t>господарському</w:t>
      </w:r>
      <w:r>
        <w:t></w:t>
      </w:r>
      <w:r>
        <w:rPr>
          <w:rFonts w:hint="eastAsia"/>
        </w:rPr>
        <w:t>законодавстві</w:t>
      </w:r>
      <w:r>
        <w:t></w:t>
      </w:r>
      <w:r>
        <w:rPr>
          <w:rFonts w:hint="eastAsia"/>
        </w:rPr>
        <w:t>вказівок</w:t>
      </w:r>
      <w:r>
        <w:t></w:t>
      </w:r>
      <w:r>
        <w:rPr>
          <w:rFonts w:hint="eastAsia"/>
        </w:rPr>
        <w:t>на</w:t>
      </w:r>
      <w:r>
        <w:t></w:t>
      </w:r>
      <w:r>
        <w:rPr>
          <w:rFonts w:hint="eastAsia"/>
        </w:rPr>
        <w:t>зумовленість</w:t>
      </w:r>
    </w:p>
    <w:p w:rsidR="00B81C60" w:rsidRDefault="00B81C60" w:rsidP="00B81C60">
      <w:r>
        <w:rPr>
          <w:rFonts w:hint="eastAsia"/>
        </w:rPr>
        <w:t>сучасної</w:t>
      </w:r>
      <w:r>
        <w:t></w:t>
      </w:r>
      <w:r>
        <w:rPr>
          <w:rFonts w:hint="eastAsia"/>
        </w:rPr>
        <w:t>конкуренції</w:t>
      </w:r>
      <w:r>
        <w:t></w:t>
      </w:r>
      <w:r>
        <w:rPr>
          <w:rFonts w:hint="eastAsia"/>
        </w:rPr>
        <w:t>промисловою</w:t>
      </w:r>
      <w:r>
        <w:t></w:t>
      </w:r>
      <w:r>
        <w:rPr>
          <w:rFonts w:hint="eastAsia"/>
        </w:rPr>
        <w:t>власністю</w:t>
      </w:r>
      <w:r>
        <w:t></w:t>
      </w:r>
      <w:r>
        <w:rPr>
          <w:rFonts w:hint="eastAsia"/>
        </w:rPr>
        <w:t>дозволяє</w:t>
      </w:r>
      <w:r>
        <w:t></w:t>
      </w:r>
      <w:r>
        <w:rPr>
          <w:rFonts w:hint="eastAsia"/>
        </w:rPr>
        <w:t>зробити</w:t>
      </w:r>
      <w:r>
        <w:t></w:t>
      </w:r>
      <w:r>
        <w:rPr>
          <w:rFonts w:hint="eastAsia"/>
        </w:rPr>
        <w:t>висновок</w:t>
      </w:r>
      <w:r>
        <w:t></w:t>
      </w:r>
      <w:r>
        <w:rPr>
          <w:rFonts w:hint="eastAsia"/>
        </w:rPr>
        <w:t>про</w:t>
      </w:r>
    </w:p>
    <w:p w:rsidR="00B81C60" w:rsidRDefault="00B81C60" w:rsidP="00B81C60">
      <w:r>
        <w:rPr>
          <w:rFonts w:hint="eastAsia"/>
        </w:rPr>
        <w:t>необхідність</w:t>
      </w:r>
      <w:r>
        <w:t></w:t>
      </w:r>
      <w:r>
        <w:rPr>
          <w:rFonts w:hint="eastAsia"/>
        </w:rPr>
        <w:t>доповнення</w:t>
      </w:r>
      <w:r>
        <w:t></w:t>
      </w:r>
      <w:r>
        <w:rPr>
          <w:rFonts w:hint="eastAsia"/>
        </w:rPr>
        <w:t>ГК</w:t>
      </w:r>
      <w:r>
        <w:t></w:t>
      </w:r>
      <w:r>
        <w:rPr>
          <w:rFonts w:hint="eastAsia"/>
        </w:rPr>
        <w:t>України</w:t>
      </w:r>
      <w:r>
        <w:t></w:t>
      </w:r>
      <w:r>
        <w:rPr>
          <w:rFonts w:hint="eastAsia"/>
        </w:rPr>
        <w:t>такими</w:t>
      </w:r>
      <w:r>
        <w:t></w:t>
      </w:r>
      <w:r>
        <w:rPr>
          <w:rFonts w:hint="eastAsia"/>
        </w:rPr>
        <w:t>положеннями</w:t>
      </w:r>
      <w:r>
        <w:t></w:t>
      </w:r>
      <w:r>
        <w:t></w:t>
      </w:r>
      <w:r>
        <w:rPr>
          <w:rFonts w:hint="eastAsia"/>
        </w:rPr>
        <w:t>статтю</w:t>
      </w:r>
      <w:r>
        <w:t></w:t>
      </w:r>
      <w:r>
        <w:t></w:t>
      </w:r>
      <w:r>
        <w:t></w:t>
      </w:r>
      <w:r>
        <w:t></w:t>
      </w:r>
      <w:r>
        <w:t></w:t>
      </w:r>
      <w:r>
        <w:rPr>
          <w:rFonts w:hint="eastAsia"/>
        </w:rPr>
        <w:t>ГК</w:t>
      </w:r>
    </w:p>
    <w:p w:rsidR="00B81C60" w:rsidRDefault="00B81C60" w:rsidP="00B81C60">
      <w:r>
        <w:rPr>
          <w:rFonts w:hint="eastAsia"/>
        </w:rPr>
        <w:t>України</w:t>
      </w:r>
      <w:r>
        <w:t></w:t>
      </w:r>
      <w:r>
        <w:rPr>
          <w:rFonts w:hint="eastAsia"/>
        </w:rPr>
        <w:t>доповнити</w:t>
      </w:r>
      <w:r>
        <w:t></w:t>
      </w:r>
      <w:r>
        <w:rPr>
          <w:rFonts w:hint="eastAsia"/>
        </w:rPr>
        <w:t>частиною</w:t>
      </w:r>
      <w:r>
        <w:t></w:t>
      </w:r>
      <w:r>
        <w:t></w:t>
      </w:r>
      <w:r>
        <w:t></w:t>
      </w:r>
      <w:r>
        <w:t></w:t>
      </w:r>
      <w:r>
        <w:rPr>
          <w:rFonts w:hint="eastAsia"/>
        </w:rPr>
        <w:t>За</w:t>
      </w:r>
      <w:r>
        <w:t></w:t>
      </w:r>
      <w:r>
        <w:rPr>
          <w:rFonts w:hint="eastAsia"/>
        </w:rPr>
        <w:t>недобросовісне</w:t>
      </w:r>
      <w:r>
        <w:t></w:t>
      </w:r>
      <w:r>
        <w:rPr>
          <w:rFonts w:hint="eastAsia"/>
        </w:rPr>
        <w:t>використання</w:t>
      </w:r>
      <w:r>
        <w:t></w:t>
      </w:r>
      <w:r>
        <w:rPr>
          <w:rFonts w:hint="eastAsia"/>
        </w:rPr>
        <w:t>у</w:t>
      </w:r>
      <w:r>
        <w:t></w:t>
      </w:r>
      <w:r>
        <w:rPr>
          <w:rFonts w:hint="eastAsia"/>
        </w:rPr>
        <w:t>господарській</w:t>
      </w:r>
    </w:p>
    <w:p w:rsidR="00B81C60" w:rsidRDefault="00B81C60" w:rsidP="00B81C60">
      <w:r>
        <w:rPr>
          <w:rFonts w:hint="eastAsia"/>
        </w:rPr>
        <w:t>діяльності</w:t>
      </w:r>
      <w:r>
        <w:t></w:t>
      </w:r>
      <w:r>
        <w:rPr>
          <w:rFonts w:hint="eastAsia"/>
        </w:rPr>
        <w:t>прав</w:t>
      </w:r>
      <w:r>
        <w:t></w:t>
      </w:r>
      <w:r>
        <w:rPr>
          <w:rFonts w:hint="eastAsia"/>
        </w:rPr>
        <w:t>інтелектуальної</w:t>
      </w:r>
      <w:r>
        <w:t></w:t>
      </w:r>
      <w:r>
        <w:rPr>
          <w:rFonts w:hint="eastAsia"/>
        </w:rPr>
        <w:t>власності</w:t>
      </w:r>
      <w:r>
        <w:t></w:t>
      </w:r>
      <w:r>
        <w:rPr>
          <w:rFonts w:hint="eastAsia"/>
        </w:rPr>
        <w:t>винні</w:t>
      </w:r>
      <w:r>
        <w:t></w:t>
      </w:r>
      <w:r>
        <w:rPr>
          <w:rFonts w:hint="eastAsia"/>
        </w:rPr>
        <w:t>особи</w:t>
      </w:r>
      <w:r>
        <w:t></w:t>
      </w:r>
      <w:r>
        <w:rPr>
          <w:rFonts w:hint="eastAsia"/>
        </w:rPr>
        <w:t>несуть</w:t>
      </w:r>
      <w:r>
        <w:t></w:t>
      </w:r>
      <w:r>
        <w:rPr>
          <w:rFonts w:hint="eastAsia"/>
        </w:rPr>
        <w:t>відповідальність</w:t>
      </w:r>
      <w:r>
        <w:t></w:t>
      </w:r>
    </w:p>
    <w:p w:rsidR="00B81C60" w:rsidRDefault="00B81C60" w:rsidP="00B81C60">
      <w:r>
        <w:rPr>
          <w:rFonts w:hint="eastAsia"/>
        </w:rPr>
        <w:t>встановлену</w:t>
      </w:r>
      <w:r>
        <w:t></w:t>
      </w:r>
      <w:r>
        <w:rPr>
          <w:rFonts w:hint="eastAsia"/>
        </w:rPr>
        <w:t>законодавством</w:t>
      </w:r>
      <w:r>
        <w:t></w:t>
      </w:r>
      <w:r>
        <w:rPr>
          <w:rFonts w:hint="eastAsia"/>
        </w:rPr>
        <w:t>про</w:t>
      </w:r>
      <w:r>
        <w:t></w:t>
      </w:r>
      <w:r>
        <w:rPr>
          <w:rFonts w:hint="eastAsia"/>
        </w:rPr>
        <w:t>захист</w:t>
      </w:r>
      <w:r>
        <w:t></w:t>
      </w:r>
      <w:r>
        <w:rPr>
          <w:rFonts w:hint="eastAsia"/>
        </w:rPr>
        <w:t>від</w:t>
      </w:r>
      <w:r>
        <w:t></w:t>
      </w:r>
      <w:r>
        <w:rPr>
          <w:rFonts w:hint="eastAsia"/>
        </w:rPr>
        <w:t>недобросовісної</w:t>
      </w:r>
      <w:r>
        <w:t></w:t>
      </w:r>
      <w:r>
        <w:rPr>
          <w:rFonts w:hint="eastAsia"/>
        </w:rPr>
        <w:t>конкуренції</w:t>
      </w:r>
      <w:r>
        <w:t></w:t>
      </w:r>
      <w:r>
        <w:t></w:t>
      </w:r>
      <w:r>
        <w:t></w:t>
      </w:r>
      <w:r>
        <w:rPr>
          <w:rFonts w:hint="eastAsia"/>
        </w:rPr>
        <w:t>статтю</w:t>
      </w:r>
    </w:p>
    <w:p w:rsidR="00B81C60" w:rsidRDefault="00B81C60" w:rsidP="00B81C60">
      <w:r>
        <w:t></w:t>
      </w:r>
      <w:r>
        <w:t></w:t>
      </w:r>
      <w:r>
        <w:t></w:t>
      </w:r>
      <w:r>
        <w:t></w:t>
      </w:r>
      <w:r>
        <w:rPr>
          <w:rFonts w:hint="eastAsia"/>
        </w:rPr>
        <w:t>ГК</w:t>
      </w:r>
      <w:r>
        <w:t></w:t>
      </w:r>
      <w:r>
        <w:rPr>
          <w:rFonts w:hint="eastAsia"/>
        </w:rPr>
        <w:t>України</w:t>
      </w:r>
      <w:r>
        <w:t></w:t>
      </w:r>
      <w:r>
        <w:rPr>
          <w:rFonts w:hint="eastAsia"/>
        </w:rPr>
        <w:t>доповнити</w:t>
      </w:r>
      <w:r>
        <w:t></w:t>
      </w:r>
      <w:r>
        <w:rPr>
          <w:rFonts w:hint="eastAsia"/>
        </w:rPr>
        <w:t>частиною</w:t>
      </w:r>
      <w:r>
        <w:t></w:t>
      </w:r>
      <w:r>
        <w:t></w:t>
      </w:r>
      <w:r>
        <w:t></w:t>
      </w:r>
      <w:r>
        <w:t></w:t>
      </w:r>
      <w:r>
        <w:rPr>
          <w:rFonts w:hint="eastAsia"/>
        </w:rPr>
        <w:t>Досягнення</w:t>
      </w:r>
      <w:r>
        <w:t></w:t>
      </w:r>
      <w:r>
        <w:rPr>
          <w:rFonts w:hint="eastAsia"/>
        </w:rPr>
        <w:t>переваг</w:t>
      </w:r>
      <w:r>
        <w:t></w:t>
      </w:r>
      <w:r>
        <w:rPr>
          <w:rFonts w:hint="eastAsia"/>
        </w:rPr>
        <w:t>у</w:t>
      </w:r>
      <w:r>
        <w:t></w:t>
      </w:r>
      <w:r>
        <w:rPr>
          <w:rFonts w:hint="eastAsia"/>
        </w:rPr>
        <w:t>конкуренції</w:t>
      </w:r>
      <w:r>
        <w:t></w:t>
      </w:r>
    </w:p>
    <w:p w:rsidR="00B81C60" w:rsidRDefault="00B81C60" w:rsidP="00B81C60">
      <w:r>
        <w:rPr>
          <w:rFonts w:hint="eastAsia"/>
        </w:rPr>
        <w:t>пов’язаних</w:t>
      </w:r>
      <w:r>
        <w:t></w:t>
      </w:r>
      <w:r>
        <w:rPr>
          <w:rFonts w:hint="eastAsia"/>
        </w:rPr>
        <w:t>з</w:t>
      </w:r>
      <w:r>
        <w:t></w:t>
      </w:r>
      <w:r>
        <w:rPr>
          <w:rFonts w:hint="eastAsia"/>
        </w:rPr>
        <w:t>добросовісним</w:t>
      </w:r>
      <w:r>
        <w:t></w:t>
      </w:r>
      <w:r>
        <w:rPr>
          <w:rFonts w:hint="eastAsia"/>
        </w:rPr>
        <w:t>використанням</w:t>
      </w:r>
      <w:r>
        <w:t></w:t>
      </w:r>
      <w:r>
        <w:rPr>
          <w:rFonts w:hint="eastAsia"/>
        </w:rPr>
        <w:t>у</w:t>
      </w:r>
      <w:r>
        <w:t></w:t>
      </w:r>
      <w:r>
        <w:rPr>
          <w:rFonts w:hint="eastAsia"/>
        </w:rPr>
        <w:t>господарській</w:t>
      </w:r>
      <w:r>
        <w:t></w:t>
      </w:r>
      <w:r>
        <w:rPr>
          <w:rFonts w:hint="eastAsia"/>
        </w:rPr>
        <w:t>діяльності</w:t>
      </w:r>
      <w:r>
        <w:t></w:t>
      </w:r>
      <w:r>
        <w:rPr>
          <w:rFonts w:hint="eastAsia"/>
        </w:rPr>
        <w:t>прав</w:t>
      </w:r>
    </w:p>
    <w:p w:rsidR="00B81C60" w:rsidRDefault="00B81C60" w:rsidP="00B81C60">
      <w:r>
        <w:rPr>
          <w:rFonts w:hint="eastAsia"/>
        </w:rPr>
        <w:t>інтелектуальної</w:t>
      </w:r>
      <w:r>
        <w:t></w:t>
      </w:r>
      <w:r>
        <w:rPr>
          <w:rFonts w:hint="eastAsia"/>
        </w:rPr>
        <w:t>власності</w:t>
      </w:r>
      <w:r>
        <w:t></w:t>
      </w:r>
      <w:r>
        <w:t></w:t>
      </w:r>
      <w:r>
        <w:rPr>
          <w:rFonts w:hint="eastAsia"/>
        </w:rPr>
        <w:t>не</w:t>
      </w:r>
      <w:r>
        <w:t></w:t>
      </w:r>
      <w:r>
        <w:rPr>
          <w:rFonts w:hint="eastAsia"/>
        </w:rPr>
        <w:t>тягне</w:t>
      </w:r>
      <w:r>
        <w:t></w:t>
      </w:r>
      <w:r>
        <w:rPr>
          <w:rFonts w:hint="eastAsia"/>
        </w:rPr>
        <w:t>за</w:t>
      </w:r>
      <w:r>
        <w:t></w:t>
      </w:r>
      <w:r>
        <w:rPr>
          <w:rFonts w:hint="eastAsia"/>
        </w:rPr>
        <w:t>собою</w:t>
      </w:r>
      <w:r>
        <w:t></w:t>
      </w:r>
      <w:r>
        <w:rPr>
          <w:rFonts w:hint="eastAsia"/>
        </w:rPr>
        <w:t>відповідальність</w:t>
      </w:r>
      <w:r>
        <w:t></w:t>
      </w:r>
      <w:r>
        <w:t></w:t>
      </w:r>
      <w:r>
        <w:rPr>
          <w:rFonts w:hint="eastAsia"/>
        </w:rPr>
        <w:t>передбачену</w:t>
      </w:r>
      <w:r>
        <w:t></w:t>
      </w:r>
      <w:r>
        <w:rPr>
          <w:rFonts w:hint="eastAsia"/>
        </w:rPr>
        <w:t>цим</w:t>
      </w:r>
    </w:p>
    <w:p w:rsidR="00B81C60" w:rsidRDefault="00B81C60" w:rsidP="00B81C60">
      <w:r>
        <w:rPr>
          <w:rFonts w:hint="eastAsia"/>
        </w:rPr>
        <w:t>Кодексом</w:t>
      </w:r>
      <w:r>
        <w:t></w:t>
      </w:r>
      <w:r>
        <w:rPr>
          <w:rFonts w:hint="eastAsia"/>
        </w:rPr>
        <w:t>та</w:t>
      </w:r>
      <w:r>
        <w:t></w:t>
      </w:r>
      <w:r>
        <w:rPr>
          <w:rFonts w:hint="eastAsia"/>
        </w:rPr>
        <w:t>іншими</w:t>
      </w:r>
      <w:r>
        <w:t></w:t>
      </w:r>
      <w:r>
        <w:rPr>
          <w:rFonts w:hint="eastAsia"/>
        </w:rPr>
        <w:t>законами</w:t>
      </w:r>
      <w:r>
        <w:t></w:t>
      </w:r>
      <w:r>
        <w:t></w:t>
      </w:r>
    </w:p>
    <w:p w:rsidR="00B81C60" w:rsidRDefault="00B81C60" w:rsidP="00B81C60">
      <w:r>
        <w:t></w:t>
      </w:r>
      <w:r>
        <w:t></w:t>
      </w:r>
      <w:r>
        <w:t></w:t>
      </w:r>
      <w:r>
        <w:rPr>
          <w:rFonts w:hint="eastAsia"/>
        </w:rPr>
        <w:t>Недобросовісна</w:t>
      </w:r>
      <w:r>
        <w:t></w:t>
      </w:r>
      <w:r>
        <w:rPr>
          <w:rFonts w:hint="eastAsia"/>
        </w:rPr>
        <w:t>конкуренція</w:t>
      </w:r>
      <w:r>
        <w:t></w:t>
      </w:r>
      <w:r>
        <w:rPr>
          <w:rFonts w:hint="eastAsia"/>
        </w:rPr>
        <w:t>щодо</w:t>
      </w:r>
      <w:r>
        <w:t></w:t>
      </w:r>
      <w:r>
        <w:rPr>
          <w:rFonts w:hint="eastAsia"/>
        </w:rPr>
        <w:t>об’єктів</w:t>
      </w:r>
      <w:r>
        <w:t></w:t>
      </w:r>
      <w:r>
        <w:rPr>
          <w:rFonts w:hint="eastAsia"/>
        </w:rPr>
        <w:t>промислової</w:t>
      </w:r>
      <w:r>
        <w:t></w:t>
      </w:r>
      <w:r>
        <w:rPr>
          <w:rFonts w:hint="eastAsia"/>
        </w:rPr>
        <w:t>власності</w:t>
      </w:r>
      <w:r>
        <w:t></w:t>
      </w:r>
      <w:r>
        <w:rPr>
          <w:rFonts w:hint="eastAsia"/>
        </w:rPr>
        <w:t>як</w:t>
      </w:r>
    </w:p>
    <w:p w:rsidR="00B81C60" w:rsidRDefault="00B81C60" w:rsidP="00B81C60">
      <w:r>
        <w:rPr>
          <w:rFonts w:hint="eastAsia"/>
        </w:rPr>
        <w:t>господарське</w:t>
      </w:r>
      <w:r>
        <w:t></w:t>
      </w:r>
      <w:r>
        <w:rPr>
          <w:rFonts w:hint="eastAsia"/>
        </w:rPr>
        <w:t>правопорушення</w:t>
      </w:r>
      <w:r>
        <w:t></w:t>
      </w:r>
      <w:r>
        <w:rPr>
          <w:rFonts w:hint="eastAsia"/>
        </w:rPr>
        <w:t>полягає</w:t>
      </w:r>
      <w:r>
        <w:t></w:t>
      </w:r>
      <w:r>
        <w:rPr>
          <w:rFonts w:hint="eastAsia"/>
        </w:rPr>
        <w:t>у</w:t>
      </w:r>
      <w:r>
        <w:t></w:t>
      </w:r>
      <w:r>
        <w:rPr>
          <w:rFonts w:hint="eastAsia"/>
        </w:rPr>
        <w:t>посяганні</w:t>
      </w:r>
      <w:r>
        <w:t></w:t>
      </w:r>
      <w:r>
        <w:rPr>
          <w:rFonts w:hint="eastAsia"/>
        </w:rPr>
        <w:t>на</w:t>
      </w:r>
      <w:r>
        <w:t></w:t>
      </w:r>
      <w:r>
        <w:rPr>
          <w:rFonts w:hint="eastAsia"/>
        </w:rPr>
        <w:t>ділову</w:t>
      </w:r>
      <w:r>
        <w:t></w:t>
      </w:r>
      <w:r>
        <w:rPr>
          <w:rFonts w:hint="eastAsia"/>
        </w:rPr>
        <w:t>репутацію</w:t>
      </w:r>
      <w:r>
        <w:t></w:t>
      </w:r>
      <w:r>
        <w:rPr>
          <w:rFonts w:hint="eastAsia"/>
        </w:rPr>
        <w:t>інших</w:t>
      </w:r>
    </w:p>
    <w:p w:rsidR="00B81C60" w:rsidRDefault="00B81C60" w:rsidP="00B81C60">
      <w:r>
        <w:rPr>
          <w:rFonts w:hint="eastAsia"/>
        </w:rPr>
        <w:t>суб’єктів</w:t>
      </w:r>
      <w:r>
        <w:t></w:t>
      </w:r>
      <w:r>
        <w:rPr>
          <w:rFonts w:hint="eastAsia"/>
        </w:rPr>
        <w:t>господарювання</w:t>
      </w:r>
      <w:r>
        <w:t></w:t>
      </w:r>
      <w:r>
        <w:t></w:t>
      </w:r>
      <w:r>
        <w:rPr>
          <w:rFonts w:hint="eastAsia"/>
        </w:rPr>
        <w:t>створенні</w:t>
      </w:r>
      <w:r>
        <w:t></w:t>
      </w:r>
      <w:r>
        <w:rPr>
          <w:rFonts w:hint="eastAsia"/>
        </w:rPr>
        <w:t>перешкод</w:t>
      </w:r>
      <w:r>
        <w:t></w:t>
      </w:r>
      <w:r>
        <w:rPr>
          <w:rFonts w:hint="eastAsia"/>
        </w:rPr>
        <w:t>суб</w:t>
      </w:r>
      <w:r>
        <w:t></w:t>
      </w:r>
      <w:r>
        <w:rPr>
          <w:rFonts w:hint="eastAsia"/>
        </w:rPr>
        <w:t>єктам</w:t>
      </w:r>
      <w:r>
        <w:t></w:t>
      </w:r>
      <w:r>
        <w:rPr>
          <w:rFonts w:hint="eastAsia"/>
        </w:rPr>
        <w:t>господарювання</w:t>
      </w:r>
      <w:r>
        <w:t></w:t>
      </w:r>
      <w:r>
        <w:rPr>
          <w:rFonts w:hint="eastAsia"/>
        </w:rPr>
        <w:t>у</w:t>
      </w:r>
    </w:p>
    <w:p w:rsidR="00B81C60" w:rsidRDefault="00B81C60" w:rsidP="00B81C60">
      <w:r>
        <w:rPr>
          <w:rFonts w:hint="eastAsia"/>
        </w:rPr>
        <w:t>процесі</w:t>
      </w:r>
      <w:r>
        <w:t></w:t>
      </w:r>
      <w:r>
        <w:rPr>
          <w:rFonts w:hint="eastAsia"/>
        </w:rPr>
        <w:t>конкуренції</w:t>
      </w:r>
      <w:r>
        <w:t></w:t>
      </w:r>
      <w:r>
        <w:t></w:t>
      </w:r>
      <w:r>
        <w:rPr>
          <w:rFonts w:hint="eastAsia"/>
        </w:rPr>
        <w:t>досягненні</w:t>
      </w:r>
      <w:r>
        <w:t></w:t>
      </w:r>
      <w:r>
        <w:rPr>
          <w:rFonts w:hint="eastAsia"/>
        </w:rPr>
        <w:t>неправомірних</w:t>
      </w:r>
      <w:r>
        <w:t></w:t>
      </w:r>
      <w:r>
        <w:rPr>
          <w:rFonts w:hint="eastAsia"/>
        </w:rPr>
        <w:t>переваг</w:t>
      </w:r>
      <w:r>
        <w:t></w:t>
      </w:r>
      <w:r>
        <w:rPr>
          <w:rFonts w:hint="eastAsia"/>
        </w:rPr>
        <w:t>у</w:t>
      </w:r>
      <w:r>
        <w:t></w:t>
      </w:r>
      <w:r>
        <w:rPr>
          <w:rFonts w:hint="eastAsia"/>
        </w:rPr>
        <w:t>конкуренції</w:t>
      </w:r>
      <w:r>
        <w:t></w:t>
      </w:r>
      <w:r>
        <w:rPr>
          <w:rFonts w:hint="eastAsia"/>
        </w:rPr>
        <w:t>шляхом</w:t>
      </w:r>
    </w:p>
    <w:p w:rsidR="00B81C60" w:rsidRDefault="00B81C60" w:rsidP="00B81C60">
      <w:r>
        <w:rPr>
          <w:rFonts w:hint="eastAsia"/>
        </w:rPr>
        <w:t>порушення</w:t>
      </w:r>
      <w:r>
        <w:t></w:t>
      </w:r>
      <w:r>
        <w:rPr>
          <w:rFonts w:hint="eastAsia"/>
        </w:rPr>
        <w:t>торгових</w:t>
      </w:r>
      <w:r>
        <w:t></w:t>
      </w:r>
      <w:r>
        <w:rPr>
          <w:rFonts w:hint="eastAsia"/>
        </w:rPr>
        <w:t>та</w:t>
      </w:r>
      <w:r>
        <w:t></w:t>
      </w:r>
      <w:r>
        <w:rPr>
          <w:rFonts w:hint="eastAsia"/>
        </w:rPr>
        <w:t>інших</w:t>
      </w:r>
      <w:r>
        <w:t></w:t>
      </w:r>
      <w:r>
        <w:rPr>
          <w:rFonts w:hint="eastAsia"/>
        </w:rPr>
        <w:t>чесних</w:t>
      </w:r>
      <w:r>
        <w:t></w:t>
      </w:r>
      <w:r>
        <w:rPr>
          <w:rFonts w:hint="eastAsia"/>
        </w:rPr>
        <w:t>звичаїв</w:t>
      </w:r>
      <w:r>
        <w:t></w:t>
      </w:r>
      <w:r>
        <w:rPr>
          <w:rFonts w:hint="eastAsia"/>
        </w:rPr>
        <w:t>використання</w:t>
      </w:r>
      <w:r>
        <w:t></w:t>
      </w:r>
      <w:r>
        <w:rPr>
          <w:rFonts w:hint="eastAsia"/>
        </w:rPr>
        <w:t>об’єктів</w:t>
      </w:r>
      <w:r>
        <w:t></w:t>
      </w:r>
      <w:r>
        <w:rPr>
          <w:rFonts w:hint="eastAsia"/>
        </w:rPr>
        <w:t>промислової</w:t>
      </w:r>
    </w:p>
    <w:p w:rsidR="00B81C60" w:rsidRDefault="00B81C60" w:rsidP="00B81C60">
      <w:r>
        <w:rPr>
          <w:rFonts w:hint="eastAsia"/>
        </w:rPr>
        <w:t>власності</w:t>
      </w:r>
      <w:r>
        <w:t></w:t>
      </w:r>
      <w:r>
        <w:rPr>
          <w:rFonts w:hint="eastAsia"/>
        </w:rPr>
        <w:t>у</w:t>
      </w:r>
      <w:r>
        <w:t></w:t>
      </w:r>
      <w:r>
        <w:rPr>
          <w:rFonts w:hint="eastAsia"/>
        </w:rPr>
        <w:t>господарській</w:t>
      </w:r>
      <w:r>
        <w:t></w:t>
      </w:r>
      <w:r>
        <w:rPr>
          <w:rFonts w:hint="eastAsia"/>
        </w:rPr>
        <w:t>діяльності</w:t>
      </w:r>
      <w:r>
        <w:t></w:t>
      </w:r>
      <w:r>
        <w:rPr>
          <w:rFonts w:hint="eastAsia"/>
        </w:rPr>
        <w:t>або</w:t>
      </w:r>
      <w:r>
        <w:t></w:t>
      </w:r>
      <w:r>
        <w:rPr>
          <w:rFonts w:hint="eastAsia"/>
        </w:rPr>
        <w:t>набуття</w:t>
      </w:r>
      <w:r>
        <w:t></w:t>
      </w:r>
      <w:r>
        <w:rPr>
          <w:rFonts w:hint="eastAsia"/>
        </w:rPr>
        <w:t>прав</w:t>
      </w:r>
      <w:r>
        <w:t></w:t>
      </w:r>
      <w:r>
        <w:rPr>
          <w:rFonts w:hint="eastAsia"/>
        </w:rPr>
        <w:t>на</w:t>
      </w:r>
      <w:r>
        <w:t></w:t>
      </w:r>
      <w:r>
        <w:rPr>
          <w:rFonts w:hint="eastAsia"/>
        </w:rPr>
        <w:t>них</w:t>
      </w:r>
      <w:r>
        <w:t></w:t>
      </w:r>
      <w:r>
        <w:rPr>
          <w:rFonts w:hint="eastAsia"/>
        </w:rPr>
        <w:t>суб’єктами</w:t>
      </w:r>
    </w:p>
    <w:p w:rsidR="00B81C60" w:rsidRDefault="00B81C60" w:rsidP="00B81C60">
      <w:r>
        <w:rPr>
          <w:rFonts w:hint="eastAsia"/>
        </w:rPr>
        <w:t>господарювання</w:t>
      </w:r>
      <w:r>
        <w:t></w:t>
      </w:r>
    </w:p>
    <w:p w:rsidR="00B81C60" w:rsidRDefault="00B81C60" w:rsidP="00B81C60">
      <w:r>
        <w:t></w:t>
      </w:r>
      <w:r>
        <w:t></w:t>
      </w:r>
      <w:r>
        <w:t></w:t>
      </w:r>
      <w:r>
        <w:rPr>
          <w:rFonts w:hint="eastAsia"/>
        </w:rPr>
        <w:t>Правова</w:t>
      </w:r>
      <w:r>
        <w:t></w:t>
      </w:r>
      <w:r>
        <w:rPr>
          <w:rFonts w:hint="eastAsia"/>
        </w:rPr>
        <w:t>політика</w:t>
      </w:r>
      <w:r>
        <w:t></w:t>
      </w:r>
      <w:r>
        <w:rPr>
          <w:rFonts w:hint="eastAsia"/>
        </w:rPr>
        <w:t>у</w:t>
      </w:r>
      <w:r>
        <w:t></w:t>
      </w:r>
      <w:r>
        <w:rPr>
          <w:rFonts w:hint="eastAsia"/>
        </w:rPr>
        <w:t>сфері</w:t>
      </w:r>
      <w:r>
        <w:t></w:t>
      </w:r>
      <w:r>
        <w:rPr>
          <w:rFonts w:hint="eastAsia"/>
        </w:rPr>
        <w:t>захисту</w:t>
      </w:r>
      <w:r>
        <w:t></w:t>
      </w:r>
      <w:r>
        <w:rPr>
          <w:rFonts w:hint="eastAsia"/>
        </w:rPr>
        <w:t>від</w:t>
      </w:r>
      <w:r>
        <w:t></w:t>
      </w:r>
      <w:r>
        <w:rPr>
          <w:rFonts w:hint="eastAsia"/>
        </w:rPr>
        <w:t>недобросовісної</w:t>
      </w:r>
      <w:r>
        <w:t></w:t>
      </w:r>
      <w:r>
        <w:rPr>
          <w:rFonts w:hint="eastAsia"/>
        </w:rPr>
        <w:t>конкуренції</w:t>
      </w:r>
      <w:r>
        <w:t></w:t>
      </w:r>
      <w:r>
        <w:rPr>
          <w:rFonts w:hint="eastAsia"/>
        </w:rPr>
        <w:t>щодо</w:t>
      </w:r>
    </w:p>
    <w:p w:rsidR="00B81C60" w:rsidRDefault="00B81C60" w:rsidP="00B81C60">
      <w:r>
        <w:rPr>
          <w:rFonts w:hint="eastAsia"/>
        </w:rPr>
        <w:t>об’єктів</w:t>
      </w:r>
      <w:r>
        <w:t></w:t>
      </w:r>
      <w:r>
        <w:rPr>
          <w:rFonts w:hint="eastAsia"/>
        </w:rPr>
        <w:t>промислової</w:t>
      </w:r>
      <w:r>
        <w:t></w:t>
      </w:r>
      <w:r>
        <w:rPr>
          <w:rFonts w:hint="eastAsia"/>
        </w:rPr>
        <w:t>власності</w:t>
      </w:r>
      <w:r>
        <w:t></w:t>
      </w:r>
      <w:r>
        <w:rPr>
          <w:rFonts w:hint="eastAsia"/>
        </w:rPr>
        <w:t>повинна</w:t>
      </w:r>
      <w:r>
        <w:t></w:t>
      </w:r>
      <w:r>
        <w:rPr>
          <w:rFonts w:hint="eastAsia"/>
        </w:rPr>
        <w:t>реалізовуватися</w:t>
      </w:r>
      <w:r>
        <w:t></w:t>
      </w:r>
      <w:r>
        <w:rPr>
          <w:rFonts w:hint="eastAsia"/>
        </w:rPr>
        <w:t>в</w:t>
      </w:r>
      <w:r>
        <w:t></w:t>
      </w:r>
      <w:r>
        <w:rPr>
          <w:rFonts w:hint="eastAsia"/>
        </w:rPr>
        <w:t>таких</w:t>
      </w:r>
      <w:r>
        <w:t></w:t>
      </w:r>
      <w:r>
        <w:rPr>
          <w:rFonts w:hint="eastAsia"/>
        </w:rPr>
        <w:t>напрямках</w:t>
      </w:r>
      <w:r>
        <w:t></w:t>
      </w:r>
    </w:p>
    <w:p w:rsidR="00B81C60" w:rsidRDefault="00B81C60" w:rsidP="00B81C60">
      <w:r>
        <w:t></w:t>
      </w:r>
      <w:r>
        <w:t></w:t>
      </w:r>
      <w:r>
        <w:t></w:t>
      </w:r>
      <w:r>
        <w:rPr>
          <w:rFonts w:hint="eastAsia"/>
        </w:rPr>
        <w:t>заборона</w:t>
      </w:r>
      <w:r>
        <w:t></w:t>
      </w:r>
      <w:r>
        <w:rPr>
          <w:rFonts w:hint="eastAsia"/>
        </w:rPr>
        <w:t>недобросовісної</w:t>
      </w:r>
      <w:r>
        <w:t></w:t>
      </w:r>
      <w:r>
        <w:rPr>
          <w:rFonts w:hint="eastAsia"/>
        </w:rPr>
        <w:t>конкуренції</w:t>
      </w:r>
      <w:r>
        <w:t></w:t>
      </w:r>
      <w:r>
        <w:rPr>
          <w:rFonts w:hint="eastAsia"/>
        </w:rPr>
        <w:t>у</w:t>
      </w:r>
      <w:r>
        <w:t></w:t>
      </w:r>
      <w:r>
        <w:rPr>
          <w:rFonts w:hint="eastAsia"/>
        </w:rPr>
        <w:t>всіх</w:t>
      </w:r>
      <w:r>
        <w:t></w:t>
      </w:r>
      <w:r>
        <w:rPr>
          <w:rFonts w:hint="eastAsia"/>
        </w:rPr>
        <w:t>її</w:t>
      </w:r>
      <w:r>
        <w:t></w:t>
      </w:r>
      <w:r>
        <w:rPr>
          <w:rFonts w:hint="eastAsia"/>
        </w:rPr>
        <w:t>проявах</w:t>
      </w:r>
      <w:r>
        <w:t></w:t>
      </w:r>
      <w:r>
        <w:t></w:t>
      </w:r>
      <w:r>
        <w:rPr>
          <w:rFonts w:hint="eastAsia"/>
        </w:rPr>
        <w:t>виховання</w:t>
      </w:r>
      <w:r>
        <w:t></w:t>
      </w:r>
      <w:r>
        <w:rPr>
          <w:rFonts w:hint="eastAsia"/>
        </w:rPr>
        <w:t>суспільства</w:t>
      </w:r>
    </w:p>
    <w:p w:rsidR="00B81C60" w:rsidRDefault="00B81C60" w:rsidP="00B81C60">
      <w:r>
        <w:rPr>
          <w:rFonts w:hint="eastAsia"/>
        </w:rPr>
        <w:t>в</w:t>
      </w:r>
      <w:r>
        <w:t></w:t>
      </w:r>
      <w:r>
        <w:rPr>
          <w:rFonts w:hint="eastAsia"/>
        </w:rPr>
        <w:t>дусі</w:t>
      </w:r>
      <w:r>
        <w:t></w:t>
      </w:r>
      <w:r>
        <w:rPr>
          <w:rFonts w:hint="eastAsia"/>
        </w:rPr>
        <w:t>економічної</w:t>
      </w:r>
      <w:r>
        <w:t></w:t>
      </w:r>
      <w:r>
        <w:rPr>
          <w:rFonts w:hint="eastAsia"/>
        </w:rPr>
        <w:t>свободи</w:t>
      </w:r>
      <w:r>
        <w:t></w:t>
      </w:r>
      <w:r>
        <w:rPr>
          <w:rFonts w:hint="eastAsia"/>
        </w:rPr>
        <w:t>та</w:t>
      </w:r>
      <w:r>
        <w:t></w:t>
      </w:r>
      <w:r>
        <w:rPr>
          <w:rFonts w:hint="eastAsia"/>
        </w:rPr>
        <w:t>нетерпимості</w:t>
      </w:r>
      <w:r>
        <w:t></w:t>
      </w:r>
      <w:r>
        <w:rPr>
          <w:rFonts w:hint="eastAsia"/>
        </w:rPr>
        <w:t>до</w:t>
      </w:r>
      <w:r>
        <w:t></w:t>
      </w:r>
      <w:r>
        <w:rPr>
          <w:rFonts w:hint="eastAsia"/>
        </w:rPr>
        <w:t>будь</w:t>
      </w:r>
      <w:r>
        <w:t></w:t>
      </w:r>
      <w:r>
        <w:rPr>
          <w:rFonts w:hint="eastAsia"/>
        </w:rPr>
        <w:t>яких</w:t>
      </w:r>
      <w:r>
        <w:t></w:t>
      </w:r>
      <w:r>
        <w:rPr>
          <w:rFonts w:hint="eastAsia"/>
        </w:rPr>
        <w:t>нечесних</w:t>
      </w:r>
      <w:r>
        <w:t></w:t>
      </w:r>
      <w:r>
        <w:rPr>
          <w:rFonts w:hint="eastAsia"/>
        </w:rPr>
        <w:t>способів</w:t>
      </w:r>
    </w:p>
    <w:p w:rsidR="00B81C60" w:rsidRDefault="00B81C60" w:rsidP="00B81C60">
      <w:r>
        <w:rPr>
          <w:rFonts w:hint="eastAsia"/>
        </w:rPr>
        <w:t>ведення</w:t>
      </w:r>
      <w:r>
        <w:t></w:t>
      </w:r>
      <w:r>
        <w:rPr>
          <w:rFonts w:hint="eastAsia"/>
        </w:rPr>
        <w:t>господарської</w:t>
      </w:r>
      <w:r>
        <w:t></w:t>
      </w:r>
      <w:r>
        <w:rPr>
          <w:rFonts w:hint="eastAsia"/>
        </w:rPr>
        <w:t>діяльності</w:t>
      </w:r>
      <w:r>
        <w:t></w:t>
      </w:r>
      <w:r>
        <w:t></w:t>
      </w:r>
      <w:r>
        <w:t></w:t>
      </w:r>
      <w:r>
        <w:t></w:t>
      </w:r>
      <w:r>
        <w:t></w:t>
      </w:r>
      <w:r>
        <w:rPr>
          <w:rFonts w:hint="eastAsia"/>
        </w:rPr>
        <w:t>створення</w:t>
      </w:r>
      <w:r>
        <w:t></w:t>
      </w:r>
      <w:r>
        <w:rPr>
          <w:rFonts w:hint="eastAsia"/>
        </w:rPr>
        <w:t>необхідних</w:t>
      </w:r>
      <w:r>
        <w:t></w:t>
      </w:r>
      <w:r>
        <w:rPr>
          <w:rFonts w:hint="eastAsia"/>
        </w:rPr>
        <w:t>умов</w:t>
      </w:r>
      <w:r>
        <w:t></w:t>
      </w:r>
      <w:r>
        <w:rPr>
          <w:rFonts w:hint="eastAsia"/>
        </w:rPr>
        <w:t>для</w:t>
      </w:r>
      <w:r>
        <w:t></w:t>
      </w:r>
      <w:r>
        <w:rPr>
          <w:rFonts w:hint="eastAsia"/>
        </w:rPr>
        <w:t>розвитку</w:t>
      </w:r>
    </w:p>
    <w:p w:rsidR="00B81C60" w:rsidRDefault="00B81C60" w:rsidP="00B81C60">
      <w:r>
        <w:t></w:t>
      </w:r>
      <w:r>
        <w:t></w:t>
      </w:r>
      <w:r>
        <w:t></w:t>
      </w:r>
    </w:p>
    <w:p w:rsidR="00B81C60" w:rsidRDefault="00B81C60" w:rsidP="00B81C60">
      <w:r>
        <w:rPr>
          <w:rFonts w:hint="eastAsia"/>
        </w:rPr>
        <w:t>винахідництва</w:t>
      </w:r>
      <w:r>
        <w:t></w:t>
      </w:r>
      <w:r>
        <w:rPr>
          <w:rFonts w:hint="eastAsia"/>
        </w:rPr>
        <w:t>та</w:t>
      </w:r>
      <w:r>
        <w:t></w:t>
      </w:r>
      <w:r>
        <w:rPr>
          <w:rFonts w:hint="eastAsia"/>
        </w:rPr>
        <w:t>залучення</w:t>
      </w:r>
      <w:r>
        <w:t></w:t>
      </w:r>
      <w:r>
        <w:rPr>
          <w:rFonts w:hint="eastAsia"/>
        </w:rPr>
        <w:t>промислової</w:t>
      </w:r>
      <w:r>
        <w:t></w:t>
      </w:r>
      <w:r>
        <w:rPr>
          <w:rFonts w:hint="eastAsia"/>
        </w:rPr>
        <w:t>власності</w:t>
      </w:r>
      <w:r>
        <w:t></w:t>
      </w:r>
      <w:r>
        <w:rPr>
          <w:rFonts w:hint="eastAsia"/>
        </w:rPr>
        <w:t>до</w:t>
      </w:r>
      <w:r>
        <w:t></w:t>
      </w:r>
      <w:r>
        <w:rPr>
          <w:rFonts w:hint="eastAsia"/>
        </w:rPr>
        <w:t>виробничих</w:t>
      </w:r>
      <w:r>
        <w:t></w:t>
      </w:r>
      <w:r>
        <w:rPr>
          <w:rFonts w:hint="eastAsia"/>
        </w:rPr>
        <w:t>процесів</w:t>
      </w:r>
      <w:r>
        <w:t></w:t>
      </w:r>
      <w:r>
        <w:t></w:t>
      </w:r>
      <w:r>
        <w:rPr>
          <w:rFonts w:hint="eastAsia"/>
        </w:rPr>
        <w:t>а</w:t>
      </w:r>
    </w:p>
    <w:p w:rsidR="00B81C60" w:rsidRDefault="00B81C60" w:rsidP="00B81C60">
      <w:r>
        <w:rPr>
          <w:rFonts w:hint="eastAsia"/>
        </w:rPr>
        <w:t>також</w:t>
      </w:r>
      <w:r>
        <w:t></w:t>
      </w:r>
      <w:r>
        <w:rPr>
          <w:rFonts w:hint="eastAsia"/>
        </w:rPr>
        <w:t>підтримка</w:t>
      </w:r>
      <w:r>
        <w:t></w:t>
      </w:r>
      <w:r>
        <w:rPr>
          <w:rFonts w:hint="eastAsia"/>
        </w:rPr>
        <w:t>гуманізму</w:t>
      </w:r>
      <w:r>
        <w:t></w:t>
      </w:r>
      <w:r>
        <w:rPr>
          <w:rFonts w:hint="eastAsia"/>
        </w:rPr>
        <w:t>та</w:t>
      </w:r>
      <w:r>
        <w:t></w:t>
      </w:r>
      <w:r>
        <w:rPr>
          <w:rFonts w:hint="eastAsia"/>
        </w:rPr>
        <w:t>справедливості</w:t>
      </w:r>
      <w:r>
        <w:t></w:t>
      </w:r>
      <w:r>
        <w:rPr>
          <w:rFonts w:hint="eastAsia"/>
        </w:rPr>
        <w:t>в</w:t>
      </w:r>
      <w:r>
        <w:t></w:t>
      </w:r>
      <w:r>
        <w:rPr>
          <w:rFonts w:hint="eastAsia"/>
        </w:rPr>
        <w:t>зазначеній</w:t>
      </w:r>
      <w:r>
        <w:t></w:t>
      </w:r>
      <w:r>
        <w:rPr>
          <w:rFonts w:hint="eastAsia"/>
        </w:rPr>
        <w:t>сфері</w:t>
      </w:r>
      <w:r>
        <w:t></w:t>
      </w:r>
      <w:r>
        <w:t></w:t>
      </w:r>
      <w:r>
        <w:t></w:t>
      </w:r>
      <w:r>
        <w:t></w:t>
      </w:r>
      <w:r>
        <w:t></w:t>
      </w:r>
      <w:r>
        <w:rPr>
          <w:rFonts w:hint="eastAsia"/>
        </w:rPr>
        <w:t>захист</w:t>
      </w:r>
    </w:p>
    <w:p w:rsidR="00B81C60" w:rsidRDefault="00B81C60" w:rsidP="00B81C60">
      <w:r>
        <w:rPr>
          <w:rFonts w:hint="eastAsia"/>
        </w:rPr>
        <w:t>суб’єктів</w:t>
      </w:r>
      <w:r>
        <w:t></w:t>
      </w:r>
      <w:r>
        <w:rPr>
          <w:rFonts w:hint="eastAsia"/>
        </w:rPr>
        <w:t>господарювання</w:t>
      </w:r>
      <w:r>
        <w:t></w:t>
      </w:r>
      <w:r>
        <w:rPr>
          <w:rFonts w:hint="eastAsia"/>
        </w:rPr>
        <w:t>та</w:t>
      </w:r>
      <w:r>
        <w:t></w:t>
      </w:r>
      <w:r>
        <w:rPr>
          <w:rFonts w:hint="eastAsia"/>
        </w:rPr>
        <w:t>споживачів</w:t>
      </w:r>
      <w:r>
        <w:t></w:t>
      </w:r>
      <w:r>
        <w:rPr>
          <w:rFonts w:hint="eastAsia"/>
        </w:rPr>
        <w:t>від</w:t>
      </w:r>
      <w:r>
        <w:t></w:t>
      </w:r>
      <w:r>
        <w:rPr>
          <w:rFonts w:hint="eastAsia"/>
        </w:rPr>
        <w:t>будь</w:t>
      </w:r>
      <w:r>
        <w:t></w:t>
      </w:r>
      <w:r>
        <w:rPr>
          <w:rFonts w:hint="eastAsia"/>
        </w:rPr>
        <w:t>яких</w:t>
      </w:r>
      <w:r>
        <w:t></w:t>
      </w:r>
      <w:r>
        <w:rPr>
          <w:rFonts w:hint="eastAsia"/>
        </w:rPr>
        <w:t>зловживань</w:t>
      </w:r>
      <w:r>
        <w:t></w:t>
      </w:r>
      <w:r>
        <w:t></w:t>
      </w:r>
      <w:r>
        <w:rPr>
          <w:rFonts w:hint="eastAsia"/>
        </w:rPr>
        <w:t>які</w:t>
      </w:r>
    </w:p>
    <w:p w:rsidR="00B81C60" w:rsidRDefault="00B81C60" w:rsidP="00B81C60">
      <w:r>
        <w:rPr>
          <w:rFonts w:hint="eastAsia"/>
        </w:rPr>
        <w:t>вчиняються</w:t>
      </w:r>
      <w:r>
        <w:t></w:t>
      </w:r>
      <w:r>
        <w:rPr>
          <w:rFonts w:hint="eastAsia"/>
        </w:rPr>
        <w:t>з</w:t>
      </w:r>
      <w:r>
        <w:t></w:t>
      </w:r>
      <w:r>
        <w:rPr>
          <w:rFonts w:hint="eastAsia"/>
        </w:rPr>
        <w:t>використанням</w:t>
      </w:r>
      <w:r>
        <w:t></w:t>
      </w:r>
      <w:r>
        <w:rPr>
          <w:rFonts w:hint="eastAsia"/>
        </w:rPr>
        <w:t>набутих</w:t>
      </w:r>
      <w:r>
        <w:t></w:t>
      </w:r>
      <w:r>
        <w:rPr>
          <w:rFonts w:hint="eastAsia"/>
        </w:rPr>
        <w:t>об’єктів</w:t>
      </w:r>
      <w:r>
        <w:t></w:t>
      </w:r>
      <w:r>
        <w:rPr>
          <w:rFonts w:hint="eastAsia"/>
        </w:rPr>
        <w:t>промислової</w:t>
      </w:r>
      <w:r>
        <w:t></w:t>
      </w:r>
      <w:r>
        <w:rPr>
          <w:rFonts w:hint="eastAsia"/>
        </w:rPr>
        <w:t>власності</w:t>
      </w:r>
      <w:r>
        <w:t></w:t>
      </w:r>
    </w:p>
    <w:p w:rsidR="00B81C60" w:rsidRDefault="00B81C60" w:rsidP="00B81C60">
      <w:r>
        <w:t></w:t>
      </w:r>
      <w:r>
        <w:t></w:t>
      </w:r>
      <w:r>
        <w:t></w:t>
      </w:r>
      <w:r>
        <w:rPr>
          <w:rFonts w:hint="eastAsia"/>
        </w:rPr>
        <w:t>Об’єкти</w:t>
      </w:r>
      <w:r>
        <w:t></w:t>
      </w:r>
      <w:r>
        <w:rPr>
          <w:rFonts w:hint="eastAsia"/>
        </w:rPr>
        <w:t>промислової</w:t>
      </w:r>
      <w:r>
        <w:t></w:t>
      </w:r>
      <w:r>
        <w:rPr>
          <w:rFonts w:hint="eastAsia"/>
        </w:rPr>
        <w:t>власності</w:t>
      </w:r>
      <w:r>
        <w:t></w:t>
      </w:r>
      <w:r>
        <w:rPr>
          <w:rFonts w:hint="eastAsia"/>
        </w:rPr>
        <w:t>поділено</w:t>
      </w:r>
      <w:r>
        <w:t></w:t>
      </w:r>
      <w:r>
        <w:rPr>
          <w:rFonts w:hint="eastAsia"/>
        </w:rPr>
        <w:t>на</w:t>
      </w:r>
      <w:r>
        <w:t></w:t>
      </w:r>
      <w:r>
        <w:rPr>
          <w:rFonts w:hint="eastAsia"/>
        </w:rPr>
        <w:t>реєстровані</w:t>
      </w:r>
      <w:r>
        <w:t></w:t>
      </w:r>
      <w:r>
        <w:rPr>
          <w:rFonts w:hint="eastAsia"/>
        </w:rPr>
        <w:t>та</w:t>
      </w:r>
      <w:r>
        <w:t></w:t>
      </w:r>
      <w:r>
        <w:rPr>
          <w:rFonts w:hint="eastAsia"/>
        </w:rPr>
        <w:t>нереєстровані</w:t>
      </w:r>
      <w:r>
        <w:t></w:t>
      </w:r>
    </w:p>
    <w:p w:rsidR="00B81C60" w:rsidRDefault="00B81C60" w:rsidP="00B81C60">
      <w:r>
        <w:rPr>
          <w:rFonts w:hint="eastAsia"/>
        </w:rPr>
        <w:t>До</w:t>
      </w:r>
      <w:r>
        <w:t></w:t>
      </w:r>
      <w:r>
        <w:rPr>
          <w:rFonts w:hint="eastAsia"/>
        </w:rPr>
        <w:t>реєстрованих</w:t>
      </w:r>
      <w:r>
        <w:t></w:t>
      </w:r>
      <w:r>
        <w:rPr>
          <w:rFonts w:hint="eastAsia"/>
        </w:rPr>
        <w:t>відносяться</w:t>
      </w:r>
      <w:r>
        <w:t></w:t>
      </w:r>
      <w:r>
        <w:rPr>
          <w:rFonts w:hint="eastAsia"/>
        </w:rPr>
        <w:t>об’єкти</w:t>
      </w:r>
      <w:r>
        <w:t></w:t>
      </w:r>
      <w:r>
        <w:rPr>
          <w:rFonts w:hint="eastAsia"/>
        </w:rPr>
        <w:t>промислової</w:t>
      </w:r>
      <w:r>
        <w:t></w:t>
      </w:r>
      <w:r>
        <w:rPr>
          <w:rFonts w:hint="eastAsia"/>
        </w:rPr>
        <w:t>власності</w:t>
      </w:r>
      <w:r>
        <w:t></w:t>
      </w:r>
      <w:r>
        <w:t></w:t>
      </w:r>
      <w:r>
        <w:rPr>
          <w:rFonts w:hint="eastAsia"/>
        </w:rPr>
        <w:t>яким</w:t>
      </w:r>
      <w:r>
        <w:t></w:t>
      </w:r>
      <w:r>
        <w:rPr>
          <w:rFonts w:hint="eastAsia"/>
        </w:rPr>
        <w:t>правова</w:t>
      </w:r>
    </w:p>
    <w:p w:rsidR="00B81C60" w:rsidRDefault="00B81C60" w:rsidP="00B81C60">
      <w:r>
        <w:rPr>
          <w:rFonts w:hint="eastAsia"/>
        </w:rPr>
        <w:t>охорона</w:t>
      </w:r>
      <w:r>
        <w:t></w:t>
      </w:r>
      <w:r>
        <w:rPr>
          <w:rFonts w:hint="eastAsia"/>
        </w:rPr>
        <w:t>надається</w:t>
      </w:r>
      <w:r>
        <w:t></w:t>
      </w:r>
      <w:r>
        <w:rPr>
          <w:rFonts w:hint="eastAsia"/>
        </w:rPr>
        <w:t>на</w:t>
      </w:r>
      <w:r>
        <w:t></w:t>
      </w:r>
      <w:r>
        <w:rPr>
          <w:rFonts w:hint="eastAsia"/>
        </w:rPr>
        <w:t>підставі</w:t>
      </w:r>
      <w:r>
        <w:t></w:t>
      </w:r>
      <w:r>
        <w:rPr>
          <w:rFonts w:hint="eastAsia"/>
        </w:rPr>
        <w:t>їх</w:t>
      </w:r>
      <w:r>
        <w:t></w:t>
      </w:r>
      <w:r>
        <w:rPr>
          <w:rFonts w:hint="eastAsia"/>
        </w:rPr>
        <w:t>державної</w:t>
      </w:r>
      <w:r>
        <w:t></w:t>
      </w:r>
      <w:r>
        <w:rPr>
          <w:rFonts w:hint="eastAsia"/>
        </w:rPr>
        <w:t>реєстрації</w:t>
      </w:r>
      <w:r>
        <w:t></w:t>
      </w:r>
      <w:r>
        <w:t></w:t>
      </w:r>
      <w:r>
        <w:rPr>
          <w:rFonts w:hint="eastAsia"/>
        </w:rPr>
        <w:t>торговельні</w:t>
      </w:r>
      <w:r>
        <w:t></w:t>
      </w:r>
      <w:r>
        <w:rPr>
          <w:rFonts w:hint="eastAsia"/>
        </w:rPr>
        <w:t>марки</w:t>
      </w:r>
      <w:r>
        <w:t></w:t>
      </w:r>
    </w:p>
    <w:p w:rsidR="00B81C60" w:rsidRDefault="00B81C60" w:rsidP="00B81C60">
      <w:r>
        <w:rPr>
          <w:rFonts w:hint="eastAsia"/>
        </w:rPr>
        <w:t>промислові</w:t>
      </w:r>
      <w:r>
        <w:t></w:t>
      </w:r>
      <w:r>
        <w:rPr>
          <w:rFonts w:hint="eastAsia"/>
        </w:rPr>
        <w:t>зразки</w:t>
      </w:r>
      <w:r>
        <w:t></w:t>
      </w:r>
      <w:r>
        <w:t></w:t>
      </w:r>
      <w:r>
        <w:rPr>
          <w:rFonts w:hint="eastAsia"/>
        </w:rPr>
        <w:t>винаходи</w:t>
      </w:r>
      <w:r>
        <w:t></w:t>
      </w:r>
      <w:r>
        <w:t></w:t>
      </w:r>
      <w:r>
        <w:rPr>
          <w:rFonts w:hint="eastAsia"/>
        </w:rPr>
        <w:t>корисні</w:t>
      </w:r>
      <w:r>
        <w:t></w:t>
      </w:r>
      <w:r>
        <w:rPr>
          <w:rFonts w:hint="eastAsia"/>
        </w:rPr>
        <w:t>моделі</w:t>
      </w:r>
      <w:r>
        <w:t></w:t>
      </w:r>
      <w:r>
        <w:t></w:t>
      </w:r>
      <w:r>
        <w:rPr>
          <w:rFonts w:hint="eastAsia"/>
        </w:rPr>
        <w:t>кваліфіковані</w:t>
      </w:r>
      <w:r>
        <w:t></w:t>
      </w:r>
      <w:r>
        <w:rPr>
          <w:rFonts w:hint="eastAsia"/>
        </w:rPr>
        <w:t>зазначення</w:t>
      </w:r>
    </w:p>
    <w:p w:rsidR="00B81C60" w:rsidRDefault="00B81C60" w:rsidP="00B81C60">
      <w:r>
        <w:rPr>
          <w:rFonts w:hint="eastAsia"/>
        </w:rPr>
        <w:t>походження</w:t>
      </w:r>
      <w:r>
        <w:t></w:t>
      </w:r>
      <w:r>
        <w:rPr>
          <w:rFonts w:hint="eastAsia"/>
        </w:rPr>
        <w:t>товарів</w:t>
      </w:r>
      <w:r>
        <w:t></w:t>
      </w:r>
      <w:r>
        <w:t></w:t>
      </w:r>
      <w:r>
        <w:t></w:t>
      </w:r>
      <w:r>
        <w:rPr>
          <w:rFonts w:hint="eastAsia"/>
        </w:rPr>
        <w:t>Нереєстрованими</w:t>
      </w:r>
      <w:r>
        <w:t></w:t>
      </w:r>
      <w:r>
        <w:t></w:t>
      </w:r>
      <w:r>
        <w:rPr>
          <w:rFonts w:hint="eastAsia"/>
        </w:rPr>
        <w:t>відповідно</w:t>
      </w:r>
      <w:r>
        <w:t></w:t>
      </w:r>
      <w:r>
        <w:t></w:t>
      </w:r>
      <w:r>
        <w:rPr>
          <w:rFonts w:hint="eastAsia"/>
        </w:rPr>
        <w:t>є</w:t>
      </w:r>
      <w:r>
        <w:t></w:t>
      </w:r>
      <w:r>
        <w:rPr>
          <w:rFonts w:hint="eastAsia"/>
        </w:rPr>
        <w:t>об’єкти</w:t>
      </w:r>
      <w:r>
        <w:t></w:t>
      </w:r>
      <w:r>
        <w:rPr>
          <w:rFonts w:hint="eastAsia"/>
        </w:rPr>
        <w:t>промислової</w:t>
      </w:r>
    </w:p>
    <w:p w:rsidR="00B81C60" w:rsidRDefault="00B81C60" w:rsidP="00B81C60">
      <w:r>
        <w:rPr>
          <w:rFonts w:hint="eastAsia"/>
        </w:rPr>
        <w:t>власності</w:t>
      </w:r>
      <w:r>
        <w:t></w:t>
      </w:r>
      <w:r>
        <w:t></w:t>
      </w:r>
      <w:r>
        <w:rPr>
          <w:rFonts w:hint="eastAsia"/>
        </w:rPr>
        <w:t>яким</w:t>
      </w:r>
      <w:r>
        <w:t></w:t>
      </w:r>
      <w:r>
        <w:rPr>
          <w:rFonts w:hint="eastAsia"/>
        </w:rPr>
        <w:t>правова</w:t>
      </w:r>
      <w:r>
        <w:t></w:t>
      </w:r>
      <w:r>
        <w:rPr>
          <w:rFonts w:hint="eastAsia"/>
        </w:rPr>
        <w:t>охорона</w:t>
      </w:r>
      <w:r>
        <w:t></w:t>
      </w:r>
      <w:r>
        <w:rPr>
          <w:rFonts w:hint="eastAsia"/>
        </w:rPr>
        <w:t>надається</w:t>
      </w:r>
      <w:r>
        <w:t></w:t>
      </w:r>
      <w:r>
        <w:rPr>
          <w:rFonts w:hint="eastAsia"/>
        </w:rPr>
        <w:t>на</w:t>
      </w:r>
      <w:r>
        <w:t></w:t>
      </w:r>
      <w:r>
        <w:rPr>
          <w:rFonts w:hint="eastAsia"/>
        </w:rPr>
        <w:t>підставі</w:t>
      </w:r>
      <w:r>
        <w:t></w:t>
      </w:r>
      <w:r>
        <w:rPr>
          <w:rFonts w:hint="eastAsia"/>
        </w:rPr>
        <w:t>їх</w:t>
      </w:r>
      <w:r>
        <w:t></w:t>
      </w:r>
      <w:r>
        <w:rPr>
          <w:rFonts w:hint="eastAsia"/>
        </w:rPr>
        <w:t>використання</w:t>
      </w:r>
      <w:r>
        <w:t></w:t>
      </w:r>
      <w:r>
        <w:rPr>
          <w:rFonts w:hint="eastAsia"/>
        </w:rPr>
        <w:t>або</w:t>
      </w:r>
    </w:p>
    <w:p w:rsidR="00B81C60" w:rsidRDefault="00B81C60" w:rsidP="00B81C60">
      <w:r>
        <w:rPr>
          <w:rFonts w:hint="eastAsia"/>
        </w:rPr>
        <w:t>визнання</w:t>
      </w:r>
      <w:r>
        <w:t></w:t>
      </w:r>
      <w:r>
        <w:t></w:t>
      </w:r>
      <w:r>
        <w:rPr>
          <w:rFonts w:hint="eastAsia"/>
        </w:rPr>
        <w:t>комерційні</w:t>
      </w:r>
      <w:r>
        <w:t></w:t>
      </w:r>
      <w:r>
        <w:rPr>
          <w:rFonts w:hint="eastAsia"/>
        </w:rPr>
        <w:t>найменування</w:t>
      </w:r>
      <w:r>
        <w:t></w:t>
      </w:r>
      <w:r>
        <w:t></w:t>
      </w:r>
      <w:r>
        <w:rPr>
          <w:rFonts w:hint="eastAsia"/>
        </w:rPr>
        <w:t>добре</w:t>
      </w:r>
      <w:r>
        <w:t></w:t>
      </w:r>
      <w:r>
        <w:rPr>
          <w:rFonts w:hint="eastAsia"/>
        </w:rPr>
        <w:t>відомі</w:t>
      </w:r>
      <w:r>
        <w:t></w:t>
      </w:r>
      <w:r>
        <w:rPr>
          <w:rFonts w:hint="eastAsia"/>
        </w:rPr>
        <w:t>торговельні</w:t>
      </w:r>
      <w:r>
        <w:t></w:t>
      </w:r>
      <w:r>
        <w:rPr>
          <w:rFonts w:hint="eastAsia"/>
        </w:rPr>
        <w:t>марки</w:t>
      </w:r>
      <w:r>
        <w:t></w:t>
      </w:r>
      <w:r>
        <w:t></w:t>
      </w:r>
    </w:p>
    <w:p w:rsidR="00B81C60" w:rsidRDefault="00B81C60" w:rsidP="00B81C60">
      <w:r>
        <w:t></w:t>
      </w:r>
      <w:r>
        <w:t></w:t>
      </w:r>
      <w:r>
        <w:t></w:t>
      </w:r>
      <w:r>
        <w:rPr>
          <w:rFonts w:hint="eastAsia"/>
        </w:rPr>
        <w:t>Для</w:t>
      </w:r>
      <w:r>
        <w:t></w:t>
      </w:r>
      <w:r>
        <w:rPr>
          <w:rFonts w:hint="eastAsia"/>
        </w:rPr>
        <w:t>захисту</w:t>
      </w:r>
      <w:r>
        <w:t></w:t>
      </w:r>
      <w:r>
        <w:rPr>
          <w:rFonts w:hint="eastAsia"/>
        </w:rPr>
        <w:t>від</w:t>
      </w:r>
      <w:r>
        <w:t></w:t>
      </w:r>
      <w:r>
        <w:rPr>
          <w:rFonts w:hint="eastAsia"/>
        </w:rPr>
        <w:t>недобросовісного</w:t>
      </w:r>
      <w:r>
        <w:t></w:t>
      </w:r>
      <w:r>
        <w:rPr>
          <w:rFonts w:hint="eastAsia"/>
        </w:rPr>
        <w:t>використання</w:t>
      </w:r>
      <w:r>
        <w:t></w:t>
      </w:r>
      <w:r>
        <w:rPr>
          <w:rFonts w:hint="eastAsia"/>
        </w:rPr>
        <w:t>реєстрованого</w:t>
      </w:r>
      <w:r>
        <w:t></w:t>
      </w:r>
      <w:r>
        <w:rPr>
          <w:rFonts w:hint="eastAsia"/>
        </w:rPr>
        <w:t>об’єкту</w:t>
      </w:r>
    </w:p>
    <w:p w:rsidR="00B81C60" w:rsidRDefault="00B81C60" w:rsidP="00B81C60">
      <w:r>
        <w:rPr>
          <w:rFonts w:hint="eastAsia"/>
        </w:rPr>
        <w:t>промислової</w:t>
      </w:r>
      <w:r>
        <w:t></w:t>
      </w:r>
      <w:r>
        <w:rPr>
          <w:rFonts w:hint="eastAsia"/>
        </w:rPr>
        <w:t>власності</w:t>
      </w:r>
      <w:r>
        <w:t></w:t>
      </w:r>
      <w:r>
        <w:rPr>
          <w:rFonts w:hint="eastAsia"/>
        </w:rPr>
        <w:t>його</w:t>
      </w:r>
      <w:r>
        <w:t></w:t>
      </w:r>
      <w:r>
        <w:rPr>
          <w:rFonts w:hint="eastAsia"/>
        </w:rPr>
        <w:t>державна</w:t>
      </w:r>
      <w:r>
        <w:t></w:t>
      </w:r>
      <w:r>
        <w:rPr>
          <w:rFonts w:hint="eastAsia"/>
        </w:rPr>
        <w:t>реєстрація</w:t>
      </w:r>
      <w:r>
        <w:t></w:t>
      </w:r>
      <w:r>
        <w:rPr>
          <w:rFonts w:hint="eastAsia"/>
        </w:rPr>
        <w:t>не</w:t>
      </w:r>
      <w:r>
        <w:t></w:t>
      </w:r>
      <w:r>
        <w:rPr>
          <w:rFonts w:hint="eastAsia"/>
        </w:rPr>
        <w:t>має</w:t>
      </w:r>
      <w:r>
        <w:t></w:t>
      </w:r>
      <w:r>
        <w:rPr>
          <w:rFonts w:hint="eastAsia"/>
        </w:rPr>
        <w:t>вирішального</w:t>
      </w:r>
      <w:r>
        <w:t></w:t>
      </w:r>
      <w:r>
        <w:rPr>
          <w:rFonts w:hint="eastAsia"/>
        </w:rPr>
        <w:t>значення</w:t>
      </w:r>
      <w:r>
        <w:t></w:t>
      </w:r>
    </w:p>
    <w:p w:rsidR="00B81C60" w:rsidRDefault="00B81C60" w:rsidP="00B81C60">
      <w:r>
        <w:rPr>
          <w:rFonts w:hint="eastAsia"/>
        </w:rPr>
        <w:t>але</w:t>
      </w:r>
      <w:r>
        <w:t></w:t>
      </w:r>
      <w:r>
        <w:rPr>
          <w:rFonts w:hint="eastAsia"/>
        </w:rPr>
        <w:t>потребує</w:t>
      </w:r>
      <w:r>
        <w:t></w:t>
      </w:r>
      <w:r>
        <w:rPr>
          <w:rFonts w:hint="eastAsia"/>
        </w:rPr>
        <w:t>з’ясування</w:t>
      </w:r>
      <w:r>
        <w:t></w:t>
      </w:r>
      <w:r>
        <w:rPr>
          <w:rFonts w:hint="eastAsia"/>
        </w:rPr>
        <w:t>питання</w:t>
      </w:r>
      <w:r>
        <w:t></w:t>
      </w:r>
      <w:r>
        <w:rPr>
          <w:rFonts w:hint="eastAsia"/>
        </w:rPr>
        <w:t>охороноздатності</w:t>
      </w:r>
      <w:r>
        <w:t></w:t>
      </w:r>
      <w:r>
        <w:rPr>
          <w:rFonts w:hint="eastAsia"/>
        </w:rPr>
        <w:t>такого</w:t>
      </w:r>
      <w:r>
        <w:t></w:t>
      </w:r>
      <w:r>
        <w:rPr>
          <w:rFonts w:hint="eastAsia"/>
        </w:rPr>
        <w:t>об’єкту</w:t>
      </w:r>
      <w:r>
        <w:t></w:t>
      </w:r>
      <w:r>
        <w:rPr>
          <w:rFonts w:hint="eastAsia"/>
        </w:rPr>
        <w:t>промислової</w:t>
      </w:r>
    </w:p>
    <w:p w:rsidR="00B81C60" w:rsidRDefault="00B81C60" w:rsidP="00B81C60">
      <w:r>
        <w:rPr>
          <w:rFonts w:hint="eastAsia"/>
        </w:rPr>
        <w:t>власності</w:t>
      </w:r>
      <w:r>
        <w:t></w:t>
      </w:r>
      <w:r>
        <w:rPr>
          <w:rFonts w:hint="eastAsia"/>
        </w:rPr>
        <w:t>на</w:t>
      </w:r>
      <w:r>
        <w:t></w:t>
      </w:r>
      <w:r>
        <w:rPr>
          <w:rFonts w:hint="eastAsia"/>
        </w:rPr>
        <w:t>момент</w:t>
      </w:r>
      <w:r>
        <w:t></w:t>
      </w:r>
      <w:r>
        <w:rPr>
          <w:rFonts w:hint="eastAsia"/>
        </w:rPr>
        <w:t>його</w:t>
      </w:r>
      <w:r>
        <w:t></w:t>
      </w:r>
      <w:r>
        <w:rPr>
          <w:rFonts w:hint="eastAsia"/>
        </w:rPr>
        <w:t>першого</w:t>
      </w:r>
      <w:r>
        <w:t></w:t>
      </w:r>
      <w:r>
        <w:rPr>
          <w:rFonts w:hint="eastAsia"/>
        </w:rPr>
        <w:t>використання</w:t>
      </w:r>
      <w:r>
        <w:t></w:t>
      </w:r>
      <w:r>
        <w:t></w:t>
      </w:r>
      <w:r>
        <w:rPr>
          <w:rFonts w:hint="eastAsia"/>
        </w:rPr>
        <w:t>введення</w:t>
      </w:r>
      <w:r>
        <w:t></w:t>
      </w:r>
      <w:r>
        <w:rPr>
          <w:rFonts w:hint="eastAsia"/>
        </w:rPr>
        <w:t>в</w:t>
      </w:r>
      <w:r>
        <w:t></w:t>
      </w:r>
      <w:r>
        <w:rPr>
          <w:rFonts w:hint="eastAsia"/>
        </w:rPr>
        <w:t>господарський</w:t>
      </w:r>
    </w:p>
    <w:p w:rsidR="00B81C60" w:rsidRDefault="00B81C60" w:rsidP="00B81C60">
      <w:r>
        <w:rPr>
          <w:rFonts w:hint="eastAsia"/>
        </w:rPr>
        <w:t>оборот</w:t>
      </w:r>
      <w:r>
        <w:t></w:t>
      </w:r>
      <w:r>
        <w:t></w:t>
      </w:r>
      <w:r>
        <w:t></w:t>
      </w:r>
      <w:r>
        <w:rPr>
          <w:rFonts w:hint="eastAsia"/>
        </w:rPr>
        <w:t>Недобросовісна</w:t>
      </w:r>
      <w:r>
        <w:t></w:t>
      </w:r>
      <w:r>
        <w:rPr>
          <w:rFonts w:hint="eastAsia"/>
        </w:rPr>
        <w:t>реєстрація</w:t>
      </w:r>
      <w:r>
        <w:t></w:t>
      </w:r>
      <w:r>
        <w:rPr>
          <w:rFonts w:hint="eastAsia"/>
        </w:rPr>
        <w:t>об’єкту</w:t>
      </w:r>
      <w:r>
        <w:t></w:t>
      </w:r>
      <w:r>
        <w:rPr>
          <w:rFonts w:hint="eastAsia"/>
        </w:rPr>
        <w:t>промислової</w:t>
      </w:r>
      <w:r>
        <w:t></w:t>
      </w:r>
      <w:r>
        <w:rPr>
          <w:rFonts w:hint="eastAsia"/>
        </w:rPr>
        <w:t>власності</w:t>
      </w:r>
      <w:r>
        <w:t></w:t>
      </w:r>
      <w:r>
        <w:rPr>
          <w:rFonts w:hint="eastAsia"/>
        </w:rPr>
        <w:t>не</w:t>
      </w:r>
      <w:r>
        <w:t></w:t>
      </w:r>
      <w:r>
        <w:rPr>
          <w:rFonts w:hint="eastAsia"/>
        </w:rPr>
        <w:t>є</w:t>
      </w:r>
      <w:r>
        <w:t></w:t>
      </w:r>
      <w:r>
        <w:rPr>
          <w:rFonts w:hint="eastAsia"/>
        </w:rPr>
        <w:t>підставою</w:t>
      </w:r>
    </w:p>
    <w:p w:rsidR="00B81C60" w:rsidRDefault="00B81C60" w:rsidP="00B81C60">
      <w:r>
        <w:rPr>
          <w:rFonts w:hint="eastAsia"/>
        </w:rPr>
        <w:t>для</w:t>
      </w:r>
      <w:r>
        <w:t></w:t>
      </w:r>
      <w:r>
        <w:rPr>
          <w:rFonts w:hint="eastAsia"/>
        </w:rPr>
        <w:t>звільнення</w:t>
      </w:r>
      <w:r>
        <w:t></w:t>
      </w:r>
      <w:r>
        <w:rPr>
          <w:rFonts w:hint="eastAsia"/>
        </w:rPr>
        <w:t>від</w:t>
      </w:r>
      <w:r>
        <w:t></w:t>
      </w:r>
      <w:r>
        <w:rPr>
          <w:rFonts w:hint="eastAsia"/>
        </w:rPr>
        <w:t>відповідальності</w:t>
      </w:r>
      <w:r>
        <w:t></w:t>
      </w:r>
      <w:r>
        <w:rPr>
          <w:rFonts w:hint="eastAsia"/>
        </w:rPr>
        <w:t>за</w:t>
      </w:r>
      <w:r>
        <w:t></w:t>
      </w:r>
      <w:r>
        <w:rPr>
          <w:rFonts w:hint="eastAsia"/>
        </w:rPr>
        <w:t>недобросовісне</w:t>
      </w:r>
      <w:r>
        <w:t></w:t>
      </w:r>
      <w:r>
        <w:rPr>
          <w:rFonts w:hint="eastAsia"/>
        </w:rPr>
        <w:t>використання</w:t>
      </w:r>
      <w:r>
        <w:t></w:t>
      </w:r>
      <w:r>
        <w:rPr>
          <w:rFonts w:hint="eastAsia"/>
        </w:rPr>
        <w:t>об’єктів</w:t>
      </w:r>
    </w:p>
    <w:p w:rsidR="00B81C60" w:rsidRDefault="00B81C60" w:rsidP="00B81C60">
      <w:r>
        <w:rPr>
          <w:rFonts w:hint="eastAsia"/>
        </w:rPr>
        <w:t>промислової</w:t>
      </w:r>
      <w:r>
        <w:t></w:t>
      </w:r>
      <w:r>
        <w:rPr>
          <w:rFonts w:hint="eastAsia"/>
        </w:rPr>
        <w:t>власності</w:t>
      </w:r>
      <w:r>
        <w:t></w:t>
      </w:r>
    </w:p>
    <w:p w:rsidR="00B81C60" w:rsidRDefault="00B81C60" w:rsidP="00B81C60">
      <w:r>
        <w:t></w:t>
      </w:r>
      <w:r>
        <w:t></w:t>
      </w:r>
      <w:r>
        <w:t></w:t>
      </w:r>
      <w:r>
        <w:rPr>
          <w:rFonts w:hint="eastAsia"/>
        </w:rPr>
        <w:t>Виділено</w:t>
      </w:r>
      <w:r>
        <w:t></w:t>
      </w:r>
      <w:r>
        <w:rPr>
          <w:rFonts w:hint="eastAsia"/>
        </w:rPr>
        <w:t>ознаки</w:t>
      </w:r>
      <w:r>
        <w:t></w:t>
      </w:r>
      <w:r>
        <w:rPr>
          <w:rFonts w:hint="eastAsia"/>
        </w:rPr>
        <w:t>недобросовісного</w:t>
      </w:r>
      <w:r>
        <w:t></w:t>
      </w:r>
      <w:r>
        <w:rPr>
          <w:rFonts w:hint="eastAsia"/>
        </w:rPr>
        <w:t>використання</w:t>
      </w:r>
      <w:r>
        <w:t></w:t>
      </w:r>
      <w:r>
        <w:rPr>
          <w:rFonts w:hint="eastAsia"/>
        </w:rPr>
        <w:t>добре</w:t>
      </w:r>
      <w:r>
        <w:t></w:t>
      </w:r>
      <w:r>
        <w:rPr>
          <w:rFonts w:hint="eastAsia"/>
        </w:rPr>
        <w:t>відомих</w:t>
      </w:r>
    </w:p>
    <w:p w:rsidR="00B81C60" w:rsidRDefault="00B81C60" w:rsidP="00B81C60">
      <w:r>
        <w:rPr>
          <w:rFonts w:hint="eastAsia"/>
        </w:rPr>
        <w:t>торговельних</w:t>
      </w:r>
      <w:r>
        <w:t></w:t>
      </w:r>
      <w:r>
        <w:rPr>
          <w:rFonts w:hint="eastAsia"/>
        </w:rPr>
        <w:t>марок</w:t>
      </w:r>
      <w:r>
        <w:t></w:t>
      </w:r>
      <w:r>
        <w:t></w:t>
      </w:r>
      <w:r>
        <w:rPr>
          <w:rFonts w:hint="eastAsia"/>
        </w:rPr>
        <w:t>серед</w:t>
      </w:r>
      <w:r>
        <w:t></w:t>
      </w:r>
      <w:r>
        <w:rPr>
          <w:rFonts w:hint="eastAsia"/>
        </w:rPr>
        <w:t>яких</w:t>
      </w:r>
      <w:r>
        <w:t></w:t>
      </w:r>
      <w:r>
        <w:rPr>
          <w:rFonts w:hint="eastAsia"/>
        </w:rPr>
        <w:t>основними</w:t>
      </w:r>
      <w:r>
        <w:t></w:t>
      </w:r>
      <w:r>
        <w:rPr>
          <w:rFonts w:hint="eastAsia"/>
        </w:rPr>
        <w:t>є</w:t>
      </w:r>
      <w:r>
        <w:t></w:t>
      </w:r>
      <w:r>
        <w:rPr>
          <w:rFonts w:hint="eastAsia"/>
        </w:rPr>
        <w:t>такі</w:t>
      </w:r>
      <w:r>
        <w:t></w:t>
      </w:r>
      <w:r>
        <w:t></w:t>
      </w:r>
      <w:r>
        <w:t></w:t>
      </w:r>
      <w:r>
        <w:t></w:t>
      </w:r>
      <w:r>
        <w:t></w:t>
      </w:r>
      <w:r>
        <w:rPr>
          <w:rFonts w:hint="eastAsia"/>
        </w:rPr>
        <w:t>змішування</w:t>
      </w:r>
      <w:r>
        <w:t></w:t>
      </w:r>
      <w:r>
        <w:rPr>
          <w:rFonts w:hint="eastAsia"/>
        </w:rPr>
        <w:t>щодо</w:t>
      </w:r>
      <w:r>
        <w:t></w:t>
      </w:r>
      <w:r>
        <w:rPr>
          <w:rFonts w:hint="eastAsia"/>
        </w:rPr>
        <w:t>добре</w:t>
      </w:r>
    </w:p>
    <w:p w:rsidR="00B81C60" w:rsidRDefault="00B81C60" w:rsidP="00B81C60">
      <w:r>
        <w:rPr>
          <w:rFonts w:hint="eastAsia"/>
        </w:rPr>
        <w:t>відомих</w:t>
      </w:r>
      <w:r>
        <w:t></w:t>
      </w:r>
      <w:r>
        <w:rPr>
          <w:rFonts w:hint="eastAsia"/>
        </w:rPr>
        <w:t>торговельних</w:t>
      </w:r>
      <w:r>
        <w:t></w:t>
      </w:r>
      <w:r>
        <w:rPr>
          <w:rFonts w:hint="eastAsia"/>
        </w:rPr>
        <w:t>марок</w:t>
      </w:r>
      <w:r>
        <w:t></w:t>
      </w:r>
      <w:r>
        <w:rPr>
          <w:rFonts w:hint="eastAsia"/>
        </w:rPr>
        <w:t>полягає</w:t>
      </w:r>
      <w:r>
        <w:t></w:t>
      </w:r>
      <w:r>
        <w:rPr>
          <w:rFonts w:hint="eastAsia"/>
        </w:rPr>
        <w:t>у</w:t>
      </w:r>
      <w:r>
        <w:t></w:t>
      </w:r>
      <w:r>
        <w:rPr>
          <w:rFonts w:hint="eastAsia"/>
        </w:rPr>
        <w:t>введенні</w:t>
      </w:r>
      <w:r>
        <w:t></w:t>
      </w:r>
      <w:r>
        <w:rPr>
          <w:rFonts w:hint="eastAsia"/>
        </w:rPr>
        <w:t>в</w:t>
      </w:r>
      <w:r>
        <w:t></w:t>
      </w:r>
      <w:r>
        <w:rPr>
          <w:rFonts w:hint="eastAsia"/>
        </w:rPr>
        <w:t>оману</w:t>
      </w:r>
      <w:r>
        <w:t></w:t>
      </w:r>
      <w:r>
        <w:rPr>
          <w:rFonts w:hint="eastAsia"/>
        </w:rPr>
        <w:t>споживача</w:t>
      </w:r>
      <w:r>
        <w:t></w:t>
      </w:r>
      <w:r>
        <w:rPr>
          <w:rFonts w:hint="eastAsia"/>
        </w:rPr>
        <w:t>шляхом</w:t>
      </w:r>
      <w:r>
        <w:t></w:t>
      </w:r>
      <w:r>
        <w:rPr>
          <w:rFonts w:hint="eastAsia"/>
        </w:rPr>
        <w:t>їх</w:t>
      </w:r>
    </w:p>
    <w:p w:rsidR="00B81C60" w:rsidRDefault="00B81C60" w:rsidP="00B81C60">
      <w:r>
        <w:rPr>
          <w:rFonts w:hint="eastAsia"/>
        </w:rPr>
        <w:t>неправомірного</w:t>
      </w:r>
      <w:r>
        <w:t></w:t>
      </w:r>
      <w:r>
        <w:rPr>
          <w:rFonts w:hint="eastAsia"/>
        </w:rPr>
        <w:t>використання</w:t>
      </w:r>
      <w:r>
        <w:t></w:t>
      </w:r>
      <w:r>
        <w:t></w:t>
      </w:r>
      <w:r>
        <w:t></w:t>
      </w:r>
      <w:r>
        <w:t></w:t>
      </w:r>
      <w:r>
        <w:t></w:t>
      </w:r>
      <w:r>
        <w:rPr>
          <w:rFonts w:hint="eastAsia"/>
        </w:rPr>
        <w:t>від</w:t>
      </w:r>
      <w:r>
        <w:t></w:t>
      </w:r>
      <w:r>
        <w:rPr>
          <w:rFonts w:hint="eastAsia"/>
        </w:rPr>
        <w:t>змішування</w:t>
      </w:r>
      <w:r>
        <w:t></w:t>
      </w:r>
      <w:r>
        <w:rPr>
          <w:rFonts w:hint="eastAsia"/>
        </w:rPr>
        <w:t>добре</w:t>
      </w:r>
      <w:r>
        <w:t></w:t>
      </w:r>
      <w:r>
        <w:rPr>
          <w:rFonts w:hint="eastAsia"/>
        </w:rPr>
        <w:t>відомі</w:t>
      </w:r>
      <w:r>
        <w:t></w:t>
      </w:r>
      <w:r>
        <w:rPr>
          <w:rFonts w:hint="eastAsia"/>
        </w:rPr>
        <w:t>торговельні</w:t>
      </w:r>
      <w:r>
        <w:t></w:t>
      </w:r>
      <w:r>
        <w:rPr>
          <w:rFonts w:hint="eastAsia"/>
        </w:rPr>
        <w:t>марки</w:t>
      </w:r>
    </w:p>
    <w:p w:rsidR="00B81C60" w:rsidRDefault="00B81C60" w:rsidP="00B81C60">
      <w:r>
        <w:rPr>
          <w:rFonts w:hint="eastAsia"/>
        </w:rPr>
        <w:t>мають</w:t>
      </w:r>
      <w:r>
        <w:t></w:t>
      </w:r>
      <w:r>
        <w:rPr>
          <w:rFonts w:hint="eastAsia"/>
        </w:rPr>
        <w:t>більшу</w:t>
      </w:r>
      <w:r>
        <w:t></w:t>
      </w:r>
      <w:r>
        <w:rPr>
          <w:rFonts w:hint="eastAsia"/>
        </w:rPr>
        <w:t>захищеність</w:t>
      </w:r>
      <w:r>
        <w:t></w:t>
      </w:r>
      <w:r>
        <w:t></w:t>
      </w:r>
      <w:r>
        <w:rPr>
          <w:rFonts w:hint="eastAsia"/>
        </w:rPr>
        <w:t>ніж</w:t>
      </w:r>
      <w:r>
        <w:t></w:t>
      </w:r>
      <w:r>
        <w:rPr>
          <w:rFonts w:hint="eastAsia"/>
        </w:rPr>
        <w:t>звичайні</w:t>
      </w:r>
      <w:r>
        <w:t></w:t>
      </w:r>
      <w:r>
        <w:rPr>
          <w:rFonts w:hint="eastAsia"/>
        </w:rPr>
        <w:t>реєстровані</w:t>
      </w:r>
      <w:r>
        <w:t></w:t>
      </w:r>
      <w:r>
        <w:rPr>
          <w:rFonts w:hint="eastAsia"/>
        </w:rPr>
        <w:t>торговельні</w:t>
      </w:r>
      <w:r>
        <w:t></w:t>
      </w:r>
      <w:r>
        <w:rPr>
          <w:rFonts w:hint="eastAsia"/>
        </w:rPr>
        <w:t>марки</w:t>
      </w:r>
      <w:r>
        <w:t></w:t>
      </w:r>
    </w:p>
    <w:p w:rsidR="00B81C60" w:rsidRDefault="00B81C60" w:rsidP="00B81C60">
      <w:r>
        <w:t></w:t>
      </w:r>
      <w:r>
        <w:t></w:t>
      </w:r>
      <w:r>
        <w:t></w:t>
      </w:r>
      <w:r>
        <w:rPr>
          <w:rFonts w:hint="eastAsia"/>
        </w:rPr>
        <w:t>наслідками</w:t>
      </w:r>
      <w:r>
        <w:t></w:t>
      </w:r>
      <w:r>
        <w:rPr>
          <w:rFonts w:hint="eastAsia"/>
        </w:rPr>
        <w:t>змішування</w:t>
      </w:r>
      <w:r>
        <w:t></w:t>
      </w:r>
      <w:r>
        <w:rPr>
          <w:rFonts w:hint="eastAsia"/>
        </w:rPr>
        <w:t>щодо</w:t>
      </w:r>
      <w:r>
        <w:t></w:t>
      </w:r>
      <w:r>
        <w:rPr>
          <w:rFonts w:hint="eastAsia"/>
        </w:rPr>
        <w:t>добре</w:t>
      </w:r>
      <w:r>
        <w:t></w:t>
      </w:r>
      <w:r>
        <w:rPr>
          <w:rFonts w:hint="eastAsia"/>
        </w:rPr>
        <w:t>відомих</w:t>
      </w:r>
      <w:r>
        <w:t></w:t>
      </w:r>
      <w:r>
        <w:rPr>
          <w:rFonts w:hint="eastAsia"/>
        </w:rPr>
        <w:t>торговельних</w:t>
      </w:r>
      <w:r>
        <w:t></w:t>
      </w:r>
      <w:r>
        <w:rPr>
          <w:rFonts w:hint="eastAsia"/>
        </w:rPr>
        <w:t>марок</w:t>
      </w:r>
      <w:r>
        <w:t></w:t>
      </w:r>
      <w:r>
        <w:rPr>
          <w:rFonts w:hint="eastAsia"/>
        </w:rPr>
        <w:t>є</w:t>
      </w:r>
      <w:r>
        <w:t></w:t>
      </w:r>
      <w:r>
        <w:rPr>
          <w:rFonts w:hint="eastAsia"/>
        </w:rPr>
        <w:t>їх</w:t>
      </w:r>
    </w:p>
    <w:p w:rsidR="00B81C60" w:rsidRDefault="00B81C60" w:rsidP="00B81C60">
      <w:r>
        <w:rPr>
          <w:rFonts w:hint="eastAsia"/>
        </w:rPr>
        <w:t>знецінення</w:t>
      </w:r>
      <w:r>
        <w:t></w:t>
      </w:r>
      <w:r>
        <w:t></w:t>
      </w:r>
      <w:r>
        <w:rPr>
          <w:rFonts w:hint="eastAsia"/>
        </w:rPr>
        <w:t>втрата</w:t>
      </w:r>
      <w:r>
        <w:t></w:t>
      </w:r>
      <w:r>
        <w:rPr>
          <w:rFonts w:hint="eastAsia"/>
        </w:rPr>
        <w:t>лояльності</w:t>
      </w:r>
      <w:r>
        <w:t></w:t>
      </w:r>
      <w:r>
        <w:rPr>
          <w:rFonts w:hint="eastAsia"/>
        </w:rPr>
        <w:t>споживачів</w:t>
      </w:r>
      <w:r>
        <w:t></w:t>
      </w:r>
      <w:r>
        <w:t></w:t>
      </w:r>
      <w:r>
        <w:rPr>
          <w:rFonts w:hint="eastAsia"/>
        </w:rPr>
        <w:t>та</w:t>
      </w:r>
      <w:r>
        <w:t></w:t>
      </w:r>
      <w:r>
        <w:rPr>
          <w:rFonts w:hint="eastAsia"/>
        </w:rPr>
        <w:t>розмивання</w:t>
      </w:r>
      <w:r>
        <w:t></w:t>
      </w:r>
      <w:r>
        <w:t></w:t>
      </w:r>
      <w:r>
        <w:rPr>
          <w:rFonts w:hint="eastAsia"/>
        </w:rPr>
        <w:t>втрата</w:t>
      </w:r>
      <w:r>
        <w:t></w:t>
      </w:r>
      <w:r>
        <w:rPr>
          <w:rFonts w:hint="eastAsia"/>
        </w:rPr>
        <w:t>розрізняльної</w:t>
      </w:r>
    </w:p>
    <w:p w:rsidR="00B81C60" w:rsidRDefault="00B81C60" w:rsidP="00B81C60">
      <w:r>
        <w:rPr>
          <w:rFonts w:hint="eastAsia"/>
        </w:rPr>
        <w:t>здатності</w:t>
      </w:r>
      <w:r>
        <w:t></w:t>
      </w:r>
      <w:r>
        <w:t></w:t>
      </w:r>
      <w:r>
        <w:t></w:t>
      </w:r>
      <w:r>
        <w:t></w:t>
      </w:r>
      <w:r>
        <w:t></w:t>
      </w:r>
      <w:r>
        <w:t></w:t>
      </w:r>
      <w:r>
        <w:rPr>
          <w:rFonts w:hint="eastAsia"/>
        </w:rPr>
        <w:t>обсяг</w:t>
      </w:r>
      <w:r>
        <w:t></w:t>
      </w:r>
      <w:r>
        <w:rPr>
          <w:rFonts w:hint="eastAsia"/>
        </w:rPr>
        <w:t>правової</w:t>
      </w:r>
      <w:r>
        <w:t></w:t>
      </w:r>
      <w:r>
        <w:rPr>
          <w:rFonts w:hint="eastAsia"/>
        </w:rPr>
        <w:t>охорони</w:t>
      </w:r>
      <w:r>
        <w:t></w:t>
      </w:r>
      <w:r>
        <w:rPr>
          <w:rFonts w:hint="eastAsia"/>
        </w:rPr>
        <w:t>від</w:t>
      </w:r>
      <w:r>
        <w:t></w:t>
      </w:r>
      <w:r>
        <w:rPr>
          <w:rFonts w:hint="eastAsia"/>
        </w:rPr>
        <w:t>змішування</w:t>
      </w:r>
      <w:r>
        <w:t></w:t>
      </w:r>
      <w:r>
        <w:rPr>
          <w:rFonts w:hint="eastAsia"/>
        </w:rPr>
        <w:t>для</w:t>
      </w:r>
      <w:r>
        <w:t></w:t>
      </w:r>
      <w:r>
        <w:rPr>
          <w:rFonts w:hint="eastAsia"/>
        </w:rPr>
        <w:t>неспоріднених</w:t>
      </w:r>
      <w:r>
        <w:t></w:t>
      </w:r>
      <w:r>
        <w:rPr>
          <w:rFonts w:hint="eastAsia"/>
        </w:rPr>
        <w:t>товарів</w:t>
      </w:r>
      <w:r>
        <w:t></w:t>
      </w:r>
      <w:r>
        <w:rPr>
          <w:rFonts w:hint="eastAsia"/>
        </w:rPr>
        <w:t>і</w:t>
      </w:r>
    </w:p>
    <w:p w:rsidR="00B81C60" w:rsidRDefault="00B81C60" w:rsidP="00B81C60">
      <w:r>
        <w:rPr>
          <w:rFonts w:hint="eastAsia"/>
        </w:rPr>
        <w:t>послуг</w:t>
      </w:r>
      <w:r>
        <w:t></w:t>
      </w:r>
      <w:r>
        <w:rPr>
          <w:rFonts w:hint="eastAsia"/>
        </w:rPr>
        <w:t>з</w:t>
      </w:r>
      <w:r>
        <w:t></w:t>
      </w:r>
      <w:r>
        <w:rPr>
          <w:rFonts w:hint="eastAsia"/>
        </w:rPr>
        <w:t>тими</w:t>
      </w:r>
      <w:r>
        <w:t></w:t>
      </w:r>
      <w:r>
        <w:t></w:t>
      </w:r>
      <w:r>
        <w:rPr>
          <w:rFonts w:hint="eastAsia"/>
        </w:rPr>
        <w:t>для</w:t>
      </w:r>
      <w:r>
        <w:t></w:t>
      </w:r>
      <w:r>
        <w:rPr>
          <w:rFonts w:hint="eastAsia"/>
        </w:rPr>
        <w:t>яких</w:t>
      </w:r>
      <w:r>
        <w:t></w:t>
      </w:r>
      <w:r>
        <w:rPr>
          <w:rFonts w:hint="eastAsia"/>
        </w:rPr>
        <w:t>торговельну</w:t>
      </w:r>
      <w:r>
        <w:t></w:t>
      </w:r>
      <w:r>
        <w:rPr>
          <w:rFonts w:hint="eastAsia"/>
        </w:rPr>
        <w:t>марку</w:t>
      </w:r>
      <w:r>
        <w:t></w:t>
      </w:r>
      <w:r>
        <w:rPr>
          <w:rFonts w:hint="eastAsia"/>
        </w:rPr>
        <w:t>визнано</w:t>
      </w:r>
      <w:r>
        <w:t></w:t>
      </w:r>
      <w:r>
        <w:rPr>
          <w:rFonts w:hint="eastAsia"/>
        </w:rPr>
        <w:t>добре</w:t>
      </w:r>
      <w:r>
        <w:t></w:t>
      </w:r>
      <w:r>
        <w:rPr>
          <w:rFonts w:hint="eastAsia"/>
        </w:rPr>
        <w:t>відомою</w:t>
      </w:r>
      <w:r>
        <w:t></w:t>
      </w:r>
      <w:r>
        <w:t></w:t>
      </w:r>
      <w:r>
        <w:rPr>
          <w:rFonts w:hint="eastAsia"/>
        </w:rPr>
        <w:t>залежить</w:t>
      </w:r>
      <w:r>
        <w:t></w:t>
      </w:r>
      <w:r>
        <w:rPr>
          <w:rFonts w:hint="eastAsia"/>
        </w:rPr>
        <w:t>від</w:t>
      </w:r>
    </w:p>
    <w:p w:rsidR="00B81C60" w:rsidRDefault="00B81C60" w:rsidP="00B81C60">
      <w:r>
        <w:rPr>
          <w:rFonts w:hint="eastAsia"/>
        </w:rPr>
        <w:t>ступеня</w:t>
      </w:r>
      <w:r>
        <w:t></w:t>
      </w:r>
      <w:r>
        <w:rPr>
          <w:rFonts w:hint="eastAsia"/>
        </w:rPr>
        <w:t>її</w:t>
      </w:r>
      <w:r>
        <w:t></w:t>
      </w:r>
      <w:r>
        <w:rPr>
          <w:rFonts w:hint="eastAsia"/>
        </w:rPr>
        <w:t>відомості</w:t>
      </w:r>
      <w:r>
        <w:t></w:t>
      </w:r>
      <w:r>
        <w:t></w:t>
      </w:r>
      <w:r>
        <w:t></w:t>
      </w:r>
      <w:r>
        <w:t></w:t>
      </w:r>
      <w:r>
        <w:t></w:t>
      </w:r>
      <w:r>
        <w:rPr>
          <w:rFonts w:hint="eastAsia"/>
        </w:rPr>
        <w:t>відсутність</w:t>
      </w:r>
      <w:r>
        <w:t></w:t>
      </w:r>
      <w:r>
        <w:rPr>
          <w:rFonts w:hint="eastAsia"/>
        </w:rPr>
        <w:t>офіційного</w:t>
      </w:r>
      <w:r>
        <w:t></w:t>
      </w:r>
      <w:r>
        <w:rPr>
          <w:rFonts w:hint="eastAsia"/>
        </w:rPr>
        <w:t>визнання</w:t>
      </w:r>
      <w:r>
        <w:t></w:t>
      </w:r>
      <w:r>
        <w:rPr>
          <w:rFonts w:hint="eastAsia"/>
        </w:rPr>
        <w:t>не</w:t>
      </w:r>
      <w:r>
        <w:t></w:t>
      </w:r>
      <w:r>
        <w:rPr>
          <w:rFonts w:hint="eastAsia"/>
        </w:rPr>
        <w:t>є</w:t>
      </w:r>
      <w:r>
        <w:t></w:t>
      </w:r>
      <w:r>
        <w:rPr>
          <w:rFonts w:hint="eastAsia"/>
        </w:rPr>
        <w:t>перешкодою</w:t>
      </w:r>
      <w:r>
        <w:t></w:t>
      </w:r>
      <w:r>
        <w:rPr>
          <w:rFonts w:hint="eastAsia"/>
        </w:rPr>
        <w:t>для</w:t>
      </w:r>
    </w:p>
    <w:p w:rsidR="00B81C60" w:rsidRDefault="00B81C60" w:rsidP="00B81C60">
      <w:r>
        <w:rPr>
          <w:rFonts w:hint="eastAsia"/>
        </w:rPr>
        <w:t>кваліфікації</w:t>
      </w:r>
      <w:r>
        <w:t></w:t>
      </w:r>
      <w:r>
        <w:rPr>
          <w:rFonts w:hint="eastAsia"/>
        </w:rPr>
        <w:t>недобросовісного</w:t>
      </w:r>
      <w:r>
        <w:t></w:t>
      </w:r>
      <w:r>
        <w:rPr>
          <w:rFonts w:hint="eastAsia"/>
        </w:rPr>
        <w:t>використання</w:t>
      </w:r>
      <w:r>
        <w:t></w:t>
      </w:r>
      <w:r>
        <w:rPr>
          <w:rFonts w:hint="eastAsia"/>
        </w:rPr>
        <w:t>добре</w:t>
      </w:r>
      <w:r>
        <w:t></w:t>
      </w:r>
      <w:r>
        <w:rPr>
          <w:rFonts w:hint="eastAsia"/>
        </w:rPr>
        <w:t>відомої</w:t>
      </w:r>
      <w:r>
        <w:t></w:t>
      </w:r>
      <w:r>
        <w:rPr>
          <w:rFonts w:hint="eastAsia"/>
        </w:rPr>
        <w:t>торговельної</w:t>
      </w:r>
      <w:r>
        <w:t></w:t>
      </w:r>
      <w:r>
        <w:rPr>
          <w:rFonts w:hint="eastAsia"/>
        </w:rPr>
        <w:t>марки</w:t>
      </w:r>
      <w:r>
        <w:t></w:t>
      </w:r>
      <w:r>
        <w:rPr>
          <w:rFonts w:hint="eastAsia"/>
        </w:rPr>
        <w:t>як</w:t>
      </w:r>
    </w:p>
    <w:p w:rsidR="00B81C60" w:rsidRDefault="00B81C60" w:rsidP="00B81C60">
      <w:r>
        <w:rPr>
          <w:rFonts w:hint="eastAsia"/>
        </w:rPr>
        <w:t>акту</w:t>
      </w:r>
      <w:r>
        <w:t></w:t>
      </w:r>
      <w:r>
        <w:rPr>
          <w:rFonts w:hint="eastAsia"/>
        </w:rPr>
        <w:t>недобросовісної</w:t>
      </w:r>
      <w:r>
        <w:t></w:t>
      </w:r>
      <w:r>
        <w:rPr>
          <w:rFonts w:hint="eastAsia"/>
        </w:rPr>
        <w:t>конкуренції</w:t>
      </w:r>
      <w:r>
        <w:t></w:t>
      </w:r>
    </w:p>
    <w:p w:rsidR="00B81C60" w:rsidRDefault="00B81C60" w:rsidP="00B81C60">
      <w:r>
        <w:t></w:t>
      </w:r>
      <w:r>
        <w:t></w:t>
      </w:r>
      <w:r>
        <w:t></w:t>
      </w:r>
    </w:p>
    <w:p w:rsidR="00B81C60" w:rsidRDefault="00B81C60" w:rsidP="00B81C60">
      <w:r>
        <w:t></w:t>
      </w:r>
      <w:r>
        <w:t></w:t>
      </w:r>
      <w:r>
        <w:t></w:t>
      </w:r>
      <w:r>
        <w:rPr>
          <w:rFonts w:hint="eastAsia"/>
        </w:rPr>
        <w:t>Недобросовісне</w:t>
      </w:r>
      <w:r>
        <w:t></w:t>
      </w:r>
      <w:r>
        <w:rPr>
          <w:rFonts w:hint="eastAsia"/>
        </w:rPr>
        <w:t>використання</w:t>
      </w:r>
      <w:r>
        <w:t></w:t>
      </w:r>
      <w:r>
        <w:rPr>
          <w:rFonts w:hint="eastAsia"/>
        </w:rPr>
        <w:t>схожих</w:t>
      </w:r>
      <w:r>
        <w:t></w:t>
      </w:r>
      <w:r>
        <w:rPr>
          <w:rFonts w:hint="eastAsia"/>
        </w:rPr>
        <w:t>комерційних</w:t>
      </w:r>
      <w:r>
        <w:t></w:t>
      </w:r>
      <w:r>
        <w:rPr>
          <w:rFonts w:hint="eastAsia"/>
        </w:rPr>
        <w:t>найменувань</w:t>
      </w:r>
      <w:r>
        <w:t></w:t>
      </w:r>
      <w:r>
        <w:rPr>
          <w:rFonts w:hint="eastAsia"/>
        </w:rPr>
        <w:t>не</w:t>
      </w:r>
    </w:p>
    <w:p w:rsidR="00B81C60" w:rsidRDefault="00B81C60" w:rsidP="00B81C60">
      <w:r>
        <w:rPr>
          <w:rFonts w:hint="eastAsia"/>
        </w:rPr>
        <w:t>завжди</w:t>
      </w:r>
      <w:r>
        <w:t></w:t>
      </w:r>
      <w:r>
        <w:rPr>
          <w:rFonts w:hint="eastAsia"/>
        </w:rPr>
        <w:t>є</w:t>
      </w:r>
      <w:r>
        <w:t></w:t>
      </w:r>
      <w:r>
        <w:rPr>
          <w:rFonts w:hint="eastAsia"/>
        </w:rPr>
        <w:t>порушенням</w:t>
      </w:r>
      <w:r>
        <w:t></w:t>
      </w:r>
      <w:r>
        <w:rPr>
          <w:rFonts w:hint="eastAsia"/>
        </w:rPr>
        <w:t>майнових</w:t>
      </w:r>
      <w:r>
        <w:t></w:t>
      </w:r>
      <w:r>
        <w:rPr>
          <w:rFonts w:hint="eastAsia"/>
        </w:rPr>
        <w:t>прав</w:t>
      </w:r>
      <w:r>
        <w:t></w:t>
      </w:r>
      <w:r>
        <w:rPr>
          <w:rFonts w:hint="eastAsia"/>
        </w:rPr>
        <w:t>інтелектуальної</w:t>
      </w:r>
      <w:r>
        <w:t></w:t>
      </w:r>
      <w:r>
        <w:rPr>
          <w:rFonts w:hint="eastAsia"/>
        </w:rPr>
        <w:t>власності</w:t>
      </w:r>
      <w:r>
        <w:t></w:t>
      </w:r>
      <w:r>
        <w:t></w:t>
      </w:r>
      <w:r>
        <w:rPr>
          <w:rFonts w:hint="eastAsia"/>
        </w:rPr>
        <w:t>але</w:t>
      </w:r>
      <w:r>
        <w:t></w:t>
      </w:r>
      <w:r>
        <w:rPr>
          <w:rFonts w:hint="eastAsia"/>
        </w:rPr>
        <w:t>є</w:t>
      </w:r>
      <w:r>
        <w:t></w:t>
      </w:r>
      <w:r>
        <w:rPr>
          <w:rFonts w:hint="eastAsia"/>
        </w:rPr>
        <w:t>актом</w:t>
      </w:r>
    </w:p>
    <w:p w:rsidR="00B81C60" w:rsidRDefault="00B81C60" w:rsidP="00B81C60">
      <w:r>
        <w:rPr>
          <w:rFonts w:hint="eastAsia"/>
        </w:rPr>
        <w:t>недобросовісної</w:t>
      </w:r>
      <w:r>
        <w:t></w:t>
      </w:r>
      <w:r>
        <w:rPr>
          <w:rFonts w:hint="eastAsia"/>
        </w:rPr>
        <w:t>конкуренції</w:t>
      </w:r>
      <w:r>
        <w:t></w:t>
      </w:r>
      <w:r>
        <w:rPr>
          <w:rFonts w:hint="eastAsia"/>
        </w:rPr>
        <w:t>за</w:t>
      </w:r>
      <w:r>
        <w:t></w:t>
      </w:r>
      <w:r>
        <w:rPr>
          <w:rFonts w:hint="eastAsia"/>
        </w:rPr>
        <w:t>статтею</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захист</w:t>
      </w:r>
      <w:r>
        <w:t></w:t>
      </w:r>
      <w:r>
        <w:rPr>
          <w:rFonts w:hint="eastAsia"/>
        </w:rPr>
        <w:t>від</w:t>
      </w:r>
    </w:p>
    <w:p w:rsidR="00B81C60" w:rsidRDefault="00B81C60" w:rsidP="00B81C60">
      <w:r>
        <w:rPr>
          <w:rFonts w:hint="eastAsia"/>
        </w:rPr>
        <w:t>недобросовісної</w:t>
      </w:r>
      <w:r>
        <w:t></w:t>
      </w:r>
      <w:r>
        <w:rPr>
          <w:rFonts w:hint="eastAsia"/>
        </w:rPr>
        <w:t>конкуренції</w:t>
      </w:r>
      <w:r>
        <w:t></w:t>
      </w:r>
      <w:r>
        <w:t></w:t>
      </w:r>
      <w:r>
        <w:t></w:t>
      </w:r>
      <w:r>
        <w:rPr>
          <w:rFonts w:hint="eastAsia"/>
        </w:rPr>
        <w:t>Використання</w:t>
      </w:r>
      <w:r>
        <w:t></w:t>
      </w:r>
      <w:r>
        <w:rPr>
          <w:rFonts w:hint="eastAsia"/>
        </w:rPr>
        <w:t>тотожного</w:t>
      </w:r>
      <w:r>
        <w:t></w:t>
      </w:r>
      <w:r>
        <w:rPr>
          <w:rFonts w:hint="eastAsia"/>
        </w:rPr>
        <w:t>комерційного</w:t>
      </w:r>
    </w:p>
    <w:p w:rsidR="00B81C60" w:rsidRDefault="00B81C60" w:rsidP="00B81C60">
      <w:r>
        <w:rPr>
          <w:rFonts w:hint="eastAsia"/>
        </w:rPr>
        <w:t>найменування</w:t>
      </w:r>
      <w:r>
        <w:t></w:t>
      </w:r>
      <w:r>
        <w:rPr>
          <w:rFonts w:hint="eastAsia"/>
        </w:rPr>
        <w:t>повинно</w:t>
      </w:r>
      <w:r>
        <w:t></w:t>
      </w:r>
      <w:r>
        <w:rPr>
          <w:rFonts w:hint="eastAsia"/>
        </w:rPr>
        <w:t>розглядатися</w:t>
      </w:r>
      <w:r>
        <w:t></w:t>
      </w:r>
      <w:r>
        <w:rPr>
          <w:rFonts w:hint="eastAsia"/>
        </w:rPr>
        <w:t>як</w:t>
      </w:r>
      <w:r>
        <w:t></w:t>
      </w:r>
      <w:r>
        <w:rPr>
          <w:rFonts w:hint="eastAsia"/>
        </w:rPr>
        <w:t>порушення</w:t>
      </w:r>
      <w:r>
        <w:t></w:t>
      </w:r>
      <w:r>
        <w:rPr>
          <w:rFonts w:hint="eastAsia"/>
        </w:rPr>
        <w:t>майнових</w:t>
      </w:r>
      <w:r>
        <w:t></w:t>
      </w:r>
      <w:r>
        <w:rPr>
          <w:rFonts w:hint="eastAsia"/>
        </w:rPr>
        <w:t>прав</w:t>
      </w:r>
    </w:p>
    <w:p w:rsidR="00B81C60" w:rsidRDefault="00B81C60" w:rsidP="00B81C60">
      <w:r>
        <w:rPr>
          <w:rFonts w:hint="eastAsia"/>
        </w:rPr>
        <w:t>інтелектуальної</w:t>
      </w:r>
      <w:r>
        <w:t></w:t>
      </w:r>
      <w:r>
        <w:rPr>
          <w:rFonts w:hint="eastAsia"/>
        </w:rPr>
        <w:t>власності</w:t>
      </w:r>
      <w:r>
        <w:t></w:t>
      </w:r>
      <w:r>
        <w:rPr>
          <w:rFonts w:hint="eastAsia"/>
        </w:rPr>
        <w:t>особи</w:t>
      </w:r>
      <w:r>
        <w:t></w:t>
      </w:r>
      <w:r>
        <w:t></w:t>
      </w:r>
      <w:r>
        <w:rPr>
          <w:rFonts w:hint="eastAsia"/>
        </w:rPr>
        <w:t>якій</w:t>
      </w:r>
      <w:r>
        <w:t></w:t>
      </w:r>
      <w:r>
        <w:rPr>
          <w:rFonts w:hint="eastAsia"/>
        </w:rPr>
        <w:t>воно</w:t>
      </w:r>
      <w:r>
        <w:t></w:t>
      </w:r>
      <w:r>
        <w:rPr>
          <w:rFonts w:hint="eastAsia"/>
        </w:rPr>
        <w:t>належить</w:t>
      </w:r>
      <w:r>
        <w:t></w:t>
      </w:r>
      <w:r>
        <w:rPr>
          <w:rFonts w:hint="eastAsia"/>
        </w:rPr>
        <w:t>за</w:t>
      </w:r>
      <w:r>
        <w:t></w:t>
      </w:r>
      <w:r>
        <w:rPr>
          <w:rFonts w:hint="eastAsia"/>
        </w:rPr>
        <w:t>першістю</w:t>
      </w:r>
      <w:r>
        <w:t></w:t>
      </w:r>
      <w:r>
        <w:rPr>
          <w:rFonts w:hint="eastAsia"/>
        </w:rPr>
        <w:t>використання</w:t>
      </w:r>
      <w:r>
        <w:t></w:t>
      </w:r>
    </w:p>
    <w:p w:rsidR="00B81C60" w:rsidRDefault="00B81C60" w:rsidP="00B81C60">
      <w:r>
        <w:rPr>
          <w:rFonts w:hint="eastAsia"/>
        </w:rPr>
        <w:t>Тобто</w:t>
      </w:r>
      <w:r>
        <w:t></w:t>
      </w:r>
      <w:r>
        <w:t></w:t>
      </w:r>
      <w:r>
        <w:rPr>
          <w:rFonts w:hint="eastAsia"/>
        </w:rPr>
        <w:t>недобросовісне</w:t>
      </w:r>
      <w:r>
        <w:t></w:t>
      </w:r>
      <w:r>
        <w:rPr>
          <w:rFonts w:hint="eastAsia"/>
        </w:rPr>
        <w:t>використання</w:t>
      </w:r>
      <w:r>
        <w:t></w:t>
      </w:r>
      <w:r>
        <w:rPr>
          <w:rFonts w:hint="eastAsia"/>
        </w:rPr>
        <w:t>комерційних</w:t>
      </w:r>
      <w:r>
        <w:t></w:t>
      </w:r>
      <w:r>
        <w:rPr>
          <w:rFonts w:hint="eastAsia"/>
        </w:rPr>
        <w:t>найменувань</w:t>
      </w:r>
      <w:r>
        <w:t></w:t>
      </w:r>
      <w:r>
        <w:rPr>
          <w:rFonts w:hint="eastAsia"/>
        </w:rPr>
        <w:t>може</w:t>
      </w:r>
    </w:p>
    <w:p w:rsidR="00B81C60" w:rsidRDefault="00B81C60" w:rsidP="00B81C60">
      <w:r>
        <w:rPr>
          <w:rFonts w:hint="eastAsia"/>
        </w:rPr>
        <w:t>розглядатися</w:t>
      </w:r>
      <w:r>
        <w:t></w:t>
      </w:r>
      <w:r>
        <w:rPr>
          <w:rFonts w:hint="eastAsia"/>
        </w:rPr>
        <w:t>як</w:t>
      </w:r>
      <w:r>
        <w:t></w:t>
      </w:r>
      <w:r>
        <w:rPr>
          <w:rFonts w:hint="eastAsia"/>
        </w:rPr>
        <w:t>акт</w:t>
      </w:r>
      <w:r>
        <w:t></w:t>
      </w:r>
      <w:r>
        <w:rPr>
          <w:rFonts w:hint="eastAsia"/>
        </w:rPr>
        <w:t>недобросовісної</w:t>
      </w:r>
      <w:r>
        <w:t></w:t>
      </w:r>
      <w:r>
        <w:rPr>
          <w:rFonts w:hint="eastAsia"/>
        </w:rPr>
        <w:t>конкуренції</w:t>
      </w:r>
      <w:r>
        <w:t></w:t>
      </w:r>
      <w:r>
        <w:rPr>
          <w:rFonts w:hint="eastAsia"/>
        </w:rPr>
        <w:t>у</w:t>
      </w:r>
      <w:r>
        <w:t></w:t>
      </w:r>
      <w:r>
        <w:rPr>
          <w:rFonts w:hint="eastAsia"/>
        </w:rPr>
        <w:t>разі</w:t>
      </w:r>
      <w:r>
        <w:t></w:t>
      </w:r>
      <w:r>
        <w:rPr>
          <w:rFonts w:hint="eastAsia"/>
        </w:rPr>
        <w:t>використання</w:t>
      </w:r>
      <w:r>
        <w:t></w:t>
      </w:r>
      <w:r>
        <w:rPr>
          <w:rFonts w:hint="eastAsia"/>
        </w:rPr>
        <w:t>схожого</w:t>
      </w:r>
      <w:r>
        <w:t></w:t>
      </w:r>
      <w:r>
        <w:t></w:t>
      </w:r>
      <w:r>
        <w:rPr>
          <w:rFonts w:hint="eastAsia"/>
        </w:rPr>
        <w:t>але</w:t>
      </w:r>
    </w:p>
    <w:p w:rsidR="00B81C60" w:rsidRDefault="00B81C60" w:rsidP="00B81C60">
      <w:r>
        <w:rPr>
          <w:rFonts w:hint="eastAsia"/>
        </w:rPr>
        <w:t>не</w:t>
      </w:r>
      <w:r>
        <w:t></w:t>
      </w:r>
      <w:r>
        <w:rPr>
          <w:rFonts w:hint="eastAsia"/>
        </w:rPr>
        <w:t>тотожного</w:t>
      </w:r>
      <w:r>
        <w:t></w:t>
      </w:r>
      <w:r>
        <w:rPr>
          <w:rFonts w:hint="eastAsia"/>
        </w:rPr>
        <w:t>комерційного</w:t>
      </w:r>
      <w:r>
        <w:t></w:t>
      </w:r>
      <w:r>
        <w:rPr>
          <w:rFonts w:hint="eastAsia"/>
        </w:rPr>
        <w:t>найменування</w:t>
      </w:r>
      <w:r>
        <w:t></w:t>
      </w:r>
      <w:r>
        <w:t></w:t>
      </w:r>
      <w:r>
        <w:rPr>
          <w:rFonts w:hint="eastAsia"/>
        </w:rPr>
        <w:t>або</w:t>
      </w:r>
      <w:r>
        <w:t></w:t>
      </w:r>
      <w:r>
        <w:rPr>
          <w:rFonts w:hint="eastAsia"/>
        </w:rPr>
        <w:t>у</w:t>
      </w:r>
      <w:r>
        <w:t></w:t>
      </w:r>
      <w:r>
        <w:rPr>
          <w:rFonts w:hint="eastAsia"/>
        </w:rPr>
        <w:t>разі</w:t>
      </w:r>
      <w:r>
        <w:t></w:t>
      </w:r>
      <w:r>
        <w:rPr>
          <w:rFonts w:hint="eastAsia"/>
        </w:rPr>
        <w:t>використання</w:t>
      </w:r>
      <w:r>
        <w:t></w:t>
      </w:r>
      <w:r>
        <w:rPr>
          <w:rFonts w:hint="eastAsia"/>
        </w:rPr>
        <w:t>комерційного</w:t>
      </w:r>
    </w:p>
    <w:p w:rsidR="00B81C60" w:rsidRDefault="00B81C60" w:rsidP="00B81C60">
      <w:r>
        <w:rPr>
          <w:rFonts w:hint="eastAsia"/>
        </w:rPr>
        <w:t>найменування</w:t>
      </w:r>
      <w:r>
        <w:t></w:t>
      </w:r>
      <w:r>
        <w:rPr>
          <w:rFonts w:hint="eastAsia"/>
        </w:rPr>
        <w:t>для</w:t>
      </w:r>
      <w:r>
        <w:t></w:t>
      </w:r>
      <w:r>
        <w:rPr>
          <w:rFonts w:hint="eastAsia"/>
        </w:rPr>
        <w:t>інших</w:t>
      </w:r>
      <w:r>
        <w:t></w:t>
      </w:r>
      <w:r>
        <w:rPr>
          <w:rFonts w:hint="eastAsia"/>
        </w:rPr>
        <w:t>товарів</w:t>
      </w:r>
      <w:r>
        <w:t></w:t>
      </w:r>
      <w:r>
        <w:rPr>
          <w:rFonts w:hint="eastAsia"/>
        </w:rPr>
        <w:t>та</w:t>
      </w:r>
      <w:r>
        <w:t></w:t>
      </w:r>
      <w:r>
        <w:rPr>
          <w:rFonts w:hint="eastAsia"/>
        </w:rPr>
        <w:t>послуг</w:t>
      </w:r>
      <w:r>
        <w:t></w:t>
      </w:r>
    </w:p>
    <w:p w:rsidR="00B81C60" w:rsidRDefault="00B81C60" w:rsidP="00B81C60">
      <w:r>
        <w:t></w:t>
      </w:r>
      <w:r>
        <w:t></w:t>
      </w:r>
      <w:r>
        <w:t></w:t>
      </w:r>
      <w:r>
        <w:rPr>
          <w:rFonts w:hint="eastAsia"/>
        </w:rPr>
        <w:t>Найефективнішим</w:t>
      </w:r>
      <w:r>
        <w:t></w:t>
      </w:r>
      <w:r>
        <w:rPr>
          <w:rFonts w:hint="eastAsia"/>
        </w:rPr>
        <w:t>шляхом</w:t>
      </w:r>
      <w:r>
        <w:t></w:t>
      </w:r>
      <w:r>
        <w:rPr>
          <w:rFonts w:hint="eastAsia"/>
        </w:rPr>
        <w:t>захисту</w:t>
      </w:r>
      <w:r>
        <w:t></w:t>
      </w:r>
      <w:r>
        <w:rPr>
          <w:rFonts w:hint="eastAsia"/>
        </w:rPr>
        <w:t>від</w:t>
      </w:r>
      <w:r>
        <w:t></w:t>
      </w:r>
      <w:r>
        <w:rPr>
          <w:rFonts w:hint="eastAsia"/>
        </w:rPr>
        <w:t>недобросовісної</w:t>
      </w:r>
      <w:r>
        <w:t></w:t>
      </w:r>
      <w:r>
        <w:rPr>
          <w:rFonts w:hint="eastAsia"/>
        </w:rPr>
        <w:t>конкуренції</w:t>
      </w:r>
      <w:r>
        <w:t></w:t>
      </w:r>
      <w:r>
        <w:rPr>
          <w:rFonts w:hint="eastAsia"/>
        </w:rPr>
        <w:t>у</w:t>
      </w:r>
    </w:p>
    <w:p w:rsidR="00B81C60" w:rsidRDefault="00B81C60" w:rsidP="00B81C60">
      <w:r>
        <w:rPr>
          <w:rFonts w:hint="eastAsia"/>
        </w:rPr>
        <w:t>вигляді</w:t>
      </w:r>
      <w:r>
        <w:t></w:t>
      </w:r>
      <w:r>
        <w:rPr>
          <w:rFonts w:hint="eastAsia"/>
        </w:rPr>
        <w:t>недобросовісної</w:t>
      </w:r>
      <w:r>
        <w:t></w:t>
      </w:r>
      <w:r>
        <w:rPr>
          <w:rFonts w:hint="eastAsia"/>
        </w:rPr>
        <w:t>реєстрації</w:t>
      </w:r>
      <w:r>
        <w:t></w:t>
      </w:r>
      <w:r>
        <w:rPr>
          <w:rFonts w:hint="eastAsia"/>
        </w:rPr>
        <w:t>об’єктів</w:t>
      </w:r>
      <w:r>
        <w:t></w:t>
      </w:r>
      <w:r>
        <w:rPr>
          <w:rFonts w:hint="eastAsia"/>
        </w:rPr>
        <w:t>промислової</w:t>
      </w:r>
      <w:r>
        <w:t></w:t>
      </w:r>
      <w:r>
        <w:rPr>
          <w:rFonts w:hint="eastAsia"/>
        </w:rPr>
        <w:t>власності</w:t>
      </w:r>
      <w:r>
        <w:t></w:t>
      </w:r>
      <w:r>
        <w:rPr>
          <w:rFonts w:hint="eastAsia"/>
        </w:rPr>
        <w:t>буде</w:t>
      </w:r>
      <w:r>
        <w:t></w:t>
      </w:r>
      <w:r>
        <w:rPr>
          <w:rFonts w:hint="eastAsia"/>
        </w:rPr>
        <w:t>звернення</w:t>
      </w:r>
    </w:p>
    <w:p w:rsidR="00B81C60" w:rsidRDefault="00B81C60" w:rsidP="00B81C60">
      <w:r>
        <w:rPr>
          <w:rFonts w:hint="eastAsia"/>
        </w:rPr>
        <w:t>до</w:t>
      </w:r>
      <w:r>
        <w:t></w:t>
      </w:r>
      <w:r>
        <w:rPr>
          <w:rFonts w:hint="eastAsia"/>
        </w:rPr>
        <w:t>генерального</w:t>
      </w:r>
      <w:r>
        <w:t></w:t>
      </w:r>
      <w:r>
        <w:rPr>
          <w:rFonts w:hint="eastAsia"/>
        </w:rPr>
        <w:t>делікту</w:t>
      </w:r>
      <w:r>
        <w:t></w:t>
      </w:r>
      <w:r>
        <w:rPr>
          <w:rFonts w:hint="eastAsia"/>
        </w:rPr>
        <w:t>–</w:t>
      </w:r>
      <w:r>
        <w:t></w:t>
      </w:r>
      <w:r>
        <w:rPr>
          <w:rFonts w:hint="eastAsia"/>
        </w:rPr>
        <w:t>статті</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захист</w:t>
      </w:r>
      <w:r>
        <w:t></w:t>
      </w:r>
      <w:r>
        <w:rPr>
          <w:rFonts w:hint="eastAsia"/>
        </w:rPr>
        <w:t>від</w:t>
      </w:r>
    </w:p>
    <w:p w:rsidR="00B81C60" w:rsidRDefault="00B81C60" w:rsidP="00B81C60">
      <w:r>
        <w:rPr>
          <w:rFonts w:hint="eastAsia"/>
        </w:rPr>
        <w:t>недобросовісної</w:t>
      </w:r>
      <w:r>
        <w:t></w:t>
      </w:r>
      <w:r>
        <w:rPr>
          <w:rFonts w:hint="eastAsia"/>
        </w:rPr>
        <w:t>конкуренції</w:t>
      </w:r>
      <w:r>
        <w:t></w:t>
      </w:r>
      <w:r>
        <w:t></w:t>
      </w:r>
      <w:r>
        <w:t></w:t>
      </w:r>
      <w:r>
        <w:rPr>
          <w:rFonts w:hint="eastAsia"/>
        </w:rPr>
        <w:t>Якщо</w:t>
      </w:r>
      <w:r>
        <w:t></w:t>
      </w:r>
      <w:r>
        <w:rPr>
          <w:rFonts w:hint="eastAsia"/>
        </w:rPr>
        <w:t>заявник</w:t>
      </w:r>
      <w:r>
        <w:t></w:t>
      </w:r>
      <w:r>
        <w:rPr>
          <w:rFonts w:hint="eastAsia"/>
        </w:rPr>
        <w:t>претендуватиме</w:t>
      </w:r>
      <w:r>
        <w:t></w:t>
      </w:r>
      <w:r>
        <w:rPr>
          <w:rFonts w:hint="eastAsia"/>
        </w:rPr>
        <w:t>на</w:t>
      </w:r>
      <w:r>
        <w:t></w:t>
      </w:r>
      <w:r>
        <w:rPr>
          <w:rFonts w:hint="eastAsia"/>
        </w:rPr>
        <w:t>припинення</w:t>
      </w:r>
    </w:p>
    <w:p w:rsidR="00B81C60" w:rsidRDefault="00B81C60" w:rsidP="00B81C60">
      <w:r>
        <w:rPr>
          <w:rFonts w:hint="eastAsia"/>
        </w:rPr>
        <w:t>недобросовісної</w:t>
      </w:r>
      <w:r>
        <w:t></w:t>
      </w:r>
      <w:r>
        <w:rPr>
          <w:rFonts w:hint="eastAsia"/>
        </w:rPr>
        <w:t>конкуренції</w:t>
      </w:r>
      <w:r>
        <w:t></w:t>
      </w:r>
      <w:r>
        <w:rPr>
          <w:rFonts w:hint="eastAsia"/>
        </w:rPr>
        <w:t>на</w:t>
      </w:r>
      <w:r>
        <w:t></w:t>
      </w:r>
      <w:r>
        <w:rPr>
          <w:rFonts w:hint="eastAsia"/>
        </w:rPr>
        <w:t>підставі</w:t>
      </w:r>
      <w:r>
        <w:t></w:t>
      </w:r>
      <w:r>
        <w:rPr>
          <w:rFonts w:hint="eastAsia"/>
        </w:rPr>
        <w:t>генерального</w:t>
      </w:r>
      <w:r>
        <w:t></w:t>
      </w:r>
      <w:r>
        <w:rPr>
          <w:rFonts w:hint="eastAsia"/>
        </w:rPr>
        <w:t>делікту</w:t>
      </w:r>
      <w:r>
        <w:t></w:t>
      </w:r>
      <w:r>
        <w:t></w:t>
      </w:r>
      <w:r>
        <w:rPr>
          <w:rFonts w:hint="eastAsia"/>
        </w:rPr>
        <w:t>то</w:t>
      </w:r>
      <w:r>
        <w:t></w:t>
      </w:r>
      <w:r>
        <w:rPr>
          <w:rFonts w:hint="eastAsia"/>
        </w:rPr>
        <w:t>саме</w:t>
      </w:r>
      <w:r>
        <w:t></w:t>
      </w:r>
      <w:r>
        <w:rPr>
          <w:rFonts w:hint="eastAsia"/>
        </w:rPr>
        <w:t>він</w:t>
      </w:r>
      <w:r>
        <w:t></w:t>
      </w:r>
      <w:r>
        <w:rPr>
          <w:rFonts w:hint="eastAsia"/>
        </w:rPr>
        <w:t>нестиме</w:t>
      </w:r>
    </w:p>
    <w:p w:rsidR="00B81C60" w:rsidRDefault="00B81C60" w:rsidP="00B81C60">
      <w:r>
        <w:rPr>
          <w:rFonts w:hint="eastAsia"/>
        </w:rPr>
        <w:t>тягар</w:t>
      </w:r>
      <w:r>
        <w:t></w:t>
      </w:r>
      <w:r>
        <w:rPr>
          <w:rFonts w:hint="eastAsia"/>
        </w:rPr>
        <w:t>доказування</w:t>
      </w:r>
      <w:r>
        <w:t></w:t>
      </w:r>
      <w:r>
        <w:rPr>
          <w:rFonts w:hint="eastAsia"/>
        </w:rPr>
        <w:t>в</w:t>
      </w:r>
      <w:r>
        <w:t></w:t>
      </w:r>
      <w:r>
        <w:rPr>
          <w:rFonts w:hint="eastAsia"/>
        </w:rPr>
        <w:t>доведенні</w:t>
      </w:r>
      <w:r>
        <w:t></w:t>
      </w:r>
      <w:r>
        <w:rPr>
          <w:rFonts w:hint="eastAsia"/>
        </w:rPr>
        <w:t>відсутності</w:t>
      </w:r>
      <w:r>
        <w:t></w:t>
      </w:r>
      <w:r>
        <w:rPr>
          <w:rFonts w:hint="eastAsia"/>
        </w:rPr>
        <w:t>охороноздатності</w:t>
      </w:r>
      <w:r>
        <w:t></w:t>
      </w:r>
      <w:r>
        <w:rPr>
          <w:rFonts w:hint="eastAsia"/>
        </w:rPr>
        <w:t>у</w:t>
      </w:r>
      <w:r>
        <w:t></w:t>
      </w:r>
      <w:r>
        <w:rPr>
          <w:rFonts w:hint="eastAsia"/>
        </w:rPr>
        <w:t>зареєстрованого</w:t>
      </w:r>
    </w:p>
    <w:p w:rsidR="00B81C60" w:rsidRDefault="00B81C60" w:rsidP="00B81C60">
      <w:r>
        <w:rPr>
          <w:rFonts w:hint="eastAsia"/>
        </w:rPr>
        <w:t>об’єкта</w:t>
      </w:r>
      <w:r>
        <w:t></w:t>
      </w:r>
      <w:r>
        <w:rPr>
          <w:rFonts w:hint="eastAsia"/>
        </w:rPr>
        <w:t>промислової</w:t>
      </w:r>
      <w:r>
        <w:t></w:t>
      </w:r>
      <w:r>
        <w:rPr>
          <w:rFonts w:hint="eastAsia"/>
        </w:rPr>
        <w:t>власності</w:t>
      </w:r>
      <w:r>
        <w:t></w:t>
      </w:r>
      <w:r>
        <w:rPr>
          <w:rFonts w:hint="eastAsia"/>
        </w:rPr>
        <w:t>та</w:t>
      </w:r>
      <w:r>
        <w:t></w:t>
      </w:r>
      <w:r>
        <w:rPr>
          <w:rFonts w:hint="eastAsia"/>
        </w:rPr>
        <w:t>недобросовісності</w:t>
      </w:r>
      <w:r>
        <w:t></w:t>
      </w:r>
      <w:r>
        <w:rPr>
          <w:rFonts w:hint="eastAsia"/>
        </w:rPr>
        <w:t>його</w:t>
      </w:r>
      <w:r>
        <w:t></w:t>
      </w:r>
      <w:r>
        <w:rPr>
          <w:rFonts w:hint="eastAsia"/>
        </w:rPr>
        <w:t>реєстрації</w:t>
      </w:r>
      <w:r>
        <w:t></w:t>
      </w:r>
    </w:p>
    <w:p w:rsidR="00B81C60" w:rsidRDefault="00B81C60" w:rsidP="00B81C60">
      <w:r>
        <w:t></w:t>
      </w:r>
      <w:r>
        <w:t></w:t>
      </w:r>
      <w:r>
        <w:t></w:t>
      </w:r>
      <w:r>
        <w:t></w:t>
      </w:r>
      <w:r>
        <w:rPr>
          <w:rFonts w:hint="eastAsia"/>
        </w:rPr>
        <w:t>Виділено</w:t>
      </w:r>
      <w:r>
        <w:t></w:t>
      </w:r>
      <w:r>
        <w:rPr>
          <w:rFonts w:hint="eastAsia"/>
        </w:rPr>
        <w:t>такі</w:t>
      </w:r>
      <w:r>
        <w:t></w:t>
      </w:r>
      <w:r>
        <w:rPr>
          <w:rFonts w:hint="eastAsia"/>
        </w:rPr>
        <w:t>спільні</w:t>
      </w:r>
      <w:r>
        <w:t></w:t>
      </w:r>
      <w:r>
        <w:rPr>
          <w:rFonts w:hint="eastAsia"/>
        </w:rPr>
        <w:t>ознаки</w:t>
      </w:r>
      <w:r>
        <w:t></w:t>
      </w:r>
      <w:r>
        <w:rPr>
          <w:rFonts w:hint="eastAsia"/>
        </w:rPr>
        <w:t>саморегулювання</w:t>
      </w:r>
      <w:r>
        <w:t></w:t>
      </w:r>
      <w:r>
        <w:rPr>
          <w:rFonts w:hint="eastAsia"/>
        </w:rPr>
        <w:t>у</w:t>
      </w:r>
      <w:r>
        <w:t></w:t>
      </w:r>
      <w:r>
        <w:rPr>
          <w:rFonts w:hint="eastAsia"/>
        </w:rPr>
        <w:t>сфері</w:t>
      </w:r>
      <w:r>
        <w:t></w:t>
      </w:r>
      <w:r>
        <w:rPr>
          <w:rFonts w:hint="eastAsia"/>
        </w:rPr>
        <w:t>протидії</w:t>
      </w:r>
    </w:p>
    <w:p w:rsidR="00B81C60" w:rsidRDefault="00B81C60" w:rsidP="00B81C60">
      <w:r>
        <w:rPr>
          <w:rFonts w:hint="eastAsia"/>
        </w:rPr>
        <w:t>недобросовісній</w:t>
      </w:r>
      <w:r>
        <w:t></w:t>
      </w:r>
      <w:r>
        <w:rPr>
          <w:rFonts w:hint="eastAsia"/>
        </w:rPr>
        <w:t>конкуренції</w:t>
      </w:r>
      <w:r>
        <w:t></w:t>
      </w:r>
      <w:r>
        <w:rPr>
          <w:rFonts w:hint="eastAsia"/>
        </w:rPr>
        <w:t>як</w:t>
      </w:r>
      <w:r>
        <w:t></w:t>
      </w:r>
      <w:r>
        <w:t></w:t>
      </w:r>
      <w:r>
        <w:t></w:t>
      </w:r>
      <w:r>
        <w:t></w:t>
      </w:r>
      <w:r>
        <w:t></w:t>
      </w:r>
      <w:r>
        <w:rPr>
          <w:rFonts w:hint="eastAsia"/>
        </w:rPr>
        <w:t>тривала</w:t>
      </w:r>
      <w:r>
        <w:t></w:t>
      </w:r>
      <w:r>
        <w:rPr>
          <w:rFonts w:hint="eastAsia"/>
        </w:rPr>
        <w:t>та</w:t>
      </w:r>
      <w:r>
        <w:t></w:t>
      </w:r>
      <w:r>
        <w:rPr>
          <w:rFonts w:hint="eastAsia"/>
        </w:rPr>
        <w:t>безперервна</w:t>
      </w:r>
      <w:r>
        <w:t></w:t>
      </w:r>
      <w:r>
        <w:rPr>
          <w:rFonts w:hint="eastAsia"/>
        </w:rPr>
        <w:t>діяльність</w:t>
      </w:r>
      <w:r>
        <w:t></w:t>
      </w:r>
      <w:r>
        <w:t></w:t>
      </w:r>
      <w:r>
        <w:rPr>
          <w:rFonts w:hint="eastAsia"/>
        </w:rPr>
        <w:t>активність</w:t>
      </w:r>
    </w:p>
    <w:p w:rsidR="00B81C60" w:rsidRDefault="00B81C60" w:rsidP="00B81C60">
      <w:r>
        <w:rPr>
          <w:rFonts w:hint="eastAsia"/>
        </w:rPr>
        <w:t>якої</w:t>
      </w:r>
      <w:r>
        <w:t></w:t>
      </w:r>
      <w:r>
        <w:rPr>
          <w:rFonts w:hint="eastAsia"/>
        </w:rPr>
        <w:t>зумовлюється</w:t>
      </w:r>
      <w:r>
        <w:t></w:t>
      </w:r>
      <w:r>
        <w:rPr>
          <w:rFonts w:hint="eastAsia"/>
        </w:rPr>
        <w:t>інтенсивністю</w:t>
      </w:r>
      <w:r>
        <w:t></w:t>
      </w:r>
      <w:r>
        <w:rPr>
          <w:rFonts w:hint="eastAsia"/>
        </w:rPr>
        <w:t>вчинення</w:t>
      </w:r>
      <w:r>
        <w:t></w:t>
      </w:r>
      <w:r>
        <w:rPr>
          <w:rFonts w:hint="eastAsia"/>
        </w:rPr>
        <w:t>актів</w:t>
      </w:r>
      <w:r>
        <w:t></w:t>
      </w:r>
      <w:r>
        <w:rPr>
          <w:rFonts w:hint="eastAsia"/>
        </w:rPr>
        <w:t>недобросовісної</w:t>
      </w:r>
      <w:r>
        <w:t></w:t>
      </w:r>
      <w:r>
        <w:rPr>
          <w:rFonts w:hint="eastAsia"/>
        </w:rPr>
        <w:t>конкуренції</w:t>
      </w:r>
      <w:r>
        <w:t></w:t>
      </w:r>
      <w:r>
        <w:rPr>
          <w:rFonts w:hint="eastAsia"/>
        </w:rPr>
        <w:t>та</w:t>
      </w:r>
    </w:p>
    <w:p w:rsidR="00B81C60" w:rsidRDefault="00B81C60" w:rsidP="00B81C60">
      <w:r>
        <w:rPr>
          <w:rFonts w:hint="eastAsia"/>
        </w:rPr>
        <w:t>зацікавленістю</w:t>
      </w:r>
      <w:r>
        <w:t></w:t>
      </w:r>
      <w:r>
        <w:rPr>
          <w:rFonts w:hint="eastAsia"/>
        </w:rPr>
        <w:t>представників</w:t>
      </w:r>
      <w:r>
        <w:t></w:t>
      </w:r>
      <w:r>
        <w:rPr>
          <w:rFonts w:hint="eastAsia"/>
        </w:rPr>
        <w:t>певної</w:t>
      </w:r>
      <w:r>
        <w:t></w:t>
      </w:r>
      <w:r>
        <w:rPr>
          <w:rFonts w:hint="eastAsia"/>
        </w:rPr>
        <w:t>галузі</w:t>
      </w:r>
      <w:r>
        <w:t></w:t>
      </w:r>
      <w:r>
        <w:rPr>
          <w:rFonts w:hint="eastAsia"/>
        </w:rPr>
        <w:t>економіки</w:t>
      </w:r>
      <w:r>
        <w:t></w:t>
      </w:r>
      <w:r>
        <w:t></w:t>
      </w:r>
      <w:r>
        <w:rPr>
          <w:rFonts w:hint="eastAsia"/>
        </w:rPr>
        <w:t>виду</w:t>
      </w:r>
      <w:r>
        <w:t></w:t>
      </w:r>
      <w:r>
        <w:rPr>
          <w:rFonts w:hint="eastAsia"/>
        </w:rPr>
        <w:t>господарської</w:t>
      </w:r>
    </w:p>
    <w:p w:rsidR="00B81C60" w:rsidRDefault="00B81C60" w:rsidP="00B81C60">
      <w:r>
        <w:rPr>
          <w:rFonts w:hint="eastAsia"/>
        </w:rPr>
        <w:t>діяльності</w:t>
      </w:r>
      <w:r>
        <w:t></w:t>
      </w:r>
      <w:r>
        <w:t></w:t>
      </w:r>
      <w:r>
        <w:rPr>
          <w:rFonts w:hint="eastAsia"/>
        </w:rPr>
        <w:t>у</w:t>
      </w:r>
      <w:r>
        <w:t></w:t>
      </w:r>
      <w:r>
        <w:rPr>
          <w:rFonts w:hint="eastAsia"/>
        </w:rPr>
        <w:t>протидії</w:t>
      </w:r>
      <w:r>
        <w:t></w:t>
      </w:r>
      <w:r>
        <w:rPr>
          <w:rFonts w:hint="eastAsia"/>
        </w:rPr>
        <w:t>недобросовісній</w:t>
      </w:r>
      <w:r>
        <w:t></w:t>
      </w:r>
      <w:r>
        <w:rPr>
          <w:rFonts w:hint="eastAsia"/>
        </w:rPr>
        <w:t>конкуренції</w:t>
      </w:r>
      <w:r>
        <w:t></w:t>
      </w:r>
      <w:r>
        <w:t></w:t>
      </w:r>
      <w:r>
        <w:t></w:t>
      </w:r>
      <w:r>
        <w:t></w:t>
      </w:r>
      <w:r>
        <w:t></w:t>
      </w:r>
      <w:r>
        <w:rPr>
          <w:rFonts w:hint="eastAsia"/>
        </w:rPr>
        <w:t>суб’єктами</w:t>
      </w:r>
      <w:r>
        <w:t></w:t>
      </w:r>
      <w:r>
        <w:rPr>
          <w:rFonts w:hint="eastAsia"/>
        </w:rPr>
        <w:t>виступають</w:t>
      </w:r>
    </w:p>
    <w:p w:rsidR="00B81C60" w:rsidRDefault="00B81C60" w:rsidP="00B81C60">
      <w:r>
        <w:rPr>
          <w:rFonts w:hint="eastAsia"/>
        </w:rPr>
        <w:t>господарські</w:t>
      </w:r>
      <w:r>
        <w:t></w:t>
      </w:r>
      <w:r>
        <w:rPr>
          <w:rFonts w:hint="eastAsia"/>
        </w:rPr>
        <w:t>та</w:t>
      </w:r>
      <w:r>
        <w:t></w:t>
      </w:r>
      <w:r>
        <w:rPr>
          <w:rFonts w:hint="eastAsia"/>
        </w:rPr>
        <w:t>громадські</w:t>
      </w:r>
      <w:r>
        <w:t></w:t>
      </w:r>
      <w:r>
        <w:rPr>
          <w:rFonts w:hint="eastAsia"/>
        </w:rPr>
        <w:t>об’єднання</w:t>
      </w:r>
      <w:r>
        <w:t></w:t>
      </w:r>
      <w:r>
        <w:t></w:t>
      </w:r>
      <w:r>
        <w:rPr>
          <w:rFonts w:hint="eastAsia"/>
        </w:rPr>
        <w:t>а</w:t>
      </w:r>
      <w:r>
        <w:t></w:t>
      </w:r>
      <w:r>
        <w:rPr>
          <w:rFonts w:hint="eastAsia"/>
        </w:rPr>
        <w:t>також</w:t>
      </w:r>
      <w:r>
        <w:t></w:t>
      </w:r>
      <w:r>
        <w:rPr>
          <w:rFonts w:hint="eastAsia"/>
        </w:rPr>
        <w:t>будь</w:t>
      </w:r>
      <w:r>
        <w:t></w:t>
      </w:r>
      <w:r>
        <w:rPr>
          <w:rFonts w:hint="eastAsia"/>
        </w:rPr>
        <w:t>які</w:t>
      </w:r>
      <w:r>
        <w:t></w:t>
      </w:r>
      <w:r>
        <w:rPr>
          <w:rFonts w:hint="eastAsia"/>
        </w:rPr>
        <w:t>інші</w:t>
      </w:r>
      <w:r>
        <w:t></w:t>
      </w:r>
      <w:r>
        <w:rPr>
          <w:rFonts w:hint="eastAsia"/>
        </w:rPr>
        <w:t>об’єднання</w:t>
      </w:r>
      <w:r>
        <w:t></w:t>
      </w:r>
      <w:r>
        <w:rPr>
          <w:rFonts w:hint="eastAsia"/>
        </w:rPr>
        <w:t>суб’єктів</w:t>
      </w:r>
    </w:p>
    <w:p w:rsidR="00B81C60" w:rsidRDefault="00B81C60" w:rsidP="00B81C60">
      <w:r>
        <w:rPr>
          <w:rFonts w:hint="eastAsia"/>
        </w:rPr>
        <w:t>господарювання</w:t>
      </w:r>
      <w:r>
        <w:t></w:t>
      </w:r>
      <w:r>
        <w:t></w:t>
      </w:r>
      <w:r>
        <w:rPr>
          <w:rFonts w:hint="eastAsia"/>
        </w:rPr>
        <w:t>об’єднання</w:t>
      </w:r>
      <w:r>
        <w:t></w:t>
      </w:r>
      <w:r>
        <w:rPr>
          <w:rFonts w:hint="eastAsia"/>
        </w:rPr>
        <w:t>представників</w:t>
      </w:r>
      <w:r>
        <w:t></w:t>
      </w:r>
      <w:r>
        <w:rPr>
          <w:rFonts w:hint="eastAsia"/>
        </w:rPr>
        <w:t>інститутів</w:t>
      </w:r>
      <w:r>
        <w:t></w:t>
      </w:r>
      <w:r>
        <w:rPr>
          <w:rFonts w:hint="eastAsia"/>
        </w:rPr>
        <w:t>громадянського</w:t>
      </w:r>
    </w:p>
    <w:p w:rsidR="00B81C60" w:rsidRDefault="00B81C60" w:rsidP="00B81C60">
      <w:r>
        <w:rPr>
          <w:rFonts w:hint="eastAsia"/>
        </w:rPr>
        <w:t>суспільства</w:t>
      </w:r>
      <w:r>
        <w:t></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органи</w:t>
      </w:r>
      <w:r>
        <w:t></w:t>
      </w:r>
      <w:r>
        <w:rPr>
          <w:rFonts w:hint="eastAsia"/>
        </w:rPr>
        <w:t>місцевого</w:t>
      </w:r>
      <w:r>
        <w:t></w:t>
      </w:r>
      <w:r>
        <w:rPr>
          <w:rFonts w:hint="eastAsia"/>
        </w:rPr>
        <w:t>самоврядування</w:t>
      </w:r>
      <w:r>
        <w:t></w:t>
      </w:r>
      <w:r>
        <w:rPr>
          <w:rFonts w:hint="eastAsia"/>
        </w:rPr>
        <w:t>можуть</w:t>
      </w:r>
    </w:p>
    <w:p w:rsidR="00B81C60" w:rsidRDefault="00B81C60" w:rsidP="00B81C60">
      <w:r>
        <w:rPr>
          <w:rFonts w:hint="eastAsia"/>
        </w:rPr>
        <w:t>лише</w:t>
      </w:r>
      <w:r>
        <w:t></w:t>
      </w:r>
      <w:r>
        <w:rPr>
          <w:rFonts w:hint="eastAsia"/>
        </w:rPr>
        <w:t>їм</w:t>
      </w:r>
      <w:r>
        <w:t></w:t>
      </w:r>
      <w:r>
        <w:rPr>
          <w:rFonts w:hint="eastAsia"/>
        </w:rPr>
        <w:t>сприяти</w:t>
      </w:r>
      <w:r>
        <w:t></w:t>
      </w:r>
      <w:r>
        <w:t></w:t>
      </w:r>
      <w:r>
        <w:t></w:t>
      </w:r>
      <w:r>
        <w:t></w:t>
      </w:r>
      <w:r>
        <w:t></w:t>
      </w:r>
      <w:r>
        <w:rPr>
          <w:rFonts w:hint="eastAsia"/>
        </w:rPr>
        <w:t>спільні</w:t>
      </w:r>
      <w:r>
        <w:t></w:t>
      </w:r>
      <w:r>
        <w:rPr>
          <w:rFonts w:hint="eastAsia"/>
        </w:rPr>
        <w:t>цілі</w:t>
      </w:r>
      <w:r>
        <w:t></w:t>
      </w:r>
      <w:r>
        <w:rPr>
          <w:rFonts w:hint="eastAsia"/>
        </w:rPr>
        <w:t>та</w:t>
      </w:r>
      <w:r>
        <w:t></w:t>
      </w:r>
      <w:r>
        <w:rPr>
          <w:rFonts w:hint="eastAsia"/>
        </w:rPr>
        <w:t>завдання</w:t>
      </w:r>
      <w:r>
        <w:t></w:t>
      </w:r>
      <w:r>
        <w:rPr>
          <w:rFonts w:hint="eastAsia"/>
        </w:rPr>
        <w:t>учасників</w:t>
      </w:r>
      <w:r>
        <w:t></w:t>
      </w:r>
      <w:r>
        <w:rPr>
          <w:rFonts w:hint="eastAsia"/>
        </w:rPr>
        <w:t>відповідних</w:t>
      </w:r>
      <w:r>
        <w:t></w:t>
      </w:r>
      <w:r>
        <w:rPr>
          <w:rFonts w:hint="eastAsia"/>
        </w:rPr>
        <w:t>об’єднань</w:t>
      </w:r>
      <w:r>
        <w:t></w:t>
      </w:r>
      <w:r>
        <w:t></w:t>
      </w:r>
      <w:r>
        <w:rPr>
          <w:rFonts w:hint="eastAsia"/>
        </w:rPr>
        <w:t>які</w:t>
      </w:r>
    </w:p>
    <w:p w:rsidR="00B81C60" w:rsidRDefault="00B81C60" w:rsidP="00B81C60">
      <w:r>
        <w:rPr>
          <w:rFonts w:hint="eastAsia"/>
        </w:rPr>
        <w:t>пов’язані</w:t>
      </w:r>
      <w:r>
        <w:t></w:t>
      </w:r>
      <w:r>
        <w:rPr>
          <w:rFonts w:hint="eastAsia"/>
        </w:rPr>
        <w:t>між</w:t>
      </w:r>
      <w:r>
        <w:t></w:t>
      </w:r>
      <w:r>
        <w:rPr>
          <w:rFonts w:hint="eastAsia"/>
        </w:rPr>
        <w:t>собою</w:t>
      </w:r>
      <w:r>
        <w:t></w:t>
      </w:r>
      <w:r>
        <w:rPr>
          <w:rFonts w:hint="eastAsia"/>
        </w:rPr>
        <w:t>галуззю</w:t>
      </w:r>
      <w:r>
        <w:t></w:t>
      </w:r>
      <w:r>
        <w:rPr>
          <w:rFonts w:hint="eastAsia"/>
        </w:rPr>
        <w:t>економіки</w:t>
      </w:r>
      <w:r>
        <w:t></w:t>
      </w:r>
      <w:r>
        <w:t></w:t>
      </w:r>
      <w:r>
        <w:rPr>
          <w:rFonts w:hint="eastAsia"/>
        </w:rPr>
        <w:t>видом</w:t>
      </w:r>
      <w:r>
        <w:t></w:t>
      </w:r>
      <w:r>
        <w:rPr>
          <w:rFonts w:hint="eastAsia"/>
        </w:rPr>
        <w:t>господарської</w:t>
      </w:r>
      <w:r>
        <w:t></w:t>
      </w:r>
      <w:r>
        <w:rPr>
          <w:rFonts w:hint="eastAsia"/>
        </w:rPr>
        <w:t>діяльності</w:t>
      </w:r>
      <w:r>
        <w:t></w:t>
      </w:r>
      <w:r>
        <w:t></w:t>
      </w:r>
      <w:r>
        <w:rPr>
          <w:rFonts w:hint="eastAsia"/>
        </w:rPr>
        <w:t>та</w:t>
      </w:r>
      <w:r>
        <w:t></w:t>
      </w:r>
      <w:r>
        <w:rPr>
          <w:rFonts w:hint="eastAsia"/>
        </w:rPr>
        <w:t>або</w:t>
      </w:r>
    </w:p>
    <w:p w:rsidR="00B81C60" w:rsidRDefault="00B81C60" w:rsidP="00B81C60">
      <w:r>
        <w:rPr>
          <w:rFonts w:hint="eastAsia"/>
        </w:rPr>
        <w:t>спільними</w:t>
      </w:r>
      <w:r>
        <w:t></w:t>
      </w:r>
      <w:r>
        <w:rPr>
          <w:rFonts w:hint="eastAsia"/>
        </w:rPr>
        <w:t>інтересами</w:t>
      </w:r>
      <w:r>
        <w:t></w:t>
      </w:r>
      <w:r>
        <w:t></w:t>
      </w:r>
      <w:r>
        <w:t></w:t>
      </w:r>
      <w:r>
        <w:t></w:t>
      </w:r>
      <w:r>
        <w:t></w:t>
      </w:r>
      <w:r>
        <w:rPr>
          <w:rFonts w:hint="eastAsia"/>
        </w:rPr>
        <w:t>протидія</w:t>
      </w:r>
      <w:r>
        <w:t></w:t>
      </w:r>
      <w:r>
        <w:rPr>
          <w:rFonts w:hint="eastAsia"/>
        </w:rPr>
        <w:t>недобросовісній</w:t>
      </w:r>
      <w:r>
        <w:t></w:t>
      </w:r>
      <w:r>
        <w:rPr>
          <w:rFonts w:hint="eastAsia"/>
        </w:rPr>
        <w:t>конкуренції</w:t>
      </w:r>
      <w:r>
        <w:t></w:t>
      </w:r>
      <w:r>
        <w:t></w:t>
      </w:r>
      <w:r>
        <w:rPr>
          <w:rFonts w:hint="eastAsia"/>
        </w:rPr>
        <w:t>хоч</w:t>
      </w:r>
      <w:r>
        <w:t></w:t>
      </w:r>
      <w:r>
        <w:rPr>
          <w:rFonts w:hint="eastAsia"/>
        </w:rPr>
        <w:t>і</w:t>
      </w:r>
    </w:p>
    <w:p w:rsidR="00B81C60" w:rsidRDefault="00B81C60" w:rsidP="00B81C60">
      <w:r>
        <w:rPr>
          <w:rFonts w:hint="eastAsia"/>
        </w:rPr>
        <w:t>декларується</w:t>
      </w:r>
      <w:r>
        <w:t></w:t>
      </w:r>
      <w:r>
        <w:rPr>
          <w:rFonts w:hint="eastAsia"/>
        </w:rPr>
        <w:t>як</w:t>
      </w:r>
      <w:r>
        <w:t></w:t>
      </w:r>
      <w:r>
        <w:rPr>
          <w:rFonts w:hint="eastAsia"/>
        </w:rPr>
        <w:t>одна</w:t>
      </w:r>
      <w:r>
        <w:t></w:t>
      </w:r>
      <w:r>
        <w:rPr>
          <w:rFonts w:hint="eastAsia"/>
        </w:rPr>
        <w:t>з</w:t>
      </w:r>
      <w:r>
        <w:t></w:t>
      </w:r>
      <w:r>
        <w:rPr>
          <w:rFonts w:hint="eastAsia"/>
        </w:rPr>
        <w:t>основних</w:t>
      </w:r>
      <w:r>
        <w:t></w:t>
      </w:r>
      <w:r>
        <w:rPr>
          <w:rFonts w:hint="eastAsia"/>
        </w:rPr>
        <w:t>цілей</w:t>
      </w:r>
      <w:r>
        <w:t></w:t>
      </w:r>
      <w:r>
        <w:rPr>
          <w:rFonts w:hint="eastAsia"/>
        </w:rPr>
        <w:t>або</w:t>
      </w:r>
      <w:r>
        <w:t></w:t>
      </w:r>
      <w:r>
        <w:rPr>
          <w:rFonts w:hint="eastAsia"/>
        </w:rPr>
        <w:t>як</w:t>
      </w:r>
      <w:r>
        <w:t></w:t>
      </w:r>
      <w:r>
        <w:rPr>
          <w:rFonts w:hint="eastAsia"/>
        </w:rPr>
        <w:t>одне</w:t>
      </w:r>
      <w:r>
        <w:t></w:t>
      </w:r>
      <w:r>
        <w:rPr>
          <w:rFonts w:hint="eastAsia"/>
        </w:rPr>
        <w:t>з</w:t>
      </w:r>
      <w:r>
        <w:t></w:t>
      </w:r>
      <w:r>
        <w:rPr>
          <w:rFonts w:hint="eastAsia"/>
        </w:rPr>
        <w:t>основних</w:t>
      </w:r>
      <w:r>
        <w:t></w:t>
      </w:r>
      <w:r>
        <w:rPr>
          <w:rFonts w:hint="eastAsia"/>
        </w:rPr>
        <w:t>завдань</w:t>
      </w:r>
      <w:r>
        <w:t></w:t>
      </w:r>
      <w:r>
        <w:t></w:t>
      </w:r>
      <w:r>
        <w:rPr>
          <w:rFonts w:hint="eastAsia"/>
        </w:rPr>
        <w:t>але</w:t>
      </w:r>
      <w:r>
        <w:t></w:t>
      </w:r>
      <w:r>
        <w:rPr>
          <w:rFonts w:hint="eastAsia"/>
        </w:rPr>
        <w:t>вони</w:t>
      </w:r>
    </w:p>
    <w:p w:rsidR="00B81C60" w:rsidRDefault="00B81C60" w:rsidP="00B81C60">
      <w:r>
        <w:rPr>
          <w:rFonts w:hint="eastAsia"/>
        </w:rPr>
        <w:t>не</w:t>
      </w:r>
      <w:r>
        <w:t></w:t>
      </w:r>
      <w:r>
        <w:rPr>
          <w:rFonts w:hint="eastAsia"/>
        </w:rPr>
        <w:t>є</w:t>
      </w:r>
      <w:r>
        <w:t></w:t>
      </w:r>
      <w:r>
        <w:rPr>
          <w:rFonts w:hint="eastAsia"/>
        </w:rPr>
        <w:t>визначальними</w:t>
      </w:r>
      <w:r>
        <w:t></w:t>
      </w:r>
      <w:r>
        <w:rPr>
          <w:rFonts w:hint="eastAsia"/>
        </w:rPr>
        <w:t>в</w:t>
      </w:r>
      <w:r>
        <w:t></w:t>
      </w:r>
      <w:r>
        <w:rPr>
          <w:rFonts w:hint="eastAsia"/>
        </w:rPr>
        <w:t>діяльності</w:t>
      </w:r>
      <w:r>
        <w:t></w:t>
      </w:r>
      <w:r>
        <w:rPr>
          <w:rFonts w:hint="eastAsia"/>
        </w:rPr>
        <w:t>суб’єктів</w:t>
      </w:r>
      <w:r>
        <w:t></w:t>
      </w:r>
      <w:r>
        <w:rPr>
          <w:rFonts w:hint="eastAsia"/>
        </w:rPr>
        <w:t>саморегулювання</w:t>
      </w:r>
      <w:r>
        <w:t></w:t>
      </w:r>
      <w:r>
        <w:t></w:t>
      </w:r>
      <w:r>
        <w:rPr>
          <w:rFonts w:hint="eastAsia"/>
        </w:rPr>
        <w:t>Протидія</w:t>
      </w:r>
    </w:p>
    <w:p w:rsidR="00B81C60" w:rsidRDefault="00B81C60" w:rsidP="00B81C60">
      <w:r>
        <w:t></w:t>
      </w:r>
      <w:r>
        <w:t></w:t>
      </w:r>
      <w:r>
        <w:t></w:t>
      </w:r>
    </w:p>
    <w:p w:rsidR="00B81C60" w:rsidRDefault="00B81C60" w:rsidP="00B81C60">
      <w:r>
        <w:rPr>
          <w:rFonts w:hint="eastAsia"/>
        </w:rPr>
        <w:t>недобросовісній</w:t>
      </w:r>
      <w:r>
        <w:t></w:t>
      </w:r>
      <w:r>
        <w:rPr>
          <w:rFonts w:hint="eastAsia"/>
        </w:rPr>
        <w:t>конкуренції</w:t>
      </w:r>
      <w:r>
        <w:t></w:t>
      </w:r>
      <w:r>
        <w:rPr>
          <w:rFonts w:hint="eastAsia"/>
        </w:rPr>
        <w:t>зумовлена</w:t>
      </w:r>
      <w:r>
        <w:t></w:t>
      </w:r>
      <w:r>
        <w:rPr>
          <w:rFonts w:hint="eastAsia"/>
        </w:rPr>
        <w:t>суто</w:t>
      </w:r>
      <w:r>
        <w:t></w:t>
      </w:r>
      <w:r>
        <w:rPr>
          <w:rFonts w:hint="eastAsia"/>
        </w:rPr>
        <w:t>практичними</w:t>
      </w:r>
      <w:r>
        <w:t></w:t>
      </w:r>
      <w:r>
        <w:rPr>
          <w:rFonts w:hint="eastAsia"/>
        </w:rPr>
        <w:t>потребами</w:t>
      </w:r>
      <w:r>
        <w:t></w:t>
      </w:r>
      <w:r>
        <w:rPr>
          <w:rFonts w:hint="eastAsia"/>
        </w:rPr>
        <w:t>учасників</w:t>
      </w:r>
    </w:p>
    <w:p w:rsidR="00B81C60" w:rsidRDefault="00B81C60" w:rsidP="00B81C60">
      <w:r>
        <w:rPr>
          <w:rFonts w:hint="eastAsia"/>
        </w:rPr>
        <w:t>відповідних</w:t>
      </w:r>
      <w:r>
        <w:t></w:t>
      </w:r>
      <w:r>
        <w:rPr>
          <w:rFonts w:hint="eastAsia"/>
        </w:rPr>
        <w:t>об’єднань</w:t>
      </w:r>
      <w:r>
        <w:t></w:t>
      </w:r>
      <w:r>
        <w:t></w:t>
      </w:r>
      <w:r>
        <w:rPr>
          <w:rFonts w:hint="eastAsia"/>
        </w:rPr>
        <w:t>а</w:t>
      </w:r>
      <w:r>
        <w:t></w:t>
      </w:r>
      <w:r>
        <w:rPr>
          <w:rFonts w:hint="eastAsia"/>
        </w:rPr>
        <w:t>не</w:t>
      </w:r>
      <w:r>
        <w:t></w:t>
      </w:r>
      <w:r>
        <w:rPr>
          <w:rFonts w:hint="eastAsia"/>
        </w:rPr>
        <w:t>волонтерськими</w:t>
      </w:r>
      <w:r>
        <w:t></w:t>
      </w:r>
      <w:r>
        <w:rPr>
          <w:rFonts w:hint="eastAsia"/>
        </w:rPr>
        <w:t>бажаннями</w:t>
      </w:r>
      <w:r>
        <w:t></w:t>
      </w:r>
      <w:r>
        <w:rPr>
          <w:rFonts w:hint="eastAsia"/>
        </w:rPr>
        <w:t>досягти</w:t>
      </w:r>
      <w:r>
        <w:t></w:t>
      </w:r>
      <w:r>
        <w:rPr>
          <w:rFonts w:hint="eastAsia"/>
        </w:rPr>
        <w:t>ідеалів</w:t>
      </w:r>
    </w:p>
    <w:p w:rsidR="00B81C60" w:rsidRDefault="00B81C60" w:rsidP="00B81C60">
      <w:r>
        <w:rPr>
          <w:rFonts w:hint="eastAsia"/>
        </w:rPr>
        <w:t>добросовісності</w:t>
      </w:r>
      <w:r>
        <w:t></w:t>
      </w:r>
      <w:r>
        <w:rPr>
          <w:rFonts w:hint="eastAsia"/>
        </w:rPr>
        <w:t>в</w:t>
      </w:r>
      <w:r>
        <w:t></w:t>
      </w:r>
      <w:r>
        <w:rPr>
          <w:rFonts w:hint="eastAsia"/>
        </w:rPr>
        <w:t>певній</w:t>
      </w:r>
      <w:r>
        <w:t></w:t>
      </w:r>
      <w:r>
        <w:rPr>
          <w:rFonts w:hint="eastAsia"/>
        </w:rPr>
        <w:t>галузі</w:t>
      </w:r>
      <w:r>
        <w:t></w:t>
      </w:r>
      <w:r>
        <w:rPr>
          <w:rFonts w:hint="eastAsia"/>
        </w:rPr>
        <w:t>економіки</w:t>
      </w:r>
      <w:r>
        <w:t></w:t>
      </w:r>
      <w:r>
        <w:t></w:t>
      </w:r>
      <w:r>
        <w:rPr>
          <w:rFonts w:hint="eastAsia"/>
        </w:rPr>
        <w:t>виді</w:t>
      </w:r>
      <w:r>
        <w:t></w:t>
      </w:r>
      <w:r>
        <w:rPr>
          <w:rFonts w:hint="eastAsia"/>
        </w:rPr>
        <w:t>господарської</w:t>
      </w:r>
      <w:r>
        <w:t></w:t>
      </w:r>
      <w:r>
        <w:rPr>
          <w:rFonts w:hint="eastAsia"/>
        </w:rPr>
        <w:t>діяльності</w:t>
      </w:r>
      <w:r>
        <w:t></w:t>
      </w:r>
      <w:r>
        <w:t></w:t>
      </w:r>
    </w:p>
    <w:p w:rsidR="00B81C60" w:rsidRDefault="00B81C60" w:rsidP="00B81C60">
      <w:r>
        <w:t></w:t>
      </w:r>
      <w:r>
        <w:t></w:t>
      </w:r>
      <w:r>
        <w:t></w:t>
      </w:r>
      <w:r>
        <w:rPr>
          <w:rFonts w:hint="eastAsia"/>
        </w:rPr>
        <w:t>безпосереднім</w:t>
      </w:r>
      <w:r>
        <w:t></w:t>
      </w:r>
      <w:r>
        <w:rPr>
          <w:rFonts w:hint="eastAsia"/>
        </w:rPr>
        <w:t>втіленням</w:t>
      </w:r>
      <w:r>
        <w:t></w:t>
      </w:r>
      <w:r>
        <w:rPr>
          <w:rFonts w:hint="eastAsia"/>
        </w:rPr>
        <w:t>саморегулювання</w:t>
      </w:r>
      <w:r>
        <w:t></w:t>
      </w:r>
      <w:r>
        <w:rPr>
          <w:rFonts w:hint="eastAsia"/>
        </w:rPr>
        <w:t>у</w:t>
      </w:r>
      <w:r>
        <w:t></w:t>
      </w:r>
      <w:r>
        <w:rPr>
          <w:rFonts w:hint="eastAsia"/>
        </w:rPr>
        <w:t>сфері</w:t>
      </w:r>
      <w:r>
        <w:t></w:t>
      </w:r>
      <w:r>
        <w:rPr>
          <w:rFonts w:hint="eastAsia"/>
        </w:rPr>
        <w:t>протидії</w:t>
      </w:r>
      <w:r>
        <w:t></w:t>
      </w:r>
      <w:r>
        <w:rPr>
          <w:rFonts w:hint="eastAsia"/>
        </w:rPr>
        <w:t>недобросовісній</w:t>
      </w:r>
    </w:p>
    <w:p w:rsidR="00B81C60" w:rsidRDefault="00B81C60" w:rsidP="00B81C60">
      <w:r>
        <w:rPr>
          <w:rFonts w:hint="eastAsia"/>
        </w:rPr>
        <w:t>конкуренції</w:t>
      </w:r>
      <w:r>
        <w:t></w:t>
      </w:r>
      <w:r>
        <w:rPr>
          <w:rFonts w:hint="eastAsia"/>
        </w:rPr>
        <w:t>є</w:t>
      </w:r>
      <w:r>
        <w:t></w:t>
      </w:r>
      <w:r>
        <w:rPr>
          <w:rFonts w:hint="eastAsia"/>
        </w:rPr>
        <w:t>обговорення</w:t>
      </w:r>
      <w:r>
        <w:t></w:t>
      </w:r>
      <w:r>
        <w:rPr>
          <w:rFonts w:hint="eastAsia"/>
        </w:rPr>
        <w:t>проблемних</w:t>
      </w:r>
      <w:r>
        <w:t></w:t>
      </w:r>
      <w:r>
        <w:rPr>
          <w:rFonts w:hint="eastAsia"/>
        </w:rPr>
        <w:t>питань</w:t>
      </w:r>
      <w:r>
        <w:t></w:t>
      </w:r>
      <w:r>
        <w:rPr>
          <w:rFonts w:hint="eastAsia"/>
        </w:rPr>
        <w:t>в</w:t>
      </w:r>
      <w:r>
        <w:t></w:t>
      </w:r>
      <w:r>
        <w:rPr>
          <w:rFonts w:hint="eastAsia"/>
        </w:rPr>
        <w:t>будь</w:t>
      </w:r>
      <w:r>
        <w:t></w:t>
      </w:r>
      <w:r>
        <w:rPr>
          <w:rFonts w:hint="eastAsia"/>
        </w:rPr>
        <w:t>яких</w:t>
      </w:r>
      <w:r>
        <w:t></w:t>
      </w:r>
      <w:r>
        <w:rPr>
          <w:rFonts w:hint="eastAsia"/>
        </w:rPr>
        <w:t>форматах</w:t>
      </w:r>
      <w:r>
        <w:t></w:t>
      </w:r>
      <w:r>
        <w:t></w:t>
      </w:r>
      <w:r>
        <w:rPr>
          <w:rFonts w:hint="eastAsia"/>
        </w:rPr>
        <w:t>формування</w:t>
      </w:r>
    </w:p>
    <w:p w:rsidR="00B81C60" w:rsidRDefault="00B81C60" w:rsidP="00B81C60">
      <w:r>
        <w:rPr>
          <w:rFonts w:hint="eastAsia"/>
        </w:rPr>
        <w:t>рекомендацій</w:t>
      </w:r>
      <w:r>
        <w:t></w:t>
      </w:r>
      <w:r>
        <w:t></w:t>
      </w:r>
      <w:r>
        <w:rPr>
          <w:rFonts w:hint="eastAsia"/>
        </w:rPr>
        <w:t>вибудовування</w:t>
      </w:r>
      <w:r>
        <w:t></w:t>
      </w:r>
      <w:r>
        <w:rPr>
          <w:rFonts w:hint="eastAsia"/>
        </w:rPr>
        <w:t>діалогу</w:t>
      </w:r>
      <w:r>
        <w:t></w:t>
      </w:r>
      <w:r>
        <w:rPr>
          <w:rFonts w:hint="eastAsia"/>
        </w:rPr>
        <w:t>з</w:t>
      </w:r>
      <w:r>
        <w:t></w:t>
      </w:r>
      <w:r>
        <w:rPr>
          <w:rFonts w:hint="eastAsia"/>
        </w:rPr>
        <w:t>органами</w:t>
      </w:r>
      <w:r>
        <w:t></w:t>
      </w:r>
      <w:r>
        <w:rPr>
          <w:rFonts w:hint="eastAsia"/>
        </w:rPr>
        <w:t>державної</w:t>
      </w:r>
      <w:r>
        <w:t></w:t>
      </w:r>
      <w:r>
        <w:rPr>
          <w:rFonts w:hint="eastAsia"/>
        </w:rPr>
        <w:t>влади</w:t>
      </w:r>
      <w:r>
        <w:t></w:t>
      </w:r>
      <w:r>
        <w:rPr>
          <w:rFonts w:hint="eastAsia"/>
        </w:rPr>
        <w:t>та</w:t>
      </w:r>
      <w:r>
        <w:t></w:t>
      </w:r>
      <w:r>
        <w:rPr>
          <w:rFonts w:hint="eastAsia"/>
        </w:rPr>
        <w:t>органами</w:t>
      </w:r>
    </w:p>
    <w:p w:rsidR="00B81C60" w:rsidRDefault="00B81C60" w:rsidP="00B81C60">
      <w:r>
        <w:rPr>
          <w:rFonts w:hint="eastAsia"/>
        </w:rPr>
        <w:t>місцевого</w:t>
      </w:r>
      <w:r>
        <w:t></w:t>
      </w:r>
      <w:r>
        <w:rPr>
          <w:rFonts w:hint="eastAsia"/>
        </w:rPr>
        <w:t>самоврядування</w:t>
      </w:r>
      <w:r>
        <w:t></w:t>
      </w:r>
      <w:r>
        <w:t></w:t>
      </w:r>
      <w:r>
        <w:rPr>
          <w:rFonts w:hint="eastAsia"/>
        </w:rPr>
        <w:t>прийняття</w:t>
      </w:r>
      <w:r>
        <w:t></w:t>
      </w:r>
      <w:r>
        <w:rPr>
          <w:rFonts w:hint="eastAsia"/>
        </w:rPr>
        <w:t>етичних</w:t>
      </w:r>
      <w:r>
        <w:t></w:t>
      </w:r>
      <w:r>
        <w:rPr>
          <w:rFonts w:hint="eastAsia"/>
        </w:rPr>
        <w:t>кодексів</w:t>
      </w:r>
      <w:r>
        <w:t></w:t>
      </w:r>
      <w:r>
        <w:t></w:t>
      </w:r>
      <w:r>
        <w:rPr>
          <w:rFonts w:hint="eastAsia"/>
        </w:rPr>
        <w:t>моніторинг</w:t>
      </w:r>
      <w:r>
        <w:t></w:t>
      </w:r>
      <w:r>
        <w:rPr>
          <w:rFonts w:hint="eastAsia"/>
        </w:rPr>
        <w:t>ринків</w:t>
      </w:r>
      <w:r>
        <w:t></w:t>
      </w:r>
    </w:p>
    <w:p w:rsidR="00B81C60" w:rsidRDefault="00B81C60" w:rsidP="00B81C60">
      <w:r>
        <w:rPr>
          <w:rFonts w:hint="eastAsia"/>
        </w:rPr>
        <w:t>приймання</w:t>
      </w:r>
      <w:r>
        <w:t></w:t>
      </w:r>
      <w:r>
        <w:rPr>
          <w:rFonts w:hint="eastAsia"/>
        </w:rPr>
        <w:t>та</w:t>
      </w:r>
      <w:r>
        <w:t></w:t>
      </w:r>
      <w:r>
        <w:rPr>
          <w:rFonts w:hint="eastAsia"/>
        </w:rPr>
        <w:t>розгляд</w:t>
      </w:r>
      <w:r>
        <w:t></w:t>
      </w:r>
      <w:r>
        <w:rPr>
          <w:rFonts w:hint="eastAsia"/>
        </w:rPr>
        <w:t>скарг</w:t>
      </w:r>
      <w:r>
        <w:t></w:t>
      </w:r>
      <w:r>
        <w:rPr>
          <w:rFonts w:hint="eastAsia"/>
        </w:rPr>
        <w:t>тощо</w:t>
      </w:r>
      <w:r>
        <w:t></w:t>
      </w:r>
    </w:p>
    <w:p w:rsidR="00B81C60" w:rsidRDefault="00B81C60" w:rsidP="00B81C60">
      <w:r>
        <w:t></w:t>
      </w:r>
      <w:r>
        <w:t></w:t>
      </w:r>
      <w:r>
        <w:t></w:t>
      </w:r>
      <w:r>
        <w:t></w:t>
      </w:r>
      <w:r>
        <w:rPr>
          <w:rFonts w:hint="eastAsia"/>
        </w:rPr>
        <w:t>Саморегулювання</w:t>
      </w:r>
      <w:r>
        <w:t></w:t>
      </w:r>
      <w:r>
        <w:rPr>
          <w:rFonts w:hint="eastAsia"/>
        </w:rPr>
        <w:t>у</w:t>
      </w:r>
      <w:r>
        <w:t></w:t>
      </w:r>
      <w:r>
        <w:rPr>
          <w:rFonts w:hint="eastAsia"/>
        </w:rPr>
        <w:t>сфері</w:t>
      </w:r>
      <w:r>
        <w:t></w:t>
      </w:r>
      <w:r>
        <w:rPr>
          <w:rFonts w:hint="eastAsia"/>
        </w:rPr>
        <w:t>протидії</w:t>
      </w:r>
      <w:r>
        <w:t></w:t>
      </w:r>
      <w:r>
        <w:rPr>
          <w:rFonts w:hint="eastAsia"/>
        </w:rPr>
        <w:t>недобросовісній</w:t>
      </w:r>
      <w:r>
        <w:t></w:t>
      </w:r>
      <w:r>
        <w:rPr>
          <w:rFonts w:hint="eastAsia"/>
        </w:rPr>
        <w:t>конкуренції</w:t>
      </w:r>
      <w:r>
        <w:t></w:t>
      </w:r>
      <w:r>
        <w:rPr>
          <w:rFonts w:hint="eastAsia"/>
        </w:rPr>
        <w:t>–</w:t>
      </w:r>
      <w:r>
        <w:t></w:t>
      </w:r>
      <w:r>
        <w:rPr>
          <w:rFonts w:hint="eastAsia"/>
        </w:rPr>
        <w:t>це</w:t>
      </w:r>
    </w:p>
    <w:p w:rsidR="00B81C60" w:rsidRDefault="00B81C60" w:rsidP="00B81C60">
      <w:r>
        <w:rPr>
          <w:rFonts w:hint="eastAsia"/>
        </w:rPr>
        <w:t>активна</w:t>
      </w:r>
      <w:r>
        <w:t></w:t>
      </w:r>
      <w:r>
        <w:rPr>
          <w:rFonts w:hint="eastAsia"/>
        </w:rPr>
        <w:t>діяльність</w:t>
      </w:r>
      <w:r>
        <w:t></w:t>
      </w:r>
      <w:r>
        <w:rPr>
          <w:rFonts w:hint="eastAsia"/>
        </w:rPr>
        <w:t>з</w:t>
      </w:r>
      <w:r>
        <w:t></w:t>
      </w:r>
      <w:r>
        <w:rPr>
          <w:rFonts w:hint="eastAsia"/>
        </w:rPr>
        <w:t>протидії</w:t>
      </w:r>
      <w:r>
        <w:t></w:t>
      </w:r>
      <w:r>
        <w:rPr>
          <w:rFonts w:hint="eastAsia"/>
        </w:rPr>
        <w:t>недобросовісній</w:t>
      </w:r>
      <w:r>
        <w:t></w:t>
      </w:r>
      <w:r>
        <w:rPr>
          <w:rFonts w:hint="eastAsia"/>
        </w:rPr>
        <w:t>конкуренції</w:t>
      </w:r>
      <w:r>
        <w:t></w:t>
      </w:r>
      <w:r>
        <w:rPr>
          <w:rFonts w:hint="eastAsia"/>
        </w:rPr>
        <w:t>для</w:t>
      </w:r>
      <w:r>
        <w:t></w:t>
      </w:r>
      <w:r>
        <w:rPr>
          <w:rFonts w:hint="eastAsia"/>
        </w:rPr>
        <w:t>досягнення</w:t>
      </w:r>
      <w:r>
        <w:t></w:t>
      </w:r>
      <w:r>
        <w:rPr>
          <w:rFonts w:hint="eastAsia"/>
        </w:rPr>
        <w:t>цілей</w:t>
      </w:r>
    </w:p>
    <w:p w:rsidR="00B81C60" w:rsidRDefault="00B81C60" w:rsidP="00B81C60">
      <w:r>
        <w:rPr>
          <w:rFonts w:hint="eastAsia"/>
        </w:rPr>
        <w:t>або</w:t>
      </w:r>
      <w:r>
        <w:t></w:t>
      </w:r>
      <w:r>
        <w:rPr>
          <w:rFonts w:hint="eastAsia"/>
        </w:rPr>
        <w:t>завдань</w:t>
      </w:r>
      <w:r>
        <w:t></w:t>
      </w:r>
      <w:r>
        <w:rPr>
          <w:rFonts w:hint="eastAsia"/>
        </w:rPr>
        <w:t>суб’єктів</w:t>
      </w:r>
      <w:r>
        <w:t></w:t>
      </w:r>
      <w:r>
        <w:rPr>
          <w:rFonts w:hint="eastAsia"/>
        </w:rPr>
        <w:t>саморегулювання</w:t>
      </w:r>
      <w:r>
        <w:t></w:t>
      </w:r>
      <w:r>
        <w:rPr>
          <w:rFonts w:hint="eastAsia"/>
        </w:rPr>
        <w:t>господарської</w:t>
      </w:r>
      <w:r>
        <w:t></w:t>
      </w:r>
      <w:r>
        <w:rPr>
          <w:rFonts w:hint="eastAsia"/>
        </w:rPr>
        <w:t>діяльності</w:t>
      </w:r>
      <w:r>
        <w:t></w:t>
      </w:r>
      <w:r>
        <w:t></w:t>
      </w:r>
      <w:r>
        <w:rPr>
          <w:rFonts w:hint="eastAsia"/>
        </w:rPr>
        <w:t>яким</w:t>
      </w:r>
    </w:p>
    <w:p w:rsidR="00B81C60" w:rsidRDefault="00B81C60" w:rsidP="00B81C60">
      <w:r>
        <w:rPr>
          <w:rFonts w:hint="eastAsia"/>
        </w:rPr>
        <w:t>перешкоджає</w:t>
      </w:r>
      <w:r>
        <w:t></w:t>
      </w:r>
      <w:r>
        <w:rPr>
          <w:rFonts w:hint="eastAsia"/>
        </w:rPr>
        <w:t>недобросовісна</w:t>
      </w:r>
      <w:r>
        <w:t></w:t>
      </w:r>
      <w:r>
        <w:rPr>
          <w:rFonts w:hint="eastAsia"/>
        </w:rPr>
        <w:t>конкуренція</w:t>
      </w:r>
      <w:r>
        <w:t></w:t>
      </w:r>
    </w:p>
    <w:p w:rsidR="00B81C60" w:rsidRDefault="00B81C60" w:rsidP="00B81C60">
      <w:r>
        <w:t></w:t>
      </w:r>
      <w:r>
        <w:t></w:t>
      </w:r>
      <w:r>
        <w:t></w:t>
      </w:r>
      <w:r>
        <w:t></w:t>
      </w:r>
      <w:r>
        <w:rPr>
          <w:rFonts w:hint="eastAsia"/>
        </w:rPr>
        <w:t>Самозахист</w:t>
      </w:r>
      <w:r>
        <w:t></w:t>
      </w:r>
      <w:r>
        <w:rPr>
          <w:rFonts w:hint="eastAsia"/>
        </w:rPr>
        <w:t>від</w:t>
      </w:r>
      <w:r>
        <w:t></w:t>
      </w:r>
      <w:r>
        <w:rPr>
          <w:rFonts w:hint="eastAsia"/>
        </w:rPr>
        <w:t>недобросовісної</w:t>
      </w:r>
      <w:r>
        <w:t></w:t>
      </w:r>
      <w:r>
        <w:rPr>
          <w:rFonts w:hint="eastAsia"/>
        </w:rPr>
        <w:t>конкуренції</w:t>
      </w:r>
      <w:r>
        <w:t></w:t>
      </w:r>
      <w:r>
        <w:rPr>
          <w:rFonts w:hint="eastAsia"/>
        </w:rPr>
        <w:t>–</w:t>
      </w:r>
      <w:r>
        <w:t></w:t>
      </w:r>
      <w:r>
        <w:rPr>
          <w:rFonts w:hint="eastAsia"/>
        </w:rPr>
        <w:t>це</w:t>
      </w:r>
      <w:r>
        <w:t></w:t>
      </w:r>
      <w:r>
        <w:rPr>
          <w:rFonts w:hint="eastAsia"/>
        </w:rPr>
        <w:t>здійснення</w:t>
      </w:r>
      <w:r>
        <w:t></w:t>
      </w:r>
      <w:r>
        <w:rPr>
          <w:rFonts w:hint="eastAsia"/>
        </w:rPr>
        <w:t>законних</w:t>
      </w:r>
    </w:p>
    <w:p w:rsidR="00B81C60" w:rsidRDefault="00B81C60" w:rsidP="00B81C60">
      <w:r>
        <w:rPr>
          <w:rFonts w:hint="eastAsia"/>
        </w:rPr>
        <w:t>діянь</w:t>
      </w:r>
      <w:r>
        <w:t></w:t>
      </w:r>
      <w:r>
        <w:t></w:t>
      </w:r>
      <w:r>
        <w:rPr>
          <w:rFonts w:hint="eastAsia"/>
        </w:rPr>
        <w:t>спрямованих</w:t>
      </w:r>
      <w:r>
        <w:t></w:t>
      </w:r>
      <w:r>
        <w:rPr>
          <w:rFonts w:hint="eastAsia"/>
        </w:rPr>
        <w:t>на</w:t>
      </w:r>
      <w:r>
        <w:t></w:t>
      </w:r>
      <w:r>
        <w:rPr>
          <w:rFonts w:hint="eastAsia"/>
        </w:rPr>
        <w:t>припинення</w:t>
      </w:r>
      <w:r>
        <w:t></w:t>
      </w:r>
      <w:r>
        <w:rPr>
          <w:rFonts w:hint="eastAsia"/>
        </w:rPr>
        <w:t>або</w:t>
      </w:r>
      <w:r>
        <w:t></w:t>
      </w:r>
      <w:r>
        <w:rPr>
          <w:rFonts w:hint="eastAsia"/>
        </w:rPr>
        <w:t>усунення</w:t>
      </w:r>
      <w:r>
        <w:t></w:t>
      </w:r>
      <w:r>
        <w:rPr>
          <w:rFonts w:hint="eastAsia"/>
        </w:rPr>
        <w:t>наслідків</w:t>
      </w:r>
      <w:r>
        <w:t></w:t>
      </w:r>
      <w:r>
        <w:rPr>
          <w:rFonts w:hint="eastAsia"/>
        </w:rPr>
        <w:t>актів</w:t>
      </w:r>
      <w:r>
        <w:t></w:t>
      </w:r>
      <w:r>
        <w:rPr>
          <w:rFonts w:hint="eastAsia"/>
        </w:rPr>
        <w:t>недобросовісної</w:t>
      </w:r>
    </w:p>
    <w:p w:rsidR="00B81C60" w:rsidRDefault="00B81C60" w:rsidP="00B81C60">
      <w:r>
        <w:rPr>
          <w:rFonts w:hint="eastAsia"/>
        </w:rPr>
        <w:t>конкуренції</w:t>
      </w:r>
      <w:r>
        <w:t></w:t>
      </w:r>
      <w:r>
        <w:t></w:t>
      </w:r>
      <w:r>
        <w:rPr>
          <w:rFonts w:hint="eastAsia"/>
        </w:rPr>
        <w:t>без</w:t>
      </w:r>
      <w:r>
        <w:t></w:t>
      </w:r>
      <w:r>
        <w:rPr>
          <w:rFonts w:hint="eastAsia"/>
        </w:rPr>
        <w:t>звернення</w:t>
      </w:r>
      <w:r>
        <w:t></w:t>
      </w:r>
      <w:r>
        <w:rPr>
          <w:rFonts w:hint="eastAsia"/>
        </w:rPr>
        <w:t>суб’єкта</w:t>
      </w:r>
      <w:r>
        <w:t></w:t>
      </w:r>
      <w:r>
        <w:rPr>
          <w:rFonts w:hint="eastAsia"/>
        </w:rPr>
        <w:t>господарювання</w:t>
      </w:r>
      <w:r>
        <w:t></w:t>
      </w:r>
      <w:r>
        <w:rPr>
          <w:rFonts w:hint="eastAsia"/>
        </w:rPr>
        <w:t>до</w:t>
      </w:r>
      <w:r>
        <w:t></w:t>
      </w:r>
      <w:r>
        <w:rPr>
          <w:rFonts w:hint="eastAsia"/>
        </w:rPr>
        <w:t>адміністративної</w:t>
      </w:r>
      <w:r>
        <w:t></w:t>
      </w:r>
      <w:r>
        <w:rPr>
          <w:rFonts w:hint="eastAsia"/>
        </w:rPr>
        <w:t>або</w:t>
      </w:r>
    </w:p>
    <w:p w:rsidR="00B81C60" w:rsidRDefault="00B81C60" w:rsidP="00B81C60">
      <w:r>
        <w:rPr>
          <w:rFonts w:hint="eastAsia"/>
        </w:rPr>
        <w:t>судової</w:t>
      </w:r>
      <w:r>
        <w:t></w:t>
      </w:r>
      <w:r>
        <w:rPr>
          <w:rFonts w:hint="eastAsia"/>
        </w:rPr>
        <w:t>форми</w:t>
      </w:r>
      <w:r>
        <w:t></w:t>
      </w:r>
      <w:r>
        <w:rPr>
          <w:rFonts w:hint="eastAsia"/>
        </w:rPr>
        <w:t>захисту</w:t>
      </w:r>
      <w:r>
        <w:t></w:t>
      </w:r>
      <w:r>
        <w:rPr>
          <w:rFonts w:hint="eastAsia"/>
        </w:rPr>
        <w:t>порушених</w:t>
      </w:r>
      <w:r>
        <w:t></w:t>
      </w:r>
      <w:r>
        <w:rPr>
          <w:rFonts w:hint="eastAsia"/>
        </w:rPr>
        <w:t>прав</w:t>
      </w:r>
      <w:r>
        <w:t></w:t>
      </w:r>
      <w:r>
        <w:t></w:t>
      </w:r>
      <w:r>
        <w:rPr>
          <w:rFonts w:hint="eastAsia"/>
        </w:rPr>
        <w:t>Практика</w:t>
      </w:r>
      <w:r>
        <w:t></w:t>
      </w:r>
      <w:r>
        <w:rPr>
          <w:rFonts w:hint="eastAsia"/>
        </w:rPr>
        <w:t>доводить</w:t>
      </w:r>
      <w:r>
        <w:t></w:t>
      </w:r>
      <w:r>
        <w:t></w:t>
      </w:r>
      <w:r>
        <w:rPr>
          <w:rFonts w:hint="eastAsia"/>
        </w:rPr>
        <w:t>що</w:t>
      </w:r>
      <w:r>
        <w:t></w:t>
      </w:r>
      <w:r>
        <w:rPr>
          <w:rFonts w:hint="eastAsia"/>
        </w:rPr>
        <w:t>використання</w:t>
      </w:r>
    </w:p>
    <w:p w:rsidR="00B81C60" w:rsidRDefault="00B81C60" w:rsidP="00B81C60">
      <w:r>
        <w:rPr>
          <w:rFonts w:hint="eastAsia"/>
        </w:rPr>
        <w:t>самозахисту</w:t>
      </w:r>
      <w:r>
        <w:t></w:t>
      </w:r>
      <w:r>
        <w:rPr>
          <w:rFonts w:hint="eastAsia"/>
        </w:rPr>
        <w:t>має</w:t>
      </w:r>
      <w:r>
        <w:t></w:t>
      </w:r>
      <w:r>
        <w:rPr>
          <w:rFonts w:hint="eastAsia"/>
        </w:rPr>
        <w:t>перевагу</w:t>
      </w:r>
      <w:r>
        <w:t></w:t>
      </w:r>
      <w:r>
        <w:rPr>
          <w:rFonts w:hint="eastAsia"/>
        </w:rPr>
        <w:t>перед</w:t>
      </w:r>
      <w:r>
        <w:t></w:t>
      </w:r>
      <w:r>
        <w:rPr>
          <w:rFonts w:hint="eastAsia"/>
        </w:rPr>
        <w:t>юрисдикційної</w:t>
      </w:r>
      <w:r>
        <w:t></w:t>
      </w:r>
      <w:r>
        <w:rPr>
          <w:rFonts w:hint="eastAsia"/>
        </w:rPr>
        <w:t>формою</w:t>
      </w:r>
      <w:r>
        <w:t></w:t>
      </w:r>
      <w:r>
        <w:rPr>
          <w:rFonts w:hint="eastAsia"/>
        </w:rPr>
        <w:t>захисту</w:t>
      </w:r>
      <w:r>
        <w:t></w:t>
      </w:r>
      <w:r>
        <w:rPr>
          <w:rFonts w:hint="eastAsia"/>
        </w:rPr>
        <w:t>від</w:t>
      </w:r>
    </w:p>
    <w:p w:rsidR="00B81C60" w:rsidRDefault="00B81C60" w:rsidP="00B81C60">
      <w:r>
        <w:rPr>
          <w:rFonts w:hint="eastAsia"/>
        </w:rPr>
        <w:t>недобросовісної</w:t>
      </w:r>
      <w:r>
        <w:t></w:t>
      </w:r>
      <w:r>
        <w:rPr>
          <w:rFonts w:hint="eastAsia"/>
        </w:rPr>
        <w:t>конкуренції</w:t>
      </w:r>
      <w:r>
        <w:t></w:t>
      </w:r>
      <w:r>
        <w:t></w:t>
      </w:r>
      <w:r>
        <w:rPr>
          <w:rFonts w:hint="eastAsia"/>
        </w:rPr>
        <w:t>адже</w:t>
      </w:r>
      <w:r>
        <w:t></w:t>
      </w:r>
      <w:r>
        <w:rPr>
          <w:rFonts w:hint="eastAsia"/>
        </w:rPr>
        <w:t>правопорушник</w:t>
      </w:r>
      <w:r>
        <w:t></w:t>
      </w:r>
      <w:r>
        <w:rPr>
          <w:rFonts w:hint="eastAsia"/>
        </w:rPr>
        <w:t>може</w:t>
      </w:r>
      <w:r>
        <w:t></w:t>
      </w:r>
      <w:r>
        <w:rPr>
          <w:rFonts w:hint="eastAsia"/>
        </w:rPr>
        <w:t>припинити</w:t>
      </w:r>
      <w:r>
        <w:t></w:t>
      </w:r>
      <w:r>
        <w:rPr>
          <w:rFonts w:hint="eastAsia"/>
        </w:rPr>
        <w:t>порушення</w:t>
      </w:r>
    </w:p>
    <w:p w:rsidR="00B81C60" w:rsidRDefault="00B81C60" w:rsidP="00B81C60">
      <w:r>
        <w:rPr>
          <w:rFonts w:hint="eastAsia"/>
        </w:rPr>
        <w:t>самостійно</w:t>
      </w:r>
      <w:r>
        <w:t></w:t>
      </w:r>
    </w:p>
    <w:p w:rsidR="00B81C60" w:rsidRDefault="00B81C60" w:rsidP="00B81C60">
      <w:r>
        <w:t></w:t>
      </w:r>
      <w:r>
        <w:t></w:t>
      </w:r>
      <w:r>
        <w:t></w:t>
      </w:r>
      <w:r>
        <w:t></w:t>
      </w:r>
      <w:r>
        <w:rPr>
          <w:rFonts w:hint="eastAsia"/>
        </w:rPr>
        <w:t>Для</w:t>
      </w:r>
      <w:r>
        <w:t></w:t>
      </w:r>
      <w:r>
        <w:rPr>
          <w:rFonts w:hint="eastAsia"/>
        </w:rPr>
        <w:t>вдосконалення</w:t>
      </w:r>
      <w:r>
        <w:t></w:t>
      </w:r>
      <w:r>
        <w:rPr>
          <w:rFonts w:hint="eastAsia"/>
        </w:rPr>
        <w:t>діяльності</w:t>
      </w:r>
      <w:r>
        <w:t></w:t>
      </w:r>
      <w:r>
        <w:rPr>
          <w:rFonts w:hint="eastAsia"/>
        </w:rPr>
        <w:t>АМКУ</w:t>
      </w:r>
      <w:r>
        <w:t></w:t>
      </w:r>
      <w:r>
        <w:rPr>
          <w:rFonts w:hint="eastAsia"/>
        </w:rPr>
        <w:t>як</w:t>
      </w:r>
      <w:r>
        <w:t></w:t>
      </w:r>
      <w:r>
        <w:rPr>
          <w:rFonts w:hint="eastAsia"/>
        </w:rPr>
        <w:t>сучасного</w:t>
      </w:r>
      <w:r>
        <w:t></w:t>
      </w:r>
      <w:r>
        <w:rPr>
          <w:rFonts w:hint="eastAsia"/>
        </w:rPr>
        <w:t>та</w:t>
      </w:r>
      <w:r>
        <w:t></w:t>
      </w:r>
      <w:r>
        <w:rPr>
          <w:rFonts w:hint="eastAsia"/>
        </w:rPr>
        <w:t>ефективного</w:t>
      </w:r>
    </w:p>
    <w:p w:rsidR="00B81C60" w:rsidRDefault="00B81C60" w:rsidP="00B81C60">
      <w:r>
        <w:rPr>
          <w:rFonts w:hint="eastAsia"/>
        </w:rPr>
        <w:t>конкурентного</w:t>
      </w:r>
      <w:r>
        <w:t></w:t>
      </w:r>
      <w:r>
        <w:rPr>
          <w:rFonts w:hint="eastAsia"/>
        </w:rPr>
        <w:t>відомства</w:t>
      </w:r>
      <w:r>
        <w:t></w:t>
      </w:r>
      <w:r>
        <w:t></w:t>
      </w:r>
      <w:r>
        <w:rPr>
          <w:rFonts w:hint="eastAsia"/>
        </w:rPr>
        <w:t>необхідно</w:t>
      </w:r>
      <w:r>
        <w:t></w:t>
      </w:r>
      <w:r>
        <w:rPr>
          <w:rFonts w:hint="eastAsia"/>
        </w:rPr>
        <w:t>здійснити</w:t>
      </w:r>
      <w:r>
        <w:t></w:t>
      </w:r>
      <w:r>
        <w:rPr>
          <w:rFonts w:hint="eastAsia"/>
        </w:rPr>
        <w:t>такі</w:t>
      </w:r>
      <w:r>
        <w:t></w:t>
      </w:r>
      <w:r>
        <w:rPr>
          <w:rFonts w:hint="eastAsia"/>
        </w:rPr>
        <w:t>системні</w:t>
      </w:r>
      <w:r>
        <w:t></w:t>
      </w:r>
      <w:r>
        <w:rPr>
          <w:rFonts w:hint="eastAsia"/>
        </w:rPr>
        <w:t>заходи</w:t>
      </w:r>
      <w:r>
        <w:t></w:t>
      </w:r>
      <w:r>
        <w:t></w:t>
      </w:r>
      <w:r>
        <w:t></w:t>
      </w:r>
      <w:r>
        <w:t></w:t>
      </w:r>
      <w:r>
        <w:t></w:t>
      </w:r>
      <w:r>
        <w:rPr>
          <w:rFonts w:hint="eastAsia"/>
        </w:rPr>
        <w:t>одночасно</w:t>
      </w:r>
    </w:p>
    <w:p w:rsidR="00B81C60" w:rsidRDefault="00B81C60" w:rsidP="00B81C60">
      <w:r>
        <w:rPr>
          <w:rFonts w:hint="eastAsia"/>
        </w:rPr>
        <w:t>з</w:t>
      </w:r>
      <w:r>
        <w:t></w:t>
      </w:r>
      <w:r>
        <w:rPr>
          <w:rFonts w:hint="eastAsia"/>
        </w:rPr>
        <w:t>розглядом</w:t>
      </w:r>
      <w:r>
        <w:t></w:t>
      </w:r>
      <w:r>
        <w:rPr>
          <w:rFonts w:hint="eastAsia"/>
        </w:rPr>
        <w:t>АМКУ</w:t>
      </w:r>
      <w:r>
        <w:t></w:t>
      </w:r>
      <w:r>
        <w:rPr>
          <w:rFonts w:hint="eastAsia"/>
        </w:rPr>
        <w:t>справ</w:t>
      </w:r>
      <w:r>
        <w:t></w:t>
      </w:r>
      <w:r>
        <w:rPr>
          <w:rFonts w:hint="eastAsia"/>
        </w:rPr>
        <w:t>про</w:t>
      </w:r>
      <w:r>
        <w:t></w:t>
      </w:r>
      <w:r>
        <w:rPr>
          <w:rFonts w:hint="eastAsia"/>
        </w:rPr>
        <w:t>недобросовісну</w:t>
      </w:r>
      <w:r>
        <w:t></w:t>
      </w:r>
      <w:r>
        <w:rPr>
          <w:rFonts w:hint="eastAsia"/>
        </w:rPr>
        <w:t>конкуренцію</w:t>
      </w:r>
      <w:r>
        <w:t></w:t>
      </w:r>
      <w:r>
        <w:t></w:t>
      </w:r>
      <w:r>
        <w:rPr>
          <w:rFonts w:hint="eastAsia"/>
        </w:rPr>
        <w:t>яка</w:t>
      </w:r>
      <w:r>
        <w:t></w:t>
      </w:r>
      <w:r>
        <w:rPr>
          <w:rFonts w:hint="eastAsia"/>
        </w:rPr>
        <w:t>має</w:t>
      </w:r>
      <w:r>
        <w:t></w:t>
      </w:r>
      <w:r>
        <w:rPr>
          <w:rFonts w:hint="eastAsia"/>
        </w:rPr>
        <w:t>відчутний</w:t>
      </w:r>
    </w:p>
    <w:p w:rsidR="00B81C60" w:rsidRDefault="00B81C60" w:rsidP="00B81C60">
      <w:r>
        <w:rPr>
          <w:rFonts w:hint="eastAsia"/>
        </w:rPr>
        <w:t>вплив</w:t>
      </w:r>
      <w:r>
        <w:t></w:t>
      </w:r>
      <w:r>
        <w:rPr>
          <w:rFonts w:hint="eastAsia"/>
        </w:rPr>
        <w:t>на</w:t>
      </w:r>
      <w:r>
        <w:t></w:t>
      </w:r>
      <w:r>
        <w:rPr>
          <w:rFonts w:hint="eastAsia"/>
        </w:rPr>
        <w:t>умови</w:t>
      </w:r>
      <w:r>
        <w:t></w:t>
      </w:r>
      <w:r>
        <w:rPr>
          <w:rFonts w:hint="eastAsia"/>
        </w:rPr>
        <w:t>конкуренції</w:t>
      </w:r>
      <w:r>
        <w:t></w:t>
      </w:r>
      <w:r>
        <w:rPr>
          <w:rFonts w:hint="eastAsia"/>
        </w:rPr>
        <w:t>на</w:t>
      </w:r>
      <w:r>
        <w:t></w:t>
      </w:r>
      <w:r>
        <w:rPr>
          <w:rFonts w:hint="eastAsia"/>
        </w:rPr>
        <w:t>ринку</w:t>
      </w:r>
      <w:r>
        <w:t></w:t>
      </w:r>
      <w:r>
        <w:t></w:t>
      </w:r>
      <w:r>
        <w:rPr>
          <w:rFonts w:hint="eastAsia"/>
        </w:rPr>
        <w:t>запровадити</w:t>
      </w:r>
      <w:r>
        <w:t></w:t>
      </w:r>
      <w:r>
        <w:rPr>
          <w:rFonts w:hint="eastAsia"/>
        </w:rPr>
        <w:t>розгляд</w:t>
      </w:r>
      <w:r>
        <w:t></w:t>
      </w:r>
      <w:r>
        <w:rPr>
          <w:rFonts w:hint="eastAsia"/>
        </w:rPr>
        <w:t>господарськими</w:t>
      </w:r>
    </w:p>
    <w:p w:rsidR="00B81C60" w:rsidRDefault="00B81C60" w:rsidP="00B81C60">
      <w:r>
        <w:rPr>
          <w:rFonts w:hint="eastAsia"/>
        </w:rPr>
        <w:t>судами</w:t>
      </w:r>
      <w:r>
        <w:t></w:t>
      </w:r>
      <w:r>
        <w:t></w:t>
      </w:r>
      <w:r>
        <w:rPr>
          <w:rFonts w:hint="eastAsia"/>
        </w:rPr>
        <w:t>Вищим</w:t>
      </w:r>
      <w:r>
        <w:t></w:t>
      </w:r>
      <w:r>
        <w:rPr>
          <w:rFonts w:hint="eastAsia"/>
        </w:rPr>
        <w:t>судом</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t></w:t>
      </w:r>
      <w:r>
        <w:rPr>
          <w:rFonts w:hint="eastAsia"/>
        </w:rPr>
        <w:t>відповідних</w:t>
      </w:r>
      <w:r>
        <w:t></w:t>
      </w:r>
      <w:r>
        <w:rPr>
          <w:rFonts w:hint="eastAsia"/>
        </w:rPr>
        <w:t>справ</w:t>
      </w:r>
      <w:r>
        <w:t></w:t>
      </w:r>
      <w:r>
        <w:rPr>
          <w:rFonts w:hint="eastAsia"/>
        </w:rPr>
        <w:t>за</w:t>
      </w:r>
    </w:p>
    <w:p w:rsidR="00B81C60" w:rsidRDefault="00B81C60" w:rsidP="00B81C60">
      <w:r>
        <w:rPr>
          <w:rFonts w:hint="eastAsia"/>
        </w:rPr>
        <w:t>позовами</w:t>
      </w:r>
      <w:r>
        <w:t></w:t>
      </w:r>
      <w:r>
        <w:rPr>
          <w:rFonts w:hint="eastAsia"/>
        </w:rPr>
        <w:t>суб’єктів</w:t>
      </w:r>
      <w:r>
        <w:t></w:t>
      </w:r>
      <w:r>
        <w:rPr>
          <w:rFonts w:hint="eastAsia"/>
        </w:rPr>
        <w:t>господарювання</w:t>
      </w:r>
      <w:r>
        <w:t></w:t>
      </w:r>
      <w:r>
        <w:rPr>
          <w:rFonts w:hint="eastAsia"/>
        </w:rPr>
        <w:t>та</w:t>
      </w:r>
      <w:r>
        <w:t></w:t>
      </w:r>
      <w:r>
        <w:rPr>
          <w:rFonts w:hint="eastAsia"/>
        </w:rPr>
        <w:t>суб’єктів</w:t>
      </w:r>
      <w:r>
        <w:t></w:t>
      </w:r>
      <w:r>
        <w:rPr>
          <w:rFonts w:hint="eastAsia"/>
        </w:rPr>
        <w:t>саморегулювання</w:t>
      </w:r>
      <w:r>
        <w:t></w:t>
      </w:r>
      <w:r>
        <w:rPr>
          <w:rFonts w:hint="eastAsia"/>
        </w:rPr>
        <w:t>до</w:t>
      </w:r>
    </w:p>
    <w:p w:rsidR="00B81C60" w:rsidRDefault="00B81C60" w:rsidP="00B81C60">
      <w:r>
        <w:rPr>
          <w:rFonts w:hint="eastAsia"/>
        </w:rPr>
        <w:t>недобросовісних</w:t>
      </w:r>
      <w:r>
        <w:t></w:t>
      </w:r>
      <w:r>
        <w:rPr>
          <w:rFonts w:hint="eastAsia"/>
        </w:rPr>
        <w:t>конкурентів</w:t>
      </w:r>
      <w:r>
        <w:t></w:t>
      </w:r>
      <w:r>
        <w:t></w:t>
      </w:r>
      <w:r>
        <w:t></w:t>
      </w:r>
      <w:r>
        <w:t></w:t>
      </w:r>
      <w:r>
        <w:t></w:t>
      </w:r>
      <w:r>
        <w:rPr>
          <w:rFonts w:hint="eastAsia"/>
        </w:rPr>
        <w:t>забезпечити</w:t>
      </w:r>
      <w:r>
        <w:t></w:t>
      </w:r>
      <w:r>
        <w:rPr>
          <w:rFonts w:hint="eastAsia"/>
        </w:rPr>
        <w:t>справедливу</w:t>
      </w:r>
      <w:r>
        <w:t></w:t>
      </w:r>
      <w:r>
        <w:rPr>
          <w:rFonts w:hint="eastAsia"/>
        </w:rPr>
        <w:t>процедуру</w:t>
      </w:r>
      <w:r>
        <w:t></w:t>
      </w:r>
      <w:r>
        <w:rPr>
          <w:rFonts w:hint="eastAsia"/>
        </w:rPr>
        <w:t>розгляду</w:t>
      </w:r>
    </w:p>
    <w:p w:rsidR="00B81C60" w:rsidRDefault="00B81C60" w:rsidP="00B81C60">
      <w:r>
        <w:rPr>
          <w:rFonts w:hint="eastAsia"/>
        </w:rPr>
        <w:t>справ</w:t>
      </w:r>
      <w:r>
        <w:t></w:t>
      </w:r>
      <w:r>
        <w:rPr>
          <w:rFonts w:hint="eastAsia"/>
        </w:rPr>
        <w:t>про</w:t>
      </w:r>
      <w:r>
        <w:t></w:t>
      </w:r>
      <w:r>
        <w:rPr>
          <w:rFonts w:hint="eastAsia"/>
        </w:rPr>
        <w:t>недобросовісну</w:t>
      </w:r>
      <w:r>
        <w:t></w:t>
      </w:r>
      <w:r>
        <w:rPr>
          <w:rFonts w:hint="eastAsia"/>
        </w:rPr>
        <w:t>конкуренцію</w:t>
      </w:r>
      <w:r>
        <w:t></w:t>
      </w:r>
      <w:r>
        <w:rPr>
          <w:rFonts w:hint="eastAsia"/>
        </w:rPr>
        <w:t>АМКУ</w:t>
      </w:r>
      <w:r>
        <w:t></w:t>
      </w:r>
      <w:r>
        <w:rPr>
          <w:rFonts w:hint="eastAsia"/>
        </w:rPr>
        <w:t>шляхом</w:t>
      </w:r>
      <w:r>
        <w:t></w:t>
      </w:r>
      <w:r>
        <w:rPr>
          <w:rFonts w:hint="eastAsia"/>
        </w:rPr>
        <w:t>надання</w:t>
      </w:r>
      <w:r>
        <w:t></w:t>
      </w:r>
      <w:r>
        <w:rPr>
          <w:rFonts w:hint="eastAsia"/>
        </w:rPr>
        <w:t>особам</w:t>
      </w:r>
      <w:r>
        <w:t></w:t>
      </w:r>
      <w:r>
        <w:t></w:t>
      </w:r>
      <w:r>
        <w:rPr>
          <w:rFonts w:hint="eastAsia"/>
        </w:rPr>
        <w:t>які</w:t>
      </w:r>
    </w:p>
    <w:p w:rsidR="00B81C60" w:rsidRDefault="00B81C60" w:rsidP="00B81C60">
      <w:r>
        <w:rPr>
          <w:rFonts w:hint="eastAsia"/>
        </w:rPr>
        <w:t>беруть</w:t>
      </w:r>
      <w:r>
        <w:t></w:t>
      </w:r>
      <w:r>
        <w:rPr>
          <w:rFonts w:hint="eastAsia"/>
        </w:rPr>
        <w:t>участь</w:t>
      </w:r>
      <w:r>
        <w:t></w:t>
      </w:r>
      <w:r>
        <w:rPr>
          <w:rFonts w:hint="eastAsia"/>
        </w:rPr>
        <w:t>у</w:t>
      </w:r>
      <w:r>
        <w:t></w:t>
      </w:r>
      <w:r>
        <w:rPr>
          <w:rFonts w:hint="eastAsia"/>
        </w:rPr>
        <w:t>справах</w:t>
      </w:r>
      <w:r>
        <w:t></w:t>
      </w:r>
      <w:r>
        <w:t></w:t>
      </w:r>
      <w:r>
        <w:rPr>
          <w:rFonts w:hint="eastAsia"/>
        </w:rPr>
        <w:t>можливості</w:t>
      </w:r>
      <w:r>
        <w:t></w:t>
      </w:r>
      <w:r>
        <w:rPr>
          <w:rFonts w:hint="eastAsia"/>
        </w:rPr>
        <w:t>на</w:t>
      </w:r>
      <w:r>
        <w:t></w:t>
      </w:r>
      <w:r>
        <w:rPr>
          <w:rFonts w:hint="eastAsia"/>
        </w:rPr>
        <w:t>рівні</w:t>
      </w:r>
      <w:r>
        <w:t></w:t>
      </w:r>
      <w:r>
        <w:rPr>
          <w:rFonts w:hint="eastAsia"/>
        </w:rPr>
        <w:t>з</w:t>
      </w:r>
      <w:r>
        <w:t></w:t>
      </w:r>
      <w:r>
        <w:rPr>
          <w:rFonts w:hint="eastAsia"/>
        </w:rPr>
        <w:t>АМКУ</w:t>
      </w:r>
      <w:r>
        <w:t></w:t>
      </w:r>
      <w:r>
        <w:rPr>
          <w:rFonts w:hint="eastAsia"/>
        </w:rPr>
        <w:t>збирати</w:t>
      </w:r>
      <w:r>
        <w:t></w:t>
      </w:r>
      <w:r>
        <w:rPr>
          <w:rFonts w:hint="eastAsia"/>
        </w:rPr>
        <w:t>та</w:t>
      </w:r>
      <w:r>
        <w:t></w:t>
      </w:r>
      <w:r>
        <w:rPr>
          <w:rFonts w:hint="eastAsia"/>
        </w:rPr>
        <w:t>аналізувати</w:t>
      </w:r>
    </w:p>
    <w:p w:rsidR="00B81C60" w:rsidRDefault="00B81C60" w:rsidP="00B81C60">
      <w:r>
        <w:rPr>
          <w:rFonts w:hint="eastAsia"/>
        </w:rPr>
        <w:t>докази</w:t>
      </w:r>
      <w:r>
        <w:t></w:t>
      </w:r>
      <w:r>
        <w:t></w:t>
      </w:r>
      <w:r>
        <w:t></w:t>
      </w:r>
      <w:r>
        <w:t></w:t>
      </w:r>
      <w:r>
        <w:t></w:t>
      </w:r>
      <w:r>
        <w:rPr>
          <w:rFonts w:hint="eastAsia"/>
        </w:rPr>
        <w:t>забезпечити</w:t>
      </w:r>
      <w:r>
        <w:t></w:t>
      </w:r>
      <w:r>
        <w:rPr>
          <w:rFonts w:hint="eastAsia"/>
        </w:rPr>
        <w:t>прозорість</w:t>
      </w:r>
      <w:r>
        <w:t></w:t>
      </w:r>
      <w:r>
        <w:rPr>
          <w:rFonts w:hint="eastAsia"/>
        </w:rPr>
        <w:t>та</w:t>
      </w:r>
      <w:r>
        <w:t></w:t>
      </w:r>
      <w:r>
        <w:rPr>
          <w:rFonts w:hint="eastAsia"/>
        </w:rPr>
        <w:t>відкритість</w:t>
      </w:r>
      <w:r>
        <w:t></w:t>
      </w:r>
      <w:r>
        <w:rPr>
          <w:rFonts w:hint="eastAsia"/>
        </w:rPr>
        <w:t>в</w:t>
      </w:r>
      <w:r>
        <w:t></w:t>
      </w:r>
      <w:r>
        <w:rPr>
          <w:rFonts w:hint="eastAsia"/>
        </w:rPr>
        <w:t>діяльності</w:t>
      </w:r>
      <w:r>
        <w:t></w:t>
      </w:r>
      <w:r>
        <w:rPr>
          <w:rFonts w:hint="eastAsia"/>
        </w:rPr>
        <w:t>АМКУ</w:t>
      </w:r>
      <w:r>
        <w:t></w:t>
      </w:r>
      <w:r>
        <w:t></w:t>
      </w:r>
      <w:r>
        <w:rPr>
          <w:rFonts w:hint="eastAsia"/>
        </w:rPr>
        <w:t>а</w:t>
      </w:r>
      <w:r>
        <w:t></w:t>
      </w:r>
      <w:r>
        <w:rPr>
          <w:rFonts w:hint="eastAsia"/>
        </w:rPr>
        <w:t>не</w:t>
      </w:r>
      <w:r>
        <w:t></w:t>
      </w:r>
      <w:r>
        <w:rPr>
          <w:rFonts w:hint="eastAsia"/>
        </w:rPr>
        <w:t>тільки</w:t>
      </w:r>
      <w:r>
        <w:t></w:t>
      </w:r>
      <w:r>
        <w:rPr>
          <w:rFonts w:hint="eastAsia"/>
        </w:rPr>
        <w:t>її</w:t>
      </w:r>
    </w:p>
    <w:p w:rsidR="00B81C60" w:rsidRDefault="00B81C60" w:rsidP="00B81C60">
      <w:r>
        <w:rPr>
          <w:rFonts w:hint="eastAsia"/>
        </w:rPr>
        <w:t>результатів</w:t>
      </w:r>
      <w:r>
        <w:t></w:t>
      </w:r>
      <w:r>
        <w:t></w:t>
      </w:r>
      <w:r>
        <w:t></w:t>
      </w:r>
      <w:r>
        <w:t></w:t>
      </w:r>
      <w:r>
        <w:t></w:t>
      </w:r>
      <w:r>
        <w:rPr>
          <w:rFonts w:hint="eastAsia"/>
        </w:rPr>
        <w:t>міжнародне</w:t>
      </w:r>
      <w:r>
        <w:t></w:t>
      </w:r>
      <w:r>
        <w:rPr>
          <w:rFonts w:hint="eastAsia"/>
        </w:rPr>
        <w:t>співробітництво</w:t>
      </w:r>
      <w:r>
        <w:t></w:t>
      </w:r>
      <w:r>
        <w:rPr>
          <w:rFonts w:hint="eastAsia"/>
        </w:rPr>
        <w:t>перевести</w:t>
      </w:r>
      <w:r>
        <w:t></w:t>
      </w:r>
      <w:r>
        <w:rPr>
          <w:rFonts w:hint="eastAsia"/>
        </w:rPr>
        <w:t>в</w:t>
      </w:r>
      <w:r>
        <w:t></w:t>
      </w:r>
      <w:r>
        <w:rPr>
          <w:rFonts w:hint="eastAsia"/>
        </w:rPr>
        <w:t>формат</w:t>
      </w:r>
      <w:r>
        <w:t></w:t>
      </w:r>
      <w:r>
        <w:rPr>
          <w:rFonts w:hint="eastAsia"/>
        </w:rPr>
        <w:t>переймання</w:t>
      </w:r>
    </w:p>
    <w:p w:rsidR="00B81C60" w:rsidRDefault="00B81C60" w:rsidP="00B81C60">
      <w:r>
        <w:t></w:t>
      </w:r>
      <w:r>
        <w:t></w:t>
      </w:r>
      <w:r>
        <w:t></w:t>
      </w:r>
    </w:p>
    <w:p w:rsidR="00B81C60" w:rsidRDefault="00B81C60" w:rsidP="00B81C60">
      <w:r>
        <w:rPr>
          <w:rFonts w:hint="eastAsia"/>
        </w:rPr>
        <w:t>найкращого</w:t>
      </w:r>
      <w:r>
        <w:t></w:t>
      </w:r>
      <w:r>
        <w:rPr>
          <w:rFonts w:hint="eastAsia"/>
        </w:rPr>
        <w:t>іноземного</w:t>
      </w:r>
      <w:r>
        <w:t></w:t>
      </w:r>
      <w:r>
        <w:rPr>
          <w:rFonts w:hint="eastAsia"/>
        </w:rPr>
        <w:t>досвіду</w:t>
      </w:r>
      <w:r>
        <w:t></w:t>
      </w:r>
      <w:r>
        <w:t></w:t>
      </w:r>
      <w:r>
        <w:rPr>
          <w:rFonts w:hint="eastAsia"/>
        </w:rPr>
        <w:t>подібно</w:t>
      </w:r>
      <w:r>
        <w:t></w:t>
      </w:r>
      <w:r>
        <w:rPr>
          <w:rFonts w:hint="eastAsia"/>
        </w:rPr>
        <w:t>проекту</w:t>
      </w:r>
      <w:r>
        <w:t></w:t>
      </w:r>
      <w:r>
        <w:t></w:t>
      </w:r>
      <w:r>
        <w:t></w:t>
      </w:r>
      <w:r>
        <w:t></w:t>
      </w:r>
      <w:r>
        <w:t></w:t>
      </w:r>
      <w:r>
        <w:t></w:t>
      </w:r>
      <w:r>
        <w:t></w:t>
      </w:r>
      <w:r>
        <w:t></w:t>
      </w:r>
      <w:r>
        <w:t></w:t>
      </w:r>
      <w:r>
        <w:t></w:t>
      </w:r>
      <w:r>
        <w:t></w:t>
      </w:r>
      <w:r>
        <w:t></w:t>
      </w:r>
      <w:r>
        <w:rPr>
          <w:rFonts w:hint="eastAsia"/>
        </w:rPr>
        <w:t>а</w:t>
      </w:r>
      <w:r>
        <w:t></w:t>
      </w:r>
      <w:r>
        <w:rPr>
          <w:rFonts w:hint="eastAsia"/>
        </w:rPr>
        <w:t>не</w:t>
      </w:r>
      <w:r>
        <w:t></w:t>
      </w:r>
      <w:r>
        <w:rPr>
          <w:rFonts w:hint="eastAsia"/>
        </w:rPr>
        <w:t>формального</w:t>
      </w:r>
    </w:p>
    <w:p w:rsidR="00B81C60" w:rsidRDefault="00B81C60" w:rsidP="00B81C60">
      <w:r>
        <w:rPr>
          <w:rFonts w:hint="eastAsia"/>
        </w:rPr>
        <w:t>звітування</w:t>
      </w:r>
      <w:r>
        <w:t></w:t>
      </w:r>
      <w:r>
        <w:rPr>
          <w:rFonts w:hint="eastAsia"/>
        </w:rPr>
        <w:t>перед</w:t>
      </w:r>
      <w:r>
        <w:t></w:t>
      </w:r>
      <w:r>
        <w:rPr>
          <w:rFonts w:hint="eastAsia"/>
        </w:rPr>
        <w:t>міжнародними</w:t>
      </w:r>
      <w:r>
        <w:t></w:t>
      </w:r>
      <w:r>
        <w:rPr>
          <w:rFonts w:hint="eastAsia"/>
        </w:rPr>
        <w:t>організаціями</w:t>
      </w:r>
      <w:r>
        <w:t></w:t>
      </w:r>
    </w:p>
    <w:p w:rsidR="00B81C60" w:rsidRDefault="00B81C60" w:rsidP="00B81C60">
      <w:r>
        <w:t></w:t>
      </w:r>
      <w:r>
        <w:t></w:t>
      </w:r>
      <w:r>
        <w:t></w:t>
      </w:r>
      <w:r>
        <w:t></w:t>
      </w:r>
      <w:r>
        <w:rPr>
          <w:rFonts w:hint="eastAsia"/>
        </w:rPr>
        <w:t>У</w:t>
      </w:r>
      <w:r>
        <w:t></w:t>
      </w:r>
      <w:r>
        <w:rPr>
          <w:rFonts w:hint="eastAsia"/>
        </w:rPr>
        <w:t>разі</w:t>
      </w:r>
      <w:r>
        <w:t></w:t>
      </w:r>
      <w:r>
        <w:rPr>
          <w:rFonts w:hint="eastAsia"/>
        </w:rPr>
        <w:t>звернення</w:t>
      </w:r>
      <w:r>
        <w:t></w:t>
      </w:r>
      <w:r>
        <w:rPr>
          <w:rFonts w:hint="eastAsia"/>
        </w:rPr>
        <w:t>суб’єкта</w:t>
      </w:r>
      <w:r>
        <w:t></w:t>
      </w:r>
      <w:r>
        <w:rPr>
          <w:rFonts w:hint="eastAsia"/>
        </w:rPr>
        <w:t>господарювання</w:t>
      </w:r>
      <w:r>
        <w:t></w:t>
      </w:r>
      <w:r>
        <w:rPr>
          <w:rFonts w:hint="eastAsia"/>
        </w:rPr>
        <w:t>або</w:t>
      </w:r>
      <w:r>
        <w:t></w:t>
      </w:r>
      <w:r>
        <w:rPr>
          <w:rFonts w:hint="eastAsia"/>
        </w:rPr>
        <w:t>суб’єкта</w:t>
      </w:r>
    </w:p>
    <w:p w:rsidR="00B81C60" w:rsidRDefault="00B81C60" w:rsidP="00B81C60">
      <w:r>
        <w:rPr>
          <w:rFonts w:hint="eastAsia"/>
        </w:rPr>
        <w:t>саморегулювання</w:t>
      </w:r>
      <w:r>
        <w:t></w:t>
      </w:r>
      <w:r>
        <w:rPr>
          <w:rFonts w:hint="eastAsia"/>
        </w:rPr>
        <w:t>за</w:t>
      </w:r>
      <w:r>
        <w:t></w:t>
      </w:r>
      <w:r>
        <w:rPr>
          <w:rFonts w:hint="eastAsia"/>
        </w:rPr>
        <w:t>захистом</w:t>
      </w:r>
      <w:r>
        <w:t></w:t>
      </w:r>
      <w:r>
        <w:rPr>
          <w:rFonts w:hint="eastAsia"/>
        </w:rPr>
        <w:t>від</w:t>
      </w:r>
      <w:r>
        <w:t></w:t>
      </w:r>
      <w:r>
        <w:rPr>
          <w:rFonts w:hint="eastAsia"/>
        </w:rPr>
        <w:t>недобросовісної</w:t>
      </w:r>
      <w:r>
        <w:t></w:t>
      </w:r>
      <w:r>
        <w:rPr>
          <w:rFonts w:hint="eastAsia"/>
        </w:rPr>
        <w:t>конкуренції</w:t>
      </w:r>
      <w:r>
        <w:t></w:t>
      </w:r>
      <w:r>
        <w:rPr>
          <w:rFonts w:hint="eastAsia"/>
        </w:rPr>
        <w:t>до</w:t>
      </w:r>
      <w:r>
        <w:t></w:t>
      </w:r>
      <w:r>
        <w:rPr>
          <w:rFonts w:hint="eastAsia"/>
        </w:rPr>
        <w:t>господарського</w:t>
      </w:r>
    </w:p>
    <w:p w:rsidR="00B81C60" w:rsidRDefault="00B81C60" w:rsidP="00B81C60">
      <w:r>
        <w:rPr>
          <w:rFonts w:hint="eastAsia"/>
        </w:rPr>
        <w:t>суду</w:t>
      </w:r>
      <w:r>
        <w:t></w:t>
      </w:r>
      <w:r>
        <w:t></w:t>
      </w:r>
      <w:r>
        <w:rPr>
          <w:rFonts w:hint="eastAsia"/>
        </w:rPr>
        <w:t>в</w:t>
      </w:r>
      <w:r>
        <w:t></w:t>
      </w:r>
      <w:r>
        <w:rPr>
          <w:rFonts w:hint="eastAsia"/>
        </w:rPr>
        <w:t>подальшому</w:t>
      </w:r>
      <w:r>
        <w:t></w:t>
      </w:r>
      <w:r>
        <w:rPr>
          <w:rFonts w:hint="eastAsia"/>
        </w:rPr>
        <w:t>–</w:t>
      </w:r>
      <w:r>
        <w:t></w:t>
      </w:r>
      <w:r>
        <w:rPr>
          <w:rFonts w:hint="eastAsia"/>
        </w:rPr>
        <w:t>Вищого</w:t>
      </w:r>
      <w:r>
        <w:t></w:t>
      </w:r>
      <w:r>
        <w:rPr>
          <w:rFonts w:hint="eastAsia"/>
        </w:rPr>
        <w:t>суду</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t></w:t>
      </w:r>
      <w:r>
        <w:t></w:t>
      </w:r>
      <w:r>
        <w:rPr>
          <w:rFonts w:hint="eastAsia"/>
        </w:rPr>
        <w:t>позивач</w:t>
      </w:r>
    </w:p>
    <w:p w:rsidR="00B81C60" w:rsidRDefault="00B81C60" w:rsidP="00B81C60">
      <w:r>
        <w:rPr>
          <w:rFonts w:hint="eastAsia"/>
        </w:rPr>
        <w:t>повинен</w:t>
      </w:r>
      <w:r>
        <w:t></w:t>
      </w:r>
      <w:r>
        <w:rPr>
          <w:rFonts w:hint="eastAsia"/>
        </w:rPr>
        <w:t>не</w:t>
      </w:r>
      <w:r>
        <w:t></w:t>
      </w:r>
      <w:r>
        <w:rPr>
          <w:rFonts w:hint="eastAsia"/>
        </w:rPr>
        <w:t>тільки</w:t>
      </w:r>
      <w:r>
        <w:t></w:t>
      </w:r>
      <w:r>
        <w:rPr>
          <w:rFonts w:hint="eastAsia"/>
        </w:rPr>
        <w:t>констатувати</w:t>
      </w:r>
      <w:r>
        <w:t></w:t>
      </w:r>
      <w:r>
        <w:rPr>
          <w:rFonts w:hint="eastAsia"/>
        </w:rPr>
        <w:t>межі</w:t>
      </w:r>
      <w:r>
        <w:t></w:t>
      </w:r>
      <w:r>
        <w:rPr>
          <w:rFonts w:hint="eastAsia"/>
        </w:rPr>
        <w:t>товарного</w:t>
      </w:r>
      <w:r>
        <w:t></w:t>
      </w:r>
      <w:r>
        <w:rPr>
          <w:rFonts w:hint="eastAsia"/>
        </w:rPr>
        <w:t>ринку</w:t>
      </w:r>
      <w:r>
        <w:t></w:t>
      </w:r>
      <w:r>
        <w:t></w:t>
      </w:r>
      <w:r>
        <w:rPr>
          <w:rFonts w:hint="eastAsia"/>
        </w:rPr>
        <w:t>на</w:t>
      </w:r>
      <w:r>
        <w:t></w:t>
      </w:r>
      <w:r>
        <w:rPr>
          <w:rFonts w:hint="eastAsia"/>
        </w:rPr>
        <w:t>якому</w:t>
      </w:r>
      <w:r>
        <w:t></w:t>
      </w:r>
      <w:r>
        <w:rPr>
          <w:rFonts w:hint="eastAsia"/>
        </w:rPr>
        <w:t>було</w:t>
      </w:r>
      <w:r>
        <w:t></w:t>
      </w:r>
      <w:r>
        <w:rPr>
          <w:rFonts w:hint="eastAsia"/>
        </w:rPr>
        <w:t>вчинено</w:t>
      </w:r>
      <w:r>
        <w:t></w:t>
      </w:r>
      <w:r>
        <w:rPr>
          <w:rFonts w:hint="eastAsia"/>
        </w:rPr>
        <w:t>акт</w:t>
      </w:r>
    </w:p>
    <w:p w:rsidR="00B81C60" w:rsidRDefault="00B81C60" w:rsidP="00B81C60">
      <w:r>
        <w:rPr>
          <w:rFonts w:hint="eastAsia"/>
        </w:rPr>
        <w:t>недобросовісної</w:t>
      </w:r>
      <w:r>
        <w:t></w:t>
      </w:r>
      <w:r>
        <w:rPr>
          <w:rFonts w:hint="eastAsia"/>
        </w:rPr>
        <w:t>конкуренції</w:t>
      </w:r>
      <w:r>
        <w:t></w:t>
      </w:r>
      <w:r>
        <w:t></w:t>
      </w:r>
      <w:r>
        <w:rPr>
          <w:rFonts w:hint="eastAsia"/>
        </w:rPr>
        <w:t>а</w:t>
      </w:r>
      <w:r>
        <w:t></w:t>
      </w:r>
      <w:r>
        <w:rPr>
          <w:rFonts w:hint="eastAsia"/>
        </w:rPr>
        <w:t>й</w:t>
      </w:r>
      <w:r>
        <w:t></w:t>
      </w:r>
      <w:r>
        <w:rPr>
          <w:rFonts w:hint="eastAsia"/>
        </w:rPr>
        <w:t>надати</w:t>
      </w:r>
      <w:r>
        <w:t></w:t>
      </w:r>
      <w:r>
        <w:rPr>
          <w:rFonts w:hint="eastAsia"/>
        </w:rPr>
        <w:t>переконливі</w:t>
      </w:r>
      <w:r>
        <w:t></w:t>
      </w:r>
      <w:r>
        <w:rPr>
          <w:rFonts w:hint="eastAsia"/>
        </w:rPr>
        <w:t>докази</w:t>
      </w:r>
      <w:r>
        <w:t></w:t>
      </w:r>
      <w:r>
        <w:rPr>
          <w:rFonts w:hint="eastAsia"/>
        </w:rPr>
        <w:t>правильності</w:t>
      </w:r>
    </w:p>
    <w:p w:rsidR="00B81C60" w:rsidRDefault="00B81C60" w:rsidP="00B81C60">
      <w:r>
        <w:rPr>
          <w:rFonts w:hint="eastAsia"/>
        </w:rPr>
        <w:t>визначення</w:t>
      </w:r>
      <w:r>
        <w:t></w:t>
      </w:r>
      <w:r>
        <w:rPr>
          <w:rFonts w:hint="eastAsia"/>
        </w:rPr>
        <w:t>таких</w:t>
      </w:r>
      <w:r>
        <w:t></w:t>
      </w:r>
      <w:r>
        <w:rPr>
          <w:rFonts w:hint="eastAsia"/>
        </w:rPr>
        <w:t>меж</w:t>
      </w:r>
      <w:r>
        <w:t></w:t>
      </w:r>
      <w:r>
        <w:t></w:t>
      </w:r>
      <w:r>
        <w:rPr>
          <w:rFonts w:hint="eastAsia"/>
        </w:rPr>
        <w:t>Суд</w:t>
      </w:r>
      <w:r>
        <w:t></w:t>
      </w:r>
      <w:r>
        <w:rPr>
          <w:rFonts w:hint="eastAsia"/>
        </w:rPr>
        <w:t>повинен</w:t>
      </w:r>
      <w:r>
        <w:t></w:t>
      </w:r>
      <w:r>
        <w:rPr>
          <w:rFonts w:hint="eastAsia"/>
        </w:rPr>
        <w:t>повно</w:t>
      </w:r>
      <w:r>
        <w:t></w:t>
      </w:r>
      <w:r>
        <w:rPr>
          <w:rFonts w:hint="eastAsia"/>
        </w:rPr>
        <w:t>і</w:t>
      </w:r>
      <w:r>
        <w:t></w:t>
      </w:r>
      <w:r>
        <w:rPr>
          <w:rFonts w:hint="eastAsia"/>
        </w:rPr>
        <w:t>всебічно</w:t>
      </w:r>
      <w:r>
        <w:t></w:t>
      </w:r>
      <w:r>
        <w:rPr>
          <w:rFonts w:hint="eastAsia"/>
        </w:rPr>
        <w:t>оцінювати</w:t>
      </w:r>
      <w:r>
        <w:t></w:t>
      </w:r>
      <w:r>
        <w:rPr>
          <w:rFonts w:hint="eastAsia"/>
        </w:rPr>
        <w:t>такі</w:t>
      </w:r>
      <w:r>
        <w:t></w:t>
      </w:r>
      <w:r>
        <w:rPr>
          <w:rFonts w:hint="eastAsia"/>
        </w:rPr>
        <w:t>докази</w:t>
      </w:r>
      <w:r>
        <w:t></w:t>
      </w:r>
    </w:p>
    <w:p w:rsidR="00B81C60" w:rsidRDefault="00B81C60" w:rsidP="00B81C60">
      <w:r>
        <w:rPr>
          <w:rFonts w:hint="eastAsia"/>
        </w:rPr>
        <w:t>Дослідження</w:t>
      </w:r>
      <w:r>
        <w:t></w:t>
      </w:r>
      <w:r>
        <w:rPr>
          <w:rFonts w:hint="eastAsia"/>
        </w:rPr>
        <w:t>тільки</w:t>
      </w:r>
      <w:r>
        <w:t></w:t>
      </w:r>
      <w:r>
        <w:rPr>
          <w:rFonts w:hint="eastAsia"/>
        </w:rPr>
        <w:t>факту</w:t>
      </w:r>
      <w:r>
        <w:t></w:t>
      </w:r>
      <w:r>
        <w:rPr>
          <w:rFonts w:hint="eastAsia"/>
        </w:rPr>
        <w:t>недобросовісної</w:t>
      </w:r>
      <w:r>
        <w:t></w:t>
      </w:r>
      <w:r>
        <w:rPr>
          <w:rFonts w:hint="eastAsia"/>
        </w:rPr>
        <w:t>конкуренції</w:t>
      </w:r>
      <w:r>
        <w:t></w:t>
      </w:r>
      <w:r>
        <w:rPr>
          <w:rFonts w:hint="eastAsia"/>
        </w:rPr>
        <w:t>або</w:t>
      </w:r>
      <w:r>
        <w:t></w:t>
      </w:r>
      <w:r>
        <w:rPr>
          <w:rFonts w:hint="eastAsia"/>
        </w:rPr>
        <w:t>можливості</w:t>
      </w:r>
      <w:r>
        <w:t></w:t>
      </w:r>
      <w:r>
        <w:rPr>
          <w:rFonts w:hint="eastAsia"/>
        </w:rPr>
        <w:t>настання</w:t>
      </w:r>
    </w:p>
    <w:p w:rsidR="00B81C60" w:rsidRDefault="00B81C60" w:rsidP="00B81C60">
      <w:r>
        <w:rPr>
          <w:rFonts w:hint="eastAsia"/>
        </w:rPr>
        <w:t>передбачених</w:t>
      </w:r>
      <w:r>
        <w:t></w:t>
      </w:r>
      <w:r>
        <w:rPr>
          <w:rFonts w:hint="eastAsia"/>
        </w:rPr>
        <w:t>наслідків</w:t>
      </w:r>
      <w:r>
        <w:t></w:t>
      </w:r>
      <w:r>
        <w:rPr>
          <w:rFonts w:hint="eastAsia"/>
        </w:rPr>
        <w:t>недостатньо</w:t>
      </w:r>
      <w:r>
        <w:t></w:t>
      </w:r>
      <w:r>
        <w:rPr>
          <w:rFonts w:hint="eastAsia"/>
        </w:rPr>
        <w:t>для</w:t>
      </w:r>
      <w:r>
        <w:t></w:t>
      </w:r>
      <w:r>
        <w:rPr>
          <w:rFonts w:hint="eastAsia"/>
        </w:rPr>
        <w:t>визначення</w:t>
      </w:r>
      <w:r>
        <w:t></w:t>
      </w:r>
      <w:r>
        <w:rPr>
          <w:rFonts w:hint="eastAsia"/>
        </w:rPr>
        <w:t>розміру</w:t>
      </w:r>
      <w:r>
        <w:t></w:t>
      </w:r>
      <w:r>
        <w:rPr>
          <w:rFonts w:hint="eastAsia"/>
        </w:rPr>
        <w:t>шкоди</w:t>
      </w:r>
      <w:r>
        <w:t></w:t>
      </w:r>
      <w:r>
        <w:t></w:t>
      </w:r>
      <w:r>
        <w:rPr>
          <w:rFonts w:hint="eastAsia"/>
        </w:rPr>
        <w:t>завданої</w:t>
      </w:r>
    </w:p>
    <w:p w:rsidR="00B81C60" w:rsidRDefault="00B81C60" w:rsidP="00B81C60">
      <w:r>
        <w:rPr>
          <w:rFonts w:hint="eastAsia"/>
        </w:rPr>
        <w:t>актом</w:t>
      </w:r>
      <w:r>
        <w:t></w:t>
      </w:r>
      <w:r>
        <w:rPr>
          <w:rFonts w:hint="eastAsia"/>
        </w:rPr>
        <w:t>недобросовісної</w:t>
      </w:r>
      <w:r>
        <w:t></w:t>
      </w:r>
      <w:r>
        <w:rPr>
          <w:rFonts w:hint="eastAsia"/>
        </w:rPr>
        <w:t>конкуренції</w:t>
      </w:r>
      <w:r>
        <w:t></w:t>
      </w:r>
      <w:r>
        <w:t></w:t>
      </w:r>
      <w:r>
        <w:rPr>
          <w:rFonts w:hint="eastAsia"/>
        </w:rPr>
        <w:t>Потребують</w:t>
      </w:r>
      <w:r>
        <w:t></w:t>
      </w:r>
      <w:r>
        <w:rPr>
          <w:rFonts w:hint="eastAsia"/>
        </w:rPr>
        <w:t>визначення</w:t>
      </w:r>
      <w:r>
        <w:t></w:t>
      </w:r>
      <w:r>
        <w:rPr>
          <w:rFonts w:hint="eastAsia"/>
        </w:rPr>
        <w:t>межі</w:t>
      </w:r>
      <w:r>
        <w:t></w:t>
      </w:r>
      <w:r>
        <w:rPr>
          <w:rFonts w:hint="eastAsia"/>
        </w:rPr>
        <w:t>ринку</w:t>
      </w:r>
      <w:r>
        <w:t></w:t>
      </w:r>
      <w:r>
        <w:t></w:t>
      </w:r>
      <w:r>
        <w:rPr>
          <w:rFonts w:hint="eastAsia"/>
        </w:rPr>
        <w:t>на</w:t>
      </w:r>
      <w:r>
        <w:t></w:t>
      </w:r>
      <w:r>
        <w:rPr>
          <w:rFonts w:hint="eastAsia"/>
        </w:rPr>
        <w:t>якому</w:t>
      </w:r>
    </w:p>
    <w:p w:rsidR="00B81C60" w:rsidRDefault="00B81C60" w:rsidP="00B81C60">
      <w:r>
        <w:rPr>
          <w:rFonts w:hint="eastAsia"/>
        </w:rPr>
        <w:t>було</w:t>
      </w:r>
      <w:r>
        <w:t></w:t>
      </w:r>
      <w:r>
        <w:rPr>
          <w:rFonts w:hint="eastAsia"/>
        </w:rPr>
        <w:t>вчинено</w:t>
      </w:r>
      <w:r>
        <w:t></w:t>
      </w:r>
      <w:r>
        <w:rPr>
          <w:rFonts w:hint="eastAsia"/>
        </w:rPr>
        <w:t>акт</w:t>
      </w:r>
      <w:r>
        <w:t></w:t>
      </w:r>
      <w:r>
        <w:rPr>
          <w:rFonts w:hint="eastAsia"/>
        </w:rPr>
        <w:t>недобросовісної</w:t>
      </w:r>
      <w:r>
        <w:t></w:t>
      </w:r>
      <w:r>
        <w:rPr>
          <w:rFonts w:hint="eastAsia"/>
        </w:rPr>
        <w:t>конкуренції</w:t>
      </w:r>
      <w:r>
        <w:t></w:t>
      </w:r>
      <w:r>
        <w:t></w:t>
      </w:r>
      <w:r>
        <w:rPr>
          <w:rFonts w:hint="eastAsia"/>
        </w:rPr>
        <w:t>Це</w:t>
      </w:r>
      <w:r>
        <w:t></w:t>
      </w:r>
      <w:r>
        <w:rPr>
          <w:rFonts w:hint="eastAsia"/>
        </w:rPr>
        <w:t>дозволить</w:t>
      </w:r>
      <w:r>
        <w:t></w:t>
      </w:r>
      <w:r>
        <w:rPr>
          <w:rFonts w:hint="eastAsia"/>
        </w:rPr>
        <w:t>дати</w:t>
      </w:r>
      <w:r>
        <w:t></w:t>
      </w:r>
      <w:r>
        <w:rPr>
          <w:rFonts w:hint="eastAsia"/>
        </w:rPr>
        <w:t>об’єктивну</w:t>
      </w:r>
    </w:p>
    <w:p w:rsidR="00B81C60" w:rsidRDefault="00B81C60" w:rsidP="00B81C60">
      <w:r>
        <w:rPr>
          <w:rFonts w:hint="eastAsia"/>
        </w:rPr>
        <w:t>оцінку</w:t>
      </w:r>
      <w:r>
        <w:t></w:t>
      </w:r>
      <w:r>
        <w:rPr>
          <w:rFonts w:hint="eastAsia"/>
        </w:rPr>
        <w:t>наслідкам</w:t>
      </w:r>
      <w:r>
        <w:t></w:t>
      </w:r>
      <w:r>
        <w:rPr>
          <w:rFonts w:hint="eastAsia"/>
        </w:rPr>
        <w:t>акту</w:t>
      </w:r>
      <w:r>
        <w:t></w:t>
      </w:r>
      <w:r>
        <w:rPr>
          <w:rFonts w:hint="eastAsia"/>
        </w:rPr>
        <w:t>недобросовісної</w:t>
      </w:r>
      <w:r>
        <w:t></w:t>
      </w:r>
      <w:r>
        <w:rPr>
          <w:rFonts w:hint="eastAsia"/>
        </w:rPr>
        <w:t>конкуренції</w:t>
      </w:r>
      <w:r>
        <w:t></w:t>
      </w:r>
      <w:r>
        <w:rPr>
          <w:rFonts w:hint="eastAsia"/>
        </w:rPr>
        <w:t>для</w:t>
      </w:r>
      <w:r>
        <w:t></w:t>
      </w:r>
      <w:r>
        <w:rPr>
          <w:rFonts w:hint="eastAsia"/>
        </w:rPr>
        <w:t>визначення</w:t>
      </w:r>
      <w:r>
        <w:t></w:t>
      </w:r>
      <w:r>
        <w:rPr>
          <w:rFonts w:hint="eastAsia"/>
        </w:rPr>
        <w:t>розміру</w:t>
      </w:r>
    </w:p>
    <w:p w:rsidR="00B81C60" w:rsidRDefault="00B81C60" w:rsidP="00B81C60">
      <w:r>
        <w:rPr>
          <w:rFonts w:hint="eastAsia"/>
        </w:rPr>
        <w:t>шкоди</w:t>
      </w:r>
      <w:r>
        <w:t></w:t>
      </w:r>
      <w:r>
        <w:t></w:t>
      </w:r>
      <w:r>
        <w:rPr>
          <w:rFonts w:hint="eastAsia"/>
        </w:rPr>
        <w:t>яка</w:t>
      </w:r>
      <w:r>
        <w:t></w:t>
      </w:r>
      <w:r>
        <w:rPr>
          <w:rFonts w:hint="eastAsia"/>
        </w:rPr>
        <w:t>була</w:t>
      </w:r>
      <w:r>
        <w:t></w:t>
      </w:r>
      <w:r>
        <w:rPr>
          <w:rFonts w:hint="eastAsia"/>
        </w:rPr>
        <w:t>завдана</w:t>
      </w:r>
      <w:r>
        <w:t></w:t>
      </w:r>
      <w:r>
        <w:rPr>
          <w:rFonts w:hint="eastAsia"/>
        </w:rPr>
        <w:t>або</w:t>
      </w:r>
      <w:r>
        <w:t></w:t>
      </w:r>
      <w:r>
        <w:rPr>
          <w:rFonts w:hint="eastAsia"/>
        </w:rPr>
        <w:t>завдається</w:t>
      </w:r>
      <w:r>
        <w:t></w:t>
      </w:r>
      <w:r>
        <w:rPr>
          <w:rFonts w:hint="eastAsia"/>
        </w:rPr>
        <w:t>добросовісним</w:t>
      </w:r>
      <w:r>
        <w:t></w:t>
      </w:r>
      <w:r>
        <w:rPr>
          <w:rFonts w:hint="eastAsia"/>
        </w:rPr>
        <w:t>конкурентам</w:t>
      </w:r>
      <w:r>
        <w:t></w:t>
      </w:r>
      <w:r>
        <w:rPr>
          <w:rFonts w:hint="eastAsia"/>
        </w:rPr>
        <w:t>шляхом</w:t>
      </w:r>
    </w:p>
    <w:p w:rsidR="00B81C60" w:rsidRDefault="00B81C60" w:rsidP="00B81C60">
      <w:r>
        <w:rPr>
          <w:rFonts w:hint="eastAsia"/>
        </w:rPr>
        <w:t>недобросовісного</w:t>
      </w:r>
      <w:r>
        <w:t></w:t>
      </w:r>
      <w:r>
        <w:rPr>
          <w:rFonts w:hint="eastAsia"/>
        </w:rPr>
        <w:t>використання</w:t>
      </w:r>
      <w:r>
        <w:t></w:t>
      </w:r>
      <w:r>
        <w:rPr>
          <w:rFonts w:hint="eastAsia"/>
        </w:rPr>
        <w:t>чи</w:t>
      </w:r>
      <w:r>
        <w:t></w:t>
      </w:r>
      <w:r>
        <w:rPr>
          <w:rFonts w:hint="eastAsia"/>
        </w:rPr>
        <w:t>недобросовісної</w:t>
      </w:r>
      <w:r>
        <w:t></w:t>
      </w:r>
      <w:r>
        <w:rPr>
          <w:rFonts w:hint="eastAsia"/>
        </w:rPr>
        <w:t>реєстрації</w:t>
      </w:r>
      <w:r>
        <w:t></w:t>
      </w:r>
      <w:r>
        <w:rPr>
          <w:rFonts w:hint="eastAsia"/>
        </w:rPr>
        <w:t>їх</w:t>
      </w:r>
      <w:r>
        <w:t></w:t>
      </w:r>
      <w:r>
        <w:rPr>
          <w:rFonts w:hint="eastAsia"/>
        </w:rPr>
        <w:t>об’єктів</w:t>
      </w:r>
    </w:p>
    <w:p w:rsidR="00B81C60" w:rsidRDefault="00B81C60" w:rsidP="00B81C60">
      <w:r>
        <w:rPr>
          <w:rFonts w:hint="eastAsia"/>
        </w:rPr>
        <w:t>промислової</w:t>
      </w:r>
      <w:r>
        <w:t></w:t>
      </w:r>
      <w:r>
        <w:rPr>
          <w:rFonts w:hint="eastAsia"/>
        </w:rPr>
        <w:t>власності</w:t>
      </w:r>
      <w:r>
        <w:t></w:t>
      </w:r>
      <w:r>
        <w:t></w:t>
      </w:r>
      <w:r>
        <w:rPr>
          <w:rFonts w:hint="eastAsia"/>
        </w:rPr>
        <w:t>Для</w:t>
      </w:r>
      <w:r>
        <w:t></w:t>
      </w:r>
      <w:r>
        <w:rPr>
          <w:rFonts w:hint="eastAsia"/>
        </w:rPr>
        <w:t>ефективного</w:t>
      </w:r>
      <w:r>
        <w:t></w:t>
      </w:r>
      <w:r>
        <w:rPr>
          <w:rFonts w:hint="eastAsia"/>
        </w:rPr>
        <w:t>судового</w:t>
      </w:r>
      <w:r>
        <w:t></w:t>
      </w:r>
      <w:r>
        <w:rPr>
          <w:rFonts w:hint="eastAsia"/>
        </w:rPr>
        <w:t>захисту</w:t>
      </w:r>
      <w:r>
        <w:t></w:t>
      </w:r>
      <w:r>
        <w:rPr>
          <w:rFonts w:hint="eastAsia"/>
        </w:rPr>
        <w:t>від</w:t>
      </w:r>
      <w:r>
        <w:t></w:t>
      </w:r>
      <w:r>
        <w:rPr>
          <w:rFonts w:hint="eastAsia"/>
        </w:rPr>
        <w:t>недобросовісної</w:t>
      </w:r>
    </w:p>
    <w:p w:rsidR="00B81C60" w:rsidRDefault="00B81C60" w:rsidP="00B81C60">
      <w:r>
        <w:rPr>
          <w:rFonts w:hint="eastAsia"/>
        </w:rPr>
        <w:t>конкуренції</w:t>
      </w:r>
      <w:r>
        <w:t></w:t>
      </w:r>
      <w:r>
        <w:rPr>
          <w:rFonts w:hint="eastAsia"/>
        </w:rPr>
        <w:t>щодо</w:t>
      </w:r>
      <w:r>
        <w:t></w:t>
      </w:r>
      <w:r>
        <w:rPr>
          <w:rFonts w:hint="eastAsia"/>
        </w:rPr>
        <w:t>об’єктів</w:t>
      </w:r>
      <w:r>
        <w:t></w:t>
      </w:r>
      <w:r>
        <w:rPr>
          <w:rFonts w:hint="eastAsia"/>
        </w:rPr>
        <w:t>інтелектуальної</w:t>
      </w:r>
      <w:r>
        <w:t></w:t>
      </w:r>
      <w:r>
        <w:rPr>
          <w:rFonts w:hint="eastAsia"/>
        </w:rPr>
        <w:t>власності</w:t>
      </w:r>
      <w:r>
        <w:t></w:t>
      </w:r>
      <w:r>
        <w:t></w:t>
      </w:r>
      <w:r>
        <w:rPr>
          <w:rFonts w:hint="eastAsia"/>
        </w:rPr>
        <w:t>суд</w:t>
      </w:r>
      <w:r>
        <w:t></w:t>
      </w:r>
      <w:r>
        <w:rPr>
          <w:rFonts w:hint="eastAsia"/>
        </w:rPr>
        <w:t>повинен</w:t>
      </w:r>
      <w:r>
        <w:t></w:t>
      </w:r>
      <w:r>
        <w:rPr>
          <w:rFonts w:hint="eastAsia"/>
        </w:rPr>
        <w:t>повно</w:t>
      </w:r>
      <w:r>
        <w:t></w:t>
      </w:r>
      <w:r>
        <w:rPr>
          <w:rFonts w:hint="eastAsia"/>
        </w:rPr>
        <w:t>і</w:t>
      </w:r>
    </w:p>
    <w:p w:rsidR="00B81C60" w:rsidRDefault="00B81C60" w:rsidP="00B81C60">
      <w:r>
        <w:rPr>
          <w:rFonts w:hint="eastAsia"/>
        </w:rPr>
        <w:t>всебічно</w:t>
      </w:r>
      <w:r>
        <w:t></w:t>
      </w:r>
      <w:r>
        <w:rPr>
          <w:rFonts w:hint="eastAsia"/>
        </w:rPr>
        <w:t>оцінювати</w:t>
      </w:r>
      <w:r>
        <w:t></w:t>
      </w:r>
      <w:r>
        <w:rPr>
          <w:rFonts w:hint="eastAsia"/>
        </w:rPr>
        <w:t>докази</w:t>
      </w:r>
      <w:r>
        <w:t></w:t>
      </w:r>
      <w:r>
        <w:t></w:t>
      </w:r>
      <w:r>
        <w:rPr>
          <w:rFonts w:hint="eastAsia"/>
        </w:rPr>
        <w:t>які</w:t>
      </w:r>
      <w:r>
        <w:t></w:t>
      </w:r>
      <w:r>
        <w:rPr>
          <w:rFonts w:hint="eastAsia"/>
        </w:rPr>
        <w:t>подаються</w:t>
      </w:r>
      <w:r>
        <w:t></w:t>
      </w:r>
      <w:r>
        <w:rPr>
          <w:rFonts w:hint="eastAsia"/>
        </w:rPr>
        <w:t>сторонами</w:t>
      </w:r>
      <w:r>
        <w:t></w:t>
      </w:r>
      <w:r>
        <w:rPr>
          <w:rFonts w:hint="eastAsia"/>
        </w:rPr>
        <w:t>та</w:t>
      </w:r>
      <w:r>
        <w:t></w:t>
      </w:r>
      <w:r>
        <w:rPr>
          <w:rFonts w:hint="eastAsia"/>
        </w:rPr>
        <w:t>іншими</w:t>
      </w:r>
      <w:r>
        <w:t></w:t>
      </w:r>
      <w:r>
        <w:rPr>
          <w:rFonts w:hint="eastAsia"/>
        </w:rPr>
        <w:t>учасниками</w:t>
      </w:r>
    </w:p>
    <w:p w:rsidR="00B81C60" w:rsidRDefault="00B81C60" w:rsidP="00B81C60">
      <w:r>
        <w:rPr>
          <w:rFonts w:hint="eastAsia"/>
        </w:rPr>
        <w:t>судового</w:t>
      </w:r>
      <w:r>
        <w:t></w:t>
      </w:r>
      <w:r>
        <w:rPr>
          <w:rFonts w:hint="eastAsia"/>
        </w:rPr>
        <w:t>процесу</w:t>
      </w:r>
      <w:r>
        <w:t></w:t>
      </w:r>
      <w:r>
        <w:rPr>
          <w:rFonts w:hint="eastAsia"/>
        </w:rPr>
        <w:t>для</w:t>
      </w:r>
      <w:r>
        <w:t></w:t>
      </w:r>
      <w:r>
        <w:t></w:t>
      </w:r>
      <w:r>
        <w:t></w:t>
      </w:r>
      <w:r>
        <w:t></w:t>
      </w:r>
      <w:r>
        <w:t></w:t>
      </w:r>
      <w:r>
        <w:rPr>
          <w:rFonts w:hint="eastAsia"/>
        </w:rPr>
        <w:t>визначення</w:t>
      </w:r>
      <w:r>
        <w:t></w:t>
      </w:r>
      <w:r>
        <w:rPr>
          <w:rFonts w:hint="eastAsia"/>
        </w:rPr>
        <w:t>ринку</w:t>
      </w:r>
      <w:r>
        <w:t></w:t>
      </w:r>
      <w:r>
        <w:rPr>
          <w:rFonts w:hint="eastAsia"/>
        </w:rPr>
        <w:t>та</w:t>
      </w:r>
      <w:r>
        <w:t></w:t>
      </w:r>
      <w:r>
        <w:rPr>
          <w:rFonts w:hint="eastAsia"/>
        </w:rPr>
        <w:t>його</w:t>
      </w:r>
      <w:r>
        <w:t></w:t>
      </w:r>
      <w:r>
        <w:rPr>
          <w:rFonts w:hint="eastAsia"/>
        </w:rPr>
        <w:t>меж</w:t>
      </w:r>
      <w:r>
        <w:t></w:t>
      </w:r>
      <w:r>
        <w:t></w:t>
      </w:r>
      <w:r>
        <w:t></w:t>
      </w:r>
      <w:r>
        <w:t></w:t>
      </w:r>
      <w:r>
        <w:t></w:t>
      </w:r>
      <w:r>
        <w:rPr>
          <w:rFonts w:hint="eastAsia"/>
        </w:rPr>
        <w:t>встановлення</w:t>
      </w:r>
    </w:p>
    <w:p w:rsidR="00B81C60" w:rsidRDefault="00B81C60" w:rsidP="00B81C60">
      <w:r>
        <w:rPr>
          <w:rFonts w:hint="eastAsia"/>
        </w:rPr>
        <w:t>охороноздатності</w:t>
      </w:r>
      <w:r>
        <w:t></w:t>
      </w:r>
      <w:r>
        <w:rPr>
          <w:rFonts w:hint="eastAsia"/>
        </w:rPr>
        <w:t>об’єкта</w:t>
      </w:r>
      <w:r>
        <w:t></w:t>
      </w:r>
      <w:r>
        <w:rPr>
          <w:rFonts w:hint="eastAsia"/>
        </w:rPr>
        <w:t>промислової</w:t>
      </w:r>
      <w:r>
        <w:t></w:t>
      </w:r>
      <w:r>
        <w:rPr>
          <w:rFonts w:hint="eastAsia"/>
        </w:rPr>
        <w:t>власності</w:t>
      </w:r>
      <w:r>
        <w:t></w:t>
      </w:r>
      <w:r>
        <w:t></w:t>
      </w:r>
      <w:r>
        <w:t></w:t>
      </w:r>
      <w:r>
        <w:t></w:t>
      </w:r>
      <w:r>
        <w:t></w:t>
      </w:r>
      <w:r>
        <w:rPr>
          <w:rFonts w:hint="eastAsia"/>
        </w:rPr>
        <w:t>розрахунку</w:t>
      </w:r>
      <w:r>
        <w:t></w:t>
      </w:r>
      <w:r>
        <w:rPr>
          <w:rFonts w:hint="eastAsia"/>
        </w:rPr>
        <w:t>шкоди</w:t>
      </w:r>
      <w:r>
        <w:t></w:t>
      </w:r>
      <w:r>
        <w:t></w:t>
      </w:r>
      <w:r>
        <w:rPr>
          <w:rFonts w:hint="eastAsia"/>
        </w:rPr>
        <w:t>завданої</w:t>
      </w:r>
    </w:p>
    <w:p w:rsidR="00B81C60" w:rsidRDefault="00B81C60" w:rsidP="00B81C60">
      <w:r>
        <w:rPr>
          <w:rFonts w:hint="eastAsia"/>
        </w:rPr>
        <w:t>позивачу</w:t>
      </w:r>
      <w:r>
        <w:t></w:t>
      </w:r>
      <w:r>
        <w:rPr>
          <w:rFonts w:hint="eastAsia"/>
        </w:rPr>
        <w:t>актом</w:t>
      </w:r>
      <w:r>
        <w:t></w:t>
      </w:r>
      <w:r>
        <w:rPr>
          <w:rFonts w:hint="eastAsia"/>
        </w:rPr>
        <w:t>недобросовісної</w:t>
      </w:r>
      <w:r>
        <w:t></w:t>
      </w:r>
      <w:r>
        <w:rPr>
          <w:rFonts w:hint="eastAsia"/>
        </w:rPr>
        <w:t>конкуренції</w:t>
      </w:r>
      <w:r>
        <w:t></w:t>
      </w:r>
      <w:r>
        <w:rPr>
          <w:rFonts w:hint="eastAsia"/>
        </w:rPr>
        <w:t>відповідача</w:t>
      </w:r>
      <w:r>
        <w:t></w:t>
      </w:r>
    </w:p>
    <w:p w:rsidR="00B81C60" w:rsidRDefault="00B81C60" w:rsidP="00B81C60">
      <w:r>
        <w:t></w:t>
      </w:r>
      <w:r>
        <w:t></w:t>
      </w:r>
      <w:r>
        <w:t></w:t>
      </w:r>
      <w:r>
        <w:t></w:t>
      </w:r>
      <w:r>
        <w:rPr>
          <w:rFonts w:hint="eastAsia"/>
        </w:rPr>
        <w:t>Відсутність</w:t>
      </w:r>
      <w:r>
        <w:t></w:t>
      </w:r>
      <w:r>
        <w:rPr>
          <w:rFonts w:hint="eastAsia"/>
        </w:rPr>
        <w:t>в</w:t>
      </w:r>
      <w:r>
        <w:t></w:t>
      </w:r>
      <w:r>
        <w:rPr>
          <w:rFonts w:hint="eastAsia"/>
        </w:rPr>
        <w:t>господарському</w:t>
      </w:r>
      <w:r>
        <w:t></w:t>
      </w:r>
      <w:r>
        <w:rPr>
          <w:rFonts w:hint="eastAsia"/>
        </w:rPr>
        <w:t>законодавстві</w:t>
      </w:r>
      <w:r>
        <w:t></w:t>
      </w:r>
      <w:r>
        <w:rPr>
          <w:rFonts w:hint="eastAsia"/>
        </w:rPr>
        <w:t>вказівок</w:t>
      </w:r>
      <w:r>
        <w:t></w:t>
      </w:r>
      <w:r>
        <w:rPr>
          <w:rFonts w:hint="eastAsia"/>
        </w:rPr>
        <w:t>на</w:t>
      </w:r>
      <w:r>
        <w:t></w:t>
      </w:r>
      <w:r>
        <w:rPr>
          <w:rFonts w:hint="eastAsia"/>
        </w:rPr>
        <w:t>зумовленість</w:t>
      </w:r>
    </w:p>
    <w:p w:rsidR="00B81C60" w:rsidRDefault="00B81C60" w:rsidP="00B81C60">
      <w:r>
        <w:rPr>
          <w:rFonts w:hint="eastAsia"/>
        </w:rPr>
        <w:t>сучасної</w:t>
      </w:r>
      <w:r>
        <w:t></w:t>
      </w:r>
      <w:r>
        <w:rPr>
          <w:rFonts w:hint="eastAsia"/>
        </w:rPr>
        <w:t>конкуренції</w:t>
      </w:r>
      <w:r>
        <w:t></w:t>
      </w:r>
      <w:r>
        <w:rPr>
          <w:rFonts w:hint="eastAsia"/>
        </w:rPr>
        <w:t>промисловою</w:t>
      </w:r>
      <w:r>
        <w:t></w:t>
      </w:r>
      <w:r>
        <w:rPr>
          <w:rFonts w:hint="eastAsia"/>
        </w:rPr>
        <w:t>власністю</w:t>
      </w:r>
      <w:r>
        <w:t></w:t>
      </w:r>
      <w:r>
        <w:rPr>
          <w:rFonts w:hint="eastAsia"/>
        </w:rPr>
        <w:t>дозволяє</w:t>
      </w:r>
      <w:r>
        <w:t></w:t>
      </w:r>
      <w:r>
        <w:rPr>
          <w:rFonts w:hint="eastAsia"/>
        </w:rPr>
        <w:t>зробити</w:t>
      </w:r>
      <w:r>
        <w:t></w:t>
      </w:r>
      <w:r>
        <w:rPr>
          <w:rFonts w:hint="eastAsia"/>
        </w:rPr>
        <w:t>висновок</w:t>
      </w:r>
      <w:r>
        <w:t></w:t>
      </w:r>
      <w:r>
        <w:rPr>
          <w:rFonts w:hint="eastAsia"/>
        </w:rPr>
        <w:t>про</w:t>
      </w:r>
    </w:p>
    <w:p w:rsidR="00B81C60" w:rsidRDefault="00B81C60" w:rsidP="00B81C60">
      <w:r>
        <w:rPr>
          <w:rFonts w:hint="eastAsia"/>
        </w:rPr>
        <w:t>необхідність</w:t>
      </w:r>
      <w:r>
        <w:t></w:t>
      </w:r>
      <w:r>
        <w:rPr>
          <w:rFonts w:hint="eastAsia"/>
        </w:rPr>
        <w:t>доповнення</w:t>
      </w:r>
      <w:r>
        <w:t></w:t>
      </w:r>
      <w:r>
        <w:rPr>
          <w:rFonts w:hint="eastAsia"/>
        </w:rPr>
        <w:t>ГК</w:t>
      </w:r>
      <w:r>
        <w:t></w:t>
      </w:r>
      <w:r>
        <w:rPr>
          <w:rFonts w:hint="eastAsia"/>
        </w:rPr>
        <w:t>України</w:t>
      </w:r>
      <w:r>
        <w:t></w:t>
      </w:r>
      <w:r>
        <w:rPr>
          <w:rFonts w:hint="eastAsia"/>
        </w:rPr>
        <w:t>такими</w:t>
      </w:r>
      <w:r>
        <w:t></w:t>
      </w:r>
      <w:r>
        <w:rPr>
          <w:rFonts w:hint="eastAsia"/>
        </w:rPr>
        <w:t>положеннями</w:t>
      </w:r>
      <w:r>
        <w:t></w:t>
      </w:r>
      <w:r>
        <w:t></w:t>
      </w:r>
      <w:r>
        <w:rPr>
          <w:rFonts w:hint="eastAsia"/>
        </w:rPr>
        <w:t>статтю</w:t>
      </w:r>
      <w:r>
        <w:t></w:t>
      </w:r>
      <w:r>
        <w:t></w:t>
      </w:r>
      <w:r>
        <w:t></w:t>
      </w:r>
      <w:r>
        <w:t></w:t>
      </w:r>
      <w:r>
        <w:t></w:t>
      </w:r>
      <w:r>
        <w:rPr>
          <w:rFonts w:hint="eastAsia"/>
        </w:rPr>
        <w:t>ГК</w:t>
      </w:r>
    </w:p>
    <w:p w:rsidR="00B81C60" w:rsidRDefault="00B81C60" w:rsidP="00B81C60">
      <w:r>
        <w:rPr>
          <w:rFonts w:hint="eastAsia"/>
        </w:rPr>
        <w:t>України</w:t>
      </w:r>
      <w:r>
        <w:t></w:t>
      </w:r>
      <w:r>
        <w:rPr>
          <w:rFonts w:hint="eastAsia"/>
        </w:rPr>
        <w:t>доповнити</w:t>
      </w:r>
      <w:r>
        <w:t></w:t>
      </w:r>
      <w:r>
        <w:rPr>
          <w:rFonts w:hint="eastAsia"/>
        </w:rPr>
        <w:t>частиною</w:t>
      </w:r>
      <w:r>
        <w:t></w:t>
      </w:r>
      <w:r>
        <w:t></w:t>
      </w:r>
      <w:r>
        <w:t></w:t>
      </w:r>
      <w:r>
        <w:t></w:t>
      </w:r>
      <w:r>
        <w:rPr>
          <w:rFonts w:hint="eastAsia"/>
        </w:rPr>
        <w:t>За</w:t>
      </w:r>
      <w:r>
        <w:t></w:t>
      </w:r>
      <w:r>
        <w:rPr>
          <w:rFonts w:hint="eastAsia"/>
        </w:rPr>
        <w:t>недобросовісне</w:t>
      </w:r>
      <w:r>
        <w:t></w:t>
      </w:r>
      <w:r>
        <w:rPr>
          <w:rFonts w:hint="eastAsia"/>
        </w:rPr>
        <w:t>використання</w:t>
      </w:r>
      <w:r>
        <w:t></w:t>
      </w:r>
      <w:r>
        <w:rPr>
          <w:rFonts w:hint="eastAsia"/>
        </w:rPr>
        <w:t>у</w:t>
      </w:r>
      <w:r>
        <w:t></w:t>
      </w:r>
      <w:r>
        <w:rPr>
          <w:rFonts w:hint="eastAsia"/>
        </w:rPr>
        <w:t>господарській</w:t>
      </w:r>
    </w:p>
    <w:p w:rsidR="00B81C60" w:rsidRDefault="00B81C60" w:rsidP="00B81C60">
      <w:r>
        <w:rPr>
          <w:rFonts w:hint="eastAsia"/>
        </w:rPr>
        <w:t>діяльності</w:t>
      </w:r>
      <w:r>
        <w:t></w:t>
      </w:r>
      <w:r>
        <w:rPr>
          <w:rFonts w:hint="eastAsia"/>
        </w:rPr>
        <w:t>прав</w:t>
      </w:r>
      <w:r>
        <w:t></w:t>
      </w:r>
      <w:r>
        <w:rPr>
          <w:rFonts w:hint="eastAsia"/>
        </w:rPr>
        <w:t>інтелектуальної</w:t>
      </w:r>
      <w:r>
        <w:t></w:t>
      </w:r>
      <w:r>
        <w:rPr>
          <w:rFonts w:hint="eastAsia"/>
        </w:rPr>
        <w:t>власності</w:t>
      </w:r>
      <w:r>
        <w:t></w:t>
      </w:r>
      <w:r>
        <w:rPr>
          <w:rFonts w:hint="eastAsia"/>
        </w:rPr>
        <w:t>винні</w:t>
      </w:r>
      <w:r>
        <w:t></w:t>
      </w:r>
      <w:r>
        <w:rPr>
          <w:rFonts w:hint="eastAsia"/>
        </w:rPr>
        <w:t>особи</w:t>
      </w:r>
      <w:r>
        <w:t></w:t>
      </w:r>
      <w:r>
        <w:rPr>
          <w:rFonts w:hint="eastAsia"/>
        </w:rPr>
        <w:t>несуть</w:t>
      </w:r>
      <w:r>
        <w:t></w:t>
      </w:r>
      <w:r>
        <w:rPr>
          <w:rFonts w:hint="eastAsia"/>
        </w:rPr>
        <w:t>відповідальність</w:t>
      </w:r>
      <w:r>
        <w:t></w:t>
      </w:r>
    </w:p>
    <w:p w:rsidR="00B81C60" w:rsidRDefault="00B81C60" w:rsidP="00B81C60">
      <w:r>
        <w:rPr>
          <w:rFonts w:hint="eastAsia"/>
        </w:rPr>
        <w:t>встановлену</w:t>
      </w:r>
      <w:r>
        <w:t></w:t>
      </w:r>
      <w:r>
        <w:rPr>
          <w:rFonts w:hint="eastAsia"/>
        </w:rPr>
        <w:t>законодавством</w:t>
      </w:r>
      <w:r>
        <w:t></w:t>
      </w:r>
      <w:r>
        <w:rPr>
          <w:rFonts w:hint="eastAsia"/>
        </w:rPr>
        <w:t>про</w:t>
      </w:r>
      <w:r>
        <w:t></w:t>
      </w:r>
      <w:r>
        <w:rPr>
          <w:rFonts w:hint="eastAsia"/>
        </w:rPr>
        <w:t>захист</w:t>
      </w:r>
      <w:r>
        <w:t></w:t>
      </w:r>
      <w:r>
        <w:rPr>
          <w:rFonts w:hint="eastAsia"/>
        </w:rPr>
        <w:t>від</w:t>
      </w:r>
      <w:r>
        <w:t></w:t>
      </w:r>
      <w:r>
        <w:rPr>
          <w:rFonts w:hint="eastAsia"/>
        </w:rPr>
        <w:t>недобросовісної</w:t>
      </w:r>
      <w:r>
        <w:t></w:t>
      </w:r>
      <w:r>
        <w:rPr>
          <w:rFonts w:hint="eastAsia"/>
        </w:rPr>
        <w:t>конкуренції</w:t>
      </w:r>
      <w:r>
        <w:t></w:t>
      </w:r>
      <w:r>
        <w:t></w:t>
      </w:r>
      <w:r>
        <w:rPr>
          <w:rFonts w:hint="eastAsia"/>
        </w:rPr>
        <w:t>та</w:t>
      </w:r>
    </w:p>
    <w:p w:rsidR="00B81C60" w:rsidRDefault="00B81C60" w:rsidP="00B81C60">
      <w:r>
        <w:rPr>
          <w:rFonts w:hint="eastAsia"/>
        </w:rPr>
        <w:t>частиною</w:t>
      </w:r>
      <w:r>
        <w:t></w:t>
      </w:r>
      <w:r>
        <w:t></w:t>
      </w:r>
      <w:r>
        <w:t></w:t>
      </w:r>
      <w:r>
        <w:t></w:t>
      </w:r>
      <w:r>
        <w:rPr>
          <w:rFonts w:hint="eastAsia"/>
        </w:rPr>
        <w:t>Досягнення</w:t>
      </w:r>
      <w:r>
        <w:t></w:t>
      </w:r>
      <w:r>
        <w:rPr>
          <w:rFonts w:hint="eastAsia"/>
        </w:rPr>
        <w:t>переваг</w:t>
      </w:r>
      <w:r>
        <w:t></w:t>
      </w:r>
      <w:r>
        <w:rPr>
          <w:rFonts w:hint="eastAsia"/>
        </w:rPr>
        <w:t>у</w:t>
      </w:r>
      <w:r>
        <w:t></w:t>
      </w:r>
      <w:r>
        <w:rPr>
          <w:rFonts w:hint="eastAsia"/>
        </w:rPr>
        <w:t>конкуренції</w:t>
      </w:r>
      <w:r>
        <w:t></w:t>
      </w:r>
      <w:r>
        <w:t></w:t>
      </w:r>
      <w:r>
        <w:rPr>
          <w:rFonts w:hint="eastAsia"/>
        </w:rPr>
        <w:t>пов’язаних</w:t>
      </w:r>
      <w:r>
        <w:t></w:t>
      </w:r>
      <w:r>
        <w:rPr>
          <w:rFonts w:hint="eastAsia"/>
        </w:rPr>
        <w:t>з</w:t>
      </w:r>
      <w:r>
        <w:t></w:t>
      </w:r>
      <w:r>
        <w:rPr>
          <w:rFonts w:hint="eastAsia"/>
        </w:rPr>
        <w:t>добросовісним</w:t>
      </w:r>
    </w:p>
    <w:p w:rsidR="00B81C60" w:rsidRDefault="00B81C60" w:rsidP="00B81C60">
      <w:r>
        <w:rPr>
          <w:rFonts w:hint="eastAsia"/>
        </w:rPr>
        <w:t>використанням</w:t>
      </w:r>
      <w:r>
        <w:t></w:t>
      </w:r>
      <w:r>
        <w:rPr>
          <w:rFonts w:hint="eastAsia"/>
        </w:rPr>
        <w:t>у</w:t>
      </w:r>
      <w:r>
        <w:t></w:t>
      </w:r>
      <w:r>
        <w:rPr>
          <w:rFonts w:hint="eastAsia"/>
        </w:rPr>
        <w:t>господарській</w:t>
      </w:r>
      <w:r>
        <w:t></w:t>
      </w:r>
      <w:r>
        <w:rPr>
          <w:rFonts w:hint="eastAsia"/>
        </w:rPr>
        <w:t>діяльності</w:t>
      </w:r>
      <w:r>
        <w:t></w:t>
      </w:r>
      <w:r>
        <w:rPr>
          <w:rFonts w:hint="eastAsia"/>
        </w:rPr>
        <w:t>прав</w:t>
      </w:r>
      <w:r>
        <w:t></w:t>
      </w:r>
      <w:r>
        <w:rPr>
          <w:rFonts w:hint="eastAsia"/>
        </w:rPr>
        <w:t>інтелектуальної</w:t>
      </w:r>
      <w:r>
        <w:t></w:t>
      </w:r>
      <w:r>
        <w:rPr>
          <w:rFonts w:hint="eastAsia"/>
        </w:rPr>
        <w:t>власності</w:t>
      </w:r>
      <w:r>
        <w:t></w:t>
      </w:r>
      <w:r>
        <w:t></w:t>
      </w:r>
      <w:r>
        <w:rPr>
          <w:rFonts w:hint="eastAsia"/>
        </w:rPr>
        <w:t>не</w:t>
      </w:r>
    </w:p>
    <w:p w:rsidR="00B81C60" w:rsidRDefault="00B81C60" w:rsidP="00B81C60">
      <w:r>
        <w:rPr>
          <w:rFonts w:hint="eastAsia"/>
        </w:rPr>
        <w:t>тягне</w:t>
      </w:r>
      <w:r>
        <w:t></w:t>
      </w:r>
      <w:r>
        <w:rPr>
          <w:rFonts w:hint="eastAsia"/>
        </w:rPr>
        <w:t>за</w:t>
      </w:r>
      <w:r>
        <w:t></w:t>
      </w:r>
      <w:r>
        <w:rPr>
          <w:rFonts w:hint="eastAsia"/>
        </w:rPr>
        <w:t>собою</w:t>
      </w:r>
      <w:r>
        <w:t></w:t>
      </w:r>
      <w:r>
        <w:rPr>
          <w:rFonts w:hint="eastAsia"/>
        </w:rPr>
        <w:t>відповідальність</w:t>
      </w:r>
      <w:r>
        <w:t></w:t>
      </w:r>
      <w:r>
        <w:t></w:t>
      </w:r>
      <w:r>
        <w:rPr>
          <w:rFonts w:hint="eastAsia"/>
        </w:rPr>
        <w:t>передбачену</w:t>
      </w:r>
      <w:r>
        <w:t></w:t>
      </w:r>
      <w:r>
        <w:rPr>
          <w:rFonts w:hint="eastAsia"/>
        </w:rPr>
        <w:t>цим</w:t>
      </w:r>
      <w:r>
        <w:t></w:t>
      </w:r>
      <w:r>
        <w:rPr>
          <w:rFonts w:hint="eastAsia"/>
        </w:rPr>
        <w:t>Кодексом</w:t>
      </w:r>
      <w:r>
        <w:t></w:t>
      </w:r>
      <w:r>
        <w:rPr>
          <w:rFonts w:hint="eastAsia"/>
        </w:rPr>
        <w:t>та</w:t>
      </w:r>
      <w:r>
        <w:t></w:t>
      </w:r>
      <w:r>
        <w:rPr>
          <w:rFonts w:hint="eastAsia"/>
        </w:rPr>
        <w:t>іншими</w:t>
      </w:r>
    </w:p>
    <w:p w:rsidR="00B81C60" w:rsidRDefault="00B81C60" w:rsidP="00B81C60">
      <w:r>
        <w:t></w:t>
      </w:r>
      <w:r>
        <w:t></w:t>
      </w:r>
      <w:r>
        <w:t></w:t>
      </w:r>
    </w:p>
    <w:p w:rsidR="00B81C60" w:rsidRDefault="00B81C60" w:rsidP="00B81C60">
      <w:r>
        <w:rPr>
          <w:rFonts w:hint="eastAsia"/>
        </w:rPr>
        <w:t>законами</w:t>
      </w:r>
      <w:r>
        <w:t></w:t>
      </w:r>
      <w:r>
        <w:t></w:t>
      </w:r>
      <w:r>
        <w:t></w:t>
      </w:r>
      <w:r>
        <w:rPr>
          <w:rFonts w:hint="eastAsia"/>
        </w:rPr>
        <w:t>Існує</w:t>
      </w:r>
      <w:r>
        <w:t></w:t>
      </w:r>
      <w:r>
        <w:rPr>
          <w:rFonts w:hint="eastAsia"/>
        </w:rPr>
        <w:t>потреба</w:t>
      </w:r>
      <w:r>
        <w:t></w:t>
      </w:r>
      <w:r>
        <w:rPr>
          <w:rFonts w:hint="eastAsia"/>
        </w:rPr>
        <w:t>також</w:t>
      </w:r>
      <w:r>
        <w:t></w:t>
      </w:r>
      <w:r>
        <w:rPr>
          <w:rFonts w:hint="eastAsia"/>
        </w:rPr>
        <w:t>доповнення</w:t>
      </w:r>
      <w:r>
        <w:t></w:t>
      </w:r>
      <w:r>
        <w:rPr>
          <w:rFonts w:hint="eastAsia"/>
        </w:rPr>
        <w:t>Законів</w:t>
      </w:r>
      <w:r>
        <w:t></w:t>
      </w:r>
      <w:r>
        <w:rPr>
          <w:rFonts w:hint="eastAsia"/>
        </w:rPr>
        <w:t>України</w:t>
      </w:r>
      <w:r>
        <w:t></w:t>
      </w:r>
      <w:r>
        <w:t></w:t>
      </w:r>
      <w:r>
        <w:rPr>
          <w:rFonts w:hint="eastAsia"/>
        </w:rPr>
        <w:t>Про</w:t>
      </w:r>
      <w:r>
        <w:t></w:t>
      </w:r>
      <w:r>
        <w:rPr>
          <w:rFonts w:hint="eastAsia"/>
        </w:rPr>
        <w:t>охорону</w:t>
      </w:r>
      <w:r>
        <w:t></w:t>
      </w:r>
      <w:r>
        <w:rPr>
          <w:rFonts w:hint="eastAsia"/>
        </w:rPr>
        <w:t>прав</w:t>
      </w:r>
    </w:p>
    <w:p w:rsidR="00B81C60" w:rsidRDefault="00B81C60" w:rsidP="00B81C60">
      <w:r>
        <w:rPr>
          <w:rFonts w:hint="eastAsia"/>
        </w:rPr>
        <w:t>на</w:t>
      </w:r>
      <w:r>
        <w:t></w:t>
      </w:r>
      <w:r>
        <w:rPr>
          <w:rFonts w:hint="eastAsia"/>
        </w:rPr>
        <w:t>знаки</w:t>
      </w:r>
      <w:r>
        <w:t></w:t>
      </w:r>
      <w:r>
        <w:rPr>
          <w:rFonts w:hint="eastAsia"/>
        </w:rPr>
        <w:t>для</w:t>
      </w:r>
      <w:r>
        <w:t></w:t>
      </w:r>
      <w:r>
        <w:rPr>
          <w:rFonts w:hint="eastAsia"/>
        </w:rPr>
        <w:t>товарів</w:t>
      </w:r>
      <w:r>
        <w:t></w:t>
      </w:r>
      <w:r>
        <w:rPr>
          <w:rFonts w:hint="eastAsia"/>
        </w:rPr>
        <w:t>і</w:t>
      </w:r>
      <w:r>
        <w:t></w:t>
      </w:r>
      <w:r>
        <w:rPr>
          <w:rFonts w:hint="eastAsia"/>
        </w:rPr>
        <w:t>послуг</w:t>
      </w:r>
      <w:r>
        <w:t></w:t>
      </w:r>
      <w:r>
        <w:t></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промислові</w:t>
      </w:r>
      <w:r>
        <w:t></w:t>
      </w:r>
      <w:r>
        <w:rPr>
          <w:rFonts w:hint="eastAsia"/>
        </w:rPr>
        <w:t>зразки</w:t>
      </w:r>
      <w:r>
        <w:t></w:t>
      </w:r>
      <w:r>
        <w:t></w:t>
      </w:r>
      <w:r>
        <w:t></w:t>
      </w:r>
      <w:r>
        <w:t></w:t>
      </w:r>
      <w:r>
        <w:rPr>
          <w:rFonts w:hint="eastAsia"/>
        </w:rPr>
        <w:t>Про</w:t>
      </w:r>
    </w:p>
    <w:p w:rsidR="00B81C60" w:rsidRDefault="00B81C60" w:rsidP="00B81C60">
      <w:r>
        <w:rPr>
          <w:rFonts w:hint="eastAsia"/>
        </w:rPr>
        <w:t>охорону</w:t>
      </w:r>
      <w:r>
        <w:t></w:t>
      </w:r>
      <w:r>
        <w:rPr>
          <w:rFonts w:hint="eastAsia"/>
        </w:rPr>
        <w:t>прав</w:t>
      </w:r>
      <w:r>
        <w:t></w:t>
      </w:r>
      <w:r>
        <w:rPr>
          <w:rFonts w:hint="eastAsia"/>
        </w:rPr>
        <w:t>на</w:t>
      </w:r>
      <w:r>
        <w:t></w:t>
      </w:r>
      <w:r>
        <w:rPr>
          <w:rFonts w:hint="eastAsia"/>
        </w:rPr>
        <w:t>винаходи</w:t>
      </w:r>
      <w:r>
        <w:t></w:t>
      </w:r>
      <w:r>
        <w:rPr>
          <w:rFonts w:hint="eastAsia"/>
        </w:rPr>
        <w:t>і</w:t>
      </w:r>
      <w:r>
        <w:t></w:t>
      </w:r>
      <w:r>
        <w:rPr>
          <w:rFonts w:hint="eastAsia"/>
        </w:rPr>
        <w:t>корисні</w:t>
      </w:r>
      <w:r>
        <w:t></w:t>
      </w:r>
      <w:r>
        <w:rPr>
          <w:rFonts w:hint="eastAsia"/>
        </w:rPr>
        <w:t>моделі</w:t>
      </w:r>
      <w:r>
        <w:t></w:t>
      </w:r>
      <w:r>
        <w:t></w:t>
      </w:r>
      <w:r>
        <w:rPr>
          <w:rFonts w:hint="eastAsia"/>
        </w:rPr>
        <w:t>ще</w:t>
      </w:r>
      <w:r>
        <w:t></w:t>
      </w:r>
      <w:r>
        <w:rPr>
          <w:rFonts w:hint="eastAsia"/>
        </w:rPr>
        <w:t>однією</w:t>
      </w:r>
      <w:r>
        <w:t></w:t>
      </w:r>
      <w:r>
        <w:rPr>
          <w:rFonts w:hint="eastAsia"/>
        </w:rPr>
        <w:t>підставою</w:t>
      </w:r>
      <w:r>
        <w:t></w:t>
      </w:r>
      <w:r>
        <w:rPr>
          <w:rFonts w:hint="eastAsia"/>
        </w:rPr>
        <w:t>для</w:t>
      </w:r>
      <w:r>
        <w:t></w:t>
      </w:r>
      <w:r>
        <w:rPr>
          <w:rFonts w:hint="eastAsia"/>
        </w:rPr>
        <w:t>визнання</w:t>
      </w:r>
    </w:p>
    <w:p w:rsidR="00B81C60" w:rsidRDefault="00B81C60" w:rsidP="00B81C60">
      <w:r>
        <w:rPr>
          <w:rFonts w:hint="eastAsia"/>
        </w:rPr>
        <w:t>охоронних</w:t>
      </w:r>
      <w:r>
        <w:t></w:t>
      </w:r>
      <w:r>
        <w:rPr>
          <w:rFonts w:hint="eastAsia"/>
        </w:rPr>
        <w:t>документів</w:t>
      </w:r>
      <w:r>
        <w:t></w:t>
      </w:r>
      <w:r>
        <w:rPr>
          <w:rFonts w:hint="eastAsia"/>
        </w:rPr>
        <w:t>недійсними</w:t>
      </w:r>
      <w:r>
        <w:t></w:t>
      </w:r>
      <w:r>
        <w:t></w:t>
      </w:r>
      <w:r>
        <w:rPr>
          <w:rFonts w:hint="eastAsia"/>
        </w:rPr>
        <w:t>а</w:t>
      </w:r>
      <w:r>
        <w:t></w:t>
      </w:r>
      <w:r>
        <w:rPr>
          <w:rFonts w:hint="eastAsia"/>
        </w:rPr>
        <w:t>саме</w:t>
      </w:r>
      <w:r>
        <w:t></w:t>
      </w:r>
      <w:r>
        <w:rPr>
          <w:rFonts w:hint="eastAsia"/>
        </w:rPr>
        <w:t>–</w:t>
      </w:r>
      <w:r>
        <w:t></w:t>
      </w:r>
      <w:r>
        <w:rPr>
          <w:rFonts w:hint="eastAsia"/>
        </w:rPr>
        <w:t>недобросовісною</w:t>
      </w:r>
      <w:r>
        <w:t></w:t>
      </w:r>
      <w:r>
        <w:rPr>
          <w:rFonts w:hint="eastAsia"/>
        </w:rPr>
        <w:t>реєстрацією</w:t>
      </w:r>
    </w:p>
    <w:p w:rsidR="00B81C60" w:rsidRDefault="00B81C60" w:rsidP="00B81C60">
      <w:r>
        <w:rPr>
          <w:rFonts w:hint="eastAsia"/>
        </w:rPr>
        <w:t>відповідних</w:t>
      </w:r>
      <w:r>
        <w:t></w:t>
      </w:r>
      <w:r>
        <w:rPr>
          <w:rFonts w:hint="eastAsia"/>
        </w:rPr>
        <w:t>об’єктів</w:t>
      </w:r>
      <w:r>
        <w:t></w:t>
      </w:r>
      <w:r>
        <w:rPr>
          <w:rFonts w:hint="eastAsia"/>
        </w:rPr>
        <w:t>промислової</w:t>
      </w:r>
      <w:r>
        <w:t></w:t>
      </w:r>
      <w:r>
        <w:rPr>
          <w:rFonts w:hint="eastAsia"/>
        </w:rPr>
        <w:t>власності</w:t>
      </w:r>
      <w:r>
        <w:t></w:t>
      </w:r>
      <w:r>
        <w:t></w:t>
      </w:r>
      <w:r>
        <w:rPr>
          <w:rFonts w:hint="eastAsia"/>
        </w:rPr>
        <w:t>Для</w:t>
      </w:r>
      <w:r>
        <w:t></w:t>
      </w:r>
      <w:r>
        <w:rPr>
          <w:rFonts w:hint="eastAsia"/>
        </w:rPr>
        <w:t>поширення</w:t>
      </w:r>
      <w:r>
        <w:t></w:t>
      </w:r>
      <w:r>
        <w:rPr>
          <w:rFonts w:hint="eastAsia"/>
        </w:rPr>
        <w:t>дії</w:t>
      </w:r>
      <w:r>
        <w:t></w:t>
      </w:r>
      <w:r>
        <w:rPr>
          <w:rFonts w:hint="eastAsia"/>
        </w:rPr>
        <w:t>статті</w:t>
      </w:r>
      <w:r>
        <w:t></w:t>
      </w:r>
      <w:r>
        <w:t></w:t>
      </w:r>
      <w:r>
        <w:t></w:t>
      </w:r>
      <w:r>
        <w:rPr>
          <w:rFonts w:hint="eastAsia"/>
        </w:rPr>
        <w:t>Закону</w:t>
      </w:r>
    </w:p>
    <w:p w:rsidR="00B81C60" w:rsidRDefault="00B81C60" w:rsidP="00B81C60">
      <w:r>
        <w:rPr>
          <w:rFonts w:hint="eastAsia"/>
        </w:rPr>
        <w:t>України</w:t>
      </w:r>
      <w:r>
        <w:t></w:t>
      </w:r>
      <w:r>
        <w:t></w:t>
      </w:r>
      <w:r>
        <w:rPr>
          <w:rFonts w:hint="eastAsia"/>
        </w:rPr>
        <w:t>Про</w:t>
      </w:r>
      <w:r>
        <w:t></w:t>
      </w:r>
      <w:r>
        <w:rPr>
          <w:rFonts w:hint="eastAsia"/>
        </w:rPr>
        <w:t>захист</w:t>
      </w:r>
      <w:r>
        <w:t></w:t>
      </w:r>
      <w:r>
        <w:rPr>
          <w:rFonts w:hint="eastAsia"/>
        </w:rPr>
        <w:t>від</w:t>
      </w:r>
      <w:r>
        <w:t></w:t>
      </w:r>
      <w:r>
        <w:rPr>
          <w:rFonts w:hint="eastAsia"/>
        </w:rPr>
        <w:t>недобросовісної</w:t>
      </w:r>
      <w:r>
        <w:t></w:t>
      </w:r>
      <w:r>
        <w:rPr>
          <w:rFonts w:hint="eastAsia"/>
        </w:rPr>
        <w:t>конкуренції</w:t>
      </w:r>
      <w:r>
        <w:t></w:t>
      </w:r>
      <w:r>
        <w:t></w:t>
      </w:r>
      <w:r>
        <w:rPr>
          <w:rFonts w:hint="eastAsia"/>
        </w:rPr>
        <w:t>на</w:t>
      </w:r>
      <w:r>
        <w:t></w:t>
      </w:r>
      <w:r>
        <w:rPr>
          <w:rFonts w:hint="eastAsia"/>
        </w:rPr>
        <w:t>нефункціональний</w:t>
      </w:r>
    </w:p>
    <w:p w:rsidR="00B81C60" w:rsidRDefault="00B81C60" w:rsidP="00B81C60">
      <w:r>
        <w:rPr>
          <w:rFonts w:hint="eastAsia"/>
        </w:rPr>
        <w:t>зовнішній</w:t>
      </w:r>
      <w:r>
        <w:t></w:t>
      </w:r>
      <w:r>
        <w:rPr>
          <w:rFonts w:hint="eastAsia"/>
        </w:rPr>
        <w:t>вигляд</w:t>
      </w:r>
      <w:r>
        <w:t></w:t>
      </w:r>
      <w:r>
        <w:rPr>
          <w:rFonts w:hint="eastAsia"/>
        </w:rPr>
        <w:t>винаходів</w:t>
      </w:r>
      <w:r>
        <w:t></w:t>
      </w:r>
      <w:r>
        <w:t></w:t>
      </w:r>
      <w:r>
        <w:rPr>
          <w:rFonts w:hint="eastAsia"/>
        </w:rPr>
        <w:t>корисних</w:t>
      </w:r>
      <w:r>
        <w:t></w:t>
      </w:r>
      <w:r>
        <w:rPr>
          <w:rFonts w:hint="eastAsia"/>
        </w:rPr>
        <w:t>моделей</w:t>
      </w:r>
      <w:r>
        <w:t></w:t>
      </w:r>
      <w:r>
        <w:t></w:t>
      </w:r>
      <w:r>
        <w:rPr>
          <w:rFonts w:hint="eastAsia"/>
        </w:rPr>
        <w:t>необхідно</w:t>
      </w:r>
      <w:r>
        <w:t></w:t>
      </w:r>
      <w:r>
        <w:rPr>
          <w:rFonts w:hint="eastAsia"/>
        </w:rPr>
        <w:t>частину</w:t>
      </w:r>
      <w:r>
        <w:t></w:t>
      </w:r>
      <w:r>
        <w:t></w:t>
      </w:r>
      <w:r>
        <w:t></w:t>
      </w:r>
      <w:r>
        <w:rPr>
          <w:rFonts w:hint="eastAsia"/>
        </w:rPr>
        <w:t>викласти</w:t>
      </w:r>
      <w:r>
        <w:t></w:t>
      </w:r>
      <w:r>
        <w:rPr>
          <w:rFonts w:hint="eastAsia"/>
        </w:rPr>
        <w:t>в</w:t>
      </w:r>
    </w:p>
    <w:p w:rsidR="00B81C60" w:rsidRDefault="00B81C60" w:rsidP="00B81C60">
      <w:r>
        <w:rPr>
          <w:rFonts w:hint="eastAsia"/>
        </w:rPr>
        <w:t>такій</w:t>
      </w:r>
      <w:r>
        <w:t></w:t>
      </w:r>
      <w:r>
        <w:rPr>
          <w:rFonts w:hint="eastAsia"/>
        </w:rPr>
        <w:t>редакції</w:t>
      </w:r>
      <w:r>
        <w:t></w:t>
      </w:r>
      <w:r>
        <w:t></w:t>
      </w:r>
      <w:r>
        <w:t></w:t>
      </w:r>
      <w:r>
        <w:rPr>
          <w:rFonts w:hint="eastAsia"/>
        </w:rPr>
        <w:t>Дія</w:t>
      </w:r>
      <w:r>
        <w:t></w:t>
      </w:r>
      <w:r>
        <w:rPr>
          <w:rFonts w:hint="eastAsia"/>
        </w:rPr>
        <w:t>цієї</w:t>
      </w:r>
      <w:r>
        <w:t></w:t>
      </w:r>
      <w:r>
        <w:rPr>
          <w:rFonts w:hint="eastAsia"/>
        </w:rPr>
        <w:t>статті</w:t>
      </w:r>
      <w:r>
        <w:t></w:t>
      </w:r>
      <w:r>
        <w:rPr>
          <w:rFonts w:hint="eastAsia"/>
        </w:rPr>
        <w:t>не</w:t>
      </w:r>
      <w:r>
        <w:t></w:t>
      </w:r>
      <w:r>
        <w:rPr>
          <w:rFonts w:hint="eastAsia"/>
        </w:rPr>
        <w:t>поширюється</w:t>
      </w:r>
      <w:r>
        <w:t></w:t>
      </w:r>
      <w:r>
        <w:rPr>
          <w:rFonts w:hint="eastAsia"/>
        </w:rPr>
        <w:t>на</w:t>
      </w:r>
      <w:r>
        <w:t></w:t>
      </w:r>
      <w:r>
        <w:rPr>
          <w:rFonts w:hint="eastAsia"/>
        </w:rPr>
        <w:t>товари</w:t>
      </w:r>
      <w:r>
        <w:t></w:t>
      </w:r>
      <w:r>
        <w:t></w:t>
      </w:r>
      <w:r>
        <w:rPr>
          <w:rFonts w:hint="eastAsia"/>
        </w:rPr>
        <w:t>зовнішній</w:t>
      </w:r>
      <w:r>
        <w:t></w:t>
      </w:r>
      <w:r>
        <w:rPr>
          <w:rFonts w:hint="eastAsia"/>
        </w:rPr>
        <w:t>вигляд</w:t>
      </w:r>
      <w:r>
        <w:t></w:t>
      </w:r>
      <w:r>
        <w:rPr>
          <w:rFonts w:hint="eastAsia"/>
        </w:rPr>
        <w:t>яких</w:t>
      </w:r>
    </w:p>
    <w:p w:rsidR="00B81C60" w:rsidRDefault="00B81C60" w:rsidP="00B81C60">
      <w:r>
        <w:rPr>
          <w:rFonts w:hint="eastAsia"/>
        </w:rPr>
        <w:t>має</w:t>
      </w:r>
      <w:r>
        <w:t></w:t>
      </w:r>
      <w:r>
        <w:rPr>
          <w:rFonts w:hint="eastAsia"/>
        </w:rPr>
        <w:t>правову</w:t>
      </w:r>
      <w:r>
        <w:t></w:t>
      </w:r>
      <w:r>
        <w:rPr>
          <w:rFonts w:hint="eastAsia"/>
        </w:rPr>
        <w:t>охорону</w:t>
      </w:r>
      <w:r>
        <w:t></w:t>
      </w:r>
      <w:r>
        <w:rPr>
          <w:rFonts w:hint="eastAsia"/>
        </w:rPr>
        <w:t>як</w:t>
      </w:r>
      <w:r>
        <w:t></w:t>
      </w:r>
      <w:r>
        <w:rPr>
          <w:rFonts w:hint="eastAsia"/>
        </w:rPr>
        <w:t>об</w:t>
      </w:r>
      <w:r>
        <w:t></w:t>
      </w:r>
      <w:r>
        <w:rPr>
          <w:rFonts w:hint="eastAsia"/>
        </w:rPr>
        <w:t>єкт</w:t>
      </w:r>
      <w:r>
        <w:t></w:t>
      </w:r>
      <w:r>
        <w:rPr>
          <w:rFonts w:hint="eastAsia"/>
        </w:rPr>
        <w:t>права</w:t>
      </w:r>
      <w:r>
        <w:t></w:t>
      </w:r>
      <w:r>
        <w:rPr>
          <w:rFonts w:hint="eastAsia"/>
        </w:rPr>
        <w:t>інтелектуальної</w:t>
      </w:r>
      <w:r>
        <w:t></w:t>
      </w:r>
      <w:r>
        <w:rPr>
          <w:rFonts w:hint="eastAsia"/>
        </w:rPr>
        <w:t>власності</w:t>
      </w:r>
      <w:r>
        <w:t></w:t>
      </w:r>
      <w:r>
        <w:t></w:t>
      </w:r>
      <w:r>
        <w:t></w:t>
      </w:r>
      <w:r>
        <w:rPr>
          <w:rFonts w:hint="eastAsia"/>
        </w:rPr>
        <w:t>Також</w:t>
      </w:r>
      <w:r>
        <w:t></w:t>
      </w:r>
      <w:r>
        <w:rPr>
          <w:rFonts w:hint="eastAsia"/>
        </w:rPr>
        <w:t>потребує</w:t>
      </w:r>
    </w:p>
    <w:p w:rsidR="00B81C60" w:rsidRDefault="00B81C60" w:rsidP="00B81C60">
      <w:r>
        <w:rPr>
          <w:rFonts w:hint="eastAsia"/>
        </w:rPr>
        <w:t>приведення</w:t>
      </w:r>
      <w:r>
        <w:t></w:t>
      </w:r>
      <w:r>
        <w:rPr>
          <w:rFonts w:hint="eastAsia"/>
        </w:rPr>
        <w:t>у</w:t>
      </w:r>
      <w:r>
        <w:t></w:t>
      </w:r>
      <w:r>
        <w:rPr>
          <w:rFonts w:hint="eastAsia"/>
        </w:rPr>
        <w:t>відповідність</w:t>
      </w:r>
      <w:r>
        <w:t></w:t>
      </w:r>
      <w:r>
        <w:rPr>
          <w:rFonts w:hint="eastAsia"/>
        </w:rPr>
        <w:t>до</w:t>
      </w:r>
      <w:r>
        <w:t></w:t>
      </w:r>
      <w:r>
        <w:rPr>
          <w:rFonts w:hint="eastAsia"/>
        </w:rPr>
        <w:t>статті</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захист</w:t>
      </w:r>
      <w:r>
        <w:t></w:t>
      </w:r>
      <w:r>
        <w:rPr>
          <w:rFonts w:hint="eastAsia"/>
        </w:rPr>
        <w:t>від</w:t>
      </w:r>
    </w:p>
    <w:p w:rsidR="00B81C60" w:rsidRDefault="00B81C60" w:rsidP="00B81C60">
      <w:r>
        <w:rPr>
          <w:rFonts w:hint="eastAsia"/>
        </w:rPr>
        <w:t>недобросовісної</w:t>
      </w:r>
      <w:r>
        <w:t></w:t>
      </w:r>
      <w:r>
        <w:rPr>
          <w:rFonts w:hint="eastAsia"/>
        </w:rPr>
        <w:t>конкуренції</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захист</w:t>
      </w:r>
      <w:r>
        <w:t></w:t>
      </w:r>
      <w:r>
        <w:rPr>
          <w:rFonts w:hint="eastAsia"/>
        </w:rPr>
        <w:t>економічної</w:t>
      </w:r>
    </w:p>
    <w:p w:rsidR="00B81C60" w:rsidRDefault="00B81C60" w:rsidP="00B81C60">
      <w:r>
        <w:rPr>
          <w:rFonts w:hint="eastAsia"/>
        </w:rPr>
        <w:t>конкуренції</w:t>
      </w:r>
      <w:r>
        <w:t></w:t>
      </w:r>
      <w:r>
        <w:t></w:t>
      </w:r>
      <w:r>
        <w:t></w:t>
      </w:r>
      <w:r>
        <w:rPr>
          <w:rFonts w:hint="eastAsia"/>
        </w:rPr>
        <w:t>ГК</w:t>
      </w:r>
      <w:r>
        <w:t></w:t>
      </w:r>
      <w:r>
        <w:rPr>
          <w:rFonts w:hint="eastAsia"/>
        </w:rPr>
        <w:t>України</w:t>
      </w:r>
      <w:r>
        <w:t></w:t>
      </w:r>
      <w:r>
        <w:t></w:t>
      </w:r>
      <w:r>
        <w:rPr>
          <w:rFonts w:hint="eastAsia"/>
        </w:rPr>
        <w:t>ЦК</w:t>
      </w:r>
      <w:r>
        <w:t></w:t>
      </w:r>
      <w:r>
        <w:rPr>
          <w:rFonts w:hint="eastAsia"/>
        </w:rPr>
        <w:t>України</w:t>
      </w:r>
      <w:r>
        <w:t></w:t>
      </w:r>
      <w:r>
        <w:rPr>
          <w:rFonts w:hint="eastAsia"/>
        </w:rPr>
        <w:t>термінологія</w:t>
      </w:r>
      <w:r>
        <w:t></w:t>
      </w:r>
      <w:r>
        <w:rPr>
          <w:rFonts w:hint="eastAsia"/>
        </w:rPr>
        <w:t>статей</w:t>
      </w:r>
      <w:r>
        <w:t></w:t>
      </w:r>
      <w:r>
        <w:t></w:t>
      </w:r>
      <w:r>
        <w:t></w:t>
      </w:r>
      <w:r>
        <w:rPr>
          <w:rFonts w:hint="eastAsia"/>
        </w:rPr>
        <w:t>та</w:t>
      </w:r>
      <w:r>
        <w:t></w:t>
      </w:r>
      <w:r>
        <w:t></w:t>
      </w:r>
      <w:r>
        <w:t></w:t>
      </w:r>
      <w:r>
        <w:t></w:t>
      </w:r>
      <w:r>
        <w:rPr>
          <w:rFonts w:hint="eastAsia"/>
        </w:rPr>
        <w:t>Закону</w:t>
      </w:r>
    </w:p>
    <w:p w:rsidR="00B81C60" w:rsidRDefault="00B81C60" w:rsidP="00B81C60">
      <w:r>
        <w:rPr>
          <w:rFonts w:hint="eastAsia"/>
        </w:rPr>
        <w:t>України</w:t>
      </w:r>
      <w:r>
        <w:t></w:t>
      </w:r>
      <w:r>
        <w:t></w:t>
      </w:r>
      <w:r>
        <w:rPr>
          <w:rFonts w:hint="eastAsia"/>
        </w:rPr>
        <w:t>Про</w:t>
      </w:r>
      <w:r>
        <w:t></w:t>
      </w:r>
      <w:r>
        <w:rPr>
          <w:rFonts w:hint="eastAsia"/>
        </w:rPr>
        <w:t>захист</w:t>
      </w:r>
      <w:r>
        <w:t></w:t>
      </w:r>
      <w:r>
        <w:rPr>
          <w:rFonts w:hint="eastAsia"/>
        </w:rPr>
        <w:t>від</w:t>
      </w:r>
      <w:r>
        <w:t></w:t>
      </w:r>
      <w:r>
        <w:rPr>
          <w:rFonts w:hint="eastAsia"/>
        </w:rPr>
        <w:t>недобросовісної</w:t>
      </w:r>
      <w:r>
        <w:t></w:t>
      </w:r>
      <w:r>
        <w:rPr>
          <w:rFonts w:hint="eastAsia"/>
        </w:rPr>
        <w:t>конкуренції</w:t>
      </w:r>
      <w:r>
        <w:t></w:t>
      </w:r>
      <w:r>
        <w:t></w:t>
      </w:r>
      <w:r>
        <w:t></w:t>
      </w:r>
      <w:r>
        <w:rPr>
          <w:rFonts w:hint="eastAsia"/>
        </w:rPr>
        <w:t>зокрема</w:t>
      </w:r>
      <w:r>
        <w:t></w:t>
      </w:r>
      <w:r>
        <w:t></w:t>
      </w:r>
      <w:r>
        <w:rPr>
          <w:rFonts w:hint="eastAsia"/>
        </w:rPr>
        <w:t>замінити</w:t>
      </w:r>
      <w:r>
        <w:t></w:t>
      </w:r>
      <w:r>
        <w:rPr>
          <w:rFonts w:hint="eastAsia"/>
        </w:rPr>
        <w:t>термін</w:t>
      </w:r>
    </w:p>
    <w:p w:rsidR="00B81C60" w:rsidRDefault="00B81C60" w:rsidP="00B81C60">
      <w:r>
        <w:t></w:t>
      </w:r>
      <w:r>
        <w:rPr>
          <w:rFonts w:hint="eastAsia"/>
        </w:rPr>
        <w:t>виріб</w:t>
      </w:r>
      <w:r>
        <w:t></w:t>
      </w:r>
      <w:r>
        <w:t></w:t>
      </w:r>
      <w:r>
        <w:rPr>
          <w:rFonts w:hint="eastAsia"/>
        </w:rPr>
        <w:t>на</w:t>
      </w:r>
      <w:r>
        <w:t></w:t>
      </w:r>
      <w:r>
        <w:t></w:t>
      </w:r>
      <w:r>
        <w:rPr>
          <w:rFonts w:hint="eastAsia"/>
        </w:rPr>
        <w:t>товар</w:t>
      </w:r>
      <w:r>
        <w:t></w:t>
      </w:r>
      <w:r>
        <w:t></w:t>
      </w:r>
      <w:r>
        <w:rPr>
          <w:rFonts w:hint="eastAsia"/>
        </w:rPr>
        <w:t>у</w:t>
      </w:r>
      <w:r>
        <w:t></w:t>
      </w:r>
      <w:r>
        <w:rPr>
          <w:rFonts w:hint="eastAsia"/>
        </w:rPr>
        <w:t>відповідних</w:t>
      </w:r>
      <w:r>
        <w:t></w:t>
      </w:r>
      <w:r>
        <w:rPr>
          <w:rFonts w:hint="eastAsia"/>
        </w:rPr>
        <w:t>відмінках</w:t>
      </w:r>
      <w:r>
        <w:t></w:t>
      </w:r>
      <w:r>
        <w:t></w:t>
      </w:r>
      <w:r>
        <w:rPr>
          <w:rFonts w:hint="eastAsia"/>
        </w:rPr>
        <w:t>В</w:t>
      </w:r>
      <w:r>
        <w:t></w:t>
      </w:r>
      <w:r>
        <w:rPr>
          <w:rFonts w:hint="eastAsia"/>
        </w:rPr>
        <w:t>Законі</w:t>
      </w:r>
      <w:r>
        <w:t></w:t>
      </w:r>
      <w:r>
        <w:rPr>
          <w:rFonts w:hint="eastAsia"/>
        </w:rPr>
        <w:t>України</w:t>
      </w:r>
      <w:r>
        <w:t></w:t>
      </w:r>
      <w:r>
        <w:t></w:t>
      </w:r>
      <w:r>
        <w:rPr>
          <w:rFonts w:hint="eastAsia"/>
        </w:rPr>
        <w:t>Про</w:t>
      </w:r>
      <w:r>
        <w:t></w:t>
      </w:r>
      <w:r>
        <w:rPr>
          <w:rFonts w:hint="eastAsia"/>
        </w:rPr>
        <w:t>захист</w:t>
      </w:r>
    </w:p>
    <w:p w:rsidR="00B81C60" w:rsidRDefault="00B81C60" w:rsidP="00B81C60">
      <w:r>
        <w:rPr>
          <w:rFonts w:hint="eastAsia"/>
        </w:rPr>
        <w:t>економічної</w:t>
      </w:r>
      <w:r>
        <w:t></w:t>
      </w:r>
      <w:r>
        <w:rPr>
          <w:rFonts w:hint="eastAsia"/>
        </w:rPr>
        <w:t>конкуренції</w:t>
      </w:r>
      <w:r>
        <w:t></w:t>
      </w:r>
      <w:r>
        <w:t></w:t>
      </w:r>
      <w:r>
        <w:rPr>
          <w:rFonts w:hint="eastAsia"/>
        </w:rPr>
        <w:t>процедуру</w:t>
      </w:r>
      <w:r>
        <w:t></w:t>
      </w:r>
      <w:r>
        <w:rPr>
          <w:rFonts w:hint="eastAsia"/>
        </w:rPr>
        <w:t>погодження</w:t>
      </w:r>
      <w:r>
        <w:t></w:t>
      </w:r>
      <w:r>
        <w:rPr>
          <w:rFonts w:hint="eastAsia"/>
        </w:rPr>
        <w:t>слід</w:t>
      </w:r>
      <w:r>
        <w:t></w:t>
      </w:r>
      <w:r>
        <w:rPr>
          <w:rFonts w:hint="eastAsia"/>
        </w:rPr>
        <w:t>замінити</w:t>
      </w:r>
      <w:r>
        <w:t></w:t>
      </w:r>
      <w:r>
        <w:rPr>
          <w:rFonts w:hint="eastAsia"/>
        </w:rPr>
        <w:t>на</w:t>
      </w:r>
      <w:r>
        <w:t></w:t>
      </w:r>
      <w:r>
        <w:rPr>
          <w:rFonts w:hint="eastAsia"/>
        </w:rPr>
        <w:t>процедуру</w:t>
      </w:r>
    </w:p>
    <w:p w:rsidR="00B81C60" w:rsidRPr="00B81C60" w:rsidRDefault="00B81C60" w:rsidP="00B81C60">
      <w:r>
        <w:rPr>
          <w:rFonts w:hint="eastAsia"/>
        </w:rPr>
        <w:t>повідомлення</w:t>
      </w:r>
      <w:r>
        <w:t></w:t>
      </w:r>
      <w:r>
        <w:rPr>
          <w:rFonts w:hint="eastAsia"/>
        </w:rPr>
        <w:t>АМКУ</w:t>
      </w:r>
      <w:r>
        <w:t></w:t>
      </w:r>
      <w:r>
        <w:rPr>
          <w:rFonts w:hint="eastAsia"/>
        </w:rPr>
        <w:t>про</w:t>
      </w:r>
      <w:r>
        <w:t></w:t>
      </w:r>
      <w:r>
        <w:rPr>
          <w:rFonts w:hint="eastAsia"/>
        </w:rPr>
        <w:t>прийняття</w:t>
      </w:r>
      <w:r>
        <w:t></w:t>
      </w:r>
      <w:r>
        <w:rPr>
          <w:rFonts w:hint="eastAsia"/>
        </w:rPr>
        <w:t>правил</w:t>
      </w:r>
      <w:r>
        <w:t></w:t>
      </w:r>
      <w:r>
        <w:rPr>
          <w:rFonts w:hint="eastAsia"/>
        </w:rPr>
        <w:t>професійної</w:t>
      </w:r>
      <w:r>
        <w:t></w:t>
      </w:r>
      <w:r>
        <w:rPr>
          <w:rFonts w:hint="eastAsia"/>
        </w:rPr>
        <w:t>етики</w:t>
      </w:r>
      <w:r>
        <w:t></w:t>
      </w:r>
      <w:r>
        <w:rPr>
          <w:rFonts w:hint="eastAsia"/>
        </w:rPr>
        <w:t>у</w:t>
      </w:r>
      <w:r>
        <w:t></w:t>
      </w:r>
      <w:r>
        <w:rPr>
          <w:rFonts w:hint="eastAsia"/>
        </w:rPr>
        <w:t>конкуренції</w:t>
      </w:r>
      <w:r>
        <w:t></w:t>
      </w:r>
    </w:p>
    <w:sectPr w:rsidR="00B81C60" w:rsidRPr="00B81C6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81C60" w:rsidRPr="00B81C60">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442F7-0CBF-4593-BC4E-AEA9B57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29</Pages>
  <Words>5238</Words>
  <Characters>29860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2022-03-01T18:56:00Z</dcterms:created>
  <dcterms:modified xsi:type="dcterms:W3CDTF">2022-03-02T09:06:00Z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