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376057" w:rsidRDefault="00376057" w:rsidP="00376057">
      <w:r w:rsidRPr="00657349">
        <w:rPr>
          <w:rFonts w:ascii="Times New Roman" w:hAnsi="Times New Roman" w:cs="Times New Roman"/>
          <w:b/>
          <w:bCs/>
          <w:sz w:val="24"/>
          <w:szCs w:val="24"/>
        </w:rPr>
        <w:t>Філик Ольга Володимирівна,</w:t>
      </w:r>
      <w:r w:rsidRPr="00657349">
        <w:rPr>
          <w:rFonts w:ascii="Times New Roman" w:hAnsi="Times New Roman" w:cs="Times New Roman"/>
          <w:sz w:val="24"/>
          <w:szCs w:val="24"/>
        </w:rPr>
        <w:t xml:space="preserve"> доцент кафедри анестезіології та інтенсивної терапії ФПДО, Львівський національний медичний університет імені Данила Галицького. </w:t>
      </w:r>
      <w:r w:rsidRPr="00657349">
        <w:rPr>
          <w:rFonts w:ascii="Times New Roman" w:hAnsi="Times New Roman" w:cs="Times New Roman"/>
          <w:bCs/>
          <w:sz w:val="24"/>
          <w:szCs w:val="24"/>
        </w:rPr>
        <w:t>Назва дисертації:</w:t>
      </w:r>
      <w:r w:rsidRPr="00657349">
        <w:rPr>
          <w:rFonts w:ascii="Times New Roman" w:hAnsi="Times New Roman" w:cs="Times New Roman"/>
          <w:sz w:val="24"/>
          <w:szCs w:val="24"/>
        </w:rPr>
        <w:t xml:space="preserve"> «Клініко-фізіологічне обгрунтування процесу відлучення від штучної вентиляції легень у дітей з різними формами дихальної недостатності». </w:t>
      </w:r>
      <w:r w:rsidRPr="00657349">
        <w:rPr>
          <w:rFonts w:ascii="Times New Roman" w:hAnsi="Times New Roman" w:cs="Times New Roman"/>
          <w:bCs/>
          <w:sz w:val="24"/>
          <w:szCs w:val="24"/>
        </w:rPr>
        <w:t>Шифр та назва спеціальності</w:t>
      </w:r>
      <w:r w:rsidRPr="00657349">
        <w:rPr>
          <w:rFonts w:ascii="Times New Roman" w:hAnsi="Times New Roman" w:cs="Times New Roman"/>
          <w:sz w:val="24"/>
          <w:szCs w:val="24"/>
        </w:rPr>
        <w:t xml:space="preserve"> – 14.01.30 – анестезіологія та інтенсивна терапія. </w:t>
      </w:r>
      <w:r w:rsidRPr="00657349">
        <w:rPr>
          <w:rFonts w:ascii="Times New Roman" w:hAnsi="Times New Roman" w:cs="Times New Roman"/>
          <w:bCs/>
          <w:sz w:val="24"/>
          <w:szCs w:val="24"/>
        </w:rPr>
        <w:t>Спецрада</w:t>
      </w:r>
      <w:r w:rsidRPr="00657349">
        <w:rPr>
          <w:rFonts w:ascii="Times New Roman" w:hAnsi="Times New Roman" w:cs="Times New Roman"/>
          <w:sz w:val="24"/>
          <w:szCs w:val="24"/>
        </w:rPr>
        <w:t xml:space="preserve"> Д 08.601.01 ДЗ «Дніпропетровська медична академія МОЗ України»</w:t>
      </w:r>
    </w:p>
    <w:sectPr w:rsidR="00F10AB7" w:rsidRPr="00376057"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376057" w:rsidRPr="00376057">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0BC830-63B8-4F14-99AC-CB001DE90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1</Pages>
  <Words>68</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117</cp:revision>
  <cp:lastPrinted>2009-02-06T05:36:00Z</cp:lastPrinted>
  <dcterms:created xsi:type="dcterms:W3CDTF">2020-10-08T07:28:00Z</dcterms:created>
  <dcterms:modified xsi:type="dcterms:W3CDTF">2020-10-20T13:39:00Z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