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A746" w14:textId="77777777" w:rsidR="00E70209" w:rsidRDefault="00E70209" w:rsidP="00E7020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Дробот</w:t>
      </w:r>
      <w:proofErr w:type="spellEnd"/>
      <w:r>
        <w:rPr>
          <w:rFonts w:ascii="Helvetica Neue" w:hAnsi="Helvetica Neue"/>
          <w:b/>
          <w:bCs w:val="0"/>
          <w:color w:val="222222"/>
          <w:sz w:val="21"/>
          <w:szCs w:val="21"/>
        </w:rPr>
        <w:t>, Василий Васильевич.</w:t>
      </w:r>
    </w:p>
    <w:p w14:paraId="11D0FCF4" w14:textId="77777777" w:rsidR="00E70209" w:rsidRDefault="00E70209" w:rsidP="00E7020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Изучение реакций 3He+p - p+p+d и 3He+p - p+p+p+n при импульсе ядер 3He 2,5 ГэВ/с </w:t>
      </w:r>
      <w:proofErr w:type="spellStart"/>
      <w:r>
        <w:rPr>
          <w:rFonts w:ascii="Helvetica Neue" w:hAnsi="Helvetica Neue" w:cs="Arial"/>
          <w:caps/>
          <w:color w:val="222222"/>
          <w:sz w:val="21"/>
          <w:szCs w:val="21"/>
        </w:rPr>
        <w:t>с</w:t>
      </w:r>
      <w:proofErr w:type="spellEnd"/>
      <w:r>
        <w:rPr>
          <w:rFonts w:ascii="Helvetica Neue" w:hAnsi="Helvetica Neue" w:cs="Arial"/>
          <w:caps/>
          <w:color w:val="222222"/>
          <w:sz w:val="21"/>
          <w:szCs w:val="21"/>
        </w:rPr>
        <w:t xml:space="preserve"> помощью жидководородной пузырьковой камеры диаметром 80 </w:t>
      </w:r>
      <w:proofErr w:type="gramStart"/>
      <w:r>
        <w:rPr>
          <w:rFonts w:ascii="Helvetica Neue" w:hAnsi="Helvetica Neue" w:cs="Arial"/>
          <w:caps/>
          <w:color w:val="222222"/>
          <w:sz w:val="21"/>
          <w:szCs w:val="21"/>
        </w:rPr>
        <w:t>см.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1985. - 105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984CBEC" w14:textId="77777777" w:rsidR="00E70209" w:rsidRDefault="00E70209" w:rsidP="00E702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Дробот</w:t>
      </w:r>
      <w:proofErr w:type="spellEnd"/>
      <w:r>
        <w:rPr>
          <w:rFonts w:ascii="Arial" w:hAnsi="Arial" w:cs="Arial"/>
          <w:color w:val="646B71"/>
          <w:sz w:val="18"/>
          <w:szCs w:val="18"/>
        </w:rPr>
        <w:t>, Василий Васильевич</w:t>
      </w:r>
    </w:p>
    <w:p w14:paraId="168FE7D1" w14:textId="77777777" w:rsidR="00E70209" w:rsidRDefault="00E70209" w:rsidP="00E70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BCF08E" w14:textId="77777777" w:rsidR="00E70209" w:rsidRDefault="00E70209" w:rsidP="00E70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Взаимодействие нуклонов с легкими ядрами при промежуточных энергиях (Обзор литературных данных)</w:t>
      </w:r>
    </w:p>
    <w:p w14:paraId="506530D5" w14:textId="77777777" w:rsidR="00E70209" w:rsidRDefault="00E70209" w:rsidP="00E70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Общие характеристики ядерных реакций в </w:t>
      </w:r>
      <w:proofErr w:type="spellStart"/>
      <w:r>
        <w:rPr>
          <w:rFonts w:ascii="Arial" w:hAnsi="Arial" w:cs="Arial"/>
          <w:color w:val="333333"/>
          <w:sz w:val="21"/>
          <w:szCs w:val="21"/>
        </w:rPr>
        <w:t>малонуклонных</w:t>
      </w:r>
      <w:proofErr w:type="spellEnd"/>
      <w:r>
        <w:rPr>
          <w:rFonts w:ascii="Arial" w:hAnsi="Arial" w:cs="Arial"/>
          <w:color w:val="333333"/>
          <w:sz w:val="21"/>
          <w:szCs w:val="21"/>
        </w:rPr>
        <w:t xml:space="preserve"> системах.</w:t>
      </w:r>
    </w:p>
    <w:p w14:paraId="550F2C86" w14:textId="77777777" w:rsidR="00E70209" w:rsidRDefault="00E70209" w:rsidP="00E70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экспериментальные данные</w:t>
      </w:r>
    </w:p>
    <w:p w14:paraId="422C0605" w14:textId="77777777" w:rsidR="00E70209" w:rsidRDefault="00E70209" w:rsidP="00E70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Нерелятивистские диаграммы Фейнмана и ядерные вершинные константы.</w:t>
      </w:r>
    </w:p>
    <w:p w14:paraId="071EBB05" w14:textId="435944BE" w:rsidR="00E67B85" w:rsidRPr="00E70209" w:rsidRDefault="00E67B85" w:rsidP="00E70209"/>
    <w:sectPr w:rsidR="00E67B85" w:rsidRPr="00E702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7B30" w14:textId="77777777" w:rsidR="001320BB" w:rsidRDefault="001320BB">
      <w:pPr>
        <w:spacing w:after="0" w:line="240" w:lineRule="auto"/>
      </w:pPr>
      <w:r>
        <w:separator/>
      </w:r>
    </w:p>
  </w:endnote>
  <w:endnote w:type="continuationSeparator" w:id="0">
    <w:p w14:paraId="36209AAA" w14:textId="77777777" w:rsidR="001320BB" w:rsidRDefault="0013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6FD8" w14:textId="77777777" w:rsidR="001320BB" w:rsidRDefault="001320BB"/>
    <w:p w14:paraId="713D90C6" w14:textId="77777777" w:rsidR="001320BB" w:rsidRDefault="001320BB"/>
    <w:p w14:paraId="61E7FDEE" w14:textId="77777777" w:rsidR="001320BB" w:rsidRDefault="001320BB"/>
    <w:p w14:paraId="1C0572FF" w14:textId="77777777" w:rsidR="001320BB" w:rsidRDefault="001320BB"/>
    <w:p w14:paraId="18196AD2" w14:textId="77777777" w:rsidR="001320BB" w:rsidRDefault="001320BB"/>
    <w:p w14:paraId="2223A706" w14:textId="77777777" w:rsidR="001320BB" w:rsidRDefault="001320BB"/>
    <w:p w14:paraId="4CCB5584" w14:textId="77777777" w:rsidR="001320BB" w:rsidRDefault="001320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1B3317" wp14:editId="2F83FF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65C9" w14:textId="77777777" w:rsidR="001320BB" w:rsidRDefault="001320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1B33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CD65C9" w14:textId="77777777" w:rsidR="001320BB" w:rsidRDefault="001320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9C759B" w14:textId="77777777" w:rsidR="001320BB" w:rsidRDefault="001320BB"/>
    <w:p w14:paraId="20588E2E" w14:textId="77777777" w:rsidR="001320BB" w:rsidRDefault="001320BB"/>
    <w:p w14:paraId="00535082" w14:textId="77777777" w:rsidR="001320BB" w:rsidRDefault="001320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B8B2D" wp14:editId="027743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3D478" w14:textId="77777777" w:rsidR="001320BB" w:rsidRDefault="001320BB"/>
                          <w:p w14:paraId="42EAE486" w14:textId="77777777" w:rsidR="001320BB" w:rsidRDefault="001320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B8B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B3D478" w14:textId="77777777" w:rsidR="001320BB" w:rsidRDefault="001320BB"/>
                    <w:p w14:paraId="42EAE486" w14:textId="77777777" w:rsidR="001320BB" w:rsidRDefault="001320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43DE2" w14:textId="77777777" w:rsidR="001320BB" w:rsidRDefault="001320BB"/>
    <w:p w14:paraId="3006B27D" w14:textId="77777777" w:rsidR="001320BB" w:rsidRDefault="001320BB">
      <w:pPr>
        <w:rPr>
          <w:sz w:val="2"/>
          <w:szCs w:val="2"/>
        </w:rPr>
      </w:pPr>
    </w:p>
    <w:p w14:paraId="0BFA2DC7" w14:textId="77777777" w:rsidR="001320BB" w:rsidRDefault="001320BB"/>
    <w:p w14:paraId="17BAD21C" w14:textId="77777777" w:rsidR="001320BB" w:rsidRDefault="001320BB">
      <w:pPr>
        <w:spacing w:after="0" w:line="240" w:lineRule="auto"/>
      </w:pPr>
    </w:p>
  </w:footnote>
  <w:footnote w:type="continuationSeparator" w:id="0">
    <w:p w14:paraId="49BEBF20" w14:textId="77777777" w:rsidR="001320BB" w:rsidRDefault="00132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0BB"/>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124520</TotalTime>
  <Pages>1</Pages>
  <Words>96</Words>
  <Characters>552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3081</cp:revision>
  <cp:lastPrinted>2009-02-06T05:36:00Z</cp:lastPrinted>
  <dcterms:created xsi:type="dcterms:W3CDTF">2024-01-07T13:43:00Z</dcterms:created>
  <dcterms:modified xsi:type="dcterms:W3CDTF">2025-06-29T11:09:00Z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