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685549" w:rsidRDefault="00685549" w:rsidP="00685549">
      <w:r w:rsidRPr="00305566">
        <w:rPr>
          <w:rFonts w:ascii="Times New Roman" w:eastAsia="Calibri" w:hAnsi="Times New Roman" w:cs="Times New Roman"/>
          <w:b/>
          <w:sz w:val="24"/>
          <w:szCs w:val="24"/>
        </w:rPr>
        <w:t>Жадько Марія Олександрівна</w:t>
      </w:r>
      <w:r w:rsidRPr="00305566">
        <w:rPr>
          <w:rFonts w:ascii="Times New Roman" w:eastAsia="Calibri" w:hAnsi="Times New Roman" w:cs="Times New Roman"/>
          <w:sz w:val="24"/>
          <w:szCs w:val="24"/>
        </w:rPr>
        <w:t>, молодший науковий співробітник кафедри матеріалознавства, Національний технічний університет «Харківський пол</w:t>
      </w:r>
      <w:r>
        <w:rPr>
          <w:rFonts w:ascii="Times New Roman" w:eastAsia="Calibri" w:hAnsi="Times New Roman" w:cs="Times New Roman"/>
          <w:sz w:val="24"/>
          <w:szCs w:val="24"/>
        </w:rPr>
        <w:t>ітехнічний інститут»</w:t>
      </w:r>
      <w:r w:rsidRPr="00305566">
        <w:rPr>
          <w:rFonts w:ascii="Times New Roman" w:eastAsia="Calibri" w:hAnsi="Times New Roman" w:cs="Times New Roman"/>
          <w:sz w:val="24"/>
          <w:szCs w:val="24"/>
        </w:rPr>
        <w:t>. Назва дисертації: «Вплив легуючих елементів на процеси кристалізації, структуру та властивості конденсатів міді». Шифр та назва спеціальності – 01.04.07 – фізика твердого тіла. Спецрада Д 64.245.01 Інституту електрофізики і радіаційних технологій</w:t>
      </w:r>
    </w:p>
    <w:sectPr w:rsidR="00FC36B5" w:rsidRPr="0068554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B4138-91F3-4517-B7A0-39C85BBD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447</cp:revision>
  <cp:lastPrinted>2009-02-06T05:36:00Z</cp:lastPrinted>
  <dcterms:created xsi:type="dcterms:W3CDTF">2020-06-01T08:43:00Z</dcterms:created>
  <dcterms:modified xsi:type="dcterms:W3CDTF">2020-06-17T17:54:00Z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