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A7E1" w14:textId="217E5F97" w:rsidR="00991DE7" w:rsidRDefault="00FE4184" w:rsidP="00FE4184">
      <w:pPr>
        <w:rPr>
          <w:rFonts w:ascii="Times New Roman" w:eastAsia="Arial Unicode MS" w:hAnsi="Times New Roman" w:cs="Times New Roman"/>
          <w:b/>
          <w:bCs/>
          <w:color w:val="000000"/>
          <w:kern w:val="0"/>
          <w:sz w:val="28"/>
          <w:szCs w:val="28"/>
          <w:lang w:eastAsia="ru-RU" w:bidi="uk-UA"/>
        </w:rPr>
      </w:pPr>
      <w:r w:rsidRPr="00FE4184">
        <w:rPr>
          <w:rFonts w:ascii="Times New Roman" w:eastAsia="Arial Unicode MS" w:hAnsi="Times New Roman" w:cs="Times New Roman" w:hint="eastAsia"/>
          <w:b/>
          <w:bCs/>
          <w:color w:val="000000"/>
          <w:kern w:val="0"/>
          <w:sz w:val="28"/>
          <w:szCs w:val="28"/>
          <w:lang w:eastAsia="ru-RU" w:bidi="uk-UA"/>
        </w:rPr>
        <w:t>Смирнов</w:t>
      </w:r>
      <w:r w:rsidRPr="00FE4184">
        <w:rPr>
          <w:rFonts w:ascii="Times New Roman" w:eastAsia="Arial Unicode MS" w:hAnsi="Times New Roman" w:cs="Times New Roman"/>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Дмитрий</w:t>
      </w:r>
      <w:r w:rsidRPr="00FE4184">
        <w:rPr>
          <w:rFonts w:ascii="Times New Roman" w:eastAsia="Arial Unicode MS" w:hAnsi="Times New Roman" w:cs="Times New Roman"/>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Совершенствование</w:t>
      </w:r>
      <w:r w:rsidRPr="00FE4184">
        <w:rPr>
          <w:rFonts w:ascii="Times New Roman" w:eastAsia="Arial Unicode MS" w:hAnsi="Times New Roman" w:cs="Times New Roman"/>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конструкции</w:t>
      </w:r>
      <w:r w:rsidRPr="00FE4184">
        <w:rPr>
          <w:rFonts w:ascii="Times New Roman" w:eastAsia="Arial Unicode MS" w:hAnsi="Times New Roman" w:cs="Times New Roman"/>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и</w:t>
      </w:r>
      <w:r w:rsidRPr="00FE4184">
        <w:rPr>
          <w:rFonts w:ascii="Times New Roman" w:eastAsia="Arial Unicode MS" w:hAnsi="Times New Roman" w:cs="Times New Roman"/>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процесса</w:t>
      </w:r>
      <w:r w:rsidRPr="00FE4184">
        <w:rPr>
          <w:rFonts w:ascii="Times New Roman" w:eastAsia="Arial Unicode MS" w:hAnsi="Times New Roman" w:cs="Times New Roman"/>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помола</w:t>
      </w:r>
      <w:r w:rsidRPr="00FE4184">
        <w:rPr>
          <w:rFonts w:ascii="Times New Roman" w:eastAsia="Arial Unicode MS" w:hAnsi="Times New Roman" w:cs="Times New Roman"/>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в</w:t>
      </w:r>
      <w:r w:rsidRPr="00FE4184">
        <w:rPr>
          <w:rFonts w:ascii="Times New Roman" w:eastAsia="Arial Unicode MS" w:hAnsi="Times New Roman" w:cs="Times New Roman"/>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дезинтеграторе</w:t>
      </w:r>
      <w:r w:rsidRPr="00FE4184">
        <w:rPr>
          <w:rFonts w:ascii="Times New Roman" w:eastAsia="Arial Unicode MS" w:hAnsi="Times New Roman" w:cs="Times New Roman"/>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с</w:t>
      </w:r>
      <w:r w:rsidRPr="00FE4184">
        <w:rPr>
          <w:rFonts w:ascii="Times New Roman" w:eastAsia="Arial Unicode MS" w:hAnsi="Times New Roman" w:cs="Times New Roman"/>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рециклом</w:t>
      </w:r>
      <w:r w:rsidRPr="00FE4184">
        <w:rPr>
          <w:rFonts w:ascii="Times New Roman" w:eastAsia="Arial Unicode MS" w:hAnsi="Times New Roman" w:cs="Times New Roman"/>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измельчаемого</w:t>
      </w:r>
      <w:r w:rsidRPr="00FE4184">
        <w:rPr>
          <w:rFonts w:ascii="Times New Roman" w:eastAsia="Arial Unicode MS" w:hAnsi="Times New Roman" w:cs="Times New Roman"/>
          <w:b/>
          <w:bCs/>
          <w:color w:val="000000"/>
          <w:kern w:val="0"/>
          <w:sz w:val="28"/>
          <w:szCs w:val="28"/>
          <w:lang w:eastAsia="ru-RU" w:bidi="uk-UA"/>
        </w:rPr>
        <w:t xml:space="preserve"> </w:t>
      </w:r>
      <w:r w:rsidRPr="00FE4184">
        <w:rPr>
          <w:rFonts w:ascii="Times New Roman" w:eastAsia="Arial Unicode MS" w:hAnsi="Times New Roman" w:cs="Times New Roman" w:hint="eastAsia"/>
          <w:b/>
          <w:bCs/>
          <w:color w:val="000000"/>
          <w:kern w:val="0"/>
          <w:sz w:val="28"/>
          <w:szCs w:val="28"/>
          <w:lang w:eastAsia="ru-RU" w:bidi="uk-UA"/>
        </w:rPr>
        <w:t>материала</w:t>
      </w:r>
    </w:p>
    <w:p w14:paraId="5CBD4E6F" w14:textId="77777777" w:rsidR="00FE4184" w:rsidRDefault="00FE4184" w:rsidP="00FE4184">
      <w:r>
        <w:rPr>
          <w:rFonts w:hint="eastAsia"/>
        </w:rPr>
        <w:t>ОГЛАВЛЕНИЕ</w:t>
      </w:r>
      <w:r>
        <w:t xml:space="preserve"> </w:t>
      </w:r>
      <w:r>
        <w:rPr>
          <w:rFonts w:hint="eastAsia"/>
        </w:rPr>
        <w:t>ДИССЕРТАЦИИ</w:t>
      </w:r>
    </w:p>
    <w:p w14:paraId="6576F1C8" w14:textId="77777777" w:rsidR="00FE4184" w:rsidRDefault="00FE4184" w:rsidP="00FE4184">
      <w:r>
        <w:rPr>
          <w:rFonts w:hint="eastAsia"/>
        </w:rPr>
        <w:t>кандидат</w:t>
      </w:r>
      <w:r>
        <w:t xml:space="preserve"> </w:t>
      </w:r>
      <w:r>
        <w:rPr>
          <w:rFonts w:hint="eastAsia"/>
        </w:rPr>
        <w:t>наук</w:t>
      </w:r>
      <w:r>
        <w:t xml:space="preserve"> </w:t>
      </w:r>
      <w:r>
        <w:rPr>
          <w:rFonts w:hint="eastAsia"/>
        </w:rPr>
        <w:t>Смирнов</w:t>
      </w:r>
      <w:r>
        <w:t xml:space="preserve"> </w:t>
      </w:r>
      <w:r>
        <w:rPr>
          <w:rFonts w:hint="eastAsia"/>
        </w:rPr>
        <w:t>Дмитрий</w:t>
      </w:r>
      <w:r>
        <w:t xml:space="preserve"> </w:t>
      </w:r>
      <w:r>
        <w:rPr>
          <w:rFonts w:hint="eastAsia"/>
        </w:rPr>
        <w:t>Владимирович</w:t>
      </w:r>
    </w:p>
    <w:p w14:paraId="1F26705B" w14:textId="77777777" w:rsidR="00FE4184" w:rsidRDefault="00FE4184" w:rsidP="00FE4184">
      <w:r>
        <w:rPr>
          <w:rFonts w:hint="eastAsia"/>
        </w:rPr>
        <w:t>ВВЕДЕНИЕ</w:t>
      </w:r>
    </w:p>
    <w:p w14:paraId="20B11FB6" w14:textId="77777777" w:rsidR="00FE4184" w:rsidRDefault="00FE4184" w:rsidP="00FE4184"/>
    <w:p w14:paraId="461A5BFD" w14:textId="77777777" w:rsidR="00FE4184" w:rsidRDefault="00FE4184" w:rsidP="00FE4184">
      <w:r>
        <w:t xml:space="preserve">1 </w:t>
      </w:r>
      <w:r>
        <w:rPr>
          <w:rFonts w:hint="eastAsia"/>
        </w:rPr>
        <w:t>СОСТОЯНИЕ</w:t>
      </w:r>
      <w:r>
        <w:t xml:space="preserve"> </w:t>
      </w:r>
      <w:r>
        <w:rPr>
          <w:rFonts w:hint="eastAsia"/>
        </w:rPr>
        <w:t>И</w:t>
      </w:r>
      <w:r>
        <w:t xml:space="preserve"> </w:t>
      </w:r>
      <w:r>
        <w:rPr>
          <w:rFonts w:hint="eastAsia"/>
        </w:rPr>
        <w:t>НАПРАВЛЕНИЯ</w:t>
      </w:r>
      <w:r>
        <w:t xml:space="preserve"> </w:t>
      </w:r>
      <w:r>
        <w:rPr>
          <w:rFonts w:hint="eastAsia"/>
        </w:rPr>
        <w:t>РАЗВИТИЯ</w:t>
      </w:r>
      <w:r>
        <w:t xml:space="preserve"> </w:t>
      </w:r>
      <w:r>
        <w:rPr>
          <w:rFonts w:hint="eastAsia"/>
        </w:rPr>
        <w:t>ОБОРУДОВАНИЯ</w:t>
      </w:r>
      <w:r>
        <w:t xml:space="preserve"> </w:t>
      </w:r>
      <w:r>
        <w:rPr>
          <w:rFonts w:hint="eastAsia"/>
        </w:rPr>
        <w:t>ДЛЯ</w:t>
      </w:r>
      <w:r>
        <w:t xml:space="preserve"> </w:t>
      </w:r>
      <w:r>
        <w:rPr>
          <w:rFonts w:hint="eastAsia"/>
        </w:rPr>
        <w:t>ПОМОЛА</w:t>
      </w:r>
      <w:r>
        <w:t xml:space="preserve"> </w:t>
      </w:r>
      <w:r>
        <w:rPr>
          <w:rFonts w:hint="eastAsia"/>
        </w:rPr>
        <w:t>СТРОИТЕЛЬНЫХ</w:t>
      </w:r>
      <w:r>
        <w:t xml:space="preserve"> </w:t>
      </w:r>
      <w:r>
        <w:rPr>
          <w:rFonts w:hint="eastAsia"/>
        </w:rPr>
        <w:t>МАТЕРИАЛОВ</w:t>
      </w:r>
    </w:p>
    <w:p w14:paraId="7C47CEB3" w14:textId="77777777" w:rsidR="00FE4184" w:rsidRDefault="00FE4184" w:rsidP="00FE4184"/>
    <w:p w14:paraId="69D1A867" w14:textId="77777777" w:rsidR="00FE4184" w:rsidRDefault="00FE4184" w:rsidP="00FE4184">
      <w:r>
        <w:t xml:space="preserve">1.1 </w:t>
      </w:r>
      <w:r>
        <w:rPr>
          <w:rFonts w:hint="eastAsia"/>
        </w:rPr>
        <w:t>Анализ</w:t>
      </w:r>
      <w:r>
        <w:t xml:space="preserve"> </w:t>
      </w:r>
      <w:r>
        <w:rPr>
          <w:rFonts w:hint="eastAsia"/>
        </w:rPr>
        <w:t>конструкций</w:t>
      </w:r>
      <w:r>
        <w:t xml:space="preserve"> </w:t>
      </w:r>
      <w:r>
        <w:rPr>
          <w:rFonts w:hint="eastAsia"/>
        </w:rPr>
        <w:t>помольных</w:t>
      </w:r>
      <w:r>
        <w:t xml:space="preserve"> </w:t>
      </w:r>
      <w:r>
        <w:rPr>
          <w:rFonts w:hint="eastAsia"/>
        </w:rPr>
        <w:t>агрегатов</w:t>
      </w:r>
      <w:r>
        <w:t xml:space="preserve"> </w:t>
      </w:r>
      <w:r>
        <w:rPr>
          <w:rFonts w:hint="eastAsia"/>
        </w:rPr>
        <w:t>и</w:t>
      </w:r>
      <w:r>
        <w:t xml:space="preserve"> </w:t>
      </w:r>
      <w:r>
        <w:rPr>
          <w:rFonts w:hint="eastAsia"/>
        </w:rPr>
        <w:t>направлений</w:t>
      </w:r>
      <w:r>
        <w:t xml:space="preserve"> </w:t>
      </w:r>
      <w:r>
        <w:rPr>
          <w:rFonts w:hint="eastAsia"/>
        </w:rPr>
        <w:t>их</w:t>
      </w:r>
      <w:r>
        <w:t xml:space="preserve"> </w:t>
      </w:r>
      <w:r>
        <w:rPr>
          <w:rFonts w:hint="eastAsia"/>
        </w:rPr>
        <w:t>совершенствования</w:t>
      </w:r>
    </w:p>
    <w:p w14:paraId="2B366F88" w14:textId="77777777" w:rsidR="00FE4184" w:rsidRDefault="00FE4184" w:rsidP="00FE4184"/>
    <w:p w14:paraId="62616E66" w14:textId="77777777" w:rsidR="00FE4184" w:rsidRDefault="00FE4184" w:rsidP="00FE4184">
      <w:r>
        <w:t xml:space="preserve">1.2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дезинтеграторов</w:t>
      </w:r>
    </w:p>
    <w:p w14:paraId="4ED52F85" w14:textId="77777777" w:rsidR="00FE4184" w:rsidRDefault="00FE4184" w:rsidP="00FE4184"/>
    <w:p w14:paraId="638CF3CE" w14:textId="77777777" w:rsidR="00FE4184" w:rsidRDefault="00FE4184" w:rsidP="00FE4184">
      <w:r>
        <w:t xml:space="preserve">1.3 </w:t>
      </w:r>
      <w:r>
        <w:rPr>
          <w:rFonts w:hint="eastAsia"/>
        </w:rPr>
        <w:t>Анализ</w:t>
      </w:r>
      <w:r>
        <w:t xml:space="preserve"> </w:t>
      </w:r>
      <w:r>
        <w:rPr>
          <w:rFonts w:hint="eastAsia"/>
        </w:rPr>
        <w:t>определения</w:t>
      </w:r>
      <w:r>
        <w:t xml:space="preserve"> </w:t>
      </w:r>
      <w:r>
        <w:rPr>
          <w:rFonts w:hint="eastAsia"/>
        </w:rPr>
        <w:t>конструктивно</w:t>
      </w:r>
      <w:r>
        <w:t>-</w:t>
      </w:r>
      <w:r>
        <w:rPr>
          <w:rFonts w:hint="eastAsia"/>
        </w:rPr>
        <w:t>технологичеких</w:t>
      </w:r>
      <w:r>
        <w:t xml:space="preserve"> </w:t>
      </w:r>
      <w:r>
        <w:rPr>
          <w:rFonts w:hint="eastAsia"/>
        </w:rPr>
        <w:t>и</w:t>
      </w:r>
      <w:r>
        <w:t xml:space="preserve"> </w:t>
      </w:r>
      <w:r>
        <w:rPr>
          <w:rFonts w:hint="eastAsia"/>
        </w:rPr>
        <w:t>энергетических</w:t>
      </w:r>
      <w:r>
        <w:t xml:space="preserve"> </w:t>
      </w:r>
      <w:r>
        <w:rPr>
          <w:rFonts w:hint="eastAsia"/>
        </w:rPr>
        <w:t>параметров</w:t>
      </w:r>
      <w:r>
        <w:t xml:space="preserve"> </w:t>
      </w:r>
      <w:r>
        <w:rPr>
          <w:rFonts w:hint="eastAsia"/>
        </w:rPr>
        <w:t>дезинтеграторов</w:t>
      </w:r>
    </w:p>
    <w:p w14:paraId="317214A8" w14:textId="77777777" w:rsidR="00FE4184" w:rsidRDefault="00FE4184" w:rsidP="00FE4184"/>
    <w:p w14:paraId="008F3D50" w14:textId="77777777" w:rsidR="00FE4184" w:rsidRDefault="00FE4184" w:rsidP="00FE4184">
      <w:r>
        <w:t xml:space="preserve">1.4 </w:t>
      </w:r>
      <w:r>
        <w:rPr>
          <w:rFonts w:hint="eastAsia"/>
        </w:rPr>
        <w:t>Предлагаемое</w:t>
      </w:r>
      <w:r>
        <w:t xml:space="preserve"> </w:t>
      </w:r>
      <w:r>
        <w:rPr>
          <w:rFonts w:hint="eastAsia"/>
        </w:rPr>
        <w:t>конструктивно</w:t>
      </w:r>
      <w:r>
        <w:t xml:space="preserve"> - </w:t>
      </w:r>
      <w:r>
        <w:rPr>
          <w:rFonts w:hint="eastAsia"/>
        </w:rPr>
        <w:t>техническое</w:t>
      </w:r>
      <w:r>
        <w:t xml:space="preserve"> </w:t>
      </w:r>
      <w:r>
        <w:rPr>
          <w:rFonts w:hint="eastAsia"/>
        </w:rPr>
        <w:t>решение</w:t>
      </w:r>
    </w:p>
    <w:p w14:paraId="122FD618" w14:textId="77777777" w:rsidR="00FE4184" w:rsidRDefault="00FE4184" w:rsidP="00FE4184"/>
    <w:p w14:paraId="50351AC1" w14:textId="77777777" w:rsidR="00FE4184" w:rsidRDefault="00FE4184" w:rsidP="00FE4184">
      <w:r>
        <w:t xml:space="preserve">1.5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исследований</w:t>
      </w:r>
    </w:p>
    <w:p w14:paraId="205040C2" w14:textId="77777777" w:rsidR="00FE4184" w:rsidRDefault="00FE4184" w:rsidP="00FE4184"/>
    <w:p w14:paraId="41D11E28" w14:textId="77777777" w:rsidR="00FE4184" w:rsidRDefault="00FE4184" w:rsidP="00FE4184">
      <w:r>
        <w:t xml:space="preserve">1.6 </w:t>
      </w:r>
      <w:r>
        <w:rPr>
          <w:rFonts w:hint="eastAsia"/>
        </w:rPr>
        <w:t>Выводы</w:t>
      </w:r>
    </w:p>
    <w:p w14:paraId="0E7EA98B" w14:textId="77777777" w:rsidR="00FE4184" w:rsidRDefault="00FE4184" w:rsidP="00FE4184"/>
    <w:p w14:paraId="2C3AF823" w14:textId="77777777" w:rsidR="00FE4184" w:rsidRDefault="00FE4184" w:rsidP="00FE4184">
      <w:r>
        <w:t xml:space="preserve">2 </w:t>
      </w:r>
      <w:r>
        <w:rPr>
          <w:rFonts w:hint="eastAsia"/>
        </w:rPr>
        <w:t>ТЕОРИЯ</w:t>
      </w:r>
      <w:r>
        <w:t xml:space="preserve"> </w:t>
      </w:r>
      <w:r>
        <w:rPr>
          <w:rFonts w:hint="eastAsia"/>
        </w:rPr>
        <w:t>РАБОТЫ</w:t>
      </w:r>
      <w:r>
        <w:t xml:space="preserve"> </w:t>
      </w:r>
      <w:r>
        <w:rPr>
          <w:rFonts w:hint="eastAsia"/>
        </w:rPr>
        <w:t>ДЕЗИНТЕГРАТОРА</w:t>
      </w:r>
      <w:r>
        <w:t xml:space="preserve"> </w:t>
      </w:r>
      <w:r>
        <w:rPr>
          <w:rFonts w:hint="eastAsia"/>
        </w:rPr>
        <w:t>С</w:t>
      </w:r>
      <w:r>
        <w:t xml:space="preserve"> </w:t>
      </w:r>
      <w:r>
        <w:rPr>
          <w:rFonts w:hint="eastAsia"/>
        </w:rPr>
        <w:t>ПАТРУБКОМ</w:t>
      </w:r>
      <w:r>
        <w:t xml:space="preserve"> </w:t>
      </w:r>
      <w:r>
        <w:rPr>
          <w:rFonts w:hint="eastAsia"/>
        </w:rPr>
        <w:t>РЕЦИКЛА</w:t>
      </w:r>
      <w:r>
        <w:t xml:space="preserve"> </w:t>
      </w:r>
      <w:r>
        <w:rPr>
          <w:rFonts w:hint="eastAsia"/>
        </w:rPr>
        <w:t>МАТЕРИАЛА</w:t>
      </w:r>
    </w:p>
    <w:p w14:paraId="6D4E2ADB" w14:textId="77777777" w:rsidR="00FE4184" w:rsidRDefault="00FE4184" w:rsidP="00FE4184"/>
    <w:p w14:paraId="6ACF1316" w14:textId="77777777" w:rsidR="00FE4184" w:rsidRDefault="00FE4184" w:rsidP="00FE4184">
      <w:r>
        <w:t xml:space="preserve">2.1 </w:t>
      </w:r>
      <w:r>
        <w:rPr>
          <w:rFonts w:hint="eastAsia"/>
        </w:rPr>
        <w:t>Расчет</w:t>
      </w:r>
      <w:r>
        <w:t xml:space="preserve"> </w:t>
      </w:r>
      <w:r>
        <w:rPr>
          <w:rFonts w:hint="eastAsia"/>
        </w:rPr>
        <w:t>объемного</w:t>
      </w:r>
      <w:r>
        <w:t xml:space="preserve"> </w:t>
      </w:r>
      <w:r>
        <w:rPr>
          <w:rFonts w:hint="eastAsia"/>
        </w:rPr>
        <w:t>расхода</w:t>
      </w:r>
      <w:r>
        <w:t xml:space="preserve"> </w:t>
      </w:r>
      <w:r>
        <w:rPr>
          <w:rFonts w:hint="eastAsia"/>
        </w:rPr>
        <w:t>материала</w:t>
      </w:r>
      <w:r>
        <w:t xml:space="preserve"> </w:t>
      </w:r>
      <w:r>
        <w:rPr>
          <w:rFonts w:hint="eastAsia"/>
        </w:rPr>
        <w:t>через</w:t>
      </w:r>
      <w:r>
        <w:t xml:space="preserve"> </w:t>
      </w:r>
      <w:r>
        <w:rPr>
          <w:rFonts w:hint="eastAsia"/>
        </w:rPr>
        <w:t>загрузочный</w:t>
      </w:r>
      <w:r>
        <w:t xml:space="preserve"> </w:t>
      </w:r>
      <w:r>
        <w:rPr>
          <w:rFonts w:hint="eastAsia"/>
        </w:rPr>
        <w:t>бункер</w:t>
      </w:r>
      <w:r>
        <w:t xml:space="preserve"> </w:t>
      </w:r>
      <w:r>
        <w:rPr>
          <w:rFonts w:hint="eastAsia"/>
        </w:rPr>
        <w:t>дезинтегратора</w:t>
      </w:r>
    </w:p>
    <w:p w14:paraId="251C12D4" w14:textId="77777777" w:rsidR="00FE4184" w:rsidRDefault="00FE4184" w:rsidP="00FE4184"/>
    <w:p w14:paraId="410B0EC8" w14:textId="77777777" w:rsidR="00FE4184" w:rsidRDefault="00FE4184" w:rsidP="00FE4184">
      <w:r>
        <w:t xml:space="preserve">2.2 </w:t>
      </w:r>
      <w:r>
        <w:rPr>
          <w:rFonts w:hint="eastAsia"/>
        </w:rPr>
        <w:t>Определение</w:t>
      </w:r>
      <w:r>
        <w:t xml:space="preserve"> </w:t>
      </w:r>
      <w:r>
        <w:rPr>
          <w:rFonts w:hint="eastAsia"/>
        </w:rPr>
        <w:t>условия</w:t>
      </w:r>
      <w:r>
        <w:t xml:space="preserve"> </w:t>
      </w:r>
      <w:r>
        <w:rPr>
          <w:rFonts w:hint="eastAsia"/>
        </w:rPr>
        <w:t>перехода</w:t>
      </w:r>
      <w:r>
        <w:t xml:space="preserve"> </w:t>
      </w:r>
      <w:r>
        <w:rPr>
          <w:rFonts w:hint="eastAsia"/>
        </w:rPr>
        <w:t>частиц</w:t>
      </w:r>
      <w:r>
        <w:t xml:space="preserve"> </w:t>
      </w:r>
      <w:r>
        <w:rPr>
          <w:rFonts w:hint="eastAsia"/>
        </w:rPr>
        <w:t>материала</w:t>
      </w:r>
      <w:r>
        <w:t xml:space="preserve"> </w:t>
      </w:r>
      <w:r>
        <w:rPr>
          <w:rFonts w:hint="eastAsia"/>
        </w:rPr>
        <w:t>из</w:t>
      </w:r>
      <w:r>
        <w:t xml:space="preserve"> </w:t>
      </w:r>
      <w:r>
        <w:rPr>
          <w:rFonts w:hint="eastAsia"/>
        </w:rPr>
        <w:t>камеры</w:t>
      </w:r>
      <w:r>
        <w:t xml:space="preserve"> </w:t>
      </w:r>
      <w:r>
        <w:rPr>
          <w:rFonts w:hint="eastAsia"/>
        </w:rPr>
        <w:t>помола</w:t>
      </w:r>
      <w:r>
        <w:t xml:space="preserve"> </w:t>
      </w:r>
      <w:r>
        <w:rPr>
          <w:rFonts w:hint="eastAsia"/>
        </w:rPr>
        <w:t>дезинтегратора</w:t>
      </w:r>
      <w:r>
        <w:t xml:space="preserve"> </w:t>
      </w:r>
      <w:r>
        <w:rPr>
          <w:rFonts w:hint="eastAsia"/>
        </w:rPr>
        <w:t>в</w:t>
      </w:r>
      <w:r>
        <w:t xml:space="preserve"> </w:t>
      </w:r>
      <w:r>
        <w:rPr>
          <w:rFonts w:hint="eastAsia"/>
        </w:rPr>
        <w:t>патрубок</w:t>
      </w:r>
      <w:r>
        <w:t xml:space="preserve"> </w:t>
      </w:r>
      <w:r>
        <w:rPr>
          <w:rFonts w:hint="eastAsia"/>
        </w:rPr>
        <w:t>рецикла</w:t>
      </w:r>
    </w:p>
    <w:p w14:paraId="6042D83C" w14:textId="77777777" w:rsidR="00FE4184" w:rsidRDefault="00FE4184" w:rsidP="00FE4184"/>
    <w:p w14:paraId="7F6E5DDE" w14:textId="77777777" w:rsidR="00FE4184" w:rsidRDefault="00FE4184" w:rsidP="00FE4184">
      <w:r>
        <w:t xml:space="preserve">2.3 </w:t>
      </w:r>
      <w:r>
        <w:rPr>
          <w:rFonts w:hint="eastAsia"/>
        </w:rPr>
        <w:t>Нахождение</w:t>
      </w:r>
      <w:r>
        <w:t xml:space="preserve"> </w:t>
      </w:r>
      <w:r>
        <w:rPr>
          <w:rFonts w:hint="eastAsia"/>
        </w:rPr>
        <w:t>равновесной</w:t>
      </w:r>
      <w:r>
        <w:t xml:space="preserve"> </w:t>
      </w:r>
      <w:r>
        <w:rPr>
          <w:rFonts w:hint="eastAsia"/>
        </w:rPr>
        <w:t>траектории</w:t>
      </w:r>
      <w:r>
        <w:t xml:space="preserve"> </w:t>
      </w:r>
      <w:r>
        <w:rPr>
          <w:rFonts w:hint="eastAsia"/>
        </w:rPr>
        <w:t>движения</w:t>
      </w:r>
      <w:r>
        <w:t xml:space="preserve"> </w:t>
      </w:r>
      <w:r>
        <w:rPr>
          <w:rFonts w:hint="eastAsia"/>
        </w:rPr>
        <w:t>тонкодисперсных</w:t>
      </w:r>
      <w:r>
        <w:t xml:space="preserve"> </w:t>
      </w:r>
      <w:r>
        <w:rPr>
          <w:rFonts w:hint="eastAsia"/>
        </w:rPr>
        <w:t>частиц</w:t>
      </w:r>
      <w:r>
        <w:t xml:space="preserve"> </w:t>
      </w:r>
      <w:r>
        <w:rPr>
          <w:rFonts w:hint="eastAsia"/>
        </w:rPr>
        <w:t>материала</w:t>
      </w:r>
      <w:r>
        <w:t xml:space="preserve"> </w:t>
      </w:r>
      <w:r>
        <w:rPr>
          <w:rFonts w:hint="eastAsia"/>
        </w:rPr>
        <w:t>в</w:t>
      </w:r>
      <w:r>
        <w:t xml:space="preserve"> </w:t>
      </w:r>
      <w:r>
        <w:rPr>
          <w:rFonts w:hint="eastAsia"/>
        </w:rPr>
        <w:t>патрубке</w:t>
      </w:r>
      <w:r>
        <w:t xml:space="preserve"> </w:t>
      </w:r>
      <w:r>
        <w:rPr>
          <w:rFonts w:hint="eastAsia"/>
        </w:rPr>
        <w:t>рецикла</w:t>
      </w:r>
    </w:p>
    <w:p w14:paraId="48141951" w14:textId="77777777" w:rsidR="00FE4184" w:rsidRDefault="00FE4184" w:rsidP="00FE4184"/>
    <w:p w14:paraId="461C0215" w14:textId="77777777" w:rsidR="00FE4184" w:rsidRDefault="00FE4184" w:rsidP="00FE4184">
      <w:r>
        <w:t xml:space="preserve">2.4 </w:t>
      </w:r>
      <w:r>
        <w:rPr>
          <w:rFonts w:hint="eastAsia"/>
        </w:rPr>
        <w:t>Расчёт</w:t>
      </w:r>
      <w:r>
        <w:t xml:space="preserve"> </w:t>
      </w:r>
      <w:r>
        <w:rPr>
          <w:rFonts w:hint="eastAsia"/>
        </w:rPr>
        <w:t>рациональных</w:t>
      </w:r>
      <w:r>
        <w:t xml:space="preserve"> </w:t>
      </w:r>
      <w:r>
        <w:rPr>
          <w:rFonts w:hint="eastAsia"/>
        </w:rPr>
        <w:t>значений</w:t>
      </w:r>
      <w:r>
        <w:t xml:space="preserve"> </w:t>
      </w:r>
      <w:r>
        <w:rPr>
          <w:rFonts w:hint="eastAsia"/>
        </w:rPr>
        <w:t>радиуса</w:t>
      </w:r>
      <w:r>
        <w:t xml:space="preserve"> </w:t>
      </w:r>
      <w:r>
        <w:rPr>
          <w:rFonts w:hint="eastAsia"/>
        </w:rPr>
        <w:t>кривизны</w:t>
      </w:r>
      <w:r>
        <w:t xml:space="preserve"> </w:t>
      </w:r>
      <w:r>
        <w:rPr>
          <w:rFonts w:hint="eastAsia"/>
        </w:rPr>
        <w:t>патрубка</w:t>
      </w:r>
      <w:r>
        <w:t xml:space="preserve"> </w:t>
      </w:r>
      <w:r>
        <w:rPr>
          <w:rFonts w:hint="eastAsia"/>
        </w:rPr>
        <w:t>рецикла</w:t>
      </w:r>
    </w:p>
    <w:p w14:paraId="3B88A84F" w14:textId="77777777" w:rsidR="00FE4184" w:rsidRDefault="00FE4184" w:rsidP="00FE4184"/>
    <w:p w14:paraId="04ADBFE3" w14:textId="77777777" w:rsidR="00FE4184" w:rsidRDefault="00FE4184" w:rsidP="00FE4184">
      <w:r>
        <w:t xml:space="preserve">2.5 </w:t>
      </w:r>
      <w:r>
        <w:rPr>
          <w:rFonts w:hint="eastAsia"/>
        </w:rPr>
        <w:t>Закономерности</w:t>
      </w:r>
      <w:r>
        <w:t xml:space="preserve"> </w:t>
      </w:r>
      <w:r>
        <w:rPr>
          <w:rFonts w:hint="eastAsia"/>
        </w:rPr>
        <w:t>движения</w:t>
      </w:r>
      <w:r>
        <w:t xml:space="preserve"> </w:t>
      </w:r>
      <w:r>
        <w:rPr>
          <w:rFonts w:hint="eastAsia"/>
        </w:rPr>
        <w:t>частиц</w:t>
      </w:r>
      <w:r>
        <w:t xml:space="preserve"> </w:t>
      </w:r>
      <w:r>
        <w:rPr>
          <w:rFonts w:hint="eastAsia"/>
        </w:rPr>
        <w:t>измельченного</w:t>
      </w:r>
      <w:r>
        <w:t xml:space="preserve"> </w:t>
      </w:r>
      <w:r>
        <w:rPr>
          <w:rFonts w:hint="eastAsia"/>
        </w:rPr>
        <w:t>материала</w:t>
      </w:r>
      <w:r>
        <w:t xml:space="preserve"> </w:t>
      </w:r>
      <w:r>
        <w:rPr>
          <w:rFonts w:hint="eastAsia"/>
        </w:rPr>
        <w:t>в</w:t>
      </w:r>
      <w:r>
        <w:t xml:space="preserve"> </w:t>
      </w:r>
      <w:r>
        <w:rPr>
          <w:rFonts w:hint="eastAsia"/>
        </w:rPr>
        <w:t>воздушном</w:t>
      </w:r>
      <w:r>
        <w:t xml:space="preserve"> </w:t>
      </w:r>
      <w:r>
        <w:rPr>
          <w:rFonts w:hint="eastAsia"/>
        </w:rPr>
        <w:t>потоке</w:t>
      </w:r>
      <w:r>
        <w:t xml:space="preserve"> </w:t>
      </w:r>
      <w:r>
        <w:rPr>
          <w:rFonts w:hint="eastAsia"/>
        </w:rPr>
        <w:t>патрубка</w:t>
      </w:r>
      <w:r>
        <w:t xml:space="preserve"> </w:t>
      </w:r>
      <w:r>
        <w:rPr>
          <w:rFonts w:hint="eastAsia"/>
        </w:rPr>
        <w:t>рецикла</w:t>
      </w:r>
      <w:r>
        <w:t xml:space="preserve"> </w:t>
      </w:r>
      <w:r>
        <w:rPr>
          <w:rFonts w:hint="eastAsia"/>
        </w:rPr>
        <w:t>дезинтегратора</w:t>
      </w:r>
    </w:p>
    <w:p w14:paraId="18A70B22" w14:textId="77777777" w:rsidR="00FE4184" w:rsidRDefault="00FE4184" w:rsidP="00FE4184"/>
    <w:p w14:paraId="5B62DC82" w14:textId="77777777" w:rsidR="00FE4184" w:rsidRDefault="00FE4184" w:rsidP="00FE4184">
      <w:r>
        <w:t xml:space="preserve">2.5.1 </w:t>
      </w:r>
      <w:r>
        <w:rPr>
          <w:rFonts w:hint="eastAsia"/>
        </w:rPr>
        <w:t>Общие</w:t>
      </w:r>
      <w:r>
        <w:t xml:space="preserve"> </w:t>
      </w:r>
      <w:r>
        <w:rPr>
          <w:rFonts w:hint="eastAsia"/>
        </w:rPr>
        <w:t>уравнения</w:t>
      </w:r>
      <w:r>
        <w:t xml:space="preserve">. </w:t>
      </w:r>
      <w:r>
        <w:rPr>
          <w:rFonts w:hint="eastAsia"/>
        </w:rPr>
        <w:t>Траектории</w:t>
      </w:r>
      <w:r>
        <w:t xml:space="preserve"> </w:t>
      </w:r>
      <w:r>
        <w:rPr>
          <w:rFonts w:hint="eastAsia"/>
        </w:rPr>
        <w:t>движения</w:t>
      </w:r>
      <w:r>
        <w:t xml:space="preserve"> </w:t>
      </w:r>
      <w:r>
        <w:rPr>
          <w:rFonts w:hint="eastAsia"/>
        </w:rPr>
        <w:t>частиц</w:t>
      </w:r>
      <w:r>
        <w:t xml:space="preserve"> </w:t>
      </w:r>
      <w:r>
        <w:rPr>
          <w:rFonts w:hint="eastAsia"/>
        </w:rPr>
        <w:t>материала</w:t>
      </w:r>
      <w:r>
        <w:t xml:space="preserve"> </w:t>
      </w:r>
      <w:r>
        <w:rPr>
          <w:rFonts w:hint="eastAsia"/>
        </w:rPr>
        <w:t>без</w:t>
      </w:r>
      <w:r>
        <w:t xml:space="preserve"> </w:t>
      </w:r>
      <w:r>
        <w:rPr>
          <w:rFonts w:hint="eastAsia"/>
        </w:rPr>
        <w:t>столкновения</w:t>
      </w:r>
      <w:r>
        <w:t xml:space="preserve"> </w:t>
      </w:r>
      <w:r>
        <w:rPr>
          <w:rFonts w:hint="eastAsia"/>
        </w:rPr>
        <w:t>со</w:t>
      </w:r>
      <w:r>
        <w:t xml:space="preserve"> </w:t>
      </w:r>
      <w:r>
        <w:rPr>
          <w:rFonts w:hint="eastAsia"/>
        </w:rPr>
        <w:t>стенками</w:t>
      </w:r>
      <w:r>
        <w:t xml:space="preserve"> </w:t>
      </w:r>
      <w:r>
        <w:rPr>
          <w:rFonts w:hint="eastAsia"/>
        </w:rPr>
        <w:t>патрубка</w:t>
      </w:r>
      <w:r>
        <w:t xml:space="preserve"> </w:t>
      </w:r>
      <w:r>
        <w:rPr>
          <w:rFonts w:hint="eastAsia"/>
        </w:rPr>
        <w:t>рецикла</w:t>
      </w:r>
    </w:p>
    <w:p w14:paraId="7AB25A2A" w14:textId="77777777" w:rsidR="00FE4184" w:rsidRDefault="00FE4184" w:rsidP="00FE4184"/>
    <w:p w14:paraId="2739EF86" w14:textId="77777777" w:rsidR="00FE4184" w:rsidRDefault="00FE4184" w:rsidP="00FE4184">
      <w:r>
        <w:t xml:space="preserve">2.5.2 </w:t>
      </w:r>
      <w:r>
        <w:rPr>
          <w:rFonts w:hint="eastAsia"/>
        </w:rPr>
        <w:t>Траектории</w:t>
      </w:r>
      <w:r>
        <w:t xml:space="preserve"> </w:t>
      </w:r>
      <w:r>
        <w:rPr>
          <w:rFonts w:hint="eastAsia"/>
        </w:rPr>
        <w:t>движения</w:t>
      </w:r>
      <w:r>
        <w:t xml:space="preserve"> </w:t>
      </w:r>
      <w:r>
        <w:rPr>
          <w:rFonts w:hint="eastAsia"/>
        </w:rPr>
        <w:t>крупнодисперсных</w:t>
      </w:r>
      <w:r>
        <w:t xml:space="preserve"> </w:t>
      </w:r>
      <w:r>
        <w:rPr>
          <w:rFonts w:hint="eastAsia"/>
        </w:rPr>
        <w:t>частиц</w:t>
      </w:r>
      <w:r>
        <w:t xml:space="preserve"> </w:t>
      </w:r>
      <w:r>
        <w:rPr>
          <w:rFonts w:hint="eastAsia"/>
        </w:rPr>
        <w:t>в</w:t>
      </w:r>
      <w:r>
        <w:t xml:space="preserve"> </w:t>
      </w:r>
      <w:r>
        <w:rPr>
          <w:rFonts w:hint="eastAsia"/>
        </w:rPr>
        <w:t>патрубке</w:t>
      </w:r>
      <w:r>
        <w:t xml:space="preserve"> </w:t>
      </w:r>
      <w:r>
        <w:rPr>
          <w:rFonts w:hint="eastAsia"/>
        </w:rPr>
        <w:t>рецикла</w:t>
      </w:r>
      <w:r>
        <w:t xml:space="preserve"> </w:t>
      </w:r>
      <w:r>
        <w:rPr>
          <w:rFonts w:hint="eastAsia"/>
        </w:rPr>
        <w:t>при</w:t>
      </w:r>
      <w:r>
        <w:t xml:space="preserve"> </w:t>
      </w:r>
      <w:r>
        <w:rPr>
          <w:rFonts w:hint="eastAsia"/>
        </w:rPr>
        <w:t>столкновении</w:t>
      </w:r>
      <w:r>
        <w:t xml:space="preserve"> </w:t>
      </w:r>
      <w:r>
        <w:rPr>
          <w:rFonts w:hint="eastAsia"/>
        </w:rPr>
        <w:t>с</w:t>
      </w:r>
      <w:r>
        <w:t xml:space="preserve"> </w:t>
      </w:r>
      <w:r>
        <w:rPr>
          <w:rFonts w:hint="eastAsia"/>
        </w:rPr>
        <w:t>его</w:t>
      </w:r>
      <w:r>
        <w:t xml:space="preserve"> </w:t>
      </w:r>
      <w:r>
        <w:rPr>
          <w:rFonts w:hint="eastAsia"/>
        </w:rPr>
        <w:t>стенками</w:t>
      </w:r>
    </w:p>
    <w:p w14:paraId="74A6C1AA" w14:textId="77777777" w:rsidR="00FE4184" w:rsidRDefault="00FE4184" w:rsidP="00FE4184"/>
    <w:p w14:paraId="3C609CBB" w14:textId="77777777" w:rsidR="00FE4184" w:rsidRDefault="00FE4184" w:rsidP="00FE4184">
      <w:r>
        <w:t xml:space="preserve">2.6 </w:t>
      </w:r>
      <w:r>
        <w:rPr>
          <w:rFonts w:hint="eastAsia"/>
        </w:rPr>
        <w:t>Расчет</w:t>
      </w:r>
      <w:r>
        <w:t xml:space="preserve"> </w:t>
      </w:r>
      <w:r>
        <w:rPr>
          <w:rFonts w:hint="eastAsia"/>
        </w:rPr>
        <w:t>конструктивных</w:t>
      </w:r>
      <w:r>
        <w:t xml:space="preserve"> </w:t>
      </w:r>
      <w:r>
        <w:rPr>
          <w:rFonts w:hint="eastAsia"/>
        </w:rPr>
        <w:t>параметров</w:t>
      </w:r>
      <w:r>
        <w:t xml:space="preserve"> </w:t>
      </w:r>
      <w:r>
        <w:rPr>
          <w:rFonts w:hint="eastAsia"/>
        </w:rPr>
        <w:t>загрузочного</w:t>
      </w:r>
      <w:r>
        <w:t xml:space="preserve"> </w:t>
      </w:r>
      <w:r>
        <w:rPr>
          <w:rFonts w:hint="eastAsia"/>
        </w:rPr>
        <w:t>узла</w:t>
      </w:r>
      <w:r>
        <w:t xml:space="preserve"> </w:t>
      </w:r>
      <w:r>
        <w:rPr>
          <w:rFonts w:hint="eastAsia"/>
        </w:rPr>
        <w:t>дезинтегратора</w:t>
      </w:r>
    </w:p>
    <w:p w14:paraId="61698314" w14:textId="77777777" w:rsidR="00FE4184" w:rsidRDefault="00FE4184" w:rsidP="00FE4184"/>
    <w:p w14:paraId="27D68B9B" w14:textId="77777777" w:rsidR="00FE4184" w:rsidRDefault="00FE4184" w:rsidP="00FE4184">
      <w:r>
        <w:rPr>
          <w:rFonts w:hint="eastAsia"/>
        </w:rPr>
        <w:t>при</w:t>
      </w:r>
      <w:r>
        <w:t xml:space="preserve"> </w:t>
      </w:r>
      <w:r>
        <w:rPr>
          <w:rFonts w:hint="eastAsia"/>
        </w:rPr>
        <w:t>установке</w:t>
      </w:r>
      <w:r>
        <w:t xml:space="preserve"> </w:t>
      </w:r>
      <w:r>
        <w:rPr>
          <w:rFonts w:hint="eastAsia"/>
        </w:rPr>
        <w:t>патрубка</w:t>
      </w:r>
      <w:r>
        <w:t xml:space="preserve"> </w:t>
      </w:r>
      <w:r>
        <w:rPr>
          <w:rFonts w:hint="eastAsia"/>
        </w:rPr>
        <w:t>рецикла</w:t>
      </w:r>
      <w:r>
        <w:t xml:space="preserve"> </w:t>
      </w:r>
      <w:r>
        <w:rPr>
          <w:rFonts w:hint="eastAsia"/>
        </w:rPr>
        <w:t>материала</w:t>
      </w:r>
    </w:p>
    <w:p w14:paraId="6CB67E04" w14:textId="77777777" w:rsidR="00FE4184" w:rsidRDefault="00FE4184" w:rsidP="00FE4184"/>
    <w:p w14:paraId="300D4EF3" w14:textId="77777777" w:rsidR="00FE4184" w:rsidRDefault="00FE4184" w:rsidP="00FE4184">
      <w:r>
        <w:t xml:space="preserve">2.7 </w:t>
      </w:r>
      <w:r>
        <w:rPr>
          <w:rFonts w:hint="eastAsia"/>
        </w:rPr>
        <w:t>Определение</w:t>
      </w:r>
      <w:r>
        <w:t xml:space="preserve"> </w:t>
      </w:r>
      <w:r>
        <w:rPr>
          <w:rFonts w:hint="eastAsia"/>
        </w:rPr>
        <w:t>мощности</w:t>
      </w:r>
      <w:r>
        <w:t xml:space="preserve"> </w:t>
      </w:r>
      <w:r>
        <w:rPr>
          <w:rFonts w:hint="eastAsia"/>
        </w:rPr>
        <w:t>дезинтегратора</w:t>
      </w:r>
      <w:r>
        <w:t xml:space="preserve"> </w:t>
      </w:r>
      <w:r>
        <w:rPr>
          <w:rFonts w:hint="eastAsia"/>
        </w:rPr>
        <w:t>с</w:t>
      </w:r>
      <w:r>
        <w:t xml:space="preserve"> </w:t>
      </w:r>
      <w:r>
        <w:rPr>
          <w:rFonts w:hint="eastAsia"/>
        </w:rPr>
        <w:t>патрубком</w:t>
      </w:r>
      <w:r>
        <w:t xml:space="preserve"> </w:t>
      </w:r>
      <w:r>
        <w:rPr>
          <w:rFonts w:hint="eastAsia"/>
        </w:rPr>
        <w:t>рецикла</w:t>
      </w:r>
    </w:p>
    <w:p w14:paraId="099A7E8C" w14:textId="77777777" w:rsidR="00FE4184" w:rsidRDefault="00FE4184" w:rsidP="00FE4184"/>
    <w:p w14:paraId="06F5722A" w14:textId="77777777" w:rsidR="00FE4184" w:rsidRDefault="00FE4184" w:rsidP="00FE4184">
      <w:r>
        <w:t xml:space="preserve">2.8 </w:t>
      </w:r>
      <w:r>
        <w:rPr>
          <w:rFonts w:hint="eastAsia"/>
        </w:rPr>
        <w:t>Выводы</w:t>
      </w:r>
    </w:p>
    <w:p w14:paraId="11297CAB" w14:textId="77777777" w:rsidR="00FE4184" w:rsidRDefault="00FE4184" w:rsidP="00FE4184"/>
    <w:p w14:paraId="7FA06391" w14:textId="77777777" w:rsidR="00FE4184" w:rsidRDefault="00FE4184" w:rsidP="00FE4184">
      <w:r>
        <w:t xml:space="preserve">3 </w:t>
      </w:r>
      <w:r>
        <w:rPr>
          <w:rFonts w:hint="eastAsia"/>
        </w:rPr>
        <w:t>МЕТОДИКИ</w:t>
      </w:r>
      <w:r>
        <w:t xml:space="preserve"> </w:t>
      </w:r>
      <w:r>
        <w:rPr>
          <w:rFonts w:hint="eastAsia"/>
        </w:rPr>
        <w:t>ПРОВЕДЕНИЯ</w:t>
      </w:r>
      <w:r>
        <w:t xml:space="preserve"> </w:t>
      </w:r>
      <w:r>
        <w:rPr>
          <w:rFonts w:hint="eastAsia"/>
        </w:rPr>
        <w:t>ИССЛЕДОВАНИЙ</w:t>
      </w:r>
      <w:r>
        <w:t>,</w:t>
      </w:r>
    </w:p>
    <w:p w14:paraId="47189B66" w14:textId="77777777" w:rsidR="00FE4184" w:rsidRDefault="00FE4184" w:rsidP="00FE4184"/>
    <w:p w14:paraId="160E7D49" w14:textId="77777777" w:rsidR="00FE4184" w:rsidRDefault="00FE4184" w:rsidP="00FE4184">
      <w:r>
        <w:rPr>
          <w:rFonts w:hint="eastAsia"/>
        </w:rPr>
        <w:t>ХАРАКТЕРИСТИКИ</w:t>
      </w:r>
      <w:r>
        <w:t xml:space="preserve"> </w:t>
      </w:r>
      <w:r>
        <w:rPr>
          <w:rFonts w:hint="eastAsia"/>
        </w:rPr>
        <w:t>ЭСПЕРИМЕНТАЛЬНЫХ</w:t>
      </w:r>
      <w:r>
        <w:t xml:space="preserve"> </w:t>
      </w:r>
      <w:r>
        <w:rPr>
          <w:rFonts w:hint="eastAsia"/>
        </w:rPr>
        <w:t>УСТАНОВОК</w:t>
      </w:r>
    </w:p>
    <w:p w14:paraId="44E91C35" w14:textId="77777777" w:rsidR="00FE4184" w:rsidRDefault="00FE4184" w:rsidP="00FE4184"/>
    <w:p w14:paraId="3DEBEA0E" w14:textId="77777777" w:rsidR="00FE4184" w:rsidRDefault="00FE4184" w:rsidP="00FE4184">
      <w:r>
        <w:t xml:space="preserve">3.1 </w:t>
      </w:r>
      <w:r>
        <w:rPr>
          <w:rFonts w:hint="eastAsia"/>
        </w:rPr>
        <w:t>Разработка</w:t>
      </w:r>
      <w:r>
        <w:t xml:space="preserve"> </w:t>
      </w:r>
      <w:r>
        <w:rPr>
          <w:rFonts w:hint="eastAsia"/>
        </w:rPr>
        <w:t>экспериментальной</w:t>
      </w:r>
      <w:r>
        <w:t xml:space="preserve"> </w:t>
      </w:r>
      <w:r>
        <w:rPr>
          <w:rFonts w:hint="eastAsia"/>
        </w:rPr>
        <w:t>установки</w:t>
      </w:r>
      <w:r>
        <w:t xml:space="preserve"> </w:t>
      </w:r>
      <w:r>
        <w:rPr>
          <w:rFonts w:hint="eastAsia"/>
        </w:rPr>
        <w:t>дезинтегратора</w:t>
      </w:r>
      <w:r>
        <w:t xml:space="preserve"> </w:t>
      </w:r>
      <w:r>
        <w:rPr>
          <w:rFonts w:hint="eastAsia"/>
        </w:rPr>
        <w:t>с</w:t>
      </w:r>
      <w:r>
        <w:t xml:space="preserve"> </w:t>
      </w:r>
      <w:r>
        <w:rPr>
          <w:rFonts w:hint="eastAsia"/>
        </w:rPr>
        <w:t>патрубком</w:t>
      </w:r>
      <w:r>
        <w:t xml:space="preserve"> </w:t>
      </w:r>
      <w:r>
        <w:rPr>
          <w:rFonts w:hint="eastAsia"/>
        </w:rPr>
        <w:t>рецикла</w:t>
      </w:r>
      <w:r>
        <w:t xml:space="preserve"> </w:t>
      </w:r>
      <w:r>
        <w:rPr>
          <w:rFonts w:hint="eastAsia"/>
        </w:rPr>
        <w:t>материала</w:t>
      </w:r>
      <w:r>
        <w:t xml:space="preserve"> </w:t>
      </w:r>
      <w:r>
        <w:rPr>
          <w:rFonts w:hint="eastAsia"/>
        </w:rPr>
        <w:t>и</w:t>
      </w:r>
      <w:r>
        <w:t xml:space="preserve"> </w:t>
      </w:r>
      <w:r>
        <w:rPr>
          <w:rFonts w:hint="eastAsia"/>
        </w:rPr>
        <w:t>моделир</w:t>
      </w:r>
      <w:r>
        <w:rPr>
          <w:rFonts w:hint="eastAsia"/>
        </w:rPr>
        <w:lastRenderedPageBreak/>
        <w:t>ование</w:t>
      </w:r>
      <w:r>
        <w:t xml:space="preserve"> </w:t>
      </w:r>
      <w:r>
        <w:rPr>
          <w:rFonts w:hint="eastAsia"/>
        </w:rPr>
        <w:t>технологических</w:t>
      </w:r>
      <w:r>
        <w:t xml:space="preserve"> </w:t>
      </w:r>
      <w:r>
        <w:rPr>
          <w:rFonts w:hint="eastAsia"/>
        </w:rPr>
        <w:t>процессов</w:t>
      </w:r>
    </w:p>
    <w:p w14:paraId="1E7EFBE5" w14:textId="77777777" w:rsidR="00FE4184" w:rsidRDefault="00FE4184" w:rsidP="00FE4184"/>
    <w:p w14:paraId="08924DBF" w14:textId="77777777" w:rsidR="00FE4184" w:rsidRDefault="00FE4184" w:rsidP="00FE4184">
      <w:r>
        <w:t xml:space="preserve">3.2 </w:t>
      </w:r>
      <w:r>
        <w:rPr>
          <w:rFonts w:hint="eastAsia"/>
        </w:rPr>
        <w:t>Характеристика</w:t>
      </w:r>
      <w:r>
        <w:t xml:space="preserve"> </w:t>
      </w:r>
      <w:r>
        <w:rPr>
          <w:rFonts w:hint="eastAsia"/>
        </w:rPr>
        <w:t>используемого</w:t>
      </w:r>
      <w:r>
        <w:t xml:space="preserve"> </w:t>
      </w:r>
      <w:r>
        <w:rPr>
          <w:rFonts w:hint="eastAsia"/>
        </w:rPr>
        <w:t>оборудования</w:t>
      </w:r>
    </w:p>
    <w:p w14:paraId="6FBD4BC9" w14:textId="77777777" w:rsidR="00FE4184" w:rsidRDefault="00FE4184" w:rsidP="00FE4184"/>
    <w:p w14:paraId="4C114F16" w14:textId="77777777" w:rsidR="00FE4184" w:rsidRDefault="00FE4184" w:rsidP="00FE4184">
      <w:r>
        <w:t xml:space="preserve">3.3 </w:t>
      </w:r>
      <w:r>
        <w:rPr>
          <w:rFonts w:hint="eastAsia"/>
        </w:rPr>
        <w:t>Характеристика</w:t>
      </w:r>
      <w:r>
        <w:t xml:space="preserve"> </w:t>
      </w:r>
      <w:r>
        <w:rPr>
          <w:rFonts w:hint="eastAsia"/>
        </w:rPr>
        <w:t>исследуемого</w:t>
      </w:r>
      <w:r>
        <w:t xml:space="preserve"> </w:t>
      </w:r>
      <w:r>
        <w:rPr>
          <w:rFonts w:hint="eastAsia"/>
        </w:rPr>
        <w:t>материала</w:t>
      </w:r>
    </w:p>
    <w:p w14:paraId="4F13DC94" w14:textId="77777777" w:rsidR="00FE4184" w:rsidRDefault="00FE4184" w:rsidP="00FE4184"/>
    <w:p w14:paraId="4801EE96" w14:textId="77777777" w:rsidR="00FE4184" w:rsidRDefault="00FE4184" w:rsidP="00FE4184">
      <w:r>
        <w:t xml:space="preserve">3.4 </w:t>
      </w:r>
      <w:r>
        <w:rPr>
          <w:rFonts w:hint="eastAsia"/>
        </w:rPr>
        <w:t>Методики</w:t>
      </w:r>
      <w:r>
        <w:t xml:space="preserve"> </w:t>
      </w:r>
      <w:r>
        <w:rPr>
          <w:rFonts w:hint="eastAsia"/>
        </w:rPr>
        <w:t>экспериментальных</w:t>
      </w:r>
      <w:r>
        <w:t xml:space="preserve"> </w:t>
      </w:r>
      <w:r>
        <w:rPr>
          <w:rFonts w:hint="eastAsia"/>
        </w:rPr>
        <w:t>исследований</w:t>
      </w:r>
    </w:p>
    <w:p w14:paraId="0D2ABBA6" w14:textId="77777777" w:rsidR="00FE4184" w:rsidRDefault="00FE4184" w:rsidP="00FE4184"/>
    <w:p w14:paraId="3B6D89E6" w14:textId="77777777" w:rsidR="00FE4184" w:rsidRDefault="00FE4184" w:rsidP="00FE4184">
      <w:r>
        <w:t xml:space="preserve">3.5 </w:t>
      </w:r>
      <w:r>
        <w:rPr>
          <w:rFonts w:hint="eastAsia"/>
        </w:rPr>
        <w:t>Планирование</w:t>
      </w:r>
      <w:r>
        <w:t xml:space="preserve"> </w:t>
      </w:r>
      <w:r>
        <w:rPr>
          <w:rFonts w:hint="eastAsia"/>
        </w:rPr>
        <w:t>многофакторного</w:t>
      </w:r>
      <w:r>
        <w:t xml:space="preserve"> </w:t>
      </w:r>
      <w:r>
        <w:rPr>
          <w:rFonts w:hint="eastAsia"/>
        </w:rPr>
        <w:t>эксперимента</w:t>
      </w:r>
      <w:r>
        <w:t xml:space="preserve"> </w:t>
      </w:r>
      <w:r>
        <w:rPr>
          <w:rFonts w:hint="eastAsia"/>
        </w:rPr>
        <w:t>и</w:t>
      </w:r>
      <w:r>
        <w:t xml:space="preserve"> </w:t>
      </w:r>
      <w:r>
        <w:rPr>
          <w:rFonts w:hint="eastAsia"/>
        </w:rPr>
        <w:t>анализ</w:t>
      </w:r>
      <w:r>
        <w:t xml:space="preserve"> </w:t>
      </w:r>
      <w:r>
        <w:rPr>
          <w:rFonts w:hint="eastAsia"/>
        </w:rPr>
        <w:t>режимов</w:t>
      </w:r>
      <w:r>
        <w:t xml:space="preserve"> </w:t>
      </w:r>
      <w:r>
        <w:rPr>
          <w:rFonts w:hint="eastAsia"/>
        </w:rPr>
        <w:t>работы</w:t>
      </w:r>
      <w:r>
        <w:t xml:space="preserve"> </w:t>
      </w:r>
      <w:r>
        <w:rPr>
          <w:rFonts w:hint="eastAsia"/>
        </w:rPr>
        <w:t>дезинтегратора</w:t>
      </w:r>
      <w:r>
        <w:t xml:space="preserve"> </w:t>
      </w:r>
      <w:r>
        <w:rPr>
          <w:rFonts w:hint="eastAsia"/>
        </w:rPr>
        <w:t>с</w:t>
      </w:r>
      <w:r>
        <w:t xml:space="preserve"> </w:t>
      </w:r>
      <w:r>
        <w:rPr>
          <w:rFonts w:hint="eastAsia"/>
        </w:rPr>
        <w:t>патрубком</w:t>
      </w:r>
      <w:r>
        <w:t xml:space="preserve"> </w:t>
      </w:r>
      <w:r>
        <w:rPr>
          <w:rFonts w:hint="eastAsia"/>
        </w:rPr>
        <w:t>рецикла</w:t>
      </w:r>
    </w:p>
    <w:p w14:paraId="7450180A" w14:textId="77777777" w:rsidR="00FE4184" w:rsidRDefault="00FE4184" w:rsidP="00FE4184"/>
    <w:p w14:paraId="3FB72F85" w14:textId="77777777" w:rsidR="00FE4184" w:rsidRDefault="00FE4184" w:rsidP="00FE4184">
      <w:r>
        <w:t xml:space="preserve">3.6 </w:t>
      </w:r>
      <w:r>
        <w:rPr>
          <w:rFonts w:hint="eastAsia"/>
        </w:rPr>
        <w:t>Выводы</w:t>
      </w:r>
    </w:p>
    <w:p w14:paraId="71A6CCC4" w14:textId="77777777" w:rsidR="00FE4184" w:rsidRDefault="00FE4184" w:rsidP="00FE4184"/>
    <w:p w14:paraId="270A7809" w14:textId="77777777" w:rsidR="00FE4184" w:rsidRDefault="00FE4184" w:rsidP="00FE4184">
      <w:r>
        <w:t xml:space="preserve">4 </w:t>
      </w:r>
      <w:r>
        <w:rPr>
          <w:rFonts w:hint="eastAsia"/>
        </w:rPr>
        <w:t>ЭКСПЕРИМЕНТАЛЬНЫЕ</w:t>
      </w:r>
      <w:r>
        <w:t xml:space="preserve"> </w:t>
      </w:r>
      <w:r>
        <w:rPr>
          <w:rFonts w:hint="eastAsia"/>
        </w:rPr>
        <w:t>ИССЛЕДОВАНИЯ</w:t>
      </w:r>
      <w:r>
        <w:t xml:space="preserve"> </w:t>
      </w:r>
      <w:r>
        <w:rPr>
          <w:rFonts w:hint="eastAsia"/>
        </w:rPr>
        <w:t>ВЛИЯНИЯ</w:t>
      </w:r>
      <w:r>
        <w:t xml:space="preserve"> </w:t>
      </w:r>
      <w:r>
        <w:rPr>
          <w:rFonts w:hint="eastAsia"/>
        </w:rPr>
        <w:t>КОНСТРУКТИВНО</w:t>
      </w:r>
      <w:r>
        <w:t>-</w:t>
      </w:r>
      <w:r>
        <w:rPr>
          <w:rFonts w:hint="eastAsia"/>
        </w:rPr>
        <w:t>ТЕХНОЛОГИЧЕСКИХ</w:t>
      </w:r>
      <w:r>
        <w:t xml:space="preserve"> </w:t>
      </w:r>
      <w:r>
        <w:rPr>
          <w:rFonts w:hint="eastAsia"/>
        </w:rPr>
        <w:t>ПАРАМЕТРОВ</w:t>
      </w:r>
      <w:r>
        <w:t xml:space="preserve"> </w:t>
      </w:r>
      <w:r>
        <w:rPr>
          <w:rFonts w:hint="eastAsia"/>
        </w:rPr>
        <w:t>ДЕЗИНТЕГРАТОРА</w:t>
      </w:r>
      <w:r>
        <w:t xml:space="preserve"> </w:t>
      </w:r>
      <w:r>
        <w:rPr>
          <w:rFonts w:hint="eastAsia"/>
        </w:rPr>
        <w:t>НА</w:t>
      </w:r>
      <w:r>
        <w:t xml:space="preserve"> </w:t>
      </w:r>
      <w:r>
        <w:rPr>
          <w:rFonts w:hint="eastAsia"/>
        </w:rPr>
        <w:t>ЭФФЕКТИВНОСТЬ</w:t>
      </w:r>
      <w:r>
        <w:t xml:space="preserve"> </w:t>
      </w:r>
      <w:r>
        <w:rPr>
          <w:rFonts w:hint="eastAsia"/>
        </w:rPr>
        <w:t>ПРОЦЕССА</w:t>
      </w:r>
      <w:r>
        <w:t xml:space="preserve"> </w:t>
      </w:r>
      <w:r>
        <w:rPr>
          <w:rFonts w:hint="eastAsia"/>
        </w:rPr>
        <w:t>ПОМОЛА</w:t>
      </w:r>
    </w:p>
    <w:p w14:paraId="57ABBC6C" w14:textId="77777777" w:rsidR="00FE4184" w:rsidRDefault="00FE4184" w:rsidP="00FE4184"/>
    <w:p w14:paraId="72685C30" w14:textId="77777777" w:rsidR="00FE4184" w:rsidRDefault="00FE4184" w:rsidP="00FE4184">
      <w:r>
        <w:t xml:space="preserve">4.1 </w:t>
      </w:r>
      <w:r>
        <w:rPr>
          <w:rFonts w:hint="eastAsia"/>
        </w:rPr>
        <w:t>Исследование</w:t>
      </w:r>
      <w:r>
        <w:t xml:space="preserve"> </w:t>
      </w:r>
      <w:r>
        <w:rPr>
          <w:rFonts w:hint="eastAsia"/>
        </w:rPr>
        <w:t>параметров</w:t>
      </w:r>
      <w:r>
        <w:t xml:space="preserve"> </w:t>
      </w:r>
      <w:r>
        <w:rPr>
          <w:rFonts w:hint="eastAsia"/>
        </w:rPr>
        <w:t>работы</w:t>
      </w:r>
      <w:r>
        <w:t xml:space="preserve"> </w:t>
      </w:r>
      <w:r>
        <w:rPr>
          <w:rFonts w:hint="eastAsia"/>
        </w:rPr>
        <w:t>дезинтегратора</w:t>
      </w:r>
    </w:p>
    <w:p w14:paraId="28A59F4A" w14:textId="77777777" w:rsidR="00FE4184" w:rsidRDefault="00FE4184" w:rsidP="00FE4184"/>
    <w:p w14:paraId="74DCAB7A" w14:textId="77777777" w:rsidR="00FE4184" w:rsidRDefault="00FE4184" w:rsidP="00FE4184">
      <w:r>
        <w:t xml:space="preserve">4.2 </w:t>
      </w:r>
      <w:r>
        <w:rPr>
          <w:rFonts w:hint="eastAsia"/>
        </w:rPr>
        <w:t>Регрессионный</w:t>
      </w:r>
      <w:r>
        <w:t xml:space="preserve"> </w:t>
      </w:r>
      <w:r>
        <w:rPr>
          <w:rFonts w:hint="eastAsia"/>
        </w:rPr>
        <w:t>анализ</w:t>
      </w:r>
    </w:p>
    <w:p w14:paraId="50AB601B" w14:textId="77777777" w:rsidR="00FE4184" w:rsidRDefault="00FE4184" w:rsidP="00FE4184"/>
    <w:p w14:paraId="5992BE27" w14:textId="77777777" w:rsidR="00FE4184" w:rsidRDefault="00FE4184" w:rsidP="00FE4184">
      <w:r>
        <w:t xml:space="preserve">4.3 </w:t>
      </w:r>
      <w:r>
        <w:rPr>
          <w:rFonts w:hint="eastAsia"/>
        </w:rPr>
        <w:t>Зависимость</w:t>
      </w:r>
      <w:r>
        <w:t xml:space="preserve"> </w:t>
      </w:r>
      <w:r>
        <w:rPr>
          <w:rFonts w:hint="eastAsia"/>
        </w:rPr>
        <w:t>потребляемой</w:t>
      </w:r>
      <w:r>
        <w:t xml:space="preserve"> </w:t>
      </w:r>
      <w:r>
        <w:rPr>
          <w:rFonts w:hint="eastAsia"/>
        </w:rPr>
        <w:t>мощности</w:t>
      </w:r>
      <w:r>
        <w:t xml:space="preserve"> </w:t>
      </w:r>
      <w:r>
        <w:rPr>
          <w:rFonts w:hint="eastAsia"/>
        </w:rPr>
        <w:t>дезинтегратора</w:t>
      </w:r>
      <w:r>
        <w:t xml:space="preserve"> </w:t>
      </w:r>
      <w:r>
        <w:rPr>
          <w:rFonts w:hint="eastAsia"/>
        </w:rPr>
        <w:t>от</w:t>
      </w:r>
      <w:r>
        <w:t xml:space="preserve"> </w:t>
      </w:r>
      <w:r>
        <w:rPr>
          <w:rFonts w:hint="eastAsia"/>
        </w:rPr>
        <w:t>основных</w:t>
      </w:r>
      <w:r>
        <w:t xml:space="preserve"> </w:t>
      </w:r>
      <w:r>
        <w:rPr>
          <w:rFonts w:hint="eastAsia"/>
        </w:rPr>
        <w:t>параметров</w:t>
      </w:r>
      <w:r>
        <w:t xml:space="preserve"> </w:t>
      </w:r>
      <w:r>
        <w:rPr>
          <w:rFonts w:hint="eastAsia"/>
        </w:rPr>
        <w:t>установки</w:t>
      </w:r>
    </w:p>
    <w:p w14:paraId="6D95CFE8" w14:textId="77777777" w:rsidR="00FE4184" w:rsidRDefault="00FE4184" w:rsidP="00FE4184"/>
    <w:p w14:paraId="2755ED25" w14:textId="77777777" w:rsidR="00FE4184" w:rsidRDefault="00FE4184" w:rsidP="00FE4184">
      <w:r>
        <w:t xml:space="preserve">4.4 </w:t>
      </w:r>
      <w:r>
        <w:rPr>
          <w:rFonts w:hint="eastAsia"/>
        </w:rPr>
        <w:t>Зависимость</w:t>
      </w:r>
      <w:r>
        <w:t xml:space="preserve"> </w:t>
      </w:r>
      <w:r>
        <w:rPr>
          <w:rFonts w:hint="eastAsia"/>
        </w:rPr>
        <w:t>остатка</w:t>
      </w:r>
      <w:r>
        <w:t xml:space="preserve"> </w:t>
      </w:r>
      <w:r>
        <w:rPr>
          <w:rFonts w:hint="eastAsia"/>
        </w:rPr>
        <w:t>на</w:t>
      </w:r>
      <w:r>
        <w:t xml:space="preserve"> </w:t>
      </w:r>
      <w:r>
        <w:rPr>
          <w:rFonts w:hint="eastAsia"/>
        </w:rPr>
        <w:t>сите</w:t>
      </w:r>
      <w:r>
        <w:t xml:space="preserve"> </w:t>
      </w:r>
      <w:r>
        <w:rPr>
          <w:rFonts w:hint="eastAsia"/>
        </w:rPr>
        <w:t>материала</w:t>
      </w:r>
    </w:p>
    <w:p w14:paraId="267773A4" w14:textId="77777777" w:rsidR="00FE4184" w:rsidRDefault="00FE4184" w:rsidP="00FE4184"/>
    <w:p w14:paraId="4F9C3431" w14:textId="77777777" w:rsidR="00FE4184" w:rsidRDefault="00FE4184" w:rsidP="00FE4184">
      <w:r>
        <w:rPr>
          <w:rFonts w:hint="eastAsia"/>
        </w:rPr>
        <w:t>от</w:t>
      </w:r>
      <w:r>
        <w:t xml:space="preserve"> </w:t>
      </w:r>
      <w:r>
        <w:rPr>
          <w:rFonts w:hint="eastAsia"/>
        </w:rPr>
        <w:t>основных</w:t>
      </w:r>
      <w:r>
        <w:t xml:space="preserve"> </w:t>
      </w:r>
      <w:r>
        <w:rPr>
          <w:rFonts w:hint="eastAsia"/>
        </w:rPr>
        <w:t>параметров</w:t>
      </w:r>
      <w:r>
        <w:t xml:space="preserve"> </w:t>
      </w:r>
      <w:r>
        <w:rPr>
          <w:rFonts w:hint="eastAsia"/>
        </w:rPr>
        <w:t>установки</w:t>
      </w:r>
    </w:p>
    <w:p w14:paraId="368B1EEF" w14:textId="77777777" w:rsidR="00FE4184" w:rsidRDefault="00FE4184" w:rsidP="00FE4184"/>
    <w:p w14:paraId="122E7637" w14:textId="77777777" w:rsidR="00FE4184" w:rsidRDefault="00FE4184" w:rsidP="00FE4184">
      <w:r>
        <w:t xml:space="preserve">4.5 </w:t>
      </w:r>
      <w:r>
        <w:rPr>
          <w:rFonts w:hint="eastAsia"/>
        </w:rPr>
        <w:t>Зависимость</w:t>
      </w:r>
      <w:r>
        <w:t xml:space="preserve"> </w:t>
      </w:r>
      <w:r>
        <w:rPr>
          <w:rFonts w:hint="eastAsia"/>
        </w:rPr>
        <w:t>производительности</w:t>
      </w:r>
      <w:r>
        <w:t xml:space="preserve"> </w:t>
      </w:r>
      <w:r>
        <w:rPr>
          <w:rFonts w:hint="eastAsia"/>
        </w:rPr>
        <w:t>от</w:t>
      </w:r>
      <w:r>
        <w:t xml:space="preserve"> </w:t>
      </w:r>
      <w:r>
        <w:rPr>
          <w:rFonts w:hint="eastAsia"/>
        </w:rPr>
        <w:t>основных</w:t>
      </w:r>
      <w:r>
        <w:t xml:space="preserve"> </w:t>
      </w:r>
      <w:r>
        <w:rPr>
          <w:rFonts w:hint="eastAsia"/>
        </w:rPr>
        <w:t>параметров</w:t>
      </w:r>
      <w:r>
        <w:t xml:space="preserve"> </w:t>
      </w:r>
      <w:r>
        <w:rPr>
          <w:rFonts w:hint="eastAsia"/>
        </w:rPr>
        <w:t>установки</w:t>
      </w:r>
    </w:p>
    <w:p w14:paraId="1B79E916" w14:textId="77777777" w:rsidR="00FE4184" w:rsidRDefault="00FE4184" w:rsidP="00FE4184"/>
    <w:p w14:paraId="2EEFA0F3" w14:textId="77777777" w:rsidR="00FE4184" w:rsidRDefault="00FE4184" w:rsidP="00FE4184">
      <w:r>
        <w:lastRenderedPageBreak/>
        <w:t xml:space="preserve">4.6 </w:t>
      </w:r>
      <w:r>
        <w:rPr>
          <w:rFonts w:hint="eastAsia"/>
        </w:rPr>
        <w:t>Определение</w:t>
      </w:r>
      <w:r>
        <w:t xml:space="preserve"> </w:t>
      </w:r>
      <w:r>
        <w:rPr>
          <w:rFonts w:hint="eastAsia"/>
        </w:rPr>
        <w:t>рациональных</w:t>
      </w:r>
      <w:r>
        <w:t xml:space="preserve"> </w:t>
      </w:r>
      <w:r>
        <w:rPr>
          <w:rFonts w:hint="eastAsia"/>
        </w:rPr>
        <w:t>значений</w:t>
      </w:r>
      <w:r>
        <w:t xml:space="preserve"> </w:t>
      </w:r>
      <w:r>
        <w:rPr>
          <w:rFonts w:hint="eastAsia"/>
        </w:rPr>
        <w:t>параметров</w:t>
      </w:r>
      <w:r>
        <w:t xml:space="preserve"> </w:t>
      </w:r>
      <w:r>
        <w:rPr>
          <w:rFonts w:hint="eastAsia"/>
        </w:rPr>
        <w:t>процесса</w:t>
      </w:r>
      <w:r>
        <w:t xml:space="preserve"> </w:t>
      </w:r>
      <w:r>
        <w:rPr>
          <w:rFonts w:hint="eastAsia"/>
        </w:rPr>
        <w:t>помола</w:t>
      </w:r>
    </w:p>
    <w:p w14:paraId="39FE4758" w14:textId="77777777" w:rsidR="00FE4184" w:rsidRDefault="00FE4184" w:rsidP="00FE4184"/>
    <w:p w14:paraId="6B03D63B" w14:textId="77777777" w:rsidR="00FE4184" w:rsidRDefault="00FE4184" w:rsidP="00FE4184">
      <w:r>
        <w:t xml:space="preserve">4.7 </w:t>
      </w:r>
      <w:r>
        <w:rPr>
          <w:rFonts w:hint="eastAsia"/>
        </w:rPr>
        <w:t>Сравнение</w:t>
      </w:r>
      <w:r>
        <w:t xml:space="preserve"> </w:t>
      </w:r>
      <w:r>
        <w:rPr>
          <w:rFonts w:hint="eastAsia"/>
        </w:rPr>
        <w:t>результатов</w:t>
      </w:r>
      <w:r>
        <w:t xml:space="preserve"> </w:t>
      </w:r>
      <w:r>
        <w:rPr>
          <w:rFonts w:hint="eastAsia"/>
        </w:rPr>
        <w:t>экспериментальных</w:t>
      </w:r>
    </w:p>
    <w:p w14:paraId="0D3E786B" w14:textId="77777777" w:rsidR="00FE4184" w:rsidRDefault="00FE4184" w:rsidP="00FE4184"/>
    <w:p w14:paraId="309E5266" w14:textId="77777777" w:rsidR="00FE4184" w:rsidRDefault="00FE4184" w:rsidP="00FE4184">
      <w:r>
        <w:rPr>
          <w:rFonts w:hint="eastAsia"/>
        </w:rPr>
        <w:t>и</w:t>
      </w:r>
      <w:r>
        <w:t xml:space="preserve"> </w:t>
      </w:r>
      <w:r>
        <w:rPr>
          <w:rFonts w:hint="eastAsia"/>
        </w:rPr>
        <w:t>теоретических</w:t>
      </w:r>
      <w:r>
        <w:t xml:space="preserve"> </w:t>
      </w:r>
      <w:r>
        <w:rPr>
          <w:rFonts w:hint="eastAsia"/>
        </w:rPr>
        <w:t>исследований</w:t>
      </w:r>
    </w:p>
    <w:p w14:paraId="44CBEF5E" w14:textId="77777777" w:rsidR="00FE4184" w:rsidRDefault="00FE4184" w:rsidP="00FE4184"/>
    <w:p w14:paraId="5EAABA98" w14:textId="77777777" w:rsidR="00FE4184" w:rsidRDefault="00FE4184" w:rsidP="00FE4184">
      <w:r>
        <w:t xml:space="preserve">4.8 </w:t>
      </w:r>
      <w:r>
        <w:rPr>
          <w:rFonts w:hint="eastAsia"/>
        </w:rPr>
        <w:t>Выводы</w:t>
      </w:r>
    </w:p>
    <w:p w14:paraId="56C54411" w14:textId="77777777" w:rsidR="00FE4184" w:rsidRDefault="00FE4184" w:rsidP="00FE4184"/>
    <w:p w14:paraId="68D11AC3" w14:textId="77777777" w:rsidR="00FE4184" w:rsidRDefault="00FE4184" w:rsidP="00FE4184">
      <w:r>
        <w:t xml:space="preserve">5 </w:t>
      </w:r>
      <w:r>
        <w:rPr>
          <w:rFonts w:hint="eastAsia"/>
        </w:rPr>
        <w:t>ВНЕДРЕНИЕ</w:t>
      </w:r>
      <w:r>
        <w:t xml:space="preserve"> </w:t>
      </w:r>
      <w:r>
        <w:rPr>
          <w:rFonts w:hint="eastAsia"/>
        </w:rPr>
        <w:t>ДЕЗИНТЕГРАТОРА</w:t>
      </w:r>
      <w:r>
        <w:t xml:space="preserve"> </w:t>
      </w:r>
      <w:r>
        <w:rPr>
          <w:rFonts w:hint="eastAsia"/>
        </w:rPr>
        <w:t>С</w:t>
      </w:r>
      <w:r>
        <w:t xml:space="preserve"> </w:t>
      </w:r>
      <w:r>
        <w:rPr>
          <w:rFonts w:hint="eastAsia"/>
        </w:rPr>
        <w:t>ПАТРУБКОМ</w:t>
      </w:r>
      <w:r>
        <w:t xml:space="preserve"> </w:t>
      </w:r>
      <w:r>
        <w:rPr>
          <w:rFonts w:hint="eastAsia"/>
        </w:rPr>
        <w:t>РЕЦИКЛА</w:t>
      </w:r>
      <w:r>
        <w:t xml:space="preserve"> </w:t>
      </w:r>
      <w:r>
        <w:rPr>
          <w:rFonts w:hint="eastAsia"/>
        </w:rPr>
        <w:t>МАТЕРИАЛА</w:t>
      </w:r>
      <w:r>
        <w:t xml:space="preserve"> </w:t>
      </w:r>
      <w:r>
        <w:rPr>
          <w:rFonts w:hint="eastAsia"/>
        </w:rPr>
        <w:t>В</w:t>
      </w:r>
      <w:r>
        <w:t xml:space="preserve"> </w:t>
      </w:r>
      <w:r>
        <w:rPr>
          <w:rFonts w:hint="eastAsia"/>
        </w:rPr>
        <w:t>ПРОИЗВОДСТВО</w:t>
      </w:r>
    </w:p>
    <w:p w14:paraId="38FC9BD5" w14:textId="77777777" w:rsidR="00FE4184" w:rsidRDefault="00FE4184" w:rsidP="00FE4184"/>
    <w:p w14:paraId="4DF310EC" w14:textId="77777777" w:rsidR="00FE4184" w:rsidRDefault="00FE4184" w:rsidP="00FE4184">
      <w:r>
        <w:t xml:space="preserve">5.1 </w:t>
      </w:r>
      <w:r>
        <w:rPr>
          <w:rFonts w:hint="eastAsia"/>
        </w:rPr>
        <w:t>Технологический</w:t>
      </w:r>
      <w:r>
        <w:t xml:space="preserve"> </w:t>
      </w:r>
      <w:r>
        <w:rPr>
          <w:rFonts w:hint="eastAsia"/>
        </w:rPr>
        <w:t>регламент</w:t>
      </w:r>
      <w:r>
        <w:t xml:space="preserve"> </w:t>
      </w:r>
      <w:r>
        <w:rPr>
          <w:rFonts w:hint="eastAsia"/>
        </w:rPr>
        <w:t>на</w:t>
      </w:r>
      <w:r>
        <w:t xml:space="preserve"> </w:t>
      </w:r>
      <w:r>
        <w:rPr>
          <w:rFonts w:hint="eastAsia"/>
        </w:rPr>
        <w:t>процесс</w:t>
      </w:r>
      <w:r>
        <w:t xml:space="preserve"> </w:t>
      </w:r>
      <w:r>
        <w:rPr>
          <w:rFonts w:hint="eastAsia"/>
        </w:rPr>
        <w:t>измельчения</w:t>
      </w:r>
      <w:r>
        <w:t xml:space="preserve"> </w:t>
      </w:r>
      <w:r>
        <w:rPr>
          <w:rFonts w:hint="eastAsia"/>
        </w:rPr>
        <w:t>известняка</w:t>
      </w:r>
      <w:r>
        <w:t xml:space="preserve"> </w:t>
      </w:r>
      <w:r>
        <w:rPr>
          <w:rFonts w:hint="eastAsia"/>
        </w:rPr>
        <w:t>в</w:t>
      </w:r>
      <w:r>
        <w:t xml:space="preserve"> </w:t>
      </w:r>
      <w:r>
        <w:rPr>
          <w:rFonts w:hint="eastAsia"/>
        </w:rPr>
        <w:t>дезинтеграторе</w:t>
      </w:r>
      <w:r>
        <w:t xml:space="preserve"> </w:t>
      </w:r>
      <w:r>
        <w:rPr>
          <w:rFonts w:hint="eastAsia"/>
        </w:rPr>
        <w:t>с</w:t>
      </w:r>
      <w:r>
        <w:t xml:space="preserve"> </w:t>
      </w:r>
      <w:r>
        <w:rPr>
          <w:rFonts w:hint="eastAsia"/>
        </w:rPr>
        <w:t>патрубком</w:t>
      </w:r>
      <w:r>
        <w:t xml:space="preserve"> </w:t>
      </w:r>
      <w:r>
        <w:rPr>
          <w:rFonts w:hint="eastAsia"/>
        </w:rPr>
        <w:t>рецикла</w:t>
      </w:r>
      <w:r>
        <w:t xml:space="preserve"> </w:t>
      </w:r>
      <w:r>
        <w:rPr>
          <w:rFonts w:hint="eastAsia"/>
        </w:rPr>
        <w:t>материала</w:t>
      </w:r>
    </w:p>
    <w:p w14:paraId="00DCFFB6" w14:textId="77777777" w:rsidR="00FE4184" w:rsidRDefault="00FE4184" w:rsidP="00FE4184"/>
    <w:p w14:paraId="394A91A7" w14:textId="77777777" w:rsidR="00FE4184" w:rsidRDefault="00FE4184" w:rsidP="00FE4184">
      <w:r>
        <w:t xml:space="preserve">5.2 </w:t>
      </w:r>
      <w:r>
        <w:rPr>
          <w:rFonts w:hint="eastAsia"/>
        </w:rPr>
        <w:t>Технологические</w:t>
      </w:r>
      <w:r>
        <w:t xml:space="preserve"> </w:t>
      </w:r>
      <w:r>
        <w:rPr>
          <w:rFonts w:hint="eastAsia"/>
        </w:rPr>
        <w:t>схемы</w:t>
      </w:r>
      <w:r>
        <w:t xml:space="preserve"> </w:t>
      </w:r>
      <w:r>
        <w:rPr>
          <w:rFonts w:hint="eastAsia"/>
        </w:rPr>
        <w:t>измельчения</w:t>
      </w:r>
    </w:p>
    <w:p w14:paraId="7CC297C5" w14:textId="77777777" w:rsidR="00FE4184" w:rsidRDefault="00FE4184" w:rsidP="00FE4184"/>
    <w:p w14:paraId="50455FA5" w14:textId="77777777" w:rsidR="00FE4184" w:rsidRDefault="00FE4184" w:rsidP="00FE4184">
      <w:r>
        <w:t xml:space="preserve">5.3 </w:t>
      </w:r>
      <w:r>
        <w:rPr>
          <w:rFonts w:hint="eastAsia"/>
        </w:rPr>
        <w:t>Исследование</w:t>
      </w:r>
      <w:r>
        <w:t xml:space="preserve"> </w:t>
      </w:r>
      <w:r>
        <w:rPr>
          <w:rFonts w:hint="eastAsia"/>
        </w:rPr>
        <w:t>износа</w:t>
      </w:r>
      <w:r>
        <w:t xml:space="preserve"> </w:t>
      </w:r>
      <w:r>
        <w:rPr>
          <w:rFonts w:hint="eastAsia"/>
        </w:rPr>
        <w:t>ударных</w:t>
      </w:r>
      <w:r>
        <w:t xml:space="preserve"> </w:t>
      </w:r>
      <w:r>
        <w:rPr>
          <w:rFonts w:hint="eastAsia"/>
        </w:rPr>
        <w:t>элементов</w:t>
      </w:r>
      <w:r>
        <w:t xml:space="preserve"> </w:t>
      </w:r>
      <w:r>
        <w:rPr>
          <w:rFonts w:hint="eastAsia"/>
        </w:rPr>
        <w:t>дезинтегратора</w:t>
      </w:r>
    </w:p>
    <w:p w14:paraId="1073192E" w14:textId="77777777" w:rsidR="00FE4184" w:rsidRDefault="00FE4184" w:rsidP="00FE4184"/>
    <w:p w14:paraId="2A99C431" w14:textId="77777777" w:rsidR="00FE4184" w:rsidRDefault="00FE4184" w:rsidP="00FE4184">
      <w:r>
        <w:t xml:space="preserve">5.4 </w:t>
      </w:r>
      <w:r>
        <w:rPr>
          <w:rFonts w:hint="eastAsia"/>
        </w:rPr>
        <w:t>Инженерная</w:t>
      </w:r>
      <w:r>
        <w:t xml:space="preserve"> </w:t>
      </w:r>
      <w:r>
        <w:rPr>
          <w:rFonts w:hint="eastAsia"/>
        </w:rPr>
        <w:t>методика</w:t>
      </w:r>
      <w:r>
        <w:t xml:space="preserve"> </w:t>
      </w:r>
      <w:r>
        <w:rPr>
          <w:rFonts w:hint="eastAsia"/>
        </w:rPr>
        <w:t>расчета</w:t>
      </w:r>
      <w:r>
        <w:t xml:space="preserve"> </w:t>
      </w:r>
      <w:r>
        <w:rPr>
          <w:rFonts w:hint="eastAsia"/>
        </w:rPr>
        <w:t>дезинтегратора</w:t>
      </w:r>
      <w:r>
        <w:t xml:space="preserve"> </w:t>
      </w:r>
      <w:r>
        <w:rPr>
          <w:rFonts w:hint="eastAsia"/>
        </w:rPr>
        <w:t>с</w:t>
      </w:r>
      <w:r>
        <w:t xml:space="preserve"> </w:t>
      </w:r>
      <w:r>
        <w:rPr>
          <w:rFonts w:hint="eastAsia"/>
        </w:rPr>
        <w:t>патрубком</w:t>
      </w:r>
      <w:r>
        <w:t xml:space="preserve"> </w:t>
      </w:r>
      <w:r>
        <w:rPr>
          <w:rFonts w:hint="eastAsia"/>
        </w:rPr>
        <w:t>рецикла</w:t>
      </w:r>
      <w:r>
        <w:t xml:space="preserve"> </w:t>
      </w:r>
      <w:r>
        <w:rPr>
          <w:rFonts w:hint="eastAsia"/>
        </w:rPr>
        <w:t>материала</w:t>
      </w:r>
    </w:p>
    <w:p w14:paraId="68085467" w14:textId="77777777" w:rsidR="00FE4184" w:rsidRDefault="00FE4184" w:rsidP="00FE4184"/>
    <w:p w14:paraId="229AF3FF" w14:textId="77777777" w:rsidR="00FE4184" w:rsidRDefault="00FE4184" w:rsidP="00FE4184">
      <w:r>
        <w:t xml:space="preserve">5.5 </w:t>
      </w:r>
      <w:r>
        <w:rPr>
          <w:rFonts w:hint="eastAsia"/>
        </w:rPr>
        <w:t>Технико</w:t>
      </w:r>
      <w:r>
        <w:t>-</w:t>
      </w:r>
      <w:r>
        <w:rPr>
          <w:rFonts w:hint="eastAsia"/>
        </w:rPr>
        <w:t>экономическая</w:t>
      </w:r>
      <w:r>
        <w:t xml:space="preserve"> </w:t>
      </w:r>
      <w:r>
        <w:rPr>
          <w:rFonts w:hint="eastAsia"/>
        </w:rPr>
        <w:t>эффективность</w:t>
      </w:r>
      <w:r>
        <w:t xml:space="preserve"> </w:t>
      </w:r>
      <w:r>
        <w:rPr>
          <w:rFonts w:hint="eastAsia"/>
        </w:rPr>
        <w:t>использования</w:t>
      </w:r>
      <w:r>
        <w:t xml:space="preserve"> </w:t>
      </w:r>
      <w:r>
        <w:rPr>
          <w:rFonts w:hint="eastAsia"/>
        </w:rPr>
        <w:t>дезинтегратора</w:t>
      </w:r>
      <w:r>
        <w:t xml:space="preserve"> </w:t>
      </w:r>
      <w:r>
        <w:rPr>
          <w:rFonts w:hint="eastAsia"/>
        </w:rPr>
        <w:t>с</w:t>
      </w:r>
      <w:r>
        <w:t xml:space="preserve"> </w:t>
      </w:r>
      <w:r>
        <w:rPr>
          <w:rFonts w:hint="eastAsia"/>
        </w:rPr>
        <w:t>патрубком</w:t>
      </w:r>
      <w:r>
        <w:t xml:space="preserve"> </w:t>
      </w:r>
      <w:r>
        <w:rPr>
          <w:rFonts w:hint="eastAsia"/>
        </w:rPr>
        <w:t>рецикла</w:t>
      </w:r>
      <w:r>
        <w:t xml:space="preserve"> </w:t>
      </w:r>
      <w:r>
        <w:rPr>
          <w:rFonts w:hint="eastAsia"/>
        </w:rPr>
        <w:t>материала</w:t>
      </w:r>
    </w:p>
    <w:p w14:paraId="2D8F4BCA" w14:textId="77777777" w:rsidR="00FE4184" w:rsidRDefault="00FE4184" w:rsidP="00FE4184"/>
    <w:p w14:paraId="6D5B492A" w14:textId="77777777" w:rsidR="00FE4184" w:rsidRDefault="00FE4184" w:rsidP="00FE4184">
      <w:r>
        <w:t xml:space="preserve">5.6 </w:t>
      </w:r>
      <w:r>
        <w:rPr>
          <w:rFonts w:hint="eastAsia"/>
        </w:rPr>
        <w:t>Выводы</w:t>
      </w:r>
    </w:p>
    <w:p w14:paraId="6212C6B8" w14:textId="77777777" w:rsidR="00FE4184" w:rsidRDefault="00FE4184" w:rsidP="00FE4184"/>
    <w:p w14:paraId="055E616E" w14:textId="77777777" w:rsidR="00FE4184" w:rsidRDefault="00FE4184" w:rsidP="00FE4184">
      <w:r>
        <w:rPr>
          <w:rFonts w:hint="eastAsia"/>
        </w:rPr>
        <w:t>ЗАКЛЮЧЕНИЕ</w:t>
      </w:r>
    </w:p>
    <w:p w14:paraId="10CC719C" w14:textId="77777777" w:rsidR="00FE4184" w:rsidRDefault="00FE4184" w:rsidP="00FE4184"/>
    <w:p w14:paraId="0E2F2D70" w14:textId="77777777" w:rsidR="00FE4184" w:rsidRDefault="00FE4184" w:rsidP="00FE4184">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2EEEB44" w14:textId="77777777" w:rsidR="00FE4184" w:rsidRDefault="00FE4184" w:rsidP="00FE4184"/>
    <w:p w14:paraId="62C477C7" w14:textId="77777777" w:rsidR="00FE4184" w:rsidRDefault="00FE4184" w:rsidP="00FE4184">
      <w:r>
        <w:rPr>
          <w:rFonts w:hint="eastAsia"/>
        </w:rPr>
        <w:lastRenderedPageBreak/>
        <w:t>Список</w:t>
      </w:r>
      <w:r>
        <w:t xml:space="preserve"> </w:t>
      </w:r>
      <w:r>
        <w:rPr>
          <w:rFonts w:hint="eastAsia"/>
        </w:rPr>
        <w:t>литературы</w:t>
      </w:r>
    </w:p>
    <w:p w14:paraId="2633F299" w14:textId="77777777" w:rsidR="00FE4184" w:rsidRDefault="00FE4184" w:rsidP="00FE4184"/>
    <w:p w14:paraId="31EEA13D" w14:textId="77777777" w:rsidR="00FE4184" w:rsidRDefault="00FE4184" w:rsidP="00FE4184">
      <w:r>
        <w:rPr>
          <w:rFonts w:hint="eastAsia"/>
        </w:rPr>
        <w:t>ПРИЛОЖЕНИЯ</w:t>
      </w:r>
    </w:p>
    <w:p w14:paraId="2AAC69D8" w14:textId="77777777" w:rsidR="00FE4184" w:rsidRDefault="00FE4184" w:rsidP="00FE4184"/>
    <w:p w14:paraId="33653E4A" w14:textId="77777777" w:rsidR="00FE4184" w:rsidRDefault="00FE4184" w:rsidP="00FE4184">
      <w:r>
        <w:rPr>
          <w:rFonts w:hint="eastAsia"/>
        </w:rPr>
        <w:t>ПРИЛОЖЕНИЕ</w:t>
      </w:r>
      <w:r>
        <w:t xml:space="preserve"> I</w:t>
      </w:r>
    </w:p>
    <w:p w14:paraId="4E1366E9" w14:textId="77777777" w:rsidR="00FE4184" w:rsidRDefault="00FE4184" w:rsidP="00FE4184"/>
    <w:p w14:paraId="595FE42A" w14:textId="77777777" w:rsidR="00FE4184" w:rsidRDefault="00FE4184" w:rsidP="00FE4184">
      <w:r>
        <w:rPr>
          <w:rFonts w:hint="eastAsia"/>
        </w:rPr>
        <w:t>ПРИЛОЖЕНИЕ</w:t>
      </w:r>
      <w:r>
        <w:t xml:space="preserve"> II</w:t>
      </w:r>
    </w:p>
    <w:p w14:paraId="4EC11232" w14:textId="77777777" w:rsidR="00FE4184" w:rsidRDefault="00FE4184" w:rsidP="00FE4184"/>
    <w:p w14:paraId="5FE3FA6E" w14:textId="77777777" w:rsidR="00FE4184" w:rsidRDefault="00FE4184" w:rsidP="00FE4184">
      <w:r>
        <w:rPr>
          <w:rFonts w:hint="eastAsia"/>
        </w:rPr>
        <w:t>ПРИЛОЖЕНИЕ</w:t>
      </w:r>
      <w:r>
        <w:t xml:space="preserve"> III</w:t>
      </w:r>
    </w:p>
    <w:p w14:paraId="480B27E0" w14:textId="77777777" w:rsidR="00FE4184" w:rsidRDefault="00FE4184" w:rsidP="00FE4184"/>
    <w:p w14:paraId="6F059503" w14:textId="77777777" w:rsidR="00FE4184" w:rsidRDefault="00FE4184" w:rsidP="00FE4184">
      <w:r>
        <w:rPr>
          <w:rFonts w:hint="eastAsia"/>
        </w:rPr>
        <w:t>ПРИЛОЖЕНИЕ</w:t>
      </w:r>
      <w:r>
        <w:t xml:space="preserve"> IV</w:t>
      </w:r>
    </w:p>
    <w:p w14:paraId="44328FB9" w14:textId="77777777" w:rsidR="00FE4184" w:rsidRDefault="00FE4184" w:rsidP="00FE4184"/>
    <w:p w14:paraId="62C07AF4" w14:textId="77777777" w:rsidR="00FE4184" w:rsidRDefault="00FE4184" w:rsidP="00FE4184">
      <w:r>
        <w:rPr>
          <w:rFonts w:hint="eastAsia"/>
        </w:rPr>
        <w:t>ПРИЛОЖЕНИЕ</w:t>
      </w:r>
      <w:r>
        <w:t xml:space="preserve"> V</w:t>
      </w:r>
    </w:p>
    <w:p w14:paraId="0D39DF2D" w14:textId="77777777" w:rsidR="00FE4184" w:rsidRDefault="00FE4184" w:rsidP="00FE4184"/>
    <w:p w14:paraId="0033707B" w14:textId="77777777" w:rsidR="00FE4184" w:rsidRDefault="00FE4184" w:rsidP="00FE4184">
      <w:r>
        <w:rPr>
          <w:rFonts w:hint="eastAsia"/>
        </w:rPr>
        <w:t>ПРИЛОЖЕНИЕ</w:t>
      </w:r>
      <w:r>
        <w:t xml:space="preserve"> VI</w:t>
      </w:r>
    </w:p>
    <w:p w14:paraId="506EDBD3" w14:textId="77777777" w:rsidR="00FE4184" w:rsidRDefault="00FE4184" w:rsidP="00FE4184"/>
    <w:p w14:paraId="32A81CAD" w14:textId="47F40FE2" w:rsidR="00FE4184" w:rsidRPr="00FE4184" w:rsidRDefault="00FE4184" w:rsidP="00FE4184">
      <w:r>
        <w:rPr>
          <w:rFonts w:hint="eastAsia"/>
        </w:rPr>
        <w:t>ПРИЛОЖЕНИЕ</w:t>
      </w:r>
      <w:r>
        <w:t xml:space="preserve"> VII</w:t>
      </w:r>
    </w:p>
    <w:sectPr w:rsidR="00FE4184" w:rsidRPr="00FE4184" w:rsidSect="003D2DA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B70F" w14:textId="77777777" w:rsidR="003D2DAB" w:rsidRDefault="003D2DAB">
      <w:pPr>
        <w:spacing w:after="0" w:line="240" w:lineRule="auto"/>
      </w:pPr>
      <w:r>
        <w:separator/>
      </w:r>
    </w:p>
  </w:endnote>
  <w:endnote w:type="continuationSeparator" w:id="0">
    <w:p w14:paraId="106EDF5E" w14:textId="77777777" w:rsidR="003D2DAB" w:rsidRDefault="003D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8CC7" w14:textId="77777777" w:rsidR="003D2DAB" w:rsidRDefault="003D2DAB"/>
    <w:p w14:paraId="0F6F6F2F" w14:textId="77777777" w:rsidR="003D2DAB" w:rsidRDefault="003D2DAB"/>
    <w:p w14:paraId="41091D17" w14:textId="77777777" w:rsidR="003D2DAB" w:rsidRDefault="003D2DAB"/>
    <w:p w14:paraId="15ADCBFB" w14:textId="77777777" w:rsidR="003D2DAB" w:rsidRDefault="003D2DAB"/>
    <w:p w14:paraId="477720BE" w14:textId="77777777" w:rsidR="003D2DAB" w:rsidRDefault="003D2DAB"/>
    <w:p w14:paraId="402FFA95" w14:textId="77777777" w:rsidR="003D2DAB" w:rsidRDefault="003D2DAB"/>
    <w:p w14:paraId="0BACECA4" w14:textId="77777777" w:rsidR="003D2DAB" w:rsidRDefault="003D2D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B5B7D5" wp14:editId="2E5A35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E5E36" w14:textId="77777777" w:rsidR="003D2DAB" w:rsidRDefault="003D2D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5B7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DE5E36" w14:textId="77777777" w:rsidR="003D2DAB" w:rsidRDefault="003D2D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FF0023" w14:textId="77777777" w:rsidR="003D2DAB" w:rsidRDefault="003D2DAB"/>
    <w:p w14:paraId="68B4E6CD" w14:textId="77777777" w:rsidR="003D2DAB" w:rsidRDefault="003D2DAB"/>
    <w:p w14:paraId="7F072720" w14:textId="77777777" w:rsidR="003D2DAB" w:rsidRDefault="003D2D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BDA8C4" wp14:editId="680056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14756" w14:textId="77777777" w:rsidR="003D2DAB" w:rsidRDefault="003D2DAB"/>
                          <w:p w14:paraId="6B0A9B09" w14:textId="77777777" w:rsidR="003D2DAB" w:rsidRDefault="003D2D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DA8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B14756" w14:textId="77777777" w:rsidR="003D2DAB" w:rsidRDefault="003D2DAB"/>
                    <w:p w14:paraId="6B0A9B09" w14:textId="77777777" w:rsidR="003D2DAB" w:rsidRDefault="003D2D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7502F7" w14:textId="77777777" w:rsidR="003D2DAB" w:rsidRDefault="003D2DAB"/>
    <w:p w14:paraId="33FF9FD0" w14:textId="77777777" w:rsidR="003D2DAB" w:rsidRDefault="003D2DAB">
      <w:pPr>
        <w:rPr>
          <w:sz w:val="2"/>
          <w:szCs w:val="2"/>
        </w:rPr>
      </w:pPr>
    </w:p>
    <w:p w14:paraId="70A2BF7B" w14:textId="77777777" w:rsidR="003D2DAB" w:rsidRDefault="003D2DAB"/>
    <w:p w14:paraId="2E98D87B" w14:textId="77777777" w:rsidR="003D2DAB" w:rsidRDefault="003D2DAB">
      <w:pPr>
        <w:spacing w:after="0" w:line="240" w:lineRule="auto"/>
      </w:pPr>
    </w:p>
  </w:footnote>
  <w:footnote w:type="continuationSeparator" w:id="0">
    <w:p w14:paraId="69BF47E9" w14:textId="77777777" w:rsidR="003D2DAB" w:rsidRDefault="003D2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DAB"/>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21704</TotalTime>
  <Pages>5</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2771</cp:revision>
  <cp:lastPrinted>2009-02-06T05:36:00Z</cp:lastPrinted>
  <dcterms:created xsi:type="dcterms:W3CDTF">2024-01-07T13:43:00Z</dcterms:created>
  <dcterms:modified xsi:type="dcterms:W3CDTF">2024-02-11T10:21:00Z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