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9CF" w:rsidRDefault="001B674B" w:rsidP="001B674B">
      <w:pPr>
        <w:rPr>
          <w:rFonts w:ascii="Times New Roman" w:eastAsia="Times New Roman" w:hAnsi="Times New Roman" w:cs="Times New Roman"/>
          <w:kern w:val="0"/>
          <w:sz w:val="28"/>
          <w:szCs w:val="28"/>
          <w:lang w:eastAsia="ru-RU"/>
        </w:rPr>
      </w:pPr>
      <w:bookmarkStart w:id="0" w:name="_GoBack"/>
      <w:r w:rsidRPr="001B674B">
        <w:rPr>
          <w:rFonts w:ascii="Times New Roman" w:eastAsia="Times New Roman" w:hAnsi="Times New Roman" w:cs="Times New Roman" w:hint="eastAsia"/>
          <w:kern w:val="0"/>
          <w:sz w:val="28"/>
          <w:szCs w:val="28"/>
          <w:lang w:eastAsia="ru-RU"/>
        </w:rPr>
        <w:t>Сембай</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Ірина</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Василівна</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Функціонування</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сільськогосподарських</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підприємств</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у</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контексті</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розвитку</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сільських</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територій</w:t>
      </w:r>
      <w:proofErr w:type="gramStart"/>
      <w:r w:rsidRPr="001B674B">
        <w:rPr>
          <w:rFonts w:ascii="Times New Roman" w:eastAsia="Times New Roman" w:hAnsi="Times New Roman" w:cs="Times New Roman"/>
          <w:kern w:val="0"/>
          <w:sz w:val="28"/>
          <w:szCs w:val="28"/>
          <w:lang w:eastAsia="ru-RU"/>
        </w:rPr>
        <w:t>. :</w:t>
      </w:r>
      <w:proofErr w:type="gramEnd"/>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Дис</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канд</w:t>
      </w:r>
      <w:r w:rsidRPr="001B674B">
        <w:rPr>
          <w:rFonts w:ascii="Times New Roman" w:eastAsia="Times New Roman" w:hAnsi="Times New Roman" w:cs="Times New Roman"/>
          <w:kern w:val="0"/>
          <w:sz w:val="28"/>
          <w:szCs w:val="28"/>
          <w:lang w:eastAsia="ru-RU"/>
        </w:rPr>
        <w:t xml:space="preserve">. </w:t>
      </w:r>
      <w:r w:rsidRPr="001B674B">
        <w:rPr>
          <w:rFonts w:ascii="Times New Roman" w:eastAsia="Times New Roman" w:hAnsi="Times New Roman" w:cs="Times New Roman" w:hint="eastAsia"/>
          <w:kern w:val="0"/>
          <w:sz w:val="28"/>
          <w:szCs w:val="28"/>
          <w:lang w:eastAsia="ru-RU"/>
        </w:rPr>
        <w:t>наук</w:t>
      </w:r>
      <w:r w:rsidRPr="001B674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B674B">
        <w:rPr>
          <w:rFonts w:ascii="Times New Roman" w:eastAsia="Times New Roman" w:hAnsi="Times New Roman" w:cs="Times New Roman"/>
          <w:kern w:val="0"/>
          <w:sz w:val="28"/>
          <w:szCs w:val="28"/>
          <w:lang w:eastAsia="ru-RU"/>
        </w:rPr>
        <w:t xml:space="preserve"> 2008</w:t>
      </w:r>
    </w:p>
    <w:p w:rsidR="001B674B" w:rsidRDefault="001B674B" w:rsidP="001B674B">
      <w:r>
        <w:rPr>
          <w:rFonts w:hint="eastAsia"/>
        </w:rPr>
        <w:t>Сембай</w:t>
      </w:r>
      <w:r>
        <w:t></w:t>
      </w:r>
      <w:r>
        <w:rPr>
          <w:rFonts w:hint="eastAsia"/>
        </w:rPr>
        <w:t>І</w:t>
      </w:r>
      <w:r>
        <w:t></w:t>
      </w:r>
      <w:r>
        <w:rPr>
          <w:rFonts w:hint="eastAsia"/>
        </w:rPr>
        <w:t>В</w:t>
      </w:r>
      <w:r>
        <w:t></w:t>
      </w:r>
      <w:r>
        <w:t></w:t>
      </w:r>
      <w:r>
        <w:rPr>
          <w:rFonts w:hint="eastAsia"/>
        </w:rPr>
        <w:t>Функціонування</w:t>
      </w:r>
      <w:r>
        <w:t></w:t>
      </w:r>
      <w:r>
        <w:rPr>
          <w:rFonts w:hint="eastAsia"/>
        </w:rPr>
        <w:t>сільськогосподарських</w:t>
      </w:r>
      <w:r>
        <w:t></w:t>
      </w:r>
      <w:r>
        <w:rPr>
          <w:rFonts w:hint="eastAsia"/>
        </w:rPr>
        <w:t>підприємств</w:t>
      </w:r>
      <w:r>
        <w:t></w:t>
      </w:r>
      <w:r>
        <w:rPr>
          <w:rFonts w:hint="eastAsia"/>
        </w:rPr>
        <w:t>у</w:t>
      </w:r>
      <w:r>
        <w:t></w:t>
      </w:r>
      <w:r>
        <w:rPr>
          <w:rFonts w:hint="eastAsia"/>
        </w:rPr>
        <w:t>контексті</w:t>
      </w:r>
      <w:r>
        <w:t></w:t>
      </w:r>
      <w:r>
        <w:rPr>
          <w:rFonts w:hint="eastAsia"/>
        </w:rPr>
        <w:t>розвитку</w:t>
      </w:r>
      <w:r>
        <w:t></w:t>
      </w:r>
      <w:r>
        <w:rPr>
          <w:rFonts w:hint="eastAsia"/>
        </w:rPr>
        <w:t>сільських</w:t>
      </w:r>
      <w:r>
        <w:t></w:t>
      </w:r>
      <w:r>
        <w:rPr>
          <w:rFonts w:hint="eastAsia"/>
        </w:rPr>
        <w:t>територій</w:t>
      </w:r>
      <w:r>
        <w:t></w:t>
      </w:r>
      <w:r>
        <w:t></w:t>
      </w:r>
      <w:r>
        <w:rPr>
          <w:rFonts w:hint="eastAsia"/>
        </w:rPr>
        <w:t>–</w:t>
      </w:r>
      <w:r>
        <w:t></w:t>
      </w:r>
      <w:r>
        <w:rPr>
          <w:rFonts w:hint="eastAsia"/>
        </w:rPr>
        <w:t>Рукопис</w:t>
      </w:r>
      <w:r>
        <w:t></w:t>
      </w:r>
    </w:p>
    <w:p w:rsidR="001B674B" w:rsidRDefault="001B674B" w:rsidP="001B674B"/>
    <w:p w:rsidR="001B674B" w:rsidRDefault="001B674B" w:rsidP="001B674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1B674B" w:rsidRDefault="001B674B" w:rsidP="001B674B"/>
    <w:p w:rsidR="001B674B" w:rsidRDefault="001B674B" w:rsidP="001B674B">
      <w:r>
        <w:rPr>
          <w:rFonts w:hint="eastAsia"/>
        </w:rPr>
        <w:t>У</w:t>
      </w:r>
      <w:r>
        <w:t></w:t>
      </w:r>
      <w:r>
        <w:rPr>
          <w:rFonts w:hint="eastAsia"/>
        </w:rPr>
        <w:t>дисертації</w:t>
      </w:r>
      <w:r>
        <w:t></w:t>
      </w:r>
      <w:r>
        <w:rPr>
          <w:rFonts w:hint="eastAsia"/>
        </w:rPr>
        <w:t>розглянуто</w:t>
      </w:r>
      <w:r>
        <w:t></w:t>
      </w:r>
      <w:r>
        <w:rPr>
          <w:rFonts w:hint="eastAsia"/>
        </w:rPr>
        <w:t>теоретичні</w:t>
      </w:r>
      <w:r>
        <w:t></w:t>
      </w:r>
      <w:r>
        <w:t></w:t>
      </w:r>
      <w:r>
        <w:rPr>
          <w:rFonts w:hint="eastAsia"/>
        </w:rPr>
        <w:t>методичні</w:t>
      </w:r>
      <w:r>
        <w:t></w:t>
      </w:r>
      <w:r>
        <w:rPr>
          <w:rFonts w:hint="eastAsia"/>
        </w:rPr>
        <w:t>і</w:t>
      </w:r>
      <w:r>
        <w:t></w:t>
      </w:r>
      <w:r>
        <w:rPr>
          <w:rFonts w:hint="eastAsia"/>
        </w:rPr>
        <w:t>прикладні</w:t>
      </w:r>
      <w:r>
        <w:t></w:t>
      </w:r>
      <w:r>
        <w:rPr>
          <w:rFonts w:hint="eastAsia"/>
        </w:rPr>
        <w:t>аспекти</w:t>
      </w:r>
      <w:r>
        <w:t></w:t>
      </w:r>
      <w:r>
        <w:rPr>
          <w:rFonts w:hint="eastAsia"/>
        </w:rPr>
        <w:t>розвитку</w:t>
      </w:r>
      <w:r>
        <w:t></w:t>
      </w:r>
      <w:r>
        <w:rPr>
          <w:rFonts w:hint="eastAsia"/>
        </w:rPr>
        <w:t>сільських</w:t>
      </w:r>
      <w:r>
        <w:t></w:t>
      </w:r>
      <w:r>
        <w:rPr>
          <w:rFonts w:hint="eastAsia"/>
        </w:rPr>
        <w:t>територій</w:t>
      </w:r>
      <w:r>
        <w:t></w:t>
      </w:r>
      <w:r>
        <w:rPr>
          <w:rFonts w:hint="eastAsia"/>
        </w:rPr>
        <w:t>і</w:t>
      </w:r>
      <w:r>
        <w:t></w:t>
      </w:r>
      <w:r>
        <w:rPr>
          <w:rFonts w:hint="eastAsia"/>
        </w:rPr>
        <w:t>їх</w:t>
      </w:r>
      <w:r>
        <w:t></w:t>
      </w:r>
      <w:r>
        <w:rPr>
          <w:rFonts w:hint="eastAsia"/>
        </w:rPr>
        <w:t>взаємозв’язок</w:t>
      </w:r>
      <w:r>
        <w:t></w:t>
      </w:r>
      <w:r>
        <w:rPr>
          <w:rFonts w:hint="eastAsia"/>
        </w:rPr>
        <w:t>з</w:t>
      </w:r>
      <w:r>
        <w:t></w:t>
      </w:r>
      <w:r>
        <w:rPr>
          <w:rFonts w:hint="eastAsia"/>
        </w:rPr>
        <w:t>функціонуванням</w:t>
      </w:r>
      <w:r>
        <w:t></w:t>
      </w:r>
      <w:r>
        <w:rPr>
          <w:rFonts w:hint="eastAsia"/>
        </w:rPr>
        <w:t>сільськогосподарських</w:t>
      </w:r>
      <w:r>
        <w:t></w:t>
      </w:r>
      <w:r>
        <w:rPr>
          <w:rFonts w:hint="eastAsia"/>
        </w:rPr>
        <w:t>підприємств</w:t>
      </w:r>
      <w:r>
        <w:t></w:t>
      </w:r>
      <w:r>
        <w:t></w:t>
      </w:r>
      <w:r>
        <w:rPr>
          <w:rFonts w:hint="eastAsia"/>
        </w:rPr>
        <w:t>Уточнено</w:t>
      </w:r>
      <w:r>
        <w:t></w:t>
      </w:r>
      <w:r>
        <w:rPr>
          <w:rFonts w:hint="eastAsia"/>
        </w:rPr>
        <w:t>суть</w:t>
      </w:r>
      <w:r>
        <w:t></w:t>
      </w:r>
      <w:r>
        <w:rPr>
          <w:rFonts w:hint="eastAsia"/>
        </w:rPr>
        <w:t>категорій</w:t>
      </w:r>
      <w:r>
        <w:t></w:t>
      </w:r>
      <w:r>
        <w:rPr>
          <w:rFonts w:hint="eastAsia"/>
        </w:rPr>
        <w:t>“сільська</w:t>
      </w:r>
      <w:r>
        <w:t></w:t>
      </w:r>
      <w:r>
        <w:rPr>
          <w:rFonts w:hint="eastAsia"/>
        </w:rPr>
        <w:t>територія”</w:t>
      </w:r>
      <w:r>
        <w:t></w:t>
      </w:r>
      <w:r>
        <w:rPr>
          <w:rFonts w:hint="eastAsia"/>
        </w:rPr>
        <w:t>та</w:t>
      </w:r>
      <w:r>
        <w:t></w:t>
      </w:r>
      <w:r>
        <w:rPr>
          <w:rFonts w:hint="eastAsia"/>
        </w:rPr>
        <w:t>“зрівноважений</w:t>
      </w:r>
      <w:r>
        <w:t></w:t>
      </w:r>
      <w:r>
        <w:rPr>
          <w:rFonts w:hint="eastAsia"/>
        </w:rPr>
        <w:t>розвиток”</w:t>
      </w:r>
      <w:r>
        <w:t></w:t>
      </w:r>
    </w:p>
    <w:p w:rsidR="001B674B" w:rsidRDefault="001B674B" w:rsidP="001B674B"/>
    <w:p w:rsidR="001B674B" w:rsidRDefault="001B674B" w:rsidP="001B674B">
      <w:r>
        <w:rPr>
          <w:rFonts w:hint="eastAsia"/>
        </w:rPr>
        <w:t>Проведено</w:t>
      </w:r>
      <w:r>
        <w:t></w:t>
      </w:r>
      <w:r>
        <w:rPr>
          <w:rFonts w:hint="eastAsia"/>
        </w:rPr>
        <w:t>оцінку</w:t>
      </w:r>
      <w:r>
        <w:t></w:t>
      </w:r>
      <w:r>
        <w:rPr>
          <w:rFonts w:hint="eastAsia"/>
        </w:rPr>
        <w:t>ефективності</w:t>
      </w:r>
      <w:r>
        <w:t></w:t>
      </w:r>
      <w:r>
        <w:rPr>
          <w:rFonts w:hint="eastAsia"/>
        </w:rPr>
        <w:t>розвитку</w:t>
      </w:r>
      <w:r>
        <w:t></w:t>
      </w:r>
      <w:r>
        <w:rPr>
          <w:rFonts w:hint="eastAsia"/>
        </w:rPr>
        <w:t>сільських</w:t>
      </w:r>
      <w:r>
        <w:t></w:t>
      </w:r>
      <w:r>
        <w:rPr>
          <w:rFonts w:hint="eastAsia"/>
        </w:rPr>
        <w:t>територій</w:t>
      </w:r>
      <w:r>
        <w:t></w:t>
      </w:r>
      <w:r>
        <w:rPr>
          <w:rFonts w:hint="eastAsia"/>
        </w:rPr>
        <w:t>та</w:t>
      </w:r>
      <w:r>
        <w:t></w:t>
      </w:r>
      <w:r>
        <w:rPr>
          <w:rFonts w:hint="eastAsia"/>
        </w:rPr>
        <w:t>ролі</w:t>
      </w:r>
      <w:r>
        <w:t></w:t>
      </w:r>
      <w:r>
        <w:rPr>
          <w:rFonts w:hint="eastAsia"/>
        </w:rPr>
        <w:t>в</w:t>
      </w:r>
      <w:r>
        <w:t></w:t>
      </w:r>
      <w:r>
        <w:rPr>
          <w:rFonts w:hint="eastAsia"/>
        </w:rPr>
        <w:t>ньому</w:t>
      </w:r>
      <w:r>
        <w:t></w:t>
      </w:r>
      <w:r>
        <w:rPr>
          <w:rFonts w:hint="eastAsia"/>
        </w:rPr>
        <w:t>сільськогосподарських</w:t>
      </w:r>
      <w:r>
        <w:t></w:t>
      </w:r>
      <w:r>
        <w:rPr>
          <w:rFonts w:hint="eastAsia"/>
        </w:rPr>
        <w:t>підприємств</w:t>
      </w:r>
      <w:r>
        <w:t></w:t>
      </w:r>
      <w:r>
        <w:t></w:t>
      </w:r>
      <w:r>
        <w:rPr>
          <w:rFonts w:hint="eastAsia"/>
        </w:rPr>
        <w:t>а</w:t>
      </w:r>
      <w:r>
        <w:t></w:t>
      </w:r>
      <w:r>
        <w:rPr>
          <w:rFonts w:hint="eastAsia"/>
        </w:rPr>
        <w:t>також</w:t>
      </w:r>
      <w:r>
        <w:t></w:t>
      </w:r>
      <w:r>
        <w:rPr>
          <w:rFonts w:hint="eastAsia"/>
        </w:rPr>
        <w:t>особистих</w:t>
      </w:r>
      <w:r>
        <w:t></w:t>
      </w:r>
      <w:r>
        <w:rPr>
          <w:rFonts w:hint="eastAsia"/>
        </w:rPr>
        <w:t>господарств</w:t>
      </w:r>
      <w:r>
        <w:t></w:t>
      </w:r>
      <w:r>
        <w:rPr>
          <w:rFonts w:hint="eastAsia"/>
        </w:rPr>
        <w:t>населення</w:t>
      </w:r>
      <w:r>
        <w:t></w:t>
      </w:r>
      <w:r>
        <w:t></w:t>
      </w:r>
      <w:r>
        <w:rPr>
          <w:rFonts w:hint="eastAsia"/>
        </w:rPr>
        <w:t>Визначено</w:t>
      </w:r>
      <w:r>
        <w:t></w:t>
      </w:r>
      <w:r>
        <w:rPr>
          <w:rFonts w:hint="eastAsia"/>
        </w:rPr>
        <w:t>інтегральний</w:t>
      </w:r>
      <w:r>
        <w:t></w:t>
      </w:r>
      <w:r>
        <w:rPr>
          <w:rFonts w:hint="eastAsia"/>
        </w:rPr>
        <w:t>показник</w:t>
      </w:r>
      <w:r>
        <w:t></w:t>
      </w:r>
      <w:r>
        <w:rPr>
          <w:rFonts w:hint="eastAsia"/>
        </w:rPr>
        <w:t>розвитку</w:t>
      </w:r>
      <w:r>
        <w:t></w:t>
      </w:r>
      <w:r>
        <w:rPr>
          <w:rFonts w:hint="eastAsia"/>
        </w:rPr>
        <w:t>сільських</w:t>
      </w:r>
      <w:r>
        <w:t></w:t>
      </w:r>
      <w:r>
        <w:rPr>
          <w:rFonts w:hint="eastAsia"/>
        </w:rPr>
        <w:t>територій</w:t>
      </w:r>
      <w:r>
        <w:t></w:t>
      </w:r>
      <w:r>
        <w:rPr>
          <w:rFonts w:hint="eastAsia"/>
        </w:rPr>
        <w:t>Львівської</w:t>
      </w:r>
      <w:r>
        <w:t></w:t>
      </w:r>
      <w:r>
        <w:rPr>
          <w:rFonts w:hint="eastAsia"/>
        </w:rPr>
        <w:t>області</w:t>
      </w:r>
      <w:r>
        <w:t></w:t>
      </w:r>
      <w:r>
        <w:t></w:t>
      </w:r>
      <w:r>
        <w:rPr>
          <w:rFonts w:hint="eastAsia"/>
        </w:rPr>
        <w:t>Розподілено</w:t>
      </w:r>
      <w:r>
        <w:t></w:t>
      </w:r>
      <w:r>
        <w:rPr>
          <w:rFonts w:hint="eastAsia"/>
        </w:rPr>
        <w:t>адміністративні</w:t>
      </w:r>
      <w:r>
        <w:t></w:t>
      </w:r>
      <w:r>
        <w:rPr>
          <w:rFonts w:hint="eastAsia"/>
        </w:rPr>
        <w:t>райони</w:t>
      </w:r>
      <w:r>
        <w:t></w:t>
      </w:r>
      <w:r>
        <w:rPr>
          <w:rFonts w:hint="eastAsia"/>
        </w:rPr>
        <w:t>Львівської</w:t>
      </w:r>
      <w:r>
        <w:t></w:t>
      </w:r>
      <w:r>
        <w:rPr>
          <w:rFonts w:hint="eastAsia"/>
        </w:rPr>
        <w:t>області</w:t>
      </w:r>
      <w:r>
        <w:t></w:t>
      </w:r>
      <w:r>
        <w:rPr>
          <w:rFonts w:hint="eastAsia"/>
        </w:rPr>
        <w:t>за</w:t>
      </w:r>
      <w:r>
        <w:t></w:t>
      </w:r>
      <w:r>
        <w:rPr>
          <w:rFonts w:hint="eastAsia"/>
        </w:rPr>
        <w:t>кількісним</w:t>
      </w:r>
      <w:r>
        <w:t></w:t>
      </w:r>
      <w:r>
        <w:rPr>
          <w:rFonts w:hint="eastAsia"/>
        </w:rPr>
        <w:t>складом</w:t>
      </w:r>
      <w:r>
        <w:t></w:t>
      </w:r>
      <w:r>
        <w:rPr>
          <w:rFonts w:hint="eastAsia"/>
        </w:rPr>
        <w:t>згідно</w:t>
      </w:r>
      <w:r>
        <w:t></w:t>
      </w:r>
      <w:r>
        <w:rPr>
          <w:rFonts w:hint="eastAsia"/>
        </w:rPr>
        <w:t>з</w:t>
      </w:r>
      <w:r>
        <w:t></w:t>
      </w:r>
      <w:r>
        <w:rPr>
          <w:rFonts w:hint="eastAsia"/>
        </w:rPr>
        <w:t>оцінкою</w:t>
      </w:r>
      <w:r>
        <w:t></w:t>
      </w:r>
      <w:r>
        <w:rPr>
          <w:rFonts w:hint="eastAsia"/>
        </w:rPr>
        <w:t>розвитку</w:t>
      </w:r>
      <w:r>
        <w:t></w:t>
      </w:r>
      <w:r>
        <w:rPr>
          <w:rFonts w:hint="eastAsia"/>
        </w:rPr>
        <w:t>сільських</w:t>
      </w:r>
      <w:r>
        <w:t></w:t>
      </w:r>
      <w:r>
        <w:rPr>
          <w:rFonts w:hint="eastAsia"/>
        </w:rPr>
        <w:t>територій</w:t>
      </w:r>
      <w:r>
        <w:t></w:t>
      </w:r>
    </w:p>
    <w:p w:rsidR="001B674B" w:rsidRDefault="001B674B" w:rsidP="001B674B"/>
    <w:p w:rsidR="001B674B" w:rsidRDefault="001B674B" w:rsidP="001B674B">
      <w:r>
        <w:rPr>
          <w:rFonts w:hint="eastAsia"/>
        </w:rPr>
        <w:t>Обґрунтовано</w:t>
      </w:r>
      <w:r>
        <w:t></w:t>
      </w:r>
      <w:r>
        <w:rPr>
          <w:rFonts w:hint="eastAsia"/>
        </w:rPr>
        <w:t>основні</w:t>
      </w:r>
      <w:r>
        <w:t></w:t>
      </w:r>
      <w:r>
        <w:rPr>
          <w:rFonts w:hint="eastAsia"/>
        </w:rPr>
        <w:t>напрями</w:t>
      </w:r>
      <w:r>
        <w:t></w:t>
      </w:r>
      <w:r>
        <w:rPr>
          <w:rFonts w:hint="eastAsia"/>
        </w:rPr>
        <w:t>розвитку</w:t>
      </w:r>
      <w:r>
        <w:t></w:t>
      </w:r>
      <w:r>
        <w:rPr>
          <w:rFonts w:hint="eastAsia"/>
        </w:rPr>
        <w:t>сільських</w:t>
      </w:r>
      <w:r>
        <w:t></w:t>
      </w:r>
      <w:r>
        <w:rPr>
          <w:rFonts w:hint="eastAsia"/>
        </w:rPr>
        <w:t>територій</w:t>
      </w:r>
      <w:r>
        <w:t></w:t>
      </w:r>
      <w:r>
        <w:rPr>
          <w:rFonts w:hint="eastAsia"/>
        </w:rPr>
        <w:t>на</w:t>
      </w:r>
      <w:r>
        <w:t></w:t>
      </w:r>
      <w:r>
        <w:rPr>
          <w:rFonts w:hint="eastAsia"/>
        </w:rPr>
        <w:t>основі</w:t>
      </w:r>
      <w:r>
        <w:t></w:t>
      </w:r>
      <w:r>
        <w:rPr>
          <w:rFonts w:hint="eastAsia"/>
        </w:rPr>
        <w:t>підвищення</w:t>
      </w:r>
      <w:r>
        <w:t></w:t>
      </w:r>
      <w:r>
        <w:rPr>
          <w:rFonts w:hint="eastAsia"/>
        </w:rPr>
        <w:t>використання</w:t>
      </w:r>
      <w:r>
        <w:t></w:t>
      </w:r>
      <w:r>
        <w:rPr>
          <w:rFonts w:hint="eastAsia"/>
        </w:rPr>
        <w:t>економічного</w:t>
      </w:r>
      <w:r>
        <w:t></w:t>
      </w:r>
      <w:r>
        <w:rPr>
          <w:rFonts w:hint="eastAsia"/>
        </w:rPr>
        <w:t>потенціалу</w:t>
      </w:r>
      <w:r>
        <w:t></w:t>
      </w:r>
      <w:r>
        <w:rPr>
          <w:rFonts w:hint="eastAsia"/>
        </w:rPr>
        <w:t>сільськогосподарських</w:t>
      </w:r>
      <w:r>
        <w:t></w:t>
      </w:r>
      <w:r>
        <w:rPr>
          <w:rFonts w:hint="eastAsia"/>
        </w:rPr>
        <w:t>підприємств</w:t>
      </w:r>
      <w:r>
        <w:t></w:t>
      </w:r>
      <w:r>
        <w:t></w:t>
      </w:r>
      <w:r>
        <w:rPr>
          <w:rFonts w:hint="eastAsia"/>
        </w:rPr>
        <w:t>розвиток</w:t>
      </w:r>
      <w:r>
        <w:t></w:t>
      </w:r>
      <w:r>
        <w:rPr>
          <w:rFonts w:hint="eastAsia"/>
        </w:rPr>
        <w:t>несільськогосподарських</w:t>
      </w:r>
      <w:r>
        <w:t></w:t>
      </w:r>
      <w:r>
        <w:rPr>
          <w:rFonts w:hint="eastAsia"/>
        </w:rPr>
        <w:t>видів</w:t>
      </w:r>
      <w:r>
        <w:t></w:t>
      </w:r>
      <w:r>
        <w:rPr>
          <w:rFonts w:hint="eastAsia"/>
        </w:rPr>
        <w:t>діяльності</w:t>
      </w:r>
      <w:r>
        <w:t></w:t>
      </w:r>
      <w:r>
        <w:t></w:t>
      </w:r>
      <w:r>
        <w:rPr>
          <w:rFonts w:hint="eastAsia"/>
        </w:rPr>
        <w:t>регіонального</w:t>
      </w:r>
      <w:r>
        <w:t></w:t>
      </w:r>
      <w:r>
        <w:rPr>
          <w:rFonts w:hint="eastAsia"/>
        </w:rPr>
        <w:t>маркетингу</w:t>
      </w:r>
      <w:r>
        <w:t></w:t>
      </w:r>
      <w:r>
        <w:t></w:t>
      </w:r>
      <w:r>
        <w:rPr>
          <w:rFonts w:hint="eastAsia"/>
        </w:rPr>
        <w:t>малого</w:t>
      </w:r>
      <w:r>
        <w:t></w:t>
      </w:r>
      <w:r>
        <w:rPr>
          <w:rFonts w:hint="eastAsia"/>
        </w:rPr>
        <w:t>і</w:t>
      </w:r>
      <w:r>
        <w:t></w:t>
      </w:r>
      <w:r>
        <w:rPr>
          <w:rFonts w:hint="eastAsia"/>
        </w:rPr>
        <w:t>середнього</w:t>
      </w:r>
      <w:r>
        <w:t></w:t>
      </w:r>
      <w:r>
        <w:rPr>
          <w:rFonts w:hint="eastAsia"/>
        </w:rPr>
        <w:t>бізнесу</w:t>
      </w:r>
      <w:r>
        <w:t></w:t>
      </w:r>
      <w:r>
        <w:rPr>
          <w:rFonts w:hint="eastAsia"/>
        </w:rPr>
        <w:t>на</w:t>
      </w:r>
      <w:r>
        <w:t></w:t>
      </w:r>
      <w:r>
        <w:rPr>
          <w:rFonts w:hint="eastAsia"/>
        </w:rPr>
        <w:t>селі</w:t>
      </w:r>
      <w:r>
        <w:t></w:t>
      </w:r>
      <w:r>
        <w:t></w:t>
      </w:r>
      <w:r>
        <w:rPr>
          <w:rFonts w:hint="eastAsia"/>
        </w:rPr>
        <w:t>соціальної</w:t>
      </w:r>
      <w:r>
        <w:t></w:t>
      </w:r>
      <w:r>
        <w:rPr>
          <w:rFonts w:hint="eastAsia"/>
        </w:rPr>
        <w:t>інфраструктури</w:t>
      </w:r>
      <w:r>
        <w:t></w:t>
      </w:r>
      <w:r>
        <w:rPr>
          <w:rFonts w:hint="eastAsia"/>
        </w:rPr>
        <w:t>села</w:t>
      </w:r>
      <w:r>
        <w:t></w:t>
      </w:r>
      <w:r>
        <w:t></w:t>
      </w:r>
      <w:r>
        <w:rPr>
          <w:rFonts w:hint="eastAsia"/>
        </w:rPr>
        <w:t>Розроблені</w:t>
      </w:r>
      <w:r>
        <w:t></w:t>
      </w:r>
      <w:r>
        <w:rPr>
          <w:rFonts w:hint="eastAsia"/>
        </w:rPr>
        <w:t>основні</w:t>
      </w:r>
      <w:r>
        <w:t></w:t>
      </w:r>
      <w:r>
        <w:rPr>
          <w:rFonts w:hint="eastAsia"/>
        </w:rPr>
        <w:t>напрями</w:t>
      </w:r>
      <w:r>
        <w:t></w:t>
      </w:r>
      <w:r>
        <w:rPr>
          <w:rFonts w:hint="eastAsia"/>
        </w:rPr>
        <w:t>стратегії</w:t>
      </w:r>
      <w:r>
        <w:t></w:t>
      </w:r>
      <w:r>
        <w:rPr>
          <w:rFonts w:hint="eastAsia"/>
        </w:rPr>
        <w:t>зрівноваженого</w:t>
      </w:r>
      <w:r>
        <w:t></w:t>
      </w:r>
      <w:r>
        <w:rPr>
          <w:rFonts w:hint="eastAsia"/>
        </w:rPr>
        <w:t>розвитку</w:t>
      </w:r>
      <w:r>
        <w:t></w:t>
      </w:r>
      <w:r>
        <w:rPr>
          <w:rFonts w:hint="eastAsia"/>
        </w:rPr>
        <w:t>сільських</w:t>
      </w:r>
      <w:r>
        <w:t></w:t>
      </w:r>
      <w:r>
        <w:rPr>
          <w:rFonts w:hint="eastAsia"/>
        </w:rPr>
        <w:t>територій</w:t>
      </w:r>
      <w:r>
        <w:t></w:t>
      </w:r>
      <w:r>
        <w:t></w:t>
      </w:r>
      <w:r>
        <w:rPr>
          <w:rFonts w:hint="eastAsia"/>
        </w:rPr>
        <w:t>Визначено</w:t>
      </w:r>
      <w:r>
        <w:t></w:t>
      </w:r>
      <w:r>
        <w:rPr>
          <w:rFonts w:hint="eastAsia"/>
        </w:rPr>
        <w:t>роль</w:t>
      </w:r>
      <w:r>
        <w:t></w:t>
      </w:r>
      <w:r>
        <w:rPr>
          <w:rFonts w:hint="eastAsia"/>
        </w:rPr>
        <w:t>держави</w:t>
      </w:r>
      <w:r>
        <w:t></w:t>
      </w:r>
      <w:r>
        <w:rPr>
          <w:rFonts w:hint="eastAsia"/>
        </w:rPr>
        <w:t>у</w:t>
      </w:r>
      <w:r>
        <w:t></w:t>
      </w:r>
      <w:r>
        <w:rPr>
          <w:rFonts w:hint="eastAsia"/>
        </w:rPr>
        <w:t>вирішенні</w:t>
      </w:r>
      <w:r>
        <w:t></w:t>
      </w:r>
      <w:r>
        <w:rPr>
          <w:rFonts w:hint="eastAsia"/>
        </w:rPr>
        <w:t>проблеми</w:t>
      </w:r>
      <w:r>
        <w:t></w:t>
      </w:r>
      <w:r>
        <w:rPr>
          <w:rFonts w:hint="eastAsia"/>
        </w:rPr>
        <w:t>розвитку</w:t>
      </w:r>
      <w:r>
        <w:t></w:t>
      </w:r>
      <w:r>
        <w:rPr>
          <w:rFonts w:hint="eastAsia"/>
        </w:rPr>
        <w:t>сільських</w:t>
      </w:r>
      <w:r>
        <w:t></w:t>
      </w:r>
      <w:r>
        <w:rPr>
          <w:rFonts w:hint="eastAsia"/>
        </w:rPr>
        <w:t>територій</w:t>
      </w:r>
      <w:r>
        <w:t></w:t>
      </w:r>
    </w:p>
    <w:p w:rsidR="001B674B" w:rsidRDefault="001B674B" w:rsidP="001B674B"/>
    <w:p w:rsidR="001B674B" w:rsidRPr="001B674B" w:rsidRDefault="001B674B" w:rsidP="001B674B">
      <w:r>
        <w:rPr>
          <w:rFonts w:hint="eastAsia"/>
        </w:rPr>
        <w:t>Результати</w:t>
      </w:r>
      <w:r>
        <w:t></w:t>
      </w:r>
      <w:r>
        <w:rPr>
          <w:rFonts w:hint="eastAsia"/>
        </w:rPr>
        <w:t>проведених</w:t>
      </w:r>
      <w:r>
        <w:t></w:t>
      </w:r>
      <w:r>
        <w:rPr>
          <w:rFonts w:hint="eastAsia"/>
        </w:rPr>
        <w:t>досліджень</w:t>
      </w:r>
      <w:r>
        <w:t></w:t>
      </w:r>
      <w:r>
        <w:rPr>
          <w:rFonts w:hint="eastAsia"/>
        </w:rPr>
        <w:t>дають</w:t>
      </w:r>
      <w:r>
        <w:t></w:t>
      </w:r>
      <w:r>
        <w:rPr>
          <w:rFonts w:hint="eastAsia"/>
        </w:rPr>
        <w:t>реальні</w:t>
      </w:r>
      <w:r>
        <w:t></w:t>
      </w:r>
      <w:r>
        <w:rPr>
          <w:rFonts w:hint="eastAsia"/>
        </w:rPr>
        <w:t>підстави</w:t>
      </w:r>
      <w:r>
        <w:t></w:t>
      </w:r>
      <w:r>
        <w:rPr>
          <w:rFonts w:hint="eastAsia"/>
        </w:rPr>
        <w:t>для</w:t>
      </w:r>
      <w:r>
        <w:t></w:t>
      </w:r>
      <w:r>
        <w:rPr>
          <w:rFonts w:hint="eastAsia"/>
        </w:rPr>
        <w:t>того</w:t>
      </w:r>
      <w:r>
        <w:t></w:t>
      </w:r>
      <w:r>
        <w:t></w:t>
      </w:r>
      <w:r>
        <w:rPr>
          <w:rFonts w:hint="eastAsia"/>
        </w:rPr>
        <w:t>щоб</w:t>
      </w:r>
      <w:r>
        <w:t></w:t>
      </w:r>
      <w:r>
        <w:rPr>
          <w:rFonts w:hint="eastAsia"/>
        </w:rPr>
        <w:t>зробити</w:t>
      </w:r>
      <w:r>
        <w:t></w:t>
      </w:r>
      <w:r>
        <w:rPr>
          <w:rFonts w:hint="eastAsia"/>
        </w:rPr>
        <w:t>наступні</w:t>
      </w:r>
      <w:r>
        <w:t></w:t>
      </w:r>
      <w:r>
        <w:rPr>
          <w:rFonts w:hint="eastAsia"/>
        </w:rPr>
        <w:t>висновки</w:t>
      </w:r>
      <w:r>
        <w:t></w:t>
      </w:r>
      <w:bookmarkEnd w:id="0"/>
    </w:p>
    <w:sectPr w:rsidR="001B674B" w:rsidRPr="001B674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ACA" w:rsidRDefault="002F1ACA">
      <w:pPr>
        <w:spacing w:after="0" w:line="240" w:lineRule="auto"/>
      </w:pPr>
      <w:r>
        <w:separator/>
      </w:r>
    </w:p>
  </w:endnote>
  <w:endnote w:type="continuationSeparator" w:id="0">
    <w:p w:rsidR="002F1ACA" w:rsidRDefault="002F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ACA" w:rsidRDefault="002F1ACA"/>
    <w:p w:rsidR="002F1ACA" w:rsidRDefault="002F1ACA"/>
    <w:p w:rsidR="002F1ACA" w:rsidRDefault="002F1ACA"/>
    <w:p w:rsidR="002F1ACA" w:rsidRDefault="002F1ACA"/>
    <w:p w:rsidR="002F1ACA" w:rsidRDefault="002F1ACA"/>
    <w:p w:rsidR="002F1ACA" w:rsidRDefault="002F1ACA"/>
    <w:p w:rsidR="002F1ACA" w:rsidRDefault="002F1A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ACA" w:rsidRDefault="002F1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F1ACA" w:rsidRDefault="002F1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F1ACA" w:rsidRDefault="002F1ACA"/>
    <w:p w:rsidR="002F1ACA" w:rsidRDefault="002F1ACA"/>
    <w:p w:rsidR="002F1ACA" w:rsidRDefault="002F1A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ACA" w:rsidRDefault="002F1ACA"/>
                          <w:p w:rsidR="002F1ACA" w:rsidRDefault="002F1A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F1ACA" w:rsidRDefault="002F1ACA"/>
                    <w:p w:rsidR="002F1ACA" w:rsidRDefault="002F1A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F1ACA" w:rsidRDefault="002F1ACA"/>
    <w:p w:rsidR="002F1ACA" w:rsidRDefault="002F1ACA">
      <w:pPr>
        <w:rPr>
          <w:sz w:val="2"/>
          <w:szCs w:val="2"/>
        </w:rPr>
      </w:pPr>
    </w:p>
    <w:p w:rsidR="002F1ACA" w:rsidRDefault="002F1ACA"/>
    <w:p w:rsidR="002F1ACA" w:rsidRDefault="002F1ACA">
      <w:pPr>
        <w:spacing w:after="0" w:line="240" w:lineRule="auto"/>
      </w:pPr>
    </w:p>
  </w:footnote>
  <w:footnote w:type="continuationSeparator" w:id="0">
    <w:p w:rsidR="002F1ACA" w:rsidRDefault="002F1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A"/>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F67C-84B8-4FF2-ADB3-1FEAD46C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16749</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682</cp:revision>
  <cp:lastPrinted>2009-02-06T05:36:00Z</cp:lastPrinted>
  <dcterms:created xsi:type="dcterms:W3CDTF">2023-09-07T12:38:00Z</dcterms:created>
  <dcterms:modified xsi:type="dcterms:W3CDTF">2023-11-19T09:43:00Z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