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Понипаляк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Аліна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Василівна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аспірантка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кафедри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історії</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світового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українства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Київського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національного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університе</w:t>
      </w:r>
      <w:r w:rsidRPr="00213F10">
        <w:rPr>
          <w:rFonts w:ascii="Verdana" w:eastAsia="Times New Roman" w:hAnsi="Verdana" w:cs="Times New Roman"/>
          <w:color w:val="000000"/>
          <w:kern w:val="0"/>
          <w:sz w:val="24"/>
          <w:szCs w:val="24"/>
          <w:lang w:eastAsia="ru-RU"/>
        </w:rPr>
        <w:t>&amp;shy;</w:t>
      </w:r>
      <w:r w:rsidRPr="00213F10">
        <w:rPr>
          <w:rFonts w:ascii="Verdana" w:eastAsia="Times New Roman" w:hAnsi="Verdana" w:cs="Times New Roman" w:hint="eastAsia"/>
          <w:color w:val="000000"/>
          <w:kern w:val="0"/>
          <w:sz w:val="24"/>
          <w:szCs w:val="24"/>
          <w:lang w:eastAsia="ru-RU"/>
        </w:rPr>
        <w:t>ту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імені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Тараса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Шевченка</w:t>
      </w:r>
      <w:r w:rsidRPr="00213F10">
        <w:rPr>
          <w:rFonts w:ascii="Verdana" w:eastAsia="Times New Roman" w:hAnsi="Verdana" w:cs="Times New Roman"/>
          <w:color w:val="000000"/>
          <w:kern w:val="0"/>
          <w:sz w:val="24"/>
          <w:szCs w:val="24"/>
          <w:lang w:eastAsia="ru-RU"/>
        </w:rPr>
        <w:t>: &amp;laquo;</w:t>
      </w:r>
      <w:r w:rsidRPr="00213F10">
        <w:rPr>
          <w:rFonts w:ascii="Verdana" w:eastAsia="Times New Roman" w:hAnsi="Verdana" w:cs="Times New Roman" w:hint="eastAsia"/>
          <w:color w:val="000000"/>
          <w:kern w:val="0"/>
          <w:sz w:val="24"/>
          <w:szCs w:val="24"/>
          <w:lang w:eastAsia="ru-RU"/>
        </w:rPr>
        <w:t>Життя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політична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військова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діяльність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Василя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xml:space="preserve"> (1913 - 1954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 xml:space="preserve">.)&amp;raquo; (07.00.01 - </w:t>
      </w:r>
      <w:r w:rsidRPr="00213F10">
        <w:rPr>
          <w:rFonts w:ascii="Verdana" w:eastAsia="Times New Roman" w:hAnsi="Verdana" w:cs="Times New Roman" w:hint="eastAsia"/>
          <w:color w:val="000000"/>
          <w:kern w:val="0"/>
          <w:sz w:val="24"/>
          <w:szCs w:val="24"/>
          <w:lang w:eastAsia="ru-RU"/>
        </w:rPr>
        <w:t>істо</w:t>
      </w:r>
      <w:r w:rsidRPr="00213F10">
        <w:rPr>
          <w:rFonts w:ascii="Verdana" w:eastAsia="Times New Roman" w:hAnsi="Verdana" w:cs="Times New Roman"/>
          <w:color w:val="000000"/>
          <w:kern w:val="0"/>
          <w:sz w:val="24"/>
          <w:szCs w:val="24"/>
          <w:lang w:eastAsia="ru-RU"/>
        </w:rPr>
        <w:t>&amp;shy;</w:t>
      </w:r>
      <w:r w:rsidRPr="00213F10">
        <w:rPr>
          <w:rFonts w:ascii="Verdana" w:eastAsia="Times New Roman" w:hAnsi="Verdana" w:cs="Times New Roman" w:hint="eastAsia"/>
          <w:color w:val="000000"/>
          <w:kern w:val="0"/>
          <w:sz w:val="24"/>
          <w:szCs w:val="24"/>
          <w:lang w:eastAsia="ru-RU"/>
        </w:rPr>
        <w:t>рія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України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Спецрада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w:t>
      </w:r>
      <w:r w:rsidRPr="00213F10">
        <w:rPr>
          <w:rFonts w:ascii="Verdana" w:eastAsia="Times New Roman" w:hAnsi="Verdana" w:cs="Times New Roman"/>
          <w:color w:val="000000"/>
          <w:kern w:val="0"/>
          <w:sz w:val="24"/>
          <w:szCs w:val="24"/>
          <w:lang w:eastAsia="ru-RU"/>
        </w:rPr>
        <w:t xml:space="preserve"> 26.001.20 </w:t>
      </w:r>
      <w:r w:rsidRPr="00213F10">
        <w:rPr>
          <w:rFonts w:ascii="Verdana" w:eastAsia="Times New Roman" w:hAnsi="Verdana" w:cs="Times New Roman" w:hint="eastAsia"/>
          <w:color w:val="000000"/>
          <w:kern w:val="0"/>
          <w:sz w:val="24"/>
          <w:szCs w:val="24"/>
          <w:lang w:eastAsia="ru-RU"/>
        </w:rPr>
        <w:t>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Київському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націо</w:t>
      </w:r>
      <w:r w:rsidRPr="00213F10">
        <w:rPr>
          <w:rFonts w:ascii="Verdana" w:eastAsia="Times New Roman" w:hAnsi="Verdana" w:cs="Times New Roman"/>
          <w:color w:val="000000"/>
          <w:kern w:val="0"/>
          <w:sz w:val="24"/>
          <w:szCs w:val="24"/>
          <w:lang w:eastAsia="ru-RU"/>
        </w:rPr>
        <w:t>&amp;shy;</w:t>
      </w:r>
      <w:r w:rsidRPr="00213F10">
        <w:rPr>
          <w:rFonts w:ascii="Verdana" w:eastAsia="Times New Roman" w:hAnsi="Verdana" w:cs="Times New Roman" w:hint="eastAsia"/>
          <w:color w:val="000000"/>
          <w:kern w:val="0"/>
          <w:sz w:val="24"/>
          <w:szCs w:val="24"/>
          <w:lang w:eastAsia="ru-RU"/>
        </w:rPr>
        <w:t>нальному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університеті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імені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Тараса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Шевченка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МОН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w:t>
      </w:r>
      <w:r w:rsidRPr="00213F10">
        <w:rPr>
          <w:rFonts w:ascii="Verdana" w:eastAsia="Times New Roman" w:hAnsi="Verdana" w:cs="Times New Roman"/>
          <w:color w:val="000000"/>
          <w:kern w:val="0"/>
          <w:sz w:val="24"/>
          <w:szCs w:val="24"/>
          <w:lang w:eastAsia="ru-RU"/>
        </w:rPr>
        <w:t>&amp;shy;</w:t>
      </w:r>
      <w:r w:rsidRPr="00213F10">
        <w:rPr>
          <w:rFonts w:ascii="Verdana" w:eastAsia="Times New Roman" w:hAnsi="Verdana" w:cs="Times New Roman" w:hint="eastAsia"/>
          <w:color w:val="000000"/>
          <w:kern w:val="0"/>
          <w:sz w:val="24"/>
          <w:szCs w:val="24"/>
          <w:lang w:eastAsia="ru-RU"/>
        </w:rPr>
        <w:t>їни</w:t>
      </w: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Київський</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національний</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університет</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імені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Тараса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Шевченка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Міністерство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освіти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України</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Київський</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національний</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університет</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імені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Тараса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Шевченка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Міністерство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освіти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України</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Кваліфікаційна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наукова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робота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правах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рукопису</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ПОНИПАЛЯК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АЛІНА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ВАСИЛІВНА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УДК</w:t>
      </w:r>
      <w:r w:rsidRPr="00213F10">
        <w:rPr>
          <w:rFonts w:ascii="Verdana" w:eastAsia="Times New Roman" w:hAnsi="Verdana" w:cs="Times New Roman"/>
          <w:color w:val="000000"/>
          <w:kern w:val="0"/>
          <w:sz w:val="24"/>
          <w:szCs w:val="24"/>
          <w:lang w:eastAsia="ru-RU"/>
        </w:rPr>
        <w:t xml:space="preserve"> 94(477):929:355.425.4</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Кук«</w:t>
      </w:r>
      <w:r w:rsidRPr="00213F10">
        <w:rPr>
          <w:rFonts w:ascii="Verdana" w:eastAsia="Times New Roman" w:hAnsi="Verdana" w:cs="Times New Roman"/>
          <w:color w:val="000000"/>
          <w:kern w:val="0"/>
          <w:sz w:val="24"/>
          <w:szCs w:val="24"/>
          <w:lang w:eastAsia="ru-RU"/>
        </w:rPr>
        <w:t>1913/1954</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(043.3)</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ДИСЕРТАЦІЯ</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ЖИТТЯ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ПОЛІТИЧНА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ВІЙСЬКОВА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ДІЯЛЬНІСТЬ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ВАСИЛЯ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(1913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1954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Спеціальність</w:t>
      </w:r>
      <w:r w:rsidRPr="00213F10">
        <w:rPr>
          <w:rFonts w:ascii="Verdana" w:eastAsia="Times New Roman" w:hAnsi="Verdana" w:cs="Times New Roman"/>
          <w:color w:val="000000"/>
          <w:kern w:val="0"/>
          <w:sz w:val="24"/>
          <w:szCs w:val="24"/>
          <w:lang w:eastAsia="ru-RU"/>
        </w:rPr>
        <w:t xml:space="preserve">: 07.00.01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Історія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України</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Подається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здобуття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наукового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ступеня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кандидата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історичних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Дисертація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містить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результати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власних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досліджень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Використання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ідей</w:t>
      </w:r>
      <w:r w:rsidRPr="00213F10">
        <w:rPr>
          <w:rFonts w:ascii="Verdana" w:eastAsia="Times New Roman" w:hAnsi="Verdana" w:cs="Times New Roman"/>
          <w:color w:val="000000"/>
          <w:kern w:val="0"/>
          <w:sz w:val="24"/>
          <w:szCs w:val="24"/>
          <w:lang w:eastAsia="ru-RU"/>
        </w:rPr>
        <w:t>,</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результатів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текстів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інших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авторів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мають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посилання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відповідне</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джерело</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__________________</w:t>
      </w:r>
      <w:r w:rsidRPr="00213F10">
        <w:rPr>
          <w:rFonts w:ascii="Verdana" w:eastAsia="Times New Roman" w:hAnsi="Verdana" w:cs="Times New Roman" w:hint="eastAsia"/>
          <w:color w:val="000000"/>
          <w:kern w:val="0"/>
          <w:sz w:val="24"/>
          <w:szCs w:val="24"/>
          <w:lang w:eastAsia="ru-RU"/>
        </w:rPr>
        <w:t>Понипаляк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Науковий</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керівник</w:t>
      </w:r>
      <w:r w:rsidRPr="00213F10">
        <w:rPr>
          <w:rFonts w:ascii="Verdana" w:eastAsia="Times New Roman" w:hAnsi="Verdana" w:cs="Times New Roman"/>
          <w:color w:val="000000"/>
          <w:kern w:val="0"/>
          <w:sz w:val="24"/>
          <w:szCs w:val="24"/>
          <w:lang w:eastAsia="ru-RU"/>
        </w:rPr>
        <w:t>:</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Патриляк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Іван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Казимирович</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доктор</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історичних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професор</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Київ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2018</w:t>
      </w: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ЗМІСТ</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ПЕРЕЛІК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УМОВНИХ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СКОРОЧЕНЬ………………………………………</w:t>
      </w:r>
      <w:r w:rsidRPr="00213F10">
        <w:rPr>
          <w:rFonts w:ascii="Verdana" w:eastAsia="Times New Roman" w:hAnsi="Verdana" w:cs="Times New Roman"/>
          <w:color w:val="000000"/>
          <w:kern w:val="0"/>
          <w:sz w:val="24"/>
          <w:szCs w:val="24"/>
          <w:lang w:eastAsia="ru-RU"/>
        </w:rPr>
        <w:t xml:space="preserve"> 15</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ВСТУП…………………………………………………………………………</w:t>
      </w:r>
      <w:r w:rsidRPr="00213F10">
        <w:rPr>
          <w:rFonts w:ascii="Verdana" w:eastAsia="Times New Roman" w:hAnsi="Verdana" w:cs="Times New Roman"/>
          <w:color w:val="000000"/>
          <w:kern w:val="0"/>
          <w:sz w:val="24"/>
          <w:szCs w:val="24"/>
          <w:lang w:eastAsia="ru-RU"/>
        </w:rPr>
        <w:t>. 17</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Розділ</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Історіографія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джерельна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база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методологічні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основи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дослідження…………</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24</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1.1. </w:t>
      </w:r>
      <w:r w:rsidRPr="00213F10">
        <w:rPr>
          <w:rFonts w:ascii="Verdana" w:eastAsia="Times New Roman" w:hAnsi="Verdana" w:cs="Times New Roman" w:hint="eastAsia"/>
          <w:color w:val="000000"/>
          <w:kern w:val="0"/>
          <w:sz w:val="24"/>
          <w:szCs w:val="24"/>
          <w:lang w:eastAsia="ru-RU"/>
        </w:rPr>
        <w:t>Стан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наукової</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розробки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теми……………………………………………</w:t>
      </w:r>
      <w:r w:rsidRPr="00213F10">
        <w:rPr>
          <w:rFonts w:ascii="Verdana" w:eastAsia="Times New Roman" w:hAnsi="Verdana" w:cs="Times New Roman"/>
          <w:color w:val="000000"/>
          <w:kern w:val="0"/>
          <w:sz w:val="24"/>
          <w:szCs w:val="24"/>
          <w:lang w:eastAsia="ru-RU"/>
        </w:rPr>
        <w:t>.. 24</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1.2. </w:t>
      </w:r>
      <w:r w:rsidRPr="00213F10">
        <w:rPr>
          <w:rFonts w:ascii="Verdana" w:eastAsia="Times New Roman" w:hAnsi="Verdana" w:cs="Times New Roman" w:hint="eastAsia"/>
          <w:color w:val="000000"/>
          <w:kern w:val="0"/>
          <w:sz w:val="24"/>
          <w:szCs w:val="24"/>
          <w:lang w:eastAsia="ru-RU"/>
        </w:rPr>
        <w:t>Джерельна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база……………………………………………………………</w:t>
      </w:r>
      <w:r w:rsidRPr="00213F10">
        <w:rPr>
          <w:rFonts w:ascii="Verdana" w:eastAsia="Times New Roman" w:hAnsi="Verdana" w:cs="Times New Roman"/>
          <w:color w:val="000000"/>
          <w:kern w:val="0"/>
          <w:sz w:val="24"/>
          <w:szCs w:val="24"/>
          <w:lang w:eastAsia="ru-RU"/>
        </w:rPr>
        <w:t>. 33</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1.3. </w:t>
      </w:r>
      <w:r w:rsidRPr="00213F10">
        <w:rPr>
          <w:rFonts w:ascii="Verdana" w:eastAsia="Times New Roman" w:hAnsi="Verdana" w:cs="Times New Roman" w:hint="eastAsia"/>
          <w:color w:val="000000"/>
          <w:kern w:val="0"/>
          <w:sz w:val="24"/>
          <w:szCs w:val="24"/>
          <w:lang w:eastAsia="ru-RU"/>
        </w:rPr>
        <w:t>Методологічні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основи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дослідження………………………………………</w:t>
      </w:r>
      <w:r w:rsidRPr="00213F10">
        <w:rPr>
          <w:rFonts w:ascii="Verdana" w:eastAsia="Times New Roman" w:hAnsi="Verdana" w:cs="Times New Roman"/>
          <w:color w:val="000000"/>
          <w:kern w:val="0"/>
          <w:sz w:val="24"/>
          <w:szCs w:val="24"/>
          <w:lang w:eastAsia="ru-RU"/>
        </w:rPr>
        <w:t xml:space="preserve"> 45</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Розділ</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Родинне</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оточення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формування</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світогляду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48</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2.1. </w:t>
      </w:r>
      <w:r w:rsidRPr="00213F10">
        <w:rPr>
          <w:rFonts w:ascii="Verdana" w:eastAsia="Times New Roman" w:hAnsi="Verdana" w:cs="Times New Roman" w:hint="eastAsia"/>
          <w:color w:val="000000"/>
          <w:kern w:val="0"/>
          <w:sz w:val="24"/>
          <w:szCs w:val="24"/>
          <w:lang w:eastAsia="ru-RU"/>
        </w:rPr>
        <w:t>Сім’я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дитинство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xml:space="preserve"> 49</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2.2. </w:t>
      </w:r>
      <w:r w:rsidRPr="00213F10">
        <w:rPr>
          <w:rFonts w:ascii="Verdana" w:eastAsia="Times New Roman" w:hAnsi="Verdana" w:cs="Times New Roman" w:hint="eastAsia"/>
          <w:color w:val="000000"/>
          <w:kern w:val="0"/>
          <w:sz w:val="24"/>
          <w:szCs w:val="24"/>
          <w:lang w:eastAsia="ru-RU"/>
        </w:rPr>
        <w:t>Юність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освіта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становлення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світогляду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59</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Розділ</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ІІІ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Підпільно</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політична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діяльність</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xml:space="preserve"> 1930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1943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66</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3.1. </w:t>
      </w:r>
      <w:r w:rsidRPr="00213F10">
        <w:rPr>
          <w:rFonts w:ascii="Verdana" w:eastAsia="Times New Roman" w:hAnsi="Verdana" w:cs="Times New Roman" w:hint="eastAsia"/>
          <w:color w:val="000000"/>
          <w:kern w:val="0"/>
          <w:sz w:val="24"/>
          <w:szCs w:val="24"/>
          <w:lang w:eastAsia="ru-RU"/>
        </w:rPr>
        <w:t>Діяльність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ОУН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w:t>
      </w:r>
      <w:r w:rsidRPr="00213F10">
        <w:rPr>
          <w:rFonts w:ascii="Verdana" w:eastAsia="Times New Roman" w:hAnsi="Verdana" w:cs="Times New Roman"/>
          <w:color w:val="000000"/>
          <w:kern w:val="0"/>
          <w:sz w:val="24"/>
          <w:szCs w:val="24"/>
          <w:lang w:eastAsia="ru-RU"/>
        </w:rPr>
        <w:t xml:space="preserve"> 1930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1939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66</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3.2.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перші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роки</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Другої</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світової</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війни</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1939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1941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74</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3.3.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керівник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підпілля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ОУН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б</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Півдні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Сході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України</w:t>
      </w:r>
      <w:r w:rsidRPr="00213F10">
        <w:rPr>
          <w:rFonts w:ascii="Verdana" w:eastAsia="Times New Roman" w:hAnsi="Verdana" w:cs="Times New Roman"/>
          <w:color w:val="000000"/>
          <w:kern w:val="0"/>
          <w:sz w:val="24"/>
          <w:szCs w:val="24"/>
          <w:lang w:eastAsia="ru-RU"/>
        </w:rPr>
        <w:t xml:space="preserve"> (1942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1943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102</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Розділ</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V. </w:t>
      </w:r>
      <w:r w:rsidRPr="00213F10">
        <w:rPr>
          <w:rFonts w:ascii="Verdana" w:eastAsia="Times New Roman" w:hAnsi="Verdana" w:cs="Times New Roman" w:hint="eastAsia"/>
          <w:color w:val="000000"/>
          <w:kern w:val="0"/>
          <w:sz w:val="24"/>
          <w:szCs w:val="24"/>
          <w:lang w:eastAsia="ru-RU"/>
        </w:rPr>
        <w:t>Військово</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політична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діяльність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УПА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збройному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підпіллі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ОУН</w:t>
      </w:r>
      <w:r w:rsidRPr="00213F10">
        <w:rPr>
          <w:rFonts w:ascii="Verdana" w:eastAsia="Times New Roman" w:hAnsi="Verdana" w:cs="Times New Roman"/>
          <w:color w:val="000000"/>
          <w:kern w:val="0"/>
          <w:sz w:val="24"/>
          <w:szCs w:val="24"/>
          <w:lang w:eastAsia="ru-RU"/>
        </w:rPr>
        <w:t xml:space="preserve"> (1944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1954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124</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4.1.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командир</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УПА</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«Південь»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член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Головного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Проводу</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ОУН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б</w:t>
      </w:r>
      <w:r w:rsidRPr="00213F10">
        <w:rPr>
          <w:rFonts w:ascii="Verdana" w:eastAsia="Times New Roman" w:hAnsi="Verdana" w:cs="Times New Roman"/>
          <w:color w:val="000000"/>
          <w:kern w:val="0"/>
          <w:sz w:val="24"/>
          <w:szCs w:val="24"/>
          <w:lang w:eastAsia="ru-RU"/>
        </w:rPr>
        <w:t xml:space="preserve">) (1944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1950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124</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4.2. </w:t>
      </w:r>
      <w:r w:rsidRPr="00213F10">
        <w:rPr>
          <w:rFonts w:ascii="Verdana" w:eastAsia="Times New Roman" w:hAnsi="Verdana" w:cs="Times New Roman" w:hint="eastAsia"/>
          <w:color w:val="000000"/>
          <w:kern w:val="0"/>
          <w:sz w:val="24"/>
          <w:szCs w:val="24"/>
          <w:lang w:eastAsia="ru-RU"/>
        </w:rPr>
        <w:t>Діяльність</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на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чолі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збройного</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підпілля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ОУН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ГК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УПА</w:t>
      </w:r>
      <w:r w:rsidRPr="00213F10">
        <w:rPr>
          <w:rFonts w:ascii="Verdana" w:eastAsia="Times New Roman" w:hAnsi="Verdana" w:cs="Times New Roman"/>
          <w:color w:val="000000"/>
          <w:kern w:val="0"/>
          <w:sz w:val="24"/>
          <w:szCs w:val="24"/>
          <w:lang w:eastAsia="ru-RU"/>
        </w:rPr>
        <w:t xml:space="preserve"> (1950 </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1954 </w:t>
      </w:r>
      <w:r w:rsidRPr="00213F10">
        <w:rPr>
          <w:rFonts w:ascii="Verdana" w:eastAsia="Times New Roman" w:hAnsi="Verdana" w:cs="Times New Roman" w:hint="eastAsia"/>
          <w:color w:val="000000"/>
          <w:kern w:val="0"/>
          <w:sz w:val="24"/>
          <w:szCs w:val="24"/>
          <w:lang w:eastAsia="ru-RU"/>
        </w:rPr>
        <w:t>рр</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xml:space="preserve"> 155</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color w:val="000000"/>
          <w:kern w:val="0"/>
          <w:sz w:val="24"/>
          <w:szCs w:val="24"/>
          <w:lang w:eastAsia="ru-RU"/>
        </w:rPr>
        <w:t xml:space="preserve">4.3. </w:t>
      </w:r>
      <w:r w:rsidRPr="00213F10">
        <w:rPr>
          <w:rFonts w:ascii="Verdana" w:eastAsia="Times New Roman" w:hAnsi="Verdana" w:cs="Times New Roman" w:hint="eastAsia"/>
          <w:color w:val="000000"/>
          <w:kern w:val="0"/>
          <w:sz w:val="24"/>
          <w:szCs w:val="24"/>
          <w:lang w:eastAsia="ru-RU"/>
        </w:rPr>
        <w:t>Розшук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полон</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та</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ув’язнення</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Кука……………</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185</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ВИСНОВКИ……………………………………………………………………</w:t>
      </w:r>
      <w:r w:rsidRPr="00213F10">
        <w:rPr>
          <w:rFonts w:ascii="Verdana" w:eastAsia="Times New Roman" w:hAnsi="Verdana" w:cs="Times New Roman"/>
          <w:color w:val="000000"/>
          <w:kern w:val="0"/>
          <w:sz w:val="24"/>
          <w:szCs w:val="24"/>
          <w:lang w:eastAsia="ru-RU"/>
        </w:rPr>
        <w:t xml:space="preserve"> 195</w:t>
      </w:r>
    </w:p>
    <w:p w:rsidR="00213F10" w:rsidRPr="00213F10"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СПИСОК</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ВИКОРИСТАНИХ</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ДЖЕРЕЛ</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І</w:t>
      </w:r>
      <w:r w:rsidRPr="00213F10">
        <w:rPr>
          <w:rFonts w:ascii="Verdana" w:eastAsia="Times New Roman" w:hAnsi="Verdana" w:cs="Times New Roman"/>
          <w:color w:val="000000"/>
          <w:kern w:val="0"/>
          <w:sz w:val="24"/>
          <w:szCs w:val="24"/>
          <w:lang w:eastAsia="ru-RU"/>
        </w:rPr>
        <w:t xml:space="preserve"> </w:t>
      </w:r>
      <w:r w:rsidRPr="00213F10">
        <w:rPr>
          <w:rFonts w:ascii="Verdana" w:eastAsia="Times New Roman" w:hAnsi="Verdana" w:cs="Times New Roman" w:hint="eastAsia"/>
          <w:color w:val="000000"/>
          <w:kern w:val="0"/>
          <w:sz w:val="24"/>
          <w:szCs w:val="24"/>
          <w:lang w:eastAsia="ru-RU"/>
        </w:rPr>
        <w:t>ЛІТЕРАТУРИ…………</w:t>
      </w:r>
      <w:r w:rsidRPr="00213F10">
        <w:rPr>
          <w:rFonts w:ascii="Verdana" w:eastAsia="Times New Roman" w:hAnsi="Verdana" w:cs="Times New Roman"/>
          <w:color w:val="000000"/>
          <w:kern w:val="0"/>
          <w:sz w:val="24"/>
          <w:szCs w:val="24"/>
          <w:lang w:eastAsia="ru-RU"/>
        </w:rPr>
        <w:t>..</w:t>
      </w:r>
      <w:r w:rsidRPr="00213F10">
        <w:rPr>
          <w:rFonts w:ascii="Verdana" w:eastAsia="Times New Roman" w:hAnsi="Verdana" w:cs="Times New Roman" w:hint="eastAsia"/>
          <w:color w:val="000000"/>
          <w:kern w:val="0"/>
          <w:sz w:val="24"/>
          <w:szCs w:val="24"/>
          <w:lang w:eastAsia="ru-RU"/>
        </w:rPr>
        <w:t>…</w:t>
      </w:r>
      <w:r w:rsidRPr="00213F10">
        <w:rPr>
          <w:rFonts w:ascii="Verdana" w:eastAsia="Times New Roman" w:hAnsi="Verdana" w:cs="Times New Roman"/>
          <w:color w:val="000000"/>
          <w:kern w:val="0"/>
          <w:sz w:val="24"/>
          <w:szCs w:val="24"/>
          <w:lang w:eastAsia="ru-RU"/>
        </w:rPr>
        <w:t>... 203</w:t>
      </w:r>
    </w:p>
    <w:p w:rsidR="004E42F1" w:rsidRDefault="00213F10" w:rsidP="00213F10">
      <w:pPr>
        <w:rPr>
          <w:rFonts w:ascii="Verdana" w:eastAsia="Times New Roman" w:hAnsi="Verdana" w:cs="Times New Roman"/>
          <w:color w:val="000000"/>
          <w:kern w:val="0"/>
          <w:sz w:val="24"/>
          <w:szCs w:val="24"/>
          <w:lang w:eastAsia="ru-RU"/>
        </w:rPr>
      </w:pPr>
      <w:r w:rsidRPr="00213F10">
        <w:rPr>
          <w:rFonts w:ascii="Verdana" w:eastAsia="Times New Roman" w:hAnsi="Verdana" w:cs="Times New Roman" w:hint="eastAsia"/>
          <w:color w:val="000000"/>
          <w:kern w:val="0"/>
          <w:sz w:val="24"/>
          <w:szCs w:val="24"/>
          <w:lang w:eastAsia="ru-RU"/>
        </w:rPr>
        <w:t>ДОДАТКИ………………………………………………………………………</w:t>
      </w:r>
      <w:r w:rsidRPr="00213F10">
        <w:rPr>
          <w:rFonts w:ascii="Verdana" w:eastAsia="Times New Roman" w:hAnsi="Verdana" w:cs="Times New Roman"/>
          <w:color w:val="000000"/>
          <w:kern w:val="0"/>
          <w:sz w:val="24"/>
          <w:szCs w:val="24"/>
          <w:lang w:eastAsia="ru-RU"/>
        </w:rPr>
        <w:t xml:space="preserve"> 222</w:t>
      </w:r>
    </w:p>
    <w:p w:rsidR="00213F10" w:rsidRDefault="00213F10" w:rsidP="00213F10">
      <w:pPr>
        <w:rPr>
          <w:rFonts w:ascii="Verdana" w:eastAsia="Times New Roman" w:hAnsi="Verdana" w:cs="Times New Roman"/>
          <w:color w:val="000000"/>
          <w:kern w:val="0"/>
          <w:sz w:val="24"/>
          <w:szCs w:val="24"/>
          <w:lang w:eastAsia="ru-RU"/>
        </w:rPr>
      </w:pPr>
    </w:p>
    <w:p w:rsidR="00213F10" w:rsidRDefault="00213F10" w:rsidP="00213F10">
      <w:pPr>
        <w:rPr>
          <w:rFonts w:ascii="Verdana" w:eastAsia="Times New Roman" w:hAnsi="Verdana" w:cs="Times New Roman"/>
          <w:color w:val="000000"/>
          <w:kern w:val="0"/>
          <w:sz w:val="24"/>
          <w:szCs w:val="24"/>
          <w:lang w:eastAsia="ru-RU"/>
        </w:rPr>
      </w:pPr>
    </w:p>
    <w:p w:rsidR="00213F10" w:rsidRDefault="00213F10" w:rsidP="00213F10">
      <w:pPr>
        <w:rPr>
          <w:rFonts w:ascii="Verdana" w:eastAsia="Times New Roman" w:hAnsi="Verdana" w:cs="Times New Roman"/>
          <w:color w:val="000000"/>
          <w:kern w:val="0"/>
          <w:sz w:val="24"/>
          <w:szCs w:val="24"/>
          <w:lang w:eastAsia="ru-RU"/>
        </w:rPr>
      </w:pPr>
    </w:p>
    <w:p w:rsidR="00213F10" w:rsidRDefault="00213F10" w:rsidP="00213F10">
      <w:r>
        <w:rPr>
          <w:rFonts w:hint="eastAsia"/>
        </w:rPr>
        <w:t>ВИСНОВКИ</w:t>
      </w:r>
    </w:p>
    <w:p w:rsidR="00213F10" w:rsidRDefault="00213F10" w:rsidP="00213F10">
      <w:r>
        <w:rPr>
          <w:rFonts w:hint="eastAsia"/>
        </w:rPr>
        <w:t>За</w:t>
      </w:r>
      <w:r>
        <w:t></w:t>
      </w:r>
      <w:r>
        <w:rPr>
          <w:rFonts w:hint="eastAsia"/>
        </w:rPr>
        <w:t>результатами</w:t>
      </w:r>
      <w:r>
        <w:t></w:t>
      </w:r>
      <w:r>
        <w:rPr>
          <w:rFonts w:hint="eastAsia"/>
        </w:rPr>
        <w:t>проведених</w:t>
      </w:r>
      <w:r>
        <w:t></w:t>
      </w:r>
      <w:r>
        <w:rPr>
          <w:rFonts w:hint="eastAsia"/>
        </w:rPr>
        <w:t>досліджень</w:t>
      </w:r>
      <w:r>
        <w:t></w:t>
      </w:r>
      <w:r>
        <w:rPr>
          <w:rFonts w:hint="eastAsia"/>
        </w:rPr>
        <w:t>слід</w:t>
      </w:r>
      <w:r>
        <w:t></w:t>
      </w:r>
      <w:r>
        <w:rPr>
          <w:rFonts w:hint="eastAsia"/>
        </w:rPr>
        <w:t>зробити</w:t>
      </w:r>
      <w:r>
        <w:t></w:t>
      </w:r>
      <w:r>
        <w:rPr>
          <w:rFonts w:hint="eastAsia"/>
        </w:rPr>
        <w:t>такі</w:t>
      </w:r>
      <w:r>
        <w:t></w:t>
      </w:r>
      <w:r>
        <w:rPr>
          <w:rFonts w:hint="eastAsia"/>
        </w:rPr>
        <w:t>висновки</w:t>
      </w:r>
      <w:r>
        <w:t></w:t>
      </w:r>
    </w:p>
    <w:p w:rsidR="00213F10" w:rsidRDefault="00213F10" w:rsidP="00213F10">
      <w:r>
        <w:rPr>
          <w:rFonts w:hint="eastAsia"/>
        </w:rPr>
        <w:t>–</w:t>
      </w:r>
      <w:r>
        <w:t></w:t>
      </w:r>
      <w:r>
        <w:rPr>
          <w:rFonts w:hint="eastAsia"/>
        </w:rPr>
        <w:t>Аналіз</w:t>
      </w:r>
      <w:r>
        <w:t></w:t>
      </w:r>
      <w:r>
        <w:rPr>
          <w:rFonts w:hint="eastAsia"/>
        </w:rPr>
        <w:t>історіографії</w:t>
      </w:r>
      <w:r>
        <w:t></w:t>
      </w:r>
      <w:r>
        <w:rPr>
          <w:rFonts w:hint="eastAsia"/>
        </w:rPr>
        <w:t>досліджуваної</w:t>
      </w:r>
      <w:r>
        <w:t></w:t>
      </w:r>
      <w:r>
        <w:rPr>
          <w:rFonts w:hint="eastAsia"/>
        </w:rPr>
        <w:t>проблематики</w:t>
      </w:r>
      <w:r>
        <w:t></w:t>
      </w:r>
      <w:r>
        <w:rPr>
          <w:rFonts w:hint="eastAsia"/>
        </w:rPr>
        <w:t>засвідчив</w:t>
      </w:r>
      <w:r>
        <w:t></w:t>
      </w:r>
      <w:r>
        <w:t></w:t>
      </w:r>
      <w:r>
        <w:rPr>
          <w:rFonts w:hint="eastAsia"/>
        </w:rPr>
        <w:t>що</w:t>
      </w:r>
      <w:r>
        <w:t></w:t>
      </w:r>
      <w:r>
        <w:rPr>
          <w:rFonts w:hint="eastAsia"/>
        </w:rPr>
        <w:t>постать</w:t>
      </w:r>
    </w:p>
    <w:p w:rsidR="00213F10" w:rsidRDefault="00213F10" w:rsidP="00213F10">
      <w:r>
        <w:rPr>
          <w:rFonts w:hint="eastAsia"/>
        </w:rPr>
        <w:t>В</w:t>
      </w:r>
      <w:r>
        <w:t></w:t>
      </w:r>
      <w:r>
        <w:t></w:t>
      </w:r>
      <w:r>
        <w:rPr>
          <w:rFonts w:hint="eastAsia"/>
        </w:rPr>
        <w:t>Кука</w:t>
      </w:r>
      <w:r>
        <w:t></w:t>
      </w:r>
      <w:r>
        <w:rPr>
          <w:rFonts w:hint="eastAsia"/>
        </w:rPr>
        <w:t>не</w:t>
      </w:r>
      <w:r>
        <w:t></w:t>
      </w:r>
      <w:r>
        <w:rPr>
          <w:rFonts w:hint="eastAsia"/>
        </w:rPr>
        <w:t>стала</w:t>
      </w:r>
      <w:r>
        <w:t></w:t>
      </w:r>
      <w:r>
        <w:rPr>
          <w:rFonts w:hint="eastAsia"/>
        </w:rPr>
        <w:t>об’єктом</w:t>
      </w:r>
      <w:r>
        <w:t></w:t>
      </w:r>
      <w:r>
        <w:rPr>
          <w:rFonts w:hint="eastAsia"/>
        </w:rPr>
        <w:t>окремого</w:t>
      </w:r>
      <w:r>
        <w:t></w:t>
      </w:r>
      <w:r>
        <w:rPr>
          <w:rFonts w:hint="eastAsia"/>
        </w:rPr>
        <w:t>синтетичного</w:t>
      </w:r>
      <w:r>
        <w:t></w:t>
      </w:r>
      <w:r>
        <w:rPr>
          <w:rFonts w:hint="eastAsia"/>
        </w:rPr>
        <w:t>наукового</w:t>
      </w:r>
      <w:r>
        <w:t></w:t>
      </w:r>
      <w:r>
        <w:rPr>
          <w:rFonts w:hint="eastAsia"/>
        </w:rPr>
        <w:t>дослідження</w:t>
      </w:r>
      <w:r>
        <w:t></w:t>
      </w:r>
      <w:r>
        <w:rPr>
          <w:rFonts w:hint="eastAsia"/>
        </w:rPr>
        <w:t>як</w:t>
      </w:r>
      <w:r>
        <w:t></w:t>
      </w:r>
      <w:r>
        <w:rPr>
          <w:rFonts w:hint="eastAsia"/>
        </w:rPr>
        <w:t>у</w:t>
      </w:r>
    </w:p>
    <w:p w:rsidR="00213F10" w:rsidRDefault="00213F10" w:rsidP="00213F10">
      <w:r>
        <w:rPr>
          <w:rFonts w:hint="eastAsia"/>
        </w:rPr>
        <w:t>працях</w:t>
      </w:r>
      <w:r>
        <w:t></w:t>
      </w:r>
      <w:r>
        <w:rPr>
          <w:rFonts w:hint="eastAsia"/>
        </w:rPr>
        <w:t>вітчизняних</w:t>
      </w:r>
      <w:r>
        <w:t></w:t>
      </w:r>
      <w:r>
        <w:t></w:t>
      </w:r>
      <w:r>
        <w:rPr>
          <w:rFonts w:hint="eastAsia"/>
        </w:rPr>
        <w:t>так</w:t>
      </w:r>
      <w:r>
        <w:t></w:t>
      </w:r>
      <w:r>
        <w:rPr>
          <w:rFonts w:hint="eastAsia"/>
        </w:rPr>
        <w:t>і</w:t>
      </w:r>
      <w:r>
        <w:t></w:t>
      </w:r>
      <w:r>
        <w:rPr>
          <w:rFonts w:hint="eastAsia"/>
        </w:rPr>
        <w:t>в</w:t>
      </w:r>
      <w:r>
        <w:t></w:t>
      </w:r>
      <w:r>
        <w:rPr>
          <w:rFonts w:hint="eastAsia"/>
        </w:rPr>
        <w:t>роботах</w:t>
      </w:r>
      <w:r>
        <w:t></w:t>
      </w:r>
      <w:r>
        <w:rPr>
          <w:rFonts w:hint="eastAsia"/>
        </w:rPr>
        <w:t>зарубіжних</w:t>
      </w:r>
      <w:r>
        <w:t></w:t>
      </w:r>
      <w:r>
        <w:rPr>
          <w:rFonts w:hint="eastAsia"/>
        </w:rPr>
        <w:t>дослідників</w:t>
      </w:r>
      <w:r>
        <w:t></w:t>
      </w:r>
      <w:r>
        <w:t></w:t>
      </w:r>
      <w:r>
        <w:rPr>
          <w:rFonts w:hint="eastAsia"/>
        </w:rPr>
        <w:t>Це</w:t>
      </w:r>
      <w:r>
        <w:t></w:t>
      </w:r>
      <w:r>
        <w:rPr>
          <w:rFonts w:hint="eastAsia"/>
        </w:rPr>
        <w:t>пояснюється</w:t>
      </w:r>
    </w:p>
    <w:p w:rsidR="00213F10" w:rsidRDefault="00213F10" w:rsidP="00213F10">
      <w:r>
        <w:rPr>
          <w:rFonts w:hint="eastAsia"/>
        </w:rPr>
        <w:t>тим</w:t>
      </w:r>
      <w:r>
        <w:t></w:t>
      </w:r>
      <w:r>
        <w:t></w:t>
      </w:r>
      <w:r>
        <w:rPr>
          <w:rFonts w:hint="eastAsia"/>
        </w:rPr>
        <w:t>що</w:t>
      </w:r>
      <w:r>
        <w:t></w:t>
      </w:r>
      <w:r>
        <w:rPr>
          <w:rFonts w:hint="eastAsia"/>
        </w:rPr>
        <w:t>після</w:t>
      </w:r>
      <w:r>
        <w:t></w:t>
      </w:r>
      <w:r>
        <w:rPr>
          <w:rFonts w:hint="eastAsia"/>
        </w:rPr>
        <w:t>схоплення</w:t>
      </w:r>
      <w:r>
        <w:t></w:t>
      </w:r>
      <w:r>
        <w:rPr>
          <w:rFonts w:hint="eastAsia"/>
        </w:rPr>
        <w:t>В</w:t>
      </w:r>
      <w:r>
        <w:t></w:t>
      </w:r>
      <w:r>
        <w:t></w:t>
      </w:r>
      <w:r>
        <w:rPr>
          <w:rFonts w:hint="eastAsia"/>
        </w:rPr>
        <w:t>Кука</w:t>
      </w:r>
      <w:r>
        <w:t></w:t>
      </w:r>
      <w:r>
        <w:rPr>
          <w:rFonts w:hint="eastAsia"/>
        </w:rPr>
        <w:t>радянськими</w:t>
      </w:r>
      <w:r>
        <w:t></w:t>
      </w:r>
      <w:r>
        <w:rPr>
          <w:rFonts w:hint="eastAsia"/>
        </w:rPr>
        <w:t>службами</w:t>
      </w:r>
      <w:r>
        <w:t></w:t>
      </w:r>
      <w:r>
        <w:rPr>
          <w:rFonts w:hint="eastAsia"/>
        </w:rPr>
        <w:t>державної</w:t>
      </w:r>
      <w:r>
        <w:t></w:t>
      </w:r>
      <w:r>
        <w:rPr>
          <w:rFonts w:hint="eastAsia"/>
        </w:rPr>
        <w:t>безпеки</w:t>
      </w:r>
      <w:r>
        <w:t></w:t>
      </w:r>
    </w:p>
    <w:p w:rsidR="00213F10" w:rsidRDefault="00213F10" w:rsidP="00213F10">
      <w:r>
        <w:rPr>
          <w:rFonts w:hint="eastAsia"/>
        </w:rPr>
        <w:t>дослідники</w:t>
      </w:r>
      <w:r>
        <w:t></w:t>
      </w:r>
      <w:r>
        <w:rPr>
          <w:rFonts w:hint="eastAsia"/>
        </w:rPr>
        <w:t>українського</w:t>
      </w:r>
      <w:r>
        <w:t></w:t>
      </w:r>
      <w:r>
        <w:rPr>
          <w:rFonts w:hint="eastAsia"/>
        </w:rPr>
        <w:t>визвольного</w:t>
      </w:r>
      <w:r>
        <w:t></w:t>
      </w:r>
      <w:r>
        <w:rPr>
          <w:rFonts w:hint="eastAsia"/>
        </w:rPr>
        <w:t>руху</w:t>
      </w:r>
      <w:r>
        <w:t></w:t>
      </w:r>
      <w:r>
        <w:rPr>
          <w:rFonts w:hint="eastAsia"/>
        </w:rPr>
        <w:t>в</w:t>
      </w:r>
      <w:r>
        <w:t></w:t>
      </w:r>
      <w:r>
        <w:rPr>
          <w:rFonts w:hint="eastAsia"/>
        </w:rPr>
        <w:t>діаспорі</w:t>
      </w:r>
      <w:r>
        <w:t></w:t>
      </w:r>
      <w:r>
        <w:t></w:t>
      </w:r>
      <w:r>
        <w:rPr>
          <w:rFonts w:hint="eastAsia"/>
        </w:rPr>
        <w:t>не</w:t>
      </w:r>
      <w:r>
        <w:t></w:t>
      </w:r>
      <w:r>
        <w:rPr>
          <w:rFonts w:hint="eastAsia"/>
        </w:rPr>
        <w:t>знаючи</w:t>
      </w:r>
      <w:r>
        <w:t></w:t>
      </w:r>
      <w:r>
        <w:rPr>
          <w:rFonts w:hint="eastAsia"/>
        </w:rPr>
        <w:t>про</w:t>
      </w:r>
      <w:r>
        <w:t></w:t>
      </w:r>
      <w:r>
        <w:rPr>
          <w:rFonts w:hint="eastAsia"/>
        </w:rPr>
        <w:t>його</w:t>
      </w:r>
    </w:p>
    <w:p w:rsidR="00213F10" w:rsidRDefault="00213F10" w:rsidP="00213F10">
      <w:r>
        <w:rPr>
          <w:rFonts w:hint="eastAsia"/>
        </w:rPr>
        <w:t>тодішню</w:t>
      </w:r>
      <w:r>
        <w:t></w:t>
      </w:r>
      <w:r>
        <w:rPr>
          <w:rFonts w:hint="eastAsia"/>
        </w:rPr>
        <w:t>позицію</w:t>
      </w:r>
      <w:r>
        <w:t></w:t>
      </w:r>
      <w:r>
        <w:t></w:t>
      </w:r>
      <w:r>
        <w:rPr>
          <w:rFonts w:hint="eastAsia"/>
        </w:rPr>
        <w:t>воліли</w:t>
      </w:r>
      <w:r>
        <w:t></w:t>
      </w:r>
      <w:r>
        <w:rPr>
          <w:rFonts w:hint="eastAsia"/>
        </w:rPr>
        <w:t>не</w:t>
      </w:r>
      <w:r>
        <w:t></w:t>
      </w:r>
      <w:r>
        <w:rPr>
          <w:rFonts w:hint="eastAsia"/>
        </w:rPr>
        <w:t>згадувати</w:t>
      </w:r>
      <w:r>
        <w:t></w:t>
      </w:r>
      <w:r>
        <w:rPr>
          <w:rFonts w:hint="eastAsia"/>
        </w:rPr>
        <w:t>про</w:t>
      </w:r>
      <w:r>
        <w:t></w:t>
      </w:r>
      <w:r>
        <w:rPr>
          <w:rFonts w:hint="eastAsia"/>
        </w:rPr>
        <w:t>нього</w:t>
      </w:r>
      <w:r>
        <w:t></w:t>
      </w:r>
      <w:r>
        <w:rPr>
          <w:rFonts w:hint="eastAsia"/>
        </w:rPr>
        <w:t>в</w:t>
      </w:r>
      <w:r>
        <w:t></w:t>
      </w:r>
      <w:r>
        <w:rPr>
          <w:rFonts w:hint="eastAsia"/>
        </w:rPr>
        <w:t>своїх</w:t>
      </w:r>
      <w:r>
        <w:t></w:t>
      </w:r>
      <w:r>
        <w:rPr>
          <w:rFonts w:hint="eastAsia"/>
        </w:rPr>
        <w:t>працях</w:t>
      </w:r>
      <w:r>
        <w:t></w:t>
      </w:r>
      <w:r>
        <w:t></w:t>
      </w:r>
      <w:r>
        <w:rPr>
          <w:rFonts w:hint="eastAsia"/>
        </w:rPr>
        <w:t>Водночас</w:t>
      </w:r>
      <w:r>
        <w:t></w:t>
      </w:r>
      <w:r>
        <w:rPr>
          <w:rFonts w:hint="eastAsia"/>
        </w:rPr>
        <w:t>у</w:t>
      </w:r>
    </w:p>
    <w:p w:rsidR="00213F10" w:rsidRDefault="00213F10" w:rsidP="00213F10">
      <w:r>
        <w:rPr>
          <w:rFonts w:hint="eastAsia"/>
        </w:rPr>
        <w:t>радянській</w:t>
      </w:r>
      <w:r>
        <w:t></w:t>
      </w:r>
      <w:r>
        <w:rPr>
          <w:rFonts w:hint="eastAsia"/>
        </w:rPr>
        <w:t>історіографії</w:t>
      </w:r>
      <w:r>
        <w:t></w:t>
      </w:r>
      <w:r>
        <w:rPr>
          <w:rFonts w:hint="eastAsia"/>
        </w:rPr>
        <w:t>біографія</w:t>
      </w:r>
      <w:r>
        <w:t></w:t>
      </w:r>
      <w:r>
        <w:rPr>
          <w:rFonts w:hint="eastAsia"/>
        </w:rPr>
        <w:t>останнього</w:t>
      </w:r>
      <w:r>
        <w:t></w:t>
      </w:r>
      <w:r>
        <w:rPr>
          <w:rFonts w:hint="eastAsia"/>
        </w:rPr>
        <w:t>ГК</w:t>
      </w:r>
      <w:r>
        <w:t></w:t>
      </w:r>
      <w:r>
        <w:rPr>
          <w:rFonts w:hint="eastAsia"/>
        </w:rPr>
        <w:t>УПА</w:t>
      </w:r>
      <w:r>
        <w:t></w:t>
      </w:r>
      <w:r>
        <w:rPr>
          <w:rFonts w:hint="eastAsia"/>
        </w:rPr>
        <w:t>також</w:t>
      </w:r>
      <w:r>
        <w:t></w:t>
      </w:r>
      <w:r>
        <w:rPr>
          <w:rFonts w:hint="eastAsia"/>
        </w:rPr>
        <w:t>не</w:t>
      </w:r>
      <w:r>
        <w:t></w:t>
      </w:r>
      <w:r>
        <w:rPr>
          <w:rFonts w:hint="eastAsia"/>
        </w:rPr>
        <w:t>стала</w:t>
      </w:r>
      <w:r>
        <w:t></w:t>
      </w:r>
      <w:r>
        <w:rPr>
          <w:rFonts w:hint="eastAsia"/>
        </w:rPr>
        <w:t>окремою</w:t>
      </w:r>
    </w:p>
    <w:p w:rsidR="00213F10" w:rsidRDefault="00213F10" w:rsidP="00213F10">
      <w:r>
        <w:rPr>
          <w:rFonts w:hint="eastAsia"/>
        </w:rPr>
        <w:t>темою</w:t>
      </w:r>
      <w:r>
        <w:t></w:t>
      </w:r>
      <w:r>
        <w:rPr>
          <w:rFonts w:hint="eastAsia"/>
        </w:rPr>
        <w:t>розгляду</w:t>
      </w:r>
      <w:r>
        <w:t></w:t>
      </w:r>
      <w:r>
        <w:t></w:t>
      </w:r>
      <w:r>
        <w:rPr>
          <w:rFonts w:hint="eastAsia"/>
        </w:rPr>
        <w:t>Для</w:t>
      </w:r>
      <w:r>
        <w:t></w:t>
      </w:r>
      <w:r>
        <w:rPr>
          <w:rFonts w:hint="eastAsia"/>
        </w:rPr>
        <w:t>іноземної</w:t>
      </w:r>
      <w:r>
        <w:t></w:t>
      </w:r>
      <w:r>
        <w:rPr>
          <w:rFonts w:hint="eastAsia"/>
        </w:rPr>
        <w:t>історіографії</w:t>
      </w:r>
      <w:r>
        <w:t></w:t>
      </w:r>
      <w:r>
        <w:rPr>
          <w:rFonts w:hint="eastAsia"/>
        </w:rPr>
        <w:t>притаманне</w:t>
      </w:r>
      <w:r>
        <w:t></w:t>
      </w:r>
      <w:r>
        <w:rPr>
          <w:rFonts w:hint="eastAsia"/>
        </w:rPr>
        <w:t>зосередження</w:t>
      </w:r>
      <w:r>
        <w:t></w:t>
      </w:r>
      <w:r>
        <w:rPr>
          <w:rFonts w:hint="eastAsia"/>
        </w:rPr>
        <w:t>на</w:t>
      </w:r>
    </w:p>
    <w:p w:rsidR="00213F10" w:rsidRDefault="00213F10" w:rsidP="00213F10">
      <w:r>
        <w:rPr>
          <w:rFonts w:hint="eastAsia"/>
        </w:rPr>
        <w:t>окремих</w:t>
      </w:r>
      <w:r>
        <w:t></w:t>
      </w:r>
      <w:r>
        <w:rPr>
          <w:rFonts w:hint="eastAsia"/>
        </w:rPr>
        <w:t>темах</w:t>
      </w:r>
      <w:r>
        <w:t></w:t>
      </w:r>
      <w:r>
        <w:rPr>
          <w:rFonts w:hint="eastAsia"/>
        </w:rPr>
        <w:t>в</w:t>
      </w:r>
      <w:r>
        <w:t></w:t>
      </w:r>
      <w:r>
        <w:rPr>
          <w:rFonts w:hint="eastAsia"/>
        </w:rPr>
        <w:t>історії</w:t>
      </w:r>
      <w:r>
        <w:t></w:t>
      </w:r>
      <w:r>
        <w:rPr>
          <w:rFonts w:hint="eastAsia"/>
        </w:rPr>
        <w:t>українського</w:t>
      </w:r>
      <w:r>
        <w:t></w:t>
      </w:r>
      <w:r>
        <w:rPr>
          <w:rFonts w:hint="eastAsia"/>
        </w:rPr>
        <w:t>визвольного</w:t>
      </w:r>
      <w:r>
        <w:t></w:t>
      </w:r>
      <w:r>
        <w:rPr>
          <w:rFonts w:hint="eastAsia"/>
        </w:rPr>
        <w:t>руху</w:t>
      </w:r>
      <w:r>
        <w:t></w:t>
      </w:r>
      <w:r>
        <w:rPr>
          <w:rFonts w:hint="eastAsia"/>
        </w:rPr>
        <w:t>і</w:t>
      </w:r>
      <w:r>
        <w:t></w:t>
      </w:r>
      <w:r>
        <w:rPr>
          <w:rFonts w:hint="eastAsia"/>
        </w:rPr>
        <w:t>постать</w:t>
      </w:r>
      <w:r>
        <w:t></w:t>
      </w:r>
      <w:r>
        <w:rPr>
          <w:rFonts w:hint="eastAsia"/>
        </w:rPr>
        <w:t>В</w:t>
      </w:r>
      <w:r>
        <w:t></w:t>
      </w:r>
      <w:r>
        <w:t></w:t>
      </w:r>
      <w:r>
        <w:rPr>
          <w:rFonts w:hint="eastAsia"/>
        </w:rPr>
        <w:t>Кук</w:t>
      </w:r>
      <w:r>
        <w:t></w:t>
      </w:r>
      <w:r>
        <w:rPr>
          <w:rFonts w:hint="eastAsia"/>
        </w:rPr>
        <w:t>до</w:t>
      </w:r>
      <w:r>
        <w:t></w:t>
      </w:r>
      <w:r>
        <w:rPr>
          <w:rFonts w:hint="eastAsia"/>
        </w:rPr>
        <w:t>цих</w:t>
      </w:r>
    </w:p>
    <w:p w:rsidR="00213F10" w:rsidRDefault="00213F10" w:rsidP="00213F10">
      <w:r>
        <w:rPr>
          <w:rFonts w:hint="eastAsia"/>
        </w:rPr>
        <w:t>тем</w:t>
      </w:r>
      <w:r>
        <w:t></w:t>
      </w:r>
      <w:r>
        <w:rPr>
          <w:rFonts w:hint="eastAsia"/>
        </w:rPr>
        <w:t>не</w:t>
      </w:r>
      <w:r>
        <w:t></w:t>
      </w:r>
      <w:r>
        <w:rPr>
          <w:rFonts w:hint="eastAsia"/>
        </w:rPr>
        <w:t>належала</w:t>
      </w:r>
      <w:r>
        <w:t></w:t>
      </w:r>
      <w:r>
        <w:t></w:t>
      </w:r>
      <w:r>
        <w:rPr>
          <w:rFonts w:hint="eastAsia"/>
        </w:rPr>
        <w:t>У</w:t>
      </w:r>
      <w:r>
        <w:t></w:t>
      </w:r>
      <w:r>
        <w:rPr>
          <w:rFonts w:hint="eastAsia"/>
        </w:rPr>
        <w:t>незалежній</w:t>
      </w:r>
      <w:r>
        <w:t></w:t>
      </w:r>
      <w:r>
        <w:rPr>
          <w:rFonts w:hint="eastAsia"/>
        </w:rPr>
        <w:t>Україні</w:t>
      </w:r>
      <w:r>
        <w:t></w:t>
      </w:r>
      <w:r>
        <w:rPr>
          <w:rFonts w:hint="eastAsia"/>
        </w:rPr>
        <w:t>певні</w:t>
      </w:r>
      <w:r>
        <w:t></w:t>
      </w:r>
      <w:r>
        <w:rPr>
          <w:rFonts w:hint="eastAsia"/>
        </w:rPr>
        <w:t>біографічні</w:t>
      </w:r>
      <w:r>
        <w:t></w:t>
      </w:r>
      <w:r>
        <w:rPr>
          <w:rFonts w:hint="eastAsia"/>
        </w:rPr>
        <w:t>відомості</w:t>
      </w:r>
      <w:r>
        <w:t></w:t>
      </w:r>
      <w:r>
        <w:rPr>
          <w:rFonts w:hint="eastAsia"/>
        </w:rPr>
        <w:t>про</w:t>
      </w:r>
    </w:p>
    <w:p w:rsidR="00213F10" w:rsidRDefault="00213F10" w:rsidP="00213F10">
      <w:r>
        <w:rPr>
          <w:rFonts w:hint="eastAsia"/>
        </w:rPr>
        <w:t>останнього</w:t>
      </w:r>
      <w:r>
        <w:t></w:t>
      </w:r>
      <w:r>
        <w:rPr>
          <w:rFonts w:hint="eastAsia"/>
        </w:rPr>
        <w:t>Голову</w:t>
      </w:r>
      <w:r>
        <w:t></w:t>
      </w:r>
      <w:r>
        <w:rPr>
          <w:rFonts w:hint="eastAsia"/>
        </w:rPr>
        <w:t>Проводу</w:t>
      </w:r>
      <w:r>
        <w:t></w:t>
      </w:r>
      <w:r>
        <w:rPr>
          <w:rFonts w:hint="eastAsia"/>
        </w:rPr>
        <w:t>ОУН</w:t>
      </w:r>
      <w:r>
        <w:t></w:t>
      </w:r>
      <w:r>
        <w:rPr>
          <w:rFonts w:hint="eastAsia"/>
        </w:rPr>
        <w:t>почали</w:t>
      </w:r>
      <w:r>
        <w:t></w:t>
      </w:r>
      <w:r>
        <w:rPr>
          <w:rFonts w:hint="eastAsia"/>
        </w:rPr>
        <w:t>публікуватися</w:t>
      </w:r>
      <w:r>
        <w:t></w:t>
      </w:r>
      <w:r>
        <w:rPr>
          <w:rFonts w:hint="eastAsia"/>
        </w:rPr>
        <w:t>в</w:t>
      </w:r>
      <w:r>
        <w:t></w:t>
      </w:r>
      <w:r>
        <w:rPr>
          <w:rFonts w:hint="eastAsia"/>
        </w:rPr>
        <w:t>кінці</w:t>
      </w:r>
      <w:r>
        <w:t></w:t>
      </w:r>
      <w:r>
        <w:t></w:t>
      </w:r>
      <w:r>
        <w:t></w:t>
      </w:r>
      <w:r>
        <w:t></w:t>
      </w:r>
      <w:r>
        <w:t></w:t>
      </w:r>
      <w:r>
        <w:t></w:t>
      </w:r>
      <w:r>
        <w:rPr>
          <w:rFonts w:hint="eastAsia"/>
        </w:rPr>
        <w:t>х</w:t>
      </w:r>
      <w:r>
        <w:t></w:t>
      </w:r>
      <w:r>
        <w:rPr>
          <w:rFonts w:hint="eastAsia"/>
        </w:rPr>
        <w:t>–</w:t>
      </w:r>
      <w:r>
        <w:t></w:t>
      </w:r>
      <w:r>
        <w:rPr>
          <w:rFonts w:hint="eastAsia"/>
        </w:rPr>
        <w:t>на</w:t>
      </w:r>
    </w:p>
    <w:p w:rsidR="00213F10" w:rsidRDefault="00213F10" w:rsidP="00213F10">
      <w:r>
        <w:rPr>
          <w:rFonts w:hint="eastAsia"/>
        </w:rPr>
        <w:t>початку</w:t>
      </w:r>
      <w:r>
        <w:t></w:t>
      </w:r>
      <w:r>
        <w:t></w:t>
      </w:r>
      <w:r>
        <w:t></w:t>
      </w:r>
      <w:r>
        <w:t></w:t>
      </w:r>
      <w:r>
        <w:t></w:t>
      </w:r>
      <w:r>
        <w:t></w:t>
      </w:r>
      <w:r>
        <w:rPr>
          <w:rFonts w:hint="eastAsia"/>
        </w:rPr>
        <w:t>х</w:t>
      </w:r>
      <w:r>
        <w:t></w:t>
      </w:r>
      <w:r>
        <w:rPr>
          <w:rFonts w:hint="eastAsia"/>
        </w:rPr>
        <w:t>років</w:t>
      </w:r>
      <w:r>
        <w:t></w:t>
      </w:r>
      <w:r>
        <w:t></w:t>
      </w:r>
      <w:r>
        <w:rPr>
          <w:rFonts w:hint="eastAsia"/>
        </w:rPr>
        <w:t>Лише</w:t>
      </w:r>
      <w:r>
        <w:t></w:t>
      </w:r>
      <w:r>
        <w:rPr>
          <w:rFonts w:hint="eastAsia"/>
        </w:rPr>
        <w:t>після</w:t>
      </w:r>
      <w:r>
        <w:t></w:t>
      </w:r>
      <w:r>
        <w:rPr>
          <w:rFonts w:hint="eastAsia"/>
        </w:rPr>
        <w:t>смерті</w:t>
      </w:r>
      <w:r>
        <w:t></w:t>
      </w:r>
      <w:r>
        <w:rPr>
          <w:rFonts w:hint="eastAsia"/>
        </w:rPr>
        <w:t>В</w:t>
      </w:r>
      <w:r>
        <w:t></w:t>
      </w:r>
      <w:r>
        <w:t></w:t>
      </w:r>
      <w:r>
        <w:rPr>
          <w:rFonts w:hint="eastAsia"/>
        </w:rPr>
        <w:t>Кука</w:t>
      </w:r>
      <w:r>
        <w:t></w:t>
      </w:r>
      <w:r>
        <w:rPr>
          <w:rFonts w:hint="eastAsia"/>
        </w:rPr>
        <w:t>світ</w:t>
      </w:r>
      <w:r>
        <w:t></w:t>
      </w:r>
      <w:r>
        <w:rPr>
          <w:rFonts w:hint="eastAsia"/>
        </w:rPr>
        <w:t>побачили</w:t>
      </w:r>
      <w:r>
        <w:t></w:t>
      </w:r>
      <w:r>
        <w:rPr>
          <w:rFonts w:hint="eastAsia"/>
        </w:rPr>
        <w:t>перші</w:t>
      </w:r>
      <w:r>
        <w:t></w:t>
      </w:r>
      <w:r>
        <w:rPr>
          <w:rFonts w:hint="eastAsia"/>
        </w:rPr>
        <w:t>спроби</w:t>
      </w:r>
    </w:p>
    <w:p w:rsidR="00213F10" w:rsidRDefault="00213F10" w:rsidP="00213F10">
      <w:r>
        <w:rPr>
          <w:rFonts w:hint="eastAsia"/>
        </w:rPr>
        <w:t>узагальнити</w:t>
      </w:r>
      <w:r>
        <w:t></w:t>
      </w:r>
      <w:r>
        <w:rPr>
          <w:rFonts w:hint="eastAsia"/>
        </w:rPr>
        <w:t>біографію</w:t>
      </w:r>
      <w:r>
        <w:t></w:t>
      </w:r>
      <w:r>
        <w:rPr>
          <w:rFonts w:hint="eastAsia"/>
        </w:rPr>
        <w:t>останнього</w:t>
      </w:r>
      <w:r>
        <w:t></w:t>
      </w:r>
      <w:r>
        <w:rPr>
          <w:rFonts w:hint="eastAsia"/>
        </w:rPr>
        <w:t>Головного</w:t>
      </w:r>
      <w:r>
        <w:t></w:t>
      </w:r>
      <w:r>
        <w:rPr>
          <w:rFonts w:hint="eastAsia"/>
        </w:rPr>
        <w:t>командира</w:t>
      </w:r>
      <w:r>
        <w:t></w:t>
      </w:r>
      <w:r>
        <w:rPr>
          <w:rFonts w:hint="eastAsia"/>
        </w:rPr>
        <w:t>Української</w:t>
      </w:r>
    </w:p>
    <w:p w:rsidR="00213F10" w:rsidRDefault="00213F10" w:rsidP="00213F10">
      <w:r>
        <w:rPr>
          <w:rFonts w:hint="eastAsia"/>
        </w:rPr>
        <w:t>повстанської</w:t>
      </w:r>
      <w:r>
        <w:t></w:t>
      </w:r>
      <w:r>
        <w:rPr>
          <w:rFonts w:hint="eastAsia"/>
        </w:rPr>
        <w:t>армії</w:t>
      </w:r>
      <w:r>
        <w:t></w:t>
      </w:r>
      <w:r>
        <w:rPr>
          <w:rFonts w:hint="eastAsia"/>
        </w:rPr>
        <w:t>в</w:t>
      </w:r>
      <w:r>
        <w:t></w:t>
      </w:r>
      <w:r>
        <w:rPr>
          <w:rFonts w:hint="eastAsia"/>
        </w:rPr>
        <w:t>публіцистичних</w:t>
      </w:r>
      <w:r>
        <w:t></w:t>
      </w:r>
      <w:r>
        <w:rPr>
          <w:rFonts w:hint="eastAsia"/>
        </w:rPr>
        <w:t>і</w:t>
      </w:r>
      <w:r>
        <w:t></w:t>
      </w:r>
      <w:r>
        <w:rPr>
          <w:rFonts w:hint="eastAsia"/>
        </w:rPr>
        <w:t>науково</w:t>
      </w:r>
      <w:r>
        <w:t></w:t>
      </w:r>
      <w:r>
        <w:rPr>
          <w:rFonts w:hint="eastAsia"/>
        </w:rPr>
        <w:t>популярних</w:t>
      </w:r>
      <w:r>
        <w:t></w:t>
      </w:r>
      <w:r>
        <w:rPr>
          <w:rFonts w:hint="eastAsia"/>
        </w:rPr>
        <w:t>працях</w:t>
      </w:r>
      <w:r>
        <w:t></w:t>
      </w:r>
      <w:r>
        <w:t></w:t>
      </w:r>
      <w:r>
        <w:rPr>
          <w:rFonts w:hint="eastAsia"/>
        </w:rPr>
        <w:t>Однак</w:t>
      </w:r>
      <w:r>
        <w:t></w:t>
      </w:r>
      <w:r>
        <w:rPr>
          <w:rFonts w:hint="eastAsia"/>
        </w:rPr>
        <w:t>у</w:t>
      </w:r>
      <w:r>
        <w:t></w:t>
      </w:r>
      <w:r>
        <w:rPr>
          <w:rFonts w:hint="eastAsia"/>
        </w:rPr>
        <w:t>них</w:t>
      </w:r>
    </w:p>
    <w:p w:rsidR="00213F10" w:rsidRDefault="00213F10" w:rsidP="00213F10">
      <w:r>
        <w:rPr>
          <w:rFonts w:hint="eastAsia"/>
        </w:rPr>
        <w:t>не</w:t>
      </w:r>
      <w:r>
        <w:t></w:t>
      </w:r>
      <w:r>
        <w:rPr>
          <w:rFonts w:hint="eastAsia"/>
        </w:rPr>
        <w:t>були</w:t>
      </w:r>
      <w:r>
        <w:t></w:t>
      </w:r>
      <w:r>
        <w:rPr>
          <w:rFonts w:hint="eastAsia"/>
        </w:rPr>
        <w:t>розкриті</w:t>
      </w:r>
      <w:r>
        <w:t></w:t>
      </w:r>
      <w:r>
        <w:rPr>
          <w:rFonts w:hint="eastAsia"/>
        </w:rPr>
        <w:t>всі</w:t>
      </w:r>
      <w:r>
        <w:t></w:t>
      </w:r>
      <w:r>
        <w:rPr>
          <w:rFonts w:hint="eastAsia"/>
        </w:rPr>
        <w:t>аспекти</w:t>
      </w:r>
      <w:r>
        <w:t></w:t>
      </w:r>
      <w:r>
        <w:rPr>
          <w:rFonts w:hint="eastAsia"/>
        </w:rPr>
        <w:t>його</w:t>
      </w:r>
      <w:r>
        <w:t></w:t>
      </w:r>
      <w:r>
        <w:rPr>
          <w:rFonts w:hint="eastAsia"/>
        </w:rPr>
        <w:t>життя</w:t>
      </w:r>
      <w:r>
        <w:t></w:t>
      </w:r>
      <w:r>
        <w:rPr>
          <w:rFonts w:hint="eastAsia"/>
        </w:rPr>
        <w:t>та</w:t>
      </w:r>
      <w:r>
        <w:t></w:t>
      </w:r>
      <w:r>
        <w:rPr>
          <w:rFonts w:hint="eastAsia"/>
        </w:rPr>
        <w:t>військово</w:t>
      </w:r>
      <w:r>
        <w:t></w:t>
      </w:r>
      <w:r>
        <w:rPr>
          <w:rFonts w:hint="eastAsia"/>
        </w:rPr>
        <w:t>політичної</w:t>
      </w:r>
      <w:r>
        <w:t></w:t>
      </w:r>
      <w:r>
        <w:rPr>
          <w:rFonts w:hint="eastAsia"/>
        </w:rPr>
        <w:t>діяльності</w:t>
      </w:r>
      <w:r>
        <w:t></w:t>
      </w:r>
      <w:r>
        <w:rPr>
          <w:rFonts w:hint="eastAsia"/>
        </w:rPr>
        <w:t>в</w:t>
      </w:r>
    </w:p>
    <w:p w:rsidR="00213F10" w:rsidRDefault="00213F10" w:rsidP="00213F10">
      <w:r>
        <w:rPr>
          <w:rFonts w:hint="eastAsia"/>
        </w:rPr>
        <w:t>українському</w:t>
      </w:r>
      <w:r>
        <w:t></w:t>
      </w:r>
      <w:r>
        <w:rPr>
          <w:rFonts w:hint="eastAsia"/>
        </w:rPr>
        <w:t>визвольному</w:t>
      </w:r>
      <w:r>
        <w:t></w:t>
      </w:r>
      <w:r>
        <w:rPr>
          <w:rFonts w:hint="eastAsia"/>
        </w:rPr>
        <w:t>русі</w:t>
      </w:r>
      <w:r>
        <w:t></w:t>
      </w:r>
    </w:p>
    <w:p w:rsidR="00213F10" w:rsidRDefault="00213F10" w:rsidP="00213F10">
      <w:r>
        <w:rPr>
          <w:rFonts w:hint="eastAsia"/>
        </w:rPr>
        <w:t>Водночас</w:t>
      </w:r>
      <w:r>
        <w:t></w:t>
      </w:r>
      <w:r>
        <w:t></w:t>
      </w:r>
      <w:r>
        <w:rPr>
          <w:rFonts w:hint="eastAsia"/>
        </w:rPr>
        <w:t>вивчення</w:t>
      </w:r>
      <w:r>
        <w:t></w:t>
      </w:r>
      <w:r>
        <w:rPr>
          <w:rFonts w:hint="eastAsia"/>
        </w:rPr>
        <w:t>джерельної</w:t>
      </w:r>
      <w:r>
        <w:t></w:t>
      </w:r>
      <w:r>
        <w:rPr>
          <w:rFonts w:hint="eastAsia"/>
        </w:rPr>
        <w:t>бази</w:t>
      </w:r>
      <w:r>
        <w:t></w:t>
      </w:r>
      <w:r>
        <w:rPr>
          <w:rFonts w:hint="eastAsia"/>
        </w:rPr>
        <w:t>дослідження</w:t>
      </w:r>
      <w:r>
        <w:t></w:t>
      </w:r>
      <w:r>
        <w:rPr>
          <w:rFonts w:hint="eastAsia"/>
        </w:rPr>
        <w:t>дозволяє</w:t>
      </w:r>
      <w:r>
        <w:t></w:t>
      </w:r>
      <w:r>
        <w:rPr>
          <w:rFonts w:hint="eastAsia"/>
        </w:rPr>
        <w:t>констатувати</w:t>
      </w:r>
    </w:p>
    <w:p w:rsidR="00213F10" w:rsidRDefault="00213F10" w:rsidP="00213F10">
      <w:r>
        <w:rPr>
          <w:rFonts w:hint="eastAsia"/>
        </w:rPr>
        <w:t>наявність</w:t>
      </w:r>
      <w:r>
        <w:t></w:t>
      </w:r>
      <w:r>
        <w:rPr>
          <w:rFonts w:hint="eastAsia"/>
        </w:rPr>
        <w:t>великого</w:t>
      </w:r>
      <w:r>
        <w:t></w:t>
      </w:r>
      <w:r>
        <w:rPr>
          <w:rFonts w:hint="eastAsia"/>
        </w:rPr>
        <w:t>документального</w:t>
      </w:r>
      <w:r>
        <w:t></w:t>
      </w:r>
      <w:r>
        <w:rPr>
          <w:rFonts w:hint="eastAsia"/>
        </w:rPr>
        <w:t>масиву</w:t>
      </w:r>
      <w:r>
        <w:t></w:t>
      </w:r>
      <w:r>
        <w:rPr>
          <w:rFonts w:hint="eastAsia"/>
        </w:rPr>
        <w:t>архівних</w:t>
      </w:r>
      <w:r>
        <w:t></w:t>
      </w:r>
      <w:r>
        <w:rPr>
          <w:rFonts w:hint="eastAsia"/>
        </w:rPr>
        <w:t>матеріалів</w:t>
      </w:r>
      <w:r>
        <w:t></w:t>
      </w:r>
      <w:r>
        <w:t></w:t>
      </w:r>
      <w:r>
        <w:rPr>
          <w:rFonts w:hint="eastAsia"/>
        </w:rPr>
        <w:t>які</w:t>
      </w:r>
      <w:r>
        <w:t></w:t>
      </w:r>
      <w:r>
        <w:rPr>
          <w:rFonts w:hint="eastAsia"/>
        </w:rPr>
        <w:t>в</w:t>
      </w:r>
    </w:p>
    <w:p w:rsidR="00213F10" w:rsidRDefault="00213F10" w:rsidP="00213F10">
      <w:r>
        <w:rPr>
          <w:rFonts w:hint="eastAsia"/>
        </w:rPr>
        <w:t>основному</w:t>
      </w:r>
      <w:r>
        <w:t></w:t>
      </w:r>
      <w:r>
        <w:rPr>
          <w:rFonts w:hint="eastAsia"/>
        </w:rPr>
        <w:t>зберігаються</w:t>
      </w:r>
      <w:r>
        <w:t></w:t>
      </w:r>
      <w:r>
        <w:rPr>
          <w:rFonts w:hint="eastAsia"/>
        </w:rPr>
        <w:t>у</w:t>
      </w:r>
      <w:r>
        <w:t></w:t>
      </w:r>
      <w:r>
        <w:rPr>
          <w:rFonts w:hint="eastAsia"/>
        </w:rPr>
        <w:t>ГДА</w:t>
      </w:r>
      <w:r>
        <w:t></w:t>
      </w:r>
      <w:r>
        <w:rPr>
          <w:rFonts w:hint="eastAsia"/>
        </w:rPr>
        <w:t>СБУ</w:t>
      </w:r>
      <w:r>
        <w:t></w:t>
      </w:r>
      <w:r>
        <w:t></w:t>
      </w:r>
      <w:r>
        <w:rPr>
          <w:rFonts w:hint="eastAsia"/>
        </w:rPr>
        <w:t>АЦДВР</w:t>
      </w:r>
      <w:r>
        <w:t></w:t>
      </w:r>
      <w:r>
        <w:t></w:t>
      </w:r>
      <w:r>
        <w:rPr>
          <w:rFonts w:hint="eastAsia"/>
        </w:rPr>
        <w:t>та</w:t>
      </w:r>
      <w:r>
        <w:t></w:t>
      </w:r>
      <w:r>
        <w:rPr>
          <w:rFonts w:hint="eastAsia"/>
        </w:rPr>
        <w:t>ЦДІА</w:t>
      </w:r>
      <w:r>
        <w:t></w:t>
      </w:r>
      <w:r>
        <w:rPr>
          <w:rFonts w:hint="eastAsia"/>
        </w:rPr>
        <w:t>України</w:t>
      </w:r>
      <w:r>
        <w:t></w:t>
      </w:r>
      <w:r>
        <w:t></w:t>
      </w:r>
      <w:r>
        <w:rPr>
          <w:rFonts w:hint="eastAsia"/>
        </w:rPr>
        <w:t>м</w:t>
      </w:r>
      <w:r>
        <w:t></w:t>
      </w:r>
      <w:r>
        <w:t></w:t>
      </w:r>
      <w:r>
        <w:rPr>
          <w:rFonts w:hint="eastAsia"/>
        </w:rPr>
        <w:t>Львова</w:t>
      </w:r>
      <w:r>
        <w:t></w:t>
      </w:r>
    </w:p>
    <w:p w:rsidR="00213F10" w:rsidRDefault="00213F10" w:rsidP="00213F10">
      <w:r>
        <w:rPr>
          <w:rFonts w:hint="eastAsia"/>
        </w:rPr>
        <w:t>Опубліковані</w:t>
      </w:r>
      <w:r>
        <w:t></w:t>
      </w:r>
      <w:r>
        <w:rPr>
          <w:rFonts w:hint="eastAsia"/>
        </w:rPr>
        <w:t>документи</w:t>
      </w:r>
      <w:r>
        <w:t></w:t>
      </w:r>
      <w:r>
        <w:rPr>
          <w:rFonts w:hint="eastAsia"/>
        </w:rPr>
        <w:t>з</w:t>
      </w:r>
      <w:r>
        <w:t></w:t>
      </w:r>
      <w:r>
        <w:rPr>
          <w:rFonts w:hint="eastAsia"/>
        </w:rPr>
        <w:t>даної</w:t>
      </w:r>
      <w:r>
        <w:t></w:t>
      </w:r>
      <w:r>
        <w:rPr>
          <w:rFonts w:hint="eastAsia"/>
        </w:rPr>
        <w:t>теми</w:t>
      </w:r>
      <w:r>
        <w:t></w:t>
      </w:r>
      <w:r>
        <w:rPr>
          <w:rFonts w:hint="eastAsia"/>
        </w:rPr>
        <w:t>репрезентовані</w:t>
      </w:r>
      <w:r>
        <w:t></w:t>
      </w:r>
      <w:r>
        <w:rPr>
          <w:rFonts w:hint="eastAsia"/>
        </w:rPr>
        <w:t>виданням</w:t>
      </w:r>
      <w:r>
        <w:t></w:t>
      </w:r>
      <w:r>
        <w:t></w:t>
      </w:r>
      <w:r>
        <w:rPr>
          <w:rFonts w:hint="eastAsia"/>
        </w:rPr>
        <w:t>Літопис</w:t>
      </w:r>
    </w:p>
    <w:p w:rsidR="00213F10" w:rsidRDefault="00213F10" w:rsidP="00213F10">
      <w:r>
        <w:rPr>
          <w:rFonts w:hint="eastAsia"/>
        </w:rPr>
        <w:t>УПА</w:t>
      </w:r>
      <w:r>
        <w:t></w:t>
      </w:r>
      <w:r>
        <w:t></w:t>
      </w:r>
      <w:r>
        <w:t></w:t>
      </w:r>
      <w:r>
        <w:rPr>
          <w:rFonts w:hint="eastAsia"/>
        </w:rPr>
        <w:t>документальними</w:t>
      </w:r>
      <w:r>
        <w:t></w:t>
      </w:r>
      <w:r>
        <w:rPr>
          <w:rFonts w:hint="eastAsia"/>
        </w:rPr>
        <w:t>збірниками</w:t>
      </w:r>
      <w:r>
        <w:t></w:t>
      </w:r>
      <w:r>
        <w:rPr>
          <w:rFonts w:hint="eastAsia"/>
        </w:rPr>
        <w:t>В</w:t>
      </w:r>
      <w:r>
        <w:t></w:t>
      </w:r>
      <w:r>
        <w:t></w:t>
      </w:r>
      <w:r>
        <w:rPr>
          <w:rFonts w:hint="eastAsia"/>
        </w:rPr>
        <w:t>Сергійчука</w:t>
      </w:r>
      <w:r>
        <w:t></w:t>
      </w:r>
      <w:r>
        <w:t></w:t>
      </w:r>
      <w:r>
        <w:rPr>
          <w:rFonts w:hint="eastAsia"/>
        </w:rPr>
        <w:t>та</w:t>
      </w:r>
      <w:r>
        <w:t></w:t>
      </w:r>
      <w:r>
        <w:rPr>
          <w:rFonts w:hint="eastAsia"/>
        </w:rPr>
        <w:t>окремими</w:t>
      </w:r>
      <w:r>
        <w:t></w:t>
      </w:r>
      <w:r>
        <w:rPr>
          <w:rFonts w:hint="eastAsia"/>
        </w:rPr>
        <w:t>збірниками</w:t>
      </w:r>
    </w:p>
    <w:p w:rsidR="00213F10" w:rsidRDefault="00213F10" w:rsidP="00213F10">
      <w:r>
        <w:rPr>
          <w:rFonts w:hint="eastAsia"/>
        </w:rPr>
        <w:t>документів</w:t>
      </w:r>
      <w:r>
        <w:t></w:t>
      </w:r>
      <w:r>
        <w:rPr>
          <w:rFonts w:hint="eastAsia"/>
        </w:rPr>
        <w:t>Інституту</w:t>
      </w:r>
      <w:r>
        <w:t></w:t>
      </w:r>
      <w:r>
        <w:rPr>
          <w:rFonts w:hint="eastAsia"/>
        </w:rPr>
        <w:t>історії</w:t>
      </w:r>
      <w:r>
        <w:t></w:t>
      </w:r>
      <w:r>
        <w:rPr>
          <w:rFonts w:hint="eastAsia"/>
        </w:rPr>
        <w:t>України</w:t>
      </w:r>
      <w:r>
        <w:t></w:t>
      </w:r>
      <w:r>
        <w:rPr>
          <w:rFonts w:hint="eastAsia"/>
        </w:rPr>
        <w:t>НАН</w:t>
      </w:r>
      <w:r>
        <w:t></w:t>
      </w:r>
      <w:r>
        <w:rPr>
          <w:rFonts w:hint="eastAsia"/>
        </w:rPr>
        <w:t>України</w:t>
      </w:r>
      <w:r>
        <w:t></w:t>
      </w:r>
      <w:r>
        <w:t></w:t>
      </w:r>
      <w:r>
        <w:rPr>
          <w:rFonts w:hint="eastAsia"/>
        </w:rPr>
        <w:t>За</w:t>
      </w:r>
      <w:r>
        <w:t></w:t>
      </w:r>
      <w:r>
        <w:rPr>
          <w:rFonts w:hint="eastAsia"/>
        </w:rPr>
        <w:t>класифікацією</w:t>
      </w:r>
      <w:r>
        <w:t></w:t>
      </w:r>
      <w:r>
        <w:rPr>
          <w:rFonts w:hint="eastAsia"/>
        </w:rPr>
        <w:t>архівний</w:t>
      </w:r>
    </w:p>
    <w:p w:rsidR="00213F10" w:rsidRDefault="00213F10" w:rsidP="00213F10">
      <w:r>
        <w:rPr>
          <w:rFonts w:hint="eastAsia"/>
        </w:rPr>
        <w:t>масив</w:t>
      </w:r>
      <w:r>
        <w:t></w:t>
      </w:r>
      <w:r>
        <w:rPr>
          <w:rFonts w:hint="eastAsia"/>
        </w:rPr>
        <w:t>документів</w:t>
      </w:r>
      <w:r>
        <w:t></w:t>
      </w:r>
      <w:r>
        <w:rPr>
          <w:rFonts w:hint="eastAsia"/>
        </w:rPr>
        <w:t>поділяється</w:t>
      </w:r>
      <w:r>
        <w:t></w:t>
      </w:r>
      <w:r>
        <w:rPr>
          <w:rFonts w:hint="eastAsia"/>
        </w:rPr>
        <w:t>на</w:t>
      </w:r>
      <w:r>
        <w:t></w:t>
      </w:r>
      <w:r>
        <w:rPr>
          <w:rFonts w:hint="eastAsia"/>
        </w:rPr>
        <w:t>окремі</w:t>
      </w:r>
      <w:r>
        <w:t></w:t>
      </w:r>
      <w:r>
        <w:rPr>
          <w:rFonts w:hint="eastAsia"/>
        </w:rPr>
        <w:t>види</w:t>
      </w:r>
      <w:r>
        <w:t></w:t>
      </w:r>
      <w:r>
        <w:rPr>
          <w:rFonts w:hint="eastAsia"/>
        </w:rPr>
        <w:t>і</w:t>
      </w:r>
      <w:r>
        <w:t></w:t>
      </w:r>
      <w:r>
        <w:rPr>
          <w:rFonts w:hint="eastAsia"/>
        </w:rPr>
        <w:t>групи</w:t>
      </w:r>
      <w:r>
        <w:t></w:t>
      </w:r>
      <w:r>
        <w:t></w:t>
      </w:r>
      <w:r>
        <w:rPr>
          <w:rFonts w:hint="eastAsia"/>
        </w:rPr>
        <w:t>документи</w:t>
      </w:r>
      <w:r>
        <w:t></w:t>
      </w:r>
      <w:r>
        <w:rPr>
          <w:rFonts w:hint="eastAsia"/>
        </w:rPr>
        <w:t>офіційних</w:t>
      </w:r>
    </w:p>
    <w:p w:rsidR="00213F10" w:rsidRDefault="00213F10" w:rsidP="00213F10">
      <w:r>
        <w:rPr>
          <w:rFonts w:hint="eastAsia"/>
        </w:rPr>
        <w:t>інституцій</w:t>
      </w:r>
      <w:r>
        <w:t></w:t>
      </w:r>
      <w:r>
        <w:t></w:t>
      </w:r>
      <w:r>
        <w:rPr>
          <w:rFonts w:hint="eastAsia"/>
        </w:rPr>
        <w:t>вишкільні</w:t>
      </w:r>
      <w:r>
        <w:t></w:t>
      </w:r>
      <w:r>
        <w:rPr>
          <w:rFonts w:hint="eastAsia"/>
        </w:rPr>
        <w:t>й</w:t>
      </w:r>
      <w:r>
        <w:t></w:t>
      </w:r>
      <w:r>
        <w:rPr>
          <w:rFonts w:hint="eastAsia"/>
        </w:rPr>
        <w:t>ідеологічні</w:t>
      </w:r>
      <w:r>
        <w:t></w:t>
      </w:r>
      <w:r>
        <w:rPr>
          <w:rFonts w:hint="eastAsia"/>
        </w:rPr>
        <w:t>матеріали</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авторства</w:t>
      </w:r>
      <w:r>
        <w:t></w:t>
      </w:r>
      <w:r>
        <w:rPr>
          <w:rFonts w:hint="eastAsia"/>
        </w:rPr>
        <w:t>В</w:t>
      </w:r>
      <w:r>
        <w:t></w:t>
      </w:r>
      <w:r>
        <w:t></w:t>
      </w:r>
      <w:r>
        <w:rPr>
          <w:rFonts w:hint="eastAsia"/>
        </w:rPr>
        <w:t>Кука</w:t>
      </w:r>
    </w:p>
    <w:p w:rsidR="00213F10" w:rsidRDefault="00213F10" w:rsidP="00213F10">
      <w:r>
        <w:rPr>
          <w:rFonts w:hint="eastAsia"/>
        </w:rPr>
        <w:t>–</w:t>
      </w:r>
      <w:r>
        <w:t></w:t>
      </w:r>
      <w:r>
        <w:t></w:t>
      </w:r>
      <w:r>
        <w:rPr>
          <w:rFonts w:hint="eastAsia"/>
        </w:rPr>
        <w:t>Пашні</w:t>
      </w:r>
      <w:r>
        <w:t></w:t>
      </w:r>
      <w:r>
        <w:rPr>
          <w:rFonts w:hint="eastAsia"/>
        </w:rPr>
        <w:t>буряки</w:t>
      </w:r>
      <w:r>
        <w:t></w:t>
      </w:r>
      <w:r>
        <w:t></w:t>
      </w:r>
      <w:r>
        <w:t></w:t>
      </w:r>
      <w:r>
        <w:t></w:t>
      </w:r>
      <w:r>
        <w:rPr>
          <w:rFonts w:hint="eastAsia"/>
        </w:rPr>
        <w:t>Гранатний</w:t>
      </w:r>
      <w:r>
        <w:t></w:t>
      </w:r>
      <w:r>
        <w:rPr>
          <w:rFonts w:hint="eastAsia"/>
        </w:rPr>
        <w:t>вишкіл</w:t>
      </w:r>
      <w:r>
        <w:t></w:t>
      </w:r>
      <w:r>
        <w:t></w:t>
      </w:r>
      <w:r>
        <w:t></w:t>
      </w:r>
      <w:r>
        <w:t></w:t>
      </w:r>
      <w:r>
        <w:rPr>
          <w:rFonts w:hint="eastAsia"/>
        </w:rPr>
        <w:t>Колгоспне</w:t>
      </w:r>
      <w:r>
        <w:t></w:t>
      </w:r>
      <w:r>
        <w:rPr>
          <w:rFonts w:hint="eastAsia"/>
        </w:rPr>
        <w:t>рабство</w:t>
      </w:r>
      <w:r>
        <w:t></w:t>
      </w:r>
      <w:r>
        <w:t></w:t>
      </w:r>
      <w:r>
        <w:t></w:t>
      </w:r>
      <w:r>
        <w:t></w:t>
      </w:r>
      <w:r>
        <w:rPr>
          <w:rFonts w:hint="eastAsia"/>
        </w:rPr>
        <w:t>директивнонормативні</w:t>
      </w:r>
      <w:r>
        <w:t></w:t>
      </w:r>
      <w:r>
        <w:rPr>
          <w:rFonts w:hint="eastAsia"/>
        </w:rPr>
        <w:t>акти</w:t>
      </w:r>
      <w:r>
        <w:t></w:t>
      </w:r>
      <w:r>
        <w:rPr>
          <w:rFonts w:hint="eastAsia"/>
        </w:rPr>
        <w:t>повстанців</w:t>
      </w:r>
      <w:r>
        <w:t></w:t>
      </w:r>
      <w:r>
        <w:rPr>
          <w:rFonts w:hint="eastAsia"/>
        </w:rPr>
        <w:t>та</w:t>
      </w:r>
      <w:r>
        <w:t></w:t>
      </w:r>
      <w:r>
        <w:rPr>
          <w:rFonts w:hint="eastAsia"/>
        </w:rPr>
        <w:t>радянських</w:t>
      </w:r>
      <w:r>
        <w:t></w:t>
      </w:r>
      <w:r>
        <w:rPr>
          <w:rFonts w:hint="eastAsia"/>
        </w:rPr>
        <w:t>силових</w:t>
      </w:r>
      <w:r>
        <w:t></w:t>
      </w:r>
      <w:r>
        <w:rPr>
          <w:rFonts w:hint="eastAsia"/>
        </w:rPr>
        <w:t>органів</w:t>
      </w:r>
      <w:r>
        <w:t></w:t>
      </w:r>
      <w:r>
        <w:t></w:t>
      </w:r>
      <w:r>
        <w:rPr>
          <w:rFonts w:hint="eastAsia"/>
        </w:rPr>
        <w:t>планові</w:t>
      </w:r>
      <w:r>
        <w:t></w:t>
      </w:r>
      <w:r>
        <w:rPr>
          <w:rFonts w:hint="eastAsia"/>
        </w:rPr>
        <w:t>і</w:t>
      </w:r>
      <w:r>
        <w:t></w:t>
      </w:r>
      <w:r>
        <w:rPr>
          <w:rFonts w:hint="eastAsia"/>
        </w:rPr>
        <w:t>звітноаналітичні</w:t>
      </w:r>
      <w:r>
        <w:t></w:t>
      </w:r>
      <w:r>
        <w:rPr>
          <w:rFonts w:hint="eastAsia"/>
        </w:rPr>
        <w:t>документи</w:t>
      </w:r>
      <w:r>
        <w:t></w:t>
      </w:r>
      <w:r>
        <w:t></w:t>
      </w:r>
      <w:r>
        <w:rPr>
          <w:rFonts w:hint="eastAsia"/>
        </w:rPr>
        <w:t>офіційне</w:t>
      </w:r>
      <w:r>
        <w:t></w:t>
      </w:r>
      <w:r>
        <w:rPr>
          <w:rFonts w:hint="eastAsia"/>
        </w:rPr>
        <w:t>й</w:t>
      </w:r>
      <w:r>
        <w:t></w:t>
      </w:r>
      <w:r>
        <w:rPr>
          <w:rFonts w:hint="eastAsia"/>
        </w:rPr>
        <w:t>приватне</w:t>
      </w:r>
      <w:r>
        <w:t></w:t>
      </w:r>
      <w:r>
        <w:rPr>
          <w:rFonts w:hint="eastAsia"/>
        </w:rPr>
        <w:t>листування</w:t>
      </w:r>
      <w:r>
        <w:t></w:t>
      </w:r>
      <w:r>
        <w:rPr>
          <w:rFonts w:hint="eastAsia"/>
        </w:rPr>
        <w:t>тощо</w:t>
      </w:r>
      <w:r>
        <w:t></w:t>
      </w:r>
      <w:r>
        <w:t></w:t>
      </w:r>
      <w:r>
        <w:rPr>
          <w:rFonts w:hint="eastAsia"/>
        </w:rPr>
        <w:t>Загалом</w:t>
      </w:r>
      <w:r>
        <w:t></w:t>
      </w:r>
      <w:r>
        <w:t></w:t>
      </w:r>
      <w:r>
        <w:rPr>
          <w:rFonts w:hint="eastAsia"/>
        </w:rPr>
        <w:t>архівна</w:t>
      </w:r>
    </w:p>
    <w:p w:rsidR="00213F10" w:rsidRDefault="00213F10" w:rsidP="00213F10">
      <w:r>
        <w:rPr>
          <w:rFonts w:hint="eastAsia"/>
        </w:rPr>
        <w:t>база</w:t>
      </w:r>
      <w:r>
        <w:t></w:t>
      </w:r>
      <w:r>
        <w:rPr>
          <w:rFonts w:hint="eastAsia"/>
        </w:rPr>
        <w:t>дослідження</w:t>
      </w:r>
      <w:r>
        <w:t></w:t>
      </w:r>
      <w:r>
        <w:rPr>
          <w:rFonts w:hint="eastAsia"/>
        </w:rPr>
        <w:t>вивчення</w:t>
      </w:r>
      <w:r>
        <w:t></w:t>
      </w:r>
      <w:r>
        <w:rPr>
          <w:rFonts w:hint="eastAsia"/>
        </w:rPr>
        <w:t>дала</w:t>
      </w:r>
      <w:r>
        <w:t></w:t>
      </w:r>
      <w:r>
        <w:rPr>
          <w:rFonts w:hint="eastAsia"/>
        </w:rPr>
        <w:t>нам</w:t>
      </w:r>
      <w:r>
        <w:t></w:t>
      </w:r>
      <w:r>
        <w:rPr>
          <w:rFonts w:hint="eastAsia"/>
        </w:rPr>
        <w:t>можливість</w:t>
      </w:r>
      <w:r>
        <w:t></w:t>
      </w:r>
      <w:r>
        <w:rPr>
          <w:rFonts w:hint="eastAsia"/>
        </w:rPr>
        <w:t>в</w:t>
      </w:r>
      <w:r>
        <w:t></w:t>
      </w:r>
      <w:r>
        <w:rPr>
          <w:rFonts w:hint="eastAsia"/>
        </w:rPr>
        <w:t>повному</w:t>
      </w:r>
      <w:r>
        <w:t></w:t>
      </w:r>
      <w:r>
        <w:rPr>
          <w:rFonts w:hint="eastAsia"/>
        </w:rPr>
        <w:t>обсязі</w:t>
      </w:r>
      <w:r>
        <w:t></w:t>
      </w:r>
    </w:p>
    <w:p w:rsidR="00213F10" w:rsidRDefault="00213F10" w:rsidP="00213F10">
      <w:r>
        <w:t></w:t>
      </w:r>
      <w:r>
        <w:t></w:t>
      </w:r>
      <w:r>
        <w:t></w:t>
      </w:r>
    </w:p>
    <w:p w:rsidR="00213F10" w:rsidRDefault="00213F10" w:rsidP="00213F10">
      <w:r>
        <w:rPr>
          <w:rFonts w:hint="eastAsia"/>
        </w:rPr>
        <w:t>реконструювати</w:t>
      </w:r>
      <w:r>
        <w:t></w:t>
      </w:r>
      <w:r>
        <w:rPr>
          <w:rFonts w:hint="eastAsia"/>
        </w:rPr>
        <w:t>життя</w:t>
      </w:r>
      <w:r>
        <w:t></w:t>
      </w:r>
      <w:r>
        <w:rPr>
          <w:rFonts w:hint="eastAsia"/>
        </w:rPr>
        <w:t>та</w:t>
      </w:r>
      <w:r>
        <w:t></w:t>
      </w:r>
      <w:r>
        <w:rPr>
          <w:rFonts w:hint="eastAsia"/>
        </w:rPr>
        <w:t>військово</w:t>
      </w:r>
      <w:r>
        <w:t></w:t>
      </w:r>
      <w:r>
        <w:rPr>
          <w:rFonts w:hint="eastAsia"/>
        </w:rPr>
        <w:t>політичну</w:t>
      </w:r>
      <w:r>
        <w:t></w:t>
      </w:r>
      <w:r>
        <w:rPr>
          <w:rFonts w:hint="eastAsia"/>
        </w:rPr>
        <w:t>діяльність</w:t>
      </w:r>
      <w:r>
        <w:t></w:t>
      </w:r>
      <w:r>
        <w:rPr>
          <w:rFonts w:hint="eastAsia"/>
        </w:rPr>
        <w:t>В</w:t>
      </w:r>
      <w:r>
        <w:t></w:t>
      </w:r>
      <w:r>
        <w:t></w:t>
      </w:r>
      <w:r>
        <w:rPr>
          <w:rFonts w:hint="eastAsia"/>
        </w:rPr>
        <w:t>Кука</w:t>
      </w:r>
      <w:r>
        <w:t></w:t>
      </w:r>
      <w:r>
        <w:rPr>
          <w:rFonts w:hint="eastAsia"/>
        </w:rPr>
        <w:t>у</w:t>
      </w:r>
      <w:r>
        <w:t></w:t>
      </w:r>
      <w:r>
        <w:rPr>
          <w:rFonts w:hint="eastAsia"/>
        </w:rPr>
        <w:t>визначених</w:t>
      </w:r>
    </w:p>
    <w:p w:rsidR="00213F10" w:rsidRDefault="00213F10" w:rsidP="00213F10">
      <w:r>
        <w:rPr>
          <w:rFonts w:hint="eastAsia"/>
        </w:rPr>
        <w:t>хронологічних</w:t>
      </w:r>
      <w:r>
        <w:t></w:t>
      </w:r>
      <w:r>
        <w:rPr>
          <w:rFonts w:hint="eastAsia"/>
        </w:rPr>
        <w:t>рамках</w:t>
      </w:r>
      <w:r>
        <w:t></w:t>
      </w:r>
    </w:p>
    <w:p w:rsidR="00213F10" w:rsidRDefault="00213F10" w:rsidP="00213F10">
      <w:r>
        <w:rPr>
          <w:rFonts w:hint="eastAsia"/>
        </w:rPr>
        <w:t>Методологічні</w:t>
      </w:r>
      <w:r>
        <w:t></w:t>
      </w:r>
      <w:r>
        <w:rPr>
          <w:rFonts w:hint="eastAsia"/>
        </w:rPr>
        <w:t>засади</w:t>
      </w:r>
      <w:r>
        <w:t></w:t>
      </w:r>
      <w:r>
        <w:rPr>
          <w:rFonts w:hint="eastAsia"/>
        </w:rPr>
        <w:t>роботи</w:t>
      </w:r>
      <w:r>
        <w:t></w:t>
      </w:r>
      <w:r>
        <w:rPr>
          <w:rFonts w:hint="eastAsia"/>
        </w:rPr>
        <w:t>базуються</w:t>
      </w:r>
      <w:r>
        <w:t></w:t>
      </w:r>
      <w:r>
        <w:rPr>
          <w:rFonts w:hint="eastAsia"/>
        </w:rPr>
        <w:t>на</w:t>
      </w:r>
      <w:r>
        <w:t></w:t>
      </w:r>
      <w:r>
        <w:rPr>
          <w:rFonts w:hint="eastAsia"/>
        </w:rPr>
        <w:t>загальнонаукових</w:t>
      </w:r>
      <w:r>
        <w:t></w:t>
      </w:r>
      <w:r>
        <w:rPr>
          <w:rFonts w:hint="eastAsia"/>
        </w:rPr>
        <w:t>принципах</w:t>
      </w:r>
    </w:p>
    <w:p w:rsidR="00213F10" w:rsidRDefault="00213F10" w:rsidP="00213F10">
      <w:r>
        <w:rPr>
          <w:rFonts w:hint="eastAsia"/>
        </w:rPr>
        <w:t>історизму</w:t>
      </w:r>
      <w:r>
        <w:t></w:t>
      </w:r>
      <w:r>
        <w:t></w:t>
      </w:r>
      <w:r>
        <w:rPr>
          <w:rFonts w:hint="eastAsia"/>
        </w:rPr>
        <w:t>об’єктивності</w:t>
      </w:r>
      <w:r>
        <w:t></w:t>
      </w:r>
      <w:r>
        <w:t></w:t>
      </w:r>
      <w:r>
        <w:rPr>
          <w:rFonts w:hint="eastAsia"/>
        </w:rPr>
        <w:t>системності</w:t>
      </w:r>
      <w:r>
        <w:t></w:t>
      </w:r>
      <w:r>
        <w:t></w:t>
      </w:r>
      <w:r>
        <w:rPr>
          <w:rFonts w:hint="eastAsia"/>
        </w:rPr>
        <w:t>неупередженості</w:t>
      </w:r>
      <w:r>
        <w:t></w:t>
      </w:r>
      <w:r>
        <w:t></w:t>
      </w:r>
      <w:r>
        <w:rPr>
          <w:rFonts w:hint="eastAsia"/>
        </w:rPr>
        <w:t>багатогранності</w:t>
      </w:r>
      <w:r>
        <w:t></w:t>
      </w:r>
      <w:r>
        <w:rPr>
          <w:rFonts w:hint="eastAsia"/>
        </w:rPr>
        <w:t>та</w:t>
      </w:r>
    </w:p>
    <w:p w:rsidR="00213F10" w:rsidRDefault="00213F10" w:rsidP="00213F10">
      <w:r>
        <w:rPr>
          <w:rFonts w:hint="eastAsia"/>
        </w:rPr>
        <w:t>багатофакторності</w:t>
      </w:r>
      <w:r>
        <w:t></w:t>
      </w:r>
      <w:r>
        <w:t></w:t>
      </w:r>
      <w:r>
        <w:rPr>
          <w:rFonts w:hint="eastAsia"/>
        </w:rPr>
        <w:t>Під</w:t>
      </w:r>
      <w:r>
        <w:t></w:t>
      </w:r>
      <w:r>
        <w:rPr>
          <w:rFonts w:hint="eastAsia"/>
        </w:rPr>
        <w:t>час</w:t>
      </w:r>
      <w:r>
        <w:t></w:t>
      </w:r>
      <w:r>
        <w:rPr>
          <w:rFonts w:hint="eastAsia"/>
        </w:rPr>
        <w:t>проведення</w:t>
      </w:r>
      <w:r>
        <w:t></w:t>
      </w:r>
      <w:r>
        <w:rPr>
          <w:rFonts w:hint="eastAsia"/>
        </w:rPr>
        <w:t>дослідження</w:t>
      </w:r>
      <w:r>
        <w:t></w:t>
      </w:r>
      <w:r>
        <w:rPr>
          <w:rFonts w:hint="eastAsia"/>
        </w:rPr>
        <w:t>нами</w:t>
      </w:r>
      <w:r>
        <w:t></w:t>
      </w:r>
      <w:r>
        <w:rPr>
          <w:rFonts w:hint="eastAsia"/>
        </w:rPr>
        <w:t>були</w:t>
      </w:r>
      <w:r>
        <w:t></w:t>
      </w:r>
      <w:r>
        <w:rPr>
          <w:rFonts w:hint="eastAsia"/>
        </w:rPr>
        <w:t>використані</w:t>
      </w:r>
    </w:p>
    <w:p w:rsidR="00213F10" w:rsidRDefault="00213F10" w:rsidP="00213F10">
      <w:r>
        <w:rPr>
          <w:rFonts w:hint="eastAsia"/>
        </w:rPr>
        <w:t>методи</w:t>
      </w:r>
      <w:r>
        <w:t></w:t>
      </w:r>
      <w:r>
        <w:t></w:t>
      </w:r>
      <w:r>
        <w:rPr>
          <w:rFonts w:hint="eastAsia"/>
        </w:rPr>
        <w:t>наукового</w:t>
      </w:r>
      <w:r>
        <w:t></w:t>
      </w:r>
      <w:r>
        <w:rPr>
          <w:rFonts w:hint="eastAsia"/>
        </w:rPr>
        <w:t>аналізу</w:t>
      </w:r>
      <w:r>
        <w:t></w:t>
      </w:r>
      <w:r>
        <w:t></w:t>
      </w:r>
      <w:r>
        <w:rPr>
          <w:rFonts w:hint="eastAsia"/>
        </w:rPr>
        <w:t>типологізації</w:t>
      </w:r>
      <w:r>
        <w:t></w:t>
      </w:r>
      <w:r>
        <w:t></w:t>
      </w:r>
      <w:r>
        <w:rPr>
          <w:rFonts w:hint="eastAsia"/>
        </w:rPr>
        <w:t>класифікації</w:t>
      </w:r>
      <w:r>
        <w:t></w:t>
      </w:r>
      <w:r>
        <w:t></w:t>
      </w:r>
      <w:r>
        <w:rPr>
          <w:rFonts w:hint="eastAsia"/>
        </w:rPr>
        <w:t>системно</w:t>
      </w:r>
      <w:r>
        <w:t></w:t>
      </w:r>
      <w:r>
        <w:rPr>
          <w:rFonts w:hint="eastAsia"/>
        </w:rPr>
        <w:t>структурний</w:t>
      </w:r>
    </w:p>
    <w:p w:rsidR="00213F10" w:rsidRDefault="00213F10" w:rsidP="00213F10">
      <w:r>
        <w:rPr>
          <w:rFonts w:hint="eastAsia"/>
        </w:rPr>
        <w:t>метод</w:t>
      </w:r>
      <w:r>
        <w:t></w:t>
      </w:r>
      <w:r>
        <w:t></w:t>
      </w:r>
      <w:r>
        <w:rPr>
          <w:rFonts w:hint="eastAsia"/>
        </w:rPr>
        <w:t>логічний</w:t>
      </w:r>
      <w:r>
        <w:t></w:t>
      </w:r>
      <w:r>
        <w:rPr>
          <w:rFonts w:hint="eastAsia"/>
        </w:rPr>
        <w:t>метод</w:t>
      </w:r>
      <w:r>
        <w:t></w:t>
      </w:r>
      <w:r>
        <w:t></w:t>
      </w:r>
      <w:r>
        <w:rPr>
          <w:rFonts w:hint="eastAsia"/>
        </w:rPr>
        <w:t>синтезу</w:t>
      </w:r>
      <w:r>
        <w:t></w:t>
      </w:r>
      <w:r>
        <w:t></w:t>
      </w:r>
      <w:r>
        <w:rPr>
          <w:rFonts w:hint="eastAsia"/>
        </w:rPr>
        <w:t>дедукції</w:t>
      </w:r>
      <w:r>
        <w:t></w:t>
      </w:r>
      <w:r>
        <w:t></w:t>
      </w:r>
      <w:r>
        <w:rPr>
          <w:rFonts w:hint="eastAsia"/>
        </w:rPr>
        <w:t>індукції</w:t>
      </w:r>
      <w:r>
        <w:t></w:t>
      </w:r>
      <w:r>
        <w:t></w:t>
      </w:r>
      <w:r>
        <w:rPr>
          <w:rFonts w:hint="eastAsia"/>
        </w:rPr>
        <w:t>Отже</w:t>
      </w:r>
      <w:r>
        <w:t></w:t>
      </w:r>
      <w:r>
        <w:t></w:t>
      </w:r>
      <w:r>
        <w:rPr>
          <w:rFonts w:hint="eastAsia"/>
        </w:rPr>
        <w:t>застосований</w:t>
      </w:r>
    </w:p>
    <w:p w:rsidR="00213F10" w:rsidRDefault="00213F10" w:rsidP="00213F10">
      <w:r>
        <w:rPr>
          <w:rFonts w:hint="eastAsia"/>
        </w:rPr>
        <w:t>методологічний</w:t>
      </w:r>
      <w:r>
        <w:t></w:t>
      </w:r>
      <w:r>
        <w:rPr>
          <w:rFonts w:hint="eastAsia"/>
        </w:rPr>
        <w:t>інструментарій</w:t>
      </w:r>
      <w:r>
        <w:t></w:t>
      </w:r>
      <w:r>
        <w:rPr>
          <w:rFonts w:hint="eastAsia"/>
        </w:rPr>
        <w:t>дав</w:t>
      </w:r>
      <w:r>
        <w:t></w:t>
      </w:r>
      <w:r>
        <w:rPr>
          <w:rFonts w:hint="eastAsia"/>
        </w:rPr>
        <w:t>змогу</w:t>
      </w:r>
      <w:r>
        <w:t></w:t>
      </w:r>
      <w:r>
        <w:rPr>
          <w:rFonts w:hint="eastAsia"/>
        </w:rPr>
        <w:t>розв’язати</w:t>
      </w:r>
      <w:r>
        <w:t></w:t>
      </w:r>
      <w:r>
        <w:rPr>
          <w:rFonts w:hint="eastAsia"/>
        </w:rPr>
        <w:t>дослідницькі</w:t>
      </w:r>
      <w:r>
        <w:t></w:t>
      </w:r>
      <w:r>
        <w:rPr>
          <w:rFonts w:hint="eastAsia"/>
        </w:rPr>
        <w:t>завдання</w:t>
      </w:r>
      <w:r>
        <w:t></w:t>
      </w:r>
    </w:p>
    <w:p w:rsidR="00213F10" w:rsidRDefault="00213F10" w:rsidP="00213F10">
      <w:r>
        <w:rPr>
          <w:rFonts w:hint="eastAsia"/>
        </w:rPr>
        <w:t>–</w:t>
      </w:r>
      <w:r>
        <w:t></w:t>
      </w:r>
      <w:r>
        <w:rPr>
          <w:rFonts w:hint="eastAsia"/>
        </w:rPr>
        <w:t>Вивчення</w:t>
      </w:r>
      <w:r>
        <w:t></w:t>
      </w:r>
      <w:r>
        <w:rPr>
          <w:rFonts w:hint="eastAsia"/>
        </w:rPr>
        <w:t>родини</w:t>
      </w:r>
      <w:r>
        <w:t></w:t>
      </w:r>
      <w:r>
        <w:rPr>
          <w:rFonts w:hint="eastAsia"/>
        </w:rPr>
        <w:t>В</w:t>
      </w:r>
      <w:r>
        <w:t></w:t>
      </w:r>
      <w:r>
        <w:t></w:t>
      </w:r>
      <w:r>
        <w:rPr>
          <w:rFonts w:hint="eastAsia"/>
        </w:rPr>
        <w:t>Кука</w:t>
      </w:r>
      <w:r>
        <w:t></w:t>
      </w:r>
      <w:r>
        <w:rPr>
          <w:rFonts w:hint="eastAsia"/>
        </w:rPr>
        <w:t>засвідчило</w:t>
      </w:r>
      <w:r>
        <w:t></w:t>
      </w:r>
      <w:r>
        <w:t></w:t>
      </w:r>
      <w:r>
        <w:rPr>
          <w:rFonts w:hint="eastAsia"/>
        </w:rPr>
        <w:t>що</w:t>
      </w:r>
      <w:r>
        <w:t></w:t>
      </w:r>
      <w:r>
        <w:rPr>
          <w:rFonts w:hint="eastAsia"/>
        </w:rPr>
        <w:t>його</w:t>
      </w:r>
      <w:r>
        <w:t></w:t>
      </w:r>
      <w:r>
        <w:rPr>
          <w:rFonts w:hint="eastAsia"/>
        </w:rPr>
        <w:t>родичі</w:t>
      </w:r>
      <w:r>
        <w:t></w:t>
      </w:r>
      <w:r>
        <w:rPr>
          <w:rFonts w:hint="eastAsia"/>
        </w:rPr>
        <w:t>були</w:t>
      </w:r>
      <w:r>
        <w:t></w:t>
      </w:r>
      <w:r>
        <w:rPr>
          <w:rFonts w:hint="eastAsia"/>
        </w:rPr>
        <w:t>активістами</w:t>
      </w:r>
    </w:p>
    <w:p w:rsidR="00213F10" w:rsidRDefault="00213F10" w:rsidP="00213F10">
      <w:r>
        <w:rPr>
          <w:rFonts w:hint="eastAsia"/>
        </w:rPr>
        <w:t>українського</w:t>
      </w:r>
      <w:r>
        <w:t></w:t>
      </w:r>
      <w:r>
        <w:rPr>
          <w:rFonts w:hint="eastAsia"/>
        </w:rPr>
        <w:t>національного</w:t>
      </w:r>
      <w:r>
        <w:t></w:t>
      </w:r>
      <w:r>
        <w:rPr>
          <w:rFonts w:hint="eastAsia"/>
        </w:rPr>
        <w:t>руху</w:t>
      </w:r>
      <w:r>
        <w:t></w:t>
      </w:r>
      <w:r>
        <w:t></w:t>
      </w:r>
      <w:r>
        <w:rPr>
          <w:rFonts w:hint="eastAsia"/>
        </w:rPr>
        <w:t>служили</w:t>
      </w:r>
      <w:r>
        <w:t></w:t>
      </w:r>
      <w:r>
        <w:rPr>
          <w:rFonts w:hint="eastAsia"/>
        </w:rPr>
        <w:t>в</w:t>
      </w:r>
      <w:r>
        <w:t></w:t>
      </w:r>
      <w:r>
        <w:rPr>
          <w:rFonts w:hint="eastAsia"/>
        </w:rPr>
        <w:t>Українських</w:t>
      </w:r>
      <w:r>
        <w:t></w:t>
      </w:r>
      <w:r>
        <w:rPr>
          <w:rFonts w:hint="eastAsia"/>
        </w:rPr>
        <w:t>січових</w:t>
      </w:r>
      <w:r>
        <w:t></w:t>
      </w:r>
      <w:r>
        <w:rPr>
          <w:rFonts w:hint="eastAsia"/>
        </w:rPr>
        <w:t>стрільцях</w:t>
      </w:r>
      <w:r>
        <w:t></w:t>
      </w:r>
      <w:r>
        <w:rPr>
          <w:rFonts w:hint="eastAsia"/>
        </w:rPr>
        <w:t>і</w:t>
      </w:r>
    </w:p>
    <w:p w:rsidR="00213F10" w:rsidRDefault="00213F10" w:rsidP="00213F10">
      <w:r>
        <w:rPr>
          <w:rFonts w:hint="eastAsia"/>
        </w:rPr>
        <w:t>належали</w:t>
      </w:r>
      <w:r>
        <w:t></w:t>
      </w:r>
      <w:r>
        <w:rPr>
          <w:rFonts w:hint="eastAsia"/>
        </w:rPr>
        <w:t>до</w:t>
      </w:r>
      <w:r>
        <w:t></w:t>
      </w:r>
      <w:r>
        <w:rPr>
          <w:rFonts w:hint="eastAsia"/>
        </w:rPr>
        <w:t>місцевих</w:t>
      </w:r>
      <w:r>
        <w:t></w:t>
      </w:r>
      <w:r>
        <w:rPr>
          <w:rFonts w:hint="eastAsia"/>
        </w:rPr>
        <w:t>українських</w:t>
      </w:r>
      <w:r>
        <w:t></w:t>
      </w:r>
      <w:r>
        <w:rPr>
          <w:rFonts w:hint="eastAsia"/>
        </w:rPr>
        <w:t>організацій</w:t>
      </w:r>
      <w:r>
        <w:t></w:t>
      </w:r>
      <w:r>
        <w:t></w:t>
      </w:r>
      <w:r>
        <w:rPr>
          <w:rFonts w:hint="eastAsia"/>
        </w:rPr>
        <w:t>зокрема</w:t>
      </w:r>
      <w:r>
        <w:t></w:t>
      </w:r>
      <w:r>
        <w:t></w:t>
      </w:r>
      <w:r>
        <w:rPr>
          <w:rFonts w:hint="eastAsia"/>
        </w:rPr>
        <w:t>Просвіти</w:t>
      </w:r>
      <w:r>
        <w:t></w:t>
      </w:r>
      <w:r>
        <w:t></w:t>
      </w:r>
      <w:r>
        <w:t></w:t>
      </w:r>
      <w:r>
        <w:rPr>
          <w:rFonts w:hint="eastAsia"/>
        </w:rPr>
        <w:t>Тому</w:t>
      </w:r>
    </w:p>
    <w:p w:rsidR="00213F10" w:rsidRDefault="00213F10" w:rsidP="00213F10">
      <w:r>
        <w:rPr>
          <w:rFonts w:hint="eastAsia"/>
        </w:rPr>
        <w:t>В</w:t>
      </w:r>
      <w:r>
        <w:t></w:t>
      </w:r>
      <w:r>
        <w:t></w:t>
      </w:r>
      <w:r>
        <w:rPr>
          <w:rFonts w:hint="eastAsia"/>
        </w:rPr>
        <w:t>Кук</w:t>
      </w:r>
      <w:r>
        <w:t></w:t>
      </w:r>
      <w:r>
        <w:rPr>
          <w:rFonts w:hint="eastAsia"/>
        </w:rPr>
        <w:t>зростав</w:t>
      </w:r>
      <w:r>
        <w:t></w:t>
      </w:r>
      <w:r>
        <w:rPr>
          <w:rFonts w:hint="eastAsia"/>
        </w:rPr>
        <w:t>у</w:t>
      </w:r>
      <w:r>
        <w:t></w:t>
      </w:r>
      <w:r>
        <w:rPr>
          <w:rFonts w:hint="eastAsia"/>
        </w:rPr>
        <w:t>національно</w:t>
      </w:r>
      <w:r>
        <w:t></w:t>
      </w:r>
      <w:r>
        <w:rPr>
          <w:rFonts w:hint="eastAsia"/>
        </w:rPr>
        <w:t>свідомому</w:t>
      </w:r>
      <w:r>
        <w:t></w:t>
      </w:r>
      <w:r>
        <w:rPr>
          <w:rFonts w:hint="eastAsia"/>
        </w:rPr>
        <w:t>середовищі</w:t>
      </w:r>
      <w:r>
        <w:t></w:t>
      </w:r>
      <w:r>
        <w:t></w:t>
      </w:r>
      <w:r>
        <w:rPr>
          <w:rFonts w:hint="eastAsia"/>
        </w:rPr>
        <w:t>Батьки</w:t>
      </w:r>
      <w:r>
        <w:t></w:t>
      </w:r>
      <w:r>
        <w:rPr>
          <w:rFonts w:hint="eastAsia"/>
        </w:rPr>
        <w:t>останнього</w:t>
      </w:r>
      <w:r>
        <w:t></w:t>
      </w:r>
      <w:r>
        <w:rPr>
          <w:rFonts w:hint="eastAsia"/>
        </w:rPr>
        <w:t>ГК</w:t>
      </w:r>
    </w:p>
    <w:p w:rsidR="00213F10" w:rsidRDefault="00213F10" w:rsidP="00213F10">
      <w:r>
        <w:rPr>
          <w:rFonts w:hint="eastAsia"/>
        </w:rPr>
        <w:t>УПА</w:t>
      </w:r>
      <w:r>
        <w:t></w:t>
      </w:r>
      <w:r>
        <w:rPr>
          <w:rFonts w:hint="eastAsia"/>
        </w:rPr>
        <w:t>походили</w:t>
      </w:r>
      <w:r>
        <w:t></w:t>
      </w:r>
      <w:r>
        <w:rPr>
          <w:rFonts w:hint="eastAsia"/>
        </w:rPr>
        <w:t>із</w:t>
      </w:r>
      <w:r>
        <w:t></w:t>
      </w:r>
      <w:r>
        <w:rPr>
          <w:rFonts w:hint="eastAsia"/>
        </w:rPr>
        <w:t>незаможних</w:t>
      </w:r>
      <w:r>
        <w:t></w:t>
      </w:r>
      <w:r>
        <w:rPr>
          <w:rFonts w:hint="eastAsia"/>
        </w:rPr>
        <w:t>і</w:t>
      </w:r>
      <w:r>
        <w:t></w:t>
      </w:r>
      <w:r>
        <w:rPr>
          <w:rFonts w:hint="eastAsia"/>
        </w:rPr>
        <w:t>багатодітних</w:t>
      </w:r>
      <w:r>
        <w:t></w:t>
      </w:r>
      <w:r>
        <w:rPr>
          <w:rFonts w:hint="eastAsia"/>
        </w:rPr>
        <w:t>селян</w:t>
      </w:r>
      <w:r>
        <w:t></w:t>
      </w:r>
      <w:r>
        <w:t></w:t>
      </w:r>
      <w:r>
        <w:rPr>
          <w:rFonts w:hint="eastAsia"/>
        </w:rPr>
        <w:t>відтак</w:t>
      </w:r>
      <w:r>
        <w:t></w:t>
      </w:r>
      <w:r>
        <w:rPr>
          <w:rFonts w:hint="eastAsia"/>
        </w:rPr>
        <w:t>йому</w:t>
      </w:r>
      <w:r>
        <w:t></w:t>
      </w:r>
      <w:r>
        <w:rPr>
          <w:rFonts w:hint="eastAsia"/>
        </w:rPr>
        <w:t>були</w:t>
      </w:r>
    </w:p>
    <w:p w:rsidR="00213F10" w:rsidRDefault="00213F10" w:rsidP="00213F10">
      <w:r>
        <w:rPr>
          <w:rFonts w:hint="eastAsia"/>
        </w:rPr>
        <w:t>близькими</w:t>
      </w:r>
      <w:r>
        <w:t></w:t>
      </w:r>
      <w:r>
        <w:rPr>
          <w:rFonts w:hint="eastAsia"/>
        </w:rPr>
        <w:t>ідеї</w:t>
      </w:r>
      <w:r>
        <w:t></w:t>
      </w:r>
      <w:r>
        <w:rPr>
          <w:rFonts w:hint="eastAsia"/>
        </w:rPr>
        <w:t>соціальної</w:t>
      </w:r>
      <w:r>
        <w:t></w:t>
      </w:r>
      <w:r>
        <w:rPr>
          <w:rFonts w:hint="eastAsia"/>
        </w:rPr>
        <w:t>справедливості</w:t>
      </w:r>
      <w:r>
        <w:t></w:t>
      </w:r>
      <w:r>
        <w:t></w:t>
      </w:r>
      <w:r>
        <w:rPr>
          <w:rFonts w:hint="eastAsia"/>
        </w:rPr>
        <w:t>Батько</w:t>
      </w:r>
      <w:r>
        <w:t></w:t>
      </w:r>
      <w:r>
        <w:rPr>
          <w:rFonts w:hint="eastAsia"/>
        </w:rPr>
        <w:t>В</w:t>
      </w:r>
      <w:r>
        <w:t></w:t>
      </w:r>
      <w:r>
        <w:t></w:t>
      </w:r>
      <w:r>
        <w:rPr>
          <w:rFonts w:hint="eastAsia"/>
        </w:rPr>
        <w:t>Кука</w:t>
      </w:r>
      <w:r>
        <w:t></w:t>
      </w:r>
      <w:r>
        <w:rPr>
          <w:rFonts w:hint="eastAsia"/>
        </w:rPr>
        <w:t>–Степан</w:t>
      </w:r>
      <w:r>
        <w:t></w:t>
      </w:r>
      <w:r>
        <w:rPr>
          <w:rFonts w:hint="eastAsia"/>
        </w:rPr>
        <w:t>рано</w:t>
      </w:r>
      <w:r>
        <w:t></w:t>
      </w:r>
      <w:r>
        <w:rPr>
          <w:rFonts w:hint="eastAsia"/>
        </w:rPr>
        <w:t>осиротів</w:t>
      </w:r>
      <w:r>
        <w:t></w:t>
      </w:r>
    </w:p>
    <w:p w:rsidR="00213F10" w:rsidRDefault="00213F10" w:rsidP="00213F10">
      <w:r>
        <w:rPr>
          <w:rFonts w:hint="eastAsia"/>
        </w:rPr>
        <w:t>в</w:t>
      </w:r>
      <w:r>
        <w:t></w:t>
      </w:r>
      <w:r>
        <w:rPr>
          <w:rFonts w:hint="eastAsia"/>
        </w:rPr>
        <w:t>пожежі</w:t>
      </w:r>
      <w:r>
        <w:t></w:t>
      </w:r>
      <w:r>
        <w:rPr>
          <w:rFonts w:hint="eastAsia"/>
        </w:rPr>
        <w:t>втартив</w:t>
      </w:r>
      <w:r>
        <w:t></w:t>
      </w:r>
      <w:r>
        <w:rPr>
          <w:rFonts w:hint="eastAsia"/>
        </w:rPr>
        <w:t>дім</w:t>
      </w:r>
      <w:r>
        <w:t></w:t>
      </w:r>
      <w:r>
        <w:rPr>
          <w:rFonts w:hint="eastAsia"/>
        </w:rPr>
        <w:t>і</w:t>
      </w:r>
      <w:r>
        <w:t></w:t>
      </w:r>
      <w:r>
        <w:rPr>
          <w:rFonts w:hint="eastAsia"/>
        </w:rPr>
        <w:t>все</w:t>
      </w:r>
      <w:r>
        <w:t></w:t>
      </w:r>
      <w:r>
        <w:rPr>
          <w:rFonts w:hint="eastAsia"/>
        </w:rPr>
        <w:t>господарство</w:t>
      </w:r>
      <w:r>
        <w:t></w:t>
      </w:r>
      <w:r>
        <w:t></w:t>
      </w:r>
      <w:r>
        <w:rPr>
          <w:rFonts w:hint="eastAsia"/>
        </w:rPr>
        <w:t>тому</w:t>
      </w:r>
      <w:r>
        <w:t></w:t>
      </w:r>
      <w:r>
        <w:rPr>
          <w:rFonts w:hint="eastAsia"/>
        </w:rPr>
        <w:t>з</w:t>
      </w:r>
      <w:r>
        <w:t></w:t>
      </w:r>
      <w:r>
        <w:rPr>
          <w:rFonts w:hint="eastAsia"/>
        </w:rPr>
        <w:t>дитинства</w:t>
      </w:r>
      <w:r>
        <w:t></w:t>
      </w:r>
      <w:r>
        <w:rPr>
          <w:rFonts w:hint="eastAsia"/>
        </w:rPr>
        <w:t>працював</w:t>
      </w:r>
      <w:r>
        <w:t></w:t>
      </w:r>
      <w:r>
        <w:rPr>
          <w:rFonts w:hint="eastAsia"/>
        </w:rPr>
        <w:t>наймитом</w:t>
      </w:r>
      <w:r>
        <w:t></w:t>
      </w:r>
    </w:p>
    <w:p w:rsidR="00213F10" w:rsidRDefault="00213F10" w:rsidP="00213F10">
      <w:r>
        <w:rPr>
          <w:rFonts w:hint="eastAsia"/>
        </w:rPr>
        <w:t>Влаштувавшись</w:t>
      </w:r>
      <w:r>
        <w:t></w:t>
      </w:r>
      <w:r>
        <w:rPr>
          <w:rFonts w:hint="eastAsia"/>
        </w:rPr>
        <w:t>чорноробом</w:t>
      </w:r>
      <w:r>
        <w:t></w:t>
      </w:r>
      <w:r>
        <w:rPr>
          <w:rFonts w:hint="eastAsia"/>
        </w:rPr>
        <w:t>на</w:t>
      </w:r>
      <w:r>
        <w:t></w:t>
      </w:r>
      <w:r>
        <w:rPr>
          <w:rFonts w:hint="eastAsia"/>
        </w:rPr>
        <w:t>залізничну</w:t>
      </w:r>
      <w:r>
        <w:t></w:t>
      </w:r>
      <w:r>
        <w:rPr>
          <w:rFonts w:hint="eastAsia"/>
        </w:rPr>
        <w:t>станцію</w:t>
      </w:r>
      <w:r>
        <w:t></w:t>
      </w:r>
      <w:r>
        <w:rPr>
          <w:rFonts w:hint="eastAsia"/>
        </w:rPr>
        <w:t>в</w:t>
      </w:r>
      <w:r>
        <w:t></w:t>
      </w:r>
      <w:r>
        <w:rPr>
          <w:rFonts w:hint="eastAsia"/>
        </w:rPr>
        <w:t>с</w:t>
      </w:r>
      <w:r>
        <w:t></w:t>
      </w:r>
      <w:r>
        <w:t></w:t>
      </w:r>
      <w:r>
        <w:rPr>
          <w:rFonts w:hint="eastAsia"/>
        </w:rPr>
        <w:t>Красне</w:t>
      </w:r>
      <w:r>
        <w:t></w:t>
      </w:r>
      <w:r>
        <w:t></w:t>
      </w:r>
      <w:r>
        <w:rPr>
          <w:rFonts w:hint="eastAsia"/>
        </w:rPr>
        <w:t>він</w:t>
      </w:r>
      <w:r>
        <w:t></w:t>
      </w:r>
      <w:r>
        <w:t></w:t>
      </w:r>
      <w:r>
        <w:rPr>
          <w:rFonts w:hint="eastAsia"/>
        </w:rPr>
        <w:t>без</w:t>
      </w:r>
      <w:r>
        <w:t></w:t>
      </w:r>
      <w:r>
        <w:rPr>
          <w:rFonts w:hint="eastAsia"/>
        </w:rPr>
        <w:t>освіти</w:t>
      </w:r>
      <w:r>
        <w:t></w:t>
      </w:r>
    </w:p>
    <w:p w:rsidR="00213F10" w:rsidRDefault="00213F10" w:rsidP="00213F10">
      <w:r>
        <w:rPr>
          <w:rFonts w:hint="eastAsia"/>
        </w:rPr>
        <w:t>не</w:t>
      </w:r>
      <w:r>
        <w:t></w:t>
      </w:r>
      <w:r>
        <w:rPr>
          <w:rFonts w:hint="eastAsia"/>
        </w:rPr>
        <w:t>міг</w:t>
      </w:r>
      <w:r>
        <w:t></w:t>
      </w:r>
      <w:r>
        <w:rPr>
          <w:rFonts w:hint="eastAsia"/>
        </w:rPr>
        <w:t>перейти</w:t>
      </w:r>
      <w:r>
        <w:t></w:t>
      </w:r>
      <w:r>
        <w:rPr>
          <w:rFonts w:hint="eastAsia"/>
        </w:rPr>
        <w:t>там</w:t>
      </w:r>
      <w:r>
        <w:t></w:t>
      </w:r>
      <w:r>
        <w:rPr>
          <w:rFonts w:hint="eastAsia"/>
        </w:rPr>
        <w:t>на</w:t>
      </w:r>
      <w:r>
        <w:t></w:t>
      </w:r>
      <w:r>
        <w:rPr>
          <w:rFonts w:hint="eastAsia"/>
        </w:rPr>
        <w:t>вищу</w:t>
      </w:r>
      <w:r>
        <w:t></w:t>
      </w:r>
      <w:r>
        <w:rPr>
          <w:rFonts w:hint="eastAsia"/>
        </w:rPr>
        <w:t>посаду</w:t>
      </w:r>
      <w:r>
        <w:t></w:t>
      </w:r>
      <w:r>
        <w:t></w:t>
      </w:r>
      <w:r>
        <w:rPr>
          <w:rFonts w:hint="eastAsia"/>
        </w:rPr>
        <w:t>Лише</w:t>
      </w:r>
      <w:r>
        <w:t></w:t>
      </w:r>
      <w:r>
        <w:rPr>
          <w:rFonts w:hint="eastAsia"/>
        </w:rPr>
        <w:t>пройшовши</w:t>
      </w:r>
      <w:r>
        <w:t></w:t>
      </w:r>
      <w:r>
        <w:rPr>
          <w:rFonts w:hint="eastAsia"/>
        </w:rPr>
        <w:t>курси</w:t>
      </w:r>
      <w:r>
        <w:t></w:t>
      </w:r>
      <w:r>
        <w:rPr>
          <w:rFonts w:hint="eastAsia"/>
        </w:rPr>
        <w:t>й</w:t>
      </w:r>
      <w:r>
        <w:t></w:t>
      </w:r>
      <w:r>
        <w:rPr>
          <w:rFonts w:hint="eastAsia"/>
        </w:rPr>
        <w:t>склавши</w:t>
      </w:r>
    </w:p>
    <w:p w:rsidR="00213F10" w:rsidRDefault="00213F10" w:rsidP="00213F10">
      <w:r>
        <w:rPr>
          <w:rFonts w:hint="eastAsia"/>
        </w:rPr>
        <w:t>відповідні</w:t>
      </w:r>
      <w:r>
        <w:t></w:t>
      </w:r>
      <w:r>
        <w:rPr>
          <w:rFonts w:hint="eastAsia"/>
        </w:rPr>
        <w:t>іспити</w:t>
      </w:r>
      <w:r>
        <w:t></w:t>
      </w:r>
      <w:r>
        <w:t></w:t>
      </w:r>
      <w:r>
        <w:rPr>
          <w:rFonts w:hint="eastAsia"/>
        </w:rPr>
        <w:t>його</w:t>
      </w:r>
      <w:r>
        <w:t></w:t>
      </w:r>
      <w:r>
        <w:rPr>
          <w:rFonts w:hint="eastAsia"/>
        </w:rPr>
        <w:t>призначили</w:t>
      </w:r>
      <w:r>
        <w:t></w:t>
      </w:r>
      <w:r>
        <w:rPr>
          <w:rFonts w:hint="eastAsia"/>
        </w:rPr>
        <w:t>керівником</w:t>
      </w:r>
      <w:r>
        <w:t></w:t>
      </w:r>
      <w:r>
        <w:rPr>
          <w:rFonts w:hint="eastAsia"/>
        </w:rPr>
        <w:t>дрезини</w:t>
      </w:r>
      <w:r>
        <w:t></w:t>
      </w:r>
      <w:r>
        <w:t></w:t>
      </w:r>
      <w:r>
        <w:rPr>
          <w:rFonts w:hint="eastAsia"/>
        </w:rPr>
        <w:t>Усвідомивши</w:t>
      </w:r>
      <w:r>
        <w:t></w:t>
      </w:r>
      <w:r>
        <w:rPr>
          <w:rFonts w:hint="eastAsia"/>
        </w:rPr>
        <w:t>значення</w:t>
      </w:r>
    </w:p>
    <w:p w:rsidR="00213F10" w:rsidRDefault="00213F10" w:rsidP="00213F10">
      <w:r>
        <w:rPr>
          <w:rFonts w:hint="eastAsia"/>
        </w:rPr>
        <w:t>освіти</w:t>
      </w:r>
      <w:r>
        <w:t></w:t>
      </w:r>
      <w:r>
        <w:rPr>
          <w:rFonts w:hint="eastAsia"/>
        </w:rPr>
        <w:t>в</w:t>
      </w:r>
      <w:r>
        <w:t></w:t>
      </w:r>
      <w:r>
        <w:rPr>
          <w:rFonts w:hint="eastAsia"/>
        </w:rPr>
        <w:t>житті</w:t>
      </w:r>
      <w:r>
        <w:t></w:t>
      </w:r>
      <w:r>
        <w:rPr>
          <w:rFonts w:hint="eastAsia"/>
        </w:rPr>
        <w:t>та</w:t>
      </w:r>
      <w:r>
        <w:t></w:t>
      </w:r>
      <w:r>
        <w:rPr>
          <w:rFonts w:hint="eastAsia"/>
        </w:rPr>
        <w:t>кар’єрі</w:t>
      </w:r>
      <w:r>
        <w:t></w:t>
      </w:r>
      <w:r>
        <w:t></w:t>
      </w:r>
      <w:r>
        <w:rPr>
          <w:rFonts w:hint="eastAsia"/>
        </w:rPr>
        <w:t>С</w:t>
      </w:r>
      <w:r>
        <w:t></w:t>
      </w:r>
      <w:r>
        <w:t></w:t>
      </w:r>
      <w:r>
        <w:rPr>
          <w:rFonts w:hint="eastAsia"/>
        </w:rPr>
        <w:t>Кук</w:t>
      </w:r>
      <w:r>
        <w:t></w:t>
      </w:r>
      <w:r>
        <w:rPr>
          <w:rFonts w:hint="eastAsia"/>
        </w:rPr>
        <w:t>доклав</w:t>
      </w:r>
      <w:r>
        <w:t></w:t>
      </w:r>
      <w:r>
        <w:rPr>
          <w:rFonts w:hint="eastAsia"/>
        </w:rPr>
        <w:t>всіх</w:t>
      </w:r>
      <w:r>
        <w:t></w:t>
      </w:r>
      <w:r>
        <w:rPr>
          <w:rFonts w:hint="eastAsia"/>
        </w:rPr>
        <w:t>зусиль</w:t>
      </w:r>
      <w:r>
        <w:t></w:t>
      </w:r>
      <w:r>
        <w:t></w:t>
      </w:r>
      <w:r>
        <w:rPr>
          <w:rFonts w:hint="eastAsia"/>
        </w:rPr>
        <w:t>щоб</w:t>
      </w:r>
      <w:r>
        <w:t></w:t>
      </w:r>
      <w:r>
        <w:rPr>
          <w:rFonts w:hint="eastAsia"/>
        </w:rPr>
        <w:t>дати</w:t>
      </w:r>
      <w:r>
        <w:t></w:t>
      </w:r>
      <w:r>
        <w:rPr>
          <w:rFonts w:hint="eastAsia"/>
        </w:rPr>
        <w:t>освіту</w:t>
      </w:r>
      <w:r>
        <w:t></w:t>
      </w:r>
      <w:r>
        <w:rPr>
          <w:rFonts w:hint="eastAsia"/>
        </w:rPr>
        <w:t>всім</w:t>
      </w:r>
      <w:r>
        <w:t></w:t>
      </w:r>
      <w:r>
        <w:rPr>
          <w:rFonts w:hint="eastAsia"/>
        </w:rPr>
        <w:t>своїм</w:t>
      </w:r>
    </w:p>
    <w:p w:rsidR="00213F10" w:rsidRDefault="00213F10" w:rsidP="00213F10">
      <w:r>
        <w:rPr>
          <w:rFonts w:hint="eastAsia"/>
        </w:rPr>
        <w:t>дітям</w:t>
      </w:r>
      <w:r>
        <w:t></w:t>
      </w:r>
      <w:r>
        <w:t></w:t>
      </w:r>
      <w:r>
        <w:rPr>
          <w:rFonts w:hint="eastAsia"/>
        </w:rPr>
        <w:t>Тому</w:t>
      </w:r>
      <w:r>
        <w:t></w:t>
      </w:r>
      <w:r>
        <w:rPr>
          <w:rFonts w:hint="eastAsia"/>
        </w:rPr>
        <w:t>завдяки</w:t>
      </w:r>
      <w:r>
        <w:t></w:t>
      </w:r>
      <w:r>
        <w:rPr>
          <w:rFonts w:hint="eastAsia"/>
        </w:rPr>
        <w:t>підтримці</w:t>
      </w:r>
      <w:r>
        <w:t></w:t>
      </w:r>
      <w:r>
        <w:rPr>
          <w:rFonts w:hint="eastAsia"/>
        </w:rPr>
        <w:t>батька</w:t>
      </w:r>
      <w:r>
        <w:t></w:t>
      </w:r>
      <w:r>
        <w:rPr>
          <w:rFonts w:hint="eastAsia"/>
        </w:rPr>
        <w:t>В</w:t>
      </w:r>
      <w:r>
        <w:t></w:t>
      </w:r>
      <w:r>
        <w:t></w:t>
      </w:r>
      <w:r>
        <w:rPr>
          <w:rFonts w:hint="eastAsia"/>
        </w:rPr>
        <w:t>Кук</w:t>
      </w:r>
      <w:r>
        <w:t></w:t>
      </w:r>
      <w:r>
        <w:t></w:t>
      </w:r>
      <w:r>
        <w:rPr>
          <w:rFonts w:hint="eastAsia"/>
        </w:rPr>
        <w:t>як</w:t>
      </w:r>
      <w:r>
        <w:t></w:t>
      </w:r>
      <w:r>
        <w:rPr>
          <w:rFonts w:hint="eastAsia"/>
        </w:rPr>
        <w:t>найстарший</w:t>
      </w:r>
      <w:r>
        <w:t></w:t>
      </w:r>
      <w:r>
        <w:rPr>
          <w:rFonts w:hint="eastAsia"/>
        </w:rPr>
        <w:t>син</w:t>
      </w:r>
      <w:r>
        <w:t></w:t>
      </w:r>
      <w:r>
        <w:t></w:t>
      </w:r>
      <w:r>
        <w:rPr>
          <w:rFonts w:hint="eastAsia"/>
        </w:rPr>
        <w:t>навчався</w:t>
      </w:r>
      <w:r>
        <w:t></w:t>
      </w:r>
      <w:r>
        <w:rPr>
          <w:rFonts w:hint="eastAsia"/>
        </w:rPr>
        <w:t>в</w:t>
      </w:r>
    </w:p>
    <w:p w:rsidR="00213F10" w:rsidRDefault="00213F10" w:rsidP="00213F10">
      <w:r>
        <w:rPr>
          <w:rFonts w:hint="eastAsia"/>
        </w:rPr>
        <w:t>Золочівській</w:t>
      </w:r>
      <w:r>
        <w:t></w:t>
      </w:r>
      <w:r>
        <w:rPr>
          <w:rFonts w:hint="eastAsia"/>
        </w:rPr>
        <w:t>гімназії</w:t>
      </w:r>
      <w:r>
        <w:t></w:t>
      </w:r>
      <w:r>
        <w:rPr>
          <w:rFonts w:hint="eastAsia"/>
        </w:rPr>
        <w:t>та</w:t>
      </w:r>
      <w:r>
        <w:t></w:t>
      </w:r>
      <w:r>
        <w:rPr>
          <w:rFonts w:hint="eastAsia"/>
        </w:rPr>
        <w:t>на</w:t>
      </w:r>
      <w:r>
        <w:t></w:t>
      </w:r>
      <w:r>
        <w:rPr>
          <w:rFonts w:hint="eastAsia"/>
        </w:rPr>
        <w:t>юридичному</w:t>
      </w:r>
      <w:r>
        <w:t></w:t>
      </w:r>
      <w:r>
        <w:rPr>
          <w:rFonts w:hint="eastAsia"/>
        </w:rPr>
        <w:t>факультеті</w:t>
      </w:r>
      <w:r>
        <w:t></w:t>
      </w:r>
      <w:r>
        <w:rPr>
          <w:rFonts w:hint="eastAsia"/>
        </w:rPr>
        <w:t>Люблінського</w:t>
      </w:r>
      <w:r>
        <w:t></w:t>
      </w:r>
      <w:r>
        <w:rPr>
          <w:rFonts w:hint="eastAsia"/>
        </w:rPr>
        <w:t>католицького</w:t>
      </w:r>
    </w:p>
    <w:p w:rsidR="00213F10" w:rsidRDefault="00213F10" w:rsidP="00213F10">
      <w:r>
        <w:rPr>
          <w:rFonts w:hint="eastAsia"/>
        </w:rPr>
        <w:t>університету</w:t>
      </w:r>
      <w:r>
        <w:t></w:t>
      </w:r>
    </w:p>
    <w:p w:rsidR="00213F10" w:rsidRDefault="00213F10" w:rsidP="00213F10">
      <w:r>
        <w:rPr>
          <w:rFonts w:hint="eastAsia"/>
        </w:rPr>
        <w:t>Золочівська</w:t>
      </w:r>
      <w:r>
        <w:t></w:t>
      </w:r>
      <w:r>
        <w:rPr>
          <w:rFonts w:hint="eastAsia"/>
        </w:rPr>
        <w:t>класична</w:t>
      </w:r>
      <w:r>
        <w:t></w:t>
      </w:r>
      <w:r>
        <w:rPr>
          <w:rFonts w:hint="eastAsia"/>
        </w:rPr>
        <w:t>гімназія</w:t>
      </w:r>
      <w:r>
        <w:t></w:t>
      </w:r>
      <w:r>
        <w:rPr>
          <w:rFonts w:hint="eastAsia"/>
        </w:rPr>
        <w:t>належала</w:t>
      </w:r>
      <w:r>
        <w:t></w:t>
      </w:r>
      <w:r>
        <w:rPr>
          <w:rFonts w:hint="eastAsia"/>
        </w:rPr>
        <w:t>до</w:t>
      </w:r>
      <w:r>
        <w:t></w:t>
      </w:r>
      <w:r>
        <w:rPr>
          <w:rFonts w:hint="eastAsia"/>
        </w:rPr>
        <w:t>українського</w:t>
      </w:r>
      <w:r>
        <w:t></w:t>
      </w:r>
      <w:r>
        <w:rPr>
          <w:rFonts w:hint="eastAsia"/>
        </w:rPr>
        <w:t>товариства</w:t>
      </w:r>
    </w:p>
    <w:p w:rsidR="00213F10" w:rsidRDefault="00213F10" w:rsidP="00213F10">
      <w:r>
        <w:t></w:t>
      </w:r>
      <w:r>
        <w:rPr>
          <w:rFonts w:hint="eastAsia"/>
        </w:rPr>
        <w:t>Рідна</w:t>
      </w:r>
      <w:r>
        <w:t></w:t>
      </w:r>
      <w:r>
        <w:rPr>
          <w:rFonts w:hint="eastAsia"/>
        </w:rPr>
        <w:t>школа</w:t>
      </w:r>
      <w:r>
        <w:t></w:t>
      </w:r>
      <w:r>
        <w:t></w:t>
      </w:r>
      <w:r>
        <w:t></w:t>
      </w:r>
      <w:r>
        <w:rPr>
          <w:rFonts w:hint="eastAsia"/>
        </w:rPr>
        <w:t>Її</w:t>
      </w:r>
      <w:r>
        <w:t></w:t>
      </w:r>
      <w:r>
        <w:rPr>
          <w:rFonts w:hint="eastAsia"/>
        </w:rPr>
        <w:t>директор</w:t>
      </w:r>
      <w:r>
        <w:t></w:t>
      </w:r>
      <w:r>
        <w:rPr>
          <w:rFonts w:hint="eastAsia"/>
        </w:rPr>
        <w:t>та</w:t>
      </w:r>
      <w:r>
        <w:t></w:t>
      </w:r>
      <w:r>
        <w:rPr>
          <w:rFonts w:hint="eastAsia"/>
        </w:rPr>
        <w:t>викладацький</w:t>
      </w:r>
      <w:r>
        <w:t></w:t>
      </w:r>
      <w:r>
        <w:rPr>
          <w:rFonts w:hint="eastAsia"/>
        </w:rPr>
        <w:t>склад</w:t>
      </w:r>
      <w:r>
        <w:t></w:t>
      </w:r>
      <w:r>
        <w:rPr>
          <w:rFonts w:hint="eastAsia"/>
        </w:rPr>
        <w:t>були</w:t>
      </w:r>
      <w:r>
        <w:t></w:t>
      </w:r>
      <w:r>
        <w:rPr>
          <w:rFonts w:hint="eastAsia"/>
        </w:rPr>
        <w:t>активістами</w:t>
      </w:r>
    </w:p>
    <w:p w:rsidR="00213F10" w:rsidRDefault="00213F10" w:rsidP="00213F10">
      <w:r>
        <w:rPr>
          <w:rFonts w:hint="eastAsia"/>
        </w:rPr>
        <w:t>українського</w:t>
      </w:r>
      <w:r>
        <w:t></w:t>
      </w:r>
      <w:r>
        <w:rPr>
          <w:rFonts w:hint="eastAsia"/>
        </w:rPr>
        <w:t>національного</w:t>
      </w:r>
      <w:r>
        <w:t></w:t>
      </w:r>
      <w:r>
        <w:rPr>
          <w:rFonts w:hint="eastAsia"/>
        </w:rPr>
        <w:t>руху</w:t>
      </w:r>
      <w:r>
        <w:t></w:t>
      </w:r>
      <w:r>
        <w:rPr>
          <w:rFonts w:hint="eastAsia"/>
        </w:rPr>
        <w:t>та</w:t>
      </w:r>
      <w:r>
        <w:t></w:t>
      </w:r>
      <w:r>
        <w:rPr>
          <w:rFonts w:hint="eastAsia"/>
        </w:rPr>
        <w:t>ветеранами</w:t>
      </w:r>
      <w:r>
        <w:t></w:t>
      </w:r>
      <w:r>
        <w:rPr>
          <w:rFonts w:hint="eastAsia"/>
        </w:rPr>
        <w:t>Перших</w:t>
      </w:r>
      <w:r>
        <w:t></w:t>
      </w:r>
      <w:r>
        <w:rPr>
          <w:rFonts w:hint="eastAsia"/>
        </w:rPr>
        <w:t>визвольних</w:t>
      </w:r>
      <w:r>
        <w:t></w:t>
      </w:r>
      <w:r>
        <w:rPr>
          <w:rFonts w:hint="eastAsia"/>
        </w:rPr>
        <w:t>змагань</w:t>
      </w:r>
      <w:r>
        <w:t></w:t>
      </w:r>
    </w:p>
    <w:p w:rsidR="00213F10" w:rsidRDefault="00213F10" w:rsidP="00213F10">
      <w:r>
        <w:rPr>
          <w:rFonts w:hint="eastAsia"/>
        </w:rPr>
        <w:t>що</w:t>
      </w:r>
      <w:r>
        <w:t></w:t>
      </w:r>
      <w:r>
        <w:rPr>
          <w:rFonts w:hint="eastAsia"/>
        </w:rPr>
        <w:t>впливало</w:t>
      </w:r>
      <w:r>
        <w:t></w:t>
      </w:r>
      <w:r>
        <w:rPr>
          <w:rFonts w:hint="eastAsia"/>
        </w:rPr>
        <w:t>на</w:t>
      </w:r>
      <w:r>
        <w:t></w:t>
      </w:r>
      <w:r>
        <w:rPr>
          <w:rFonts w:hint="eastAsia"/>
        </w:rPr>
        <w:t>виховання</w:t>
      </w:r>
      <w:r>
        <w:t></w:t>
      </w:r>
      <w:r>
        <w:rPr>
          <w:rFonts w:hint="eastAsia"/>
        </w:rPr>
        <w:t>В</w:t>
      </w:r>
      <w:r>
        <w:t></w:t>
      </w:r>
      <w:r>
        <w:t></w:t>
      </w:r>
      <w:r>
        <w:rPr>
          <w:rFonts w:hint="eastAsia"/>
        </w:rPr>
        <w:t>Кука</w:t>
      </w:r>
      <w:r>
        <w:t></w:t>
      </w:r>
      <w:r>
        <w:rPr>
          <w:rFonts w:hint="eastAsia"/>
        </w:rPr>
        <w:t>в</w:t>
      </w:r>
      <w:r>
        <w:t></w:t>
      </w:r>
      <w:r>
        <w:rPr>
          <w:rFonts w:hint="eastAsia"/>
        </w:rPr>
        <w:t>дусі</w:t>
      </w:r>
      <w:r>
        <w:t></w:t>
      </w:r>
      <w:r>
        <w:rPr>
          <w:rFonts w:hint="eastAsia"/>
        </w:rPr>
        <w:t>українства</w:t>
      </w:r>
      <w:r>
        <w:t></w:t>
      </w:r>
      <w:r>
        <w:t></w:t>
      </w:r>
      <w:r>
        <w:rPr>
          <w:rFonts w:hint="eastAsia"/>
        </w:rPr>
        <w:t>При</w:t>
      </w:r>
      <w:r>
        <w:t></w:t>
      </w:r>
      <w:r>
        <w:rPr>
          <w:rFonts w:hint="eastAsia"/>
        </w:rPr>
        <w:t>гімназії</w:t>
      </w:r>
      <w:r>
        <w:t></w:t>
      </w:r>
      <w:r>
        <w:rPr>
          <w:rFonts w:hint="eastAsia"/>
        </w:rPr>
        <w:t>діяла</w:t>
      </w:r>
    </w:p>
    <w:p w:rsidR="00213F10" w:rsidRDefault="00213F10" w:rsidP="00213F10">
      <w:r>
        <w:rPr>
          <w:rFonts w:hint="eastAsia"/>
        </w:rPr>
        <w:t>українська</w:t>
      </w:r>
      <w:r>
        <w:t></w:t>
      </w:r>
      <w:r>
        <w:rPr>
          <w:rFonts w:hint="eastAsia"/>
        </w:rPr>
        <w:t>скаутська</w:t>
      </w:r>
      <w:r>
        <w:t></w:t>
      </w:r>
      <w:r>
        <w:rPr>
          <w:rFonts w:hint="eastAsia"/>
        </w:rPr>
        <w:t>організація</w:t>
      </w:r>
      <w:r>
        <w:t></w:t>
      </w:r>
      <w:r>
        <w:t></w:t>
      </w:r>
      <w:r>
        <w:rPr>
          <w:rFonts w:hint="eastAsia"/>
        </w:rPr>
        <w:t>Пласт</w:t>
      </w:r>
      <w:r>
        <w:t></w:t>
      </w:r>
      <w:r>
        <w:t></w:t>
      </w:r>
      <w:r>
        <w:t></w:t>
      </w:r>
      <w:r>
        <w:rPr>
          <w:rFonts w:hint="eastAsia"/>
        </w:rPr>
        <w:t>в</w:t>
      </w:r>
      <w:r>
        <w:t></w:t>
      </w:r>
      <w:r>
        <w:rPr>
          <w:rFonts w:hint="eastAsia"/>
        </w:rPr>
        <w:t>яку</w:t>
      </w:r>
      <w:r>
        <w:t></w:t>
      </w:r>
      <w:r>
        <w:rPr>
          <w:rFonts w:hint="eastAsia"/>
        </w:rPr>
        <w:t>В</w:t>
      </w:r>
      <w:r>
        <w:t></w:t>
      </w:r>
      <w:r>
        <w:t></w:t>
      </w:r>
      <w:r>
        <w:rPr>
          <w:rFonts w:hint="eastAsia"/>
        </w:rPr>
        <w:t>Кук</w:t>
      </w:r>
      <w:r>
        <w:t></w:t>
      </w:r>
      <w:r>
        <w:rPr>
          <w:rFonts w:hint="eastAsia"/>
        </w:rPr>
        <w:t>вступив</w:t>
      </w:r>
      <w:r>
        <w:t></w:t>
      </w:r>
      <w:r>
        <w:rPr>
          <w:rFonts w:hint="eastAsia"/>
        </w:rPr>
        <w:t>у</w:t>
      </w:r>
      <w:r>
        <w:t></w:t>
      </w:r>
      <w:r>
        <w:rPr>
          <w:rFonts w:hint="eastAsia"/>
        </w:rPr>
        <w:t>віці</w:t>
      </w:r>
      <w:r>
        <w:t></w:t>
      </w:r>
      <w:r>
        <w:t></w:t>
      </w:r>
      <w:r>
        <w:t></w:t>
      </w:r>
      <w:r>
        <w:t></w:t>
      </w:r>
      <w:r>
        <w:rPr>
          <w:rFonts w:hint="eastAsia"/>
        </w:rPr>
        <w:t>років</w:t>
      </w:r>
      <w:r>
        <w:t></w:t>
      </w:r>
    </w:p>
    <w:p w:rsidR="00213F10" w:rsidRDefault="00213F10" w:rsidP="00213F10">
      <w:r>
        <w:rPr>
          <w:rFonts w:hint="eastAsia"/>
        </w:rPr>
        <w:t>У</w:t>
      </w:r>
      <w:r>
        <w:t></w:t>
      </w:r>
      <w:r>
        <w:t></w:t>
      </w:r>
      <w:r>
        <w:rPr>
          <w:rFonts w:hint="eastAsia"/>
        </w:rPr>
        <w:t>Пласті</w:t>
      </w:r>
      <w:r>
        <w:t></w:t>
      </w:r>
      <w:r>
        <w:t></w:t>
      </w:r>
      <w:r>
        <w:rPr>
          <w:rFonts w:hint="eastAsia"/>
        </w:rPr>
        <w:t>він</w:t>
      </w:r>
      <w:r>
        <w:t></w:t>
      </w:r>
      <w:r>
        <w:rPr>
          <w:rFonts w:hint="eastAsia"/>
        </w:rPr>
        <w:t>отримав</w:t>
      </w:r>
      <w:r>
        <w:t></w:t>
      </w:r>
      <w:r>
        <w:rPr>
          <w:rFonts w:hint="eastAsia"/>
        </w:rPr>
        <w:t>перший</w:t>
      </w:r>
      <w:r>
        <w:t></w:t>
      </w:r>
      <w:r>
        <w:rPr>
          <w:rFonts w:hint="eastAsia"/>
        </w:rPr>
        <w:t>досвід</w:t>
      </w:r>
      <w:r>
        <w:t></w:t>
      </w:r>
      <w:r>
        <w:rPr>
          <w:rFonts w:hint="eastAsia"/>
        </w:rPr>
        <w:t>організаційної</w:t>
      </w:r>
      <w:r>
        <w:t></w:t>
      </w:r>
      <w:r>
        <w:rPr>
          <w:rFonts w:hint="eastAsia"/>
        </w:rPr>
        <w:t>й</w:t>
      </w:r>
      <w:r>
        <w:t></w:t>
      </w:r>
      <w:r>
        <w:rPr>
          <w:rFonts w:hint="eastAsia"/>
        </w:rPr>
        <w:t>командної</w:t>
      </w:r>
      <w:r>
        <w:t></w:t>
      </w:r>
      <w:r>
        <w:rPr>
          <w:rFonts w:hint="eastAsia"/>
        </w:rPr>
        <w:t>роботи</w:t>
      </w:r>
      <w:r>
        <w:t></w:t>
      </w:r>
    </w:p>
    <w:p w:rsidR="00213F10" w:rsidRDefault="00213F10" w:rsidP="00213F10">
      <w:r>
        <w:rPr>
          <w:rFonts w:hint="eastAsia"/>
        </w:rPr>
        <w:t>читав</w:t>
      </w:r>
      <w:r>
        <w:t></w:t>
      </w:r>
      <w:r>
        <w:rPr>
          <w:rFonts w:hint="eastAsia"/>
        </w:rPr>
        <w:t>класиків</w:t>
      </w:r>
      <w:r>
        <w:t></w:t>
      </w:r>
      <w:r>
        <w:rPr>
          <w:rFonts w:hint="eastAsia"/>
        </w:rPr>
        <w:t>світової</w:t>
      </w:r>
      <w:r>
        <w:t></w:t>
      </w:r>
      <w:r>
        <w:rPr>
          <w:rFonts w:hint="eastAsia"/>
        </w:rPr>
        <w:t>літератури</w:t>
      </w:r>
      <w:r>
        <w:t></w:t>
      </w:r>
      <w:r>
        <w:rPr>
          <w:rFonts w:hint="eastAsia"/>
        </w:rPr>
        <w:t>у</w:t>
      </w:r>
      <w:r>
        <w:t></w:t>
      </w:r>
      <w:r>
        <w:rPr>
          <w:rFonts w:hint="eastAsia"/>
        </w:rPr>
        <w:t>творах</w:t>
      </w:r>
      <w:r>
        <w:t></w:t>
      </w:r>
      <w:r>
        <w:rPr>
          <w:rFonts w:hint="eastAsia"/>
        </w:rPr>
        <w:t>яких</w:t>
      </w:r>
      <w:r>
        <w:t></w:t>
      </w:r>
      <w:r>
        <w:rPr>
          <w:rFonts w:hint="eastAsia"/>
        </w:rPr>
        <w:t>описувались</w:t>
      </w:r>
      <w:r>
        <w:t></w:t>
      </w:r>
      <w:r>
        <w:rPr>
          <w:rFonts w:hint="eastAsia"/>
        </w:rPr>
        <w:t>сильні</w:t>
      </w:r>
      <w:r>
        <w:t></w:t>
      </w:r>
      <w:r>
        <w:rPr>
          <w:rFonts w:hint="eastAsia"/>
        </w:rPr>
        <w:t>й</w:t>
      </w:r>
      <w:r>
        <w:t></w:t>
      </w:r>
      <w:r>
        <w:rPr>
          <w:rFonts w:hint="eastAsia"/>
        </w:rPr>
        <w:t>вольові</w:t>
      </w:r>
    </w:p>
    <w:p w:rsidR="00213F10" w:rsidRDefault="00213F10" w:rsidP="00213F10">
      <w:r>
        <w:rPr>
          <w:rFonts w:hint="eastAsia"/>
        </w:rPr>
        <w:t>особистості</w:t>
      </w:r>
      <w:r>
        <w:t></w:t>
      </w:r>
      <w:r>
        <w:t></w:t>
      </w:r>
      <w:r>
        <w:rPr>
          <w:rFonts w:hint="eastAsia"/>
        </w:rPr>
        <w:t>зокрема</w:t>
      </w:r>
      <w:r>
        <w:t></w:t>
      </w:r>
      <w:r>
        <w:rPr>
          <w:rFonts w:hint="eastAsia"/>
        </w:rPr>
        <w:t>Р</w:t>
      </w:r>
      <w:r>
        <w:t></w:t>
      </w:r>
      <w:r>
        <w:t></w:t>
      </w:r>
      <w:r>
        <w:rPr>
          <w:rFonts w:hint="eastAsia"/>
        </w:rPr>
        <w:t>Кіплінга</w:t>
      </w:r>
      <w:r>
        <w:t></w:t>
      </w:r>
      <w:r>
        <w:t></w:t>
      </w:r>
      <w:r>
        <w:rPr>
          <w:rFonts w:hint="eastAsia"/>
        </w:rPr>
        <w:t>Дж</w:t>
      </w:r>
      <w:r>
        <w:t></w:t>
      </w:r>
      <w:r>
        <w:t></w:t>
      </w:r>
      <w:r>
        <w:rPr>
          <w:rFonts w:hint="eastAsia"/>
        </w:rPr>
        <w:t>Лондона</w:t>
      </w:r>
      <w:r>
        <w:t></w:t>
      </w:r>
      <w:r>
        <w:rPr>
          <w:rFonts w:hint="eastAsia"/>
        </w:rPr>
        <w:t>та</w:t>
      </w:r>
      <w:r>
        <w:t></w:t>
      </w:r>
      <w:r>
        <w:rPr>
          <w:rFonts w:hint="eastAsia"/>
        </w:rPr>
        <w:t>ін</w:t>
      </w:r>
      <w:r>
        <w:t></w:t>
      </w:r>
      <w:r>
        <w:t></w:t>
      </w:r>
      <w:r>
        <w:rPr>
          <w:rFonts w:hint="eastAsia"/>
        </w:rPr>
        <w:t>Через</w:t>
      </w:r>
      <w:r>
        <w:t></w:t>
      </w:r>
      <w:r>
        <w:rPr>
          <w:rFonts w:hint="eastAsia"/>
        </w:rPr>
        <w:t>пластунів</w:t>
      </w:r>
      <w:r>
        <w:t></w:t>
      </w:r>
      <w:r>
        <w:rPr>
          <w:rFonts w:hint="eastAsia"/>
        </w:rPr>
        <w:t>В</w:t>
      </w:r>
      <w:r>
        <w:t></w:t>
      </w:r>
      <w:r>
        <w:t></w:t>
      </w:r>
      <w:r>
        <w:rPr>
          <w:rFonts w:hint="eastAsia"/>
        </w:rPr>
        <w:t>Кук</w:t>
      </w:r>
      <w:r>
        <w:t></w:t>
      </w:r>
    </w:p>
    <w:p w:rsidR="00213F10" w:rsidRDefault="00213F10" w:rsidP="00213F10">
      <w:r>
        <w:t></w:t>
      </w:r>
      <w:r>
        <w:t></w:t>
      </w:r>
      <w:r>
        <w:t></w:t>
      </w:r>
    </w:p>
    <w:p w:rsidR="00213F10" w:rsidRDefault="00213F10" w:rsidP="00213F10">
      <w:r>
        <w:rPr>
          <w:rFonts w:hint="eastAsia"/>
        </w:rPr>
        <w:t>зблизився</w:t>
      </w:r>
      <w:r>
        <w:t></w:t>
      </w:r>
      <w:r>
        <w:rPr>
          <w:rFonts w:hint="eastAsia"/>
        </w:rPr>
        <w:t>із</w:t>
      </w:r>
      <w:r>
        <w:t></w:t>
      </w:r>
      <w:r>
        <w:rPr>
          <w:rFonts w:hint="eastAsia"/>
        </w:rPr>
        <w:t>симпатиками</w:t>
      </w:r>
      <w:r>
        <w:t></w:t>
      </w:r>
      <w:r>
        <w:rPr>
          <w:rFonts w:hint="eastAsia"/>
        </w:rPr>
        <w:t>УВО</w:t>
      </w:r>
      <w:r>
        <w:t></w:t>
      </w:r>
      <w:r>
        <w:t></w:t>
      </w:r>
      <w:r>
        <w:rPr>
          <w:rFonts w:hint="eastAsia"/>
        </w:rPr>
        <w:t>читав</w:t>
      </w:r>
      <w:r>
        <w:t></w:t>
      </w:r>
      <w:r>
        <w:rPr>
          <w:rFonts w:hint="eastAsia"/>
        </w:rPr>
        <w:t>її</w:t>
      </w:r>
      <w:r>
        <w:t></w:t>
      </w:r>
      <w:r>
        <w:rPr>
          <w:rFonts w:hint="eastAsia"/>
        </w:rPr>
        <w:t>нелегальну</w:t>
      </w:r>
      <w:r>
        <w:t></w:t>
      </w:r>
      <w:r>
        <w:rPr>
          <w:rFonts w:hint="eastAsia"/>
        </w:rPr>
        <w:t>літературу</w:t>
      </w:r>
      <w:r>
        <w:t></w:t>
      </w:r>
      <w:r>
        <w:t></w:t>
      </w:r>
      <w:r>
        <w:rPr>
          <w:rFonts w:hint="eastAsia"/>
        </w:rPr>
        <w:t>а</w:t>
      </w:r>
      <w:r>
        <w:t></w:t>
      </w:r>
      <w:r>
        <w:rPr>
          <w:rFonts w:hint="eastAsia"/>
        </w:rPr>
        <w:t>у</w:t>
      </w:r>
      <w:r>
        <w:t></w:t>
      </w:r>
      <w:r>
        <w:t></w:t>
      </w:r>
      <w:r>
        <w:t></w:t>
      </w:r>
      <w:r>
        <w:t></w:t>
      </w:r>
      <w:r>
        <w:t></w:t>
      </w:r>
      <w:r>
        <w:t></w:t>
      </w:r>
      <w:r>
        <w:rPr>
          <w:rFonts w:hint="eastAsia"/>
        </w:rPr>
        <w:t>р</w:t>
      </w:r>
      <w:r>
        <w:t></w:t>
      </w:r>
    </w:p>
    <w:p w:rsidR="00213F10" w:rsidRDefault="00213F10" w:rsidP="00213F10">
      <w:r>
        <w:rPr>
          <w:rFonts w:hint="eastAsia"/>
        </w:rPr>
        <w:t>вступив</w:t>
      </w:r>
      <w:r>
        <w:t></w:t>
      </w:r>
      <w:r>
        <w:rPr>
          <w:rFonts w:hint="eastAsia"/>
        </w:rPr>
        <w:t>до</w:t>
      </w:r>
      <w:r>
        <w:t></w:t>
      </w:r>
      <w:r>
        <w:rPr>
          <w:rFonts w:hint="eastAsia"/>
        </w:rPr>
        <w:t>молодіжного</w:t>
      </w:r>
      <w:r>
        <w:t></w:t>
      </w:r>
      <w:r>
        <w:rPr>
          <w:rFonts w:hint="eastAsia"/>
        </w:rPr>
        <w:t>крила</w:t>
      </w:r>
      <w:r>
        <w:t></w:t>
      </w:r>
      <w:r>
        <w:rPr>
          <w:rFonts w:hint="eastAsia"/>
        </w:rPr>
        <w:t>українських</w:t>
      </w:r>
      <w:r>
        <w:t></w:t>
      </w:r>
      <w:r>
        <w:rPr>
          <w:rFonts w:hint="eastAsia"/>
        </w:rPr>
        <w:t>націоналістів</w:t>
      </w:r>
      <w:r>
        <w:t></w:t>
      </w:r>
      <w:r>
        <w:rPr>
          <w:rFonts w:hint="eastAsia"/>
        </w:rPr>
        <w:t>–</w:t>
      </w:r>
      <w:r>
        <w:t></w:t>
      </w:r>
      <w:r>
        <w:rPr>
          <w:rFonts w:hint="eastAsia"/>
        </w:rPr>
        <w:t>Юнацтва</w:t>
      </w:r>
      <w:r>
        <w:t></w:t>
      </w:r>
      <w:r>
        <w:rPr>
          <w:rFonts w:hint="eastAsia"/>
        </w:rPr>
        <w:t>ОУН</w:t>
      </w:r>
      <w:r>
        <w:t></w:t>
      </w:r>
    </w:p>
    <w:p w:rsidR="00213F10" w:rsidRDefault="00213F10" w:rsidP="00213F10">
      <w:r>
        <w:rPr>
          <w:rFonts w:hint="eastAsia"/>
        </w:rPr>
        <w:t>–</w:t>
      </w:r>
      <w:r>
        <w:t></w:t>
      </w:r>
      <w:r>
        <w:rPr>
          <w:rFonts w:hint="eastAsia"/>
        </w:rPr>
        <w:t>Дослідження</w:t>
      </w:r>
      <w:r>
        <w:t></w:t>
      </w:r>
      <w:r>
        <w:rPr>
          <w:rFonts w:hint="eastAsia"/>
        </w:rPr>
        <w:t>діяльності</w:t>
      </w:r>
      <w:r>
        <w:t></w:t>
      </w:r>
      <w:r>
        <w:rPr>
          <w:rFonts w:hint="eastAsia"/>
        </w:rPr>
        <w:t>В</w:t>
      </w:r>
      <w:r>
        <w:t></w:t>
      </w:r>
      <w:r>
        <w:t></w:t>
      </w:r>
      <w:r>
        <w:rPr>
          <w:rFonts w:hint="eastAsia"/>
        </w:rPr>
        <w:t>Кука</w:t>
      </w:r>
      <w:r>
        <w:t></w:t>
      </w:r>
      <w:r>
        <w:rPr>
          <w:rFonts w:hint="eastAsia"/>
        </w:rPr>
        <w:t>в</w:t>
      </w:r>
      <w:r>
        <w:t></w:t>
      </w:r>
      <w:r>
        <w:rPr>
          <w:rFonts w:hint="eastAsia"/>
        </w:rPr>
        <w:t>ОУН</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p>
    <w:p w:rsidR="00213F10" w:rsidRDefault="00213F10" w:rsidP="00213F10">
      <w:r>
        <w:rPr>
          <w:rFonts w:hint="eastAsia"/>
        </w:rPr>
        <w:t>продемонструвало</w:t>
      </w:r>
      <w:r>
        <w:t></w:t>
      </w:r>
      <w:r>
        <w:t></w:t>
      </w:r>
      <w:r>
        <w:rPr>
          <w:rFonts w:hint="eastAsia"/>
        </w:rPr>
        <w:t>що</w:t>
      </w:r>
      <w:r>
        <w:t></w:t>
      </w:r>
      <w:r>
        <w:rPr>
          <w:rFonts w:hint="eastAsia"/>
        </w:rPr>
        <w:t>в</w:t>
      </w:r>
      <w:r>
        <w:t></w:t>
      </w:r>
      <w:r>
        <w:rPr>
          <w:rFonts w:hint="eastAsia"/>
        </w:rPr>
        <w:t>цей</w:t>
      </w:r>
      <w:r>
        <w:t></w:t>
      </w:r>
      <w:r>
        <w:rPr>
          <w:rFonts w:hint="eastAsia"/>
        </w:rPr>
        <w:t>період</w:t>
      </w:r>
      <w:r>
        <w:t></w:t>
      </w:r>
      <w:r>
        <w:rPr>
          <w:rFonts w:hint="eastAsia"/>
        </w:rPr>
        <w:t>він</w:t>
      </w:r>
      <w:r>
        <w:t></w:t>
      </w:r>
      <w:r>
        <w:rPr>
          <w:rFonts w:hint="eastAsia"/>
        </w:rPr>
        <w:t>пройшов</w:t>
      </w:r>
      <w:r>
        <w:t></w:t>
      </w:r>
      <w:r>
        <w:rPr>
          <w:rFonts w:hint="eastAsia"/>
        </w:rPr>
        <w:t>низку</w:t>
      </w:r>
      <w:r>
        <w:t></w:t>
      </w:r>
      <w:r>
        <w:rPr>
          <w:rFonts w:hint="eastAsia"/>
        </w:rPr>
        <w:t>організаційних</w:t>
      </w:r>
      <w:r>
        <w:t></w:t>
      </w:r>
      <w:r>
        <w:rPr>
          <w:rFonts w:hint="eastAsia"/>
        </w:rPr>
        <w:t>щаблів</w:t>
      </w:r>
      <w:r>
        <w:t></w:t>
      </w:r>
      <w:r>
        <w:rPr>
          <w:rFonts w:hint="eastAsia"/>
        </w:rPr>
        <w:t>у</w:t>
      </w:r>
    </w:p>
    <w:p w:rsidR="00213F10" w:rsidRDefault="00213F10" w:rsidP="00213F10">
      <w:r>
        <w:rPr>
          <w:rFonts w:hint="eastAsia"/>
        </w:rPr>
        <w:t>структурі</w:t>
      </w:r>
      <w:r>
        <w:t></w:t>
      </w:r>
      <w:r>
        <w:rPr>
          <w:rFonts w:hint="eastAsia"/>
        </w:rPr>
        <w:t>Організації</w:t>
      </w:r>
      <w:r>
        <w:t></w:t>
      </w:r>
      <w:r>
        <w:rPr>
          <w:rFonts w:hint="eastAsia"/>
        </w:rPr>
        <w:t>українських</w:t>
      </w:r>
      <w:r>
        <w:t></w:t>
      </w:r>
      <w:r>
        <w:rPr>
          <w:rFonts w:hint="eastAsia"/>
        </w:rPr>
        <w:t>націоналістів</w:t>
      </w:r>
      <w:r>
        <w:t></w:t>
      </w:r>
      <w:r>
        <w:t></w:t>
      </w:r>
      <w:r>
        <w:rPr>
          <w:rFonts w:hint="eastAsia"/>
        </w:rPr>
        <w:t>від</w:t>
      </w:r>
      <w:r>
        <w:t></w:t>
      </w:r>
      <w:r>
        <w:rPr>
          <w:rFonts w:hint="eastAsia"/>
        </w:rPr>
        <w:t>рядового</w:t>
      </w:r>
      <w:r>
        <w:t></w:t>
      </w:r>
      <w:r>
        <w:rPr>
          <w:rFonts w:hint="eastAsia"/>
        </w:rPr>
        <w:t>члена</w:t>
      </w:r>
      <w:r>
        <w:t></w:t>
      </w:r>
    </w:p>
    <w:p w:rsidR="00213F10" w:rsidRDefault="00213F10" w:rsidP="00213F10">
      <w:r>
        <w:rPr>
          <w:rFonts w:hint="eastAsia"/>
        </w:rPr>
        <w:t>організатора</w:t>
      </w:r>
      <w:r>
        <w:t></w:t>
      </w:r>
      <w:r>
        <w:rPr>
          <w:rFonts w:hint="eastAsia"/>
        </w:rPr>
        <w:t>мережі</w:t>
      </w:r>
      <w:r>
        <w:t></w:t>
      </w:r>
      <w:r>
        <w:rPr>
          <w:rFonts w:hint="eastAsia"/>
        </w:rPr>
        <w:t>ОУН</w:t>
      </w:r>
      <w:r>
        <w:t></w:t>
      </w:r>
      <w:r>
        <w:rPr>
          <w:rFonts w:hint="eastAsia"/>
        </w:rPr>
        <w:t>у</w:t>
      </w:r>
      <w:r>
        <w:t></w:t>
      </w:r>
      <w:r>
        <w:rPr>
          <w:rFonts w:hint="eastAsia"/>
        </w:rPr>
        <w:t>Золочівській</w:t>
      </w:r>
      <w:r>
        <w:t></w:t>
      </w:r>
      <w:r>
        <w:rPr>
          <w:rFonts w:hint="eastAsia"/>
        </w:rPr>
        <w:t>гімназії</w:t>
      </w:r>
      <w:r>
        <w:t></w:t>
      </w:r>
      <w:r>
        <w:rPr>
          <w:rFonts w:hint="eastAsia"/>
        </w:rPr>
        <w:t>і</w:t>
      </w:r>
      <w:r>
        <w:t></w:t>
      </w:r>
      <w:r>
        <w:rPr>
          <w:rFonts w:hint="eastAsia"/>
        </w:rPr>
        <w:t>в</w:t>
      </w:r>
      <w:r>
        <w:t></w:t>
      </w:r>
      <w:r>
        <w:rPr>
          <w:rFonts w:hint="eastAsia"/>
        </w:rPr>
        <w:t>Люблінському</w:t>
      </w:r>
    </w:p>
    <w:p w:rsidR="00213F10" w:rsidRDefault="00213F10" w:rsidP="00213F10">
      <w:r>
        <w:rPr>
          <w:rFonts w:hint="eastAsia"/>
        </w:rPr>
        <w:t>університеті</w:t>
      </w:r>
      <w:r>
        <w:t></w:t>
      </w:r>
      <w:r>
        <w:t></w:t>
      </w:r>
      <w:r>
        <w:rPr>
          <w:rFonts w:hint="eastAsia"/>
        </w:rPr>
        <w:t>зв’язкового</w:t>
      </w:r>
      <w:r>
        <w:t></w:t>
      </w:r>
      <w:r>
        <w:t></w:t>
      </w:r>
      <w:r>
        <w:rPr>
          <w:rFonts w:hint="eastAsia"/>
        </w:rPr>
        <w:t>кур’єра</w:t>
      </w:r>
      <w:r>
        <w:t></w:t>
      </w:r>
      <w:r>
        <w:t></w:t>
      </w:r>
      <w:r>
        <w:rPr>
          <w:rFonts w:hint="eastAsia"/>
        </w:rPr>
        <w:t>виконавця</w:t>
      </w:r>
      <w:r>
        <w:t></w:t>
      </w:r>
      <w:r>
        <w:rPr>
          <w:rFonts w:hint="eastAsia"/>
        </w:rPr>
        <w:t>окремих</w:t>
      </w:r>
      <w:r>
        <w:t></w:t>
      </w:r>
      <w:r>
        <w:rPr>
          <w:rFonts w:hint="eastAsia"/>
        </w:rPr>
        <w:t>протестних</w:t>
      </w:r>
      <w:r>
        <w:t></w:t>
      </w:r>
      <w:r>
        <w:rPr>
          <w:rFonts w:hint="eastAsia"/>
        </w:rPr>
        <w:t>і</w:t>
      </w:r>
      <w:r>
        <w:t></w:t>
      </w:r>
      <w:r>
        <w:rPr>
          <w:rFonts w:hint="eastAsia"/>
        </w:rPr>
        <w:t>диверсійних</w:t>
      </w:r>
    </w:p>
    <w:p w:rsidR="00213F10" w:rsidRDefault="00213F10" w:rsidP="00213F10">
      <w:r>
        <w:rPr>
          <w:rFonts w:hint="eastAsia"/>
        </w:rPr>
        <w:t>акцій</w:t>
      </w:r>
      <w:r>
        <w:t></w:t>
      </w:r>
      <w:r>
        <w:t></w:t>
      </w:r>
      <w:r>
        <w:rPr>
          <w:rFonts w:hint="eastAsia"/>
        </w:rPr>
        <w:t>до</w:t>
      </w:r>
      <w:r>
        <w:t></w:t>
      </w:r>
      <w:r>
        <w:rPr>
          <w:rFonts w:hint="eastAsia"/>
        </w:rPr>
        <w:t>окружного</w:t>
      </w:r>
      <w:r>
        <w:t></w:t>
      </w:r>
      <w:r>
        <w:rPr>
          <w:rFonts w:hint="eastAsia"/>
        </w:rPr>
        <w:t>референта</w:t>
      </w:r>
      <w:r>
        <w:t></w:t>
      </w:r>
      <w:r>
        <w:rPr>
          <w:rFonts w:hint="eastAsia"/>
        </w:rPr>
        <w:t>ОУН</w:t>
      </w:r>
      <w:r>
        <w:t></w:t>
      </w:r>
      <w:r>
        <w:rPr>
          <w:rFonts w:hint="eastAsia"/>
        </w:rPr>
        <w:t>на</w:t>
      </w:r>
      <w:r>
        <w:t></w:t>
      </w:r>
      <w:r>
        <w:rPr>
          <w:rFonts w:hint="eastAsia"/>
        </w:rPr>
        <w:t>Золочівщині</w:t>
      </w:r>
      <w:r>
        <w:t></w:t>
      </w:r>
      <w:r>
        <w:t></w:t>
      </w:r>
      <w:r>
        <w:rPr>
          <w:rFonts w:hint="eastAsia"/>
        </w:rPr>
        <w:t>Саме</w:t>
      </w:r>
      <w:r>
        <w:t></w:t>
      </w:r>
      <w:r>
        <w:rPr>
          <w:rFonts w:hint="eastAsia"/>
        </w:rPr>
        <w:t>в</w:t>
      </w:r>
      <w:r>
        <w:t></w:t>
      </w:r>
      <w:r>
        <w:rPr>
          <w:rFonts w:hint="eastAsia"/>
        </w:rPr>
        <w:t>цей</w:t>
      </w:r>
      <w:r>
        <w:t></w:t>
      </w:r>
      <w:r>
        <w:rPr>
          <w:rFonts w:hint="eastAsia"/>
        </w:rPr>
        <w:t>час</w:t>
      </w:r>
      <w:r>
        <w:t></w:t>
      </w:r>
      <w:r>
        <w:rPr>
          <w:rFonts w:hint="eastAsia"/>
        </w:rPr>
        <w:t>він</w:t>
      </w:r>
    </w:p>
    <w:p w:rsidR="00213F10" w:rsidRDefault="00213F10" w:rsidP="00213F10">
      <w:r>
        <w:rPr>
          <w:rFonts w:hint="eastAsia"/>
        </w:rPr>
        <w:t>сформувався</w:t>
      </w:r>
      <w:r>
        <w:t></w:t>
      </w:r>
      <w:r>
        <w:rPr>
          <w:rFonts w:hint="eastAsia"/>
        </w:rPr>
        <w:t>як</w:t>
      </w:r>
      <w:r>
        <w:t></w:t>
      </w:r>
      <w:r>
        <w:rPr>
          <w:rFonts w:hint="eastAsia"/>
        </w:rPr>
        <w:t>досвідчений</w:t>
      </w:r>
      <w:r>
        <w:t></w:t>
      </w:r>
      <w:r>
        <w:rPr>
          <w:rFonts w:hint="eastAsia"/>
        </w:rPr>
        <w:t>підпільник</w:t>
      </w:r>
      <w:r>
        <w:t></w:t>
      </w:r>
      <w:r>
        <w:rPr>
          <w:rFonts w:hint="eastAsia"/>
        </w:rPr>
        <w:t>і</w:t>
      </w:r>
      <w:r>
        <w:t></w:t>
      </w:r>
      <w:r>
        <w:rPr>
          <w:rFonts w:hint="eastAsia"/>
        </w:rPr>
        <w:t>конспіратор</w:t>
      </w:r>
      <w:r>
        <w:t></w:t>
      </w:r>
      <w:r>
        <w:t></w:t>
      </w:r>
      <w:r>
        <w:rPr>
          <w:rFonts w:hint="eastAsia"/>
        </w:rPr>
        <w:t>проявив</w:t>
      </w:r>
      <w:r>
        <w:t></w:t>
      </w:r>
      <w:r>
        <w:rPr>
          <w:rFonts w:hint="eastAsia"/>
        </w:rPr>
        <w:t>свої</w:t>
      </w:r>
    </w:p>
    <w:p w:rsidR="00213F10" w:rsidRDefault="00213F10" w:rsidP="00213F10">
      <w:r>
        <w:rPr>
          <w:rFonts w:hint="eastAsia"/>
        </w:rPr>
        <w:t>організаторські</w:t>
      </w:r>
      <w:r>
        <w:t></w:t>
      </w:r>
      <w:r>
        <w:rPr>
          <w:rFonts w:hint="eastAsia"/>
        </w:rPr>
        <w:t>здібності</w:t>
      </w:r>
      <w:r>
        <w:t></w:t>
      </w:r>
      <w:r>
        <w:t></w:t>
      </w:r>
      <w:r>
        <w:rPr>
          <w:rFonts w:hint="eastAsia"/>
        </w:rPr>
        <w:t>вміння</w:t>
      </w:r>
      <w:r>
        <w:t></w:t>
      </w:r>
      <w:r>
        <w:rPr>
          <w:rFonts w:hint="eastAsia"/>
        </w:rPr>
        <w:t>працювати</w:t>
      </w:r>
      <w:r>
        <w:t></w:t>
      </w:r>
      <w:r>
        <w:rPr>
          <w:rFonts w:hint="eastAsia"/>
        </w:rPr>
        <w:t>з</w:t>
      </w:r>
      <w:r>
        <w:t></w:t>
      </w:r>
      <w:r>
        <w:rPr>
          <w:rFonts w:hint="eastAsia"/>
        </w:rPr>
        <w:t>людьми</w:t>
      </w:r>
      <w:r>
        <w:t></w:t>
      </w:r>
      <w:r>
        <w:t></w:t>
      </w:r>
      <w:r>
        <w:rPr>
          <w:rFonts w:hint="eastAsia"/>
        </w:rPr>
        <w:t>вербувати</w:t>
      </w:r>
      <w:r>
        <w:t></w:t>
      </w:r>
      <w:r>
        <w:rPr>
          <w:rFonts w:hint="eastAsia"/>
        </w:rPr>
        <w:t>та</w:t>
      </w:r>
    </w:p>
    <w:p w:rsidR="00213F10" w:rsidRDefault="00213F10" w:rsidP="00213F10">
      <w:r>
        <w:rPr>
          <w:rFonts w:hint="eastAsia"/>
        </w:rPr>
        <w:t>вишколювати</w:t>
      </w:r>
      <w:r>
        <w:t></w:t>
      </w:r>
      <w:r>
        <w:rPr>
          <w:rFonts w:hint="eastAsia"/>
        </w:rPr>
        <w:t>нові</w:t>
      </w:r>
      <w:r>
        <w:t></w:t>
      </w:r>
      <w:r>
        <w:rPr>
          <w:rFonts w:hint="eastAsia"/>
        </w:rPr>
        <w:t>кадри</w:t>
      </w:r>
      <w:r>
        <w:t></w:t>
      </w:r>
      <w:r>
        <w:t></w:t>
      </w:r>
      <w:r>
        <w:rPr>
          <w:rFonts w:hint="eastAsia"/>
        </w:rPr>
        <w:t>Його</w:t>
      </w:r>
      <w:r>
        <w:t></w:t>
      </w:r>
      <w:r>
        <w:rPr>
          <w:rFonts w:hint="eastAsia"/>
        </w:rPr>
        <w:t>однією</w:t>
      </w:r>
      <w:r>
        <w:t></w:t>
      </w:r>
      <w:r>
        <w:rPr>
          <w:rFonts w:hint="eastAsia"/>
        </w:rPr>
        <w:t>із</w:t>
      </w:r>
      <w:r>
        <w:t></w:t>
      </w:r>
      <w:r>
        <w:rPr>
          <w:rFonts w:hint="eastAsia"/>
        </w:rPr>
        <w:t>найгучніших</w:t>
      </w:r>
      <w:r>
        <w:t></w:t>
      </w:r>
      <w:r>
        <w:rPr>
          <w:rFonts w:hint="eastAsia"/>
        </w:rPr>
        <w:t>і</w:t>
      </w:r>
      <w:r>
        <w:t></w:t>
      </w:r>
      <w:r>
        <w:rPr>
          <w:rFonts w:hint="eastAsia"/>
        </w:rPr>
        <w:t>найбільших</w:t>
      </w:r>
      <w:r>
        <w:t></w:t>
      </w:r>
      <w:r>
        <w:rPr>
          <w:rFonts w:hint="eastAsia"/>
        </w:rPr>
        <w:t>акцій</w:t>
      </w:r>
      <w:r>
        <w:t></w:t>
      </w:r>
      <w:r>
        <w:rPr>
          <w:rFonts w:hint="eastAsia"/>
        </w:rPr>
        <w:t>у</w:t>
      </w:r>
      <w:r>
        <w:t></w:t>
      </w:r>
      <w:r>
        <w:rPr>
          <w:rFonts w:hint="eastAsia"/>
        </w:rPr>
        <w:t>цей</w:t>
      </w:r>
    </w:p>
    <w:p w:rsidR="00213F10" w:rsidRDefault="00213F10" w:rsidP="00213F10">
      <w:r>
        <w:rPr>
          <w:rFonts w:hint="eastAsia"/>
        </w:rPr>
        <w:t>період</w:t>
      </w:r>
      <w:r>
        <w:t></w:t>
      </w:r>
      <w:r>
        <w:rPr>
          <w:rFonts w:hint="eastAsia"/>
        </w:rPr>
        <w:t>стала</w:t>
      </w:r>
      <w:r>
        <w:t></w:t>
      </w:r>
      <w:r>
        <w:rPr>
          <w:rFonts w:hint="eastAsia"/>
        </w:rPr>
        <w:t>диверсія</w:t>
      </w:r>
      <w:r>
        <w:t></w:t>
      </w:r>
      <w:r>
        <w:rPr>
          <w:rFonts w:hint="eastAsia"/>
        </w:rPr>
        <w:t>під</w:t>
      </w:r>
      <w:r>
        <w:t></w:t>
      </w:r>
      <w:r>
        <w:rPr>
          <w:rFonts w:hint="eastAsia"/>
        </w:rPr>
        <w:t>час</w:t>
      </w:r>
      <w:r>
        <w:t></w:t>
      </w:r>
      <w:r>
        <w:rPr>
          <w:rFonts w:hint="eastAsia"/>
        </w:rPr>
        <w:t>святкування</w:t>
      </w:r>
      <w:r>
        <w:t></w:t>
      </w:r>
      <w:r>
        <w:t></w:t>
      </w:r>
      <w:r>
        <w:rPr>
          <w:rFonts w:hint="eastAsia"/>
        </w:rPr>
        <w:t>Дня</w:t>
      </w:r>
      <w:r>
        <w:t></w:t>
      </w:r>
      <w:r>
        <w:rPr>
          <w:rFonts w:hint="eastAsia"/>
        </w:rPr>
        <w:t>короля</w:t>
      </w:r>
      <w:r>
        <w:t></w:t>
      </w:r>
      <w:r>
        <w:rPr>
          <w:rFonts w:hint="eastAsia"/>
        </w:rPr>
        <w:t>Яна</w:t>
      </w:r>
      <w:r>
        <w:t></w:t>
      </w:r>
      <w:r>
        <w:rPr>
          <w:rFonts w:hint="eastAsia"/>
        </w:rPr>
        <w:t>ІІІ</w:t>
      </w:r>
      <w:r>
        <w:t></w:t>
      </w:r>
      <w:r>
        <w:rPr>
          <w:rFonts w:hint="eastAsia"/>
        </w:rPr>
        <w:t>Собеського</w:t>
      </w:r>
      <w:r>
        <w:t></w:t>
      </w:r>
      <w:r>
        <w:t></w:t>
      </w:r>
      <w:r>
        <w:rPr>
          <w:rFonts w:hint="eastAsia"/>
        </w:rPr>
        <w:t>на</w:t>
      </w:r>
    </w:p>
    <w:p w:rsidR="00213F10" w:rsidRDefault="00213F10" w:rsidP="00213F10">
      <w:r>
        <w:rPr>
          <w:rFonts w:hint="eastAsia"/>
        </w:rPr>
        <w:t>Золочівщині</w:t>
      </w:r>
      <w:r>
        <w:t></w:t>
      </w:r>
      <w:r>
        <w:t></w:t>
      </w:r>
      <w:r>
        <w:rPr>
          <w:rFonts w:hint="eastAsia"/>
        </w:rPr>
        <w:t>коли</w:t>
      </w:r>
      <w:r>
        <w:t></w:t>
      </w:r>
      <w:r>
        <w:rPr>
          <w:rFonts w:hint="eastAsia"/>
        </w:rPr>
        <w:t>диверсанти</w:t>
      </w:r>
      <w:r>
        <w:t></w:t>
      </w:r>
      <w:r>
        <w:rPr>
          <w:rFonts w:hint="eastAsia"/>
        </w:rPr>
        <w:t>ОУН</w:t>
      </w:r>
      <w:r>
        <w:t></w:t>
      </w:r>
      <w:r>
        <w:rPr>
          <w:rFonts w:hint="eastAsia"/>
        </w:rPr>
        <w:t>підпалили</w:t>
      </w:r>
      <w:r>
        <w:t></w:t>
      </w:r>
      <w:r>
        <w:rPr>
          <w:rFonts w:hint="eastAsia"/>
        </w:rPr>
        <w:t>низку</w:t>
      </w:r>
      <w:r>
        <w:t></w:t>
      </w:r>
      <w:r>
        <w:rPr>
          <w:rFonts w:hint="eastAsia"/>
        </w:rPr>
        <w:t>господарських</w:t>
      </w:r>
      <w:r>
        <w:t></w:t>
      </w:r>
      <w:r>
        <w:rPr>
          <w:rFonts w:hint="eastAsia"/>
        </w:rPr>
        <w:t>об’єктів</w:t>
      </w:r>
    </w:p>
    <w:p w:rsidR="00213F10" w:rsidRDefault="00213F10" w:rsidP="00213F10">
      <w:r>
        <w:rPr>
          <w:rFonts w:hint="eastAsia"/>
        </w:rPr>
        <w:t>місцевих</w:t>
      </w:r>
      <w:r>
        <w:t></w:t>
      </w:r>
      <w:r>
        <w:rPr>
          <w:rFonts w:hint="eastAsia"/>
        </w:rPr>
        <w:t>магнатів</w:t>
      </w:r>
      <w:r>
        <w:t></w:t>
      </w:r>
      <w:r>
        <w:t></w:t>
      </w:r>
      <w:r>
        <w:rPr>
          <w:rFonts w:hint="eastAsia"/>
        </w:rPr>
        <w:t>Найбільш</w:t>
      </w:r>
      <w:r>
        <w:t></w:t>
      </w:r>
      <w:r>
        <w:rPr>
          <w:rFonts w:hint="eastAsia"/>
        </w:rPr>
        <w:t>трагічною</w:t>
      </w:r>
      <w:r>
        <w:t></w:t>
      </w:r>
      <w:r>
        <w:rPr>
          <w:rFonts w:hint="eastAsia"/>
        </w:rPr>
        <w:t>для</w:t>
      </w:r>
      <w:r>
        <w:t></w:t>
      </w:r>
      <w:r>
        <w:rPr>
          <w:rFonts w:hint="eastAsia"/>
        </w:rPr>
        <w:t>В</w:t>
      </w:r>
      <w:r>
        <w:t></w:t>
      </w:r>
      <w:r>
        <w:t></w:t>
      </w:r>
      <w:r>
        <w:rPr>
          <w:rFonts w:hint="eastAsia"/>
        </w:rPr>
        <w:t>Кука</w:t>
      </w:r>
      <w:r>
        <w:t></w:t>
      </w:r>
      <w:r>
        <w:rPr>
          <w:rFonts w:hint="eastAsia"/>
        </w:rPr>
        <w:t>стала</w:t>
      </w:r>
      <w:r>
        <w:t></w:t>
      </w:r>
      <w:r>
        <w:rPr>
          <w:rFonts w:hint="eastAsia"/>
        </w:rPr>
        <w:t>експропріаційна</w:t>
      </w:r>
    </w:p>
    <w:p w:rsidR="00213F10" w:rsidRDefault="00213F10" w:rsidP="00213F10">
      <w:r>
        <w:rPr>
          <w:rFonts w:hint="eastAsia"/>
        </w:rPr>
        <w:t>акція</w:t>
      </w:r>
      <w:r>
        <w:t></w:t>
      </w:r>
      <w:r>
        <w:rPr>
          <w:rFonts w:hint="eastAsia"/>
        </w:rPr>
        <w:t>проти</w:t>
      </w:r>
      <w:r>
        <w:t></w:t>
      </w:r>
      <w:r>
        <w:rPr>
          <w:rFonts w:hint="eastAsia"/>
        </w:rPr>
        <w:t>сім’ї</w:t>
      </w:r>
      <w:r>
        <w:t></w:t>
      </w:r>
      <w:r>
        <w:rPr>
          <w:rFonts w:hint="eastAsia"/>
        </w:rPr>
        <w:t>Ясінських</w:t>
      </w:r>
      <w:r>
        <w:t></w:t>
      </w:r>
      <w:r>
        <w:rPr>
          <w:rFonts w:hint="eastAsia"/>
        </w:rPr>
        <w:t>у</w:t>
      </w:r>
      <w:r>
        <w:t></w:t>
      </w:r>
      <w:r>
        <w:t></w:t>
      </w:r>
      <w:r>
        <w:t></w:t>
      </w:r>
      <w:r>
        <w:t></w:t>
      </w:r>
      <w:r>
        <w:t></w:t>
      </w:r>
      <w:r>
        <w:t></w:t>
      </w:r>
      <w:r>
        <w:rPr>
          <w:rFonts w:hint="eastAsia"/>
        </w:rPr>
        <w:t>р</w:t>
      </w:r>
      <w:r>
        <w:t></w:t>
      </w:r>
      <w:r>
        <w:t></w:t>
      </w:r>
      <w:r>
        <w:t></w:t>
      </w:r>
      <w:r>
        <w:rPr>
          <w:rFonts w:hint="eastAsia"/>
        </w:rPr>
        <w:t>внаслідок</w:t>
      </w:r>
      <w:r>
        <w:t></w:t>
      </w:r>
      <w:r>
        <w:rPr>
          <w:rFonts w:hint="eastAsia"/>
        </w:rPr>
        <w:t>якої</w:t>
      </w:r>
      <w:r>
        <w:t></w:t>
      </w:r>
      <w:r>
        <w:rPr>
          <w:rFonts w:hint="eastAsia"/>
        </w:rPr>
        <w:t>загинули</w:t>
      </w:r>
      <w:r>
        <w:t></w:t>
      </w:r>
      <w:r>
        <w:rPr>
          <w:rFonts w:hint="eastAsia"/>
        </w:rPr>
        <w:t>члени</w:t>
      </w:r>
      <w:r>
        <w:t></w:t>
      </w:r>
      <w:r>
        <w:rPr>
          <w:rFonts w:hint="eastAsia"/>
        </w:rPr>
        <w:t>цієї</w:t>
      </w:r>
    </w:p>
    <w:p w:rsidR="00213F10" w:rsidRDefault="00213F10" w:rsidP="00213F10">
      <w:r>
        <w:rPr>
          <w:rFonts w:hint="eastAsia"/>
        </w:rPr>
        <w:t>польської</w:t>
      </w:r>
      <w:r>
        <w:t></w:t>
      </w:r>
      <w:r>
        <w:rPr>
          <w:rFonts w:hint="eastAsia"/>
        </w:rPr>
        <w:t>родини</w:t>
      </w:r>
      <w:r>
        <w:t></w:t>
      </w:r>
      <w:r>
        <w:t></w:t>
      </w:r>
      <w:r>
        <w:rPr>
          <w:rFonts w:hint="eastAsia"/>
        </w:rPr>
        <w:t>а</w:t>
      </w:r>
      <w:r>
        <w:t></w:t>
      </w:r>
      <w:r>
        <w:rPr>
          <w:rFonts w:hint="eastAsia"/>
        </w:rPr>
        <w:t>виконавці</w:t>
      </w:r>
      <w:r>
        <w:t></w:t>
      </w:r>
      <w:r>
        <w:rPr>
          <w:rFonts w:hint="eastAsia"/>
        </w:rPr>
        <w:t>акції</w:t>
      </w:r>
      <w:r>
        <w:t></w:t>
      </w:r>
      <w:r>
        <w:t></w:t>
      </w:r>
      <w:r>
        <w:rPr>
          <w:rFonts w:hint="eastAsia"/>
        </w:rPr>
        <w:t>зокрема</w:t>
      </w:r>
      <w:r>
        <w:t></w:t>
      </w:r>
      <w:r>
        <w:rPr>
          <w:rFonts w:hint="eastAsia"/>
        </w:rPr>
        <w:t>його</w:t>
      </w:r>
      <w:r>
        <w:t></w:t>
      </w:r>
      <w:r>
        <w:rPr>
          <w:rFonts w:hint="eastAsia"/>
        </w:rPr>
        <w:t>молодший</w:t>
      </w:r>
      <w:r>
        <w:t></w:t>
      </w:r>
      <w:r>
        <w:rPr>
          <w:rFonts w:hint="eastAsia"/>
        </w:rPr>
        <w:t>брат</w:t>
      </w:r>
      <w:r>
        <w:t></w:t>
      </w:r>
      <w:r>
        <w:rPr>
          <w:rFonts w:hint="eastAsia"/>
        </w:rPr>
        <w:t>Ілярій</w:t>
      </w:r>
      <w:r>
        <w:t></w:t>
      </w:r>
    </w:p>
    <w:p w:rsidR="00213F10" w:rsidRDefault="00213F10" w:rsidP="00213F10">
      <w:r>
        <w:rPr>
          <w:rFonts w:hint="eastAsia"/>
        </w:rPr>
        <w:t>потрапили</w:t>
      </w:r>
      <w:r>
        <w:t></w:t>
      </w:r>
      <w:r>
        <w:rPr>
          <w:rFonts w:hint="eastAsia"/>
        </w:rPr>
        <w:t>до</w:t>
      </w:r>
      <w:r>
        <w:t></w:t>
      </w:r>
      <w:r>
        <w:rPr>
          <w:rFonts w:hint="eastAsia"/>
        </w:rPr>
        <w:t>рук</w:t>
      </w:r>
      <w:r>
        <w:t></w:t>
      </w:r>
      <w:r>
        <w:rPr>
          <w:rFonts w:hint="eastAsia"/>
        </w:rPr>
        <w:t>поліції</w:t>
      </w:r>
      <w:r>
        <w:t></w:t>
      </w:r>
      <w:r>
        <w:rPr>
          <w:rFonts w:hint="eastAsia"/>
        </w:rPr>
        <w:t>та</w:t>
      </w:r>
      <w:r>
        <w:t></w:t>
      </w:r>
      <w:r>
        <w:rPr>
          <w:rFonts w:hint="eastAsia"/>
        </w:rPr>
        <w:t>були</w:t>
      </w:r>
      <w:r>
        <w:t></w:t>
      </w:r>
      <w:r>
        <w:rPr>
          <w:rFonts w:hint="eastAsia"/>
        </w:rPr>
        <w:t>страчені</w:t>
      </w:r>
      <w:r>
        <w:t></w:t>
      </w:r>
    </w:p>
    <w:p w:rsidR="00213F10" w:rsidRDefault="00213F10" w:rsidP="00213F10">
      <w:r>
        <w:rPr>
          <w:rFonts w:hint="eastAsia"/>
        </w:rPr>
        <w:t>Страта</w:t>
      </w:r>
      <w:r>
        <w:t></w:t>
      </w:r>
      <w:r>
        <w:rPr>
          <w:rFonts w:hint="eastAsia"/>
        </w:rPr>
        <w:t>польською</w:t>
      </w:r>
      <w:r>
        <w:t></w:t>
      </w:r>
      <w:r>
        <w:rPr>
          <w:rFonts w:hint="eastAsia"/>
        </w:rPr>
        <w:t>владою</w:t>
      </w:r>
      <w:r>
        <w:t></w:t>
      </w:r>
      <w:r>
        <w:rPr>
          <w:rFonts w:hint="eastAsia"/>
        </w:rPr>
        <w:t>І</w:t>
      </w:r>
      <w:r>
        <w:t></w:t>
      </w:r>
      <w:r>
        <w:t></w:t>
      </w:r>
      <w:r>
        <w:rPr>
          <w:rFonts w:hint="eastAsia"/>
        </w:rPr>
        <w:t>Кука</w:t>
      </w:r>
      <w:r>
        <w:t></w:t>
      </w:r>
      <w:r>
        <w:rPr>
          <w:rFonts w:hint="eastAsia"/>
        </w:rPr>
        <w:t>нанесла</w:t>
      </w:r>
      <w:r>
        <w:t></w:t>
      </w:r>
      <w:r>
        <w:rPr>
          <w:rFonts w:hint="eastAsia"/>
        </w:rPr>
        <w:t>сильний</w:t>
      </w:r>
      <w:r>
        <w:t></w:t>
      </w:r>
      <w:r>
        <w:rPr>
          <w:rFonts w:hint="eastAsia"/>
        </w:rPr>
        <w:t>моральний</w:t>
      </w:r>
      <w:r>
        <w:t></w:t>
      </w:r>
      <w:r>
        <w:rPr>
          <w:rFonts w:hint="eastAsia"/>
        </w:rPr>
        <w:t>удар</w:t>
      </w:r>
      <w:r>
        <w:t></w:t>
      </w:r>
      <w:r>
        <w:rPr>
          <w:rFonts w:hint="eastAsia"/>
        </w:rPr>
        <w:t>по</w:t>
      </w:r>
    </w:p>
    <w:p w:rsidR="00213F10" w:rsidRDefault="00213F10" w:rsidP="00213F10">
      <w:r>
        <w:rPr>
          <w:rFonts w:hint="eastAsia"/>
        </w:rPr>
        <w:t>Василю</w:t>
      </w:r>
      <w:r>
        <w:t></w:t>
      </w:r>
      <w:r>
        <w:t></w:t>
      </w:r>
      <w:r>
        <w:rPr>
          <w:rFonts w:hint="eastAsia"/>
        </w:rPr>
        <w:t>Якщо</w:t>
      </w:r>
      <w:r>
        <w:t></w:t>
      </w:r>
      <w:r>
        <w:rPr>
          <w:rFonts w:hint="eastAsia"/>
        </w:rPr>
        <w:t>в</w:t>
      </w:r>
      <w:r>
        <w:t></w:t>
      </w:r>
      <w:r>
        <w:rPr>
          <w:rFonts w:hint="eastAsia"/>
        </w:rPr>
        <w:t>попередні</w:t>
      </w:r>
      <w:r>
        <w:t></w:t>
      </w:r>
      <w:r>
        <w:rPr>
          <w:rFonts w:hint="eastAsia"/>
        </w:rPr>
        <w:t>роки</w:t>
      </w:r>
      <w:r>
        <w:t></w:t>
      </w:r>
      <w:r>
        <w:rPr>
          <w:rFonts w:hint="eastAsia"/>
        </w:rPr>
        <w:t>він</w:t>
      </w:r>
      <w:r>
        <w:t></w:t>
      </w:r>
      <w:r>
        <w:rPr>
          <w:rFonts w:hint="eastAsia"/>
        </w:rPr>
        <w:t>міг</w:t>
      </w:r>
      <w:r>
        <w:t></w:t>
      </w:r>
      <w:r>
        <w:rPr>
          <w:rFonts w:hint="eastAsia"/>
        </w:rPr>
        <w:t>влаштовувати</w:t>
      </w:r>
      <w:r>
        <w:t></w:t>
      </w:r>
      <w:r>
        <w:rPr>
          <w:rFonts w:hint="eastAsia"/>
        </w:rPr>
        <w:t>диверсії</w:t>
      </w:r>
      <w:r>
        <w:t></w:t>
      </w:r>
      <w:r>
        <w:rPr>
          <w:rFonts w:hint="eastAsia"/>
        </w:rPr>
        <w:t>й</w:t>
      </w:r>
      <w:r>
        <w:t></w:t>
      </w:r>
      <w:r>
        <w:rPr>
          <w:rFonts w:hint="eastAsia"/>
        </w:rPr>
        <w:t>акції</w:t>
      </w:r>
      <w:r>
        <w:t></w:t>
      </w:r>
      <w:r>
        <w:rPr>
          <w:rFonts w:hint="eastAsia"/>
        </w:rPr>
        <w:t>не</w:t>
      </w:r>
    </w:p>
    <w:p w:rsidR="00213F10" w:rsidRDefault="00213F10" w:rsidP="00213F10">
      <w:r>
        <w:rPr>
          <w:rFonts w:hint="eastAsia"/>
        </w:rPr>
        <w:t>остерігаючись</w:t>
      </w:r>
      <w:r>
        <w:t></w:t>
      </w:r>
      <w:r>
        <w:rPr>
          <w:rFonts w:hint="eastAsia"/>
        </w:rPr>
        <w:t>бути</w:t>
      </w:r>
      <w:r>
        <w:t></w:t>
      </w:r>
      <w:r>
        <w:rPr>
          <w:rFonts w:hint="eastAsia"/>
        </w:rPr>
        <w:t>ув’язненим</w:t>
      </w:r>
      <w:r>
        <w:t></w:t>
      </w:r>
      <w:r>
        <w:t></w:t>
      </w:r>
      <w:r>
        <w:rPr>
          <w:rFonts w:hint="eastAsia"/>
        </w:rPr>
        <w:t>то</w:t>
      </w:r>
      <w:r>
        <w:t></w:t>
      </w:r>
      <w:r>
        <w:rPr>
          <w:rFonts w:hint="eastAsia"/>
        </w:rPr>
        <w:t>після</w:t>
      </w:r>
      <w:r>
        <w:t></w:t>
      </w:r>
      <w:r>
        <w:rPr>
          <w:rFonts w:hint="eastAsia"/>
        </w:rPr>
        <w:t>справи</w:t>
      </w:r>
      <w:r>
        <w:t></w:t>
      </w:r>
      <w:r>
        <w:rPr>
          <w:rFonts w:hint="eastAsia"/>
        </w:rPr>
        <w:t>Ясінських</w:t>
      </w:r>
      <w:r>
        <w:t></w:t>
      </w:r>
      <w:r>
        <w:rPr>
          <w:rFonts w:hint="eastAsia"/>
        </w:rPr>
        <w:t>та</w:t>
      </w:r>
      <w:r>
        <w:t></w:t>
      </w:r>
      <w:r>
        <w:rPr>
          <w:rFonts w:hint="eastAsia"/>
        </w:rPr>
        <w:t>втрати</w:t>
      </w:r>
      <w:r>
        <w:t></w:t>
      </w:r>
      <w:r>
        <w:rPr>
          <w:rFonts w:hint="eastAsia"/>
        </w:rPr>
        <w:t>Ілярія</w:t>
      </w:r>
      <w:r>
        <w:t></w:t>
      </w:r>
      <w:r>
        <w:t></w:t>
      </w:r>
      <w:r>
        <w:rPr>
          <w:rFonts w:hint="eastAsia"/>
        </w:rPr>
        <w:t>він</w:t>
      </w:r>
    </w:p>
    <w:p w:rsidR="00213F10" w:rsidRDefault="00213F10" w:rsidP="00213F10">
      <w:r>
        <w:rPr>
          <w:rFonts w:hint="eastAsia"/>
        </w:rPr>
        <w:t>став</w:t>
      </w:r>
      <w:r>
        <w:t></w:t>
      </w:r>
      <w:r>
        <w:rPr>
          <w:rFonts w:hint="eastAsia"/>
        </w:rPr>
        <w:t>набагато</w:t>
      </w:r>
      <w:r>
        <w:t></w:t>
      </w:r>
      <w:r>
        <w:rPr>
          <w:rFonts w:hint="eastAsia"/>
        </w:rPr>
        <w:t>обережнішим</w:t>
      </w:r>
      <w:r>
        <w:t></w:t>
      </w:r>
      <w:r>
        <w:t></w:t>
      </w:r>
      <w:r>
        <w:rPr>
          <w:rFonts w:hint="eastAsia"/>
        </w:rPr>
        <w:t>Із</w:t>
      </w:r>
      <w:r>
        <w:t></w:t>
      </w:r>
      <w:r>
        <w:rPr>
          <w:rFonts w:hint="eastAsia"/>
        </w:rPr>
        <w:t>травня</w:t>
      </w:r>
      <w:r>
        <w:t></w:t>
      </w:r>
      <w:r>
        <w:t></w:t>
      </w:r>
      <w:r>
        <w:t></w:t>
      </w:r>
      <w:r>
        <w:t></w:t>
      </w:r>
      <w:r>
        <w:t></w:t>
      </w:r>
      <w:r>
        <w:t></w:t>
      </w:r>
      <w:r>
        <w:rPr>
          <w:rFonts w:hint="eastAsia"/>
        </w:rPr>
        <w:t>р</w:t>
      </w:r>
      <w:r>
        <w:t></w:t>
      </w:r>
      <w:r>
        <w:t></w:t>
      </w:r>
      <w:r>
        <w:rPr>
          <w:rFonts w:hint="eastAsia"/>
        </w:rPr>
        <w:t>В</w:t>
      </w:r>
      <w:r>
        <w:t></w:t>
      </w:r>
      <w:r>
        <w:t></w:t>
      </w:r>
      <w:r>
        <w:rPr>
          <w:rFonts w:hint="eastAsia"/>
        </w:rPr>
        <w:t>Кук</w:t>
      </w:r>
      <w:r>
        <w:t></w:t>
      </w:r>
      <w:r>
        <w:rPr>
          <w:rFonts w:hint="eastAsia"/>
        </w:rPr>
        <w:t>перейшов</w:t>
      </w:r>
      <w:r>
        <w:t></w:t>
      </w:r>
      <w:r>
        <w:rPr>
          <w:rFonts w:hint="eastAsia"/>
        </w:rPr>
        <w:t>на</w:t>
      </w:r>
      <w:r>
        <w:t></w:t>
      </w:r>
      <w:r>
        <w:rPr>
          <w:rFonts w:hint="eastAsia"/>
        </w:rPr>
        <w:t>нелегальне</w:t>
      </w:r>
    </w:p>
    <w:p w:rsidR="00213F10" w:rsidRDefault="00213F10" w:rsidP="00213F10">
      <w:r>
        <w:rPr>
          <w:rFonts w:hint="eastAsia"/>
        </w:rPr>
        <w:t>становище</w:t>
      </w:r>
      <w:r>
        <w:t></w:t>
      </w:r>
      <w:r>
        <w:rPr>
          <w:rFonts w:hint="eastAsia"/>
        </w:rPr>
        <w:t>в</w:t>
      </w:r>
      <w:r>
        <w:t></w:t>
      </w:r>
      <w:r>
        <w:rPr>
          <w:rFonts w:hint="eastAsia"/>
        </w:rPr>
        <w:t>якому</w:t>
      </w:r>
      <w:r>
        <w:t></w:t>
      </w:r>
      <w:r>
        <w:rPr>
          <w:rFonts w:hint="eastAsia"/>
        </w:rPr>
        <w:t>перебуватиме</w:t>
      </w:r>
      <w:r>
        <w:t></w:t>
      </w:r>
      <w:r>
        <w:t></w:t>
      </w:r>
      <w:r>
        <w:t></w:t>
      </w:r>
      <w:r>
        <w:t></w:t>
      </w:r>
      <w:r>
        <w:rPr>
          <w:rFonts w:hint="eastAsia"/>
        </w:rPr>
        <w:t>років</w:t>
      </w:r>
      <w:r>
        <w:t></w:t>
      </w:r>
      <w:r>
        <w:t></w:t>
      </w:r>
      <w:r>
        <w:rPr>
          <w:rFonts w:hint="eastAsia"/>
        </w:rPr>
        <w:t>З</w:t>
      </w:r>
      <w:r>
        <w:t></w:t>
      </w:r>
      <w:r>
        <w:t></w:t>
      </w:r>
      <w:r>
        <w:t></w:t>
      </w:r>
      <w:r>
        <w:t></w:t>
      </w:r>
      <w:r>
        <w:t></w:t>
      </w:r>
      <w:r>
        <w:t></w:t>
      </w:r>
      <w:r>
        <w:rPr>
          <w:rFonts w:hint="eastAsia"/>
        </w:rPr>
        <w:t>р</w:t>
      </w:r>
      <w:r>
        <w:t></w:t>
      </w:r>
      <w:r>
        <w:t></w:t>
      </w:r>
      <w:r>
        <w:rPr>
          <w:rFonts w:hint="eastAsia"/>
        </w:rPr>
        <w:t>по</w:t>
      </w:r>
      <w:r>
        <w:t></w:t>
      </w:r>
      <w:r>
        <w:t></w:t>
      </w:r>
      <w:r>
        <w:t></w:t>
      </w:r>
      <w:r>
        <w:t></w:t>
      </w:r>
      <w:r>
        <w:t></w:t>
      </w:r>
      <w:r>
        <w:t></w:t>
      </w:r>
      <w:r>
        <w:rPr>
          <w:rFonts w:hint="eastAsia"/>
        </w:rPr>
        <w:t>р</w:t>
      </w:r>
      <w:r>
        <w:t></w:t>
      </w:r>
      <w:r>
        <w:t></w:t>
      </w:r>
      <w:r>
        <w:rPr>
          <w:rFonts w:hint="eastAsia"/>
        </w:rPr>
        <w:t>він</w:t>
      </w:r>
      <w:r>
        <w:t></w:t>
      </w:r>
      <w:r>
        <w:rPr>
          <w:rFonts w:hint="eastAsia"/>
        </w:rPr>
        <w:t>продовжив</w:t>
      </w:r>
    </w:p>
    <w:p w:rsidR="00213F10" w:rsidRDefault="00213F10" w:rsidP="00213F10">
      <w:r>
        <w:rPr>
          <w:rFonts w:hint="eastAsia"/>
        </w:rPr>
        <w:t>активну</w:t>
      </w:r>
      <w:r>
        <w:t></w:t>
      </w:r>
      <w:r>
        <w:rPr>
          <w:rFonts w:hint="eastAsia"/>
        </w:rPr>
        <w:t>діяльність</w:t>
      </w:r>
      <w:r>
        <w:t></w:t>
      </w:r>
      <w:r>
        <w:rPr>
          <w:rFonts w:hint="eastAsia"/>
        </w:rPr>
        <w:t>в</w:t>
      </w:r>
      <w:r>
        <w:t></w:t>
      </w:r>
      <w:r>
        <w:rPr>
          <w:rFonts w:hint="eastAsia"/>
        </w:rPr>
        <w:t>ОУН</w:t>
      </w:r>
      <w:r>
        <w:t></w:t>
      </w:r>
      <w:r>
        <w:t></w:t>
      </w:r>
      <w:r>
        <w:rPr>
          <w:rFonts w:hint="eastAsia"/>
        </w:rPr>
        <w:t>На</w:t>
      </w:r>
      <w:r>
        <w:t></w:t>
      </w:r>
      <w:r>
        <w:rPr>
          <w:rFonts w:hint="eastAsia"/>
        </w:rPr>
        <w:t>посаді</w:t>
      </w:r>
      <w:r>
        <w:t></w:t>
      </w:r>
      <w:r>
        <w:rPr>
          <w:rFonts w:hint="eastAsia"/>
        </w:rPr>
        <w:t>окружного</w:t>
      </w:r>
      <w:r>
        <w:t></w:t>
      </w:r>
      <w:r>
        <w:rPr>
          <w:rFonts w:hint="eastAsia"/>
        </w:rPr>
        <w:t>референта</w:t>
      </w:r>
      <w:r>
        <w:t></w:t>
      </w:r>
      <w:r>
        <w:rPr>
          <w:rFonts w:hint="eastAsia"/>
        </w:rPr>
        <w:t>ОУН</w:t>
      </w:r>
      <w:r>
        <w:t></w:t>
      </w:r>
      <w:r>
        <w:rPr>
          <w:rFonts w:hint="eastAsia"/>
        </w:rPr>
        <w:t>Золочівщини</w:t>
      </w:r>
      <w:r>
        <w:t></w:t>
      </w:r>
    </w:p>
    <w:p w:rsidR="00213F10" w:rsidRDefault="00213F10" w:rsidP="00213F10">
      <w:r>
        <w:rPr>
          <w:rFonts w:hint="eastAsia"/>
        </w:rPr>
        <w:t>В</w:t>
      </w:r>
      <w:r>
        <w:t></w:t>
      </w:r>
      <w:r>
        <w:t></w:t>
      </w:r>
      <w:r>
        <w:rPr>
          <w:rFonts w:hint="eastAsia"/>
        </w:rPr>
        <w:t>Кук</w:t>
      </w:r>
      <w:r>
        <w:t></w:t>
      </w:r>
      <w:r>
        <w:rPr>
          <w:rFonts w:hint="eastAsia"/>
        </w:rPr>
        <w:t>організував</w:t>
      </w:r>
      <w:r>
        <w:t></w:t>
      </w:r>
      <w:r>
        <w:rPr>
          <w:rFonts w:hint="eastAsia"/>
        </w:rPr>
        <w:t>нелегальну</w:t>
      </w:r>
      <w:r>
        <w:t></w:t>
      </w:r>
      <w:r>
        <w:rPr>
          <w:rFonts w:hint="eastAsia"/>
        </w:rPr>
        <w:t>друкарню</w:t>
      </w:r>
      <w:r>
        <w:t></w:t>
      </w:r>
      <w:r>
        <w:rPr>
          <w:rFonts w:hint="eastAsia"/>
        </w:rPr>
        <w:t>під</w:t>
      </w:r>
      <w:r>
        <w:t></w:t>
      </w:r>
      <w:r>
        <w:rPr>
          <w:rFonts w:hint="eastAsia"/>
        </w:rPr>
        <w:t>криптонімом</w:t>
      </w:r>
      <w:r>
        <w:t></w:t>
      </w:r>
      <w:r>
        <w:t></w:t>
      </w:r>
      <w:r>
        <w:rPr>
          <w:rFonts w:hint="eastAsia"/>
        </w:rPr>
        <w:t>Мандоліна</w:t>
      </w:r>
      <w:r>
        <w:t></w:t>
      </w:r>
      <w:r>
        <w:t></w:t>
      </w:r>
      <w:r>
        <w:t></w:t>
      </w:r>
      <w:r>
        <w:rPr>
          <w:rFonts w:hint="eastAsia"/>
        </w:rPr>
        <w:t>де</w:t>
      </w:r>
    </w:p>
    <w:p w:rsidR="00213F10" w:rsidRDefault="00213F10" w:rsidP="00213F10">
      <w:r>
        <w:rPr>
          <w:rFonts w:hint="eastAsia"/>
        </w:rPr>
        <w:t>опублікував</w:t>
      </w:r>
      <w:r>
        <w:t></w:t>
      </w:r>
      <w:r>
        <w:rPr>
          <w:rFonts w:hint="eastAsia"/>
        </w:rPr>
        <w:t>свої</w:t>
      </w:r>
      <w:r>
        <w:t></w:t>
      </w:r>
      <w:r>
        <w:rPr>
          <w:rFonts w:hint="eastAsia"/>
        </w:rPr>
        <w:t>брошури</w:t>
      </w:r>
      <w:r>
        <w:t></w:t>
      </w:r>
      <w:r>
        <w:rPr>
          <w:rFonts w:hint="eastAsia"/>
        </w:rPr>
        <w:t>–</w:t>
      </w:r>
      <w:r>
        <w:t></w:t>
      </w:r>
      <w:r>
        <w:t></w:t>
      </w:r>
      <w:r>
        <w:rPr>
          <w:rFonts w:hint="eastAsia"/>
        </w:rPr>
        <w:t>Гранатний</w:t>
      </w:r>
      <w:r>
        <w:t></w:t>
      </w:r>
      <w:r>
        <w:rPr>
          <w:rFonts w:hint="eastAsia"/>
        </w:rPr>
        <w:t>вишкіл</w:t>
      </w:r>
      <w:r>
        <w:t></w:t>
      </w:r>
      <w:r>
        <w:t></w:t>
      </w:r>
      <w:r>
        <w:rPr>
          <w:rFonts w:hint="eastAsia"/>
        </w:rPr>
        <w:t>і</w:t>
      </w:r>
      <w:r>
        <w:t></w:t>
      </w:r>
      <w:r>
        <w:t></w:t>
      </w:r>
      <w:r>
        <w:rPr>
          <w:rFonts w:hint="eastAsia"/>
        </w:rPr>
        <w:t>Пашні</w:t>
      </w:r>
      <w:r>
        <w:t></w:t>
      </w:r>
      <w:r>
        <w:rPr>
          <w:rFonts w:hint="eastAsia"/>
        </w:rPr>
        <w:t>буряки</w:t>
      </w:r>
      <w:r>
        <w:t></w:t>
      </w:r>
      <w:r>
        <w:t></w:t>
      </w:r>
      <w:r>
        <w:t></w:t>
      </w:r>
      <w:r>
        <w:rPr>
          <w:rFonts w:hint="eastAsia"/>
        </w:rPr>
        <w:t>основи</w:t>
      </w:r>
      <w:r>
        <w:t></w:t>
      </w:r>
      <w:r>
        <w:rPr>
          <w:rFonts w:hint="eastAsia"/>
        </w:rPr>
        <w:t>із</w:t>
      </w:r>
    </w:p>
    <w:p w:rsidR="00213F10" w:rsidRDefault="00213F10" w:rsidP="00213F10">
      <w:r>
        <w:rPr>
          <w:rFonts w:hint="eastAsia"/>
        </w:rPr>
        <w:t>конспірації</w:t>
      </w:r>
      <w:r>
        <w:t></w:t>
      </w:r>
      <w:r>
        <w:t></w:t>
      </w:r>
      <w:r>
        <w:t></w:t>
      </w:r>
      <w:r>
        <w:rPr>
          <w:rFonts w:hint="eastAsia"/>
        </w:rPr>
        <w:t>Також</w:t>
      </w:r>
      <w:r>
        <w:t></w:t>
      </w:r>
      <w:r>
        <w:rPr>
          <w:rFonts w:hint="eastAsia"/>
        </w:rPr>
        <w:t>В</w:t>
      </w:r>
      <w:r>
        <w:t></w:t>
      </w:r>
      <w:r>
        <w:t></w:t>
      </w:r>
      <w:r>
        <w:rPr>
          <w:rFonts w:hint="eastAsia"/>
        </w:rPr>
        <w:t>Кук</w:t>
      </w:r>
      <w:r>
        <w:t></w:t>
      </w:r>
      <w:r>
        <w:rPr>
          <w:rFonts w:hint="eastAsia"/>
        </w:rPr>
        <w:t>займався</w:t>
      </w:r>
      <w:r>
        <w:t></w:t>
      </w:r>
      <w:r>
        <w:rPr>
          <w:rFonts w:hint="eastAsia"/>
        </w:rPr>
        <w:t>вербуванням</w:t>
      </w:r>
      <w:r>
        <w:t></w:t>
      </w:r>
      <w:r>
        <w:rPr>
          <w:rFonts w:hint="eastAsia"/>
        </w:rPr>
        <w:t>нових</w:t>
      </w:r>
      <w:r>
        <w:t></w:t>
      </w:r>
      <w:r>
        <w:rPr>
          <w:rFonts w:hint="eastAsia"/>
        </w:rPr>
        <w:t>членів</w:t>
      </w:r>
      <w:r>
        <w:t></w:t>
      </w:r>
      <w:r>
        <w:t></w:t>
      </w:r>
      <w:r>
        <w:rPr>
          <w:rFonts w:hint="eastAsia"/>
        </w:rPr>
        <w:t>з</w:t>
      </w:r>
      <w:r>
        <w:t></w:t>
      </w:r>
      <w:r>
        <w:rPr>
          <w:rFonts w:hint="eastAsia"/>
        </w:rPr>
        <w:t>яких</w:t>
      </w:r>
      <w:r>
        <w:t></w:t>
      </w:r>
      <w:r>
        <w:t></w:t>
      </w:r>
      <w:r>
        <w:rPr>
          <w:rFonts w:hint="eastAsia"/>
        </w:rPr>
        <w:t>в</w:t>
      </w:r>
    </w:p>
    <w:p w:rsidR="00213F10" w:rsidRDefault="00213F10" w:rsidP="00213F10">
      <w:r>
        <w:rPr>
          <w:rFonts w:hint="eastAsia"/>
        </w:rPr>
        <w:t>останній</w:t>
      </w:r>
      <w:r>
        <w:t></w:t>
      </w:r>
      <w:r>
        <w:rPr>
          <w:rFonts w:hint="eastAsia"/>
        </w:rPr>
        <w:t>рік</w:t>
      </w:r>
      <w:r>
        <w:t></w:t>
      </w:r>
      <w:r>
        <w:rPr>
          <w:rFonts w:hint="eastAsia"/>
        </w:rPr>
        <w:t>існування</w:t>
      </w:r>
      <w:r>
        <w:t></w:t>
      </w:r>
      <w:r>
        <w:rPr>
          <w:rFonts w:hint="eastAsia"/>
        </w:rPr>
        <w:t>міжвоєнної</w:t>
      </w:r>
      <w:r>
        <w:t></w:t>
      </w:r>
      <w:r>
        <w:rPr>
          <w:rFonts w:hint="eastAsia"/>
        </w:rPr>
        <w:t>Польщі</w:t>
      </w:r>
      <w:r>
        <w:t></w:t>
      </w:r>
      <w:r>
        <w:t></w:t>
      </w:r>
      <w:r>
        <w:rPr>
          <w:rFonts w:hint="eastAsia"/>
        </w:rPr>
        <w:t>створив</w:t>
      </w:r>
      <w:r>
        <w:t></w:t>
      </w:r>
      <w:r>
        <w:rPr>
          <w:rFonts w:hint="eastAsia"/>
        </w:rPr>
        <w:t>бойові</w:t>
      </w:r>
      <w:r>
        <w:t></w:t>
      </w:r>
      <w:r>
        <w:rPr>
          <w:rFonts w:hint="eastAsia"/>
        </w:rPr>
        <w:t>відділи</w:t>
      </w:r>
      <w:r>
        <w:t></w:t>
      </w:r>
      <w:r>
        <w:rPr>
          <w:rFonts w:hint="eastAsia"/>
        </w:rPr>
        <w:t>українських</w:t>
      </w:r>
    </w:p>
    <w:p w:rsidR="00213F10" w:rsidRDefault="00213F10" w:rsidP="00213F10">
      <w:r>
        <w:rPr>
          <w:rFonts w:hint="eastAsia"/>
        </w:rPr>
        <w:t>націоналістів</w:t>
      </w:r>
      <w:r>
        <w:t></w:t>
      </w:r>
    </w:p>
    <w:p w:rsidR="00213F10" w:rsidRDefault="00213F10" w:rsidP="00213F10">
      <w:r>
        <w:rPr>
          <w:rFonts w:hint="eastAsia"/>
        </w:rPr>
        <w:t>–</w:t>
      </w:r>
      <w:r>
        <w:t></w:t>
      </w:r>
      <w:r>
        <w:rPr>
          <w:rFonts w:hint="eastAsia"/>
        </w:rPr>
        <w:t>Вивчення</w:t>
      </w:r>
      <w:r>
        <w:t></w:t>
      </w:r>
      <w:r>
        <w:rPr>
          <w:rFonts w:hint="eastAsia"/>
        </w:rPr>
        <w:t>життя</w:t>
      </w:r>
      <w:r>
        <w:t></w:t>
      </w:r>
      <w:r>
        <w:rPr>
          <w:rFonts w:hint="eastAsia"/>
        </w:rPr>
        <w:t>В</w:t>
      </w:r>
      <w:r>
        <w:t></w:t>
      </w:r>
      <w:r>
        <w:t></w:t>
      </w:r>
      <w:r>
        <w:rPr>
          <w:rFonts w:hint="eastAsia"/>
        </w:rPr>
        <w:t>Кука</w:t>
      </w:r>
      <w:r>
        <w:t></w:t>
      </w:r>
      <w:r>
        <w:rPr>
          <w:rFonts w:hint="eastAsia"/>
        </w:rPr>
        <w:t>в</w:t>
      </w:r>
      <w:r>
        <w:t></w:t>
      </w:r>
      <w:r>
        <w:rPr>
          <w:rFonts w:hint="eastAsia"/>
        </w:rPr>
        <w:t>перші</w:t>
      </w:r>
      <w:r>
        <w:t></w:t>
      </w:r>
      <w:r>
        <w:rPr>
          <w:rFonts w:hint="eastAsia"/>
        </w:rPr>
        <w:t>роки</w:t>
      </w:r>
      <w:r>
        <w:t></w:t>
      </w:r>
      <w:r>
        <w:rPr>
          <w:rFonts w:hint="eastAsia"/>
        </w:rPr>
        <w:t>Другої</w:t>
      </w:r>
      <w:r>
        <w:t></w:t>
      </w:r>
      <w:r>
        <w:rPr>
          <w:rFonts w:hint="eastAsia"/>
        </w:rPr>
        <w:t>світової</w:t>
      </w:r>
      <w:r>
        <w:t></w:t>
      </w:r>
      <w:r>
        <w:rPr>
          <w:rFonts w:hint="eastAsia"/>
        </w:rPr>
        <w:t>війни</w:t>
      </w:r>
    </w:p>
    <w:p w:rsidR="00213F10" w:rsidRDefault="00213F10" w:rsidP="00213F10">
      <w:r>
        <w:rPr>
          <w:rFonts w:hint="eastAsia"/>
        </w:rPr>
        <w:t>продемонструвало</w:t>
      </w:r>
      <w:r>
        <w:t></w:t>
      </w:r>
      <w:r>
        <w:t></w:t>
      </w:r>
      <w:r>
        <w:rPr>
          <w:rFonts w:hint="eastAsia"/>
        </w:rPr>
        <w:t>що</w:t>
      </w:r>
      <w:r>
        <w:t></w:t>
      </w:r>
      <w:r>
        <w:t></w:t>
      </w:r>
      <w:r>
        <w:rPr>
          <w:rFonts w:hint="eastAsia"/>
        </w:rPr>
        <w:t>після</w:t>
      </w:r>
      <w:r>
        <w:t></w:t>
      </w:r>
      <w:r>
        <w:rPr>
          <w:rFonts w:hint="eastAsia"/>
        </w:rPr>
        <w:t>розгрому</w:t>
      </w:r>
      <w:r>
        <w:t></w:t>
      </w:r>
      <w:r>
        <w:rPr>
          <w:rFonts w:hint="eastAsia"/>
        </w:rPr>
        <w:t>Польщі</w:t>
      </w:r>
      <w:r>
        <w:t></w:t>
      </w:r>
      <w:r>
        <w:t></w:t>
      </w:r>
      <w:r>
        <w:rPr>
          <w:rFonts w:hint="eastAsia"/>
        </w:rPr>
        <w:t>він</w:t>
      </w:r>
      <w:r>
        <w:t></w:t>
      </w:r>
      <w:r>
        <w:rPr>
          <w:rFonts w:hint="eastAsia"/>
        </w:rPr>
        <w:t>восени</w:t>
      </w:r>
      <w:r>
        <w:t></w:t>
      </w:r>
      <w:r>
        <w:t></w:t>
      </w:r>
      <w:r>
        <w:t></w:t>
      </w:r>
      <w:r>
        <w:t></w:t>
      </w:r>
      <w:r>
        <w:t></w:t>
      </w:r>
      <w:r>
        <w:t></w:t>
      </w:r>
      <w:r>
        <w:rPr>
          <w:rFonts w:hint="eastAsia"/>
        </w:rPr>
        <w:t>р</w:t>
      </w:r>
      <w:r>
        <w:t></w:t>
      </w:r>
      <w:r>
        <w:t></w:t>
      </w:r>
      <w:r>
        <w:rPr>
          <w:rFonts w:hint="eastAsia"/>
        </w:rPr>
        <w:t>перейшов</w:t>
      </w:r>
      <w:r>
        <w:t></w:t>
      </w:r>
    </w:p>
    <w:p w:rsidR="00213F10" w:rsidRDefault="00213F10" w:rsidP="00213F10">
      <w:r>
        <w:t></w:t>
      </w:r>
      <w:r>
        <w:t></w:t>
      </w:r>
      <w:r>
        <w:t></w:t>
      </w:r>
    </w:p>
    <w:p w:rsidR="00213F10" w:rsidRDefault="00213F10" w:rsidP="00213F10">
      <w:r>
        <w:rPr>
          <w:rFonts w:hint="eastAsia"/>
        </w:rPr>
        <w:t>німецько</w:t>
      </w:r>
      <w:r>
        <w:t></w:t>
      </w:r>
      <w:r>
        <w:rPr>
          <w:rFonts w:hint="eastAsia"/>
        </w:rPr>
        <w:t>радянський</w:t>
      </w:r>
      <w:r>
        <w:t></w:t>
      </w:r>
      <w:r>
        <w:rPr>
          <w:rFonts w:hint="eastAsia"/>
        </w:rPr>
        <w:t>кордон</w:t>
      </w:r>
      <w:r>
        <w:t></w:t>
      </w:r>
      <w:r>
        <w:rPr>
          <w:rFonts w:hint="eastAsia"/>
        </w:rPr>
        <w:t>і</w:t>
      </w:r>
      <w:r>
        <w:t></w:t>
      </w:r>
      <w:r>
        <w:rPr>
          <w:rFonts w:hint="eastAsia"/>
        </w:rPr>
        <w:t>прибув</w:t>
      </w:r>
      <w:r>
        <w:t></w:t>
      </w:r>
      <w:r>
        <w:rPr>
          <w:rFonts w:hint="eastAsia"/>
        </w:rPr>
        <w:t>до</w:t>
      </w:r>
      <w:r>
        <w:t></w:t>
      </w:r>
      <w:r>
        <w:rPr>
          <w:rFonts w:hint="eastAsia"/>
        </w:rPr>
        <w:t>Кракова</w:t>
      </w:r>
      <w:r>
        <w:t></w:t>
      </w:r>
      <w:r>
        <w:rPr>
          <w:rFonts w:hint="eastAsia"/>
        </w:rPr>
        <w:t>–</w:t>
      </w:r>
      <w:r>
        <w:t></w:t>
      </w:r>
      <w:r>
        <w:rPr>
          <w:rFonts w:hint="eastAsia"/>
        </w:rPr>
        <w:t>збірного</w:t>
      </w:r>
      <w:r>
        <w:t></w:t>
      </w:r>
      <w:r>
        <w:rPr>
          <w:rFonts w:hint="eastAsia"/>
        </w:rPr>
        <w:t>пункту</w:t>
      </w:r>
    </w:p>
    <w:p w:rsidR="00213F10" w:rsidRDefault="00213F10" w:rsidP="00213F10">
      <w:r>
        <w:t></w:t>
      </w:r>
      <w:r>
        <w:rPr>
          <w:rFonts w:hint="eastAsia"/>
        </w:rPr>
        <w:t>крайовиків</w:t>
      </w:r>
      <w:r>
        <w:t></w:t>
      </w:r>
      <w:r>
        <w:t></w:t>
      </w:r>
      <w:r>
        <w:rPr>
          <w:rFonts w:hint="eastAsia"/>
        </w:rPr>
        <w:t>ОУН</w:t>
      </w:r>
      <w:r>
        <w:t></w:t>
      </w:r>
    </w:p>
    <w:p w:rsidR="00213F10" w:rsidRDefault="00213F10" w:rsidP="00213F10">
      <w:r>
        <w:rPr>
          <w:rFonts w:hint="eastAsia"/>
        </w:rPr>
        <w:t>У</w:t>
      </w:r>
      <w:r>
        <w:t></w:t>
      </w:r>
      <w:r>
        <w:rPr>
          <w:rFonts w:hint="eastAsia"/>
        </w:rPr>
        <w:t>давній</w:t>
      </w:r>
      <w:r>
        <w:t></w:t>
      </w:r>
      <w:r>
        <w:rPr>
          <w:rFonts w:hint="eastAsia"/>
        </w:rPr>
        <w:t>польській</w:t>
      </w:r>
      <w:r>
        <w:t></w:t>
      </w:r>
      <w:r>
        <w:rPr>
          <w:rFonts w:hint="eastAsia"/>
        </w:rPr>
        <w:t>столиці</w:t>
      </w:r>
      <w:r>
        <w:t></w:t>
      </w:r>
      <w:r>
        <w:rPr>
          <w:rFonts w:hint="eastAsia"/>
        </w:rPr>
        <w:t>В</w:t>
      </w:r>
      <w:r>
        <w:t></w:t>
      </w:r>
      <w:r>
        <w:t></w:t>
      </w:r>
      <w:r>
        <w:rPr>
          <w:rFonts w:hint="eastAsia"/>
        </w:rPr>
        <w:t>Кук</w:t>
      </w:r>
      <w:r>
        <w:t></w:t>
      </w:r>
      <w:r>
        <w:t></w:t>
      </w:r>
      <w:r>
        <w:rPr>
          <w:rFonts w:hint="eastAsia"/>
        </w:rPr>
        <w:t>як</w:t>
      </w:r>
      <w:r>
        <w:t></w:t>
      </w:r>
      <w:r>
        <w:t></w:t>
      </w:r>
      <w:r>
        <w:rPr>
          <w:rFonts w:hint="eastAsia"/>
        </w:rPr>
        <w:t>крайовик</w:t>
      </w:r>
      <w:r>
        <w:t></w:t>
      </w:r>
      <w:r>
        <w:t></w:t>
      </w:r>
      <w:r>
        <w:t></w:t>
      </w:r>
      <w:r>
        <w:rPr>
          <w:rFonts w:hint="eastAsia"/>
        </w:rPr>
        <w:t>долучився</w:t>
      </w:r>
      <w:r>
        <w:t></w:t>
      </w:r>
      <w:r>
        <w:rPr>
          <w:rFonts w:hint="eastAsia"/>
        </w:rPr>
        <w:t>до</w:t>
      </w:r>
      <w:r>
        <w:t></w:t>
      </w:r>
      <w:r>
        <w:rPr>
          <w:rFonts w:hint="eastAsia"/>
        </w:rPr>
        <w:t>крила</w:t>
      </w:r>
    </w:p>
    <w:p w:rsidR="00213F10" w:rsidRDefault="00213F10" w:rsidP="00213F10">
      <w:r>
        <w:rPr>
          <w:rFonts w:hint="eastAsia"/>
        </w:rPr>
        <w:t>С</w:t>
      </w:r>
      <w:r>
        <w:t></w:t>
      </w:r>
      <w:r>
        <w:t></w:t>
      </w:r>
      <w:r>
        <w:rPr>
          <w:rFonts w:hint="eastAsia"/>
        </w:rPr>
        <w:t>Бандери</w:t>
      </w:r>
      <w:r>
        <w:t></w:t>
      </w:r>
      <w:r>
        <w:rPr>
          <w:rFonts w:hint="eastAsia"/>
        </w:rPr>
        <w:t>в</w:t>
      </w:r>
      <w:r>
        <w:t></w:t>
      </w:r>
      <w:r>
        <w:rPr>
          <w:rFonts w:hint="eastAsia"/>
        </w:rPr>
        <w:t>Проводі</w:t>
      </w:r>
      <w:r>
        <w:t></w:t>
      </w:r>
      <w:r>
        <w:rPr>
          <w:rFonts w:hint="eastAsia"/>
        </w:rPr>
        <w:t>якого</w:t>
      </w:r>
      <w:r>
        <w:t></w:t>
      </w:r>
      <w:r>
        <w:rPr>
          <w:rFonts w:hint="eastAsia"/>
        </w:rPr>
        <w:t>він</w:t>
      </w:r>
      <w:r>
        <w:t></w:t>
      </w:r>
      <w:r>
        <w:rPr>
          <w:rFonts w:hint="eastAsia"/>
        </w:rPr>
        <w:t>був</w:t>
      </w:r>
      <w:r>
        <w:t></w:t>
      </w:r>
      <w:r>
        <w:rPr>
          <w:rFonts w:hint="eastAsia"/>
        </w:rPr>
        <w:t>призначений</w:t>
      </w:r>
      <w:r>
        <w:t></w:t>
      </w:r>
      <w:r>
        <w:rPr>
          <w:rFonts w:hint="eastAsia"/>
        </w:rPr>
        <w:t>на</w:t>
      </w:r>
      <w:r>
        <w:t></w:t>
      </w:r>
      <w:r>
        <w:rPr>
          <w:rFonts w:hint="eastAsia"/>
        </w:rPr>
        <w:t>посаду</w:t>
      </w:r>
      <w:r>
        <w:t></w:t>
      </w:r>
      <w:r>
        <w:rPr>
          <w:rFonts w:hint="eastAsia"/>
        </w:rPr>
        <w:t>організаційного</w:t>
      </w:r>
    </w:p>
    <w:p w:rsidR="00213F10" w:rsidRDefault="00213F10" w:rsidP="00213F10">
      <w:r>
        <w:rPr>
          <w:rFonts w:hint="eastAsia"/>
        </w:rPr>
        <w:t>референта</w:t>
      </w:r>
      <w:r>
        <w:t></w:t>
      </w:r>
      <w:r>
        <w:rPr>
          <w:rFonts w:hint="eastAsia"/>
        </w:rPr>
        <w:t>й</w:t>
      </w:r>
      <w:r>
        <w:t></w:t>
      </w:r>
      <w:r>
        <w:rPr>
          <w:rFonts w:hint="eastAsia"/>
        </w:rPr>
        <w:t>пройшов</w:t>
      </w:r>
      <w:r>
        <w:t></w:t>
      </w:r>
      <w:r>
        <w:rPr>
          <w:rFonts w:hint="eastAsia"/>
        </w:rPr>
        <w:t>додатковий</w:t>
      </w:r>
      <w:r>
        <w:t></w:t>
      </w:r>
      <w:r>
        <w:rPr>
          <w:rFonts w:hint="eastAsia"/>
        </w:rPr>
        <w:t>вишкіл</w:t>
      </w:r>
      <w:r>
        <w:t></w:t>
      </w:r>
      <w:r>
        <w:rPr>
          <w:rFonts w:hint="eastAsia"/>
        </w:rPr>
        <w:t>у</w:t>
      </w:r>
      <w:r>
        <w:t></w:t>
      </w:r>
      <w:r>
        <w:rPr>
          <w:rFonts w:hint="eastAsia"/>
        </w:rPr>
        <w:t>Старшинській</w:t>
      </w:r>
      <w:r>
        <w:t></w:t>
      </w:r>
      <w:r>
        <w:rPr>
          <w:rFonts w:hint="eastAsia"/>
        </w:rPr>
        <w:t>школі</w:t>
      </w:r>
      <w:r>
        <w:t></w:t>
      </w:r>
      <w:r>
        <w:rPr>
          <w:rFonts w:hint="eastAsia"/>
        </w:rPr>
        <w:t>ОУН</w:t>
      </w:r>
      <w:r>
        <w:t></w:t>
      </w:r>
      <w:r>
        <w:t></w:t>
      </w:r>
      <w:r>
        <w:rPr>
          <w:rFonts w:hint="eastAsia"/>
        </w:rPr>
        <w:t>У</w:t>
      </w:r>
      <w:r>
        <w:t></w:t>
      </w:r>
      <w:r>
        <w:t></w:t>
      </w:r>
      <w:r>
        <w:t></w:t>
      </w:r>
      <w:r>
        <w:t></w:t>
      </w:r>
      <w:r>
        <w:t></w:t>
      </w:r>
      <w:r>
        <w:t></w:t>
      </w:r>
      <w:r>
        <w:rPr>
          <w:rFonts w:hint="eastAsia"/>
        </w:rPr>
        <w:t>–</w:t>
      </w:r>
    </w:p>
    <w:p w:rsidR="00213F10" w:rsidRDefault="00213F10" w:rsidP="00213F10">
      <w:r>
        <w:t></w:t>
      </w:r>
      <w:r>
        <w:t></w:t>
      </w:r>
      <w:r>
        <w:t></w:t>
      </w:r>
      <w:r>
        <w:t></w:t>
      </w:r>
      <w:r>
        <w:t></w:t>
      </w:r>
      <w:r>
        <w:rPr>
          <w:rFonts w:hint="eastAsia"/>
        </w:rPr>
        <w:t>рр</w:t>
      </w:r>
      <w:r>
        <w:t></w:t>
      </w:r>
      <w:r>
        <w:t></w:t>
      </w:r>
      <w:r>
        <w:rPr>
          <w:rFonts w:hint="eastAsia"/>
        </w:rPr>
        <w:t>В</w:t>
      </w:r>
      <w:r>
        <w:t></w:t>
      </w:r>
      <w:r>
        <w:t></w:t>
      </w:r>
      <w:r>
        <w:rPr>
          <w:rFonts w:hint="eastAsia"/>
        </w:rPr>
        <w:t>Кук</w:t>
      </w:r>
      <w:r>
        <w:t></w:t>
      </w:r>
      <w:r>
        <w:rPr>
          <w:rFonts w:hint="eastAsia"/>
        </w:rPr>
        <w:t>був</w:t>
      </w:r>
      <w:r>
        <w:t></w:t>
      </w:r>
      <w:r>
        <w:rPr>
          <w:rFonts w:hint="eastAsia"/>
        </w:rPr>
        <w:t>двічі</w:t>
      </w:r>
      <w:r>
        <w:t></w:t>
      </w:r>
      <w:r>
        <w:rPr>
          <w:rFonts w:hint="eastAsia"/>
        </w:rPr>
        <w:t>відряджений</w:t>
      </w:r>
      <w:r>
        <w:t></w:t>
      </w:r>
      <w:r>
        <w:rPr>
          <w:rFonts w:hint="eastAsia"/>
        </w:rPr>
        <w:t>на</w:t>
      </w:r>
      <w:r>
        <w:t></w:t>
      </w:r>
      <w:r>
        <w:rPr>
          <w:rFonts w:hint="eastAsia"/>
        </w:rPr>
        <w:t>Закарпаття</w:t>
      </w:r>
      <w:r>
        <w:t></w:t>
      </w:r>
      <w:r>
        <w:rPr>
          <w:rFonts w:hint="eastAsia"/>
        </w:rPr>
        <w:t>для</w:t>
      </w:r>
      <w:r>
        <w:t></w:t>
      </w:r>
      <w:r>
        <w:rPr>
          <w:rFonts w:hint="eastAsia"/>
        </w:rPr>
        <w:t>створення</w:t>
      </w:r>
      <w:r>
        <w:t></w:t>
      </w:r>
      <w:r>
        <w:rPr>
          <w:rFonts w:hint="eastAsia"/>
        </w:rPr>
        <w:t>мережі</w:t>
      </w:r>
    </w:p>
    <w:p w:rsidR="00213F10" w:rsidRDefault="00213F10" w:rsidP="00213F10">
      <w:r>
        <w:rPr>
          <w:rFonts w:hint="eastAsia"/>
        </w:rPr>
        <w:t>ОУН</w:t>
      </w:r>
      <w:r>
        <w:t></w:t>
      </w:r>
      <w:r>
        <w:rPr>
          <w:rFonts w:hint="eastAsia"/>
        </w:rPr>
        <w:t>б</w:t>
      </w:r>
      <w:r>
        <w:t></w:t>
      </w:r>
      <w:r>
        <w:t></w:t>
      </w:r>
      <w:r>
        <w:t></w:t>
      </w:r>
      <w:r>
        <w:rPr>
          <w:rFonts w:hint="eastAsia"/>
        </w:rPr>
        <w:t>Використовуючи</w:t>
      </w:r>
      <w:r>
        <w:t></w:t>
      </w:r>
      <w:r>
        <w:rPr>
          <w:rFonts w:hint="eastAsia"/>
        </w:rPr>
        <w:t>свої</w:t>
      </w:r>
      <w:r>
        <w:t></w:t>
      </w:r>
      <w:r>
        <w:rPr>
          <w:rFonts w:hint="eastAsia"/>
        </w:rPr>
        <w:t>організаторські</w:t>
      </w:r>
      <w:r>
        <w:t></w:t>
      </w:r>
      <w:r>
        <w:rPr>
          <w:rFonts w:hint="eastAsia"/>
        </w:rPr>
        <w:t>вміння</w:t>
      </w:r>
      <w:r>
        <w:t></w:t>
      </w:r>
      <w:r>
        <w:rPr>
          <w:rFonts w:hint="eastAsia"/>
        </w:rPr>
        <w:t>та</w:t>
      </w:r>
      <w:r>
        <w:t></w:t>
      </w:r>
      <w:r>
        <w:rPr>
          <w:rFonts w:hint="eastAsia"/>
        </w:rPr>
        <w:t>попередній</w:t>
      </w:r>
      <w:r>
        <w:t></w:t>
      </w:r>
      <w:r>
        <w:rPr>
          <w:rFonts w:hint="eastAsia"/>
        </w:rPr>
        <w:t>досвід</w:t>
      </w:r>
      <w:r>
        <w:t></w:t>
      </w:r>
    </w:p>
    <w:p w:rsidR="00213F10" w:rsidRDefault="00213F10" w:rsidP="00213F10">
      <w:r>
        <w:rPr>
          <w:rFonts w:hint="eastAsia"/>
        </w:rPr>
        <w:t>йому</w:t>
      </w:r>
      <w:r>
        <w:t></w:t>
      </w:r>
      <w:r>
        <w:rPr>
          <w:rFonts w:hint="eastAsia"/>
        </w:rPr>
        <w:t>за</w:t>
      </w:r>
      <w:r>
        <w:t></w:t>
      </w:r>
      <w:r>
        <w:rPr>
          <w:rFonts w:hint="eastAsia"/>
        </w:rPr>
        <w:t>Карпатами</w:t>
      </w:r>
      <w:r>
        <w:t></w:t>
      </w:r>
      <w:r>
        <w:rPr>
          <w:rFonts w:hint="eastAsia"/>
        </w:rPr>
        <w:t>вдалося</w:t>
      </w:r>
      <w:r>
        <w:t></w:t>
      </w:r>
      <w:r>
        <w:rPr>
          <w:rFonts w:hint="eastAsia"/>
        </w:rPr>
        <w:t>не</w:t>
      </w:r>
      <w:r>
        <w:t></w:t>
      </w:r>
      <w:r>
        <w:rPr>
          <w:rFonts w:hint="eastAsia"/>
        </w:rPr>
        <w:t>лише</w:t>
      </w:r>
      <w:r>
        <w:t></w:t>
      </w:r>
      <w:r>
        <w:rPr>
          <w:rFonts w:hint="eastAsia"/>
        </w:rPr>
        <w:t>відновити</w:t>
      </w:r>
      <w:r>
        <w:t></w:t>
      </w:r>
      <w:r>
        <w:rPr>
          <w:rFonts w:hint="eastAsia"/>
        </w:rPr>
        <w:t>структури</w:t>
      </w:r>
      <w:r>
        <w:t></w:t>
      </w:r>
      <w:r>
        <w:rPr>
          <w:rFonts w:hint="eastAsia"/>
        </w:rPr>
        <w:t>українських</w:t>
      </w:r>
    </w:p>
    <w:p w:rsidR="00213F10" w:rsidRDefault="00213F10" w:rsidP="00213F10">
      <w:r>
        <w:rPr>
          <w:rFonts w:hint="eastAsia"/>
        </w:rPr>
        <w:t>націоналістів</w:t>
      </w:r>
      <w:r>
        <w:t></w:t>
      </w:r>
      <w:r>
        <w:t></w:t>
      </w:r>
      <w:r>
        <w:rPr>
          <w:rFonts w:hint="eastAsia"/>
        </w:rPr>
        <w:t>але</w:t>
      </w:r>
      <w:r>
        <w:t></w:t>
      </w:r>
      <w:r>
        <w:rPr>
          <w:rFonts w:hint="eastAsia"/>
        </w:rPr>
        <w:t>й</w:t>
      </w:r>
      <w:r>
        <w:t></w:t>
      </w:r>
      <w:r>
        <w:rPr>
          <w:rFonts w:hint="eastAsia"/>
        </w:rPr>
        <w:t>значно</w:t>
      </w:r>
      <w:r>
        <w:t></w:t>
      </w:r>
      <w:r>
        <w:rPr>
          <w:rFonts w:hint="eastAsia"/>
        </w:rPr>
        <w:t>розширити</w:t>
      </w:r>
      <w:r>
        <w:t></w:t>
      </w:r>
      <w:r>
        <w:rPr>
          <w:rFonts w:hint="eastAsia"/>
        </w:rPr>
        <w:t>їх</w:t>
      </w:r>
      <w:r>
        <w:t></w:t>
      </w:r>
    </w:p>
    <w:p w:rsidR="00213F10" w:rsidRDefault="00213F10" w:rsidP="00213F10">
      <w:r>
        <w:rPr>
          <w:rFonts w:hint="eastAsia"/>
        </w:rPr>
        <w:t>Успіх</w:t>
      </w:r>
      <w:r>
        <w:t></w:t>
      </w:r>
      <w:r>
        <w:rPr>
          <w:rFonts w:hint="eastAsia"/>
        </w:rPr>
        <w:t>В</w:t>
      </w:r>
      <w:r>
        <w:t></w:t>
      </w:r>
      <w:r>
        <w:t></w:t>
      </w:r>
      <w:r>
        <w:rPr>
          <w:rFonts w:hint="eastAsia"/>
        </w:rPr>
        <w:t>Кука</w:t>
      </w:r>
      <w:r>
        <w:t></w:t>
      </w:r>
      <w:r>
        <w:rPr>
          <w:rFonts w:hint="eastAsia"/>
        </w:rPr>
        <w:t>на</w:t>
      </w:r>
      <w:r>
        <w:t></w:t>
      </w:r>
      <w:r>
        <w:rPr>
          <w:rFonts w:hint="eastAsia"/>
        </w:rPr>
        <w:t>Закарпатті</w:t>
      </w:r>
      <w:r>
        <w:t></w:t>
      </w:r>
      <w:r>
        <w:rPr>
          <w:rFonts w:hint="eastAsia"/>
        </w:rPr>
        <w:t>посприяв</w:t>
      </w:r>
      <w:r>
        <w:t></w:t>
      </w:r>
      <w:r>
        <w:rPr>
          <w:rFonts w:hint="eastAsia"/>
        </w:rPr>
        <w:t>його</w:t>
      </w:r>
      <w:r>
        <w:t></w:t>
      </w:r>
      <w:r>
        <w:rPr>
          <w:rFonts w:hint="eastAsia"/>
        </w:rPr>
        <w:t>призначенню</w:t>
      </w:r>
      <w:r>
        <w:t></w:t>
      </w:r>
      <w:r>
        <w:rPr>
          <w:rFonts w:hint="eastAsia"/>
        </w:rPr>
        <w:t>весною</w:t>
      </w:r>
      <w:r>
        <w:t></w:t>
      </w:r>
      <w:r>
        <w:t></w:t>
      </w:r>
      <w:r>
        <w:t></w:t>
      </w:r>
      <w:r>
        <w:t></w:t>
      </w:r>
      <w:r>
        <w:t></w:t>
      </w:r>
      <w:r>
        <w:t></w:t>
      </w:r>
      <w:r>
        <w:rPr>
          <w:rFonts w:hint="eastAsia"/>
        </w:rPr>
        <w:t>р</w:t>
      </w:r>
      <w:r>
        <w:t></w:t>
      </w:r>
    </w:p>
    <w:p w:rsidR="00213F10" w:rsidRDefault="00213F10" w:rsidP="00213F10">
      <w:r>
        <w:rPr>
          <w:rFonts w:hint="eastAsia"/>
        </w:rPr>
        <w:t>на</w:t>
      </w:r>
      <w:r>
        <w:t></w:t>
      </w:r>
      <w:r>
        <w:rPr>
          <w:rFonts w:hint="eastAsia"/>
        </w:rPr>
        <w:t>посаду</w:t>
      </w:r>
      <w:r>
        <w:t></w:t>
      </w:r>
      <w:r>
        <w:rPr>
          <w:rFonts w:hint="eastAsia"/>
        </w:rPr>
        <w:t>начальника</w:t>
      </w:r>
      <w:r>
        <w:t></w:t>
      </w:r>
      <w:r>
        <w:rPr>
          <w:rFonts w:hint="eastAsia"/>
        </w:rPr>
        <w:t>Центрального</w:t>
      </w:r>
      <w:r>
        <w:t></w:t>
      </w:r>
      <w:r>
        <w:rPr>
          <w:rFonts w:hint="eastAsia"/>
        </w:rPr>
        <w:t>штабу</w:t>
      </w:r>
      <w:r>
        <w:t></w:t>
      </w:r>
      <w:r>
        <w:rPr>
          <w:rFonts w:hint="eastAsia"/>
        </w:rPr>
        <w:t>похідних</w:t>
      </w:r>
      <w:r>
        <w:t></w:t>
      </w:r>
      <w:r>
        <w:rPr>
          <w:rFonts w:hint="eastAsia"/>
        </w:rPr>
        <w:t>груп</w:t>
      </w:r>
      <w:r>
        <w:t></w:t>
      </w:r>
      <w:r>
        <w:rPr>
          <w:rFonts w:hint="eastAsia"/>
        </w:rPr>
        <w:t>ОУН</w:t>
      </w:r>
      <w:r>
        <w:t></w:t>
      </w:r>
      <w:r>
        <w:rPr>
          <w:rFonts w:hint="eastAsia"/>
        </w:rPr>
        <w:t>б</w:t>
      </w:r>
      <w:r>
        <w:t></w:t>
      </w:r>
      <w:r>
        <w:t></w:t>
      </w:r>
      <w:r>
        <w:t></w:t>
      </w:r>
      <w:r>
        <w:rPr>
          <w:rFonts w:hint="eastAsia"/>
        </w:rPr>
        <w:t>Із</w:t>
      </w:r>
      <w:r>
        <w:t></w:t>
      </w:r>
      <w:r>
        <w:rPr>
          <w:rFonts w:hint="eastAsia"/>
        </w:rPr>
        <w:t>цим</w:t>
      </w:r>
    </w:p>
    <w:p w:rsidR="00213F10" w:rsidRDefault="00213F10" w:rsidP="00213F10">
      <w:r>
        <w:rPr>
          <w:rFonts w:hint="eastAsia"/>
        </w:rPr>
        <w:t>завданням</w:t>
      </w:r>
      <w:r>
        <w:t></w:t>
      </w:r>
      <w:r>
        <w:rPr>
          <w:rFonts w:hint="eastAsia"/>
        </w:rPr>
        <w:t>В</w:t>
      </w:r>
      <w:r>
        <w:t></w:t>
      </w:r>
      <w:r>
        <w:t></w:t>
      </w:r>
      <w:r>
        <w:rPr>
          <w:rFonts w:hint="eastAsia"/>
        </w:rPr>
        <w:t>Кук</w:t>
      </w:r>
      <w:r>
        <w:t></w:t>
      </w:r>
      <w:r>
        <w:rPr>
          <w:rFonts w:hint="eastAsia"/>
        </w:rPr>
        <w:t>впорався</w:t>
      </w:r>
      <w:r>
        <w:t></w:t>
      </w:r>
      <w:r>
        <w:t></w:t>
      </w:r>
      <w:r>
        <w:rPr>
          <w:rFonts w:hint="eastAsia"/>
        </w:rPr>
        <w:t>було</w:t>
      </w:r>
      <w:r>
        <w:t></w:t>
      </w:r>
      <w:r>
        <w:rPr>
          <w:rFonts w:hint="eastAsia"/>
        </w:rPr>
        <w:t>набрано</w:t>
      </w:r>
      <w:r>
        <w:t></w:t>
      </w:r>
      <w:r>
        <w:rPr>
          <w:rFonts w:hint="eastAsia"/>
        </w:rPr>
        <w:t>й</w:t>
      </w:r>
      <w:r>
        <w:t></w:t>
      </w:r>
      <w:r>
        <w:rPr>
          <w:rFonts w:hint="eastAsia"/>
        </w:rPr>
        <w:t>вишколено</w:t>
      </w:r>
      <w:r>
        <w:t></w:t>
      </w:r>
      <w:r>
        <w:rPr>
          <w:rFonts w:hint="eastAsia"/>
        </w:rPr>
        <w:t>до</w:t>
      </w:r>
      <w:r>
        <w:t></w:t>
      </w:r>
      <w:r>
        <w:t></w:t>
      </w:r>
      <w:r>
        <w:t></w:t>
      </w:r>
      <w:r>
        <w:rPr>
          <w:rFonts w:hint="eastAsia"/>
        </w:rPr>
        <w:t>тисяч</w:t>
      </w:r>
      <w:r>
        <w:t></w:t>
      </w:r>
      <w:r>
        <w:rPr>
          <w:rFonts w:hint="eastAsia"/>
        </w:rPr>
        <w:t>членів</w:t>
      </w:r>
    </w:p>
    <w:p w:rsidR="00213F10" w:rsidRDefault="00213F10" w:rsidP="00213F10">
      <w:r>
        <w:rPr>
          <w:rFonts w:hint="eastAsia"/>
        </w:rPr>
        <w:t>похідних</w:t>
      </w:r>
      <w:r>
        <w:t></w:t>
      </w:r>
      <w:r>
        <w:rPr>
          <w:rFonts w:hint="eastAsia"/>
        </w:rPr>
        <w:t>груп</w:t>
      </w:r>
      <w:r>
        <w:t></w:t>
      </w:r>
      <w:r>
        <w:rPr>
          <w:rFonts w:hint="eastAsia"/>
        </w:rPr>
        <w:t>ОУН</w:t>
      </w:r>
      <w:r>
        <w:t></w:t>
      </w:r>
      <w:r>
        <w:rPr>
          <w:rFonts w:hint="eastAsia"/>
        </w:rPr>
        <w:t>б</w:t>
      </w:r>
      <w:r>
        <w:t></w:t>
      </w:r>
      <w:r>
        <w:t></w:t>
      </w:r>
      <w:r>
        <w:t></w:t>
      </w:r>
      <w:r>
        <w:rPr>
          <w:rFonts w:hint="eastAsia"/>
        </w:rPr>
        <w:t>З</w:t>
      </w:r>
      <w:r>
        <w:t></w:t>
      </w:r>
      <w:r>
        <w:rPr>
          <w:rFonts w:hint="eastAsia"/>
        </w:rPr>
        <w:t>початком</w:t>
      </w:r>
      <w:r>
        <w:t></w:t>
      </w:r>
      <w:r>
        <w:rPr>
          <w:rFonts w:hint="eastAsia"/>
        </w:rPr>
        <w:t>німецько</w:t>
      </w:r>
      <w:r>
        <w:t></w:t>
      </w:r>
      <w:r>
        <w:rPr>
          <w:rFonts w:hint="eastAsia"/>
        </w:rPr>
        <w:t>радянської</w:t>
      </w:r>
      <w:r>
        <w:t></w:t>
      </w:r>
      <w:r>
        <w:rPr>
          <w:rFonts w:hint="eastAsia"/>
        </w:rPr>
        <w:t>війни</w:t>
      </w:r>
      <w:r>
        <w:t></w:t>
      </w:r>
      <w:r>
        <w:rPr>
          <w:rFonts w:hint="eastAsia"/>
        </w:rPr>
        <w:t>В</w:t>
      </w:r>
      <w:r>
        <w:t></w:t>
      </w:r>
      <w:r>
        <w:t></w:t>
      </w:r>
      <w:r>
        <w:rPr>
          <w:rFonts w:hint="eastAsia"/>
        </w:rPr>
        <w:t>Кук</w:t>
      </w:r>
      <w:r>
        <w:t></w:t>
      </w:r>
      <w:r>
        <w:rPr>
          <w:rFonts w:hint="eastAsia"/>
        </w:rPr>
        <w:t>зумів</w:t>
      </w:r>
    </w:p>
    <w:p w:rsidR="00213F10" w:rsidRDefault="00213F10" w:rsidP="00213F10">
      <w:r>
        <w:rPr>
          <w:rFonts w:hint="eastAsia"/>
        </w:rPr>
        <w:t>оперативно</w:t>
      </w:r>
      <w:r>
        <w:t></w:t>
      </w:r>
      <w:r>
        <w:rPr>
          <w:rFonts w:hint="eastAsia"/>
        </w:rPr>
        <w:t>організувати</w:t>
      </w:r>
      <w:r>
        <w:t></w:t>
      </w:r>
      <w:r>
        <w:rPr>
          <w:rFonts w:hint="eastAsia"/>
        </w:rPr>
        <w:t>приїзд</w:t>
      </w:r>
      <w:r>
        <w:t></w:t>
      </w:r>
      <w:r>
        <w:rPr>
          <w:rFonts w:hint="eastAsia"/>
        </w:rPr>
        <w:t>Львівської</w:t>
      </w:r>
      <w:r>
        <w:t></w:t>
      </w:r>
      <w:r>
        <w:rPr>
          <w:rFonts w:hint="eastAsia"/>
        </w:rPr>
        <w:t>похідної</w:t>
      </w:r>
      <w:r>
        <w:t></w:t>
      </w:r>
      <w:r>
        <w:rPr>
          <w:rFonts w:hint="eastAsia"/>
        </w:rPr>
        <w:t>групи</w:t>
      </w:r>
      <w:r>
        <w:t></w:t>
      </w:r>
      <w:r>
        <w:rPr>
          <w:rFonts w:hint="eastAsia"/>
        </w:rPr>
        <w:t>ОУН</w:t>
      </w:r>
      <w:r>
        <w:t></w:t>
      </w:r>
      <w:r>
        <w:rPr>
          <w:rFonts w:hint="eastAsia"/>
        </w:rPr>
        <w:t>б</w:t>
      </w:r>
      <w:r>
        <w:t></w:t>
      </w:r>
      <w:r>
        <w:t></w:t>
      </w:r>
      <w:r>
        <w:rPr>
          <w:rFonts w:hint="eastAsia"/>
        </w:rPr>
        <w:t>до</w:t>
      </w:r>
      <w:r>
        <w:t></w:t>
      </w:r>
      <w:r>
        <w:rPr>
          <w:rFonts w:hint="eastAsia"/>
        </w:rPr>
        <w:t>головного</w:t>
      </w:r>
    </w:p>
    <w:p w:rsidR="00213F10" w:rsidRDefault="00213F10" w:rsidP="00213F10">
      <w:r>
        <w:rPr>
          <w:rFonts w:hint="eastAsia"/>
        </w:rPr>
        <w:t>міста</w:t>
      </w:r>
      <w:r>
        <w:t></w:t>
      </w:r>
      <w:r>
        <w:rPr>
          <w:rFonts w:hint="eastAsia"/>
        </w:rPr>
        <w:t>Галичини</w:t>
      </w:r>
      <w:r>
        <w:t></w:t>
      </w:r>
      <w:r>
        <w:t></w:t>
      </w:r>
      <w:r>
        <w:rPr>
          <w:rFonts w:hint="eastAsia"/>
        </w:rPr>
        <w:t>що</w:t>
      </w:r>
      <w:r>
        <w:t></w:t>
      </w:r>
      <w:r>
        <w:rPr>
          <w:rFonts w:hint="eastAsia"/>
        </w:rPr>
        <w:t>відіграло</w:t>
      </w:r>
      <w:r>
        <w:t></w:t>
      </w:r>
      <w:r>
        <w:rPr>
          <w:rFonts w:hint="eastAsia"/>
        </w:rPr>
        <w:t>одну</w:t>
      </w:r>
      <w:r>
        <w:t></w:t>
      </w:r>
      <w:r>
        <w:rPr>
          <w:rFonts w:hint="eastAsia"/>
        </w:rPr>
        <w:t>із</w:t>
      </w:r>
      <w:r>
        <w:t></w:t>
      </w:r>
      <w:r>
        <w:rPr>
          <w:rFonts w:hint="eastAsia"/>
        </w:rPr>
        <w:t>ключових</w:t>
      </w:r>
      <w:r>
        <w:t></w:t>
      </w:r>
      <w:r>
        <w:rPr>
          <w:rFonts w:hint="eastAsia"/>
        </w:rPr>
        <w:t>ролей</w:t>
      </w:r>
      <w:r>
        <w:t></w:t>
      </w:r>
      <w:r>
        <w:rPr>
          <w:rFonts w:hint="eastAsia"/>
        </w:rPr>
        <w:t>у</w:t>
      </w:r>
      <w:r>
        <w:t></w:t>
      </w:r>
      <w:r>
        <w:rPr>
          <w:rFonts w:hint="eastAsia"/>
        </w:rPr>
        <w:t>проголошенні</w:t>
      </w:r>
      <w:r>
        <w:t></w:t>
      </w:r>
      <w:r>
        <w:t></w:t>
      </w:r>
      <w:r>
        <w:t></w:t>
      </w:r>
      <w:r>
        <w:t></w:t>
      </w:r>
      <w:r>
        <w:rPr>
          <w:rFonts w:hint="eastAsia"/>
        </w:rPr>
        <w:t>червня</w:t>
      </w:r>
    </w:p>
    <w:p w:rsidR="00213F10" w:rsidRDefault="00213F10" w:rsidP="00213F10">
      <w:r>
        <w:t></w:t>
      </w:r>
      <w:r>
        <w:t></w:t>
      </w:r>
      <w:r>
        <w:t></w:t>
      </w:r>
      <w:r>
        <w:t></w:t>
      </w:r>
      <w:r>
        <w:t></w:t>
      </w:r>
      <w:r>
        <w:rPr>
          <w:rFonts w:hint="eastAsia"/>
        </w:rPr>
        <w:t>р</w:t>
      </w:r>
      <w:r>
        <w:t></w:t>
      </w:r>
      <w:r>
        <w:t></w:t>
      </w:r>
      <w:r>
        <w:rPr>
          <w:rFonts w:hint="eastAsia"/>
        </w:rPr>
        <w:t>Акта</w:t>
      </w:r>
      <w:r>
        <w:t></w:t>
      </w:r>
      <w:r>
        <w:rPr>
          <w:rFonts w:hint="eastAsia"/>
        </w:rPr>
        <w:t>відновлення</w:t>
      </w:r>
      <w:r>
        <w:t></w:t>
      </w:r>
      <w:r>
        <w:rPr>
          <w:rFonts w:hint="eastAsia"/>
        </w:rPr>
        <w:t>незалежності</w:t>
      </w:r>
      <w:r>
        <w:t></w:t>
      </w:r>
      <w:r>
        <w:rPr>
          <w:rFonts w:hint="eastAsia"/>
        </w:rPr>
        <w:t>України</w:t>
      </w:r>
      <w:r>
        <w:t></w:t>
      </w:r>
      <w:r>
        <w:t></w:t>
      </w:r>
      <w:r>
        <w:rPr>
          <w:rFonts w:hint="eastAsia"/>
        </w:rPr>
        <w:t>Таку</w:t>
      </w:r>
      <w:r>
        <w:t></w:t>
      </w:r>
      <w:r>
        <w:rPr>
          <w:rFonts w:hint="eastAsia"/>
        </w:rPr>
        <w:t>ж</w:t>
      </w:r>
      <w:r>
        <w:t></w:t>
      </w:r>
      <w:r>
        <w:rPr>
          <w:rFonts w:hint="eastAsia"/>
        </w:rPr>
        <w:t>акцію</w:t>
      </w:r>
      <w:r>
        <w:t></w:t>
      </w:r>
      <w:r>
        <w:rPr>
          <w:rFonts w:hint="eastAsia"/>
        </w:rPr>
        <w:t>українські</w:t>
      </w:r>
    </w:p>
    <w:p w:rsidR="00213F10" w:rsidRDefault="00213F10" w:rsidP="00213F10">
      <w:r>
        <w:rPr>
          <w:rFonts w:hint="eastAsia"/>
        </w:rPr>
        <w:t>націоналісти</w:t>
      </w:r>
      <w:r>
        <w:t></w:t>
      </w:r>
      <w:r>
        <w:rPr>
          <w:rFonts w:hint="eastAsia"/>
        </w:rPr>
        <w:t>планували</w:t>
      </w:r>
      <w:r>
        <w:t></w:t>
      </w:r>
      <w:r>
        <w:rPr>
          <w:rFonts w:hint="eastAsia"/>
        </w:rPr>
        <w:t>здійснити</w:t>
      </w:r>
      <w:r>
        <w:t></w:t>
      </w:r>
      <w:r>
        <w:rPr>
          <w:rFonts w:hint="eastAsia"/>
        </w:rPr>
        <w:t>і</w:t>
      </w:r>
      <w:r>
        <w:t></w:t>
      </w:r>
      <w:r>
        <w:rPr>
          <w:rFonts w:hint="eastAsia"/>
        </w:rPr>
        <w:t>в</w:t>
      </w:r>
      <w:r>
        <w:t></w:t>
      </w:r>
      <w:r>
        <w:rPr>
          <w:rFonts w:hint="eastAsia"/>
        </w:rPr>
        <w:t>Києві</w:t>
      </w:r>
      <w:r>
        <w:t></w:t>
      </w:r>
      <w:r>
        <w:t></w:t>
      </w:r>
      <w:r>
        <w:rPr>
          <w:rFonts w:hint="eastAsia"/>
        </w:rPr>
        <w:t>це</w:t>
      </w:r>
      <w:r>
        <w:t></w:t>
      </w:r>
      <w:r>
        <w:rPr>
          <w:rFonts w:hint="eastAsia"/>
        </w:rPr>
        <w:t>завдання</w:t>
      </w:r>
      <w:r>
        <w:t></w:t>
      </w:r>
      <w:r>
        <w:rPr>
          <w:rFonts w:hint="eastAsia"/>
        </w:rPr>
        <w:t>було</w:t>
      </w:r>
      <w:r>
        <w:t></w:t>
      </w:r>
      <w:r>
        <w:rPr>
          <w:rFonts w:hint="eastAsia"/>
        </w:rPr>
        <w:t>доручено</w:t>
      </w:r>
      <w:r>
        <w:t></w:t>
      </w:r>
      <w:r>
        <w:rPr>
          <w:rFonts w:hint="eastAsia"/>
        </w:rPr>
        <w:t>В</w:t>
      </w:r>
      <w:r>
        <w:t></w:t>
      </w:r>
      <w:r>
        <w:t></w:t>
      </w:r>
      <w:r>
        <w:rPr>
          <w:rFonts w:hint="eastAsia"/>
        </w:rPr>
        <w:t>Куку</w:t>
      </w:r>
      <w:r>
        <w:t></w:t>
      </w:r>
    </w:p>
    <w:p w:rsidR="00213F10" w:rsidRDefault="00213F10" w:rsidP="00213F10">
      <w:r>
        <w:rPr>
          <w:rFonts w:hint="eastAsia"/>
        </w:rPr>
        <w:t>Однак</w:t>
      </w:r>
      <w:r>
        <w:t></w:t>
      </w:r>
      <w:r>
        <w:t></w:t>
      </w:r>
      <w:r>
        <w:rPr>
          <w:rFonts w:hint="eastAsia"/>
        </w:rPr>
        <w:t>попри</w:t>
      </w:r>
      <w:r>
        <w:t></w:t>
      </w:r>
      <w:r>
        <w:rPr>
          <w:rFonts w:hint="eastAsia"/>
        </w:rPr>
        <w:t>швидке</w:t>
      </w:r>
      <w:r>
        <w:t></w:t>
      </w:r>
      <w:r>
        <w:rPr>
          <w:rFonts w:hint="eastAsia"/>
        </w:rPr>
        <w:t>прибуття</w:t>
      </w:r>
      <w:r>
        <w:t></w:t>
      </w:r>
      <w:r>
        <w:rPr>
          <w:rFonts w:hint="eastAsia"/>
        </w:rPr>
        <w:t>Київської</w:t>
      </w:r>
      <w:r>
        <w:t></w:t>
      </w:r>
      <w:r>
        <w:rPr>
          <w:rFonts w:hint="eastAsia"/>
        </w:rPr>
        <w:t>похідної</w:t>
      </w:r>
      <w:r>
        <w:t></w:t>
      </w:r>
      <w:r>
        <w:rPr>
          <w:rFonts w:hint="eastAsia"/>
        </w:rPr>
        <w:t>групи</w:t>
      </w:r>
      <w:r>
        <w:t></w:t>
      </w:r>
      <w:r>
        <w:rPr>
          <w:rFonts w:hint="eastAsia"/>
        </w:rPr>
        <w:t>в</w:t>
      </w:r>
      <w:r>
        <w:t></w:t>
      </w:r>
      <w:r>
        <w:rPr>
          <w:rFonts w:hint="eastAsia"/>
        </w:rPr>
        <w:t>околиці</w:t>
      </w:r>
      <w:r>
        <w:t></w:t>
      </w:r>
      <w:r>
        <w:rPr>
          <w:rFonts w:hint="eastAsia"/>
        </w:rPr>
        <w:t>столиці</w:t>
      </w:r>
    </w:p>
    <w:p w:rsidR="00213F10" w:rsidRDefault="00213F10" w:rsidP="00213F10">
      <w:r>
        <w:rPr>
          <w:rFonts w:hint="eastAsia"/>
        </w:rPr>
        <w:t>України</w:t>
      </w:r>
      <w:r>
        <w:t></w:t>
      </w:r>
      <w:r>
        <w:t></w:t>
      </w:r>
      <w:r>
        <w:rPr>
          <w:rFonts w:hint="eastAsia"/>
        </w:rPr>
        <w:t>йому</w:t>
      </w:r>
      <w:r>
        <w:t></w:t>
      </w:r>
      <w:r>
        <w:rPr>
          <w:rFonts w:hint="eastAsia"/>
        </w:rPr>
        <w:t>не</w:t>
      </w:r>
      <w:r>
        <w:t></w:t>
      </w:r>
      <w:r>
        <w:rPr>
          <w:rFonts w:hint="eastAsia"/>
        </w:rPr>
        <w:t>вдалося</w:t>
      </w:r>
      <w:r>
        <w:t></w:t>
      </w:r>
      <w:r>
        <w:rPr>
          <w:rFonts w:hint="eastAsia"/>
        </w:rPr>
        <w:t>убезпечити</w:t>
      </w:r>
      <w:r>
        <w:t></w:t>
      </w:r>
      <w:r>
        <w:rPr>
          <w:rFonts w:hint="eastAsia"/>
        </w:rPr>
        <w:t>її</w:t>
      </w:r>
      <w:r>
        <w:t></w:t>
      </w:r>
      <w:r>
        <w:rPr>
          <w:rFonts w:hint="eastAsia"/>
        </w:rPr>
        <w:t>від</w:t>
      </w:r>
      <w:r>
        <w:t></w:t>
      </w:r>
      <w:r>
        <w:rPr>
          <w:rFonts w:hint="eastAsia"/>
        </w:rPr>
        <w:t>розлегендування</w:t>
      </w:r>
      <w:r>
        <w:t></w:t>
      </w:r>
      <w:r>
        <w:rPr>
          <w:rFonts w:hint="eastAsia"/>
        </w:rPr>
        <w:t>німецькими</w:t>
      </w:r>
    </w:p>
    <w:p w:rsidR="00213F10" w:rsidRDefault="00213F10" w:rsidP="00213F10">
      <w:r>
        <w:rPr>
          <w:rFonts w:hint="eastAsia"/>
        </w:rPr>
        <w:t>службами</w:t>
      </w:r>
      <w:r>
        <w:t></w:t>
      </w:r>
      <w:r>
        <w:rPr>
          <w:rFonts w:hint="eastAsia"/>
        </w:rPr>
        <w:t>безпеки</w:t>
      </w:r>
      <w:r>
        <w:t></w:t>
      </w:r>
      <w:r>
        <w:t></w:t>
      </w:r>
      <w:r>
        <w:rPr>
          <w:rFonts w:hint="eastAsia"/>
        </w:rPr>
        <w:t>Похідна</w:t>
      </w:r>
      <w:r>
        <w:t></w:t>
      </w:r>
      <w:r>
        <w:rPr>
          <w:rFonts w:hint="eastAsia"/>
        </w:rPr>
        <w:t>група</w:t>
      </w:r>
      <w:r>
        <w:t></w:t>
      </w:r>
      <w:r>
        <w:rPr>
          <w:rFonts w:hint="eastAsia"/>
        </w:rPr>
        <w:t>В</w:t>
      </w:r>
      <w:r>
        <w:t></w:t>
      </w:r>
      <w:r>
        <w:t></w:t>
      </w:r>
      <w:r>
        <w:rPr>
          <w:rFonts w:hint="eastAsia"/>
        </w:rPr>
        <w:t>Кука</w:t>
      </w:r>
      <w:r>
        <w:t></w:t>
      </w:r>
      <w:r>
        <w:rPr>
          <w:rFonts w:hint="eastAsia"/>
        </w:rPr>
        <w:t>була</w:t>
      </w:r>
      <w:r>
        <w:t></w:t>
      </w:r>
      <w:r>
        <w:rPr>
          <w:rFonts w:hint="eastAsia"/>
        </w:rPr>
        <w:t>розгромлена</w:t>
      </w:r>
      <w:r>
        <w:t></w:t>
      </w:r>
      <w:r>
        <w:t></w:t>
      </w:r>
      <w:r>
        <w:rPr>
          <w:rFonts w:hint="eastAsia"/>
        </w:rPr>
        <w:t>а</w:t>
      </w:r>
      <w:r>
        <w:t></w:t>
      </w:r>
      <w:r>
        <w:rPr>
          <w:rFonts w:hint="eastAsia"/>
        </w:rPr>
        <w:t>її</w:t>
      </w:r>
      <w:r>
        <w:t></w:t>
      </w:r>
      <w:r>
        <w:rPr>
          <w:rFonts w:hint="eastAsia"/>
        </w:rPr>
        <w:t>керівник</w:t>
      </w:r>
    </w:p>
    <w:p w:rsidR="00213F10" w:rsidRDefault="00213F10" w:rsidP="00213F10">
      <w:r>
        <w:rPr>
          <w:rFonts w:hint="eastAsia"/>
        </w:rPr>
        <w:t>єдиний</w:t>
      </w:r>
      <w:r>
        <w:t></w:t>
      </w:r>
      <w:r>
        <w:rPr>
          <w:rFonts w:hint="eastAsia"/>
        </w:rPr>
        <w:t>раз</w:t>
      </w:r>
      <w:r>
        <w:t></w:t>
      </w:r>
      <w:r>
        <w:rPr>
          <w:rFonts w:hint="eastAsia"/>
        </w:rPr>
        <w:t>за</w:t>
      </w:r>
      <w:r>
        <w:t></w:t>
      </w:r>
      <w:r>
        <w:rPr>
          <w:rFonts w:hint="eastAsia"/>
        </w:rPr>
        <w:t>весь</w:t>
      </w:r>
      <w:r>
        <w:t></w:t>
      </w:r>
      <w:r>
        <w:rPr>
          <w:rFonts w:hint="eastAsia"/>
        </w:rPr>
        <w:t>період</w:t>
      </w:r>
      <w:r>
        <w:t></w:t>
      </w:r>
      <w:r>
        <w:rPr>
          <w:rFonts w:hint="eastAsia"/>
        </w:rPr>
        <w:t>німецької</w:t>
      </w:r>
      <w:r>
        <w:t></w:t>
      </w:r>
      <w:r>
        <w:rPr>
          <w:rFonts w:hint="eastAsia"/>
        </w:rPr>
        <w:t>окупації</w:t>
      </w:r>
      <w:r>
        <w:t></w:t>
      </w:r>
      <w:r>
        <w:rPr>
          <w:rFonts w:hint="eastAsia"/>
        </w:rPr>
        <w:t>був</w:t>
      </w:r>
      <w:r>
        <w:t></w:t>
      </w:r>
      <w:r>
        <w:rPr>
          <w:rFonts w:hint="eastAsia"/>
        </w:rPr>
        <w:t>затриманий</w:t>
      </w:r>
      <w:r>
        <w:t></w:t>
      </w:r>
      <w:r>
        <w:rPr>
          <w:rFonts w:hint="eastAsia"/>
        </w:rPr>
        <w:t>службою</w:t>
      </w:r>
      <w:r>
        <w:t></w:t>
      </w:r>
      <w:r>
        <w:rPr>
          <w:rFonts w:hint="eastAsia"/>
        </w:rPr>
        <w:t>безпеки</w:t>
      </w:r>
    </w:p>
    <w:p w:rsidR="00213F10" w:rsidRDefault="00213F10" w:rsidP="00213F10">
      <w:r>
        <w:rPr>
          <w:rFonts w:hint="eastAsia"/>
        </w:rPr>
        <w:t>окупанта</w:t>
      </w:r>
      <w:r>
        <w:t></w:t>
      </w:r>
    </w:p>
    <w:p w:rsidR="00213F10" w:rsidRDefault="00213F10" w:rsidP="00213F10">
      <w:r>
        <w:rPr>
          <w:rFonts w:hint="eastAsia"/>
        </w:rPr>
        <w:t>В</w:t>
      </w:r>
      <w:r>
        <w:t></w:t>
      </w:r>
      <w:r>
        <w:t></w:t>
      </w:r>
      <w:r>
        <w:rPr>
          <w:rFonts w:hint="eastAsia"/>
        </w:rPr>
        <w:t>Кук</w:t>
      </w:r>
      <w:r>
        <w:t></w:t>
      </w:r>
      <w:r>
        <w:rPr>
          <w:rFonts w:hint="eastAsia"/>
        </w:rPr>
        <w:t>зміг</w:t>
      </w:r>
      <w:r>
        <w:t></w:t>
      </w:r>
      <w:r>
        <w:rPr>
          <w:rFonts w:hint="eastAsia"/>
        </w:rPr>
        <w:t>втекти</w:t>
      </w:r>
      <w:r>
        <w:t></w:t>
      </w:r>
      <w:r>
        <w:rPr>
          <w:rFonts w:hint="eastAsia"/>
        </w:rPr>
        <w:t>з</w:t>
      </w:r>
      <w:r>
        <w:t></w:t>
      </w:r>
      <w:r>
        <w:rPr>
          <w:rFonts w:hint="eastAsia"/>
        </w:rPr>
        <w:t>під</w:t>
      </w:r>
      <w:r>
        <w:t></w:t>
      </w:r>
      <w:r>
        <w:rPr>
          <w:rFonts w:hint="eastAsia"/>
        </w:rPr>
        <w:t>арешту</w:t>
      </w:r>
      <w:r>
        <w:t></w:t>
      </w:r>
      <w:r>
        <w:t></w:t>
      </w:r>
      <w:r>
        <w:rPr>
          <w:rFonts w:hint="eastAsia"/>
        </w:rPr>
        <w:t>однак</w:t>
      </w:r>
      <w:r>
        <w:t></w:t>
      </w:r>
      <w:r>
        <w:rPr>
          <w:rFonts w:hint="eastAsia"/>
        </w:rPr>
        <w:t>більшість</w:t>
      </w:r>
      <w:r>
        <w:t></w:t>
      </w:r>
      <w:r>
        <w:rPr>
          <w:rFonts w:hint="eastAsia"/>
        </w:rPr>
        <w:t>керівників</w:t>
      </w:r>
      <w:r>
        <w:t></w:t>
      </w:r>
      <w:r>
        <w:rPr>
          <w:rFonts w:hint="eastAsia"/>
        </w:rPr>
        <w:t>ОУН</w:t>
      </w:r>
      <w:r>
        <w:t></w:t>
      </w:r>
      <w:r>
        <w:rPr>
          <w:rFonts w:hint="eastAsia"/>
        </w:rPr>
        <w:t>б</w:t>
      </w:r>
      <w:r>
        <w:t></w:t>
      </w:r>
    </w:p>
    <w:p w:rsidR="00213F10" w:rsidRDefault="00213F10" w:rsidP="00213F10">
      <w:r>
        <w:rPr>
          <w:rFonts w:hint="eastAsia"/>
        </w:rPr>
        <w:t>потрапили</w:t>
      </w:r>
      <w:r>
        <w:t></w:t>
      </w:r>
      <w:r>
        <w:rPr>
          <w:rFonts w:hint="eastAsia"/>
        </w:rPr>
        <w:t>в</w:t>
      </w:r>
      <w:r>
        <w:t></w:t>
      </w:r>
      <w:r>
        <w:rPr>
          <w:rFonts w:hint="eastAsia"/>
        </w:rPr>
        <w:t>німецькі</w:t>
      </w:r>
      <w:r>
        <w:t></w:t>
      </w:r>
      <w:r>
        <w:rPr>
          <w:rFonts w:hint="eastAsia"/>
        </w:rPr>
        <w:t>тюрми</w:t>
      </w:r>
      <w:r>
        <w:t></w:t>
      </w:r>
      <w:r>
        <w:rPr>
          <w:rFonts w:hint="eastAsia"/>
        </w:rPr>
        <w:t>та</w:t>
      </w:r>
      <w:r>
        <w:t></w:t>
      </w:r>
      <w:r>
        <w:rPr>
          <w:rFonts w:hint="eastAsia"/>
        </w:rPr>
        <w:t>концтабори</w:t>
      </w:r>
      <w:r>
        <w:t></w:t>
      </w:r>
      <w:r>
        <w:t></w:t>
      </w:r>
      <w:r>
        <w:rPr>
          <w:rFonts w:hint="eastAsia"/>
        </w:rPr>
        <w:t>велика</w:t>
      </w:r>
      <w:r>
        <w:t></w:t>
      </w:r>
      <w:r>
        <w:rPr>
          <w:rFonts w:hint="eastAsia"/>
        </w:rPr>
        <w:t>кількість</w:t>
      </w:r>
      <w:r>
        <w:t></w:t>
      </w:r>
      <w:r>
        <w:rPr>
          <w:rFonts w:hint="eastAsia"/>
        </w:rPr>
        <w:t>її</w:t>
      </w:r>
      <w:r>
        <w:t></w:t>
      </w:r>
      <w:r>
        <w:rPr>
          <w:rFonts w:hint="eastAsia"/>
        </w:rPr>
        <w:t>рядових</w:t>
      </w:r>
      <w:r>
        <w:t></w:t>
      </w:r>
      <w:r>
        <w:rPr>
          <w:rFonts w:hint="eastAsia"/>
        </w:rPr>
        <w:t>членів</w:t>
      </w:r>
    </w:p>
    <w:p w:rsidR="00213F10" w:rsidRDefault="00213F10" w:rsidP="00213F10">
      <w:r>
        <w:rPr>
          <w:rFonts w:hint="eastAsia"/>
        </w:rPr>
        <w:t>та</w:t>
      </w:r>
      <w:r>
        <w:t></w:t>
      </w:r>
      <w:r>
        <w:rPr>
          <w:rFonts w:hint="eastAsia"/>
        </w:rPr>
        <w:t>активістів</w:t>
      </w:r>
      <w:r>
        <w:t></w:t>
      </w:r>
      <w:r>
        <w:rPr>
          <w:rFonts w:hint="eastAsia"/>
        </w:rPr>
        <w:t>були</w:t>
      </w:r>
      <w:r>
        <w:t></w:t>
      </w:r>
      <w:r>
        <w:rPr>
          <w:rFonts w:hint="eastAsia"/>
        </w:rPr>
        <w:t>фізично</w:t>
      </w:r>
      <w:r>
        <w:t></w:t>
      </w:r>
      <w:r>
        <w:rPr>
          <w:rFonts w:hint="eastAsia"/>
        </w:rPr>
        <w:t>ліквідовані</w:t>
      </w:r>
      <w:r>
        <w:t></w:t>
      </w:r>
      <w:r>
        <w:t></w:t>
      </w:r>
      <w:r>
        <w:rPr>
          <w:rFonts w:hint="eastAsia"/>
        </w:rPr>
        <w:t>а</w:t>
      </w:r>
      <w:r>
        <w:t></w:t>
      </w:r>
      <w:r>
        <w:rPr>
          <w:rFonts w:hint="eastAsia"/>
        </w:rPr>
        <w:t>похідні</w:t>
      </w:r>
      <w:r>
        <w:t></w:t>
      </w:r>
      <w:r>
        <w:rPr>
          <w:rFonts w:hint="eastAsia"/>
        </w:rPr>
        <w:t>групи</w:t>
      </w:r>
      <w:r>
        <w:t></w:t>
      </w:r>
      <w:r>
        <w:rPr>
          <w:rFonts w:hint="eastAsia"/>
        </w:rPr>
        <w:t>не</w:t>
      </w:r>
      <w:r>
        <w:t></w:t>
      </w:r>
      <w:r>
        <w:rPr>
          <w:rFonts w:hint="eastAsia"/>
        </w:rPr>
        <w:t>змогли</w:t>
      </w:r>
      <w:r>
        <w:t></w:t>
      </w:r>
      <w:r>
        <w:rPr>
          <w:rFonts w:hint="eastAsia"/>
        </w:rPr>
        <w:t>надійно</w:t>
      </w:r>
    </w:p>
    <w:p w:rsidR="00213F10" w:rsidRDefault="00213F10" w:rsidP="00213F10">
      <w:r>
        <w:rPr>
          <w:rFonts w:hint="eastAsia"/>
        </w:rPr>
        <w:t>закріпитися</w:t>
      </w:r>
      <w:r>
        <w:t></w:t>
      </w:r>
      <w:r>
        <w:rPr>
          <w:rFonts w:hint="eastAsia"/>
        </w:rPr>
        <w:t>в</w:t>
      </w:r>
      <w:r>
        <w:t></w:t>
      </w:r>
      <w:r>
        <w:rPr>
          <w:rFonts w:hint="eastAsia"/>
        </w:rPr>
        <w:t>містах</w:t>
      </w:r>
      <w:r>
        <w:t></w:t>
      </w:r>
      <w:r>
        <w:rPr>
          <w:rFonts w:hint="eastAsia"/>
        </w:rPr>
        <w:t>Великої</w:t>
      </w:r>
      <w:r>
        <w:t></w:t>
      </w:r>
      <w:r>
        <w:rPr>
          <w:rFonts w:hint="eastAsia"/>
        </w:rPr>
        <w:t>України</w:t>
      </w:r>
      <w:r>
        <w:t></w:t>
      </w:r>
      <w:r>
        <w:t></w:t>
      </w:r>
      <w:r>
        <w:rPr>
          <w:rFonts w:hint="eastAsia"/>
        </w:rPr>
        <w:t>Таким</w:t>
      </w:r>
      <w:r>
        <w:t></w:t>
      </w:r>
      <w:r>
        <w:rPr>
          <w:rFonts w:hint="eastAsia"/>
        </w:rPr>
        <w:t>чином</w:t>
      </w:r>
      <w:r>
        <w:t></w:t>
      </w:r>
      <w:r>
        <w:t></w:t>
      </w:r>
      <w:r>
        <w:rPr>
          <w:rFonts w:hint="eastAsia"/>
        </w:rPr>
        <w:t>В</w:t>
      </w:r>
      <w:r>
        <w:t></w:t>
      </w:r>
      <w:r>
        <w:t></w:t>
      </w:r>
      <w:r>
        <w:rPr>
          <w:rFonts w:hint="eastAsia"/>
        </w:rPr>
        <w:t>Кук</w:t>
      </w:r>
      <w:r>
        <w:t></w:t>
      </w:r>
      <w:r>
        <w:rPr>
          <w:rFonts w:hint="eastAsia"/>
        </w:rPr>
        <w:t>виявився</w:t>
      </w:r>
      <w:r>
        <w:t></w:t>
      </w:r>
      <w:r>
        <w:rPr>
          <w:rFonts w:hint="eastAsia"/>
        </w:rPr>
        <w:t>одним</w:t>
      </w:r>
      <w:r>
        <w:t></w:t>
      </w:r>
      <w:r>
        <w:rPr>
          <w:rFonts w:hint="eastAsia"/>
        </w:rPr>
        <w:t>із</w:t>
      </w:r>
    </w:p>
    <w:p w:rsidR="00213F10" w:rsidRDefault="00213F10" w:rsidP="00213F10">
      <w:r>
        <w:rPr>
          <w:rFonts w:hint="eastAsia"/>
        </w:rPr>
        <w:t>небагатьох</w:t>
      </w:r>
      <w:r>
        <w:t></w:t>
      </w:r>
      <w:r>
        <w:rPr>
          <w:rFonts w:hint="eastAsia"/>
        </w:rPr>
        <w:t>членів</w:t>
      </w:r>
      <w:r>
        <w:t></w:t>
      </w:r>
      <w:r>
        <w:rPr>
          <w:rFonts w:hint="eastAsia"/>
        </w:rPr>
        <w:t>Головного</w:t>
      </w:r>
      <w:r>
        <w:t></w:t>
      </w:r>
      <w:r>
        <w:rPr>
          <w:rFonts w:hint="eastAsia"/>
        </w:rPr>
        <w:t>Проводу</w:t>
      </w:r>
      <w:r>
        <w:t></w:t>
      </w:r>
      <w:r>
        <w:rPr>
          <w:rFonts w:hint="eastAsia"/>
        </w:rPr>
        <w:t>ОУН</w:t>
      </w:r>
      <w:r>
        <w:t></w:t>
      </w:r>
      <w:r>
        <w:rPr>
          <w:rFonts w:hint="eastAsia"/>
        </w:rPr>
        <w:t>б</w:t>
      </w:r>
      <w:r>
        <w:t></w:t>
      </w:r>
      <w:r>
        <w:t></w:t>
      </w:r>
      <w:r>
        <w:t></w:t>
      </w:r>
      <w:r>
        <w:rPr>
          <w:rFonts w:hint="eastAsia"/>
        </w:rPr>
        <w:t>який</w:t>
      </w:r>
      <w:r>
        <w:t></w:t>
      </w:r>
      <w:r>
        <w:rPr>
          <w:rFonts w:hint="eastAsia"/>
        </w:rPr>
        <w:t>залишився</w:t>
      </w:r>
      <w:r>
        <w:t></w:t>
      </w:r>
      <w:r>
        <w:rPr>
          <w:rFonts w:hint="eastAsia"/>
        </w:rPr>
        <w:t>на</w:t>
      </w:r>
      <w:r>
        <w:t></w:t>
      </w:r>
      <w:r>
        <w:rPr>
          <w:rFonts w:hint="eastAsia"/>
        </w:rPr>
        <w:t>свободі</w:t>
      </w:r>
      <w:r>
        <w:t></w:t>
      </w:r>
      <w:r>
        <w:rPr>
          <w:rFonts w:hint="eastAsia"/>
        </w:rPr>
        <w:t>після</w:t>
      </w:r>
    </w:p>
    <w:p w:rsidR="00213F10" w:rsidRDefault="00213F10" w:rsidP="00213F10">
      <w:r>
        <w:rPr>
          <w:rFonts w:hint="eastAsia"/>
        </w:rPr>
        <w:t>німецьких</w:t>
      </w:r>
      <w:r>
        <w:t></w:t>
      </w:r>
      <w:r>
        <w:rPr>
          <w:rFonts w:hint="eastAsia"/>
        </w:rPr>
        <w:t>репресій</w:t>
      </w:r>
      <w:r>
        <w:t></w:t>
      </w:r>
      <w:r>
        <w:rPr>
          <w:rFonts w:hint="eastAsia"/>
        </w:rPr>
        <w:t>літа</w:t>
      </w:r>
      <w:r>
        <w:t></w:t>
      </w:r>
      <w:r>
        <w:rPr>
          <w:rFonts w:hint="eastAsia"/>
        </w:rPr>
        <w:t>–</w:t>
      </w:r>
      <w:r>
        <w:t></w:t>
      </w:r>
      <w:r>
        <w:rPr>
          <w:rFonts w:hint="eastAsia"/>
        </w:rPr>
        <w:t>осені</w:t>
      </w:r>
      <w:r>
        <w:t></w:t>
      </w:r>
      <w:r>
        <w:t></w:t>
      </w:r>
      <w:r>
        <w:t></w:t>
      </w:r>
      <w:r>
        <w:t></w:t>
      </w:r>
      <w:r>
        <w:t></w:t>
      </w:r>
      <w:r>
        <w:t></w:t>
      </w:r>
      <w:r>
        <w:rPr>
          <w:rFonts w:hint="eastAsia"/>
        </w:rPr>
        <w:t>р</w:t>
      </w:r>
      <w:r>
        <w:t></w:t>
      </w:r>
      <w:r>
        <w:t></w:t>
      </w:r>
      <w:r>
        <w:rPr>
          <w:rFonts w:hint="eastAsia"/>
        </w:rPr>
        <w:t>Тому</w:t>
      </w:r>
      <w:r>
        <w:t></w:t>
      </w:r>
      <w:r>
        <w:rPr>
          <w:rFonts w:hint="eastAsia"/>
        </w:rPr>
        <w:t>він</w:t>
      </w:r>
      <w:r>
        <w:t></w:t>
      </w:r>
      <w:r>
        <w:rPr>
          <w:rFonts w:hint="eastAsia"/>
        </w:rPr>
        <w:t>відіграв</w:t>
      </w:r>
      <w:r>
        <w:t></w:t>
      </w:r>
      <w:r>
        <w:rPr>
          <w:rFonts w:hint="eastAsia"/>
        </w:rPr>
        <w:t>одну</w:t>
      </w:r>
      <w:r>
        <w:t></w:t>
      </w:r>
      <w:r>
        <w:rPr>
          <w:rFonts w:hint="eastAsia"/>
        </w:rPr>
        <w:t>з</w:t>
      </w:r>
      <w:r>
        <w:t></w:t>
      </w:r>
      <w:r>
        <w:rPr>
          <w:rFonts w:hint="eastAsia"/>
        </w:rPr>
        <w:t>ключових</w:t>
      </w:r>
    </w:p>
    <w:p w:rsidR="00213F10" w:rsidRDefault="00213F10" w:rsidP="00213F10">
      <w:r>
        <w:rPr>
          <w:rFonts w:hint="eastAsia"/>
        </w:rPr>
        <w:t>ролей</w:t>
      </w:r>
      <w:r>
        <w:t></w:t>
      </w:r>
      <w:r>
        <w:rPr>
          <w:rFonts w:hint="eastAsia"/>
        </w:rPr>
        <w:t>у</w:t>
      </w:r>
      <w:r>
        <w:t></w:t>
      </w:r>
      <w:r>
        <w:rPr>
          <w:rFonts w:hint="eastAsia"/>
        </w:rPr>
        <w:t>відновленні</w:t>
      </w:r>
      <w:r>
        <w:t></w:t>
      </w:r>
      <w:r>
        <w:rPr>
          <w:rFonts w:hint="eastAsia"/>
        </w:rPr>
        <w:t>діяльності</w:t>
      </w:r>
      <w:r>
        <w:t></w:t>
      </w:r>
      <w:r>
        <w:rPr>
          <w:rFonts w:hint="eastAsia"/>
        </w:rPr>
        <w:t>ОУН</w:t>
      </w:r>
      <w:r>
        <w:t></w:t>
      </w:r>
      <w:r>
        <w:rPr>
          <w:rFonts w:hint="eastAsia"/>
        </w:rPr>
        <w:t>б</w:t>
      </w:r>
      <w:r>
        <w:t></w:t>
      </w:r>
      <w:r>
        <w:t></w:t>
      </w:r>
      <w:r>
        <w:rPr>
          <w:rFonts w:hint="eastAsia"/>
        </w:rPr>
        <w:t>на</w:t>
      </w:r>
      <w:r>
        <w:t></w:t>
      </w:r>
      <w:r>
        <w:rPr>
          <w:rFonts w:hint="eastAsia"/>
        </w:rPr>
        <w:t>початку</w:t>
      </w:r>
      <w:r>
        <w:t></w:t>
      </w:r>
      <w:r>
        <w:t></w:t>
      </w:r>
      <w:r>
        <w:t></w:t>
      </w:r>
      <w:r>
        <w:t></w:t>
      </w:r>
      <w:r>
        <w:t></w:t>
      </w:r>
      <w:r>
        <w:t></w:t>
      </w:r>
      <w:r>
        <w:rPr>
          <w:rFonts w:hint="eastAsia"/>
        </w:rPr>
        <w:t>р</w:t>
      </w:r>
      <w:r>
        <w:t></w:t>
      </w:r>
      <w:r>
        <w:t></w:t>
      </w:r>
      <w:r>
        <w:rPr>
          <w:rFonts w:hint="eastAsia"/>
        </w:rPr>
        <w:t>Наприкінці</w:t>
      </w:r>
      <w:r>
        <w:t></w:t>
      </w:r>
      <w:r>
        <w:rPr>
          <w:rFonts w:hint="eastAsia"/>
        </w:rPr>
        <w:t>весни</w:t>
      </w:r>
    </w:p>
    <w:p w:rsidR="00213F10" w:rsidRDefault="00213F10" w:rsidP="00213F10">
      <w:r>
        <w:rPr>
          <w:rFonts w:hint="eastAsia"/>
        </w:rPr>
        <w:t>цього</w:t>
      </w:r>
      <w:r>
        <w:t></w:t>
      </w:r>
      <w:r>
        <w:rPr>
          <w:rFonts w:hint="eastAsia"/>
        </w:rPr>
        <w:t>ж</w:t>
      </w:r>
      <w:r>
        <w:t></w:t>
      </w:r>
      <w:r>
        <w:rPr>
          <w:rFonts w:hint="eastAsia"/>
        </w:rPr>
        <w:t>року</w:t>
      </w:r>
      <w:r>
        <w:t></w:t>
      </w:r>
      <w:r>
        <w:rPr>
          <w:rFonts w:hint="eastAsia"/>
        </w:rPr>
        <w:t>В</w:t>
      </w:r>
      <w:r>
        <w:t></w:t>
      </w:r>
      <w:r>
        <w:t></w:t>
      </w:r>
      <w:r>
        <w:rPr>
          <w:rFonts w:hint="eastAsia"/>
        </w:rPr>
        <w:t>Кук</w:t>
      </w:r>
      <w:r>
        <w:t></w:t>
      </w:r>
      <w:r>
        <w:rPr>
          <w:rFonts w:hint="eastAsia"/>
        </w:rPr>
        <w:t>особисто</w:t>
      </w:r>
      <w:r>
        <w:t></w:t>
      </w:r>
      <w:r>
        <w:rPr>
          <w:rFonts w:hint="eastAsia"/>
        </w:rPr>
        <w:t>від’їхав</w:t>
      </w:r>
      <w:r>
        <w:t></w:t>
      </w:r>
      <w:r>
        <w:rPr>
          <w:rFonts w:hint="eastAsia"/>
        </w:rPr>
        <w:t>до</w:t>
      </w:r>
      <w:r>
        <w:t></w:t>
      </w:r>
      <w:r>
        <w:rPr>
          <w:rFonts w:hint="eastAsia"/>
        </w:rPr>
        <w:t>Дніпропетровська</w:t>
      </w:r>
      <w:r>
        <w:t></w:t>
      </w:r>
      <w:r>
        <w:t></w:t>
      </w:r>
      <w:r>
        <w:rPr>
          <w:rFonts w:hint="eastAsia"/>
        </w:rPr>
        <w:t>щоб</w:t>
      </w:r>
      <w:r>
        <w:t></w:t>
      </w:r>
      <w:r>
        <w:t></w:t>
      </w:r>
      <w:r>
        <w:rPr>
          <w:rFonts w:hint="eastAsia"/>
        </w:rPr>
        <w:t>реанімувати</w:t>
      </w:r>
      <w:r>
        <w:t></w:t>
      </w:r>
      <w:r>
        <w:t></w:t>
      </w:r>
    </w:p>
    <w:p w:rsidR="00213F10" w:rsidRDefault="00213F10" w:rsidP="00213F10">
      <w:r>
        <w:t></w:t>
      </w:r>
      <w:r>
        <w:t></w:t>
      </w:r>
      <w:r>
        <w:t></w:t>
      </w:r>
    </w:p>
    <w:p w:rsidR="00213F10" w:rsidRDefault="00213F10" w:rsidP="00213F10">
      <w:r>
        <w:rPr>
          <w:rFonts w:hint="eastAsia"/>
        </w:rPr>
        <w:t>мережу</w:t>
      </w:r>
      <w:r>
        <w:t></w:t>
      </w:r>
      <w:r>
        <w:rPr>
          <w:rFonts w:hint="eastAsia"/>
        </w:rPr>
        <w:t>українських</w:t>
      </w:r>
      <w:r>
        <w:t></w:t>
      </w:r>
      <w:r>
        <w:rPr>
          <w:rFonts w:hint="eastAsia"/>
        </w:rPr>
        <w:t>націоналістів</w:t>
      </w:r>
      <w:r>
        <w:t></w:t>
      </w:r>
      <w:r>
        <w:rPr>
          <w:rFonts w:hint="eastAsia"/>
        </w:rPr>
        <w:t>на</w:t>
      </w:r>
      <w:r>
        <w:t></w:t>
      </w:r>
      <w:r>
        <w:rPr>
          <w:rFonts w:hint="eastAsia"/>
        </w:rPr>
        <w:t>ПівдСУЗ</w:t>
      </w:r>
      <w:r>
        <w:t></w:t>
      </w:r>
      <w:r>
        <w:t></w:t>
      </w:r>
      <w:r>
        <w:rPr>
          <w:rFonts w:hint="eastAsia"/>
        </w:rPr>
        <w:t>За</w:t>
      </w:r>
      <w:r>
        <w:t></w:t>
      </w:r>
      <w:r>
        <w:rPr>
          <w:rFonts w:hint="eastAsia"/>
        </w:rPr>
        <w:t>час</w:t>
      </w:r>
      <w:r>
        <w:t></w:t>
      </w:r>
      <w:r>
        <w:rPr>
          <w:rFonts w:hint="eastAsia"/>
        </w:rPr>
        <w:t>його</w:t>
      </w:r>
      <w:r>
        <w:t></w:t>
      </w:r>
      <w:r>
        <w:rPr>
          <w:rFonts w:hint="eastAsia"/>
        </w:rPr>
        <w:t>керівництва</w:t>
      </w:r>
    </w:p>
    <w:p w:rsidR="00213F10" w:rsidRDefault="00213F10" w:rsidP="00213F10">
      <w:r>
        <w:rPr>
          <w:rFonts w:hint="eastAsia"/>
        </w:rPr>
        <w:t>структури</w:t>
      </w:r>
      <w:r>
        <w:t></w:t>
      </w:r>
      <w:r>
        <w:rPr>
          <w:rFonts w:hint="eastAsia"/>
        </w:rPr>
        <w:t>ОУН</w:t>
      </w:r>
      <w:r>
        <w:t></w:t>
      </w:r>
      <w:r>
        <w:rPr>
          <w:rFonts w:hint="eastAsia"/>
        </w:rPr>
        <w:t>б</w:t>
      </w:r>
      <w:r>
        <w:t></w:t>
      </w:r>
      <w:r>
        <w:t></w:t>
      </w:r>
      <w:r>
        <w:rPr>
          <w:rFonts w:hint="eastAsia"/>
        </w:rPr>
        <w:t>на</w:t>
      </w:r>
      <w:r>
        <w:t></w:t>
      </w:r>
      <w:r>
        <w:rPr>
          <w:rFonts w:hint="eastAsia"/>
        </w:rPr>
        <w:t>сході</w:t>
      </w:r>
      <w:r>
        <w:t></w:t>
      </w:r>
      <w:r>
        <w:rPr>
          <w:rFonts w:hint="eastAsia"/>
        </w:rPr>
        <w:t>та</w:t>
      </w:r>
      <w:r>
        <w:t></w:t>
      </w:r>
      <w:r>
        <w:rPr>
          <w:rFonts w:hint="eastAsia"/>
        </w:rPr>
        <w:t>півдні</w:t>
      </w:r>
      <w:r>
        <w:t></w:t>
      </w:r>
      <w:r>
        <w:rPr>
          <w:rFonts w:hint="eastAsia"/>
        </w:rPr>
        <w:t>України</w:t>
      </w:r>
      <w:r>
        <w:t></w:t>
      </w:r>
      <w:r>
        <w:rPr>
          <w:rFonts w:hint="eastAsia"/>
        </w:rPr>
        <w:t>не</w:t>
      </w:r>
      <w:r>
        <w:t></w:t>
      </w:r>
      <w:r>
        <w:rPr>
          <w:rFonts w:hint="eastAsia"/>
        </w:rPr>
        <w:t>лише</w:t>
      </w:r>
      <w:r>
        <w:t></w:t>
      </w:r>
      <w:r>
        <w:rPr>
          <w:rFonts w:hint="eastAsia"/>
        </w:rPr>
        <w:t>відновили</w:t>
      </w:r>
      <w:r>
        <w:t></w:t>
      </w:r>
      <w:r>
        <w:rPr>
          <w:rFonts w:hint="eastAsia"/>
        </w:rPr>
        <w:t>роботу</w:t>
      </w:r>
      <w:r>
        <w:t></w:t>
      </w:r>
      <w:r>
        <w:t></w:t>
      </w:r>
      <w:r>
        <w:rPr>
          <w:rFonts w:hint="eastAsia"/>
        </w:rPr>
        <w:t>але</w:t>
      </w:r>
      <w:r>
        <w:t></w:t>
      </w:r>
      <w:r>
        <w:rPr>
          <w:rFonts w:hint="eastAsia"/>
        </w:rPr>
        <w:t>й</w:t>
      </w:r>
    </w:p>
    <w:p w:rsidR="00213F10" w:rsidRDefault="00213F10" w:rsidP="00213F10">
      <w:r>
        <w:rPr>
          <w:rFonts w:hint="eastAsia"/>
        </w:rPr>
        <w:t>суттєво</w:t>
      </w:r>
      <w:r>
        <w:t></w:t>
      </w:r>
      <w:r>
        <w:rPr>
          <w:rFonts w:hint="eastAsia"/>
        </w:rPr>
        <w:t>розширили</w:t>
      </w:r>
      <w:r>
        <w:t></w:t>
      </w:r>
      <w:r>
        <w:rPr>
          <w:rFonts w:hint="eastAsia"/>
        </w:rPr>
        <w:t>свою</w:t>
      </w:r>
      <w:r>
        <w:t></w:t>
      </w:r>
      <w:r>
        <w:rPr>
          <w:rFonts w:hint="eastAsia"/>
        </w:rPr>
        <w:t>діяльність</w:t>
      </w:r>
      <w:r>
        <w:t></w:t>
      </w:r>
      <w:r>
        <w:t></w:t>
      </w:r>
      <w:r>
        <w:rPr>
          <w:rFonts w:hint="eastAsia"/>
        </w:rPr>
        <w:t>Упродовж</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ОУН</w:t>
      </w:r>
      <w:r>
        <w:t></w:t>
      </w:r>
      <w:r>
        <w:rPr>
          <w:rFonts w:hint="eastAsia"/>
        </w:rPr>
        <w:t>б</w:t>
      </w:r>
      <w:r>
        <w:t></w:t>
      </w:r>
      <w:r>
        <w:t></w:t>
      </w:r>
      <w:r>
        <w:rPr>
          <w:rFonts w:hint="eastAsia"/>
        </w:rPr>
        <w:t>на</w:t>
      </w:r>
    </w:p>
    <w:p w:rsidR="00213F10" w:rsidRDefault="00213F10" w:rsidP="00213F10">
      <w:r>
        <w:rPr>
          <w:rFonts w:hint="eastAsia"/>
        </w:rPr>
        <w:t>ПівдСУЗ</w:t>
      </w:r>
      <w:r>
        <w:t></w:t>
      </w:r>
      <w:r>
        <w:rPr>
          <w:rFonts w:hint="eastAsia"/>
        </w:rPr>
        <w:t>під</w:t>
      </w:r>
      <w:r>
        <w:t></w:t>
      </w:r>
      <w:r>
        <w:rPr>
          <w:rFonts w:hint="eastAsia"/>
        </w:rPr>
        <w:t>керівництвом</w:t>
      </w:r>
      <w:r>
        <w:t></w:t>
      </w:r>
      <w:r>
        <w:rPr>
          <w:rFonts w:hint="eastAsia"/>
        </w:rPr>
        <w:t>В</w:t>
      </w:r>
      <w:r>
        <w:t></w:t>
      </w:r>
      <w:r>
        <w:t></w:t>
      </w:r>
      <w:r>
        <w:rPr>
          <w:rFonts w:hint="eastAsia"/>
        </w:rPr>
        <w:t>Кука</w:t>
      </w:r>
      <w:r>
        <w:t></w:t>
      </w:r>
      <w:r>
        <w:rPr>
          <w:rFonts w:hint="eastAsia"/>
        </w:rPr>
        <w:t>перетворилась</w:t>
      </w:r>
      <w:r>
        <w:t></w:t>
      </w:r>
      <w:r>
        <w:rPr>
          <w:rFonts w:hint="eastAsia"/>
        </w:rPr>
        <w:t>на</w:t>
      </w:r>
      <w:r>
        <w:t></w:t>
      </w:r>
      <w:r>
        <w:rPr>
          <w:rFonts w:hint="eastAsia"/>
        </w:rPr>
        <w:t>найпотужнішу</w:t>
      </w:r>
    </w:p>
    <w:p w:rsidR="00213F10" w:rsidRDefault="00213F10" w:rsidP="00213F10">
      <w:r>
        <w:rPr>
          <w:rFonts w:hint="eastAsia"/>
        </w:rPr>
        <w:t>організацію</w:t>
      </w:r>
      <w:r>
        <w:t></w:t>
      </w:r>
      <w:r>
        <w:rPr>
          <w:rFonts w:hint="eastAsia"/>
        </w:rPr>
        <w:t>українських</w:t>
      </w:r>
      <w:r>
        <w:t></w:t>
      </w:r>
      <w:r>
        <w:rPr>
          <w:rFonts w:hint="eastAsia"/>
        </w:rPr>
        <w:t>націоналістів</w:t>
      </w:r>
      <w:r>
        <w:t></w:t>
      </w:r>
      <w:r>
        <w:rPr>
          <w:rFonts w:hint="eastAsia"/>
        </w:rPr>
        <w:t>на</w:t>
      </w:r>
      <w:r>
        <w:t></w:t>
      </w:r>
      <w:r>
        <w:rPr>
          <w:rFonts w:hint="eastAsia"/>
        </w:rPr>
        <w:t>території</w:t>
      </w:r>
      <w:r>
        <w:t></w:t>
      </w:r>
      <w:r>
        <w:rPr>
          <w:rFonts w:hint="eastAsia"/>
        </w:rPr>
        <w:t>Великої</w:t>
      </w:r>
      <w:r>
        <w:t></w:t>
      </w:r>
      <w:r>
        <w:rPr>
          <w:rFonts w:hint="eastAsia"/>
        </w:rPr>
        <w:t>України</w:t>
      </w:r>
      <w:r>
        <w:t></w:t>
      </w:r>
      <w:r>
        <w:t></w:t>
      </w:r>
      <w:r>
        <w:rPr>
          <w:rFonts w:hint="eastAsia"/>
        </w:rPr>
        <w:t>а</w:t>
      </w:r>
    </w:p>
    <w:p w:rsidR="00213F10" w:rsidRDefault="00213F10" w:rsidP="00213F10">
      <w:r>
        <w:rPr>
          <w:rFonts w:hint="eastAsia"/>
        </w:rPr>
        <w:t>Дніпропетровськ</w:t>
      </w:r>
      <w:r>
        <w:t></w:t>
      </w:r>
      <w:r>
        <w:t></w:t>
      </w:r>
      <w:r>
        <w:rPr>
          <w:rFonts w:hint="eastAsia"/>
        </w:rPr>
        <w:t>як</w:t>
      </w:r>
      <w:r>
        <w:t></w:t>
      </w:r>
      <w:r>
        <w:rPr>
          <w:rFonts w:hint="eastAsia"/>
        </w:rPr>
        <w:t>центр</w:t>
      </w:r>
      <w:r>
        <w:t></w:t>
      </w:r>
      <w:r>
        <w:rPr>
          <w:rFonts w:hint="eastAsia"/>
        </w:rPr>
        <w:t>ОУН</w:t>
      </w:r>
      <w:r>
        <w:t></w:t>
      </w:r>
      <w:r>
        <w:rPr>
          <w:rFonts w:hint="eastAsia"/>
        </w:rPr>
        <w:t>б</w:t>
      </w:r>
      <w:r>
        <w:t></w:t>
      </w:r>
      <w:r>
        <w:t></w:t>
      </w:r>
      <w:r>
        <w:rPr>
          <w:rFonts w:hint="eastAsia"/>
        </w:rPr>
        <w:t>на</w:t>
      </w:r>
      <w:r>
        <w:t></w:t>
      </w:r>
      <w:r>
        <w:rPr>
          <w:rFonts w:hint="eastAsia"/>
        </w:rPr>
        <w:t>ПівдСУЗ</w:t>
      </w:r>
      <w:r>
        <w:t></w:t>
      </w:r>
      <w:r>
        <w:t></w:t>
      </w:r>
      <w:r>
        <w:rPr>
          <w:rFonts w:hint="eastAsia"/>
        </w:rPr>
        <w:t>став</w:t>
      </w:r>
      <w:r>
        <w:t></w:t>
      </w:r>
      <w:r>
        <w:rPr>
          <w:rFonts w:hint="eastAsia"/>
        </w:rPr>
        <w:t>головним</w:t>
      </w:r>
      <w:r>
        <w:t></w:t>
      </w:r>
      <w:r>
        <w:rPr>
          <w:rFonts w:hint="eastAsia"/>
        </w:rPr>
        <w:t>містом</w:t>
      </w:r>
      <w:r>
        <w:t></w:t>
      </w:r>
      <w:r>
        <w:rPr>
          <w:rFonts w:hint="eastAsia"/>
        </w:rPr>
        <w:t>в</w:t>
      </w:r>
      <w:r>
        <w:t></w:t>
      </w:r>
      <w:r>
        <w:rPr>
          <w:rFonts w:hint="eastAsia"/>
        </w:rPr>
        <w:t>системі</w:t>
      </w:r>
    </w:p>
    <w:p w:rsidR="00213F10" w:rsidRDefault="00213F10" w:rsidP="00213F10">
      <w:r>
        <w:rPr>
          <w:rFonts w:hint="eastAsia"/>
        </w:rPr>
        <w:t>націоналістичного</w:t>
      </w:r>
      <w:r>
        <w:t></w:t>
      </w:r>
      <w:r>
        <w:rPr>
          <w:rFonts w:hint="eastAsia"/>
        </w:rPr>
        <w:t>підпілля</w:t>
      </w:r>
      <w:r>
        <w:t></w:t>
      </w:r>
      <w:r>
        <w:rPr>
          <w:rFonts w:hint="eastAsia"/>
        </w:rPr>
        <w:t>на</w:t>
      </w:r>
      <w:r>
        <w:t></w:t>
      </w:r>
      <w:r>
        <w:rPr>
          <w:rFonts w:hint="eastAsia"/>
        </w:rPr>
        <w:t>цих</w:t>
      </w:r>
      <w:r>
        <w:t></w:t>
      </w:r>
      <w:r>
        <w:rPr>
          <w:rFonts w:hint="eastAsia"/>
        </w:rPr>
        <w:t>територіях</w:t>
      </w:r>
      <w:r>
        <w:t></w:t>
      </w:r>
      <w:r>
        <w:t></w:t>
      </w:r>
      <w:r>
        <w:rPr>
          <w:rFonts w:hint="eastAsia"/>
        </w:rPr>
        <w:t>Від</w:t>
      </w:r>
      <w:r>
        <w:t></w:t>
      </w:r>
      <w:r>
        <w:rPr>
          <w:rFonts w:hint="eastAsia"/>
        </w:rPr>
        <w:t>Дніпропетровська</w:t>
      </w:r>
      <w:r>
        <w:t></w:t>
      </w:r>
      <w:r>
        <w:rPr>
          <w:rFonts w:hint="eastAsia"/>
        </w:rPr>
        <w:t>відходили</w:t>
      </w:r>
    </w:p>
    <w:p w:rsidR="00213F10" w:rsidRDefault="00213F10" w:rsidP="00213F10">
      <w:r>
        <w:rPr>
          <w:rFonts w:hint="eastAsia"/>
        </w:rPr>
        <w:t>керівні</w:t>
      </w:r>
      <w:r>
        <w:t></w:t>
      </w:r>
      <w:r>
        <w:rPr>
          <w:rFonts w:hint="eastAsia"/>
        </w:rPr>
        <w:t>лінії</w:t>
      </w:r>
      <w:r>
        <w:t></w:t>
      </w:r>
      <w:r>
        <w:rPr>
          <w:rFonts w:hint="eastAsia"/>
        </w:rPr>
        <w:t>зв’язку</w:t>
      </w:r>
      <w:r>
        <w:t></w:t>
      </w:r>
      <w:r>
        <w:rPr>
          <w:rFonts w:hint="eastAsia"/>
        </w:rPr>
        <w:t>до</w:t>
      </w:r>
      <w:r>
        <w:t></w:t>
      </w:r>
      <w:r>
        <w:rPr>
          <w:rFonts w:hint="eastAsia"/>
        </w:rPr>
        <w:t>ланок</w:t>
      </w:r>
      <w:r>
        <w:t></w:t>
      </w:r>
      <w:r>
        <w:rPr>
          <w:rFonts w:hint="eastAsia"/>
        </w:rPr>
        <w:t>ОУН</w:t>
      </w:r>
      <w:r>
        <w:t></w:t>
      </w:r>
      <w:r>
        <w:rPr>
          <w:rFonts w:hint="eastAsia"/>
        </w:rPr>
        <w:t>в</w:t>
      </w:r>
      <w:r>
        <w:t></w:t>
      </w:r>
      <w:r>
        <w:rPr>
          <w:rFonts w:hint="eastAsia"/>
        </w:rPr>
        <w:t>Одесі</w:t>
      </w:r>
      <w:r>
        <w:t></w:t>
      </w:r>
      <w:r>
        <w:t></w:t>
      </w:r>
      <w:r>
        <w:rPr>
          <w:rFonts w:hint="eastAsia"/>
        </w:rPr>
        <w:t>Миколаєві</w:t>
      </w:r>
      <w:r>
        <w:t></w:t>
      </w:r>
      <w:r>
        <w:t></w:t>
      </w:r>
      <w:r>
        <w:rPr>
          <w:rFonts w:hint="eastAsia"/>
        </w:rPr>
        <w:t>Сімферополі</w:t>
      </w:r>
      <w:r>
        <w:t></w:t>
      </w:r>
      <w:r>
        <w:t></w:t>
      </w:r>
      <w:r>
        <w:rPr>
          <w:rFonts w:hint="eastAsia"/>
        </w:rPr>
        <w:t>Маріуполі</w:t>
      </w:r>
      <w:r>
        <w:t></w:t>
      </w:r>
    </w:p>
    <w:p w:rsidR="00213F10" w:rsidRDefault="00213F10" w:rsidP="00213F10">
      <w:r>
        <w:rPr>
          <w:rFonts w:hint="eastAsia"/>
        </w:rPr>
        <w:t>Сталіно</w:t>
      </w:r>
      <w:r>
        <w:t></w:t>
      </w:r>
      <w:r>
        <w:t></w:t>
      </w:r>
      <w:r>
        <w:rPr>
          <w:rFonts w:hint="eastAsia"/>
        </w:rPr>
        <w:t>Полтаві</w:t>
      </w:r>
      <w:r>
        <w:t></w:t>
      </w:r>
      <w:r>
        <w:t></w:t>
      </w:r>
      <w:r>
        <w:rPr>
          <w:rFonts w:hint="eastAsia"/>
        </w:rPr>
        <w:t>Харкові</w:t>
      </w:r>
      <w:r>
        <w:t></w:t>
      </w:r>
      <w:r>
        <w:t></w:t>
      </w:r>
      <w:r>
        <w:rPr>
          <w:rFonts w:hint="eastAsia"/>
        </w:rPr>
        <w:t>а</w:t>
      </w:r>
      <w:r>
        <w:t></w:t>
      </w:r>
      <w:r>
        <w:rPr>
          <w:rFonts w:hint="eastAsia"/>
        </w:rPr>
        <w:t>після</w:t>
      </w:r>
      <w:r>
        <w:t></w:t>
      </w:r>
      <w:r>
        <w:rPr>
          <w:rFonts w:hint="eastAsia"/>
        </w:rPr>
        <w:t>загибелі</w:t>
      </w:r>
      <w:r>
        <w:t></w:t>
      </w:r>
      <w:r>
        <w:rPr>
          <w:rFonts w:hint="eastAsia"/>
        </w:rPr>
        <w:t>керівників</w:t>
      </w:r>
      <w:r>
        <w:t></w:t>
      </w:r>
      <w:r>
        <w:rPr>
          <w:rFonts w:hint="eastAsia"/>
        </w:rPr>
        <w:t>ОУН</w:t>
      </w:r>
      <w:r>
        <w:t></w:t>
      </w:r>
      <w:r>
        <w:rPr>
          <w:rFonts w:hint="eastAsia"/>
        </w:rPr>
        <w:t>б</w:t>
      </w:r>
      <w:r>
        <w:t></w:t>
      </w:r>
      <w:r>
        <w:t></w:t>
      </w:r>
      <w:r>
        <w:rPr>
          <w:rFonts w:hint="eastAsia"/>
        </w:rPr>
        <w:t>у</w:t>
      </w:r>
      <w:r>
        <w:t></w:t>
      </w:r>
      <w:r>
        <w:rPr>
          <w:rFonts w:hint="eastAsia"/>
        </w:rPr>
        <w:t>Києві</w:t>
      </w:r>
      <w:r>
        <w:t></w:t>
      </w:r>
      <w:r>
        <w:t></w:t>
      </w:r>
      <w:r>
        <w:rPr>
          <w:rFonts w:hint="eastAsia"/>
        </w:rPr>
        <w:t>ще</w:t>
      </w:r>
      <w:r>
        <w:t></w:t>
      </w:r>
      <w:r>
        <w:rPr>
          <w:rFonts w:hint="eastAsia"/>
        </w:rPr>
        <w:t>й</w:t>
      </w:r>
      <w:r>
        <w:t></w:t>
      </w:r>
      <w:r>
        <w:rPr>
          <w:rFonts w:hint="eastAsia"/>
        </w:rPr>
        <w:t>до</w:t>
      </w:r>
    </w:p>
    <w:p w:rsidR="00213F10" w:rsidRDefault="00213F10" w:rsidP="00213F10">
      <w:r>
        <w:rPr>
          <w:rFonts w:hint="eastAsia"/>
        </w:rPr>
        <w:t>столиці</w:t>
      </w:r>
      <w:r>
        <w:t></w:t>
      </w:r>
      <w:r>
        <w:rPr>
          <w:rFonts w:hint="eastAsia"/>
        </w:rPr>
        <w:t>України</w:t>
      </w:r>
      <w:r>
        <w:t></w:t>
      </w:r>
    </w:p>
    <w:p w:rsidR="00213F10" w:rsidRDefault="00213F10" w:rsidP="00213F10">
      <w:r>
        <w:rPr>
          <w:rFonts w:hint="eastAsia"/>
        </w:rPr>
        <w:t>–</w:t>
      </w:r>
      <w:r>
        <w:t></w:t>
      </w:r>
      <w:r>
        <w:rPr>
          <w:rFonts w:hint="eastAsia"/>
        </w:rPr>
        <w:t>Вивчення</w:t>
      </w:r>
      <w:r>
        <w:t></w:t>
      </w:r>
      <w:r>
        <w:rPr>
          <w:rFonts w:hint="eastAsia"/>
        </w:rPr>
        <w:t>ролі</w:t>
      </w:r>
      <w:r>
        <w:t></w:t>
      </w:r>
      <w:r>
        <w:rPr>
          <w:rFonts w:hint="eastAsia"/>
        </w:rPr>
        <w:t>В</w:t>
      </w:r>
      <w:r>
        <w:t></w:t>
      </w:r>
      <w:r>
        <w:t></w:t>
      </w:r>
      <w:r>
        <w:rPr>
          <w:rFonts w:hint="eastAsia"/>
        </w:rPr>
        <w:t>Кука</w:t>
      </w:r>
      <w:r>
        <w:t></w:t>
      </w:r>
      <w:r>
        <w:rPr>
          <w:rFonts w:hint="eastAsia"/>
        </w:rPr>
        <w:t>на</w:t>
      </w:r>
      <w:r>
        <w:t></w:t>
      </w:r>
      <w:r>
        <w:rPr>
          <w:rFonts w:hint="eastAsia"/>
        </w:rPr>
        <w:t>посадах</w:t>
      </w:r>
      <w:r>
        <w:t></w:t>
      </w:r>
      <w:r>
        <w:rPr>
          <w:rFonts w:hint="eastAsia"/>
        </w:rPr>
        <w:t>командира</w:t>
      </w:r>
      <w:r>
        <w:t></w:t>
      </w:r>
      <w:r>
        <w:rPr>
          <w:rFonts w:hint="eastAsia"/>
        </w:rPr>
        <w:t>УПА</w:t>
      </w:r>
      <w:r>
        <w:t></w:t>
      </w:r>
      <w:r>
        <w:t></w:t>
      </w:r>
      <w:r>
        <w:rPr>
          <w:rFonts w:hint="eastAsia"/>
        </w:rPr>
        <w:t>Південь</w:t>
      </w:r>
      <w:r>
        <w:t></w:t>
      </w:r>
      <w:r>
        <w:t></w:t>
      </w:r>
      <w:r>
        <w:rPr>
          <w:rFonts w:hint="eastAsia"/>
        </w:rPr>
        <w:t>та</w:t>
      </w:r>
      <w:r>
        <w:t></w:t>
      </w:r>
      <w:r>
        <w:rPr>
          <w:rFonts w:hint="eastAsia"/>
        </w:rPr>
        <w:t>члена</w:t>
      </w:r>
    </w:p>
    <w:p w:rsidR="00213F10" w:rsidRDefault="00213F10" w:rsidP="00213F10">
      <w:r>
        <w:rPr>
          <w:rFonts w:hint="eastAsia"/>
        </w:rPr>
        <w:t>Головного</w:t>
      </w:r>
      <w:r>
        <w:t></w:t>
      </w:r>
      <w:r>
        <w:rPr>
          <w:rFonts w:hint="eastAsia"/>
        </w:rPr>
        <w:t>Проводу</w:t>
      </w:r>
      <w:r>
        <w:t></w:t>
      </w:r>
      <w:r>
        <w:rPr>
          <w:rFonts w:hint="eastAsia"/>
        </w:rPr>
        <w:t>ОУН</w:t>
      </w:r>
      <w:r>
        <w:t></w:t>
      </w:r>
      <w:r>
        <w:rPr>
          <w:rFonts w:hint="eastAsia"/>
        </w:rPr>
        <w:t>б</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засвідчило</w:t>
      </w:r>
      <w:r>
        <w:t></w:t>
      </w:r>
      <w:r>
        <w:t></w:t>
      </w:r>
      <w:r>
        <w:rPr>
          <w:rFonts w:hint="eastAsia"/>
        </w:rPr>
        <w:t>що</w:t>
      </w:r>
      <w:r>
        <w:t></w:t>
      </w:r>
      <w:r>
        <w:rPr>
          <w:rFonts w:hint="eastAsia"/>
        </w:rPr>
        <w:t>в</w:t>
      </w:r>
      <w:r>
        <w:t></w:t>
      </w:r>
      <w:r>
        <w:rPr>
          <w:rFonts w:hint="eastAsia"/>
        </w:rPr>
        <w:t>цей</w:t>
      </w:r>
      <w:r>
        <w:t></w:t>
      </w:r>
      <w:r>
        <w:rPr>
          <w:rFonts w:hint="eastAsia"/>
        </w:rPr>
        <w:t>час</w:t>
      </w:r>
      <w:r>
        <w:t></w:t>
      </w:r>
      <w:r>
        <w:rPr>
          <w:rFonts w:hint="eastAsia"/>
        </w:rPr>
        <w:t>він</w:t>
      </w:r>
    </w:p>
    <w:p w:rsidR="00213F10" w:rsidRDefault="00213F10" w:rsidP="00213F10">
      <w:r>
        <w:rPr>
          <w:rFonts w:hint="eastAsia"/>
        </w:rPr>
        <w:t>залишався</w:t>
      </w:r>
      <w:r>
        <w:t></w:t>
      </w:r>
      <w:r>
        <w:rPr>
          <w:rFonts w:hint="eastAsia"/>
        </w:rPr>
        <w:t>на</w:t>
      </w:r>
      <w:r>
        <w:t></w:t>
      </w:r>
      <w:r>
        <w:rPr>
          <w:rFonts w:hint="eastAsia"/>
        </w:rPr>
        <w:t>керівних</w:t>
      </w:r>
      <w:r>
        <w:t></w:t>
      </w:r>
      <w:r>
        <w:rPr>
          <w:rFonts w:hint="eastAsia"/>
        </w:rPr>
        <w:t>ролях</w:t>
      </w:r>
      <w:r>
        <w:t></w:t>
      </w:r>
      <w:r>
        <w:rPr>
          <w:rFonts w:hint="eastAsia"/>
        </w:rPr>
        <w:t>в</w:t>
      </w:r>
      <w:r>
        <w:t></w:t>
      </w:r>
      <w:r>
        <w:rPr>
          <w:rFonts w:hint="eastAsia"/>
        </w:rPr>
        <w:t>українському</w:t>
      </w:r>
      <w:r>
        <w:t></w:t>
      </w:r>
      <w:r>
        <w:rPr>
          <w:rFonts w:hint="eastAsia"/>
        </w:rPr>
        <w:t>визвольному</w:t>
      </w:r>
      <w:r>
        <w:t></w:t>
      </w:r>
      <w:r>
        <w:rPr>
          <w:rFonts w:hint="eastAsia"/>
        </w:rPr>
        <w:t>русі</w:t>
      </w:r>
      <w:r>
        <w:t></w:t>
      </w:r>
      <w:r>
        <w:rPr>
          <w:rFonts w:hint="eastAsia"/>
        </w:rPr>
        <w:t>і</w:t>
      </w:r>
      <w:r>
        <w:t></w:t>
      </w:r>
      <w:r>
        <w:rPr>
          <w:rFonts w:hint="eastAsia"/>
        </w:rPr>
        <w:t>суттєво</w:t>
      </w:r>
    </w:p>
    <w:p w:rsidR="00213F10" w:rsidRDefault="00213F10" w:rsidP="00213F10">
      <w:r>
        <w:rPr>
          <w:rFonts w:hint="eastAsia"/>
        </w:rPr>
        <w:t>впливав</w:t>
      </w:r>
      <w:r>
        <w:t></w:t>
      </w:r>
      <w:r>
        <w:rPr>
          <w:rFonts w:hint="eastAsia"/>
        </w:rPr>
        <w:t>на</w:t>
      </w:r>
      <w:r>
        <w:t></w:t>
      </w:r>
      <w:r>
        <w:rPr>
          <w:rFonts w:hint="eastAsia"/>
        </w:rPr>
        <w:t>його</w:t>
      </w:r>
      <w:r>
        <w:t></w:t>
      </w:r>
      <w:r>
        <w:rPr>
          <w:rFonts w:hint="eastAsia"/>
        </w:rPr>
        <w:t>діяльність</w:t>
      </w:r>
      <w:r>
        <w:t></w:t>
      </w:r>
      <w:r>
        <w:t></w:t>
      </w:r>
      <w:r>
        <w:rPr>
          <w:rFonts w:hint="eastAsia"/>
        </w:rPr>
        <w:t>Після</w:t>
      </w:r>
      <w:r>
        <w:t></w:t>
      </w:r>
      <w:r>
        <w:rPr>
          <w:rFonts w:hint="eastAsia"/>
        </w:rPr>
        <w:t>відходу</w:t>
      </w:r>
      <w:r>
        <w:t></w:t>
      </w:r>
      <w:r>
        <w:rPr>
          <w:rFonts w:hint="eastAsia"/>
        </w:rPr>
        <w:t>із</w:t>
      </w:r>
      <w:r>
        <w:t></w:t>
      </w:r>
      <w:r>
        <w:rPr>
          <w:rFonts w:hint="eastAsia"/>
        </w:rPr>
        <w:t>Дніпропетровщини</w:t>
      </w:r>
      <w:r>
        <w:t></w:t>
      </w:r>
      <w:r>
        <w:rPr>
          <w:rFonts w:hint="eastAsia"/>
        </w:rPr>
        <w:t>до</w:t>
      </w:r>
      <w:r>
        <w:t></w:t>
      </w:r>
      <w:r>
        <w:rPr>
          <w:rFonts w:hint="eastAsia"/>
        </w:rPr>
        <w:t>Волині</w:t>
      </w:r>
      <w:r>
        <w:t></w:t>
      </w:r>
    </w:p>
    <w:p w:rsidR="00213F10" w:rsidRDefault="00213F10" w:rsidP="00213F10">
      <w:r>
        <w:rPr>
          <w:rFonts w:hint="eastAsia"/>
        </w:rPr>
        <w:t>В</w:t>
      </w:r>
      <w:r>
        <w:t></w:t>
      </w:r>
      <w:r>
        <w:t></w:t>
      </w:r>
      <w:r>
        <w:rPr>
          <w:rFonts w:hint="eastAsia"/>
        </w:rPr>
        <w:t>Кука</w:t>
      </w:r>
      <w:r>
        <w:t></w:t>
      </w:r>
      <w:r>
        <w:rPr>
          <w:rFonts w:hint="eastAsia"/>
        </w:rPr>
        <w:t>було</w:t>
      </w:r>
      <w:r>
        <w:t></w:t>
      </w:r>
      <w:r>
        <w:rPr>
          <w:rFonts w:hint="eastAsia"/>
        </w:rPr>
        <w:t>призначено</w:t>
      </w:r>
      <w:r>
        <w:t></w:t>
      </w:r>
      <w:r>
        <w:rPr>
          <w:rFonts w:hint="eastAsia"/>
        </w:rPr>
        <w:t>командувати</w:t>
      </w:r>
      <w:r>
        <w:t></w:t>
      </w:r>
      <w:r>
        <w:rPr>
          <w:rFonts w:hint="eastAsia"/>
        </w:rPr>
        <w:t>УПА</w:t>
      </w:r>
      <w:r>
        <w:t></w:t>
      </w:r>
      <w:r>
        <w:t></w:t>
      </w:r>
      <w:r>
        <w:rPr>
          <w:rFonts w:hint="eastAsia"/>
        </w:rPr>
        <w:t>Південь</w:t>
      </w:r>
      <w:r>
        <w:t></w:t>
      </w:r>
      <w:r>
        <w:t></w:t>
      </w:r>
      <w:r>
        <w:t></w:t>
      </w:r>
      <w:r>
        <w:rPr>
          <w:rFonts w:hint="eastAsia"/>
        </w:rPr>
        <w:t>Цьому</w:t>
      </w:r>
      <w:r>
        <w:t></w:t>
      </w:r>
      <w:r>
        <w:rPr>
          <w:rFonts w:hint="eastAsia"/>
        </w:rPr>
        <w:t>оперативному</w:t>
      </w:r>
    </w:p>
    <w:p w:rsidR="00213F10" w:rsidRDefault="00213F10" w:rsidP="00213F10">
      <w:r>
        <w:rPr>
          <w:rFonts w:hint="eastAsia"/>
        </w:rPr>
        <w:t>командуванню</w:t>
      </w:r>
      <w:r>
        <w:t></w:t>
      </w:r>
      <w:r>
        <w:rPr>
          <w:rFonts w:hint="eastAsia"/>
        </w:rPr>
        <w:t>УПА</w:t>
      </w:r>
      <w:r>
        <w:t></w:t>
      </w:r>
      <w:r>
        <w:rPr>
          <w:rFonts w:hint="eastAsia"/>
        </w:rPr>
        <w:t>було</w:t>
      </w:r>
      <w:r>
        <w:t></w:t>
      </w:r>
      <w:r>
        <w:rPr>
          <w:rFonts w:hint="eastAsia"/>
        </w:rPr>
        <w:t>наказано</w:t>
      </w:r>
      <w:r>
        <w:t></w:t>
      </w:r>
      <w:r>
        <w:rPr>
          <w:rFonts w:hint="eastAsia"/>
        </w:rPr>
        <w:t>перейти</w:t>
      </w:r>
      <w:r>
        <w:t></w:t>
      </w:r>
      <w:r>
        <w:rPr>
          <w:rFonts w:hint="eastAsia"/>
        </w:rPr>
        <w:t>лінію</w:t>
      </w:r>
      <w:r>
        <w:t></w:t>
      </w:r>
      <w:r>
        <w:rPr>
          <w:rFonts w:hint="eastAsia"/>
        </w:rPr>
        <w:t>радянсько</w:t>
      </w:r>
      <w:r>
        <w:t></w:t>
      </w:r>
      <w:r>
        <w:rPr>
          <w:rFonts w:hint="eastAsia"/>
        </w:rPr>
        <w:t>німецького</w:t>
      </w:r>
      <w:r>
        <w:t></w:t>
      </w:r>
      <w:r>
        <w:rPr>
          <w:rFonts w:hint="eastAsia"/>
        </w:rPr>
        <w:t>фронту</w:t>
      </w:r>
    </w:p>
    <w:p w:rsidR="00213F10" w:rsidRDefault="00213F10" w:rsidP="00213F10">
      <w:r>
        <w:rPr>
          <w:rFonts w:hint="eastAsia"/>
        </w:rPr>
        <w:t>й</w:t>
      </w:r>
      <w:r>
        <w:t></w:t>
      </w:r>
      <w:r>
        <w:rPr>
          <w:rFonts w:hint="eastAsia"/>
        </w:rPr>
        <w:t>перенести</w:t>
      </w:r>
      <w:r>
        <w:t></w:t>
      </w:r>
      <w:r>
        <w:rPr>
          <w:rFonts w:hint="eastAsia"/>
        </w:rPr>
        <w:t>збройну</w:t>
      </w:r>
      <w:r>
        <w:t></w:t>
      </w:r>
      <w:r>
        <w:rPr>
          <w:rFonts w:hint="eastAsia"/>
        </w:rPr>
        <w:t>боротьбу</w:t>
      </w:r>
      <w:r>
        <w:t></w:t>
      </w:r>
      <w:r>
        <w:rPr>
          <w:rFonts w:hint="eastAsia"/>
        </w:rPr>
        <w:t>на</w:t>
      </w:r>
      <w:r>
        <w:t></w:t>
      </w:r>
      <w:r>
        <w:rPr>
          <w:rFonts w:hint="eastAsia"/>
        </w:rPr>
        <w:t>центральноукраїнські</w:t>
      </w:r>
      <w:r>
        <w:t></w:t>
      </w:r>
      <w:r>
        <w:rPr>
          <w:rFonts w:hint="eastAsia"/>
        </w:rPr>
        <w:t>землі</w:t>
      </w:r>
      <w:r>
        <w:t></w:t>
      </w:r>
      <w:r>
        <w:t></w:t>
      </w:r>
      <w:r>
        <w:rPr>
          <w:rFonts w:hint="eastAsia"/>
        </w:rPr>
        <w:t>Успішно</w:t>
      </w:r>
    </w:p>
    <w:p w:rsidR="00213F10" w:rsidRDefault="00213F10" w:rsidP="00213F10">
      <w:r>
        <w:rPr>
          <w:rFonts w:hint="eastAsia"/>
        </w:rPr>
        <w:t>передислокувавши</w:t>
      </w:r>
      <w:r>
        <w:t></w:t>
      </w:r>
      <w:r>
        <w:rPr>
          <w:rFonts w:hint="eastAsia"/>
        </w:rPr>
        <w:t>курені</w:t>
      </w:r>
      <w:r>
        <w:t></w:t>
      </w:r>
      <w:r>
        <w:rPr>
          <w:rFonts w:hint="eastAsia"/>
        </w:rPr>
        <w:t>УПА</w:t>
      </w:r>
      <w:r>
        <w:t></w:t>
      </w:r>
      <w:r>
        <w:rPr>
          <w:rFonts w:hint="eastAsia"/>
        </w:rPr>
        <w:t>в</w:t>
      </w:r>
      <w:r>
        <w:t></w:t>
      </w:r>
      <w:r>
        <w:rPr>
          <w:rFonts w:hint="eastAsia"/>
        </w:rPr>
        <w:t>тил</w:t>
      </w:r>
      <w:r>
        <w:t></w:t>
      </w:r>
      <w:r>
        <w:rPr>
          <w:rFonts w:hint="eastAsia"/>
        </w:rPr>
        <w:t>Червоної</w:t>
      </w:r>
      <w:r>
        <w:t></w:t>
      </w:r>
      <w:r>
        <w:rPr>
          <w:rFonts w:hint="eastAsia"/>
        </w:rPr>
        <w:t>армії</w:t>
      </w:r>
      <w:r>
        <w:t></w:t>
      </w:r>
      <w:r>
        <w:t></w:t>
      </w:r>
      <w:r>
        <w:rPr>
          <w:rFonts w:hint="eastAsia"/>
        </w:rPr>
        <w:t>командування</w:t>
      </w:r>
      <w:r>
        <w:t></w:t>
      </w:r>
      <w:r>
        <w:rPr>
          <w:rFonts w:hint="eastAsia"/>
        </w:rPr>
        <w:t>УПА</w:t>
      </w:r>
      <w:r>
        <w:t></w:t>
      </w:r>
    </w:p>
    <w:p w:rsidR="00213F10" w:rsidRDefault="00213F10" w:rsidP="00213F10">
      <w:r>
        <w:t></w:t>
      </w:r>
      <w:r>
        <w:rPr>
          <w:rFonts w:hint="eastAsia"/>
        </w:rPr>
        <w:t>Південь</w:t>
      </w:r>
      <w:r>
        <w:t></w:t>
      </w:r>
      <w:r>
        <w:t></w:t>
      </w:r>
      <w:r>
        <w:rPr>
          <w:rFonts w:hint="eastAsia"/>
        </w:rPr>
        <w:t>зіткнулося</w:t>
      </w:r>
      <w:r>
        <w:t></w:t>
      </w:r>
      <w:r>
        <w:rPr>
          <w:rFonts w:hint="eastAsia"/>
        </w:rPr>
        <w:t>із</w:t>
      </w:r>
      <w:r>
        <w:t></w:t>
      </w:r>
      <w:r>
        <w:rPr>
          <w:rFonts w:hint="eastAsia"/>
        </w:rPr>
        <w:t>потужною</w:t>
      </w:r>
      <w:r>
        <w:t></w:t>
      </w:r>
      <w:r>
        <w:rPr>
          <w:rFonts w:hint="eastAsia"/>
        </w:rPr>
        <w:t>протидією</w:t>
      </w:r>
      <w:r>
        <w:t></w:t>
      </w:r>
      <w:r>
        <w:rPr>
          <w:rFonts w:hint="eastAsia"/>
        </w:rPr>
        <w:t>ВВ</w:t>
      </w:r>
      <w:r>
        <w:t></w:t>
      </w:r>
      <w:r>
        <w:rPr>
          <w:rFonts w:hint="eastAsia"/>
        </w:rPr>
        <w:t>НКВС</w:t>
      </w:r>
      <w:r>
        <w:t></w:t>
      </w:r>
      <w:r>
        <w:t></w:t>
      </w:r>
      <w:r>
        <w:rPr>
          <w:rFonts w:hint="eastAsia"/>
        </w:rPr>
        <w:t>У</w:t>
      </w:r>
      <w:r>
        <w:t></w:t>
      </w:r>
      <w:r>
        <w:rPr>
          <w:rFonts w:hint="eastAsia"/>
        </w:rPr>
        <w:t>квітні</w:t>
      </w:r>
      <w:r>
        <w:t></w:t>
      </w:r>
      <w:r>
        <w:t></w:t>
      </w:r>
      <w:r>
        <w:t></w:t>
      </w:r>
      <w:r>
        <w:t></w:t>
      </w:r>
      <w:r>
        <w:t></w:t>
      </w:r>
      <w:r>
        <w:t></w:t>
      </w:r>
      <w:r>
        <w:rPr>
          <w:rFonts w:hint="eastAsia"/>
        </w:rPr>
        <w:t>р</w:t>
      </w:r>
      <w:r>
        <w:t></w:t>
      </w:r>
      <w:r>
        <w:t></w:t>
      </w:r>
      <w:r>
        <w:rPr>
          <w:rFonts w:hint="eastAsia"/>
        </w:rPr>
        <w:t>їхні</w:t>
      </w:r>
    </w:p>
    <w:p w:rsidR="00213F10" w:rsidRDefault="00213F10" w:rsidP="00213F10">
      <w:r>
        <w:rPr>
          <w:rFonts w:hint="eastAsia"/>
        </w:rPr>
        <w:t>сили</w:t>
      </w:r>
      <w:r>
        <w:t></w:t>
      </w:r>
      <w:r>
        <w:t></w:t>
      </w:r>
      <w:r>
        <w:rPr>
          <w:rFonts w:hint="eastAsia"/>
        </w:rPr>
        <w:t>під</w:t>
      </w:r>
      <w:r>
        <w:t></w:t>
      </w:r>
      <w:r>
        <w:rPr>
          <w:rFonts w:hint="eastAsia"/>
        </w:rPr>
        <w:t>загальним</w:t>
      </w:r>
      <w:r>
        <w:t></w:t>
      </w:r>
      <w:r>
        <w:rPr>
          <w:rFonts w:hint="eastAsia"/>
        </w:rPr>
        <w:t>командуванням</w:t>
      </w:r>
      <w:r>
        <w:t></w:t>
      </w:r>
      <w:r>
        <w:rPr>
          <w:rFonts w:hint="eastAsia"/>
        </w:rPr>
        <w:t>В</w:t>
      </w:r>
      <w:r>
        <w:t></w:t>
      </w:r>
      <w:r>
        <w:t></w:t>
      </w:r>
      <w:r>
        <w:rPr>
          <w:rFonts w:hint="eastAsia"/>
        </w:rPr>
        <w:t>Кука</w:t>
      </w:r>
      <w:r>
        <w:t></w:t>
      </w:r>
      <w:r>
        <w:t></w:t>
      </w:r>
      <w:r>
        <w:rPr>
          <w:rFonts w:hint="eastAsia"/>
        </w:rPr>
        <w:t>були</w:t>
      </w:r>
      <w:r>
        <w:t></w:t>
      </w:r>
      <w:r>
        <w:rPr>
          <w:rFonts w:hint="eastAsia"/>
        </w:rPr>
        <w:t>оточені</w:t>
      </w:r>
      <w:r>
        <w:t></w:t>
      </w:r>
      <w:r>
        <w:rPr>
          <w:rFonts w:hint="eastAsia"/>
        </w:rPr>
        <w:t>ВВ</w:t>
      </w:r>
      <w:r>
        <w:t></w:t>
      </w:r>
      <w:r>
        <w:rPr>
          <w:rFonts w:hint="eastAsia"/>
        </w:rPr>
        <w:t>НКВС</w:t>
      </w:r>
      <w:r>
        <w:t></w:t>
      </w:r>
      <w:r>
        <w:rPr>
          <w:rFonts w:hint="eastAsia"/>
        </w:rPr>
        <w:t>в</w:t>
      </w:r>
      <w:r>
        <w:t></w:t>
      </w:r>
      <w:r>
        <w:rPr>
          <w:rFonts w:hint="eastAsia"/>
        </w:rPr>
        <w:t>районі</w:t>
      </w:r>
    </w:p>
    <w:p w:rsidR="00213F10" w:rsidRDefault="00213F10" w:rsidP="00213F10">
      <w:r>
        <w:rPr>
          <w:rFonts w:hint="eastAsia"/>
        </w:rPr>
        <w:t>с</w:t>
      </w:r>
      <w:r>
        <w:t></w:t>
      </w:r>
      <w:r>
        <w:t></w:t>
      </w:r>
      <w:r>
        <w:rPr>
          <w:rFonts w:hint="eastAsia"/>
        </w:rPr>
        <w:t>Гурби</w:t>
      </w:r>
      <w:r>
        <w:t></w:t>
      </w:r>
      <w:r>
        <w:rPr>
          <w:rFonts w:hint="eastAsia"/>
        </w:rPr>
        <w:t>на</w:t>
      </w:r>
      <w:r>
        <w:t></w:t>
      </w:r>
      <w:r>
        <w:rPr>
          <w:rFonts w:hint="eastAsia"/>
        </w:rPr>
        <w:t>Кременеччині</w:t>
      </w:r>
      <w:r>
        <w:t></w:t>
      </w:r>
      <w:r>
        <w:t></w:t>
      </w:r>
      <w:r>
        <w:rPr>
          <w:rFonts w:hint="eastAsia"/>
        </w:rPr>
        <w:t>Поклавшись</w:t>
      </w:r>
      <w:r>
        <w:t></w:t>
      </w:r>
      <w:r>
        <w:rPr>
          <w:rFonts w:hint="eastAsia"/>
        </w:rPr>
        <w:t>в</w:t>
      </w:r>
      <w:r>
        <w:t></w:t>
      </w:r>
      <w:r>
        <w:rPr>
          <w:rFonts w:hint="eastAsia"/>
        </w:rPr>
        <w:t>оперативному</w:t>
      </w:r>
      <w:r>
        <w:t></w:t>
      </w:r>
      <w:r>
        <w:rPr>
          <w:rFonts w:hint="eastAsia"/>
        </w:rPr>
        <w:t>відношенні</w:t>
      </w:r>
      <w:r>
        <w:t></w:t>
      </w:r>
      <w:r>
        <w:rPr>
          <w:rFonts w:hint="eastAsia"/>
        </w:rPr>
        <w:t>на</w:t>
      </w:r>
    </w:p>
    <w:p w:rsidR="00213F10" w:rsidRDefault="00213F10" w:rsidP="00213F10">
      <w:r>
        <w:rPr>
          <w:rFonts w:hint="eastAsia"/>
        </w:rPr>
        <w:t>командирів</w:t>
      </w:r>
      <w:r>
        <w:t></w:t>
      </w:r>
      <w:r>
        <w:rPr>
          <w:rFonts w:hint="eastAsia"/>
        </w:rPr>
        <w:t>куренів</w:t>
      </w:r>
      <w:r>
        <w:t></w:t>
      </w:r>
      <w:r>
        <w:rPr>
          <w:rFonts w:hint="eastAsia"/>
        </w:rPr>
        <w:t>та</w:t>
      </w:r>
      <w:r>
        <w:t></w:t>
      </w:r>
      <w:r>
        <w:rPr>
          <w:rFonts w:hint="eastAsia"/>
        </w:rPr>
        <w:t>сотень</w:t>
      </w:r>
      <w:r>
        <w:t></w:t>
      </w:r>
      <w:r>
        <w:t></w:t>
      </w:r>
      <w:r>
        <w:rPr>
          <w:rFonts w:hint="eastAsia"/>
        </w:rPr>
        <w:t>В</w:t>
      </w:r>
      <w:r>
        <w:t></w:t>
      </w:r>
      <w:r>
        <w:t></w:t>
      </w:r>
      <w:r>
        <w:rPr>
          <w:rFonts w:hint="eastAsia"/>
        </w:rPr>
        <w:t>Кук</w:t>
      </w:r>
      <w:r>
        <w:t></w:t>
      </w:r>
      <w:r>
        <w:rPr>
          <w:rFonts w:hint="eastAsia"/>
        </w:rPr>
        <w:t>прийняв</w:t>
      </w:r>
      <w:r>
        <w:t></w:t>
      </w:r>
      <w:r>
        <w:rPr>
          <w:rFonts w:hint="eastAsia"/>
        </w:rPr>
        <w:t>рішення</w:t>
      </w:r>
      <w:r>
        <w:t></w:t>
      </w:r>
      <w:r>
        <w:rPr>
          <w:rFonts w:hint="eastAsia"/>
        </w:rPr>
        <w:t>про</w:t>
      </w:r>
      <w:r>
        <w:t></w:t>
      </w:r>
      <w:r>
        <w:rPr>
          <w:rFonts w:hint="eastAsia"/>
        </w:rPr>
        <w:t>прорив</w:t>
      </w:r>
      <w:r>
        <w:t></w:t>
      </w:r>
      <w:r>
        <w:rPr>
          <w:rFonts w:hint="eastAsia"/>
        </w:rPr>
        <w:t>із</w:t>
      </w:r>
      <w:r>
        <w:t></w:t>
      </w:r>
      <w:r>
        <w:rPr>
          <w:rFonts w:hint="eastAsia"/>
        </w:rPr>
        <w:t>оточення</w:t>
      </w:r>
      <w:r>
        <w:t></w:t>
      </w:r>
    </w:p>
    <w:p w:rsidR="00213F10" w:rsidRDefault="00213F10" w:rsidP="00213F10">
      <w:r>
        <w:rPr>
          <w:rFonts w:hint="eastAsia"/>
        </w:rPr>
        <w:t>Стримавши</w:t>
      </w:r>
      <w:r>
        <w:t></w:t>
      </w:r>
      <w:r>
        <w:rPr>
          <w:rFonts w:hint="eastAsia"/>
        </w:rPr>
        <w:t>основні</w:t>
      </w:r>
      <w:r>
        <w:t></w:t>
      </w:r>
      <w:r>
        <w:rPr>
          <w:rFonts w:hint="eastAsia"/>
        </w:rPr>
        <w:t>удари</w:t>
      </w:r>
      <w:r>
        <w:t></w:t>
      </w:r>
      <w:r>
        <w:rPr>
          <w:rFonts w:hint="eastAsia"/>
        </w:rPr>
        <w:t>супротивника</w:t>
      </w:r>
      <w:r>
        <w:t></w:t>
      </w:r>
      <w:r>
        <w:t></w:t>
      </w:r>
      <w:r>
        <w:rPr>
          <w:rFonts w:hint="eastAsia"/>
        </w:rPr>
        <w:t>підрозділи</w:t>
      </w:r>
      <w:r>
        <w:t></w:t>
      </w:r>
      <w:r>
        <w:rPr>
          <w:rFonts w:hint="eastAsia"/>
        </w:rPr>
        <w:t>УПА</w:t>
      </w:r>
      <w:r>
        <w:t></w:t>
      </w:r>
      <w:r>
        <w:t></w:t>
      </w:r>
      <w:r>
        <w:rPr>
          <w:rFonts w:hint="eastAsia"/>
        </w:rPr>
        <w:t>Південь</w:t>
      </w:r>
      <w:r>
        <w:t></w:t>
      </w:r>
      <w:r>
        <w:t></w:t>
      </w:r>
      <w:r>
        <w:rPr>
          <w:rFonts w:hint="eastAsia"/>
        </w:rPr>
        <w:t>змогли</w:t>
      </w:r>
    </w:p>
    <w:p w:rsidR="00213F10" w:rsidRDefault="00213F10" w:rsidP="00213F10">
      <w:r>
        <w:rPr>
          <w:rFonts w:hint="eastAsia"/>
        </w:rPr>
        <w:t>прорвати</w:t>
      </w:r>
      <w:r>
        <w:t></w:t>
      </w:r>
      <w:r>
        <w:rPr>
          <w:rFonts w:hint="eastAsia"/>
        </w:rPr>
        <w:t>оточення</w:t>
      </w:r>
      <w:r>
        <w:t></w:t>
      </w:r>
      <w:r>
        <w:rPr>
          <w:rFonts w:hint="eastAsia"/>
        </w:rPr>
        <w:t>й</w:t>
      </w:r>
      <w:r>
        <w:t></w:t>
      </w:r>
      <w:r>
        <w:rPr>
          <w:rFonts w:hint="eastAsia"/>
        </w:rPr>
        <w:t>вийти</w:t>
      </w:r>
      <w:r>
        <w:t></w:t>
      </w:r>
      <w:r>
        <w:rPr>
          <w:rFonts w:hint="eastAsia"/>
        </w:rPr>
        <w:t>в</w:t>
      </w:r>
      <w:r>
        <w:t></w:t>
      </w:r>
      <w:r>
        <w:rPr>
          <w:rFonts w:hint="eastAsia"/>
        </w:rPr>
        <w:t>західному</w:t>
      </w:r>
      <w:r>
        <w:t></w:t>
      </w:r>
      <w:r>
        <w:rPr>
          <w:rFonts w:hint="eastAsia"/>
        </w:rPr>
        <w:t>і</w:t>
      </w:r>
      <w:r>
        <w:t></w:t>
      </w:r>
      <w:r>
        <w:rPr>
          <w:rFonts w:hint="eastAsia"/>
        </w:rPr>
        <w:t>північному</w:t>
      </w:r>
      <w:r>
        <w:t></w:t>
      </w:r>
      <w:r>
        <w:rPr>
          <w:rFonts w:hint="eastAsia"/>
        </w:rPr>
        <w:t>напрямках</w:t>
      </w:r>
      <w:r>
        <w:t></w:t>
      </w:r>
      <w:r>
        <w:t></w:t>
      </w:r>
      <w:r>
        <w:rPr>
          <w:rFonts w:hint="eastAsia"/>
        </w:rPr>
        <w:t>це</w:t>
      </w:r>
      <w:r>
        <w:t></w:t>
      </w:r>
      <w:r>
        <w:rPr>
          <w:rFonts w:hint="eastAsia"/>
        </w:rPr>
        <w:t>означало</w:t>
      </w:r>
      <w:r>
        <w:t></w:t>
      </w:r>
    </w:p>
    <w:p w:rsidR="00213F10" w:rsidRDefault="00213F10" w:rsidP="00213F10">
      <w:r>
        <w:rPr>
          <w:rFonts w:hint="eastAsia"/>
        </w:rPr>
        <w:t>що</w:t>
      </w:r>
      <w:r>
        <w:t></w:t>
      </w:r>
      <w:r>
        <w:rPr>
          <w:rFonts w:hint="eastAsia"/>
        </w:rPr>
        <w:t>їм</w:t>
      </w:r>
      <w:r>
        <w:t></w:t>
      </w:r>
      <w:r>
        <w:rPr>
          <w:rFonts w:hint="eastAsia"/>
        </w:rPr>
        <w:t>не</w:t>
      </w:r>
      <w:r>
        <w:t></w:t>
      </w:r>
      <w:r>
        <w:rPr>
          <w:rFonts w:hint="eastAsia"/>
        </w:rPr>
        <w:t>вдалося</w:t>
      </w:r>
      <w:r>
        <w:t></w:t>
      </w:r>
      <w:r>
        <w:rPr>
          <w:rFonts w:hint="eastAsia"/>
        </w:rPr>
        <w:t>виконати</w:t>
      </w:r>
      <w:r>
        <w:t></w:t>
      </w:r>
      <w:r>
        <w:rPr>
          <w:rFonts w:hint="eastAsia"/>
        </w:rPr>
        <w:t>стратегічного</w:t>
      </w:r>
      <w:r>
        <w:t></w:t>
      </w:r>
      <w:r>
        <w:rPr>
          <w:rFonts w:hint="eastAsia"/>
        </w:rPr>
        <w:t>завдання</w:t>
      </w:r>
      <w:r>
        <w:t></w:t>
      </w:r>
      <w:r>
        <w:rPr>
          <w:rFonts w:hint="eastAsia"/>
        </w:rPr>
        <w:t>із</w:t>
      </w:r>
      <w:r>
        <w:t></w:t>
      </w:r>
      <w:r>
        <w:rPr>
          <w:rFonts w:hint="eastAsia"/>
        </w:rPr>
        <w:t>перенесення</w:t>
      </w:r>
      <w:r>
        <w:t></w:t>
      </w:r>
      <w:r>
        <w:rPr>
          <w:rFonts w:hint="eastAsia"/>
        </w:rPr>
        <w:t>бойових</w:t>
      </w:r>
      <w:r>
        <w:t></w:t>
      </w:r>
      <w:r>
        <w:rPr>
          <w:rFonts w:hint="eastAsia"/>
        </w:rPr>
        <w:t>дій</w:t>
      </w:r>
    </w:p>
    <w:p w:rsidR="00213F10" w:rsidRDefault="00213F10" w:rsidP="00213F10">
      <w:r>
        <w:rPr>
          <w:rFonts w:hint="eastAsia"/>
        </w:rPr>
        <w:t>на</w:t>
      </w:r>
      <w:r>
        <w:t></w:t>
      </w:r>
      <w:r>
        <w:rPr>
          <w:rFonts w:hint="eastAsia"/>
        </w:rPr>
        <w:t>центральні</w:t>
      </w:r>
      <w:r>
        <w:t></w:t>
      </w:r>
      <w:r>
        <w:rPr>
          <w:rFonts w:hint="eastAsia"/>
        </w:rPr>
        <w:t>й</w:t>
      </w:r>
      <w:r>
        <w:t></w:t>
      </w:r>
      <w:r>
        <w:rPr>
          <w:rFonts w:hint="eastAsia"/>
        </w:rPr>
        <w:t>східні</w:t>
      </w:r>
      <w:r>
        <w:t></w:t>
      </w:r>
      <w:r>
        <w:rPr>
          <w:rFonts w:hint="eastAsia"/>
        </w:rPr>
        <w:t>землі</w:t>
      </w:r>
      <w:r>
        <w:t></w:t>
      </w:r>
      <w:r>
        <w:rPr>
          <w:rFonts w:hint="eastAsia"/>
        </w:rPr>
        <w:t>України</w:t>
      </w:r>
      <w:r>
        <w:t></w:t>
      </w:r>
    </w:p>
    <w:p w:rsidR="00213F10" w:rsidRDefault="00213F10" w:rsidP="00213F10">
      <w:r>
        <w:rPr>
          <w:rFonts w:hint="eastAsia"/>
        </w:rPr>
        <w:t>На</w:t>
      </w:r>
      <w:r>
        <w:t></w:t>
      </w:r>
      <w:r>
        <w:rPr>
          <w:rFonts w:hint="eastAsia"/>
        </w:rPr>
        <w:t>початку</w:t>
      </w:r>
      <w:r>
        <w:t></w:t>
      </w:r>
      <w:r>
        <w:rPr>
          <w:rFonts w:hint="eastAsia"/>
        </w:rPr>
        <w:t>літа</w:t>
      </w:r>
      <w:r>
        <w:t></w:t>
      </w:r>
      <w:r>
        <w:t></w:t>
      </w:r>
      <w:r>
        <w:t></w:t>
      </w:r>
      <w:r>
        <w:t></w:t>
      </w:r>
      <w:r>
        <w:t></w:t>
      </w:r>
      <w:r>
        <w:t></w:t>
      </w:r>
      <w:r>
        <w:rPr>
          <w:rFonts w:hint="eastAsia"/>
        </w:rPr>
        <w:t>р</w:t>
      </w:r>
      <w:r>
        <w:t></w:t>
      </w:r>
      <w:r>
        <w:t></w:t>
      </w:r>
      <w:r>
        <w:rPr>
          <w:rFonts w:hint="eastAsia"/>
        </w:rPr>
        <w:t>В</w:t>
      </w:r>
      <w:r>
        <w:t></w:t>
      </w:r>
      <w:r>
        <w:t></w:t>
      </w:r>
      <w:r>
        <w:rPr>
          <w:rFonts w:hint="eastAsia"/>
        </w:rPr>
        <w:t>Кук</w:t>
      </w:r>
      <w:r>
        <w:t></w:t>
      </w:r>
      <w:r>
        <w:rPr>
          <w:rFonts w:hint="eastAsia"/>
        </w:rPr>
        <w:t>разом</w:t>
      </w:r>
      <w:r>
        <w:t></w:t>
      </w:r>
      <w:r>
        <w:rPr>
          <w:rFonts w:hint="eastAsia"/>
        </w:rPr>
        <w:t>із</w:t>
      </w:r>
      <w:r>
        <w:t></w:t>
      </w:r>
      <w:r>
        <w:rPr>
          <w:rFonts w:hint="eastAsia"/>
        </w:rPr>
        <w:t>соратниками</w:t>
      </w:r>
      <w:r>
        <w:t></w:t>
      </w:r>
      <w:r>
        <w:rPr>
          <w:rFonts w:hint="eastAsia"/>
        </w:rPr>
        <w:t>із</w:t>
      </w:r>
      <w:r>
        <w:t></w:t>
      </w:r>
      <w:r>
        <w:rPr>
          <w:rFonts w:hint="eastAsia"/>
        </w:rPr>
        <w:t>місцевих</w:t>
      </w:r>
    </w:p>
    <w:p w:rsidR="00213F10" w:rsidRDefault="00213F10" w:rsidP="00213F10">
      <w:r>
        <w:rPr>
          <w:rFonts w:hint="eastAsia"/>
        </w:rPr>
        <w:t>керівників</w:t>
      </w:r>
      <w:r>
        <w:t></w:t>
      </w:r>
      <w:r>
        <w:rPr>
          <w:rFonts w:hint="eastAsia"/>
        </w:rPr>
        <w:t>ОУН</w:t>
      </w:r>
      <w:r>
        <w:t></w:t>
      </w:r>
      <w:r>
        <w:rPr>
          <w:rFonts w:hint="eastAsia"/>
        </w:rPr>
        <w:t>та</w:t>
      </w:r>
      <w:r>
        <w:t></w:t>
      </w:r>
      <w:r>
        <w:rPr>
          <w:rFonts w:hint="eastAsia"/>
        </w:rPr>
        <w:t>командирів</w:t>
      </w:r>
      <w:r>
        <w:t></w:t>
      </w:r>
      <w:r>
        <w:rPr>
          <w:rFonts w:hint="eastAsia"/>
        </w:rPr>
        <w:t>УПА</w:t>
      </w:r>
      <w:r>
        <w:t></w:t>
      </w:r>
      <w:r>
        <w:rPr>
          <w:rFonts w:hint="eastAsia"/>
        </w:rPr>
        <w:t>на</w:t>
      </w:r>
      <w:r>
        <w:t></w:t>
      </w:r>
      <w:r>
        <w:rPr>
          <w:rFonts w:hint="eastAsia"/>
        </w:rPr>
        <w:t>Волині</w:t>
      </w:r>
      <w:r>
        <w:t></w:t>
      </w:r>
      <w:r>
        <w:rPr>
          <w:rFonts w:hint="eastAsia"/>
        </w:rPr>
        <w:t>здійснив</w:t>
      </w:r>
      <w:r>
        <w:t></w:t>
      </w:r>
      <w:r>
        <w:rPr>
          <w:rFonts w:hint="eastAsia"/>
        </w:rPr>
        <w:t>спробу</w:t>
      </w:r>
      <w:r>
        <w:t></w:t>
      </w:r>
      <w:r>
        <w:rPr>
          <w:rFonts w:hint="eastAsia"/>
        </w:rPr>
        <w:t>реорганізувати</w:t>
      </w:r>
    </w:p>
    <w:p w:rsidR="00213F10" w:rsidRDefault="00213F10" w:rsidP="00213F10">
      <w:r>
        <w:rPr>
          <w:rFonts w:hint="eastAsia"/>
        </w:rPr>
        <w:t>ОУН</w:t>
      </w:r>
      <w:r>
        <w:t></w:t>
      </w:r>
      <w:r>
        <w:rPr>
          <w:rFonts w:hint="eastAsia"/>
        </w:rPr>
        <w:t>на</w:t>
      </w:r>
      <w:r>
        <w:t></w:t>
      </w:r>
      <w:r>
        <w:rPr>
          <w:rFonts w:hint="eastAsia"/>
        </w:rPr>
        <w:t>більш</w:t>
      </w:r>
      <w:r>
        <w:t></w:t>
      </w:r>
      <w:r>
        <w:rPr>
          <w:rFonts w:hint="eastAsia"/>
        </w:rPr>
        <w:t>демократичних</w:t>
      </w:r>
      <w:r>
        <w:t></w:t>
      </w:r>
      <w:r>
        <w:rPr>
          <w:rFonts w:hint="eastAsia"/>
        </w:rPr>
        <w:t>засадах</w:t>
      </w:r>
      <w:r>
        <w:t></w:t>
      </w:r>
      <w:r>
        <w:rPr>
          <w:rFonts w:hint="eastAsia"/>
        </w:rPr>
        <w:t>з</w:t>
      </w:r>
      <w:r>
        <w:t></w:t>
      </w:r>
      <w:r>
        <w:rPr>
          <w:rFonts w:hint="eastAsia"/>
        </w:rPr>
        <w:t>метою</w:t>
      </w:r>
      <w:r>
        <w:t></w:t>
      </w:r>
      <w:r>
        <w:rPr>
          <w:rFonts w:hint="eastAsia"/>
        </w:rPr>
        <w:t>розширити</w:t>
      </w:r>
      <w:r>
        <w:t></w:t>
      </w:r>
      <w:r>
        <w:rPr>
          <w:rFonts w:hint="eastAsia"/>
        </w:rPr>
        <w:t>політичну</w:t>
      </w:r>
      <w:r>
        <w:t></w:t>
      </w:r>
      <w:r>
        <w:rPr>
          <w:rFonts w:hint="eastAsia"/>
        </w:rPr>
        <w:t>й</w:t>
      </w:r>
    </w:p>
    <w:p w:rsidR="00213F10" w:rsidRDefault="00213F10" w:rsidP="00213F10">
      <w:r>
        <w:rPr>
          <w:rFonts w:hint="eastAsia"/>
        </w:rPr>
        <w:t>соціальну</w:t>
      </w:r>
      <w:r>
        <w:t></w:t>
      </w:r>
      <w:r>
        <w:rPr>
          <w:rFonts w:hint="eastAsia"/>
        </w:rPr>
        <w:t>базу</w:t>
      </w:r>
      <w:r>
        <w:t></w:t>
      </w:r>
      <w:r>
        <w:rPr>
          <w:rFonts w:hint="eastAsia"/>
        </w:rPr>
        <w:t>українського</w:t>
      </w:r>
      <w:r>
        <w:t></w:t>
      </w:r>
      <w:r>
        <w:rPr>
          <w:rFonts w:hint="eastAsia"/>
        </w:rPr>
        <w:t>визвольного</w:t>
      </w:r>
      <w:r>
        <w:t></w:t>
      </w:r>
      <w:r>
        <w:rPr>
          <w:rFonts w:hint="eastAsia"/>
        </w:rPr>
        <w:t>руху</w:t>
      </w:r>
      <w:r>
        <w:t></w:t>
      </w:r>
      <w:r>
        <w:t></w:t>
      </w:r>
      <w:r>
        <w:rPr>
          <w:rFonts w:hint="eastAsia"/>
        </w:rPr>
        <w:t>Створення</w:t>
      </w:r>
      <w:r>
        <w:t></w:t>
      </w:r>
      <w:r>
        <w:rPr>
          <w:rFonts w:hint="eastAsia"/>
        </w:rPr>
        <w:t>НВРО</w:t>
      </w:r>
      <w:r>
        <w:t></w:t>
      </w:r>
      <w:r>
        <w:rPr>
          <w:rFonts w:hint="eastAsia"/>
        </w:rPr>
        <w:t>стало</w:t>
      </w:r>
      <w:r>
        <w:t></w:t>
      </w:r>
    </w:p>
    <w:p w:rsidR="00213F10" w:rsidRDefault="00213F10" w:rsidP="00213F10">
      <w:r>
        <w:t></w:t>
      </w:r>
      <w:r>
        <w:t></w:t>
      </w:r>
      <w:r>
        <w:t></w:t>
      </w:r>
    </w:p>
    <w:p w:rsidR="00213F10" w:rsidRDefault="00213F10" w:rsidP="00213F10">
      <w:r>
        <w:rPr>
          <w:rFonts w:hint="eastAsia"/>
        </w:rPr>
        <w:t>відображенням</w:t>
      </w:r>
      <w:r>
        <w:t></w:t>
      </w:r>
      <w:r>
        <w:rPr>
          <w:rFonts w:hint="eastAsia"/>
        </w:rPr>
        <w:t>політичних</w:t>
      </w:r>
      <w:r>
        <w:t></w:t>
      </w:r>
      <w:r>
        <w:rPr>
          <w:rFonts w:hint="eastAsia"/>
        </w:rPr>
        <w:t>ідей</w:t>
      </w:r>
      <w:r>
        <w:t></w:t>
      </w:r>
      <w:r>
        <w:rPr>
          <w:rFonts w:hint="eastAsia"/>
        </w:rPr>
        <w:t>В</w:t>
      </w:r>
      <w:r>
        <w:t></w:t>
      </w:r>
      <w:r>
        <w:t></w:t>
      </w:r>
      <w:r>
        <w:rPr>
          <w:rFonts w:hint="eastAsia"/>
        </w:rPr>
        <w:t>Кука</w:t>
      </w:r>
      <w:r>
        <w:t></w:t>
      </w:r>
      <w:r>
        <w:t></w:t>
      </w:r>
      <w:r>
        <w:rPr>
          <w:rFonts w:hint="eastAsia"/>
        </w:rPr>
        <w:t>Однак</w:t>
      </w:r>
      <w:r>
        <w:t></w:t>
      </w:r>
      <w:r>
        <w:rPr>
          <w:rFonts w:hint="eastAsia"/>
        </w:rPr>
        <w:t>за</w:t>
      </w:r>
      <w:r>
        <w:t></w:t>
      </w:r>
      <w:r>
        <w:rPr>
          <w:rFonts w:hint="eastAsia"/>
        </w:rPr>
        <w:t>лінією</w:t>
      </w:r>
      <w:r>
        <w:t></w:t>
      </w:r>
      <w:r>
        <w:rPr>
          <w:rFonts w:hint="eastAsia"/>
        </w:rPr>
        <w:t>фронту</w:t>
      </w:r>
      <w:r>
        <w:t></w:t>
      </w:r>
      <w:r>
        <w:t></w:t>
      </w:r>
      <w:r>
        <w:rPr>
          <w:rFonts w:hint="eastAsia"/>
        </w:rPr>
        <w:t>в</w:t>
      </w:r>
      <w:r>
        <w:t></w:t>
      </w:r>
      <w:r>
        <w:rPr>
          <w:rFonts w:hint="eastAsia"/>
        </w:rPr>
        <w:t>Галичині</w:t>
      </w:r>
      <w:r>
        <w:t></w:t>
      </w:r>
    </w:p>
    <w:p w:rsidR="00213F10" w:rsidRDefault="00213F10" w:rsidP="00213F10">
      <w:r>
        <w:rPr>
          <w:rFonts w:hint="eastAsia"/>
        </w:rPr>
        <w:t>Р</w:t>
      </w:r>
      <w:r>
        <w:t></w:t>
      </w:r>
      <w:r>
        <w:t></w:t>
      </w:r>
      <w:r>
        <w:rPr>
          <w:rFonts w:hint="eastAsia"/>
        </w:rPr>
        <w:t>Шухевичем</w:t>
      </w:r>
      <w:r>
        <w:t></w:t>
      </w:r>
      <w:r>
        <w:rPr>
          <w:rFonts w:hint="eastAsia"/>
        </w:rPr>
        <w:t>та</w:t>
      </w:r>
      <w:r>
        <w:t></w:t>
      </w:r>
      <w:r>
        <w:rPr>
          <w:rFonts w:hint="eastAsia"/>
        </w:rPr>
        <w:t>Головним</w:t>
      </w:r>
      <w:r>
        <w:t></w:t>
      </w:r>
      <w:r>
        <w:rPr>
          <w:rFonts w:hint="eastAsia"/>
        </w:rPr>
        <w:t>Проводом</w:t>
      </w:r>
      <w:r>
        <w:t></w:t>
      </w:r>
      <w:r>
        <w:rPr>
          <w:rFonts w:hint="eastAsia"/>
        </w:rPr>
        <w:t>ОУН</w:t>
      </w:r>
      <w:r>
        <w:t></w:t>
      </w:r>
      <w:r>
        <w:rPr>
          <w:rFonts w:hint="eastAsia"/>
        </w:rPr>
        <w:t>було</w:t>
      </w:r>
      <w:r>
        <w:t></w:t>
      </w:r>
      <w:r>
        <w:rPr>
          <w:rFonts w:hint="eastAsia"/>
        </w:rPr>
        <w:t>створено</w:t>
      </w:r>
      <w:r>
        <w:t></w:t>
      </w:r>
      <w:r>
        <w:rPr>
          <w:rFonts w:hint="eastAsia"/>
        </w:rPr>
        <w:t>УГВР</w:t>
      </w:r>
      <w:r>
        <w:t></w:t>
      </w:r>
      <w:r>
        <w:t></w:t>
      </w:r>
      <w:r>
        <w:rPr>
          <w:rFonts w:hint="eastAsia"/>
        </w:rPr>
        <w:t>яка</w:t>
      </w:r>
      <w:r>
        <w:t></w:t>
      </w:r>
      <w:r>
        <w:rPr>
          <w:rFonts w:hint="eastAsia"/>
        </w:rPr>
        <w:t>за</w:t>
      </w:r>
      <w:r>
        <w:t></w:t>
      </w:r>
      <w:r>
        <w:rPr>
          <w:rFonts w:hint="eastAsia"/>
        </w:rPr>
        <w:t>своєю</w:t>
      </w:r>
    </w:p>
    <w:p w:rsidR="00213F10" w:rsidRDefault="00213F10" w:rsidP="00213F10">
      <w:r>
        <w:rPr>
          <w:rFonts w:hint="eastAsia"/>
        </w:rPr>
        <w:t>метою</w:t>
      </w:r>
      <w:r>
        <w:t></w:t>
      </w:r>
      <w:r>
        <w:rPr>
          <w:rFonts w:hint="eastAsia"/>
        </w:rPr>
        <w:t>була</w:t>
      </w:r>
      <w:r>
        <w:t></w:t>
      </w:r>
      <w:r>
        <w:rPr>
          <w:rFonts w:hint="eastAsia"/>
        </w:rPr>
        <w:t>подібною</w:t>
      </w:r>
      <w:r>
        <w:t></w:t>
      </w:r>
      <w:r>
        <w:rPr>
          <w:rFonts w:hint="eastAsia"/>
        </w:rPr>
        <w:t>до</w:t>
      </w:r>
      <w:r>
        <w:t></w:t>
      </w:r>
      <w:r>
        <w:rPr>
          <w:rFonts w:hint="eastAsia"/>
        </w:rPr>
        <w:t>НВРО</w:t>
      </w:r>
      <w:r>
        <w:t></w:t>
      </w:r>
      <w:r>
        <w:t></w:t>
      </w:r>
      <w:r>
        <w:rPr>
          <w:rFonts w:hint="eastAsia"/>
        </w:rPr>
        <w:t>Історія</w:t>
      </w:r>
      <w:r>
        <w:t></w:t>
      </w:r>
      <w:r>
        <w:rPr>
          <w:rFonts w:hint="eastAsia"/>
        </w:rPr>
        <w:t>із</w:t>
      </w:r>
      <w:r>
        <w:t></w:t>
      </w:r>
      <w:r>
        <w:rPr>
          <w:rFonts w:hint="eastAsia"/>
        </w:rPr>
        <w:t>несанкціонованим</w:t>
      </w:r>
      <w:r>
        <w:t></w:t>
      </w:r>
      <w:r>
        <w:rPr>
          <w:rFonts w:hint="eastAsia"/>
        </w:rPr>
        <w:t>Головою</w:t>
      </w:r>
      <w:r>
        <w:t></w:t>
      </w:r>
      <w:r>
        <w:rPr>
          <w:rFonts w:hint="eastAsia"/>
        </w:rPr>
        <w:t>Проводу</w:t>
      </w:r>
    </w:p>
    <w:p w:rsidR="00213F10" w:rsidRDefault="00213F10" w:rsidP="00213F10">
      <w:r>
        <w:rPr>
          <w:rFonts w:hint="eastAsia"/>
        </w:rPr>
        <w:t>ОУН</w:t>
      </w:r>
      <w:r>
        <w:t></w:t>
      </w:r>
      <w:r>
        <w:rPr>
          <w:rFonts w:hint="eastAsia"/>
        </w:rPr>
        <w:t>створенням</w:t>
      </w:r>
      <w:r>
        <w:t></w:t>
      </w:r>
      <w:r>
        <w:rPr>
          <w:rFonts w:hint="eastAsia"/>
        </w:rPr>
        <w:t>НВРО</w:t>
      </w:r>
      <w:r>
        <w:t></w:t>
      </w:r>
      <w:r>
        <w:rPr>
          <w:rFonts w:hint="eastAsia"/>
        </w:rPr>
        <w:t>викликала</w:t>
      </w:r>
      <w:r>
        <w:t></w:t>
      </w:r>
      <w:r>
        <w:rPr>
          <w:rFonts w:hint="eastAsia"/>
        </w:rPr>
        <w:t>конфлікт</w:t>
      </w:r>
      <w:r>
        <w:t></w:t>
      </w:r>
      <w:r>
        <w:rPr>
          <w:rFonts w:hint="eastAsia"/>
        </w:rPr>
        <w:t>між</w:t>
      </w:r>
      <w:r>
        <w:t></w:t>
      </w:r>
      <w:r>
        <w:rPr>
          <w:rFonts w:hint="eastAsia"/>
        </w:rPr>
        <w:t>Р</w:t>
      </w:r>
      <w:r>
        <w:t></w:t>
      </w:r>
      <w:r>
        <w:t></w:t>
      </w:r>
      <w:r>
        <w:rPr>
          <w:rFonts w:hint="eastAsia"/>
        </w:rPr>
        <w:t>Шухевичем</w:t>
      </w:r>
      <w:r>
        <w:t></w:t>
      </w:r>
      <w:r>
        <w:rPr>
          <w:rFonts w:hint="eastAsia"/>
        </w:rPr>
        <w:t>та</w:t>
      </w:r>
      <w:r>
        <w:t></w:t>
      </w:r>
      <w:r>
        <w:rPr>
          <w:rFonts w:hint="eastAsia"/>
        </w:rPr>
        <w:t>В</w:t>
      </w:r>
      <w:r>
        <w:t></w:t>
      </w:r>
      <w:r>
        <w:t></w:t>
      </w:r>
      <w:r>
        <w:rPr>
          <w:rFonts w:hint="eastAsia"/>
        </w:rPr>
        <w:t>Куком</w:t>
      </w:r>
      <w:r>
        <w:t></w:t>
      </w:r>
    </w:p>
    <w:p w:rsidR="00213F10" w:rsidRDefault="00213F10" w:rsidP="00213F10">
      <w:r>
        <w:rPr>
          <w:rFonts w:hint="eastAsia"/>
        </w:rPr>
        <w:t>Останній</w:t>
      </w:r>
      <w:r>
        <w:t></w:t>
      </w:r>
      <w:r>
        <w:t></w:t>
      </w:r>
      <w:r>
        <w:rPr>
          <w:rFonts w:hint="eastAsia"/>
        </w:rPr>
        <w:t>восени</w:t>
      </w:r>
      <w:r>
        <w:t></w:t>
      </w:r>
      <w:r>
        <w:t></w:t>
      </w:r>
      <w:r>
        <w:t></w:t>
      </w:r>
      <w:r>
        <w:t></w:t>
      </w:r>
      <w:r>
        <w:t></w:t>
      </w:r>
      <w:r>
        <w:t></w:t>
      </w:r>
      <w:r>
        <w:rPr>
          <w:rFonts w:hint="eastAsia"/>
        </w:rPr>
        <w:t>р</w:t>
      </w:r>
      <w:r>
        <w:t></w:t>
      </w:r>
      <w:r>
        <w:t></w:t>
      </w:r>
      <w:r>
        <w:t></w:t>
      </w:r>
      <w:r>
        <w:rPr>
          <w:rFonts w:hint="eastAsia"/>
        </w:rPr>
        <w:t>погодився</w:t>
      </w:r>
      <w:r>
        <w:t></w:t>
      </w:r>
      <w:r>
        <w:rPr>
          <w:rFonts w:hint="eastAsia"/>
        </w:rPr>
        <w:t>ліквідувати</w:t>
      </w:r>
      <w:r>
        <w:t></w:t>
      </w:r>
      <w:r>
        <w:rPr>
          <w:rFonts w:hint="eastAsia"/>
        </w:rPr>
        <w:t>НВРО</w:t>
      </w:r>
      <w:r>
        <w:t></w:t>
      </w:r>
      <w:r>
        <w:rPr>
          <w:rFonts w:hint="eastAsia"/>
        </w:rPr>
        <w:t>на</w:t>
      </w:r>
      <w:r>
        <w:t></w:t>
      </w:r>
      <w:r>
        <w:rPr>
          <w:rFonts w:hint="eastAsia"/>
        </w:rPr>
        <w:t>користь</w:t>
      </w:r>
      <w:r>
        <w:t></w:t>
      </w:r>
      <w:r>
        <w:rPr>
          <w:rFonts w:hint="eastAsia"/>
        </w:rPr>
        <w:t>УГВР</w:t>
      </w:r>
      <w:r>
        <w:t></w:t>
      </w:r>
      <w:r>
        <w:t></w:t>
      </w:r>
      <w:r>
        <w:rPr>
          <w:rFonts w:hint="eastAsia"/>
        </w:rPr>
        <w:t>У</w:t>
      </w:r>
    </w:p>
    <w:p w:rsidR="00213F10" w:rsidRDefault="00213F10" w:rsidP="00213F10">
      <w:r>
        <w:rPr>
          <w:rFonts w:hint="eastAsia"/>
        </w:rPr>
        <w:t>подальшому</w:t>
      </w:r>
      <w:r>
        <w:t></w:t>
      </w:r>
      <w:r>
        <w:rPr>
          <w:rFonts w:hint="eastAsia"/>
        </w:rPr>
        <w:t>непорозуміння</w:t>
      </w:r>
      <w:r>
        <w:t></w:t>
      </w:r>
      <w:r>
        <w:rPr>
          <w:rFonts w:hint="eastAsia"/>
        </w:rPr>
        <w:t>між</w:t>
      </w:r>
      <w:r>
        <w:t></w:t>
      </w:r>
      <w:r>
        <w:rPr>
          <w:rFonts w:hint="eastAsia"/>
        </w:rPr>
        <w:t>В</w:t>
      </w:r>
      <w:r>
        <w:t></w:t>
      </w:r>
      <w:r>
        <w:t></w:t>
      </w:r>
      <w:r>
        <w:rPr>
          <w:rFonts w:hint="eastAsia"/>
        </w:rPr>
        <w:t>Куком</w:t>
      </w:r>
      <w:r>
        <w:t></w:t>
      </w:r>
      <w:r>
        <w:rPr>
          <w:rFonts w:hint="eastAsia"/>
        </w:rPr>
        <w:t>та</w:t>
      </w:r>
      <w:r>
        <w:t></w:t>
      </w:r>
      <w:r>
        <w:rPr>
          <w:rFonts w:hint="eastAsia"/>
        </w:rPr>
        <w:t>Р</w:t>
      </w:r>
      <w:r>
        <w:t></w:t>
      </w:r>
      <w:r>
        <w:t></w:t>
      </w:r>
      <w:r>
        <w:rPr>
          <w:rFonts w:hint="eastAsia"/>
        </w:rPr>
        <w:t>Шухевичем</w:t>
      </w:r>
      <w:r>
        <w:t></w:t>
      </w:r>
      <w:r>
        <w:rPr>
          <w:rFonts w:hint="eastAsia"/>
        </w:rPr>
        <w:t>поглиблювались</w:t>
      </w:r>
      <w:r>
        <w:t></w:t>
      </w:r>
    </w:p>
    <w:p w:rsidR="00213F10" w:rsidRDefault="00213F10" w:rsidP="00213F10">
      <w:r>
        <w:rPr>
          <w:rFonts w:hint="eastAsia"/>
        </w:rPr>
        <w:t>Організаційний</w:t>
      </w:r>
      <w:r>
        <w:t></w:t>
      </w:r>
      <w:r>
        <w:rPr>
          <w:rFonts w:hint="eastAsia"/>
        </w:rPr>
        <w:t>референт</w:t>
      </w:r>
      <w:r>
        <w:t></w:t>
      </w:r>
      <w:r>
        <w:rPr>
          <w:rFonts w:hint="eastAsia"/>
        </w:rPr>
        <w:t>критикував</w:t>
      </w:r>
      <w:r>
        <w:t></w:t>
      </w:r>
      <w:r>
        <w:rPr>
          <w:rFonts w:hint="eastAsia"/>
        </w:rPr>
        <w:t>Голову</w:t>
      </w:r>
      <w:r>
        <w:t></w:t>
      </w:r>
      <w:r>
        <w:rPr>
          <w:rFonts w:hint="eastAsia"/>
        </w:rPr>
        <w:t>Проводу</w:t>
      </w:r>
      <w:r>
        <w:t></w:t>
      </w:r>
      <w:r>
        <w:rPr>
          <w:rFonts w:hint="eastAsia"/>
        </w:rPr>
        <w:t>за</w:t>
      </w:r>
      <w:r>
        <w:t></w:t>
      </w:r>
      <w:r>
        <w:rPr>
          <w:rFonts w:hint="eastAsia"/>
        </w:rPr>
        <w:t>нехтування</w:t>
      </w:r>
      <w:r>
        <w:t></w:t>
      </w:r>
      <w:r>
        <w:rPr>
          <w:rFonts w:hint="eastAsia"/>
        </w:rPr>
        <w:t>правилами</w:t>
      </w:r>
    </w:p>
    <w:p w:rsidR="00213F10" w:rsidRDefault="00213F10" w:rsidP="00213F10">
      <w:r>
        <w:rPr>
          <w:rFonts w:hint="eastAsia"/>
        </w:rPr>
        <w:t>конспірації</w:t>
      </w:r>
      <w:r>
        <w:t></w:t>
      </w:r>
      <w:r>
        <w:rPr>
          <w:rFonts w:hint="eastAsia"/>
        </w:rPr>
        <w:t>та</w:t>
      </w:r>
      <w:r>
        <w:t></w:t>
      </w:r>
      <w:r>
        <w:rPr>
          <w:rFonts w:hint="eastAsia"/>
        </w:rPr>
        <w:t>намагався</w:t>
      </w:r>
      <w:r>
        <w:t></w:t>
      </w:r>
      <w:r>
        <w:rPr>
          <w:rFonts w:hint="eastAsia"/>
        </w:rPr>
        <w:t>розв’язувати</w:t>
      </w:r>
      <w:r>
        <w:t></w:t>
      </w:r>
      <w:r>
        <w:rPr>
          <w:rFonts w:hint="eastAsia"/>
        </w:rPr>
        <w:t>завдання</w:t>
      </w:r>
      <w:r>
        <w:t></w:t>
      </w:r>
      <w:r>
        <w:rPr>
          <w:rFonts w:hint="eastAsia"/>
        </w:rPr>
        <w:t>на</w:t>
      </w:r>
      <w:r>
        <w:t></w:t>
      </w:r>
      <w:r>
        <w:rPr>
          <w:rFonts w:hint="eastAsia"/>
        </w:rPr>
        <w:t>ввірених</w:t>
      </w:r>
      <w:r>
        <w:t></w:t>
      </w:r>
      <w:r>
        <w:rPr>
          <w:rFonts w:hint="eastAsia"/>
        </w:rPr>
        <w:t>йому</w:t>
      </w:r>
      <w:r>
        <w:t></w:t>
      </w:r>
      <w:r>
        <w:rPr>
          <w:rFonts w:hint="eastAsia"/>
        </w:rPr>
        <w:t>ділянках</w:t>
      </w:r>
    </w:p>
    <w:p w:rsidR="00213F10" w:rsidRDefault="00213F10" w:rsidP="00213F10">
      <w:r>
        <w:rPr>
          <w:rFonts w:hint="eastAsia"/>
        </w:rPr>
        <w:t>роботи</w:t>
      </w:r>
      <w:r>
        <w:t></w:t>
      </w:r>
      <w:r>
        <w:rPr>
          <w:rFonts w:hint="eastAsia"/>
        </w:rPr>
        <w:t>без</w:t>
      </w:r>
      <w:r>
        <w:t></w:t>
      </w:r>
      <w:r>
        <w:rPr>
          <w:rFonts w:hint="eastAsia"/>
        </w:rPr>
        <w:t>погоджень</w:t>
      </w:r>
      <w:r>
        <w:t></w:t>
      </w:r>
      <w:r>
        <w:rPr>
          <w:rFonts w:hint="eastAsia"/>
        </w:rPr>
        <w:t>з</w:t>
      </w:r>
      <w:r>
        <w:t></w:t>
      </w:r>
      <w:r>
        <w:rPr>
          <w:rFonts w:hint="eastAsia"/>
        </w:rPr>
        <w:t>Р</w:t>
      </w:r>
      <w:r>
        <w:t></w:t>
      </w:r>
      <w:r>
        <w:t></w:t>
      </w:r>
      <w:r>
        <w:rPr>
          <w:rFonts w:hint="eastAsia"/>
        </w:rPr>
        <w:t>Шухевичем</w:t>
      </w:r>
      <w:r>
        <w:t></w:t>
      </w:r>
      <w:r>
        <w:t></w:t>
      </w:r>
      <w:r>
        <w:rPr>
          <w:rFonts w:hint="eastAsia"/>
        </w:rPr>
        <w:t>Та</w:t>
      </w:r>
      <w:r>
        <w:t></w:t>
      </w:r>
      <w:r>
        <w:rPr>
          <w:rFonts w:hint="eastAsia"/>
        </w:rPr>
        <w:t>попри</w:t>
      </w:r>
      <w:r>
        <w:t></w:t>
      </w:r>
      <w:r>
        <w:rPr>
          <w:rFonts w:hint="eastAsia"/>
        </w:rPr>
        <w:t>певні</w:t>
      </w:r>
      <w:r>
        <w:t></w:t>
      </w:r>
      <w:r>
        <w:rPr>
          <w:rFonts w:hint="eastAsia"/>
        </w:rPr>
        <w:t>незгоди</w:t>
      </w:r>
      <w:r>
        <w:t></w:t>
      </w:r>
      <w:r>
        <w:t></w:t>
      </w:r>
      <w:r>
        <w:rPr>
          <w:rFonts w:hint="eastAsia"/>
        </w:rPr>
        <w:t>Р</w:t>
      </w:r>
      <w:r>
        <w:t></w:t>
      </w:r>
      <w:r>
        <w:t></w:t>
      </w:r>
      <w:r>
        <w:rPr>
          <w:rFonts w:hint="eastAsia"/>
        </w:rPr>
        <w:t>Шухевич</w:t>
      </w:r>
    </w:p>
    <w:p w:rsidR="00213F10" w:rsidRDefault="00213F10" w:rsidP="00213F10">
      <w:r>
        <w:rPr>
          <w:rFonts w:hint="eastAsia"/>
        </w:rPr>
        <w:t>гостро</w:t>
      </w:r>
      <w:r>
        <w:t></w:t>
      </w:r>
      <w:r>
        <w:rPr>
          <w:rFonts w:hint="eastAsia"/>
        </w:rPr>
        <w:t>потребував</w:t>
      </w:r>
      <w:r>
        <w:t></w:t>
      </w:r>
      <w:r>
        <w:rPr>
          <w:rFonts w:hint="eastAsia"/>
        </w:rPr>
        <w:t>досвіду</w:t>
      </w:r>
      <w:r>
        <w:t></w:t>
      </w:r>
      <w:r>
        <w:rPr>
          <w:rFonts w:hint="eastAsia"/>
        </w:rPr>
        <w:t>та</w:t>
      </w:r>
      <w:r>
        <w:t></w:t>
      </w:r>
      <w:r>
        <w:rPr>
          <w:rFonts w:hint="eastAsia"/>
        </w:rPr>
        <w:t>вмінь</w:t>
      </w:r>
      <w:r>
        <w:t></w:t>
      </w:r>
      <w:r>
        <w:rPr>
          <w:rFonts w:hint="eastAsia"/>
        </w:rPr>
        <w:t>В</w:t>
      </w:r>
      <w:r>
        <w:t></w:t>
      </w:r>
      <w:r>
        <w:t></w:t>
      </w:r>
      <w:r>
        <w:rPr>
          <w:rFonts w:hint="eastAsia"/>
        </w:rPr>
        <w:t>Кука</w:t>
      </w:r>
      <w:r>
        <w:t></w:t>
      </w:r>
      <w:r>
        <w:t></w:t>
      </w:r>
      <w:r>
        <w:rPr>
          <w:rFonts w:hint="eastAsia"/>
        </w:rPr>
        <w:t>тому</w:t>
      </w:r>
      <w:r>
        <w:t></w:t>
      </w:r>
      <w:r>
        <w:rPr>
          <w:rFonts w:hint="eastAsia"/>
        </w:rPr>
        <w:t>у</w:t>
      </w:r>
      <w:r>
        <w:t></w:t>
      </w:r>
      <w:r>
        <w:t></w:t>
      </w:r>
      <w:r>
        <w:t></w:t>
      </w:r>
      <w:r>
        <w:t></w:t>
      </w:r>
      <w:r>
        <w:t></w:t>
      </w:r>
      <w:r>
        <w:t></w:t>
      </w:r>
      <w:r>
        <w:rPr>
          <w:rFonts w:hint="eastAsia"/>
        </w:rPr>
        <w:t>р</w:t>
      </w:r>
      <w:r>
        <w:t></w:t>
      </w:r>
      <w:r>
        <w:t></w:t>
      </w:r>
      <w:r>
        <w:rPr>
          <w:rFonts w:hint="eastAsia"/>
        </w:rPr>
        <w:t>призначив</w:t>
      </w:r>
      <w:r>
        <w:t></w:t>
      </w:r>
      <w:r>
        <w:rPr>
          <w:rFonts w:hint="eastAsia"/>
        </w:rPr>
        <w:t>його</w:t>
      </w:r>
    </w:p>
    <w:p w:rsidR="00213F10" w:rsidRDefault="00213F10" w:rsidP="00213F10">
      <w:r>
        <w:rPr>
          <w:rFonts w:hint="eastAsia"/>
        </w:rPr>
        <w:t>своїм</w:t>
      </w:r>
      <w:r>
        <w:t></w:t>
      </w:r>
      <w:r>
        <w:rPr>
          <w:rFonts w:hint="eastAsia"/>
        </w:rPr>
        <w:t>заступником</w:t>
      </w:r>
      <w:r>
        <w:t></w:t>
      </w:r>
      <w:r>
        <w:t></w:t>
      </w:r>
      <w:r>
        <w:rPr>
          <w:rFonts w:hint="eastAsia"/>
        </w:rPr>
        <w:t>Загалом</w:t>
      </w:r>
      <w:r>
        <w:t></w:t>
      </w:r>
      <w:r>
        <w:t></w:t>
      </w:r>
      <w:r>
        <w:rPr>
          <w:rFonts w:hint="eastAsia"/>
        </w:rPr>
        <w:t>в</w:t>
      </w:r>
      <w:r>
        <w:t></w:t>
      </w:r>
      <w:r>
        <w:rPr>
          <w:rFonts w:hint="eastAsia"/>
        </w:rPr>
        <w:t>перші</w:t>
      </w:r>
      <w:r>
        <w:t></w:t>
      </w:r>
      <w:r>
        <w:t></w:t>
      </w:r>
      <w:r>
        <w:t></w:t>
      </w:r>
      <w:r>
        <w:rPr>
          <w:rFonts w:hint="eastAsia"/>
        </w:rPr>
        <w:t>років</w:t>
      </w:r>
      <w:r>
        <w:t></w:t>
      </w:r>
      <w:r>
        <w:rPr>
          <w:rFonts w:hint="eastAsia"/>
        </w:rPr>
        <w:t>після</w:t>
      </w:r>
      <w:r>
        <w:t></w:t>
      </w:r>
      <w:r>
        <w:rPr>
          <w:rFonts w:hint="eastAsia"/>
        </w:rPr>
        <w:t>завершення</w:t>
      </w:r>
      <w:r>
        <w:t></w:t>
      </w:r>
      <w:r>
        <w:rPr>
          <w:rFonts w:hint="eastAsia"/>
        </w:rPr>
        <w:t>Другої</w:t>
      </w:r>
      <w:r>
        <w:t></w:t>
      </w:r>
      <w:r>
        <w:rPr>
          <w:rFonts w:hint="eastAsia"/>
        </w:rPr>
        <w:t>світової</w:t>
      </w:r>
    </w:p>
    <w:p w:rsidR="00213F10" w:rsidRDefault="00213F10" w:rsidP="00213F10">
      <w:r>
        <w:rPr>
          <w:rFonts w:hint="eastAsia"/>
        </w:rPr>
        <w:t>війни</w:t>
      </w:r>
      <w:r>
        <w:t></w:t>
      </w:r>
      <w:r>
        <w:t></w:t>
      </w:r>
      <w:r>
        <w:rPr>
          <w:rFonts w:hint="eastAsia"/>
        </w:rPr>
        <w:t>В</w:t>
      </w:r>
      <w:r>
        <w:t></w:t>
      </w:r>
      <w:r>
        <w:t></w:t>
      </w:r>
      <w:r>
        <w:rPr>
          <w:rFonts w:hint="eastAsia"/>
        </w:rPr>
        <w:t>Кук</w:t>
      </w:r>
      <w:r>
        <w:t></w:t>
      </w:r>
      <w:r>
        <w:rPr>
          <w:rFonts w:hint="eastAsia"/>
        </w:rPr>
        <w:t>втілював</w:t>
      </w:r>
      <w:r>
        <w:t></w:t>
      </w:r>
      <w:r>
        <w:rPr>
          <w:rFonts w:hint="eastAsia"/>
        </w:rPr>
        <w:t>в</w:t>
      </w:r>
      <w:r>
        <w:t></w:t>
      </w:r>
      <w:r>
        <w:rPr>
          <w:rFonts w:hint="eastAsia"/>
        </w:rPr>
        <w:t>життя</w:t>
      </w:r>
      <w:r>
        <w:t></w:t>
      </w:r>
      <w:r>
        <w:rPr>
          <w:rFonts w:hint="eastAsia"/>
        </w:rPr>
        <w:t>стратегію</w:t>
      </w:r>
      <w:r>
        <w:t></w:t>
      </w:r>
      <w:r>
        <w:rPr>
          <w:rFonts w:hint="eastAsia"/>
        </w:rPr>
        <w:t>українського</w:t>
      </w:r>
      <w:r>
        <w:t></w:t>
      </w:r>
      <w:r>
        <w:rPr>
          <w:rFonts w:hint="eastAsia"/>
        </w:rPr>
        <w:t>визвольного</w:t>
      </w:r>
      <w:r>
        <w:t></w:t>
      </w:r>
      <w:r>
        <w:rPr>
          <w:rFonts w:hint="eastAsia"/>
        </w:rPr>
        <w:t>руху</w:t>
      </w:r>
      <w:r>
        <w:t></w:t>
      </w:r>
      <w:r>
        <w:t></w:t>
      </w:r>
      <w:r>
        <w:rPr>
          <w:rFonts w:hint="eastAsia"/>
        </w:rPr>
        <w:t>яка</w:t>
      </w:r>
    </w:p>
    <w:p w:rsidR="00213F10" w:rsidRDefault="00213F10" w:rsidP="00213F10">
      <w:r>
        <w:rPr>
          <w:rFonts w:hint="eastAsia"/>
        </w:rPr>
        <w:t>полягала</w:t>
      </w:r>
      <w:r>
        <w:t></w:t>
      </w:r>
      <w:r>
        <w:rPr>
          <w:rFonts w:hint="eastAsia"/>
        </w:rPr>
        <w:t>у</w:t>
      </w:r>
      <w:r>
        <w:t></w:t>
      </w:r>
      <w:r>
        <w:rPr>
          <w:rFonts w:hint="eastAsia"/>
        </w:rPr>
        <w:t>адаптації</w:t>
      </w:r>
      <w:r>
        <w:t></w:t>
      </w:r>
      <w:r>
        <w:rPr>
          <w:rFonts w:hint="eastAsia"/>
        </w:rPr>
        <w:t>боротьби</w:t>
      </w:r>
      <w:r>
        <w:t></w:t>
      </w:r>
      <w:r>
        <w:rPr>
          <w:rFonts w:hint="eastAsia"/>
        </w:rPr>
        <w:t>ОУН</w:t>
      </w:r>
      <w:r>
        <w:t></w:t>
      </w:r>
      <w:r>
        <w:rPr>
          <w:rFonts w:hint="eastAsia"/>
        </w:rPr>
        <w:t>і</w:t>
      </w:r>
      <w:r>
        <w:t></w:t>
      </w:r>
      <w:r>
        <w:rPr>
          <w:rFonts w:hint="eastAsia"/>
        </w:rPr>
        <w:t>УПА</w:t>
      </w:r>
      <w:r>
        <w:t></w:t>
      </w:r>
      <w:r>
        <w:rPr>
          <w:rFonts w:hint="eastAsia"/>
        </w:rPr>
        <w:t>до</w:t>
      </w:r>
      <w:r>
        <w:t></w:t>
      </w:r>
      <w:r>
        <w:rPr>
          <w:rFonts w:hint="eastAsia"/>
        </w:rPr>
        <w:t>умов</w:t>
      </w:r>
      <w:r>
        <w:t></w:t>
      </w:r>
      <w:r>
        <w:rPr>
          <w:rFonts w:hint="eastAsia"/>
        </w:rPr>
        <w:t>радянської</w:t>
      </w:r>
      <w:r>
        <w:t></w:t>
      </w:r>
      <w:r>
        <w:rPr>
          <w:rFonts w:hint="eastAsia"/>
        </w:rPr>
        <w:t>дійсності</w:t>
      </w:r>
      <w:r>
        <w:t></w:t>
      </w:r>
    </w:p>
    <w:p w:rsidR="00213F10" w:rsidRDefault="00213F10" w:rsidP="00213F10">
      <w:r>
        <w:rPr>
          <w:rFonts w:hint="eastAsia"/>
        </w:rPr>
        <w:t>–</w:t>
      </w:r>
      <w:r>
        <w:t></w:t>
      </w:r>
      <w:r>
        <w:rPr>
          <w:rFonts w:hint="eastAsia"/>
        </w:rPr>
        <w:t>За</w:t>
      </w:r>
      <w:r>
        <w:t></w:t>
      </w:r>
      <w:r>
        <w:rPr>
          <w:rFonts w:hint="eastAsia"/>
        </w:rPr>
        <w:t>результатами</w:t>
      </w:r>
      <w:r>
        <w:t></w:t>
      </w:r>
      <w:r>
        <w:rPr>
          <w:rFonts w:hint="eastAsia"/>
        </w:rPr>
        <w:t>аналізу</w:t>
      </w:r>
      <w:r>
        <w:t></w:t>
      </w:r>
      <w:r>
        <w:rPr>
          <w:rFonts w:hint="eastAsia"/>
        </w:rPr>
        <w:t>діяльності</w:t>
      </w:r>
      <w:r>
        <w:t></w:t>
      </w:r>
      <w:r>
        <w:rPr>
          <w:rFonts w:hint="eastAsia"/>
        </w:rPr>
        <w:t>В</w:t>
      </w:r>
      <w:r>
        <w:t></w:t>
      </w:r>
      <w:r>
        <w:t></w:t>
      </w:r>
      <w:r>
        <w:rPr>
          <w:rFonts w:hint="eastAsia"/>
        </w:rPr>
        <w:t>Кука</w:t>
      </w:r>
      <w:r>
        <w:t></w:t>
      </w:r>
      <w:r>
        <w:rPr>
          <w:rFonts w:hint="eastAsia"/>
        </w:rPr>
        <w:t>на</w:t>
      </w:r>
      <w:r>
        <w:t></w:t>
      </w:r>
      <w:r>
        <w:rPr>
          <w:rFonts w:hint="eastAsia"/>
        </w:rPr>
        <w:t>чолі</w:t>
      </w:r>
      <w:r>
        <w:t></w:t>
      </w:r>
      <w:r>
        <w:rPr>
          <w:rFonts w:hint="eastAsia"/>
        </w:rPr>
        <w:t>збройного</w:t>
      </w:r>
      <w:r>
        <w:t></w:t>
      </w:r>
      <w:r>
        <w:rPr>
          <w:rFonts w:hint="eastAsia"/>
        </w:rPr>
        <w:t>підпілля</w:t>
      </w:r>
    </w:p>
    <w:p w:rsidR="00213F10" w:rsidRDefault="00213F10" w:rsidP="00213F10">
      <w:r>
        <w:rPr>
          <w:rFonts w:hint="eastAsia"/>
        </w:rPr>
        <w:t>ОУН</w:t>
      </w:r>
      <w:r>
        <w:t></w:t>
      </w:r>
      <w:r>
        <w:rPr>
          <w:rFonts w:hint="eastAsia"/>
        </w:rPr>
        <w:t>та</w:t>
      </w:r>
      <w:r>
        <w:t></w:t>
      </w:r>
      <w:r>
        <w:rPr>
          <w:rFonts w:hint="eastAsia"/>
        </w:rPr>
        <w:t>УПА</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було</w:t>
      </w:r>
      <w:r>
        <w:t></w:t>
      </w:r>
      <w:r>
        <w:rPr>
          <w:rFonts w:hint="eastAsia"/>
        </w:rPr>
        <w:t>встановлено</w:t>
      </w:r>
      <w:r>
        <w:t></w:t>
      </w:r>
      <w:r>
        <w:t></w:t>
      </w:r>
      <w:r>
        <w:rPr>
          <w:rFonts w:hint="eastAsia"/>
        </w:rPr>
        <w:t>що</w:t>
      </w:r>
      <w:r>
        <w:t></w:t>
      </w:r>
      <w:r>
        <w:rPr>
          <w:rFonts w:hint="eastAsia"/>
        </w:rPr>
        <w:t>він</w:t>
      </w:r>
      <w:r>
        <w:t></w:t>
      </w:r>
      <w:r>
        <w:rPr>
          <w:rFonts w:hint="eastAsia"/>
        </w:rPr>
        <w:t>продовжував</w:t>
      </w:r>
      <w:r>
        <w:t></w:t>
      </w:r>
      <w:r>
        <w:rPr>
          <w:rFonts w:hint="eastAsia"/>
        </w:rPr>
        <w:t>роботу</w:t>
      </w:r>
    </w:p>
    <w:p w:rsidR="00213F10" w:rsidRDefault="00213F10" w:rsidP="00213F10">
      <w:r>
        <w:rPr>
          <w:rFonts w:hint="eastAsia"/>
        </w:rPr>
        <w:t>над</w:t>
      </w:r>
      <w:r>
        <w:t></w:t>
      </w:r>
      <w:r>
        <w:rPr>
          <w:rFonts w:hint="eastAsia"/>
        </w:rPr>
        <w:t>реалізацією</w:t>
      </w:r>
      <w:r>
        <w:t></w:t>
      </w:r>
      <w:r>
        <w:rPr>
          <w:rFonts w:hint="eastAsia"/>
        </w:rPr>
        <w:t>стратегічних</w:t>
      </w:r>
      <w:r>
        <w:t></w:t>
      </w:r>
      <w:r>
        <w:rPr>
          <w:rFonts w:hint="eastAsia"/>
        </w:rPr>
        <w:t>завдань</w:t>
      </w:r>
      <w:r>
        <w:t></w:t>
      </w:r>
      <w:r>
        <w:rPr>
          <w:rFonts w:hint="eastAsia"/>
        </w:rPr>
        <w:t>українських</w:t>
      </w:r>
      <w:r>
        <w:t></w:t>
      </w:r>
      <w:r>
        <w:rPr>
          <w:rFonts w:hint="eastAsia"/>
        </w:rPr>
        <w:t>націоналістів</w:t>
      </w:r>
      <w:r>
        <w:t></w:t>
      </w:r>
      <w:r>
        <w:t></w:t>
      </w:r>
      <w:r>
        <w:rPr>
          <w:rFonts w:hint="eastAsia"/>
        </w:rPr>
        <w:t>проте</w:t>
      </w:r>
      <w:r>
        <w:t></w:t>
      </w:r>
      <w:r>
        <w:rPr>
          <w:rFonts w:hint="eastAsia"/>
        </w:rPr>
        <w:t>суттєво</w:t>
      </w:r>
    </w:p>
    <w:p w:rsidR="00213F10" w:rsidRDefault="00213F10" w:rsidP="00213F10">
      <w:r>
        <w:rPr>
          <w:rFonts w:hint="eastAsia"/>
        </w:rPr>
        <w:t>змінив</w:t>
      </w:r>
      <w:r>
        <w:t></w:t>
      </w:r>
      <w:r>
        <w:rPr>
          <w:rFonts w:hint="eastAsia"/>
        </w:rPr>
        <w:t>їхню</w:t>
      </w:r>
      <w:r>
        <w:t></w:t>
      </w:r>
      <w:r>
        <w:rPr>
          <w:rFonts w:hint="eastAsia"/>
        </w:rPr>
        <w:t>тактику</w:t>
      </w:r>
      <w:r>
        <w:t></w:t>
      </w:r>
      <w:r>
        <w:t></w:t>
      </w:r>
      <w:r>
        <w:rPr>
          <w:rFonts w:hint="eastAsia"/>
        </w:rPr>
        <w:t>Так</w:t>
      </w:r>
      <w:r>
        <w:t></w:t>
      </w:r>
      <w:r>
        <w:t></w:t>
      </w:r>
      <w:r>
        <w:rPr>
          <w:rFonts w:hint="eastAsia"/>
        </w:rPr>
        <w:t>у</w:t>
      </w:r>
      <w:r>
        <w:t></w:t>
      </w:r>
      <w:r>
        <w:rPr>
          <w:rFonts w:hint="eastAsia"/>
        </w:rPr>
        <w:t>своїх</w:t>
      </w:r>
      <w:r>
        <w:t></w:t>
      </w:r>
      <w:r>
        <w:rPr>
          <w:rFonts w:hint="eastAsia"/>
        </w:rPr>
        <w:t>наказах</w:t>
      </w:r>
      <w:r>
        <w:t></w:t>
      </w:r>
      <w:r>
        <w:rPr>
          <w:rFonts w:hint="eastAsia"/>
        </w:rPr>
        <w:t>і</w:t>
      </w:r>
      <w:r>
        <w:t></w:t>
      </w:r>
      <w:r>
        <w:rPr>
          <w:rFonts w:hint="eastAsia"/>
        </w:rPr>
        <w:t>розпорядженнях</w:t>
      </w:r>
      <w:r>
        <w:t></w:t>
      </w:r>
      <w:r>
        <w:t></w:t>
      </w:r>
      <w:r>
        <w:t></w:t>
      </w:r>
      <w:r>
        <w:t></w:t>
      </w:r>
      <w:r>
        <w:t></w:t>
      </w:r>
      <w:r>
        <w:t></w:t>
      </w:r>
      <w:r>
        <w:rPr>
          <w:rFonts w:hint="eastAsia"/>
        </w:rPr>
        <w:t>–</w:t>
      </w:r>
      <w:r>
        <w:t></w:t>
      </w:r>
      <w:r>
        <w:t></w:t>
      </w:r>
      <w:r>
        <w:t></w:t>
      </w:r>
      <w:r>
        <w:t></w:t>
      </w:r>
      <w:r>
        <w:t></w:t>
      </w:r>
      <w:r>
        <w:t></w:t>
      </w:r>
      <w:r>
        <w:rPr>
          <w:rFonts w:hint="eastAsia"/>
        </w:rPr>
        <w:t>рр</w:t>
      </w:r>
      <w:r>
        <w:t></w:t>
      </w:r>
    </w:p>
    <w:p w:rsidR="00213F10" w:rsidRDefault="00213F10" w:rsidP="00213F10">
      <w:r>
        <w:rPr>
          <w:rFonts w:hint="eastAsia"/>
        </w:rPr>
        <w:t>В</w:t>
      </w:r>
      <w:r>
        <w:t></w:t>
      </w:r>
      <w:r>
        <w:t></w:t>
      </w:r>
      <w:r>
        <w:rPr>
          <w:rFonts w:hint="eastAsia"/>
        </w:rPr>
        <w:t>Кук</w:t>
      </w:r>
      <w:r>
        <w:t></w:t>
      </w:r>
      <w:r>
        <w:t></w:t>
      </w:r>
      <w:r>
        <w:rPr>
          <w:rFonts w:hint="eastAsia"/>
        </w:rPr>
        <w:t>з</w:t>
      </w:r>
      <w:r>
        <w:t></w:t>
      </w:r>
      <w:r>
        <w:rPr>
          <w:rFonts w:hint="eastAsia"/>
        </w:rPr>
        <w:t>метою</w:t>
      </w:r>
      <w:r>
        <w:t></w:t>
      </w:r>
      <w:r>
        <w:rPr>
          <w:rFonts w:hint="eastAsia"/>
        </w:rPr>
        <w:t>збереження</w:t>
      </w:r>
      <w:r>
        <w:t></w:t>
      </w:r>
      <w:r>
        <w:rPr>
          <w:rFonts w:hint="eastAsia"/>
        </w:rPr>
        <w:t>кадрового</w:t>
      </w:r>
      <w:r>
        <w:t></w:t>
      </w:r>
      <w:r>
        <w:rPr>
          <w:rFonts w:hint="eastAsia"/>
        </w:rPr>
        <w:t>потенціалу</w:t>
      </w:r>
      <w:r>
        <w:t></w:t>
      </w:r>
      <w:r>
        <w:rPr>
          <w:rFonts w:hint="eastAsia"/>
        </w:rPr>
        <w:t>підпілля</w:t>
      </w:r>
      <w:r>
        <w:t></w:t>
      </w:r>
      <w:r>
        <w:t></w:t>
      </w:r>
      <w:r>
        <w:rPr>
          <w:rFonts w:hint="eastAsia"/>
        </w:rPr>
        <w:t>забороняв</w:t>
      </w:r>
      <w:r>
        <w:t></w:t>
      </w:r>
      <w:r>
        <w:rPr>
          <w:rFonts w:hint="eastAsia"/>
        </w:rPr>
        <w:t>без</w:t>
      </w:r>
    </w:p>
    <w:p w:rsidR="00213F10" w:rsidRDefault="00213F10" w:rsidP="00213F10">
      <w:r>
        <w:rPr>
          <w:rFonts w:hint="eastAsia"/>
        </w:rPr>
        <w:t>нагальної</w:t>
      </w:r>
      <w:r>
        <w:t></w:t>
      </w:r>
      <w:r>
        <w:rPr>
          <w:rFonts w:hint="eastAsia"/>
        </w:rPr>
        <w:t>необхідності</w:t>
      </w:r>
      <w:r>
        <w:t></w:t>
      </w:r>
      <w:r>
        <w:rPr>
          <w:rFonts w:hint="eastAsia"/>
        </w:rPr>
        <w:t>проводити</w:t>
      </w:r>
      <w:r>
        <w:t></w:t>
      </w:r>
      <w:r>
        <w:rPr>
          <w:rFonts w:hint="eastAsia"/>
        </w:rPr>
        <w:t>бойові</w:t>
      </w:r>
      <w:r>
        <w:t></w:t>
      </w:r>
      <w:r>
        <w:rPr>
          <w:rFonts w:hint="eastAsia"/>
        </w:rPr>
        <w:t>акції</w:t>
      </w:r>
      <w:r>
        <w:t></w:t>
      </w:r>
      <w:r>
        <w:t></w:t>
      </w:r>
      <w:r>
        <w:rPr>
          <w:rFonts w:hint="eastAsia"/>
        </w:rPr>
        <w:t>переводячи</w:t>
      </w:r>
      <w:r>
        <w:t></w:t>
      </w:r>
      <w:r>
        <w:rPr>
          <w:rFonts w:hint="eastAsia"/>
        </w:rPr>
        <w:t>основну</w:t>
      </w:r>
      <w:r>
        <w:t></w:t>
      </w:r>
      <w:r>
        <w:rPr>
          <w:rFonts w:hint="eastAsia"/>
        </w:rPr>
        <w:t>роботу</w:t>
      </w:r>
      <w:r>
        <w:t></w:t>
      </w:r>
      <w:r>
        <w:rPr>
          <w:rFonts w:hint="eastAsia"/>
        </w:rPr>
        <w:t>на</w:t>
      </w:r>
    </w:p>
    <w:p w:rsidR="00213F10" w:rsidRDefault="00213F10" w:rsidP="00213F10">
      <w:r>
        <w:rPr>
          <w:rFonts w:hint="eastAsia"/>
        </w:rPr>
        <w:t>поле</w:t>
      </w:r>
      <w:r>
        <w:t></w:t>
      </w:r>
      <w:r>
        <w:rPr>
          <w:rFonts w:hint="eastAsia"/>
        </w:rPr>
        <w:t>пропаганди</w:t>
      </w:r>
      <w:r>
        <w:t></w:t>
      </w:r>
      <w:r>
        <w:rPr>
          <w:rFonts w:hint="eastAsia"/>
        </w:rPr>
        <w:t>й</w:t>
      </w:r>
      <w:r>
        <w:t></w:t>
      </w:r>
      <w:r>
        <w:rPr>
          <w:rFonts w:hint="eastAsia"/>
        </w:rPr>
        <w:t>агітації</w:t>
      </w:r>
      <w:r>
        <w:t></w:t>
      </w:r>
      <w:r>
        <w:t></w:t>
      </w:r>
      <w:r>
        <w:rPr>
          <w:rFonts w:hint="eastAsia"/>
        </w:rPr>
        <w:t>Основне</w:t>
      </w:r>
      <w:r>
        <w:t></w:t>
      </w:r>
      <w:r>
        <w:rPr>
          <w:rFonts w:hint="eastAsia"/>
        </w:rPr>
        <w:t>завдання</w:t>
      </w:r>
      <w:r>
        <w:t></w:t>
      </w:r>
      <w:r>
        <w:t></w:t>
      </w:r>
      <w:r>
        <w:rPr>
          <w:rFonts w:hint="eastAsia"/>
        </w:rPr>
        <w:t>яке</w:t>
      </w:r>
      <w:r>
        <w:t></w:t>
      </w:r>
      <w:r>
        <w:rPr>
          <w:rFonts w:hint="eastAsia"/>
        </w:rPr>
        <w:t>поставив</w:t>
      </w:r>
      <w:r>
        <w:t></w:t>
      </w:r>
      <w:r>
        <w:rPr>
          <w:rFonts w:hint="eastAsia"/>
        </w:rPr>
        <w:t>перед</w:t>
      </w:r>
      <w:r>
        <w:t></w:t>
      </w:r>
      <w:r>
        <w:rPr>
          <w:rFonts w:hint="eastAsia"/>
        </w:rPr>
        <w:t>собою</w:t>
      </w:r>
      <w:r>
        <w:t></w:t>
      </w:r>
      <w:r>
        <w:rPr>
          <w:rFonts w:hint="eastAsia"/>
        </w:rPr>
        <w:t>Голова</w:t>
      </w:r>
    </w:p>
    <w:p w:rsidR="00213F10" w:rsidRDefault="00213F10" w:rsidP="00213F10">
      <w:r>
        <w:rPr>
          <w:rFonts w:hint="eastAsia"/>
        </w:rPr>
        <w:t>Проводу</w:t>
      </w:r>
      <w:r>
        <w:t></w:t>
      </w:r>
      <w:r>
        <w:rPr>
          <w:rFonts w:hint="eastAsia"/>
        </w:rPr>
        <w:t>полягало</w:t>
      </w:r>
      <w:r>
        <w:t></w:t>
      </w:r>
      <w:r>
        <w:rPr>
          <w:rFonts w:hint="eastAsia"/>
        </w:rPr>
        <w:t>у</w:t>
      </w:r>
      <w:r>
        <w:t></w:t>
      </w:r>
      <w:r>
        <w:rPr>
          <w:rFonts w:hint="eastAsia"/>
        </w:rPr>
        <w:t>якнайдовшому</w:t>
      </w:r>
      <w:r>
        <w:t></w:t>
      </w:r>
      <w:r>
        <w:rPr>
          <w:rFonts w:hint="eastAsia"/>
        </w:rPr>
        <w:t>збереженні</w:t>
      </w:r>
      <w:r>
        <w:t></w:t>
      </w:r>
      <w:r>
        <w:rPr>
          <w:rFonts w:hint="eastAsia"/>
        </w:rPr>
        <w:t>в</w:t>
      </w:r>
      <w:r>
        <w:t></w:t>
      </w:r>
      <w:r>
        <w:rPr>
          <w:rFonts w:hint="eastAsia"/>
        </w:rPr>
        <w:t>Україні</w:t>
      </w:r>
      <w:r>
        <w:t></w:t>
      </w:r>
      <w:r>
        <w:rPr>
          <w:rFonts w:hint="eastAsia"/>
        </w:rPr>
        <w:t>організованого</w:t>
      </w:r>
    </w:p>
    <w:p w:rsidR="00213F10" w:rsidRDefault="00213F10" w:rsidP="00213F10">
      <w:r>
        <w:rPr>
          <w:rFonts w:hint="eastAsia"/>
        </w:rPr>
        <w:t>підпілля</w:t>
      </w:r>
      <w:r>
        <w:t></w:t>
      </w:r>
      <w:r>
        <w:rPr>
          <w:rFonts w:hint="eastAsia"/>
        </w:rPr>
        <w:t>ОУН</w:t>
      </w:r>
      <w:r>
        <w:t></w:t>
      </w:r>
      <w:r>
        <w:rPr>
          <w:rFonts w:hint="eastAsia"/>
        </w:rPr>
        <w:t>та</w:t>
      </w:r>
      <w:r>
        <w:t></w:t>
      </w:r>
      <w:r>
        <w:rPr>
          <w:rFonts w:hint="eastAsia"/>
        </w:rPr>
        <w:t>поширенні</w:t>
      </w:r>
      <w:r>
        <w:t></w:t>
      </w:r>
      <w:r>
        <w:rPr>
          <w:rFonts w:hint="eastAsia"/>
        </w:rPr>
        <w:t>його</w:t>
      </w:r>
      <w:r>
        <w:t></w:t>
      </w:r>
      <w:r>
        <w:rPr>
          <w:rFonts w:hint="eastAsia"/>
        </w:rPr>
        <w:t>впливів</w:t>
      </w:r>
      <w:r>
        <w:t></w:t>
      </w:r>
      <w:r>
        <w:rPr>
          <w:rFonts w:hint="eastAsia"/>
        </w:rPr>
        <w:t>поза</w:t>
      </w:r>
      <w:r>
        <w:t></w:t>
      </w:r>
      <w:r>
        <w:rPr>
          <w:rFonts w:hint="eastAsia"/>
        </w:rPr>
        <w:t>межами</w:t>
      </w:r>
      <w:r>
        <w:t></w:t>
      </w:r>
      <w:r>
        <w:rPr>
          <w:rFonts w:hint="eastAsia"/>
        </w:rPr>
        <w:t>західноукраїнських</w:t>
      </w:r>
    </w:p>
    <w:p w:rsidR="00213F10" w:rsidRDefault="00213F10" w:rsidP="00213F10">
      <w:r>
        <w:rPr>
          <w:rFonts w:hint="eastAsia"/>
        </w:rPr>
        <w:t>областей</w:t>
      </w:r>
      <w:r>
        <w:t></w:t>
      </w:r>
      <w:r>
        <w:t></w:t>
      </w:r>
      <w:r>
        <w:rPr>
          <w:rFonts w:hint="eastAsia"/>
        </w:rPr>
        <w:t>Для</w:t>
      </w:r>
      <w:r>
        <w:t></w:t>
      </w:r>
      <w:r>
        <w:rPr>
          <w:rFonts w:hint="eastAsia"/>
        </w:rPr>
        <w:t>цього</w:t>
      </w:r>
      <w:r>
        <w:t></w:t>
      </w:r>
      <w:r>
        <w:rPr>
          <w:rFonts w:hint="eastAsia"/>
        </w:rPr>
        <w:t>він</w:t>
      </w:r>
      <w:r>
        <w:t></w:t>
      </w:r>
      <w:r>
        <w:rPr>
          <w:rFonts w:hint="eastAsia"/>
        </w:rPr>
        <w:t>акцентував</w:t>
      </w:r>
      <w:r>
        <w:t></w:t>
      </w:r>
      <w:r>
        <w:rPr>
          <w:rFonts w:hint="eastAsia"/>
        </w:rPr>
        <w:t>увагу</w:t>
      </w:r>
      <w:r>
        <w:t></w:t>
      </w:r>
      <w:r>
        <w:rPr>
          <w:rFonts w:hint="eastAsia"/>
        </w:rPr>
        <w:t>на</w:t>
      </w:r>
      <w:r>
        <w:t></w:t>
      </w:r>
      <w:r>
        <w:rPr>
          <w:rFonts w:hint="eastAsia"/>
        </w:rPr>
        <w:t>посиленні</w:t>
      </w:r>
      <w:r>
        <w:t></w:t>
      </w:r>
      <w:r>
        <w:rPr>
          <w:rFonts w:hint="eastAsia"/>
        </w:rPr>
        <w:t>методів</w:t>
      </w:r>
      <w:r>
        <w:t></w:t>
      </w:r>
      <w:r>
        <w:rPr>
          <w:rFonts w:hint="eastAsia"/>
        </w:rPr>
        <w:t>конспірації</w:t>
      </w:r>
      <w:r>
        <w:t></w:t>
      </w:r>
    </w:p>
    <w:p w:rsidR="00213F10" w:rsidRDefault="00213F10" w:rsidP="00213F10">
      <w:r>
        <w:rPr>
          <w:rFonts w:hint="eastAsia"/>
        </w:rPr>
        <w:t>боротьби</w:t>
      </w:r>
      <w:r>
        <w:t></w:t>
      </w:r>
      <w:r>
        <w:rPr>
          <w:rFonts w:hint="eastAsia"/>
        </w:rPr>
        <w:t>з</w:t>
      </w:r>
      <w:r>
        <w:t></w:t>
      </w:r>
      <w:r>
        <w:rPr>
          <w:rFonts w:hint="eastAsia"/>
        </w:rPr>
        <w:t>агентурою</w:t>
      </w:r>
      <w:r>
        <w:t></w:t>
      </w:r>
      <w:r>
        <w:rPr>
          <w:rFonts w:hint="eastAsia"/>
        </w:rPr>
        <w:t>радянських</w:t>
      </w:r>
      <w:r>
        <w:t></w:t>
      </w:r>
      <w:r>
        <w:rPr>
          <w:rFonts w:hint="eastAsia"/>
        </w:rPr>
        <w:t>служб</w:t>
      </w:r>
      <w:r>
        <w:t></w:t>
      </w:r>
      <w:r>
        <w:rPr>
          <w:rFonts w:hint="eastAsia"/>
        </w:rPr>
        <w:t>безпеки</w:t>
      </w:r>
      <w:r>
        <w:t></w:t>
      </w:r>
      <w:r>
        <w:t></w:t>
      </w:r>
      <w:r>
        <w:rPr>
          <w:rFonts w:hint="eastAsia"/>
        </w:rPr>
        <w:t>вербуванні</w:t>
      </w:r>
      <w:r>
        <w:t></w:t>
      </w:r>
      <w:r>
        <w:rPr>
          <w:rFonts w:hint="eastAsia"/>
        </w:rPr>
        <w:t>нових</w:t>
      </w:r>
      <w:r>
        <w:t></w:t>
      </w:r>
      <w:r>
        <w:rPr>
          <w:rFonts w:hint="eastAsia"/>
        </w:rPr>
        <w:t>учасників</w:t>
      </w:r>
    </w:p>
    <w:p w:rsidR="00213F10" w:rsidRDefault="00213F10" w:rsidP="00213F10">
      <w:r>
        <w:rPr>
          <w:rFonts w:hint="eastAsia"/>
        </w:rPr>
        <w:t>визвольного</w:t>
      </w:r>
      <w:r>
        <w:t></w:t>
      </w:r>
      <w:r>
        <w:rPr>
          <w:rFonts w:hint="eastAsia"/>
        </w:rPr>
        <w:t>руху</w:t>
      </w:r>
      <w:r>
        <w:t></w:t>
      </w:r>
      <w:r>
        <w:rPr>
          <w:rFonts w:hint="eastAsia"/>
        </w:rPr>
        <w:t>і</w:t>
      </w:r>
      <w:r>
        <w:t></w:t>
      </w:r>
      <w:r>
        <w:rPr>
          <w:rFonts w:hint="eastAsia"/>
        </w:rPr>
        <w:t>передислокації</w:t>
      </w:r>
      <w:r>
        <w:t></w:t>
      </w:r>
      <w:r>
        <w:rPr>
          <w:rFonts w:hint="eastAsia"/>
        </w:rPr>
        <w:t>керівного</w:t>
      </w:r>
      <w:r>
        <w:t></w:t>
      </w:r>
      <w:r>
        <w:rPr>
          <w:rFonts w:hint="eastAsia"/>
        </w:rPr>
        <w:t>складу</w:t>
      </w:r>
      <w:r>
        <w:t></w:t>
      </w:r>
      <w:r>
        <w:rPr>
          <w:rFonts w:hint="eastAsia"/>
        </w:rPr>
        <w:t>ОУН</w:t>
      </w:r>
      <w:r>
        <w:t></w:t>
      </w:r>
      <w:r>
        <w:rPr>
          <w:rFonts w:hint="eastAsia"/>
        </w:rPr>
        <w:t>в</w:t>
      </w:r>
      <w:r>
        <w:t></w:t>
      </w:r>
      <w:r>
        <w:rPr>
          <w:rFonts w:hint="eastAsia"/>
        </w:rPr>
        <w:t>центральноукраїнські</w:t>
      </w:r>
    </w:p>
    <w:p w:rsidR="00213F10" w:rsidRDefault="00213F10" w:rsidP="00213F10">
      <w:r>
        <w:rPr>
          <w:rFonts w:hint="eastAsia"/>
        </w:rPr>
        <w:t>регіони</w:t>
      </w:r>
      <w:r>
        <w:t></w:t>
      </w:r>
      <w:r>
        <w:t></w:t>
      </w:r>
      <w:r>
        <w:rPr>
          <w:rFonts w:hint="eastAsia"/>
        </w:rPr>
        <w:t>В</w:t>
      </w:r>
      <w:r>
        <w:t></w:t>
      </w:r>
      <w:r>
        <w:rPr>
          <w:rFonts w:hint="eastAsia"/>
        </w:rPr>
        <w:t>цей</w:t>
      </w:r>
      <w:r>
        <w:t></w:t>
      </w:r>
      <w:r>
        <w:rPr>
          <w:rFonts w:hint="eastAsia"/>
        </w:rPr>
        <w:t>ж</w:t>
      </w:r>
      <w:r>
        <w:t></w:t>
      </w:r>
      <w:r>
        <w:rPr>
          <w:rFonts w:hint="eastAsia"/>
        </w:rPr>
        <w:t>час</w:t>
      </w:r>
      <w:r>
        <w:t></w:t>
      </w:r>
      <w:r>
        <w:rPr>
          <w:rFonts w:hint="eastAsia"/>
        </w:rPr>
        <w:t>В</w:t>
      </w:r>
      <w:r>
        <w:t></w:t>
      </w:r>
      <w:r>
        <w:t></w:t>
      </w:r>
      <w:r>
        <w:rPr>
          <w:rFonts w:hint="eastAsia"/>
        </w:rPr>
        <w:t>Кук</w:t>
      </w:r>
      <w:r>
        <w:t></w:t>
      </w:r>
      <w:r>
        <w:rPr>
          <w:rFonts w:hint="eastAsia"/>
        </w:rPr>
        <w:t>завершує</w:t>
      </w:r>
      <w:r>
        <w:t></w:t>
      </w:r>
      <w:r>
        <w:rPr>
          <w:rFonts w:hint="eastAsia"/>
        </w:rPr>
        <w:t>свою</w:t>
      </w:r>
      <w:r>
        <w:t></w:t>
      </w:r>
      <w:r>
        <w:rPr>
          <w:rFonts w:hint="eastAsia"/>
        </w:rPr>
        <w:t>працю</w:t>
      </w:r>
      <w:r>
        <w:t></w:t>
      </w:r>
      <w:r>
        <w:rPr>
          <w:rFonts w:hint="eastAsia"/>
        </w:rPr>
        <w:t>із</w:t>
      </w:r>
      <w:r>
        <w:t></w:t>
      </w:r>
      <w:r>
        <w:rPr>
          <w:rFonts w:hint="eastAsia"/>
        </w:rPr>
        <w:t>аналізу</w:t>
      </w:r>
      <w:r>
        <w:t></w:t>
      </w:r>
      <w:r>
        <w:rPr>
          <w:rFonts w:hint="eastAsia"/>
        </w:rPr>
        <w:t>колгоспної</w:t>
      </w:r>
      <w:r>
        <w:t></w:t>
      </w:r>
      <w:r>
        <w:rPr>
          <w:rFonts w:hint="eastAsia"/>
        </w:rPr>
        <w:t>системи</w:t>
      </w:r>
    </w:p>
    <w:p w:rsidR="00213F10" w:rsidRDefault="00213F10" w:rsidP="00213F10">
      <w:r>
        <w:rPr>
          <w:rFonts w:hint="eastAsia"/>
        </w:rPr>
        <w:t>СРСР</w:t>
      </w:r>
      <w:r>
        <w:t></w:t>
      </w:r>
      <w:r>
        <w:rPr>
          <w:rFonts w:hint="eastAsia"/>
        </w:rPr>
        <w:t>–</w:t>
      </w:r>
      <w:r>
        <w:t></w:t>
      </w:r>
      <w:r>
        <w:t></w:t>
      </w:r>
      <w:r>
        <w:rPr>
          <w:rFonts w:hint="eastAsia"/>
        </w:rPr>
        <w:t>Колгоспне</w:t>
      </w:r>
      <w:r>
        <w:t></w:t>
      </w:r>
      <w:r>
        <w:rPr>
          <w:rFonts w:hint="eastAsia"/>
        </w:rPr>
        <w:t>рабство</w:t>
      </w:r>
      <w:r>
        <w:t></w:t>
      </w:r>
      <w:r>
        <w:t></w:t>
      </w:r>
      <w:r>
        <w:t></w:t>
      </w:r>
      <w:r>
        <w:rPr>
          <w:rFonts w:hint="eastAsia"/>
        </w:rPr>
        <w:t>яка</w:t>
      </w:r>
      <w:r>
        <w:t></w:t>
      </w:r>
      <w:r>
        <w:rPr>
          <w:rFonts w:hint="eastAsia"/>
        </w:rPr>
        <w:t>стала</w:t>
      </w:r>
      <w:r>
        <w:t></w:t>
      </w:r>
      <w:r>
        <w:rPr>
          <w:rFonts w:hint="eastAsia"/>
        </w:rPr>
        <w:t>яскравою</w:t>
      </w:r>
      <w:r>
        <w:t></w:t>
      </w:r>
      <w:r>
        <w:rPr>
          <w:rFonts w:hint="eastAsia"/>
        </w:rPr>
        <w:t>пам’яткою</w:t>
      </w:r>
      <w:r>
        <w:t></w:t>
      </w:r>
      <w:r>
        <w:rPr>
          <w:rFonts w:hint="eastAsia"/>
        </w:rPr>
        <w:t>політичної</w:t>
      </w:r>
      <w:r>
        <w:t></w:t>
      </w:r>
      <w:r>
        <w:rPr>
          <w:rFonts w:hint="eastAsia"/>
        </w:rPr>
        <w:t>думки</w:t>
      </w:r>
    </w:p>
    <w:p w:rsidR="00213F10" w:rsidRDefault="00213F10" w:rsidP="00213F10">
      <w:r>
        <w:rPr>
          <w:rFonts w:hint="eastAsia"/>
        </w:rPr>
        <w:t>українських</w:t>
      </w:r>
      <w:r>
        <w:t></w:t>
      </w:r>
      <w:r>
        <w:rPr>
          <w:rFonts w:hint="eastAsia"/>
        </w:rPr>
        <w:t>націоналістів</w:t>
      </w:r>
      <w:r>
        <w:t></w:t>
      </w:r>
      <w:r>
        <w:rPr>
          <w:rFonts w:hint="eastAsia"/>
        </w:rPr>
        <w:t>і</w:t>
      </w:r>
      <w:r>
        <w:t></w:t>
      </w:r>
      <w:r>
        <w:rPr>
          <w:rFonts w:hint="eastAsia"/>
        </w:rPr>
        <w:t>зразком</w:t>
      </w:r>
      <w:r>
        <w:t></w:t>
      </w:r>
      <w:r>
        <w:rPr>
          <w:rFonts w:hint="eastAsia"/>
        </w:rPr>
        <w:t>їхньої</w:t>
      </w:r>
      <w:r>
        <w:t></w:t>
      </w:r>
      <w:r>
        <w:rPr>
          <w:rFonts w:hint="eastAsia"/>
        </w:rPr>
        <w:t>критики</w:t>
      </w:r>
      <w:r>
        <w:t></w:t>
      </w:r>
      <w:r>
        <w:rPr>
          <w:rFonts w:hint="eastAsia"/>
        </w:rPr>
        <w:t>радянської</w:t>
      </w:r>
      <w:r>
        <w:t></w:t>
      </w:r>
      <w:r>
        <w:rPr>
          <w:rFonts w:hint="eastAsia"/>
        </w:rPr>
        <w:t>економічної</w:t>
      </w:r>
    </w:p>
    <w:p w:rsidR="00213F10" w:rsidRPr="00213F10" w:rsidRDefault="00213F10" w:rsidP="00213F10">
      <w:r>
        <w:rPr>
          <w:rFonts w:hint="eastAsia"/>
        </w:rPr>
        <w:t>системи</w:t>
      </w:r>
      <w:r>
        <w:t></w:t>
      </w:r>
    </w:p>
    <w:sectPr w:rsidR="00213F10" w:rsidRPr="00213F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213F10" w:rsidRPr="00213F10">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33A51-A13F-42A2-BC0D-54D803C8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2233</Words>
  <Characters>12732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2021-09-23T11:47:00Z</dcterms:created>
  <dcterms:modified xsi:type="dcterms:W3CDTF">2021-09-24T10:45:00Z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