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752" w:rsidRDefault="0031446F" w:rsidP="0031446F">
      <w:pPr>
        <w:rPr>
          <w:rFonts w:ascii="Times New Roman" w:eastAsia="Times New Roman" w:hAnsi="Times New Roman" w:cs="Times New Roman"/>
          <w:kern w:val="0"/>
          <w:sz w:val="28"/>
          <w:szCs w:val="28"/>
          <w:lang w:eastAsia="ru-RU"/>
        </w:rPr>
      </w:pPr>
      <w:bookmarkStart w:id="0" w:name="_GoBack"/>
      <w:r w:rsidRPr="0031446F">
        <w:rPr>
          <w:rFonts w:ascii="Times New Roman" w:eastAsia="Times New Roman" w:hAnsi="Times New Roman" w:cs="Times New Roman" w:hint="eastAsia"/>
          <w:kern w:val="0"/>
          <w:sz w:val="28"/>
          <w:szCs w:val="28"/>
          <w:lang w:eastAsia="ru-RU"/>
        </w:rPr>
        <w:t>Зубенко</w:t>
      </w:r>
      <w:r w:rsidRPr="0031446F">
        <w:rPr>
          <w:rFonts w:ascii="Times New Roman" w:eastAsia="Times New Roman" w:hAnsi="Times New Roman" w:cs="Times New Roman"/>
          <w:kern w:val="0"/>
          <w:sz w:val="28"/>
          <w:szCs w:val="28"/>
          <w:lang w:eastAsia="ru-RU"/>
        </w:rPr>
        <w:t xml:space="preserve"> </w:t>
      </w:r>
      <w:r w:rsidRPr="0031446F">
        <w:rPr>
          <w:rFonts w:ascii="Times New Roman" w:eastAsia="Times New Roman" w:hAnsi="Times New Roman" w:cs="Times New Roman" w:hint="eastAsia"/>
          <w:kern w:val="0"/>
          <w:sz w:val="28"/>
          <w:szCs w:val="28"/>
          <w:lang w:eastAsia="ru-RU"/>
        </w:rPr>
        <w:t>Вікторія</w:t>
      </w:r>
      <w:r w:rsidRPr="0031446F">
        <w:rPr>
          <w:rFonts w:ascii="Times New Roman" w:eastAsia="Times New Roman" w:hAnsi="Times New Roman" w:cs="Times New Roman"/>
          <w:kern w:val="0"/>
          <w:sz w:val="28"/>
          <w:szCs w:val="28"/>
          <w:lang w:eastAsia="ru-RU"/>
        </w:rPr>
        <w:t xml:space="preserve"> </w:t>
      </w:r>
      <w:r w:rsidRPr="0031446F">
        <w:rPr>
          <w:rFonts w:ascii="Times New Roman" w:eastAsia="Times New Roman" w:hAnsi="Times New Roman" w:cs="Times New Roman" w:hint="eastAsia"/>
          <w:kern w:val="0"/>
          <w:sz w:val="28"/>
          <w:szCs w:val="28"/>
          <w:lang w:eastAsia="ru-RU"/>
        </w:rPr>
        <w:t>Олексіївна</w:t>
      </w:r>
      <w:r w:rsidRPr="0031446F">
        <w:rPr>
          <w:rFonts w:ascii="Times New Roman" w:eastAsia="Times New Roman" w:hAnsi="Times New Roman" w:cs="Times New Roman"/>
          <w:kern w:val="0"/>
          <w:sz w:val="28"/>
          <w:szCs w:val="28"/>
          <w:lang w:eastAsia="ru-RU"/>
        </w:rPr>
        <w:t xml:space="preserve">. </w:t>
      </w:r>
      <w:r w:rsidRPr="0031446F">
        <w:rPr>
          <w:rFonts w:ascii="Times New Roman" w:eastAsia="Times New Roman" w:hAnsi="Times New Roman" w:cs="Times New Roman" w:hint="eastAsia"/>
          <w:kern w:val="0"/>
          <w:sz w:val="28"/>
          <w:szCs w:val="28"/>
          <w:lang w:eastAsia="ru-RU"/>
        </w:rPr>
        <w:t>Забезпечення</w:t>
      </w:r>
      <w:r w:rsidRPr="0031446F">
        <w:rPr>
          <w:rFonts w:ascii="Times New Roman" w:eastAsia="Times New Roman" w:hAnsi="Times New Roman" w:cs="Times New Roman"/>
          <w:kern w:val="0"/>
          <w:sz w:val="28"/>
          <w:szCs w:val="28"/>
          <w:lang w:eastAsia="ru-RU"/>
        </w:rPr>
        <w:t xml:space="preserve"> </w:t>
      </w:r>
      <w:r w:rsidRPr="0031446F">
        <w:rPr>
          <w:rFonts w:ascii="Times New Roman" w:eastAsia="Times New Roman" w:hAnsi="Times New Roman" w:cs="Times New Roman" w:hint="eastAsia"/>
          <w:kern w:val="0"/>
          <w:sz w:val="28"/>
          <w:szCs w:val="28"/>
          <w:lang w:eastAsia="ru-RU"/>
        </w:rPr>
        <w:t>ефективності</w:t>
      </w:r>
      <w:r w:rsidRPr="0031446F">
        <w:rPr>
          <w:rFonts w:ascii="Times New Roman" w:eastAsia="Times New Roman" w:hAnsi="Times New Roman" w:cs="Times New Roman"/>
          <w:kern w:val="0"/>
          <w:sz w:val="28"/>
          <w:szCs w:val="28"/>
          <w:lang w:eastAsia="ru-RU"/>
        </w:rPr>
        <w:t xml:space="preserve"> </w:t>
      </w:r>
      <w:r w:rsidRPr="0031446F">
        <w:rPr>
          <w:rFonts w:ascii="Times New Roman" w:eastAsia="Times New Roman" w:hAnsi="Times New Roman" w:cs="Times New Roman" w:hint="eastAsia"/>
          <w:kern w:val="0"/>
          <w:sz w:val="28"/>
          <w:szCs w:val="28"/>
          <w:lang w:eastAsia="ru-RU"/>
        </w:rPr>
        <w:t>інноваційної</w:t>
      </w:r>
      <w:r w:rsidRPr="0031446F">
        <w:rPr>
          <w:rFonts w:ascii="Times New Roman" w:eastAsia="Times New Roman" w:hAnsi="Times New Roman" w:cs="Times New Roman"/>
          <w:kern w:val="0"/>
          <w:sz w:val="28"/>
          <w:szCs w:val="28"/>
          <w:lang w:eastAsia="ru-RU"/>
        </w:rPr>
        <w:t xml:space="preserve"> </w:t>
      </w:r>
      <w:r w:rsidRPr="0031446F">
        <w:rPr>
          <w:rFonts w:ascii="Times New Roman" w:eastAsia="Times New Roman" w:hAnsi="Times New Roman" w:cs="Times New Roman" w:hint="eastAsia"/>
          <w:kern w:val="0"/>
          <w:sz w:val="28"/>
          <w:szCs w:val="28"/>
          <w:lang w:eastAsia="ru-RU"/>
        </w:rPr>
        <w:t>діяльності</w:t>
      </w:r>
      <w:r w:rsidRPr="0031446F">
        <w:rPr>
          <w:rFonts w:ascii="Times New Roman" w:eastAsia="Times New Roman" w:hAnsi="Times New Roman" w:cs="Times New Roman"/>
          <w:kern w:val="0"/>
          <w:sz w:val="28"/>
          <w:szCs w:val="28"/>
          <w:lang w:eastAsia="ru-RU"/>
        </w:rPr>
        <w:t xml:space="preserve"> </w:t>
      </w:r>
      <w:r w:rsidRPr="0031446F">
        <w:rPr>
          <w:rFonts w:ascii="Times New Roman" w:eastAsia="Times New Roman" w:hAnsi="Times New Roman" w:cs="Times New Roman" w:hint="eastAsia"/>
          <w:kern w:val="0"/>
          <w:sz w:val="28"/>
          <w:szCs w:val="28"/>
          <w:lang w:eastAsia="ru-RU"/>
        </w:rPr>
        <w:t>підприємств</w:t>
      </w:r>
      <w:r w:rsidRPr="0031446F">
        <w:rPr>
          <w:rFonts w:ascii="Times New Roman" w:eastAsia="Times New Roman" w:hAnsi="Times New Roman" w:cs="Times New Roman"/>
          <w:kern w:val="0"/>
          <w:sz w:val="28"/>
          <w:szCs w:val="28"/>
          <w:lang w:eastAsia="ru-RU"/>
        </w:rPr>
        <w:t xml:space="preserve"> </w:t>
      </w:r>
      <w:r w:rsidRPr="0031446F">
        <w:rPr>
          <w:rFonts w:ascii="Times New Roman" w:eastAsia="Times New Roman" w:hAnsi="Times New Roman" w:cs="Times New Roman" w:hint="eastAsia"/>
          <w:kern w:val="0"/>
          <w:sz w:val="28"/>
          <w:szCs w:val="28"/>
          <w:lang w:eastAsia="ru-RU"/>
        </w:rPr>
        <w:t>залізничного</w:t>
      </w:r>
      <w:r w:rsidRPr="0031446F">
        <w:rPr>
          <w:rFonts w:ascii="Times New Roman" w:eastAsia="Times New Roman" w:hAnsi="Times New Roman" w:cs="Times New Roman"/>
          <w:kern w:val="0"/>
          <w:sz w:val="28"/>
          <w:szCs w:val="28"/>
          <w:lang w:eastAsia="ru-RU"/>
        </w:rPr>
        <w:t xml:space="preserve"> </w:t>
      </w:r>
      <w:proofErr w:type="gramStart"/>
      <w:r w:rsidRPr="0031446F">
        <w:rPr>
          <w:rFonts w:ascii="Times New Roman" w:eastAsia="Times New Roman" w:hAnsi="Times New Roman" w:cs="Times New Roman" w:hint="eastAsia"/>
          <w:kern w:val="0"/>
          <w:sz w:val="28"/>
          <w:szCs w:val="28"/>
          <w:lang w:eastAsia="ru-RU"/>
        </w:rPr>
        <w:t>транспорту</w:t>
      </w:r>
      <w:r w:rsidRPr="0031446F">
        <w:rPr>
          <w:rFonts w:ascii="Times New Roman" w:eastAsia="Times New Roman" w:hAnsi="Times New Roman" w:cs="Times New Roman"/>
          <w:kern w:val="0"/>
          <w:sz w:val="28"/>
          <w:szCs w:val="28"/>
          <w:lang w:eastAsia="ru-RU"/>
        </w:rPr>
        <w:t xml:space="preserve"> :</w:t>
      </w:r>
      <w:proofErr w:type="gramEnd"/>
      <w:r w:rsidRPr="0031446F">
        <w:rPr>
          <w:rFonts w:ascii="Times New Roman" w:eastAsia="Times New Roman" w:hAnsi="Times New Roman" w:cs="Times New Roman"/>
          <w:kern w:val="0"/>
          <w:sz w:val="28"/>
          <w:szCs w:val="28"/>
          <w:lang w:eastAsia="ru-RU"/>
        </w:rPr>
        <w:t xml:space="preserve"> </w:t>
      </w:r>
      <w:r w:rsidRPr="0031446F">
        <w:rPr>
          <w:rFonts w:ascii="Times New Roman" w:eastAsia="Times New Roman" w:hAnsi="Times New Roman" w:cs="Times New Roman" w:hint="eastAsia"/>
          <w:kern w:val="0"/>
          <w:sz w:val="28"/>
          <w:szCs w:val="28"/>
          <w:lang w:eastAsia="ru-RU"/>
        </w:rPr>
        <w:t>Дис</w:t>
      </w:r>
      <w:r w:rsidRPr="0031446F">
        <w:rPr>
          <w:rFonts w:ascii="Times New Roman" w:eastAsia="Times New Roman" w:hAnsi="Times New Roman" w:cs="Times New Roman"/>
          <w:kern w:val="0"/>
          <w:sz w:val="28"/>
          <w:szCs w:val="28"/>
          <w:lang w:eastAsia="ru-RU"/>
        </w:rPr>
        <w:t xml:space="preserve">... </w:t>
      </w:r>
      <w:r w:rsidRPr="0031446F">
        <w:rPr>
          <w:rFonts w:ascii="Times New Roman" w:eastAsia="Times New Roman" w:hAnsi="Times New Roman" w:cs="Times New Roman" w:hint="eastAsia"/>
          <w:kern w:val="0"/>
          <w:sz w:val="28"/>
          <w:szCs w:val="28"/>
          <w:lang w:eastAsia="ru-RU"/>
        </w:rPr>
        <w:t>канд</w:t>
      </w:r>
      <w:r w:rsidRPr="0031446F">
        <w:rPr>
          <w:rFonts w:ascii="Times New Roman" w:eastAsia="Times New Roman" w:hAnsi="Times New Roman" w:cs="Times New Roman"/>
          <w:kern w:val="0"/>
          <w:sz w:val="28"/>
          <w:szCs w:val="28"/>
          <w:lang w:eastAsia="ru-RU"/>
        </w:rPr>
        <w:t xml:space="preserve">. </w:t>
      </w:r>
      <w:r w:rsidRPr="0031446F">
        <w:rPr>
          <w:rFonts w:ascii="Times New Roman" w:eastAsia="Times New Roman" w:hAnsi="Times New Roman" w:cs="Times New Roman" w:hint="eastAsia"/>
          <w:kern w:val="0"/>
          <w:sz w:val="28"/>
          <w:szCs w:val="28"/>
          <w:lang w:eastAsia="ru-RU"/>
        </w:rPr>
        <w:t>наук</w:t>
      </w:r>
      <w:r w:rsidRPr="0031446F">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31446F">
        <w:rPr>
          <w:rFonts w:ascii="Times New Roman" w:eastAsia="Times New Roman" w:hAnsi="Times New Roman" w:cs="Times New Roman"/>
          <w:kern w:val="0"/>
          <w:sz w:val="28"/>
          <w:szCs w:val="28"/>
          <w:lang w:eastAsia="ru-RU"/>
        </w:rPr>
        <w:t xml:space="preserve"> 2008</w:t>
      </w:r>
    </w:p>
    <w:p w:rsidR="0031446F" w:rsidRDefault="0031446F" w:rsidP="0031446F">
      <w:r>
        <w:rPr>
          <w:rFonts w:hint="eastAsia"/>
        </w:rPr>
        <w:t>Зубенко</w:t>
      </w:r>
      <w:r>
        <w:t></w:t>
      </w:r>
      <w:r>
        <w:rPr>
          <w:rFonts w:hint="eastAsia"/>
        </w:rPr>
        <w:t>В</w:t>
      </w:r>
      <w:r>
        <w:t></w:t>
      </w:r>
      <w:r>
        <w:rPr>
          <w:rFonts w:hint="eastAsia"/>
        </w:rPr>
        <w:t>О</w:t>
      </w:r>
      <w:r>
        <w:t></w:t>
      </w:r>
      <w:r>
        <w:t></w:t>
      </w:r>
      <w:r>
        <w:rPr>
          <w:rFonts w:hint="eastAsia"/>
        </w:rPr>
        <w:t>Забезпечення</w:t>
      </w:r>
      <w:r>
        <w:t></w:t>
      </w:r>
      <w:r>
        <w:rPr>
          <w:rFonts w:hint="eastAsia"/>
        </w:rPr>
        <w:t>ефективності</w:t>
      </w:r>
      <w:r>
        <w:t></w:t>
      </w:r>
      <w:r>
        <w:rPr>
          <w:rFonts w:hint="eastAsia"/>
        </w:rPr>
        <w:t>інноваційної</w:t>
      </w:r>
      <w:r>
        <w:t></w:t>
      </w:r>
      <w:r>
        <w:rPr>
          <w:rFonts w:hint="eastAsia"/>
        </w:rPr>
        <w:t>діяльності</w:t>
      </w:r>
      <w:r>
        <w:t></w:t>
      </w:r>
      <w:r>
        <w:rPr>
          <w:rFonts w:hint="eastAsia"/>
        </w:rPr>
        <w:t>підприємств</w:t>
      </w:r>
      <w:r>
        <w:t></w:t>
      </w:r>
      <w:r>
        <w:rPr>
          <w:rFonts w:hint="eastAsia"/>
        </w:rPr>
        <w:t>залізничного</w:t>
      </w:r>
      <w:r>
        <w:t></w:t>
      </w:r>
      <w:r>
        <w:rPr>
          <w:rFonts w:hint="eastAsia"/>
        </w:rPr>
        <w:t>транспорту</w:t>
      </w:r>
      <w:r>
        <w:t></w:t>
      </w:r>
      <w:r>
        <w:t></w:t>
      </w:r>
      <w:r>
        <w:rPr>
          <w:rFonts w:hint="eastAsia"/>
        </w:rPr>
        <w:t>–</w:t>
      </w:r>
      <w:r>
        <w:t></w:t>
      </w:r>
      <w:r>
        <w:rPr>
          <w:rFonts w:hint="eastAsia"/>
        </w:rPr>
        <w:t>Рукопис</w:t>
      </w:r>
      <w:r>
        <w:t></w:t>
      </w:r>
    </w:p>
    <w:p w:rsidR="0031446F" w:rsidRDefault="0031446F" w:rsidP="0031446F"/>
    <w:p w:rsidR="0031446F" w:rsidRDefault="0031446F" w:rsidP="0031446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Українська</w:t>
      </w:r>
      <w:r>
        <w:t></w:t>
      </w:r>
      <w:r>
        <w:rPr>
          <w:rFonts w:hint="eastAsia"/>
        </w:rPr>
        <w:t>державна</w:t>
      </w:r>
      <w:r>
        <w:t></w:t>
      </w:r>
      <w:r>
        <w:rPr>
          <w:rFonts w:hint="eastAsia"/>
        </w:rPr>
        <w:t>академія</w:t>
      </w:r>
      <w:r>
        <w:t></w:t>
      </w:r>
      <w:r>
        <w:rPr>
          <w:rFonts w:hint="eastAsia"/>
        </w:rPr>
        <w:t>залізничного</w:t>
      </w:r>
      <w:r>
        <w:t></w:t>
      </w:r>
      <w:r>
        <w:rPr>
          <w:rFonts w:hint="eastAsia"/>
        </w:rPr>
        <w:t>транспорту</w:t>
      </w:r>
      <w:r>
        <w:t></w:t>
      </w:r>
      <w:r>
        <w:t></w:t>
      </w:r>
      <w:r>
        <w:rPr>
          <w:rFonts w:hint="eastAsia"/>
        </w:rPr>
        <w:t>Харків</w:t>
      </w:r>
      <w:r>
        <w:t></w:t>
      </w:r>
      <w:r>
        <w:t></w:t>
      </w:r>
      <w:r>
        <w:t></w:t>
      </w:r>
      <w:r>
        <w:t></w:t>
      </w:r>
      <w:r>
        <w:t></w:t>
      </w:r>
      <w:r>
        <w:t></w:t>
      </w:r>
      <w:r>
        <w:t></w:t>
      </w:r>
    </w:p>
    <w:p w:rsidR="0031446F" w:rsidRDefault="0031446F" w:rsidP="0031446F"/>
    <w:p w:rsidR="0031446F" w:rsidRDefault="0031446F" w:rsidP="0031446F">
      <w:r>
        <w:rPr>
          <w:rFonts w:hint="eastAsia"/>
        </w:rPr>
        <w:t>Дисертаційне</w:t>
      </w:r>
      <w:r>
        <w:t></w:t>
      </w:r>
      <w:r>
        <w:rPr>
          <w:rFonts w:hint="eastAsia"/>
        </w:rPr>
        <w:t>дослідження</w:t>
      </w:r>
      <w:r>
        <w:t></w:t>
      </w:r>
      <w:r>
        <w:rPr>
          <w:rFonts w:hint="eastAsia"/>
        </w:rPr>
        <w:t>присвячене</w:t>
      </w:r>
      <w:r>
        <w:t></w:t>
      </w:r>
      <w:r>
        <w:rPr>
          <w:rFonts w:hint="eastAsia"/>
        </w:rPr>
        <w:t>теоретичному</w:t>
      </w:r>
      <w:r>
        <w:t></w:t>
      </w:r>
      <w:r>
        <w:rPr>
          <w:rFonts w:hint="eastAsia"/>
        </w:rPr>
        <w:t>обґрунтуванню</w:t>
      </w:r>
      <w:r>
        <w:t></w:t>
      </w:r>
      <w:r>
        <w:rPr>
          <w:rFonts w:hint="eastAsia"/>
        </w:rPr>
        <w:t>та</w:t>
      </w:r>
      <w:r>
        <w:t></w:t>
      </w:r>
      <w:r>
        <w:rPr>
          <w:rFonts w:hint="eastAsia"/>
        </w:rPr>
        <w:t>розробці</w:t>
      </w:r>
      <w:r>
        <w:t></w:t>
      </w:r>
      <w:r>
        <w:rPr>
          <w:rFonts w:hint="eastAsia"/>
        </w:rPr>
        <w:t>методичних</w:t>
      </w:r>
      <w:r>
        <w:t></w:t>
      </w:r>
      <w:r>
        <w:rPr>
          <w:rFonts w:hint="eastAsia"/>
        </w:rPr>
        <w:t>підходів</w:t>
      </w:r>
      <w:r>
        <w:t></w:t>
      </w:r>
      <w:r>
        <w:rPr>
          <w:rFonts w:hint="eastAsia"/>
        </w:rPr>
        <w:t>до</w:t>
      </w:r>
      <w:r>
        <w:t></w:t>
      </w:r>
      <w:r>
        <w:rPr>
          <w:rFonts w:hint="eastAsia"/>
        </w:rPr>
        <w:t>комплексного</w:t>
      </w:r>
      <w:r>
        <w:t></w:t>
      </w:r>
      <w:r>
        <w:rPr>
          <w:rFonts w:hint="eastAsia"/>
        </w:rPr>
        <w:t>забезпечення</w:t>
      </w:r>
      <w:r>
        <w:t></w:t>
      </w:r>
      <w:r>
        <w:rPr>
          <w:rFonts w:hint="eastAsia"/>
        </w:rPr>
        <w:t>ефективності</w:t>
      </w:r>
      <w:r>
        <w:t></w:t>
      </w:r>
      <w:r>
        <w:rPr>
          <w:rFonts w:hint="eastAsia"/>
        </w:rPr>
        <w:t>інноваційної</w:t>
      </w:r>
      <w:r>
        <w:t></w:t>
      </w:r>
      <w:r>
        <w:rPr>
          <w:rFonts w:hint="eastAsia"/>
        </w:rPr>
        <w:t>діяльності</w:t>
      </w:r>
      <w:r>
        <w:t></w:t>
      </w:r>
      <w:r>
        <w:rPr>
          <w:rFonts w:hint="eastAsia"/>
        </w:rPr>
        <w:t>підприємств</w:t>
      </w:r>
      <w:r>
        <w:t></w:t>
      </w:r>
      <w:r>
        <w:rPr>
          <w:rFonts w:hint="eastAsia"/>
        </w:rPr>
        <w:t>залізничного</w:t>
      </w:r>
      <w:r>
        <w:t></w:t>
      </w:r>
      <w:r>
        <w:rPr>
          <w:rFonts w:hint="eastAsia"/>
        </w:rPr>
        <w:t>транспорту</w:t>
      </w:r>
      <w:r>
        <w:t></w:t>
      </w:r>
    </w:p>
    <w:p w:rsidR="0031446F" w:rsidRDefault="0031446F" w:rsidP="0031446F"/>
    <w:p w:rsidR="0031446F" w:rsidRDefault="0031446F" w:rsidP="0031446F">
      <w:r>
        <w:rPr>
          <w:rFonts w:hint="eastAsia"/>
        </w:rPr>
        <w:t>Доведено</w:t>
      </w:r>
      <w:r>
        <w:t></w:t>
      </w:r>
      <w:r>
        <w:t></w:t>
      </w:r>
      <w:r>
        <w:rPr>
          <w:rFonts w:hint="eastAsia"/>
        </w:rPr>
        <w:t>що</w:t>
      </w:r>
      <w:r>
        <w:t></w:t>
      </w:r>
      <w:r>
        <w:rPr>
          <w:rFonts w:hint="eastAsia"/>
        </w:rPr>
        <w:t>спрямованість</w:t>
      </w:r>
      <w:r>
        <w:t></w:t>
      </w:r>
      <w:r>
        <w:rPr>
          <w:rFonts w:hint="eastAsia"/>
        </w:rPr>
        <w:t>інноваційної</w:t>
      </w:r>
      <w:r>
        <w:t></w:t>
      </w:r>
      <w:r>
        <w:rPr>
          <w:rFonts w:hint="eastAsia"/>
        </w:rPr>
        <w:t>діяльності</w:t>
      </w:r>
      <w:r>
        <w:t></w:t>
      </w:r>
      <w:r>
        <w:rPr>
          <w:rFonts w:hint="eastAsia"/>
        </w:rPr>
        <w:t>має</w:t>
      </w:r>
      <w:r>
        <w:t></w:t>
      </w:r>
      <w:r>
        <w:rPr>
          <w:rFonts w:hint="eastAsia"/>
        </w:rPr>
        <w:t>двоїстий</w:t>
      </w:r>
      <w:r>
        <w:t></w:t>
      </w:r>
      <w:r>
        <w:rPr>
          <w:rFonts w:hint="eastAsia"/>
        </w:rPr>
        <w:t>характер</w:t>
      </w:r>
      <w:r>
        <w:t></w:t>
      </w:r>
      <w:r>
        <w:t></w:t>
      </w:r>
      <w:r>
        <w:rPr>
          <w:rFonts w:hint="eastAsia"/>
        </w:rPr>
        <w:t>спрямованість</w:t>
      </w:r>
      <w:r>
        <w:t></w:t>
      </w:r>
      <w:r>
        <w:rPr>
          <w:rFonts w:hint="eastAsia"/>
        </w:rPr>
        <w:t>на</w:t>
      </w:r>
      <w:r>
        <w:t></w:t>
      </w:r>
      <w:r>
        <w:rPr>
          <w:rFonts w:hint="eastAsia"/>
        </w:rPr>
        <w:t>потреби</w:t>
      </w:r>
      <w:r>
        <w:t></w:t>
      </w:r>
      <w:r>
        <w:rPr>
          <w:rFonts w:hint="eastAsia"/>
        </w:rPr>
        <w:t>зовнішніх</w:t>
      </w:r>
      <w:r>
        <w:t></w:t>
      </w:r>
      <w:r>
        <w:rPr>
          <w:rFonts w:hint="eastAsia"/>
        </w:rPr>
        <w:t>споживачів</w:t>
      </w:r>
      <w:r>
        <w:t></w:t>
      </w:r>
      <w:r>
        <w:t></w:t>
      </w:r>
      <w:r>
        <w:rPr>
          <w:rFonts w:hint="eastAsia"/>
        </w:rPr>
        <w:t>споживачів</w:t>
      </w:r>
      <w:r>
        <w:t></w:t>
      </w:r>
      <w:r>
        <w:rPr>
          <w:rFonts w:hint="eastAsia"/>
        </w:rPr>
        <w:t>на</w:t>
      </w:r>
      <w:r>
        <w:t></w:t>
      </w:r>
      <w:r>
        <w:rPr>
          <w:rFonts w:hint="eastAsia"/>
        </w:rPr>
        <w:t>ринку</w:t>
      </w:r>
      <w:r>
        <w:t></w:t>
      </w:r>
      <w:r>
        <w:t></w:t>
      </w:r>
      <w:r>
        <w:rPr>
          <w:rFonts w:hint="eastAsia"/>
        </w:rPr>
        <w:t>та</w:t>
      </w:r>
      <w:r>
        <w:t></w:t>
      </w:r>
      <w:r>
        <w:rPr>
          <w:rFonts w:hint="eastAsia"/>
        </w:rPr>
        <w:t>на</w:t>
      </w:r>
      <w:r>
        <w:t></w:t>
      </w:r>
      <w:r>
        <w:rPr>
          <w:rFonts w:hint="eastAsia"/>
        </w:rPr>
        <w:t>потреби</w:t>
      </w:r>
      <w:r>
        <w:t></w:t>
      </w:r>
      <w:r>
        <w:rPr>
          <w:rFonts w:hint="eastAsia"/>
        </w:rPr>
        <w:t>підприємства</w:t>
      </w:r>
      <w:r>
        <w:t></w:t>
      </w:r>
      <w:r>
        <w:rPr>
          <w:rFonts w:hint="eastAsia"/>
        </w:rPr>
        <w:t>в</w:t>
      </w:r>
      <w:r>
        <w:t></w:t>
      </w:r>
      <w:r>
        <w:rPr>
          <w:rFonts w:hint="eastAsia"/>
        </w:rPr>
        <w:t>інноваціях</w:t>
      </w:r>
      <w:r>
        <w:t></w:t>
      </w:r>
    </w:p>
    <w:p w:rsidR="0031446F" w:rsidRDefault="0031446F" w:rsidP="0031446F"/>
    <w:p w:rsidR="0031446F" w:rsidRDefault="0031446F" w:rsidP="0031446F">
      <w:r>
        <w:rPr>
          <w:rFonts w:hint="eastAsia"/>
        </w:rPr>
        <w:t>Вперше</w:t>
      </w:r>
      <w:r>
        <w:t></w:t>
      </w:r>
      <w:r>
        <w:rPr>
          <w:rFonts w:hint="eastAsia"/>
        </w:rPr>
        <w:t>визначено</w:t>
      </w:r>
      <w:r>
        <w:t></w:t>
      </w:r>
      <w:r>
        <w:rPr>
          <w:rFonts w:hint="eastAsia"/>
        </w:rPr>
        <w:t>економічне</w:t>
      </w:r>
      <w:r>
        <w:t></w:t>
      </w:r>
      <w:r>
        <w:rPr>
          <w:rFonts w:hint="eastAsia"/>
        </w:rPr>
        <w:t>поняття</w:t>
      </w:r>
      <w:r>
        <w:t></w:t>
      </w:r>
      <w:r>
        <w:t></w:t>
      </w:r>
      <w:r>
        <w:rPr>
          <w:rFonts w:hint="eastAsia"/>
        </w:rPr>
        <w:t>внутрішня</w:t>
      </w:r>
      <w:r>
        <w:t></w:t>
      </w:r>
      <w:r>
        <w:rPr>
          <w:rFonts w:hint="eastAsia"/>
        </w:rPr>
        <w:t>потреба</w:t>
      </w:r>
      <w:r>
        <w:t></w:t>
      </w:r>
      <w:r>
        <w:rPr>
          <w:rFonts w:hint="eastAsia"/>
        </w:rPr>
        <w:t>підприємства</w:t>
      </w:r>
      <w:r>
        <w:t></w:t>
      </w:r>
      <w:r>
        <w:rPr>
          <w:rFonts w:hint="eastAsia"/>
        </w:rPr>
        <w:t>в</w:t>
      </w:r>
      <w:r>
        <w:t></w:t>
      </w:r>
      <w:r>
        <w:rPr>
          <w:rFonts w:hint="eastAsia"/>
        </w:rPr>
        <w:t>інноваціях</w:t>
      </w:r>
      <w:r>
        <w:t></w:t>
      </w:r>
      <w:r>
        <w:t></w:t>
      </w:r>
      <w:r>
        <w:rPr>
          <w:rFonts w:hint="eastAsia"/>
        </w:rPr>
        <w:t>як</w:t>
      </w:r>
      <w:r>
        <w:t></w:t>
      </w:r>
      <w:r>
        <w:rPr>
          <w:rFonts w:hint="eastAsia"/>
        </w:rPr>
        <w:t>необхідність</w:t>
      </w:r>
      <w:r>
        <w:t></w:t>
      </w:r>
      <w:r>
        <w:rPr>
          <w:rFonts w:hint="eastAsia"/>
        </w:rPr>
        <w:t>у</w:t>
      </w:r>
      <w:r>
        <w:t></w:t>
      </w:r>
      <w:r>
        <w:rPr>
          <w:rFonts w:hint="eastAsia"/>
        </w:rPr>
        <w:t>створенні</w:t>
      </w:r>
      <w:r>
        <w:t></w:t>
      </w:r>
      <w:r>
        <w:t></w:t>
      </w:r>
      <w:r>
        <w:rPr>
          <w:rFonts w:hint="eastAsia"/>
        </w:rPr>
        <w:t>удосконаленні</w:t>
      </w:r>
      <w:r>
        <w:t></w:t>
      </w:r>
      <w:r>
        <w:rPr>
          <w:rFonts w:hint="eastAsia"/>
        </w:rPr>
        <w:t>або</w:t>
      </w:r>
      <w:r>
        <w:t></w:t>
      </w:r>
      <w:r>
        <w:rPr>
          <w:rFonts w:hint="eastAsia"/>
        </w:rPr>
        <w:t>реорганізації</w:t>
      </w:r>
      <w:r>
        <w:t></w:t>
      </w:r>
      <w:r>
        <w:rPr>
          <w:rFonts w:hint="eastAsia"/>
        </w:rPr>
        <w:t>виробничих</w:t>
      </w:r>
      <w:r>
        <w:t></w:t>
      </w:r>
      <w:r>
        <w:t></w:t>
      </w:r>
      <w:r>
        <w:rPr>
          <w:rFonts w:hint="eastAsia"/>
        </w:rPr>
        <w:t>управлінських</w:t>
      </w:r>
      <w:r>
        <w:t></w:t>
      </w:r>
      <w:r>
        <w:t></w:t>
      </w:r>
      <w:r>
        <w:rPr>
          <w:rFonts w:hint="eastAsia"/>
        </w:rPr>
        <w:t>маркетингових</w:t>
      </w:r>
      <w:r>
        <w:t></w:t>
      </w:r>
      <w:r>
        <w:rPr>
          <w:rFonts w:hint="eastAsia"/>
        </w:rPr>
        <w:t>та</w:t>
      </w:r>
      <w:r>
        <w:t></w:t>
      </w:r>
      <w:r>
        <w:rPr>
          <w:rFonts w:hint="eastAsia"/>
        </w:rPr>
        <w:t>інших</w:t>
      </w:r>
      <w:r>
        <w:t></w:t>
      </w:r>
      <w:r>
        <w:rPr>
          <w:rFonts w:hint="eastAsia"/>
        </w:rPr>
        <w:t>процесів</w:t>
      </w:r>
      <w:r>
        <w:t></w:t>
      </w:r>
      <w:r>
        <w:rPr>
          <w:rFonts w:hint="eastAsia"/>
        </w:rPr>
        <w:t>усередині</w:t>
      </w:r>
      <w:r>
        <w:t></w:t>
      </w:r>
      <w:r>
        <w:rPr>
          <w:rFonts w:hint="eastAsia"/>
        </w:rPr>
        <w:t>самого</w:t>
      </w:r>
      <w:r>
        <w:t></w:t>
      </w:r>
      <w:r>
        <w:rPr>
          <w:rFonts w:hint="eastAsia"/>
        </w:rPr>
        <w:t>підприємства</w:t>
      </w:r>
      <w:r>
        <w:t></w:t>
      </w:r>
      <w:r>
        <w:rPr>
          <w:rFonts w:hint="eastAsia"/>
        </w:rPr>
        <w:t>і</w:t>
      </w:r>
      <w:r>
        <w:t></w:t>
      </w:r>
      <w:r>
        <w:rPr>
          <w:rFonts w:hint="eastAsia"/>
        </w:rPr>
        <w:t>його</w:t>
      </w:r>
      <w:r>
        <w:t></w:t>
      </w:r>
      <w:r>
        <w:rPr>
          <w:rFonts w:hint="eastAsia"/>
        </w:rPr>
        <w:t>організаційних</w:t>
      </w:r>
      <w:r>
        <w:t></w:t>
      </w:r>
      <w:r>
        <w:rPr>
          <w:rFonts w:hint="eastAsia"/>
        </w:rPr>
        <w:t>структур</w:t>
      </w:r>
      <w:r>
        <w:t></w:t>
      </w:r>
      <w:r>
        <w:rPr>
          <w:rFonts w:hint="eastAsia"/>
        </w:rPr>
        <w:t>та</w:t>
      </w:r>
      <w:r>
        <w:t></w:t>
      </w:r>
      <w:r>
        <w:rPr>
          <w:rFonts w:hint="eastAsia"/>
        </w:rPr>
        <w:t>класифіковано</w:t>
      </w:r>
      <w:r>
        <w:t></w:t>
      </w:r>
      <w:r>
        <w:rPr>
          <w:rFonts w:hint="eastAsia"/>
        </w:rPr>
        <w:t>внутрішні</w:t>
      </w:r>
      <w:r>
        <w:t></w:t>
      </w:r>
      <w:r>
        <w:rPr>
          <w:rFonts w:hint="eastAsia"/>
        </w:rPr>
        <w:t>потреби</w:t>
      </w:r>
      <w:r>
        <w:t></w:t>
      </w:r>
      <w:r>
        <w:rPr>
          <w:rFonts w:hint="eastAsia"/>
        </w:rPr>
        <w:t>підприємства</w:t>
      </w:r>
      <w:r>
        <w:t></w:t>
      </w:r>
      <w:r>
        <w:rPr>
          <w:rFonts w:hint="eastAsia"/>
        </w:rPr>
        <w:t>в</w:t>
      </w:r>
      <w:r>
        <w:t></w:t>
      </w:r>
      <w:r>
        <w:rPr>
          <w:rFonts w:hint="eastAsia"/>
        </w:rPr>
        <w:t>залежності</w:t>
      </w:r>
      <w:r>
        <w:t></w:t>
      </w:r>
      <w:r>
        <w:rPr>
          <w:rFonts w:hint="eastAsia"/>
        </w:rPr>
        <w:t>від</w:t>
      </w:r>
      <w:r>
        <w:t></w:t>
      </w:r>
      <w:r>
        <w:rPr>
          <w:rFonts w:hint="eastAsia"/>
        </w:rPr>
        <w:t>впливу</w:t>
      </w:r>
      <w:r>
        <w:t></w:t>
      </w:r>
      <w:r>
        <w:rPr>
          <w:rFonts w:hint="eastAsia"/>
        </w:rPr>
        <w:t>зовнішнього</w:t>
      </w:r>
      <w:r>
        <w:t></w:t>
      </w:r>
      <w:r>
        <w:rPr>
          <w:rFonts w:hint="eastAsia"/>
        </w:rPr>
        <w:t>середовища</w:t>
      </w:r>
      <w:r>
        <w:t></w:t>
      </w:r>
    </w:p>
    <w:p w:rsidR="0031446F" w:rsidRDefault="0031446F" w:rsidP="0031446F"/>
    <w:p w:rsidR="0031446F" w:rsidRPr="0031446F" w:rsidRDefault="0031446F" w:rsidP="0031446F">
      <w:r>
        <w:rPr>
          <w:rFonts w:hint="eastAsia"/>
        </w:rPr>
        <w:t>З’ясовано</w:t>
      </w:r>
      <w:r>
        <w:t></w:t>
      </w:r>
      <w:r>
        <w:t></w:t>
      </w:r>
      <w:r>
        <w:rPr>
          <w:rFonts w:hint="eastAsia"/>
        </w:rPr>
        <w:t>що</w:t>
      </w:r>
      <w:r>
        <w:t></w:t>
      </w:r>
      <w:r>
        <w:rPr>
          <w:rFonts w:hint="eastAsia"/>
        </w:rPr>
        <w:t>інновацію</w:t>
      </w:r>
      <w:r>
        <w:t></w:t>
      </w:r>
      <w:r>
        <w:rPr>
          <w:rFonts w:hint="eastAsia"/>
        </w:rPr>
        <w:t>необхідно</w:t>
      </w:r>
      <w:r>
        <w:t></w:t>
      </w:r>
      <w:r>
        <w:rPr>
          <w:rFonts w:hint="eastAsia"/>
        </w:rPr>
        <w:t>розуміти</w:t>
      </w:r>
      <w:r>
        <w:t></w:t>
      </w:r>
      <w:r>
        <w:rPr>
          <w:rFonts w:hint="eastAsia"/>
        </w:rPr>
        <w:t>як</w:t>
      </w:r>
      <w:r>
        <w:t></w:t>
      </w:r>
      <w:r>
        <w:rPr>
          <w:rFonts w:hint="eastAsia"/>
        </w:rPr>
        <w:t>джерело</w:t>
      </w:r>
      <w:r>
        <w:t></w:t>
      </w:r>
      <w:r>
        <w:rPr>
          <w:rFonts w:hint="eastAsia"/>
        </w:rPr>
        <w:t>одержання</w:t>
      </w:r>
      <w:r>
        <w:t></w:t>
      </w:r>
      <w:r>
        <w:rPr>
          <w:rFonts w:hint="eastAsia"/>
        </w:rPr>
        <w:t>ефекту</w:t>
      </w:r>
      <w:r>
        <w:t></w:t>
      </w:r>
      <w:r>
        <w:rPr>
          <w:rFonts w:hint="eastAsia"/>
        </w:rPr>
        <w:t>і</w:t>
      </w:r>
      <w:r>
        <w:t></w:t>
      </w:r>
      <w:r>
        <w:rPr>
          <w:rFonts w:hint="eastAsia"/>
        </w:rPr>
        <w:t>задоволення</w:t>
      </w:r>
      <w:r>
        <w:t></w:t>
      </w:r>
      <w:r>
        <w:rPr>
          <w:rFonts w:hint="eastAsia"/>
        </w:rPr>
        <w:t>нових</w:t>
      </w:r>
      <w:r>
        <w:t></w:t>
      </w:r>
      <w:r>
        <w:rPr>
          <w:rFonts w:hint="eastAsia"/>
        </w:rPr>
        <w:t>чи</w:t>
      </w:r>
      <w:r>
        <w:t></w:t>
      </w:r>
      <w:r>
        <w:rPr>
          <w:rFonts w:hint="eastAsia"/>
        </w:rPr>
        <w:t>підвищених</w:t>
      </w:r>
      <w:r>
        <w:t></w:t>
      </w:r>
      <w:r>
        <w:rPr>
          <w:rFonts w:hint="eastAsia"/>
        </w:rPr>
        <w:t>потреб</w:t>
      </w:r>
      <w:r>
        <w:t></w:t>
      </w:r>
      <w:r>
        <w:rPr>
          <w:rFonts w:hint="eastAsia"/>
        </w:rPr>
        <w:t>споживачів</w:t>
      </w:r>
      <w:r>
        <w:t></w:t>
      </w:r>
      <w:r>
        <w:t></w:t>
      </w:r>
      <w:r>
        <w:rPr>
          <w:rFonts w:hint="eastAsia"/>
        </w:rPr>
        <w:t>в</w:t>
      </w:r>
      <w:r>
        <w:t></w:t>
      </w:r>
      <w:r>
        <w:rPr>
          <w:rFonts w:hint="eastAsia"/>
        </w:rPr>
        <w:t>ролі</w:t>
      </w:r>
      <w:r>
        <w:t></w:t>
      </w:r>
      <w:r>
        <w:rPr>
          <w:rFonts w:hint="eastAsia"/>
        </w:rPr>
        <w:t>яких</w:t>
      </w:r>
      <w:r>
        <w:t></w:t>
      </w:r>
      <w:r>
        <w:rPr>
          <w:rFonts w:hint="eastAsia"/>
        </w:rPr>
        <w:t>виступають</w:t>
      </w:r>
      <w:r>
        <w:t></w:t>
      </w:r>
      <w:r>
        <w:rPr>
          <w:rFonts w:hint="eastAsia"/>
        </w:rPr>
        <w:t>як</w:t>
      </w:r>
      <w:r>
        <w:t></w:t>
      </w:r>
      <w:r>
        <w:rPr>
          <w:rFonts w:hint="eastAsia"/>
        </w:rPr>
        <w:t>зовнішні</w:t>
      </w:r>
      <w:r>
        <w:t></w:t>
      </w:r>
      <w:r>
        <w:rPr>
          <w:rFonts w:hint="eastAsia"/>
        </w:rPr>
        <w:t>споживачі</w:t>
      </w:r>
      <w:r>
        <w:t></w:t>
      </w:r>
      <w:r>
        <w:t></w:t>
      </w:r>
      <w:r>
        <w:rPr>
          <w:rFonts w:hint="eastAsia"/>
        </w:rPr>
        <w:t>так</w:t>
      </w:r>
      <w:r>
        <w:t></w:t>
      </w:r>
      <w:r>
        <w:rPr>
          <w:rFonts w:hint="eastAsia"/>
        </w:rPr>
        <w:t>і</w:t>
      </w:r>
      <w:r>
        <w:t></w:t>
      </w:r>
      <w:r>
        <w:rPr>
          <w:rFonts w:hint="eastAsia"/>
        </w:rPr>
        <w:t>самі</w:t>
      </w:r>
      <w:r>
        <w:t></w:t>
      </w:r>
      <w:r>
        <w:rPr>
          <w:rFonts w:hint="eastAsia"/>
        </w:rPr>
        <w:t>підприємства</w:t>
      </w:r>
      <w:r>
        <w:t></w:t>
      </w:r>
      <w:r>
        <w:rPr>
          <w:rFonts w:hint="eastAsia"/>
        </w:rPr>
        <w:t>новатори</w:t>
      </w:r>
      <w:r>
        <w:t></w:t>
      </w:r>
      <w:r>
        <w:t></w:t>
      </w:r>
      <w:r>
        <w:rPr>
          <w:rFonts w:hint="eastAsia"/>
        </w:rPr>
        <w:t>Розроблений</w:t>
      </w:r>
      <w:r>
        <w:t></w:t>
      </w:r>
      <w:r>
        <w:rPr>
          <w:rFonts w:hint="eastAsia"/>
        </w:rPr>
        <w:t>класифікатор</w:t>
      </w:r>
      <w:r>
        <w:t></w:t>
      </w:r>
      <w:r>
        <w:rPr>
          <w:rFonts w:hint="eastAsia"/>
        </w:rPr>
        <w:t>інновацій</w:t>
      </w:r>
      <w:r>
        <w:t></w:t>
      </w:r>
      <w:r>
        <w:t></w:t>
      </w:r>
      <w:r>
        <w:rPr>
          <w:rFonts w:hint="eastAsia"/>
        </w:rPr>
        <w:t>що</w:t>
      </w:r>
      <w:r>
        <w:t></w:t>
      </w:r>
      <w:r>
        <w:rPr>
          <w:rFonts w:hint="eastAsia"/>
        </w:rPr>
        <w:t>дозволяє</w:t>
      </w:r>
      <w:r>
        <w:t></w:t>
      </w:r>
      <w:r>
        <w:rPr>
          <w:rFonts w:hint="eastAsia"/>
        </w:rPr>
        <w:t>згрупувати</w:t>
      </w:r>
      <w:r>
        <w:t></w:t>
      </w:r>
      <w:r>
        <w:rPr>
          <w:rFonts w:hint="eastAsia"/>
        </w:rPr>
        <w:t>інновації</w:t>
      </w:r>
      <w:r>
        <w:t></w:t>
      </w:r>
      <w:r>
        <w:rPr>
          <w:rFonts w:hint="eastAsia"/>
        </w:rPr>
        <w:t>по</w:t>
      </w:r>
      <w:r>
        <w:t></w:t>
      </w:r>
      <w:r>
        <w:rPr>
          <w:rFonts w:hint="eastAsia"/>
        </w:rPr>
        <w:t>виникненню</w:t>
      </w:r>
      <w:r>
        <w:t></w:t>
      </w:r>
      <w:r>
        <w:rPr>
          <w:rFonts w:hint="eastAsia"/>
        </w:rPr>
        <w:t>потреби</w:t>
      </w:r>
      <w:r>
        <w:t></w:t>
      </w:r>
      <w:r>
        <w:rPr>
          <w:rFonts w:hint="eastAsia"/>
        </w:rPr>
        <w:t>по</w:t>
      </w:r>
      <w:r>
        <w:t></w:t>
      </w:r>
      <w:r>
        <w:rPr>
          <w:rFonts w:hint="eastAsia"/>
        </w:rPr>
        <w:t>відношенню</w:t>
      </w:r>
      <w:r>
        <w:t></w:t>
      </w:r>
      <w:r>
        <w:rPr>
          <w:rFonts w:hint="eastAsia"/>
        </w:rPr>
        <w:t>до</w:t>
      </w:r>
      <w:r>
        <w:t></w:t>
      </w:r>
      <w:r>
        <w:rPr>
          <w:rFonts w:hint="eastAsia"/>
        </w:rPr>
        <w:t>підприємства</w:t>
      </w:r>
      <w:r>
        <w:t></w:t>
      </w:r>
      <w:r>
        <w:rPr>
          <w:rFonts w:hint="eastAsia"/>
        </w:rPr>
        <w:t>з</w:t>
      </w:r>
      <w:r>
        <w:t></w:t>
      </w:r>
      <w:r>
        <w:rPr>
          <w:rFonts w:hint="eastAsia"/>
        </w:rPr>
        <w:t>урахуванням</w:t>
      </w:r>
      <w:r>
        <w:t></w:t>
      </w:r>
      <w:r>
        <w:rPr>
          <w:rFonts w:hint="eastAsia"/>
        </w:rPr>
        <w:t>її</w:t>
      </w:r>
      <w:r>
        <w:t></w:t>
      </w:r>
      <w:r>
        <w:rPr>
          <w:rFonts w:hint="eastAsia"/>
        </w:rPr>
        <w:t>виду</w:t>
      </w:r>
      <w:r>
        <w:t></w:t>
      </w:r>
      <w:bookmarkEnd w:id="0"/>
    </w:p>
    <w:sectPr w:rsidR="0031446F" w:rsidRPr="0031446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EFE" w:rsidRDefault="00766EFE">
      <w:pPr>
        <w:spacing w:after="0" w:line="240" w:lineRule="auto"/>
      </w:pPr>
      <w:r>
        <w:separator/>
      </w:r>
    </w:p>
  </w:endnote>
  <w:endnote w:type="continuationSeparator" w:id="0">
    <w:p w:rsidR="00766EFE" w:rsidRDefault="0076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EFE" w:rsidRDefault="00766EFE"/>
    <w:p w:rsidR="00766EFE" w:rsidRDefault="00766EFE"/>
    <w:p w:rsidR="00766EFE" w:rsidRDefault="00766EFE"/>
    <w:p w:rsidR="00766EFE" w:rsidRDefault="00766EFE"/>
    <w:p w:rsidR="00766EFE" w:rsidRDefault="00766EFE"/>
    <w:p w:rsidR="00766EFE" w:rsidRDefault="00766EFE"/>
    <w:p w:rsidR="00766EFE" w:rsidRDefault="00766EF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EFE" w:rsidRDefault="00766E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66EFE" w:rsidRDefault="00766E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66EFE" w:rsidRDefault="00766EFE"/>
    <w:p w:rsidR="00766EFE" w:rsidRDefault="00766EFE"/>
    <w:p w:rsidR="00766EFE" w:rsidRDefault="00766EF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EFE" w:rsidRDefault="00766EFE"/>
                          <w:p w:rsidR="00766EFE" w:rsidRDefault="00766EF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66EFE" w:rsidRDefault="00766EFE"/>
                    <w:p w:rsidR="00766EFE" w:rsidRDefault="00766EF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66EFE" w:rsidRDefault="00766EFE"/>
    <w:p w:rsidR="00766EFE" w:rsidRDefault="00766EFE">
      <w:pPr>
        <w:rPr>
          <w:sz w:val="2"/>
          <w:szCs w:val="2"/>
        </w:rPr>
      </w:pPr>
    </w:p>
    <w:p w:rsidR="00766EFE" w:rsidRDefault="00766EFE"/>
    <w:p w:rsidR="00766EFE" w:rsidRDefault="00766EFE">
      <w:pPr>
        <w:spacing w:after="0" w:line="240" w:lineRule="auto"/>
      </w:pPr>
    </w:p>
  </w:footnote>
  <w:footnote w:type="continuationSeparator" w:id="0">
    <w:p w:rsidR="00766EFE" w:rsidRDefault="00766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EFE"/>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5055A-E95A-4567-96FB-9C26A426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16965</TotalTime>
  <Pages>1</Pages>
  <Words>238</Words>
  <Characters>1357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723</cp:revision>
  <cp:lastPrinted>2009-02-06T05:36:00Z</cp:lastPrinted>
  <dcterms:created xsi:type="dcterms:W3CDTF">2023-09-07T12:38:00Z</dcterms:created>
  <dcterms:modified xsi:type="dcterms:W3CDTF">2023-11-20T18:39:00Z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