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913BFC" w:rsidRDefault="00913BFC" w:rsidP="00913BFC">
      <w:r w:rsidRPr="00E96295">
        <w:rPr>
          <w:rFonts w:ascii="Times New Roman" w:eastAsia="Times New Roman" w:hAnsi="Times New Roman" w:cs="Times New Roman"/>
          <w:b/>
          <w:kern w:val="24"/>
          <w:sz w:val="24"/>
          <w:szCs w:val="24"/>
          <w:lang w:eastAsia="ru-RU"/>
        </w:rPr>
        <w:t>Коритний Олексій Григорович</w:t>
      </w:r>
      <w:r w:rsidRPr="00E96295">
        <w:rPr>
          <w:rFonts w:ascii="Times New Roman" w:eastAsia="Times New Roman" w:hAnsi="Times New Roman" w:cs="Times New Roman"/>
          <w:kern w:val="24"/>
          <w:sz w:val="24"/>
          <w:szCs w:val="24"/>
          <w:lang w:eastAsia="ru-RU"/>
        </w:rPr>
        <w:t>,</w:t>
      </w:r>
      <w:r w:rsidRPr="00E96295">
        <w:rPr>
          <w:rFonts w:ascii="Times New Roman" w:eastAsia="Times New Roman" w:hAnsi="Times New Roman" w:cs="Times New Roman"/>
          <w:kern w:val="24"/>
          <w:sz w:val="24"/>
          <w:szCs w:val="24"/>
          <w:shd w:val="clear" w:color="auto" w:fill="FFFFFF"/>
          <w:lang w:eastAsia="ru-RU"/>
        </w:rPr>
        <w:t xml:space="preserve"> науковий співробітник кафедри публічного управління та менеджменту організацій, </w:t>
      </w:r>
      <w:r w:rsidRPr="00E96295">
        <w:rPr>
          <w:rFonts w:ascii="Times New Roman" w:eastAsia="Times New Roman" w:hAnsi="Times New Roman" w:cs="Times New Roman"/>
          <w:kern w:val="24"/>
          <w:sz w:val="24"/>
          <w:szCs w:val="24"/>
          <w:lang w:eastAsia="ru-RU"/>
        </w:rPr>
        <w:t>Національний університет</w:t>
      </w:r>
      <w:r w:rsidRPr="00E96295">
        <w:rPr>
          <w:rFonts w:ascii="Times New Roman" w:eastAsia="Times New Roman" w:hAnsi="Times New Roman" w:cs="Times New Roman"/>
          <w:kern w:val="24"/>
          <w:sz w:val="24"/>
          <w:szCs w:val="24"/>
          <w:shd w:val="clear" w:color="auto" w:fill="FFFFFF"/>
          <w:lang w:eastAsia="ru-RU"/>
        </w:rPr>
        <w:t xml:space="preserve"> «Чернігівська політехніка»</w:t>
      </w:r>
      <w:r w:rsidRPr="00E96295">
        <w:rPr>
          <w:rFonts w:ascii="Times New Roman" w:eastAsia="Times New Roman" w:hAnsi="Times New Roman" w:cs="Times New Roman"/>
          <w:kern w:val="24"/>
          <w:sz w:val="24"/>
          <w:szCs w:val="24"/>
          <w:lang w:eastAsia="ru-RU"/>
        </w:rPr>
        <w:t xml:space="preserve">. Назва дисертації: «Державне регулювання сталого розвитку аграрного сектору України». Шифр та назва спеціальності </w:t>
      </w:r>
      <w:r w:rsidRPr="00E96295">
        <w:rPr>
          <w:rFonts w:ascii="Times New Roman" w:eastAsia="Times New Roman" w:hAnsi="Times New Roman" w:cs="Times New Roman"/>
          <w:b/>
          <w:kern w:val="24"/>
          <w:sz w:val="24"/>
          <w:szCs w:val="24"/>
          <w:lang w:eastAsia="ru-RU"/>
        </w:rPr>
        <w:t xml:space="preserve">– </w:t>
      </w:r>
      <w:r w:rsidRPr="00E96295">
        <w:rPr>
          <w:rFonts w:ascii="Times New Roman" w:eastAsia="Times New Roman" w:hAnsi="Times New Roman" w:cs="Times New Roman"/>
          <w:kern w:val="24"/>
          <w:sz w:val="24"/>
          <w:szCs w:val="24"/>
          <w:lang w:eastAsia="ru-RU"/>
        </w:rPr>
        <w:t>08.00.03 – економіка та управління національним господарством. Спецрада Д 79.051.04 Національного університету «Чернігівська політехніка»</w:t>
      </w:r>
    </w:p>
    <w:sectPr w:rsidR="004111C7" w:rsidRPr="00913BF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913BFC" w:rsidRPr="00913BF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A320A-0781-4134-A0EB-5023BF45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2021-03-21T15:23:00Z</dcterms:created>
  <dcterms:modified xsi:type="dcterms:W3CDTF">2021-03-21T16:01:00Z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