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20469" w14:textId="1ECDDED1" w:rsidR="002B31F3" w:rsidRDefault="0039654B" w:rsidP="0039654B">
      <w:pPr>
        <w:rPr>
          <w:rFonts w:ascii="Times New Roman" w:eastAsia="Arial Unicode MS" w:hAnsi="Times New Roman" w:cs="Times New Roman"/>
          <w:b/>
          <w:bCs/>
          <w:color w:val="000000"/>
          <w:kern w:val="0"/>
          <w:sz w:val="28"/>
          <w:szCs w:val="28"/>
          <w:lang w:eastAsia="ru-RU" w:bidi="uk-UA"/>
        </w:rPr>
      </w:pPr>
      <w:r w:rsidRPr="0039654B">
        <w:rPr>
          <w:rFonts w:ascii="Times New Roman" w:eastAsia="Arial Unicode MS" w:hAnsi="Times New Roman" w:cs="Times New Roman" w:hint="eastAsia"/>
          <w:b/>
          <w:bCs/>
          <w:color w:val="000000"/>
          <w:kern w:val="0"/>
          <w:sz w:val="28"/>
          <w:szCs w:val="28"/>
          <w:lang w:eastAsia="ru-RU" w:bidi="uk-UA"/>
        </w:rPr>
        <w:t>Пенкина</w:t>
      </w:r>
      <w:r w:rsidRPr="0039654B">
        <w:rPr>
          <w:rFonts w:ascii="Times New Roman" w:eastAsia="Arial Unicode MS" w:hAnsi="Times New Roman" w:cs="Times New Roman"/>
          <w:b/>
          <w:bCs/>
          <w:color w:val="000000"/>
          <w:kern w:val="0"/>
          <w:sz w:val="28"/>
          <w:szCs w:val="28"/>
          <w:lang w:eastAsia="ru-RU" w:bidi="uk-UA"/>
        </w:rPr>
        <w:t xml:space="preserve"> </w:t>
      </w:r>
      <w:r w:rsidRPr="0039654B">
        <w:rPr>
          <w:rFonts w:ascii="Times New Roman" w:eastAsia="Arial Unicode MS" w:hAnsi="Times New Roman" w:cs="Times New Roman" w:hint="eastAsia"/>
          <w:b/>
          <w:bCs/>
          <w:color w:val="000000"/>
          <w:kern w:val="0"/>
          <w:sz w:val="28"/>
          <w:szCs w:val="28"/>
          <w:lang w:eastAsia="ru-RU" w:bidi="uk-UA"/>
        </w:rPr>
        <w:t>Мария</w:t>
      </w:r>
      <w:r w:rsidRPr="0039654B">
        <w:rPr>
          <w:rFonts w:ascii="Times New Roman" w:eastAsia="Arial Unicode MS" w:hAnsi="Times New Roman" w:cs="Times New Roman"/>
          <w:b/>
          <w:bCs/>
          <w:color w:val="000000"/>
          <w:kern w:val="0"/>
          <w:sz w:val="28"/>
          <w:szCs w:val="28"/>
          <w:lang w:eastAsia="ru-RU" w:bidi="uk-UA"/>
        </w:rPr>
        <w:t xml:space="preserve"> </w:t>
      </w:r>
      <w:r w:rsidRPr="0039654B">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39654B">
        <w:rPr>
          <w:rFonts w:ascii="Times New Roman" w:eastAsia="Arial Unicode MS" w:hAnsi="Times New Roman" w:cs="Times New Roman" w:hint="eastAsia"/>
          <w:b/>
          <w:bCs/>
          <w:color w:val="000000"/>
          <w:kern w:val="0"/>
          <w:sz w:val="28"/>
          <w:szCs w:val="28"/>
          <w:lang w:eastAsia="ru-RU" w:bidi="uk-UA"/>
        </w:rPr>
        <w:t>Методика</w:t>
      </w:r>
      <w:r w:rsidRPr="0039654B">
        <w:rPr>
          <w:rFonts w:ascii="Times New Roman" w:eastAsia="Arial Unicode MS" w:hAnsi="Times New Roman" w:cs="Times New Roman"/>
          <w:b/>
          <w:bCs/>
          <w:color w:val="000000"/>
          <w:kern w:val="0"/>
          <w:sz w:val="28"/>
          <w:szCs w:val="28"/>
          <w:lang w:eastAsia="ru-RU" w:bidi="uk-UA"/>
        </w:rPr>
        <w:t xml:space="preserve"> </w:t>
      </w:r>
      <w:proofErr w:type="spellStart"/>
      <w:r w:rsidRPr="0039654B">
        <w:rPr>
          <w:rFonts w:ascii="Times New Roman" w:eastAsia="Arial Unicode MS" w:hAnsi="Times New Roman" w:cs="Times New Roman" w:hint="eastAsia"/>
          <w:b/>
          <w:bCs/>
          <w:color w:val="000000"/>
          <w:kern w:val="0"/>
          <w:sz w:val="28"/>
          <w:szCs w:val="28"/>
          <w:lang w:eastAsia="ru-RU" w:bidi="uk-UA"/>
        </w:rPr>
        <w:t>внутривузовского</w:t>
      </w:r>
      <w:proofErr w:type="spellEnd"/>
      <w:r w:rsidRPr="0039654B">
        <w:rPr>
          <w:rFonts w:ascii="Times New Roman" w:eastAsia="Arial Unicode MS" w:hAnsi="Times New Roman" w:cs="Times New Roman"/>
          <w:b/>
          <w:bCs/>
          <w:color w:val="000000"/>
          <w:kern w:val="0"/>
          <w:sz w:val="28"/>
          <w:szCs w:val="28"/>
          <w:lang w:eastAsia="ru-RU" w:bidi="uk-UA"/>
        </w:rPr>
        <w:t xml:space="preserve"> </w:t>
      </w:r>
      <w:r w:rsidRPr="0039654B">
        <w:rPr>
          <w:rFonts w:ascii="Times New Roman" w:eastAsia="Arial Unicode MS" w:hAnsi="Times New Roman" w:cs="Times New Roman" w:hint="eastAsia"/>
          <w:b/>
          <w:bCs/>
          <w:color w:val="000000"/>
          <w:kern w:val="0"/>
          <w:sz w:val="28"/>
          <w:szCs w:val="28"/>
          <w:lang w:eastAsia="ru-RU" w:bidi="uk-UA"/>
        </w:rPr>
        <w:t>контроля</w:t>
      </w:r>
      <w:r w:rsidRPr="0039654B">
        <w:rPr>
          <w:rFonts w:ascii="Times New Roman" w:eastAsia="Arial Unicode MS" w:hAnsi="Times New Roman" w:cs="Times New Roman"/>
          <w:b/>
          <w:bCs/>
          <w:color w:val="000000"/>
          <w:kern w:val="0"/>
          <w:sz w:val="28"/>
          <w:szCs w:val="28"/>
          <w:lang w:eastAsia="ru-RU" w:bidi="uk-UA"/>
        </w:rPr>
        <w:t xml:space="preserve"> </w:t>
      </w:r>
      <w:r w:rsidRPr="0039654B">
        <w:rPr>
          <w:rFonts w:ascii="Times New Roman" w:eastAsia="Arial Unicode MS" w:hAnsi="Times New Roman" w:cs="Times New Roman" w:hint="eastAsia"/>
          <w:b/>
          <w:bCs/>
          <w:color w:val="000000"/>
          <w:kern w:val="0"/>
          <w:sz w:val="28"/>
          <w:szCs w:val="28"/>
          <w:lang w:eastAsia="ru-RU" w:bidi="uk-UA"/>
        </w:rPr>
        <w:t>сформированности</w:t>
      </w:r>
      <w:r w:rsidRPr="0039654B">
        <w:rPr>
          <w:rFonts w:ascii="Times New Roman" w:eastAsia="Arial Unicode MS" w:hAnsi="Times New Roman" w:cs="Times New Roman"/>
          <w:b/>
          <w:bCs/>
          <w:color w:val="000000"/>
          <w:kern w:val="0"/>
          <w:sz w:val="28"/>
          <w:szCs w:val="28"/>
          <w:lang w:eastAsia="ru-RU" w:bidi="uk-UA"/>
        </w:rPr>
        <w:t xml:space="preserve"> </w:t>
      </w:r>
      <w:r w:rsidRPr="0039654B">
        <w:rPr>
          <w:rFonts w:ascii="Times New Roman" w:eastAsia="Arial Unicode MS" w:hAnsi="Times New Roman" w:cs="Times New Roman" w:hint="eastAsia"/>
          <w:b/>
          <w:bCs/>
          <w:color w:val="000000"/>
          <w:kern w:val="0"/>
          <w:sz w:val="28"/>
          <w:szCs w:val="28"/>
          <w:lang w:eastAsia="ru-RU" w:bidi="uk-UA"/>
        </w:rPr>
        <w:t>межкультурных</w:t>
      </w:r>
      <w:r w:rsidRPr="0039654B">
        <w:rPr>
          <w:rFonts w:ascii="Times New Roman" w:eastAsia="Arial Unicode MS" w:hAnsi="Times New Roman" w:cs="Times New Roman"/>
          <w:b/>
          <w:bCs/>
          <w:color w:val="000000"/>
          <w:kern w:val="0"/>
          <w:sz w:val="28"/>
          <w:szCs w:val="28"/>
          <w:lang w:eastAsia="ru-RU" w:bidi="uk-UA"/>
        </w:rPr>
        <w:t xml:space="preserve"> </w:t>
      </w:r>
      <w:r w:rsidRPr="0039654B">
        <w:rPr>
          <w:rFonts w:ascii="Times New Roman" w:eastAsia="Arial Unicode MS" w:hAnsi="Times New Roman" w:cs="Times New Roman" w:hint="eastAsia"/>
          <w:b/>
          <w:bCs/>
          <w:color w:val="000000"/>
          <w:kern w:val="0"/>
          <w:sz w:val="28"/>
          <w:szCs w:val="28"/>
          <w:lang w:eastAsia="ru-RU" w:bidi="uk-UA"/>
        </w:rPr>
        <w:t>коммуникативных</w:t>
      </w:r>
      <w:r w:rsidRPr="0039654B">
        <w:rPr>
          <w:rFonts w:ascii="Times New Roman" w:eastAsia="Arial Unicode MS" w:hAnsi="Times New Roman" w:cs="Times New Roman"/>
          <w:b/>
          <w:bCs/>
          <w:color w:val="000000"/>
          <w:kern w:val="0"/>
          <w:sz w:val="28"/>
          <w:szCs w:val="28"/>
          <w:lang w:eastAsia="ru-RU" w:bidi="uk-UA"/>
        </w:rPr>
        <w:t xml:space="preserve"> </w:t>
      </w:r>
      <w:r w:rsidRPr="0039654B">
        <w:rPr>
          <w:rFonts w:ascii="Times New Roman" w:eastAsia="Arial Unicode MS" w:hAnsi="Times New Roman" w:cs="Times New Roman" w:hint="eastAsia"/>
          <w:b/>
          <w:bCs/>
          <w:color w:val="000000"/>
          <w:kern w:val="0"/>
          <w:sz w:val="28"/>
          <w:szCs w:val="28"/>
          <w:lang w:eastAsia="ru-RU" w:bidi="uk-UA"/>
        </w:rPr>
        <w:t>умений</w:t>
      </w:r>
      <w:r w:rsidRPr="0039654B">
        <w:rPr>
          <w:rFonts w:ascii="Times New Roman" w:eastAsia="Arial Unicode MS" w:hAnsi="Times New Roman" w:cs="Times New Roman"/>
          <w:b/>
          <w:bCs/>
          <w:color w:val="000000"/>
          <w:kern w:val="0"/>
          <w:sz w:val="28"/>
          <w:szCs w:val="28"/>
          <w:lang w:eastAsia="ru-RU" w:bidi="uk-UA"/>
        </w:rPr>
        <w:t xml:space="preserve"> </w:t>
      </w:r>
      <w:r w:rsidRPr="0039654B">
        <w:rPr>
          <w:rFonts w:ascii="Times New Roman" w:eastAsia="Arial Unicode MS" w:hAnsi="Times New Roman" w:cs="Times New Roman" w:hint="eastAsia"/>
          <w:b/>
          <w:bCs/>
          <w:color w:val="000000"/>
          <w:kern w:val="0"/>
          <w:sz w:val="28"/>
          <w:szCs w:val="28"/>
          <w:lang w:eastAsia="ru-RU" w:bidi="uk-UA"/>
        </w:rPr>
        <w:t>у</w:t>
      </w:r>
      <w:r w:rsidRPr="0039654B">
        <w:rPr>
          <w:rFonts w:ascii="Times New Roman" w:eastAsia="Arial Unicode MS" w:hAnsi="Times New Roman" w:cs="Times New Roman"/>
          <w:b/>
          <w:bCs/>
          <w:color w:val="000000"/>
          <w:kern w:val="0"/>
          <w:sz w:val="28"/>
          <w:szCs w:val="28"/>
          <w:lang w:eastAsia="ru-RU" w:bidi="uk-UA"/>
        </w:rPr>
        <w:t xml:space="preserve"> </w:t>
      </w:r>
      <w:r w:rsidRPr="0039654B">
        <w:rPr>
          <w:rFonts w:ascii="Times New Roman" w:eastAsia="Arial Unicode MS" w:hAnsi="Times New Roman" w:cs="Times New Roman" w:hint="eastAsia"/>
          <w:b/>
          <w:bCs/>
          <w:color w:val="000000"/>
          <w:kern w:val="0"/>
          <w:sz w:val="28"/>
          <w:szCs w:val="28"/>
          <w:lang w:eastAsia="ru-RU" w:bidi="uk-UA"/>
        </w:rPr>
        <w:t>студентов</w:t>
      </w:r>
      <w:r w:rsidRPr="0039654B">
        <w:rPr>
          <w:rFonts w:ascii="Times New Roman" w:eastAsia="Arial Unicode MS" w:hAnsi="Times New Roman" w:cs="Times New Roman"/>
          <w:b/>
          <w:bCs/>
          <w:color w:val="000000"/>
          <w:kern w:val="0"/>
          <w:sz w:val="28"/>
          <w:szCs w:val="28"/>
          <w:lang w:eastAsia="ru-RU" w:bidi="uk-UA"/>
        </w:rPr>
        <w:t xml:space="preserve"> </w:t>
      </w:r>
      <w:r w:rsidRPr="0039654B">
        <w:rPr>
          <w:rFonts w:ascii="Times New Roman" w:eastAsia="Arial Unicode MS" w:hAnsi="Times New Roman" w:cs="Times New Roman" w:hint="eastAsia"/>
          <w:b/>
          <w:bCs/>
          <w:color w:val="000000"/>
          <w:kern w:val="0"/>
          <w:sz w:val="28"/>
          <w:szCs w:val="28"/>
          <w:lang w:eastAsia="ru-RU" w:bidi="uk-UA"/>
        </w:rPr>
        <w:t>магистратуры</w:t>
      </w:r>
      <w:r w:rsidRPr="0039654B">
        <w:rPr>
          <w:rFonts w:ascii="Times New Roman" w:eastAsia="Arial Unicode MS" w:hAnsi="Times New Roman" w:cs="Times New Roman"/>
          <w:b/>
          <w:bCs/>
          <w:color w:val="000000"/>
          <w:kern w:val="0"/>
          <w:sz w:val="28"/>
          <w:szCs w:val="28"/>
          <w:lang w:eastAsia="ru-RU" w:bidi="uk-UA"/>
        </w:rPr>
        <w:t xml:space="preserve"> (</w:t>
      </w:r>
      <w:r w:rsidRPr="0039654B">
        <w:rPr>
          <w:rFonts w:ascii="Times New Roman" w:eastAsia="Arial Unicode MS" w:hAnsi="Times New Roman" w:cs="Times New Roman" w:hint="eastAsia"/>
          <w:b/>
          <w:bCs/>
          <w:color w:val="000000"/>
          <w:kern w:val="0"/>
          <w:sz w:val="28"/>
          <w:szCs w:val="28"/>
          <w:lang w:eastAsia="ru-RU" w:bidi="uk-UA"/>
        </w:rPr>
        <w:t>в</w:t>
      </w:r>
      <w:r w:rsidRPr="0039654B">
        <w:rPr>
          <w:rFonts w:ascii="Times New Roman" w:eastAsia="Arial Unicode MS" w:hAnsi="Times New Roman" w:cs="Times New Roman"/>
          <w:b/>
          <w:bCs/>
          <w:color w:val="000000"/>
          <w:kern w:val="0"/>
          <w:sz w:val="28"/>
          <w:szCs w:val="28"/>
          <w:lang w:eastAsia="ru-RU" w:bidi="uk-UA"/>
        </w:rPr>
        <w:t xml:space="preserve"> </w:t>
      </w:r>
      <w:r w:rsidRPr="0039654B">
        <w:rPr>
          <w:rFonts w:ascii="Times New Roman" w:eastAsia="Arial Unicode MS" w:hAnsi="Times New Roman" w:cs="Times New Roman" w:hint="eastAsia"/>
          <w:b/>
          <w:bCs/>
          <w:color w:val="000000"/>
          <w:kern w:val="0"/>
          <w:sz w:val="28"/>
          <w:szCs w:val="28"/>
          <w:lang w:eastAsia="ru-RU" w:bidi="uk-UA"/>
        </w:rPr>
        <w:t>научно</w:t>
      </w:r>
      <w:r w:rsidRPr="0039654B">
        <w:rPr>
          <w:rFonts w:ascii="Times New Roman" w:eastAsia="Arial Unicode MS" w:hAnsi="Times New Roman" w:cs="Times New Roman"/>
          <w:b/>
          <w:bCs/>
          <w:color w:val="000000"/>
          <w:kern w:val="0"/>
          <w:sz w:val="28"/>
          <w:szCs w:val="28"/>
          <w:lang w:eastAsia="ru-RU" w:bidi="uk-UA"/>
        </w:rPr>
        <w:t>-</w:t>
      </w:r>
      <w:r w:rsidRPr="0039654B">
        <w:rPr>
          <w:rFonts w:ascii="Times New Roman" w:eastAsia="Arial Unicode MS" w:hAnsi="Times New Roman" w:cs="Times New Roman" w:hint="eastAsia"/>
          <w:b/>
          <w:bCs/>
          <w:color w:val="000000"/>
          <w:kern w:val="0"/>
          <w:sz w:val="28"/>
          <w:szCs w:val="28"/>
          <w:lang w:eastAsia="ru-RU" w:bidi="uk-UA"/>
        </w:rPr>
        <w:t>образовательной</w:t>
      </w:r>
      <w:r w:rsidRPr="0039654B">
        <w:rPr>
          <w:rFonts w:ascii="Times New Roman" w:eastAsia="Arial Unicode MS" w:hAnsi="Times New Roman" w:cs="Times New Roman"/>
          <w:b/>
          <w:bCs/>
          <w:color w:val="000000"/>
          <w:kern w:val="0"/>
          <w:sz w:val="28"/>
          <w:szCs w:val="28"/>
          <w:lang w:eastAsia="ru-RU" w:bidi="uk-UA"/>
        </w:rPr>
        <w:t xml:space="preserve"> </w:t>
      </w:r>
      <w:r w:rsidRPr="0039654B">
        <w:rPr>
          <w:rFonts w:ascii="Times New Roman" w:eastAsia="Arial Unicode MS" w:hAnsi="Times New Roman" w:cs="Times New Roman" w:hint="eastAsia"/>
          <w:b/>
          <w:bCs/>
          <w:color w:val="000000"/>
          <w:kern w:val="0"/>
          <w:sz w:val="28"/>
          <w:szCs w:val="28"/>
          <w:lang w:eastAsia="ru-RU" w:bidi="uk-UA"/>
        </w:rPr>
        <w:t>среде</w:t>
      </w:r>
      <w:r w:rsidRPr="0039654B">
        <w:rPr>
          <w:rFonts w:ascii="Times New Roman" w:eastAsia="Arial Unicode MS" w:hAnsi="Times New Roman" w:cs="Times New Roman"/>
          <w:b/>
          <w:bCs/>
          <w:color w:val="000000"/>
          <w:kern w:val="0"/>
          <w:sz w:val="28"/>
          <w:szCs w:val="28"/>
          <w:lang w:eastAsia="ru-RU" w:bidi="uk-UA"/>
        </w:rPr>
        <w:t>)</w:t>
      </w:r>
    </w:p>
    <w:p w14:paraId="59A1BC00" w14:textId="77777777" w:rsidR="0039654B" w:rsidRDefault="0039654B" w:rsidP="0039654B">
      <w:pPr>
        <w:rPr>
          <w:lang w:bidi="uk-UA"/>
        </w:rPr>
      </w:pPr>
      <w:r>
        <w:rPr>
          <w:rFonts w:hint="eastAsia"/>
          <w:lang w:bidi="uk-UA"/>
        </w:rPr>
        <w:t>ОГЛАВЛЕНИЕ</w:t>
      </w:r>
      <w:r>
        <w:rPr>
          <w:lang w:bidi="uk-UA"/>
        </w:rPr>
        <w:t xml:space="preserve"> </w:t>
      </w:r>
      <w:r>
        <w:rPr>
          <w:rFonts w:hint="eastAsia"/>
          <w:lang w:bidi="uk-UA"/>
        </w:rPr>
        <w:t>ДИССЕРТАЦИИ</w:t>
      </w:r>
    </w:p>
    <w:p w14:paraId="2CB62CE2" w14:textId="77777777" w:rsidR="0039654B" w:rsidRDefault="0039654B" w:rsidP="0039654B">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Пенкина</w:t>
      </w:r>
      <w:r>
        <w:rPr>
          <w:lang w:bidi="uk-UA"/>
        </w:rPr>
        <w:t xml:space="preserve"> </w:t>
      </w:r>
      <w:r>
        <w:rPr>
          <w:rFonts w:hint="eastAsia"/>
          <w:lang w:bidi="uk-UA"/>
        </w:rPr>
        <w:t>Мария</w:t>
      </w:r>
      <w:r>
        <w:rPr>
          <w:lang w:bidi="uk-UA"/>
        </w:rPr>
        <w:t xml:space="preserve"> </w:t>
      </w:r>
      <w:r>
        <w:rPr>
          <w:rFonts w:hint="eastAsia"/>
          <w:lang w:bidi="uk-UA"/>
        </w:rPr>
        <w:t>Владимировна</w:t>
      </w:r>
    </w:p>
    <w:p w14:paraId="63E4AE9E" w14:textId="77777777" w:rsidR="0039654B" w:rsidRDefault="0039654B" w:rsidP="0039654B">
      <w:pPr>
        <w:rPr>
          <w:lang w:bidi="uk-UA"/>
        </w:rPr>
      </w:pPr>
      <w:r>
        <w:rPr>
          <w:rFonts w:hint="eastAsia"/>
          <w:lang w:bidi="uk-UA"/>
        </w:rPr>
        <w:t>ВВЕДЕНИЕ</w:t>
      </w:r>
    </w:p>
    <w:p w14:paraId="570BDF67" w14:textId="77777777" w:rsidR="0039654B" w:rsidRDefault="0039654B" w:rsidP="0039654B">
      <w:pPr>
        <w:rPr>
          <w:lang w:bidi="uk-UA"/>
        </w:rPr>
      </w:pPr>
    </w:p>
    <w:p w14:paraId="7D8663DB" w14:textId="77777777" w:rsidR="0039654B" w:rsidRDefault="0039654B" w:rsidP="0039654B">
      <w:pPr>
        <w:rPr>
          <w:lang w:bidi="uk-UA"/>
        </w:rPr>
      </w:pPr>
      <w:r>
        <w:rPr>
          <w:rFonts w:hint="eastAsia"/>
          <w:lang w:bidi="uk-UA"/>
        </w:rPr>
        <w:t>ГЛАВА</w:t>
      </w:r>
      <w:r>
        <w:rPr>
          <w:lang w:bidi="uk-UA"/>
        </w:rPr>
        <w:t xml:space="preserve"> 1. </w:t>
      </w:r>
      <w:r>
        <w:rPr>
          <w:rFonts w:hint="eastAsia"/>
          <w:lang w:bidi="uk-UA"/>
        </w:rPr>
        <w:t>ОБЩЕТЕОРЕТИЧЕСКИЕ</w:t>
      </w:r>
      <w:r>
        <w:rPr>
          <w:lang w:bidi="uk-UA"/>
        </w:rPr>
        <w:t xml:space="preserve"> </w:t>
      </w:r>
      <w:r>
        <w:rPr>
          <w:rFonts w:hint="eastAsia"/>
          <w:lang w:bidi="uk-UA"/>
        </w:rPr>
        <w:t>ОСНОВЫ</w:t>
      </w:r>
      <w:r>
        <w:rPr>
          <w:lang w:bidi="uk-UA"/>
        </w:rPr>
        <w:t xml:space="preserve"> </w:t>
      </w:r>
      <w:r>
        <w:rPr>
          <w:rFonts w:hint="eastAsia"/>
          <w:lang w:bidi="uk-UA"/>
        </w:rPr>
        <w:t>ВНУТРИВУЗОВСКОГО</w:t>
      </w:r>
      <w:r>
        <w:rPr>
          <w:lang w:bidi="uk-UA"/>
        </w:rPr>
        <w:t xml:space="preserve"> </w:t>
      </w:r>
      <w:r>
        <w:rPr>
          <w:rFonts w:hint="eastAsia"/>
          <w:lang w:bidi="uk-UA"/>
        </w:rPr>
        <w:t>КОНТРОЛЯ</w:t>
      </w:r>
      <w:r>
        <w:rPr>
          <w:lang w:bidi="uk-UA"/>
        </w:rPr>
        <w:t xml:space="preserve"> </w:t>
      </w:r>
      <w:r>
        <w:rPr>
          <w:rFonts w:hint="eastAsia"/>
          <w:lang w:bidi="uk-UA"/>
        </w:rPr>
        <w:t>УРОВНЯ</w:t>
      </w:r>
      <w:r>
        <w:rPr>
          <w:lang w:bidi="uk-UA"/>
        </w:rPr>
        <w:t xml:space="preserve"> </w:t>
      </w:r>
      <w:r>
        <w:rPr>
          <w:rFonts w:hint="eastAsia"/>
          <w:lang w:bidi="uk-UA"/>
        </w:rPr>
        <w:t>СФОРМИРОВАННОСТИ</w:t>
      </w:r>
      <w:r>
        <w:rPr>
          <w:lang w:bidi="uk-UA"/>
        </w:rPr>
        <w:t xml:space="preserve"> </w:t>
      </w:r>
      <w:r>
        <w:rPr>
          <w:rFonts w:hint="eastAsia"/>
          <w:lang w:bidi="uk-UA"/>
        </w:rPr>
        <w:t>МЕЖКУЛЬТУРНЫХ</w:t>
      </w:r>
      <w:r>
        <w:rPr>
          <w:lang w:bidi="uk-UA"/>
        </w:rPr>
        <w:t xml:space="preserve"> </w:t>
      </w:r>
      <w:r>
        <w:rPr>
          <w:rFonts w:hint="eastAsia"/>
          <w:lang w:bidi="uk-UA"/>
        </w:rPr>
        <w:t>КОММУНИКАТИВНЫХ</w:t>
      </w:r>
      <w:r>
        <w:rPr>
          <w:lang w:bidi="uk-UA"/>
        </w:rPr>
        <w:t xml:space="preserve"> </w:t>
      </w:r>
      <w:r>
        <w:rPr>
          <w:rFonts w:hint="eastAsia"/>
          <w:lang w:bidi="uk-UA"/>
        </w:rPr>
        <w:t>УМЕНИЙ</w:t>
      </w:r>
      <w:r>
        <w:rPr>
          <w:lang w:bidi="uk-UA"/>
        </w:rPr>
        <w:t xml:space="preserve"> </w:t>
      </w:r>
      <w:r>
        <w:rPr>
          <w:rFonts w:hint="eastAsia"/>
          <w:lang w:bidi="uk-UA"/>
        </w:rPr>
        <w:t>ПРИ</w:t>
      </w:r>
      <w:r>
        <w:rPr>
          <w:lang w:bidi="uk-UA"/>
        </w:rPr>
        <w:t xml:space="preserve"> </w:t>
      </w:r>
      <w:r>
        <w:rPr>
          <w:rFonts w:hint="eastAsia"/>
          <w:lang w:bidi="uk-UA"/>
        </w:rPr>
        <w:t>ИЗУЧЕНИИ</w:t>
      </w:r>
      <w:r>
        <w:rPr>
          <w:lang w:bidi="uk-UA"/>
        </w:rPr>
        <w:t xml:space="preserve"> </w:t>
      </w:r>
      <w:r>
        <w:rPr>
          <w:rFonts w:hint="eastAsia"/>
          <w:lang w:bidi="uk-UA"/>
        </w:rPr>
        <w:t>ИНОСТРАННОГО</w:t>
      </w:r>
      <w:r>
        <w:rPr>
          <w:lang w:bidi="uk-UA"/>
        </w:rPr>
        <w:t xml:space="preserve"> </w:t>
      </w:r>
      <w:r>
        <w:rPr>
          <w:rFonts w:hint="eastAsia"/>
          <w:lang w:bidi="uk-UA"/>
        </w:rPr>
        <w:t>ЯЗЫКА</w:t>
      </w:r>
      <w:r>
        <w:rPr>
          <w:lang w:bidi="uk-UA"/>
        </w:rPr>
        <w:t xml:space="preserve"> </w:t>
      </w:r>
      <w:r>
        <w:rPr>
          <w:rFonts w:hint="eastAsia"/>
          <w:lang w:bidi="uk-UA"/>
        </w:rPr>
        <w:t>КАК</w:t>
      </w:r>
      <w:r>
        <w:rPr>
          <w:lang w:bidi="uk-UA"/>
        </w:rPr>
        <w:t xml:space="preserve"> </w:t>
      </w:r>
      <w:r>
        <w:rPr>
          <w:rFonts w:hint="eastAsia"/>
          <w:lang w:bidi="uk-UA"/>
        </w:rPr>
        <w:t>СПЕЦИАЛЬНОСТИ</w:t>
      </w:r>
    </w:p>
    <w:p w14:paraId="27B1C8EA" w14:textId="77777777" w:rsidR="0039654B" w:rsidRDefault="0039654B" w:rsidP="0039654B">
      <w:pPr>
        <w:rPr>
          <w:lang w:bidi="uk-UA"/>
        </w:rPr>
      </w:pPr>
    </w:p>
    <w:p w14:paraId="6A757253" w14:textId="77777777" w:rsidR="0039654B" w:rsidRDefault="0039654B" w:rsidP="0039654B">
      <w:pPr>
        <w:rPr>
          <w:lang w:bidi="uk-UA"/>
        </w:rPr>
      </w:pPr>
      <w:r>
        <w:rPr>
          <w:lang w:bidi="uk-UA"/>
        </w:rPr>
        <w:t xml:space="preserve">1.1. </w:t>
      </w:r>
      <w:r>
        <w:rPr>
          <w:rFonts w:hint="eastAsia"/>
          <w:lang w:bidi="uk-UA"/>
        </w:rPr>
        <w:t>Основные</w:t>
      </w:r>
      <w:r>
        <w:rPr>
          <w:lang w:bidi="uk-UA"/>
        </w:rPr>
        <w:t xml:space="preserve"> </w:t>
      </w:r>
      <w:r>
        <w:rPr>
          <w:rFonts w:hint="eastAsia"/>
          <w:lang w:bidi="uk-UA"/>
        </w:rPr>
        <w:t>направления</w:t>
      </w:r>
      <w:r>
        <w:rPr>
          <w:lang w:bidi="uk-UA"/>
        </w:rPr>
        <w:t xml:space="preserve"> </w:t>
      </w:r>
      <w:r>
        <w:rPr>
          <w:rFonts w:hint="eastAsia"/>
          <w:lang w:bidi="uk-UA"/>
        </w:rPr>
        <w:t>развития</w:t>
      </w:r>
      <w:r>
        <w:rPr>
          <w:lang w:bidi="uk-UA"/>
        </w:rPr>
        <w:t xml:space="preserve"> </w:t>
      </w:r>
      <w:r>
        <w:rPr>
          <w:rFonts w:hint="eastAsia"/>
          <w:lang w:bidi="uk-UA"/>
        </w:rPr>
        <w:t>современного</w:t>
      </w:r>
      <w:r>
        <w:rPr>
          <w:lang w:bidi="uk-UA"/>
        </w:rPr>
        <w:t xml:space="preserve"> </w:t>
      </w:r>
      <w:r>
        <w:rPr>
          <w:rFonts w:hint="eastAsia"/>
          <w:lang w:bidi="uk-UA"/>
        </w:rPr>
        <w:t>языкового</w:t>
      </w:r>
      <w:r>
        <w:rPr>
          <w:lang w:bidi="uk-UA"/>
        </w:rPr>
        <w:t xml:space="preserve"> </w:t>
      </w:r>
      <w:r>
        <w:rPr>
          <w:rFonts w:hint="eastAsia"/>
          <w:lang w:bidi="uk-UA"/>
        </w:rPr>
        <w:t>высшего</w:t>
      </w:r>
      <w:r>
        <w:rPr>
          <w:lang w:bidi="uk-UA"/>
        </w:rPr>
        <w:t xml:space="preserve"> </w:t>
      </w:r>
      <w:r>
        <w:rPr>
          <w:rFonts w:hint="eastAsia"/>
          <w:lang w:bidi="uk-UA"/>
        </w:rPr>
        <w:t>образования</w:t>
      </w:r>
      <w:r>
        <w:rPr>
          <w:lang w:bidi="uk-UA"/>
        </w:rPr>
        <w:t xml:space="preserve"> </w:t>
      </w:r>
      <w:r>
        <w:rPr>
          <w:rFonts w:hint="eastAsia"/>
          <w:lang w:bidi="uk-UA"/>
        </w:rPr>
        <w:t>в</w:t>
      </w:r>
      <w:r>
        <w:rPr>
          <w:lang w:bidi="uk-UA"/>
        </w:rPr>
        <w:t xml:space="preserve"> </w:t>
      </w:r>
      <w:r>
        <w:rPr>
          <w:rFonts w:hint="eastAsia"/>
          <w:lang w:bidi="uk-UA"/>
        </w:rPr>
        <w:t>рамках</w:t>
      </w:r>
      <w:r>
        <w:rPr>
          <w:lang w:bidi="uk-UA"/>
        </w:rPr>
        <w:t xml:space="preserve"> </w:t>
      </w:r>
      <w:r>
        <w:rPr>
          <w:rFonts w:hint="eastAsia"/>
          <w:lang w:bidi="uk-UA"/>
        </w:rPr>
        <w:t>межкультурной</w:t>
      </w:r>
      <w:r>
        <w:rPr>
          <w:lang w:bidi="uk-UA"/>
        </w:rPr>
        <w:t xml:space="preserve"> </w:t>
      </w:r>
      <w:r>
        <w:rPr>
          <w:rFonts w:hint="eastAsia"/>
          <w:lang w:bidi="uk-UA"/>
        </w:rPr>
        <w:t>компетентностной</w:t>
      </w:r>
      <w:r>
        <w:rPr>
          <w:lang w:bidi="uk-UA"/>
        </w:rPr>
        <w:t xml:space="preserve"> </w:t>
      </w:r>
      <w:r>
        <w:rPr>
          <w:rFonts w:hint="eastAsia"/>
          <w:lang w:bidi="uk-UA"/>
        </w:rPr>
        <w:t>образовательной</w:t>
      </w:r>
      <w:r>
        <w:rPr>
          <w:lang w:bidi="uk-UA"/>
        </w:rPr>
        <w:t xml:space="preserve"> </w:t>
      </w:r>
      <w:r>
        <w:rPr>
          <w:rFonts w:hint="eastAsia"/>
          <w:lang w:bidi="uk-UA"/>
        </w:rPr>
        <w:t>парадигмы</w:t>
      </w:r>
    </w:p>
    <w:p w14:paraId="36AFD8A2" w14:textId="77777777" w:rsidR="0039654B" w:rsidRDefault="0039654B" w:rsidP="0039654B">
      <w:pPr>
        <w:rPr>
          <w:lang w:bidi="uk-UA"/>
        </w:rPr>
      </w:pPr>
    </w:p>
    <w:p w14:paraId="131689B5" w14:textId="77777777" w:rsidR="0039654B" w:rsidRDefault="0039654B" w:rsidP="0039654B">
      <w:pPr>
        <w:rPr>
          <w:lang w:bidi="uk-UA"/>
        </w:rPr>
      </w:pPr>
      <w:r>
        <w:rPr>
          <w:lang w:bidi="uk-UA"/>
        </w:rPr>
        <w:t xml:space="preserve">1.2. </w:t>
      </w:r>
      <w:r>
        <w:rPr>
          <w:rFonts w:hint="eastAsia"/>
          <w:lang w:bidi="uk-UA"/>
        </w:rPr>
        <w:t>Проблема</w:t>
      </w:r>
      <w:r>
        <w:rPr>
          <w:lang w:bidi="uk-UA"/>
        </w:rPr>
        <w:t xml:space="preserve"> </w:t>
      </w:r>
      <w:r>
        <w:rPr>
          <w:rFonts w:hint="eastAsia"/>
          <w:lang w:bidi="uk-UA"/>
        </w:rPr>
        <w:t>идентификации</w:t>
      </w:r>
      <w:r>
        <w:rPr>
          <w:lang w:bidi="uk-UA"/>
        </w:rPr>
        <w:t xml:space="preserve"> </w:t>
      </w:r>
      <w:r>
        <w:rPr>
          <w:rFonts w:hint="eastAsia"/>
          <w:lang w:bidi="uk-UA"/>
        </w:rPr>
        <w:t>объектов</w:t>
      </w:r>
      <w:r>
        <w:rPr>
          <w:lang w:bidi="uk-UA"/>
        </w:rPr>
        <w:t xml:space="preserve"> </w:t>
      </w:r>
      <w:r>
        <w:rPr>
          <w:rFonts w:hint="eastAsia"/>
          <w:lang w:bidi="uk-UA"/>
        </w:rPr>
        <w:t>внутривузовского</w:t>
      </w:r>
      <w:r>
        <w:rPr>
          <w:lang w:bidi="uk-UA"/>
        </w:rPr>
        <w:t xml:space="preserve"> </w:t>
      </w:r>
      <w:r>
        <w:rPr>
          <w:rFonts w:hint="eastAsia"/>
          <w:lang w:bidi="uk-UA"/>
        </w:rPr>
        <w:t>контроля</w:t>
      </w:r>
      <w:r>
        <w:rPr>
          <w:lang w:bidi="uk-UA"/>
        </w:rPr>
        <w:t xml:space="preserve"> </w:t>
      </w:r>
      <w:r>
        <w:rPr>
          <w:rFonts w:hint="eastAsia"/>
          <w:lang w:bidi="uk-UA"/>
        </w:rPr>
        <w:t>и</w:t>
      </w:r>
      <w:r>
        <w:rPr>
          <w:lang w:bidi="uk-UA"/>
        </w:rPr>
        <w:t xml:space="preserve"> </w:t>
      </w:r>
      <w:r>
        <w:rPr>
          <w:rFonts w:hint="eastAsia"/>
          <w:lang w:bidi="uk-UA"/>
        </w:rPr>
        <w:t>самоконтроля</w:t>
      </w:r>
    </w:p>
    <w:p w14:paraId="62ADA9D6" w14:textId="77777777" w:rsidR="0039654B" w:rsidRDefault="0039654B" w:rsidP="0039654B">
      <w:pPr>
        <w:rPr>
          <w:lang w:bidi="uk-UA"/>
        </w:rPr>
      </w:pPr>
    </w:p>
    <w:p w14:paraId="3B5962B7" w14:textId="77777777" w:rsidR="0039654B" w:rsidRDefault="0039654B" w:rsidP="0039654B">
      <w:pPr>
        <w:rPr>
          <w:lang w:bidi="uk-UA"/>
        </w:rPr>
      </w:pPr>
      <w:r>
        <w:rPr>
          <w:lang w:bidi="uk-UA"/>
        </w:rPr>
        <w:t xml:space="preserve">1.3. </w:t>
      </w:r>
      <w:r>
        <w:rPr>
          <w:rFonts w:hint="eastAsia"/>
          <w:lang w:bidi="uk-UA"/>
        </w:rPr>
        <w:t>Методическая</w:t>
      </w:r>
      <w:r>
        <w:rPr>
          <w:lang w:bidi="uk-UA"/>
        </w:rPr>
        <w:t xml:space="preserve"> </w:t>
      </w:r>
      <w:r>
        <w:rPr>
          <w:rFonts w:hint="eastAsia"/>
          <w:lang w:bidi="uk-UA"/>
        </w:rPr>
        <w:t>классификация</w:t>
      </w:r>
      <w:r>
        <w:rPr>
          <w:lang w:bidi="uk-UA"/>
        </w:rPr>
        <w:t xml:space="preserve"> </w:t>
      </w:r>
      <w:r>
        <w:rPr>
          <w:rFonts w:hint="eastAsia"/>
          <w:lang w:bidi="uk-UA"/>
        </w:rPr>
        <w:t>межкультурных</w:t>
      </w:r>
      <w:r>
        <w:rPr>
          <w:lang w:bidi="uk-UA"/>
        </w:rPr>
        <w:t xml:space="preserve"> </w:t>
      </w:r>
      <w:r>
        <w:rPr>
          <w:rFonts w:hint="eastAsia"/>
          <w:lang w:bidi="uk-UA"/>
        </w:rPr>
        <w:t>коммуникативных</w:t>
      </w:r>
      <w:r>
        <w:rPr>
          <w:lang w:bidi="uk-UA"/>
        </w:rPr>
        <w:t xml:space="preserve"> </w:t>
      </w:r>
      <w:r>
        <w:rPr>
          <w:rFonts w:hint="eastAsia"/>
          <w:lang w:bidi="uk-UA"/>
        </w:rPr>
        <w:t>умений</w:t>
      </w:r>
      <w:r>
        <w:rPr>
          <w:lang w:bidi="uk-UA"/>
        </w:rPr>
        <w:t xml:space="preserve"> </w:t>
      </w:r>
      <w:r>
        <w:rPr>
          <w:rFonts w:hint="eastAsia"/>
          <w:lang w:bidi="uk-UA"/>
        </w:rPr>
        <w:t>как</w:t>
      </w:r>
    </w:p>
    <w:p w14:paraId="6F2CD680" w14:textId="77777777" w:rsidR="0039654B" w:rsidRDefault="0039654B" w:rsidP="0039654B">
      <w:pPr>
        <w:rPr>
          <w:lang w:bidi="uk-UA"/>
        </w:rPr>
      </w:pPr>
    </w:p>
    <w:p w14:paraId="262DEC68" w14:textId="77777777" w:rsidR="0039654B" w:rsidRDefault="0039654B" w:rsidP="0039654B">
      <w:pPr>
        <w:rPr>
          <w:lang w:bidi="uk-UA"/>
        </w:rPr>
      </w:pPr>
      <w:r>
        <w:rPr>
          <w:rFonts w:hint="eastAsia"/>
          <w:lang w:bidi="uk-UA"/>
        </w:rPr>
        <w:t>объектов</w:t>
      </w:r>
      <w:r>
        <w:rPr>
          <w:lang w:bidi="uk-UA"/>
        </w:rPr>
        <w:t xml:space="preserve"> </w:t>
      </w:r>
      <w:r>
        <w:rPr>
          <w:rFonts w:hint="eastAsia"/>
          <w:lang w:bidi="uk-UA"/>
        </w:rPr>
        <w:t>внутривузовского</w:t>
      </w:r>
      <w:r>
        <w:rPr>
          <w:lang w:bidi="uk-UA"/>
        </w:rPr>
        <w:t xml:space="preserve"> </w:t>
      </w:r>
      <w:r>
        <w:rPr>
          <w:rFonts w:hint="eastAsia"/>
          <w:lang w:bidi="uk-UA"/>
        </w:rPr>
        <w:t>контроля</w:t>
      </w:r>
      <w:r>
        <w:rPr>
          <w:lang w:bidi="uk-UA"/>
        </w:rPr>
        <w:t xml:space="preserve"> </w:t>
      </w:r>
      <w:r>
        <w:rPr>
          <w:rFonts w:hint="eastAsia"/>
          <w:lang w:bidi="uk-UA"/>
        </w:rPr>
        <w:t>и</w:t>
      </w:r>
      <w:r>
        <w:rPr>
          <w:lang w:bidi="uk-UA"/>
        </w:rPr>
        <w:t xml:space="preserve"> </w:t>
      </w:r>
      <w:r>
        <w:rPr>
          <w:rFonts w:hint="eastAsia"/>
          <w:lang w:bidi="uk-UA"/>
        </w:rPr>
        <w:t>самоконтроля</w:t>
      </w:r>
    </w:p>
    <w:p w14:paraId="4AD307A8" w14:textId="77777777" w:rsidR="0039654B" w:rsidRDefault="0039654B" w:rsidP="0039654B">
      <w:pPr>
        <w:rPr>
          <w:lang w:bidi="uk-UA"/>
        </w:rPr>
      </w:pPr>
    </w:p>
    <w:p w14:paraId="1CD98283" w14:textId="77777777" w:rsidR="0039654B" w:rsidRDefault="0039654B" w:rsidP="0039654B">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p>
    <w:p w14:paraId="5F70A432" w14:textId="77777777" w:rsidR="0039654B" w:rsidRDefault="0039654B" w:rsidP="0039654B">
      <w:pPr>
        <w:rPr>
          <w:lang w:bidi="uk-UA"/>
        </w:rPr>
      </w:pPr>
    </w:p>
    <w:p w14:paraId="7F57EC60" w14:textId="77777777" w:rsidR="0039654B" w:rsidRDefault="0039654B" w:rsidP="0039654B">
      <w:pPr>
        <w:rPr>
          <w:lang w:bidi="uk-UA"/>
        </w:rPr>
      </w:pPr>
      <w:r>
        <w:rPr>
          <w:rFonts w:hint="eastAsia"/>
          <w:lang w:bidi="uk-UA"/>
        </w:rPr>
        <w:t>ГЛАВА</w:t>
      </w:r>
      <w:r>
        <w:rPr>
          <w:lang w:bidi="uk-UA"/>
        </w:rPr>
        <w:t xml:space="preserve"> 2. </w:t>
      </w:r>
      <w:r>
        <w:rPr>
          <w:rFonts w:hint="eastAsia"/>
          <w:lang w:bidi="uk-UA"/>
        </w:rPr>
        <w:t>МЕТОДИКА</w:t>
      </w:r>
      <w:r>
        <w:rPr>
          <w:lang w:bidi="uk-UA"/>
        </w:rPr>
        <w:t xml:space="preserve"> </w:t>
      </w:r>
      <w:r>
        <w:rPr>
          <w:rFonts w:hint="eastAsia"/>
          <w:lang w:bidi="uk-UA"/>
        </w:rPr>
        <w:t>ПРОЕКТИРОВАНИЯ</w:t>
      </w:r>
      <w:r>
        <w:rPr>
          <w:lang w:bidi="uk-UA"/>
        </w:rPr>
        <w:t xml:space="preserve"> </w:t>
      </w:r>
      <w:r>
        <w:rPr>
          <w:rFonts w:hint="eastAsia"/>
          <w:lang w:bidi="uk-UA"/>
        </w:rPr>
        <w:t>КОМПЛЕКСНОГО</w:t>
      </w:r>
      <w:r>
        <w:rPr>
          <w:lang w:bidi="uk-UA"/>
        </w:rPr>
        <w:t xml:space="preserve"> </w:t>
      </w:r>
      <w:r>
        <w:rPr>
          <w:rFonts w:hint="eastAsia"/>
          <w:lang w:bidi="uk-UA"/>
        </w:rPr>
        <w:t>ВНУТРИВУЗОВСКОГО</w:t>
      </w:r>
      <w:r>
        <w:rPr>
          <w:lang w:bidi="uk-UA"/>
        </w:rPr>
        <w:t xml:space="preserve"> </w:t>
      </w:r>
      <w:r>
        <w:rPr>
          <w:rFonts w:hint="eastAsia"/>
          <w:lang w:bidi="uk-UA"/>
        </w:rPr>
        <w:t>КОНТРОЛЯ</w:t>
      </w:r>
      <w:r>
        <w:rPr>
          <w:lang w:bidi="uk-UA"/>
        </w:rPr>
        <w:t xml:space="preserve"> </w:t>
      </w:r>
      <w:r>
        <w:rPr>
          <w:rFonts w:hint="eastAsia"/>
          <w:lang w:bidi="uk-UA"/>
        </w:rPr>
        <w:t>И</w:t>
      </w:r>
      <w:r>
        <w:rPr>
          <w:lang w:bidi="uk-UA"/>
        </w:rPr>
        <w:t xml:space="preserve"> </w:t>
      </w:r>
      <w:r>
        <w:rPr>
          <w:rFonts w:hint="eastAsia"/>
          <w:lang w:bidi="uk-UA"/>
        </w:rPr>
        <w:t>САМОКОНТРОЛЯ</w:t>
      </w:r>
      <w:r>
        <w:rPr>
          <w:lang w:bidi="uk-UA"/>
        </w:rPr>
        <w:t xml:space="preserve"> </w:t>
      </w:r>
      <w:r>
        <w:rPr>
          <w:rFonts w:hint="eastAsia"/>
          <w:lang w:bidi="uk-UA"/>
        </w:rPr>
        <w:t>УРОВНЯ</w:t>
      </w:r>
      <w:r>
        <w:rPr>
          <w:lang w:bidi="uk-UA"/>
        </w:rPr>
        <w:t xml:space="preserve"> </w:t>
      </w:r>
      <w:r>
        <w:rPr>
          <w:rFonts w:hint="eastAsia"/>
          <w:lang w:bidi="uk-UA"/>
        </w:rPr>
        <w:t>СФОРМИРОВАННОСТИ</w:t>
      </w:r>
      <w:r>
        <w:rPr>
          <w:lang w:bidi="uk-UA"/>
        </w:rPr>
        <w:t xml:space="preserve"> </w:t>
      </w:r>
      <w:r>
        <w:rPr>
          <w:rFonts w:hint="eastAsia"/>
          <w:lang w:bidi="uk-UA"/>
        </w:rPr>
        <w:t>МЕЖКУЛЬТУРНЫХ</w:t>
      </w:r>
      <w:r>
        <w:rPr>
          <w:lang w:bidi="uk-UA"/>
        </w:rPr>
        <w:t xml:space="preserve"> </w:t>
      </w:r>
      <w:r>
        <w:rPr>
          <w:rFonts w:hint="eastAsia"/>
          <w:lang w:bidi="uk-UA"/>
        </w:rPr>
        <w:t>КОММУНИКАТИВНЫХ</w:t>
      </w:r>
      <w:r>
        <w:rPr>
          <w:lang w:bidi="uk-UA"/>
        </w:rPr>
        <w:t xml:space="preserve"> </w:t>
      </w:r>
      <w:r>
        <w:rPr>
          <w:rFonts w:hint="eastAsia"/>
          <w:lang w:bidi="uk-UA"/>
        </w:rPr>
        <w:t>УМЕНИЙ</w:t>
      </w:r>
      <w:r>
        <w:rPr>
          <w:lang w:bidi="uk-UA"/>
        </w:rPr>
        <w:t xml:space="preserve"> </w:t>
      </w:r>
      <w:r>
        <w:rPr>
          <w:rFonts w:hint="eastAsia"/>
          <w:lang w:bidi="uk-UA"/>
        </w:rPr>
        <w:t>У</w:t>
      </w:r>
      <w:r>
        <w:rPr>
          <w:lang w:bidi="uk-UA"/>
        </w:rPr>
        <w:t xml:space="preserve"> </w:t>
      </w:r>
      <w:r>
        <w:rPr>
          <w:rFonts w:hint="eastAsia"/>
          <w:lang w:bidi="uk-UA"/>
        </w:rPr>
        <w:t>СТУДЕНТОВ</w:t>
      </w:r>
      <w:r>
        <w:rPr>
          <w:lang w:bidi="uk-UA"/>
        </w:rPr>
        <w:t xml:space="preserve"> </w:t>
      </w:r>
      <w:r>
        <w:rPr>
          <w:rFonts w:hint="eastAsia"/>
          <w:lang w:bidi="uk-UA"/>
        </w:rPr>
        <w:t>МАГИСТРАТУРЫ</w:t>
      </w:r>
      <w:r>
        <w:rPr>
          <w:lang w:bidi="uk-UA"/>
        </w:rPr>
        <w:t xml:space="preserve"> </w:t>
      </w:r>
      <w:r>
        <w:rPr>
          <w:rFonts w:hint="eastAsia"/>
          <w:lang w:bidi="uk-UA"/>
        </w:rPr>
        <w:t>ЯЗЫКОВЫХ</w:t>
      </w:r>
      <w:r>
        <w:rPr>
          <w:lang w:bidi="uk-UA"/>
        </w:rPr>
        <w:t xml:space="preserve"> </w:t>
      </w:r>
      <w:r>
        <w:rPr>
          <w:rFonts w:hint="eastAsia"/>
          <w:lang w:bidi="uk-UA"/>
        </w:rPr>
        <w:t>СПЕЦИАЛЬНОСТЕЙ</w:t>
      </w:r>
    </w:p>
    <w:p w14:paraId="6B141363" w14:textId="77777777" w:rsidR="0039654B" w:rsidRDefault="0039654B" w:rsidP="0039654B">
      <w:pPr>
        <w:rPr>
          <w:lang w:bidi="uk-UA"/>
        </w:rPr>
      </w:pPr>
    </w:p>
    <w:p w14:paraId="7C38A82F" w14:textId="77777777" w:rsidR="0039654B" w:rsidRDefault="0039654B" w:rsidP="0039654B">
      <w:pPr>
        <w:rPr>
          <w:lang w:bidi="uk-UA"/>
        </w:rPr>
      </w:pPr>
      <w:r>
        <w:rPr>
          <w:lang w:bidi="uk-UA"/>
        </w:rPr>
        <w:t xml:space="preserve">2.1. </w:t>
      </w:r>
      <w:r>
        <w:rPr>
          <w:rFonts w:hint="eastAsia"/>
          <w:lang w:bidi="uk-UA"/>
        </w:rPr>
        <w:t>Структура</w:t>
      </w:r>
      <w:r>
        <w:rPr>
          <w:lang w:bidi="uk-UA"/>
        </w:rPr>
        <w:t xml:space="preserve"> </w:t>
      </w:r>
      <w:r>
        <w:rPr>
          <w:rFonts w:hint="eastAsia"/>
          <w:lang w:bidi="uk-UA"/>
        </w:rPr>
        <w:t>внутривузовского</w:t>
      </w:r>
      <w:r>
        <w:rPr>
          <w:lang w:bidi="uk-UA"/>
        </w:rPr>
        <w:t xml:space="preserve"> </w:t>
      </w:r>
      <w:r>
        <w:rPr>
          <w:rFonts w:hint="eastAsia"/>
          <w:lang w:bidi="uk-UA"/>
        </w:rPr>
        <w:t>контроля</w:t>
      </w:r>
      <w:r>
        <w:rPr>
          <w:lang w:bidi="uk-UA"/>
        </w:rPr>
        <w:t xml:space="preserve"> </w:t>
      </w:r>
      <w:r>
        <w:rPr>
          <w:rFonts w:hint="eastAsia"/>
          <w:lang w:bidi="uk-UA"/>
        </w:rPr>
        <w:t>уровня</w:t>
      </w:r>
      <w:r>
        <w:rPr>
          <w:lang w:bidi="uk-UA"/>
        </w:rPr>
        <w:t xml:space="preserve"> </w:t>
      </w:r>
      <w:r>
        <w:rPr>
          <w:rFonts w:hint="eastAsia"/>
          <w:lang w:bidi="uk-UA"/>
        </w:rPr>
        <w:t>сформированности</w:t>
      </w:r>
      <w:r>
        <w:rPr>
          <w:lang w:bidi="uk-UA"/>
        </w:rPr>
        <w:t xml:space="preserve"> </w:t>
      </w:r>
      <w:r>
        <w:rPr>
          <w:rFonts w:hint="eastAsia"/>
          <w:lang w:bidi="uk-UA"/>
        </w:rPr>
        <w:t>межкультурных</w:t>
      </w:r>
      <w:r>
        <w:rPr>
          <w:lang w:bidi="uk-UA"/>
        </w:rPr>
        <w:t xml:space="preserve"> </w:t>
      </w:r>
      <w:r>
        <w:rPr>
          <w:rFonts w:hint="eastAsia"/>
          <w:lang w:bidi="uk-UA"/>
        </w:rPr>
        <w:t>коммуникативных</w:t>
      </w:r>
      <w:r>
        <w:rPr>
          <w:lang w:bidi="uk-UA"/>
        </w:rPr>
        <w:t xml:space="preserve"> </w:t>
      </w:r>
      <w:r>
        <w:rPr>
          <w:rFonts w:hint="eastAsia"/>
          <w:lang w:bidi="uk-UA"/>
        </w:rPr>
        <w:t>умений</w:t>
      </w:r>
      <w:r>
        <w:rPr>
          <w:lang w:bidi="uk-UA"/>
        </w:rPr>
        <w:t xml:space="preserve"> </w:t>
      </w:r>
      <w:r>
        <w:rPr>
          <w:rFonts w:hint="eastAsia"/>
          <w:lang w:bidi="uk-UA"/>
        </w:rPr>
        <w:t>у</w:t>
      </w:r>
      <w:r>
        <w:rPr>
          <w:lang w:bidi="uk-UA"/>
        </w:rPr>
        <w:t xml:space="preserve"> </w:t>
      </w:r>
      <w:r>
        <w:rPr>
          <w:rFonts w:hint="eastAsia"/>
          <w:lang w:bidi="uk-UA"/>
        </w:rPr>
        <w:t>студентов</w:t>
      </w:r>
      <w:r>
        <w:rPr>
          <w:lang w:bidi="uk-UA"/>
        </w:rPr>
        <w:t xml:space="preserve"> </w:t>
      </w:r>
      <w:r>
        <w:rPr>
          <w:rFonts w:hint="eastAsia"/>
          <w:lang w:bidi="uk-UA"/>
        </w:rPr>
        <w:t>языковых</w:t>
      </w:r>
      <w:r>
        <w:rPr>
          <w:lang w:bidi="uk-UA"/>
        </w:rPr>
        <w:t xml:space="preserve"> </w:t>
      </w:r>
      <w:r>
        <w:rPr>
          <w:rFonts w:hint="eastAsia"/>
          <w:lang w:bidi="uk-UA"/>
        </w:rPr>
        <w:t>специальностей</w:t>
      </w:r>
    </w:p>
    <w:p w14:paraId="24991095" w14:textId="77777777" w:rsidR="0039654B" w:rsidRDefault="0039654B" w:rsidP="0039654B">
      <w:pPr>
        <w:rPr>
          <w:lang w:bidi="uk-UA"/>
        </w:rPr>
      </w:pPr>
    </w:p>
    <w:p w14:paraId="1F1DE133" w14:textId="77777777" w:rsidR="0039654B" w:rsidRDefault="0039654B" w:rsidP="0039654B">
      <w:pPr>
        <w:rPr>
          <w:lang w:bidi="uk-UA"/>
        </w:rPr>
      </w:pPr>
      <w:r>
        <w:rPr>
          <w:lang w:bidi="uk-UA"/>
        </w:rPr>
        <w:t xml:space="preserve">2.2. </w:t>
      </w:r>
      <w:r>
        <w:rPr>
          <w:rFonts w:hint="eastAsia"/>
          <w:lang w:bidi="uk-UA"/>
        </w:rPr>
        <w:t>Особенности</w:t>
      </w:r>
      <w:r>
        <w:rPr>
          <w:lang w:bidi="uk-UA"/>
        </w:rPr>
        <w:t xml:space="preserve"> </w:t>
      </w:r>
      <w:r>
        <w:rPr>
          <w:rFonts w:hint="eastAsia"/>
          <w:lang w:bidi="uk-UA"/>
        </w:rPr>
        <w:t>разработки</w:t>
      </w:r>
      <w:r>
        <w:rPr>
          <w:lang w:bidi="uk-UA"/>
        </w:rPr>
        <w:t xml:space="preserve"> </w:t>
      </w:r>
      <w:r>
        <w:rPr>
          <w:rFonts w:hint="eastAsia"/>
          <w:lang w:bidi="uk-UA"/>
        </w:rPr>
        <w:t>профессионально</w:t>
      </w:r>
      <w:r>
        <w:rPr>
          <w:lang w:bidi="uk-UA"/>
        </w:rPr>
        <w:t>-</w:t>
      </w:r>
      <w:r>
        <w:rPr>
          <w:rFonts w:hint="eastAsia"/>
          <w:lang w:bidi="uk-UA"/>
        </w:rPr>
        <w:t>ориентированных</w:t>
      </w:r>
      <w:r>
        <w:rPr>
          <w:lang w:bidi="uk-UA"/>
        </w:rPr>
        <w:t xml:space="preserve"> </w:t>
      </w:r>
      <w:r>
        <w:rPr>
          <w:rFonts w:hint="eastAsia"/>
          <w:lang w:bidi="uk-UA"/>
        </w:rPr>
        <w:t>проблемных</w:t>
      </w:r>
      <w:r>
        <w:rPr>
          <w:lang w:bidi="uk-UA"/>
        </w:rPr>
        <w:t xml:space="preserve"> </w:t>
      </w:r>
      <w:r>
        <w:rPr>
          <w:rFonts w:hint="eastAsia"/>
          <w:lang w:bidi="uk-UA"/>
        </w:rPr>
        <w:t>заданий</w:t>
      </w:r>
      <w:r>
        <w:rPr>
          <w:lang w:bidi="uk-UA"/>
        </w:rPr>
        <w:t xml:space="preserve"> </w:t>
      </w:r>
      <w:r>
        <w:rPr>
          <w:rFonts w:hint="eastAsia"/>
          <w:lang w:bidi="uk-UA"/>
        </w:rPr>
        <w:t>для</w:t>
      </w:r>
      <w:r>
        <w:rPr>
          <w:lang w:bidi="uk-UA"/>
        </w:rPr>
        <w:t xml:space="preserve"> </w:t>
      </w:r>
      <w:r>
        <w:rPr>
          <w:rFonts w:hint="eastAsia"/>
          <w:lang w:bidi="uk-UA"/>
        </w:rPr>
        <w:t>внутривузовского</w:t>
      </w:r>
      <w:r>
        <w:rPr>
          <w:lang w:bidi="uk-UA"/>
        </w:rPr>
        <w:t xml:space="preserve"> </w:t>
      </w:r>
      <w:r>
        <w:rPr>
          <w:rFonts w:hint="eastAsia"/>
          <w:lang w:bidi="uk-UA"/>
        </w:rPr>
        <w:t>контроля</w:t>
      </w:r>
      <w:r>
        <w:rPr>
          <w:lang w:bidi="uk-UA"/>
        </w:rPr>
        <w:t xml:space="preserve"> </w:t>
      </w:r>
      <w:r>
        <w:rPr>
          <w:rFonts w:hint="eastAsia"/>
          <w:lang w:bidi="uk-UA"/>
        </w:rPr>
        <w:t>межкультурных</w:t>
      </w:r>
      <w:r>
        <w:rPr>
          <w:lang w:bidi="uk-UA"/>
        </w:rPr>
        <w:t xml:space="preserve"> </w:t>
      </w:r>
      <w:r>
        <w:rPr>
          <w:rFonts w:hint="eastAsia"/>
          <w:lang w:bidi="uk-UA"/>
        </w:rPr>
        <w:t>коммуникативных</w:t>
      </w:r>
      <w:r>
        <w:rPr>
          <w:lang w:bidi="uk-UA"/>
        </w:rPr>
        <w:t xml:space="preserve"> </w:t>
      </w:r>
      <w:r>
        <w:rPr>
          <w:rFonts w:hint="eastAsia"/>
          <w:lang w:bidi="uk-UA"/>
        </w:rPr>
        <w:t>умений</w:t>
      </w:r>
    </w:p>
    <w:p w14:paraId="5855166D" w14:textId="77777777" w:rsidR="0039654B" w:rsidRDefault="0039654B" w:rsidP="0039654B">
      <w:pPr>
        <w:rPr>
          <w:lang w:bidi="uk-UA"/>
        </w:rPr>
      </w:pPr>
    </w:p>
    <w:p w14:paraId="534A3694" w14:textId="77777777" w:rsidR="0039654B" w:rsidRDefault="0039654B" w:rsidP="0039654B">
      <w:pPr>
        <w:rPr>
          <w:lang w:bidi="uk-UA"/>
        </w:rPr>
      </w:pPr>
      <w:r>
        <w:rPr>
          <w:lang w:bidi="uk-UA"/>
        </w:rPr>
        <w:t xml:space="preserve">2.3. </w:t>
      </w:r>
      <w:r>
        <w:rPr>
          <w:rFonts w:hint="eastAsia"/>
          <w:lang w:bidi="uk-UA"/>
        </w:rPr>
        <w:t>Спецификация</w:t>
      </w:r>
      <w:r>
        <w:rPr>
          <w:lang w:bidi="uk-UA"/>
        </w:rPr>
        <w:t xml:space="preserve"> </w:t>
      </w:r>
      <w:r>
        <w:rPr>
          <w:rFonts w:hint="eastAsia"/>
          <w:lang w:bidi="uk-UA"/>
        </w:rPr>
        <w:t>внутривузовского</w:t>
      </w:r>
      <w:r>
        <w:rPr>
          <w:lang w:bidi="uk-UA"/>
        </w:rPr>
        <w:t xml:space="preserve"> </w:t>
      </w:r>
      <w:r>
        <w:rPr>
          <w:rFonts w:hint="eastAsia"/>
          <w:lang w:bidi="uk-UA"/>
        </w:rPr>
        <w:t>контроля</w:t>
      </w:r>
      <w:r>
        <w:rPr>
          <w:lang w:bidi="uk-UA"/>
        </w:rPr>
        <w:t xml:space="preserve"> </w:t>
      </w:r>
      <w:r>
        <w:rPr>
          <w:rFonts w:hint="eastAsia"/>
          <w:lang w:bidi="uk-UA"/>
        </w:rPr>
        <w:t>межкультурных</w:t>
      </w:r>
      <w:r>
        <w:rPr>
          <w:lang w:bidi="uk-UA"/>
        </w:rPr>
        <w:t xml:space="preserve"> </w:t>
      </w:r>
      <w:r>
        <w:rPr>
          <w:rFonts w:hint="eastAsia"/>
          <w:lang w:bidi="uk-UA"/>
        </w:rPr>
        <w:t>коммуникативных</w:t>
      </w:r>
      <w:r>
        <w:rPr>
          <w:lang w:bidi="uk-UA"/>
        </w:rPr>
        <w:t xml:space="preserve"> </w:t>
      </w:r>
      <w:r>
        <w:rPr>
          <w:rFonts w:hint="eastAsia"/>
          <w:lang w:bidi="uk-UA"/>
        </w:rPr>
        <w:t>умений</w:t>
      </w:r>
      <w:r>
        <w:rPr>
          <w:lang w:bidi="uk-UA"/>
        </w:rPr>
        <w:t xml:space="preserve"> </w:t>
      </w:r>
      <w:r>
        <w:rPr>
          <w:rFonts w:hint="eastAsia"/>
          <w:lang w:bidi="uk-UA"/>
        </w:rPr>
        <w:t>у</w:t>
      </w:r>
      <w:r>
        <w:rPr>
          <w:lang w:bidi="uk-UA"/>
        </w:rPr>
        <w:t xml:space="preserve"> </w:t>
      </w:r>
      <w:r>
        <w:rPr>
          <w:rFonts w:hint="eastAsia"/>
          <w:lang w:bidi="uk-UA"/>
        </w:rPr>
        <w:t>студентов</w:t>
      </w:r>
      <w:r>
        <w:rPr>
          <w:lang w:bidi="uk-UA"/>
        </w:rPr>
        <w:t xml:space="preserve"> </w:t>
      </w:r>
      <w:r>
        <w:rPr>
          <w:rFonts w:hint="eastAsia"/>
          <w:lang w:bidi="uk-UA"/>
        </w:rPr>
        <w:t>магистратуры</w:t>
      </w:r>
      <w:r>
        <w:rPr>
          <w:lang w:bidi="uk-UA"/>
        </w:rPr>
        <w:t xml:space="preserve"> </w:t>
      </w:r>
      <w:r>
        <w:rPr>
          <w:rFonts w:hint="eastAsia"/>
          <w:lang w:bidi="uk-UA"/>
        </w:rPr>
        <w:t>как</w:t>
      </w:r>
      <w:r>
        <w:rPr>
          <w:lang w:bidi="uk-UA"/>
        </w:rPr>
        <w:t xml:space="preserve"> </w:t>
      </w:r>
      <w:r>
        <w:rPr>
          <w:rFonts w:hint="eastAsia"/>
          <w:lang w:bidi="uk-UA"/>
        </w:rPr>
        <w:t>методический</w:t>
      </w:r>
      <w:r>
        <w:rPr>
          <w:lang w:bidi="uk-UA"/>
        </w:rPr>
        <w:t xml:space="preserve"> </w:t>
      </w:r>
      <w:r>
        <w:rPr>
          <w:rFonts w:hint="eastAsia"/>
          <w:lang w:bidi="uk-UA"/>
        </w:rPr>
        <w:t>жанр</w:t>
      </w:r>
    </w:p>
    <w:p w14:paraId="611CA394" w14:textId="77777777" w:rsidR="0039654B" w:rsidRDefault="0039654B" w:rsidP="0039654B">
      <w:pPr>
        <w:rPr>
          <w:lang w:bidi="uk-UA"/>
        </w:rPr>
      </w:pPr>
    </w:p>
    <w:p w14:paraId="22BC6079" w14:textId="77777777" w:rsidR="0039654B" w:rsidRDefault="0039654B" w:rsidP="0039654B">
      <w:pPr>
        <w:rPr>
          <w:lang w:bidi="uk-UA"/>
        </w:rPr>
      </w:pPr>
      <w:r>
        <w:rPr>
          <w:lang w:bidi="uk-UA"/>
        </w:rPr>
        <w:t xml:space="preserve">2.4. </w:t>
      </w:r>
      <w:r>
        <w:rPr>
          <w:rFonts w:hint="eastAsia"/>
          <w:lang w:bidi="uk-UA"/>
        </w:rPr>
        <w:t>Технология</w:t>
      </w:r>
      <w:r>
        <w:rPr>
          <w:lang w:bidi="uk-UA"/>
        </w:rPr>
        <w:t xml:space="preserve"> </w:t>
      </w:r>
      <w:r>
        <w:rPr>
          <w:rFonts w:hint="eastAsia"/>
          <w:lang w:bidi="uk-UA"/>
        </w:rPr>
        <w:t>осуществления</w:t>
      </w:r>
      <w:r>
        <w:rPr>
          <w:lang w:bidi="uk-UA"/>
        </w:rPr>
        <w:t xml:space="preserve"> </w:t>
      </w:r>
      <w:r>
        <w:rPr>
          <w:rFonts w:hint="eastAsia"/>
          <w:lang w:bidi="uk-UA"/>
        </w:rPr>
        <w:t>внутривузовского</w:t>
      </w:r>
      <w:r>
        <w:rPr>
          <w:lang w:bidi="uk-UA"/>
        </w:rPr>
        <w:t xml:space="preserve"> </w:t>
      </w:r>
      <w:r>
        <w:rPr>
          <w:rFonts w:hint="eastAsia"/>
          <w:lang w:bidi="uk-UA"/>
        </w:rPr>
        <w:t>самоконтроля</w:t>
      </w:r>
      <w:r>
        <w:rPr>
          <w:lang w:bidi="uk-UA"/>
        </w:rPr>
        <w:t xml:space="preserve"> </w:t>
      </w:r>
      <w:r>
        <w:rPr>
          <w:rFonts w:hint="eastAsia"/>
          <w:lang w:bidi="uk-UA"/>
        </w:rPr>
        <w:t>уровня</w:t>
      </w:r>
      <w:r>
        <w:rPr>
          <w:lang w:bidi="uk-UA"/>
        </w:rPr>
        <w:t xml:space="preserve"> </w:t>
      </w:r>
      <w:r>
        <w:rPr>
          <w:rFonts w:hint="eastAsia"/>
          <w:lang w:bidi="uk-UA"/>
        </w:rPr>
        <w:t>сформированности</w:t>
      </w:r>
      <w:r>
        <w:rPr>
          <w:lang w:bidi="uk-UA"/>
        </w:rPr>
        <w:t xml:space="preserve"> </w:t>
      </w:r>
      <w:r>
        <w:rPr>
          <w:rFonts w:hint="eastAsia"/>
          <w:lang w:bidi="uk-UA"/>
        </w:rPr>
        <w:t>межкультурных</w:t>
      </w:r>
      <w:r>
        <w:rPr>
          <w:lang w:bidi="uk-UA"/>
        </w:rPr>
        <w:t xml:space="preserve"> </w:t>
      </w:r>
      <w:r>
        <w:rPr>
          <w:rFonts w:hint="eastAsia"/>
          <w:lang w:bidi="uk-UA"/>
        </w:rPr>
        <w:t>коммуникативных</w:t>
      </w:r>
      <w:r>
        <w:rPr>
          <w:lang w:bidi="uk-UA"/>
        </w:rPr>
        <w:t xml:space="preserve"> </w:t>
      </w:r>
      <w:r>
        <w:rPr>
          <w:rFonts w:hint="eastAsia"/>
          <w:lang w:bidi="uk-UA"/>
        </w:rPr>
        <w:t>умений</w:t>
      </w:r>
      <w:r>
        <w:rPr>
          <w:lang w:bidi="uk-UA"/>
        </w:rPr>
        <w:t xml:space="preserve"> </w:t>
      </w:r>
      <w:r>
        <w:rPr>
          <w:rFonts w:hint="eastAsia"/>
          <w:lang w:bidi="uk-UA"/>
        </w:rPr>
        <w:t>на</w:t>
      </w:r>
      <w:r>
        <w:rPr>
          <w:lang w:bidi="uk-UA"/>
        </w:rPr>
        <w:t xml:space="preserve"> </w:t>
      </w:r>
      <w:r>
        <w:rPr>
          <w:rFonts w:hint="eastAsia"/>
          <w:lang w:bidi="uk-UA"/>
        </w:rPr>
        <w:t>иностранном</w:t>
      </w:r>
      <w:r>
        <w:rPr>
          <w:lang w:bidi="uk-UA"/>
        </w:rPr>
        <w:t xml:space="preserve"> </w:t>
      </w:r>
      <w:r>
        <w:rPr>
          <w:rFonts w:hint="eastAsia"/>
          <w:lang w:bidi="uk-UA"/>
        </w:rPr>
        <w:t>языке</w:t>
      </w:r>
    </w:p>
    <w:p w14:paraId="2FCDD787" w14:textId="77777777" w:rsidR="0039654B" w:rsidRDefault="0039654B" w:rsidP="0039654B">
      <w:pPr>
        <w:rPr>
          <w:lang w:bidi="uk-UA"/>
        </w:rPr>
      </w:pPr>
    </w:p>
    <w:p w14:paraId="06D21A28" w14:textId="77777777" w:rsidR="0039654B" w:rsidRDefault="0039654B" w:rsidP="0039654B">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p>
    <w:p w14:paraId="45422847" w14:textId="77777777" w:rsidR="0039654B" w:rsidRDefault="0039654B" w:rsidP="0039654B">
      <w:pPr>
        <w:rPr>
          <w:lang w:bidi="uk-UA"/>
        </w:rPr>
      </w:pPr>
    </w:p>
    <w:p w14:paraId="16100B08" w14:textId="77777777" w:rsidR="0039654B" w:rsidRDefault="0039654B" w:rsidP="0039654B">
      <w:pPr>
        <w:rPr>
          <w:lang w:bidi="uk-UA"/>
        </w:rPr>
      </w:pPr>
      <w:r>
        <w:rPr>
          <w:lang w:bidi="uk-UA"/>
        </w:rPr>
        <w:t>131</w:t>
      </w:r>
    </w:p>
    <w:p w14:paraId="0083E037" w14:textId="77777777" w:rsidR="0039654B" w:rsidRDefault="0039654B" w:rsidP="0039654B">
      <w:pPr>
        <w:rPr>
          <w:lang w:bidi="uk-UA"/>
        </w:rPr>
      </w:pPr>
    </w:p>
    <w:p w14:paraId="5E3D5B32" w14:textId="77777777" w:rsidR="0039654B" w:rsidRDefault="0039654B" w:rsidP="0039654B">
      <w:pPr>
        <w:rPr>
          <w:lang w:bidi="uk-UA"/>
        </w:rPr>
      </w:pPr>
      <w:r>
        <w:rPr>
          <w:rFonts w:hint="eastAsia"/>
          <w:lang w:bidi="uk-UA"/>
        </w:rPr>
        <w:t>ГЛАВА</w:t>
      </w:r>
      <w:r>
        <w:rPr>
          <w:lang w:bidi="uk-UA"/>
        </w:rPr>
        <w:t xml:space="preserve"> 3. </w:t>
      </w:r>
      <w:r>
        <w:rPr>
          <w:rFonts w:hint="eastAsia"/>
          <w:lang w:bidi="uk-UA"/>
        </w:rPr>
        <w:t>ОПЫТНО</w:t>
      </w:r>
      <w:r>
        <w:rPr>
          <w:lang w:bidi="uk-UA"/>
        </w:rPr>
        <w:t>-</w:t>
      </w:r>
      <w:r>
        <w:rPr>
          <w:rFonts w:hint="eastAsia"/>
          <w:lang w:bidi="uk-UA"/>
        </w:rPr>
        <w:t>ЭКСПЕРИМЕНТАЛЬНАЯ</w:t>
      </w:r>
      <w:r>
        <w:rPr>
          <w:lang w:bidi="uk-UA"/>
        </w:rPr>
        <w:t xml:space="preserve"> </w:t>
      </w:r>
      <w:r>
        <w:rPr>
          <w:rFonts w:hint="eastAsia"/>
          <w:lang w:bidi="uk-UA"/>
        </w:rPr>
        <w:t>РАБОТА</w:t>
      </w:r>
      <w:r>
        <w:rPr>
          <w:lang w:bidi="uk-UA"/>
        </w:rPr>
        <w:t xml:space="preserve"> </w:t>
      </w:r>
      <w:r>
        <w:rPr>
          <w:rFonts w:hint="eastAsia"/>
          <w:lang w:bidi="uk-UA"/>
        </w:rPr>
        <w:t>ПО</w:t>
      </w:r>
      <w:r>
        <w:rPr>
          <w:lang w:bidi="uk-UA"/>
        </w:rPr>
        <w:t xml:space="preserve"> </w:t>
      </w:r>
      <w:r>
        <w:rPr>
          <w:rFonts w:hint="eastAsia"/>
          <w:lang w:bidi="uk-UA"/>
        </w:rPr>
        <w:t>ОЦЕНИВАНИЮ</w:t>
      </w:r>
      <w:r>
        <w:rPr>
          <w:lang w:bidi="uk-UA"/>
        </w:rPr>
        <w:t xml:space="preserve"> </w:t>
      </w:r>
      <w:r>
        <w:rPr>
          <w:rFonts w:hint="eastAsia"/>
          <w:lang w:bidi="uk-UA"/>
        </w:rPr>
        <w:t>УСТНЫХ</w:t>
      </w:r>
      <w:r>
        <w:rPr>
          <w:lang w:bidi="uk-UA"/>
        </w:rPr>
        <w:t xml:space="preserve"> </w:t>
      </w:r>
      <w:r>
        <w:rPr>
          <w:rFonts w:hint="eastAsia"/>
          <w:lang w:bidi="uk-UA"/>
        </w:rPr>
        <w:t>МЕЖКУЛЬТУРНЫХ</w:t>
      </w:r>
      <w:r>
        <w:rPr>
          <w:lang w:bidi="uk-UA"/>
        </w:rPr>
        <w:t xml:space="preserve"> </w:t>
      </w:r>
      <w:r>
        <w:rPr>
          <w:rFonts w:hint="eastAsia"/>
          <w:lang w:bidi="uk-UA"/>
        </w:rPr>
        <w:t>КОММУНИКАТИВНЫХ</w:t>
      </w:r>
      <w:r>
        <w:rPr>
          <w:lang w:bidi="uk-UA"/>
        </w:rPr>
        <w:t xml:space="preserve"> </w:t>
      </w:r>
      <w:r>
        <w:rPr>
          <w:rFonts w:hint="eastAsia"/>
          <w:lang w:bidi="uk-UA"/>
        </w:rPr>
        <w:t>УМЕНИЙ</w:t>
      </w:r>
      <w:r>
        <w:rPr>
          <w:lang w:bidi="uk-UA"/>
        </w:rPr>
        <w:t xml:space="preserve"> </w:t>
      </w:r>
      <w:r>
        <w:rPr>
          <w:rFonts w:hint="eastAsia"/>
          <w:lang w:bidi="uk-UA"/>
        </w:rPr>
        <w:t>У</w:t>
      </w:r>
      <w:r>
        <w:rPr>
          <w:lang w:bidi="uk-UA"/>
        </w:rPr>
        <w:t xml:space="preserve"> </w:t>
      </w:r>
      <w:r>
        <w:rPr>
          <w:rFonts w:hint="eastAsia"/>
          <w:lang w:bidi="uk-UA"/>
        </w:rPr>
        <w:t>СТУДЕНТОВ</w:t>
      </w:r>
      <w:r>
        <w:rPr>
          <w:lang w:bidi="uk-UA"/>
        </w:rPr>
        <w:t xml:space="preserve"> </w:t>
      </w:r>
      <w:r>
        <w:rPr>
          <w:rFonts w:hint="eastAsia"/>
          <w:lang w:bidi="uk-UA"/>
        </w:rPr>
        <w:t>МАГИСТРАТУРЫ</w:t>
      </w:r>
    </w:p>
    <w:p w14:paraId="72E0765D" w14:textId="77777777" w:rsidR="0039654B" w:rsidRDefault="0039654B" w:rsidP="0039654B">
      <w:pPr>
        <w:rPr>
          <w:lang w:bidi="uk-UA"/>
        </w:rPr>
      </w:pPr>
    </w:p>
    <w:p w14:paraId="2829B3FD" w14:textId="77777777" w:rsidR="0039654B" w:rsidRDefault="0039654B" w:rsidP="0039654B">
      <w:pPr>
        <w:rPr>
          <w:lang w:bidi="uk-UA"/>
        </w:rPr>
      </w:pPr>
      <w:r>
        <w:rPr>
          <w:lang w:bidi="uk-UA"/>
        </w:rPr>
        <w:t xml:space="preserve">3.1. </w:t>
      </w:r>
      <w:r>
        <w:rPr>
          <w:rFonts w:hint="eastAsia"/>
          <w:lang w:bidi="uk-UA"/>
        </w:rPr>
        <w:t>Процедуры</w:t>
      </w:r>
      <w:r>
        <w:rPr>
          <w:lang w:bidi="uk-UA"/>
        </w:rPr>
        <w:t xml:space="preserve"> </w:t>
      </w:r>
      <w:r>
        <w:rPr>
          <w:rFonts w:hint="eastAsia"/>
          <w:lang w:bidi="uk-UA"/>
        </w:rPr>
        <w:t>и</w:t>
      </w:r>
      <w:r>
        <w:rPr>
          <w:lang w:bidi="uk-UA"/>
        </w:rPr>
        <w:t xml:space="preserve"> </w:t>
      </w:r>
      <w:r>
        <w:rPr>
          <w:rFonts w:hint="eastAsia"/>
          <w:lang w:bidi="uk-UA"/>
        </w:rPr>
        <w:t>формы</w:t>
      </w:r>
      <w:r>
        <w:rPr>
          <w:lang w:bidi="uk-UA"/>
        </w:rPr>
        <w:t xml:space="preserve"> </w:t>
      </w:r>
      <w:r>
        <w:rPr>
          <w:rFonts w:hint="eastAsia"/>
          <w:lang w:bidi="uk-UA"/>
        </w:rPr>
        <w:t>осуществления</w:t>
      </w:r>
      <w:r>
        <w:rPr>
          <w:lang w:bidi="uk-UA"/>
        </w:rPr>
        <w:t xml:space="preserve"> </w:t>
      </w:r>
      <w:r>
        <w:rPr>
          <w:rFonts w:hint="eastAsia"/>
          <w:lang w:bidi="uk-UA"/>
        </w:rPr>
        <w:t>опытно</w:t>
      </w:r>
      <w:r>
        <w:rPr>
          <w:lang w:bidi="uk-UA"/>
        </w:rPr>
        <w:t>-</w:t>
      </w:r>
      <w:r>
        <w:rPr>
          <w:rFonts w:hint="eastAsia"/>
          <w:lang w:bidi="uk-UA"/>
        </w:rPr>
        <w:t>экспериментальной</w:t>
      </w:r>
      <w:r>
        <w:rPr>
          <w:lang w:bidi="uk-UA"/>
        </w:rPr>
        <w:t xml:space="preserve"> </w:t>
      </w:r>
      <w:r>
        <w:rPr>
          <w:rFonts w:hint="eastAsia"/>
          <w:lang w:bidi="uk-UA"/>
        </w:rPr>
        <w:t>работы</w:t>
      </w:r>
      <w:r>
        <w:rPr>
          <w:lang w:bidi="uk-UA"/>
        </w:rPr>
        <w:t xml:space="preserve"> </w:t>
      </w:r>
      <w:r>
        <w:rPr>
          <w:rFonts w:hint="eastAsia"/>
          <w:lang w:bidi="uk-UA"/>
        </w:rPr>
        <w:t>по</w:t>
      </w:r>
      <w:r>
        <w:rPr>
          <w:lang w:bidi="uk-UA"/>
        </w:rPr>
        <w:t xml:space="preserve"> </w:t>
      </w:r>
      <w:r>
        <w:rPr>
          <w:rFonts w:hint="eastAsia"/>
          <w:lang w:bidi="uk-UA"/>
        </w:rPr>
        <w:t>оцениванию</w:t>
      </w:r>
      <w:r>
        <w:rPr>
          <w:lang w:bidi="uk-UA"/>
        </w:rPr>
        <w:t xml:space="preserve"> </w:t>
      </w:r>
      <w:r>
        <w:rPr>
          <w:rFonts w:hint="eastAsia"/>
          <w:lang w:bidi="uk-UA"/>
        </w:rPr>
        <w:t>устных</w:t>
      </w:r>
      <w:r>
        <w:rPr>
          <w:lang w:bidi="uk-UA"/>
        </w:rPr>
        <w:t xml:space="preserve"> </w:t>
      </w:r>
      <w:r>
        <w:rPr>
          <w:rFonts w:hint="eastAsia"/>
          <w:lang w:bidi="uk-UA"/>
        </w:rPr>
        <w:t>межкультурных</w:t>
      </w:r>
      <w:r>
        <w:rPr>
          <w:lang w:bidi="uk-UA"/>
        </w:rPr>
        <w:t xml:space="preserve"> </w:t>
      </w:r>
      <w:r>
        <w:rPr>
          <w:rFonts w:hint="eastAsia"/>
          <w:lang w:bidi="uk-UA"/>
        </w:rPr>
        <w:t>коммуникативных</w:t>
      </w:r>
      <w:r>
        <w:rPr>
          <w:lang w:bidi="uk-UA"/>
        </w:rPr>
        <w:t xml:space="preserve"> </w:t>
      </w:r>
      <w:r>
        <w:rPr>
          <w:rFonts w:hint="eastAsia"/>
          <w:lang w:bidi="uk-UA"/>
        </w:rPr>
        <w:t>умений</w:t>
      </w:r>
      <w:r>
        <w:rPr>
          <w:lang w:bidi="uk-UA"/>
        </w:rPr>
        <w:t xml:space="preserve"> </w:t>
      </w:r>
      <w:r>
        <w:rPr>
          <w:rFonts w:hint="eastAsia"/>
          <w:lang w:bidi="uk-UA"/>
        </w:rPr>
        <w:t>у</w:t>
      </w:r>
      <w:r>
        <w:rPr>
          <w:lang w:bidi="uk-UA"/>
        </w:rPr>
        <w:t xml:space="preserve"> </w:t>
      </w:r>
      <w:r>
        <w:rPr>
          <w:rFonts w:hint="eastAsia"/>
          <w:lang w:bidi="uk-UA"/>
        </w:rPr>
        <w:t>студентов</w:t>
      </w:r>
      <w:r>
        <w:rPr>
          <w:lang w:bidi="uk-UA"/>
        </w:rPr>
        <w:t xml:space="preserve"> </w:t>
      </w:r>
      <w:r>
        <w:rPr>
          <w:rFonts w:hint="eastAsia"/>
          <w:lang w:bidi="uk-UA"/>
        </w:rPr>
        <w:t>магистратуры</w:t>
      </w:r>
    </w:p>
    <w:p w14:paraId="62EAC175" w14:textId="77777777" w:rsidR="0039654B" w:rsidRDefault="0039654B" w:rsidP="0039654B">
      <w:pPr>
        <w:rPr>
          <w:lang w:bidi="uk-UA"/>
        </w:rPr>
      </w:pPr>
    </w:p>
    <w:p w14:paraId="630C8975" w14:textId="77777777" w:rsidR="0039654B" w:rsidRDefault="0039654B" w:rsidP="0039654B">
      <w:pPr>
        <w:rPr>
          <w:lang w:bidi="uk-UA"/>
        </w:rPr>
      </w:pPr>
      <w:r>
        <w:rPr>
          <w:lang w:bidi="uk-UA"/>
        </w:rPr>
        <w:t xml:space="preserve">3.2. </w:t>
      </w:r>
      <w:r>
        <w:rPr>
          <w:rFonts w:hint="eastAsia"/>
          <w:lang w:bidi="uk-UA"/>
        </w:rPr>
        <w:t>Комплексный</w:t>
      </w:r>
      <w:r>
        <w:rPr>
          <w:lang w:bidi="uk-UA"/>
        </w:rPr>
        <w:t xml:space="preserve"> </w:t>
      </w:r>
      <w:r>
        <w:rPr>
          <w:rFonts w:hint="eastAsia"/>
          <w:lang w:bidi="uk-UA"/>
        </w:rPr>
        <w:t>методический</w:t>
      </w:r>
      <w:r>
        <w:rPr>
          <w:lang w:bidi="uk-UA"/>
        </w:rPr>
        <w:t xml:space="preserve"> </w:t>
      </w:r>
      <w:r>
        <w:rPr>
          <w:rFonts w:hint="eastAsia"/>
          <w:lang w:bidi="uk-UA"/>
        </w:rPr>
        <w:t>экспертный</w:t>
      </w:r>
      <w:r>
        <w:rPr>
          <w:lang w:bidi="uk-UA"/>
        </w:rPr>
        <w:t xml:space="preserve"> </w:t>
      </w:r>
      <w:r>
        <w:rPr>
          <w:rFonts w:hint="eastAsia"/>
          <w:lang w:bidi="uk-UA"/>
        </w:rPr>
        <w:t>анализ</w:t>
      </w:r>
      <w:r>
        <w:rPr>
          <w:lang w:bidi="uk-UA"/>
        </w:rPr>
        <w:t xml:space="preserve"> </w:t>
      </w:r>
      <w:r>
        <w:rPr>
          <w:rFonts w:hint="eastAsia"/>
          <w:lang w:bidi="uk-UA"/>
        </w:rPr>
        <w:t>качества</w:t>
      </w:r>
      <w:r>
        <w:rPr>
          <w:lang w:bidi="uk-UA"/>
        </w:rPr>
        <w:t xml:space="preserve"> </w:t>
      </w:r>
      <w:r>
        <w:rPr>
          <w:rFonts w:hint="eastAsia"/>
          <w:lang w:bidi="uk-UA"/>
        </w:rPr>
        <w:t>учебной</w:t>
      </w:r>
      <w:r>
        <w:rPr>
          <w:lang w:bidi="uk-UA"/>
        </w:rPr>
        <w:t xml:space="preserve"> </w:t>
      </w:r>
      <w:r>
        <w:rPr>
          <w:rFonts w:hint="eastAsia"/>
          <w:lang w:bidi="uk-UA"/>
        </w:rPr>
        <w:t>литературы</w:t>
      </w:r>
      <w:r>
        <w:rPr>
          <w:lang w:bidi="uk-UA"/>
        </w:rPr>
        <w:t xml:space="preserve"> </w:t>
      </w:r>
      <w:r>
        <w:rPr>
          <w:rFonts w:hint="eastAsia"/>
          <w:lang w:bidi="uk-UA"/>
        </w:rPr>
        <w:t>по</w:t>
      </w:r>
      <w:r>
        <w:rPr>
          <w:lang w:bidi="uk-UA"/>
        </w:rPr>
        <w:t xml:space="preserve"> </w:t>
      </w:r>
      <w:r>
        <w:rPr>
          <w:rFonts w:hint="eastAsia"/>
          <w:lang w:bidi="uk-UA"/>
        </w:rPr>
        <w:t>иностранному</w:t>
      </w:r>
      <w:r>
        <w:rPr>
          <w:lang w:bidi="uk-UA"/>
        </w:rPr>
        <w:t xml:space="preserve"> </w:t>
      </w:r>
      <w:r>
        <w:rPr>
          <w:rFonts w:hint="eastAsia"/>
          <w:lang w:bidi="uk-UA"/>
        </w:rPr>
        <w:t>языку</w:t>
      </w:r>
      <w:r>
        <w:rPr>
          <w:lang w:bidi="uk-UA"/>
        </w:rPr>
        <w:t xml:space="preserve"> </w:t>
      </w:r>
      <w:r>
        <w:rPr>
          <w:rFonts w:hint="eastAsia"/>
          <w:lang w:bidi="uk-UA"/>
        </w:rPr>
        <w:t>для</w:t>
      </w:r>
      <w:r>
        <w:rPr>
          <w:lang w:bidi="uk-UA"/>
        </w:rPr>
        <w:t xml:space="preserve"> </w:t>
      </w:r>
      <w:r>
        <w:rPr>
          <w:rFonts w:hint="eastAsia"/>
          <w:lang w:bidi="uk-UA"/>
        </w:rPr>
        <w:t>студентов</w:t>
      </w:r>
      <w:r>
        <w:rPr>
          <w:lang w:bidi="uk-UA"/>
        </w:rPr>
        <w:t xml:space="preserve"> </w:t>
      </w:r>
      <w:r>
        <w:rPr>
          <w:rFonts w:hint="eastAsia"/>
          <w:lang w:bidi="uk-UA"/>
        </w:rPr>
        <w:t>магистратуры</w:t>
      </w:r>
    </w:p>
    <w:p w14:paraId="7302332E" w14:textId="77777777" w:rsidR="0039654B" w:rsidRDefault="0039654B" w:rsidP="0039654B">
      <w:pPr>
        <w:rPr>
          <w:lang w:bidi="uk-UA"/>
        </w:rPr>
      </w:pPr>
    </w:p>
    <w:p w14:paraId="36725835" w14:textId="77777777" w:rsidR="0039654B" w:rsidRDefault="0039654B" w:rsidP="0039654B">
      <w:pPr>
        <w:rPr>
          <w:lang w:bidi="uk-UA"/>
        </w:rPr>
      </w:pPr>
      <w:r>
        <w:rPr>
          <w:lang w:bidi="uk-UA"/>
        </w:rPr>
        <w:t xml:space="preserve">3.3. </w:t>
      </w:r>
      <w:r>
        <w:rPr>
          <w:rFonts w:hint="eastAsia"/>
          <w:lang w:bidi="uk-UA"/>
        </w:rPr>
        <w:t>Пособие</w:t>
      </w:r>
      <w:r>
        <w:rPr>
          <w:lang w:bidi="uk-UA"/>
        </w:rPr>
        <w:t xml:space="preserve"> </w:t>
      </w:r>
      <w:r>
        <w:rPr>
          <w:rFonts w:hint="eastAsia"/>
          <w:lang w:bidi="uk-UA"/>
        </w:rPr>
        <w:t>по</w:t>
      </w:r>
      <w:r>
        <w:rPr>
          <w:lang w:bidi="uk-UA"/>
        </w:rPr>
        <w:t xml:space="preserve"> </w:t>
      </w:r>
      <w:r>
        <w:rPr>
          <w:rFonts w:hint="eastAsia"/>
          <w:lang w:bidi="uk-UA"/>
        </w:rPr>
        <w:t>подготовке</w:t>
      </w:r>
      <w:r>
        <w:rPr>
          <w:lang w:bidi="uk-UA"/>
        </w:rPr>
        <w:t xml:space="preserve"> </w:t>
      </w:r>
      <w:r>
        <w:rPr>
          <w:rFonts w:hint="eastAsia"/>
          <w:lang w:bidi="uk-UA"/>
        </w:rPr>
        <w:t>к</w:t>
      </w:r>
      <w:r>
        <w:rPr>
          <w:lang w:bidi="uk-UA"/>
        </w:rPr>
        <w:t xml:space="preserve"> </w:t>
      </w:r>
      <w:r>
        <w:rPr>
          <w:rFonts w:hint="eastAsia"/>
          <w:lang w:bidi="uk-UA"/>
        </w:rPr>
        <w:t>внутривузовскому</w:t>
      </w:r>
      <w:r>
        <w:rPr>
          <w:lang w:bidi="uk-UA"/>
        </w:rPr>
        <w:t xml:space="preserve"> </w:t>
      </w:r>
      <w:r>
        <w:rPr>
          <w:rFonts w:hint="eastAsia"/>
          <w:lang w:bidi="uk-UA"/>
        </w:rPr>
        <w:t>контролю</w:t>
      </w:r>
      <w:r>
        <w:rPr>
          <w:lang w:bidi="uk-UA"/>
        </w:rPr>
        <w:t xml:space="preserve"> </w:t>
      </w:r>
      <w:r>
        <w:rPr>
          <w:rFonts w:hint="eastAsia"/>
          <w:lang w:bidi="uk-UA"/>
        </w:rPr>
        <w:t>уровня</w:t>
      </w:r>
      <w:r>
        <w:rPr>
          <w:lang w:bidi="uk-UA"/>
        </w:rPr>
        <w:t xml:space="preserve"> </w:t>
      </w:r>
      <w:r>
        <w:rPr>
          <w:rFonts w:hint="eastAsia"/>
          <w:lang w:bidi="uk-UA"/>
        </w:rPr>
        <w:t>сформированности</w:t>
      </w:r>
      <w:r>
        <w:rPr>
          <w:lang w:bidi="uk-UA"/>
        </w:rPr>
        <w:t xml:space="preserve"> </w:t>
      </w:r>
      <w:r>
        <w:rPr>
          <w:rFonts w:hint="eastAsia"/>
          <w:lang w:bidi="uk-UA"/>
        </w:rPr>
        <w:t>межкультурных</w:t>
      </w:r>
      <w:r>
        <w:rPr>
          <w:lang w:bidi="uk-UA"/>
        </w:rPr>
        <w:t xml:space="preserve"> </w:t>
      </w:r>
      <w:r>
        <w:rPr>
          <w:rFonts w:hint="eastAsia"/>
          <w:lang w:bidi="uk-UA"/>
        </w:rPr>
        <w:t>коммуникативных</w:t>
      </w:r>
      <w:r>
        <w:rPr>
          <w:lang w:bidi="uk-UA"/>
        </w:rPr>
        <w:t xml:space="preserve"> </w:t>
      </w:r>
      <w:r>
        <w:rPr>
          <w:rFonts w:hint="eastAsia"/>
          <w:lang w:bidi="uk-UA"/>
        </w:rPr>
        <w:t>умений</w:t>
      </w:r>
      <w:r>
        <w:rPr>
          <w:lang w:bidi="uk-UA"/>
        </w:rPr>
        <w:t xml:space="preserve"> </w:t>
      </w:r>
      <w:r>
        <w:rPr>
          <w:rFonts w:hint="eastAsia"/>
          <w:lang w:bidi="uk-UA"/>
        </w:rPr>
        <w:t>как</w:t>
      </w:r>
      <w:r>
        <w:rPr>
          <w:lang w:bidi="uk-UA"/>
        </w:rPr>
        <w:t xml:space="preserve"> </w:t>
      </w:r>
      <w:r>
        <w:rPr>
          <w:rFonts w:hint="eastAsia"/>
          <w:lang w:bidi="uk-UA"/>
        </w:rPr>
        <w:t>методический</w:t>
      </w:r>
    </w:p>
    <w:p w14:paraId="5BAEC3B1" w14:textId="77777777" w:rsidR="0039654B" w:rsidRDefault="0039654B" w:rsidP="0039654B">
      <w:pPr>
        <w:rPr>
          <w:lang w:bidi="uk-UA"/>
        </w:rPr>
      </w:pPr>
    </w:p>
    <w:p w14:paraId="5A96405B" w14:textId="77777777" w:rsidR="0039654B" w:rsidRDefault="0039654B" w:rsidP="0039654B">
      <w:pPr>
        <w:rPr>
          <w:lang w:bidi="uk-UA"/>
        </w:rPr>
      </w:pPr>
      <w:r>
        <w:rPr>
          <w:rFonts w:hint="eastAsia"/>
          <w:lang w:bidi="uk-UA"/>
        </w:rPr>
        <w:t>жанр</w:t>
      </w:r>
    </w:p>
    <w:p w14:paraId="512FC1D8" w14:textId="77777777" w:rsidR="0039654B" w:rsidRDefault="0039654B" w:rsidP="0039654B">
      <w:pPr>
        <w:rPr>
          <w:lang w:bidi="uk-UA"/>
        </w:rPr>
      </w:pPr>
    </w:p>
    <w:p w14:paraId="302C4CB1" w14:textId="77777777" w:rsidR="0039654B" w:rsidRDefault="0039654B" w:rsidP="0039654B">
      <w:pPr>
        <w:rPr>
          <w:lang w:bidi="uk-UA"/>
        </w:rPr>
      </w:pPr>
      <w:r>
        <w:rPr>
          <w:rFonts w:hint="eastAsia"/>
          <w:lang w:bidi="uk-UA"/>
        </w:rPr>
        <w:lastRenderedPageBreak/>
        <w:t>Выводы</w:t>
      </w:r>
      <w:r>
        <w:rPr>
          <w:lang w:bidi="uk-UA"/>
        </w:rPr>
        <w:t xml:space="preserve"> </w:t>
      </w:r>
      <w:r>
        <w:rPr>
          <w:rFonts w:hint="eastAsia"/>
          <w:lang w:bidi="uk-UA"/>
        </w:rPr>
        <w:t>по</w:t>
      </w:r>
      <w:r>
        <w:rPr>
          <w:lang w:bidi="uk-UA"/>
        </w:rPr>
        <w:t xml:space="preserve"> </w:t>
      </w:r>
      <w:r>
        <w:rPr>
          <w:rFonts w:hint="eastAsia"/>
          <w:lang w:bidi="uk-UA"/>
        </w:rPr>
        <w:t>третьей</w:t>
      </w:r>
      <w:r>
        <w:rPr>
          <w:lang w:bidi="uk-UA"/>
        </w:rPr>
        <w:t xml:space="preserve"> </w:t>
      </w:r>
      <w:r>
        <w:rPr>
          <w:rFonts w:hint="eastAsia"/>
          <w:lang w:bidi="uk-UA"/>
        </w:rPr>
        <w:t>главе</w:t>
      </w:r>
    </w:p>
    <w:p w14:paraId="2E86F83F" w14:textId="77777777" w:rsidR="0039654B" w:rsidRDefault="0039654B" w:rsidP="0039654B">
      <w:pPr>
        <w:rPr>
          <w:lang w:bidi="uk-UA"/>
        </w:rPr>
      </w:pPr>
    </w:p>
    <w:p w14:paraId="0AEE497A" w14:textId="77777777" w:rsidR="0039654B" w:rsidRDefault="0039654B" w:rsidP="0039654B">
      <w:pPr>
        <w:rPr>
          <w:lang w:bidi="uk-UA"/>
        </w:rPr>
      </w:pPr>
      <w:r>
        <w:rPr>
          <w:rFonts w:hint="eastAsia"/>
          <w:lang w:bidi="uk-UA"/>
        </w:rPr>
        <w:t>ЗАКЛЮЧЕНИЕ</w:t>
      </w:r>
    </w:p>
    <w:p w14:paraId="728596D2" w14:textId="77777777" w:rsidR="0039654B" w:rsidRDefault="0039654B" w:rsidP="0039654B">
      <w:pPr>
        <w:rPr>
          <w:lang w:bidi="uk-UA"/>
        </w:rPr>
      </w:pPr>
    </w:p>
    <w:p w14:paraId="09F7FDC3" w14:textId="77777777" w:rsidR="0039654B" w:rsidRDefault="0039654B" w:rsidP="0039654B">
      <w:pPr>
        <w:rPr>
          <w:lang w:bidi="uk-UA"/>
        </w:rPr>
      </w:pPr>
      <w:r>
        <w:rPr>
          <w:rFonts w:hint="eastAsia"/>
          <w:lang w:bidi="uk-UA"/>
        </w:rPr>
        <w:t>СПИСОК</w:t>
      </w:r>
      <w:r>
        <w:rPr>
          <w:lang w:bidi="uk-UA"/>
        </w:rPr>
        <w:t xml:space="preserve"> </w:t>
      </w:r>
      <w:r>
        <w:rPr>
          <w:rFonts w:hint="eastAsia"/>
          <w:lang w:bidi="uk-UA"/>
        </w:rPr>
        <w:t>ЛИТЕРАТУРЫ</w:t>
      </w:r>
    </w:p>
    <w:p w14:paraId="09CEE4E8" w14:textId="77777777" w:rsidR="0039654B" w:rsidRDefault="0039654B" w:rsidP="0039654B">
      <w:pPr>
        <w:rPr>
          <w:lang w:bidi="uk-UA"/>
        </w:rPr>
      </w:pPr>
    </w:p>
    <w:p w14:paraId="511F4310" w14:textId="61303B32" w:rsidR="0039654B" w:rsidRPr="0039654B" w:rsidRDefault="0039654B" w:rsidP="0039654B">
      <w:pPr>
        <w:rPr>
          <w:lang w:bidi="uk-UA"/>
        </w:rPr>
      </w:pPr>
      <w:r>
        <w:rPr>
          <w:rFonts w:hint="eastAsia"/>
          <w:lang w:bidi="uk-UA"/>
        </w:rPr>
        <w:t>ПРИЛОЖЕНИЯ</w:t>
      </w:r>
      <w:r>
        <w:rPr>
          <w:lang w:bidi="uk-UA"/>
        </w:rPr>
        <w:t xml:space="preserve"> (</w:t>
      </w:r>
      <w:r>
        <w:rPr>
          <w:rFonts w:hint="eastAsia"/>
          <w:lang w:bidi="uk-UA"/>
        </w:rPr>
        <w:t>том</w:t>
      </w:r>
      <w:r>
        <w:rPr>
          <w:lang w:bidi="uk-UA"/>
        </w:rPr>
        <w:t xml:space="preserve"> II)</w:t>
      </w:r>
    </w:p>
    <w:sectPr w:rsidR="0039654B" w:rsidRPr="0039654B" w:rsidSect="008475D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12E5B" w14:textId="77777777" w:rsidR="008475D1" w:rsidRDefault="008475D1">
      <w:pPr>
        <w:spacing w:after="0" w:line="240" w:lineRule="auto"/>
      </w:pPr>
      <w:r>
        <w:separator/>
      </w:r>
    </w:p>
  </w:endnote>
  <w:endnote w:type="continuationSeparator" w:id="0">
    <w:p w14:paraId="3842CF89" w14:textId="77777777" w:rsidR="008475D1" w:rsidRDefault="0084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881BE" w14:textId="77777777" w:rsidR="008475D1" w:rsidRDefault="008475D1"/>
    <w:p w14:paraId="16B60A2D" w14:textId="77777777" w:rsidR="008475D1" w:rsidRDefault="008475D1"/>
    <w:p w14:paraId="60B12402" w14:textId="77777777" w:rsidR="008475D1" w:rsidRDefault="008475D1"/>
    <w:p w14:paraId="06BF3B65" w14:textId="77777777" w:rsidR="008475D1" w:rsidRDefault="008475D1"/>
    <w:p w14:paraId="71563CEC" w14:textId="77777777" w:rsidR="008475D1" w:rsidRDefault="008475D1"/>
    <w:p w14:paraId="146C2286" w14:textId="77777777" w:rsidR="008475D1" w:rsidRDefault="008475D1"/>
    <w:p w14:paraId="13751AAA" w14:textId="77777777" w:rsidR="008475D1" w:rsidRDefault="008475D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774BBE" wp14:editId="19A18DD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724FB" w14:textId="77777777" w:rsidR="008475D1" w:rsidRDefault="008475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774BB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4724FB" w14:textId="77777777" w:rsidR="008475D1" w:rsidRDefault="008475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8CB724" w14:textId="77777777" w:rsidR="008475D1" w:rsidRDefault="008475D1"/>
    <w:p w14:paraId="475A8937" w14:textId="77777777" w:rsidR="008475D1" w:rsidRDefault="008475D1"/>
    <w:p w14:paraId="774ED21A" w14:textId="77777777" w:rsidR="008475D1" w:rsidRDefault="008475D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CA63F0" wp14:editId="2068E6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EC5DA" w14:textId="77777777" w:rsidR="008475D1" w:rsidRDefault="008475D1"/>
                          <w:p w14:paraId="6F692744" w14:textId="77777777" w:rsidR="008475D1" w:rsidRDefault="008475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CA63F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A2EC5DA" w14:textId="77777777" w:rsidR="008475D1" w:rsidRDefault="008475D1"/>
                    <w:p w14:paraId="6F692744" w14:textId="77777777" w:rsidR="008475D1" w:rsidRDefault="008475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DF2875" w14:textId="77777777" w:rsidR="008475D1" w:rsidRDefault="008475D1"/>
    <w:p w14:paraId="7D1FD177" w14:textId="77777777" w:rsidR="008475D1" w:rsidRDefault="008475D1">
      <w:pPr>
        <w:rPr>
          <w:sz w:val="2"/>
          <w:szCs w:val="2"/>
        </w:rPr>
      </w:pPr>
    </w:p>
    <w:p w14:paraId="48B3AE94" w14:textId="77777777" w:rsidR="008475D1" w:rsidRDefault="008475D1"/>
    <w:p w14:paraId="303D306B" w14:textId="77777777" w:rsidR="008475D1" w:rsidRDefault="008475D1">
      <w:pPr>
        <w:spacing w:after="0" w:line="240" w:lineRule="auto"/>
      </w:pPr>
    </w:p>
  </w:footnote>
  <w:footnote w:type="continuationSeparator" w:id="0">
    <w:p w14:paraId="0B1EE134" w14:textId="77777777" w:rsidR="008475D1" w:rsidRDefault="00847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D1"/>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5469</TotalTime>
  <Pages>3</Pages>
  <Words>328</Words>
  <Characters>1870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474</cp:revision>
  <cp:lastPrinted>2009-02-06T05:36:00Z</cp:lastPrinted>
  <dcterms:created xsi:type="dcterms:W3CDTF">2024-01-07T13:43:00Z</dcterms:created>
  <dcterms:modified xsi:type="dcterms:W3CDTF">2024-01-17T19:52:00Z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