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AE964" w14:textId="2975AD68" w:rsidR="008D108D" w:rsidRDefault="00700A1B" w:rsidP="00700A1B">
      <w:pPr>
        <w:rPr>
          <w:lang w:val="ru-RU"/>
        </w:rPr>
      </w:pPr>
      <w:r w:rsidRPr="00700A1B">
        <w:rPr>
          <w:rFonts w:hint="eastAsia"/>
          <w:lang w:val="ru-RU"/>
        </w:rPr>
        <w:t>Прогнозирование</w:t>
      </w:r>
      <w:r w:rsidRPr="00700A1B">
        <w:rPr>
          <w:lang w:val="ru-RU"/>
        </w:rPr>
        <w:t xml:space="preserve"> </w:t>
      </w:r>
      <w:r w:rsidRPr="00700A1B">
        <w:rPr>
          <w:rFonts w:hint="eastAsia"/>
          <w:lang w:val="ru-RU"/>
        </w:rPr>
        <w:t>заболеваемости</w:t>
      </w:r>
      <w:r w:rsidRPr="00700A1B">
        <w:rPr>
          <w:lang w:val="ru-RU"/>
        </w:rPr>
        <w:t xml:space="preserve"> </w:t>
      </w:r>
      <w:r w:rsidRPr="00700A1B">
        <w:rPr>
          <w:rFonts w:hint="eastAsia"/>
          <w:lang w:val="ru-RU"/>
        </w:rPr>
        <w:t>персонала</w:t>
      </w:r>
      <w:r w:rsidRPr="00700A1B">
        <w:rPr>
          <w:lang w:val="ru-RU"/>
        </w:rPr>
        <w:t xml:space="preserve"> </w:t>
      </w:r>
      <w:r w:rsidRPr="00700A1B">
        <w:rPr>
          <w:rFonts w:hint="eastAsia"/>
          <w:lang w:val="ru-RU"/>
        </w:rPr>
        <w:t>предприятий</w:t>
      </w:r>
      <w:r w:rsidRPr="00700A1B">
        <w:rPr>
          <w:lang w:val="ru-RU"/>
        </w:rPr>
        <w:t xml:space="preserve">, </w:t>
      </w:r>
      <w:r w:rsidRPr="00700A1B">
        <w:rPr>
          <w:rFonts w:hint="eastAsia"/>
          <w:lang w:val="ru-RU"/>
        </w:rPr>
        <w:t>осуществляющих</w:t>
      </w:r>
      <w:r w:rsidRPr="00700A1B">
        <w:rPr>
          <w:lang w:val="ru-RU"/>
        </w:rPr>
        <w:t xml:space="preserve"> </w:t>
      </w:r>
      <w:r w:rsidRPr="00700A1B">
        <w:rPr>
          <w:rFonts w:hint="eastAsia"/>
          <w:lang w:val="ru-RU"/>
        </w:rPr>
        <w:t>ремонт</w:t>
      </w:r>
      <w:r w:rsidRPr="00700A1B">
        <w:rPr>
          <w:lang w:val="ru-RU"/>
        </w:rPr>
        <w:t xml:space="preserve"> </w:t>
      </w:r>
      <w:r w:rsidRPr="00700A1B">
        <w:rPr>
          <w:rFonts w:hint="eastAsia"/>
          <w:lang w:val="ru-RU"/>
        </w:rPr>
        <w:t>и</w:t>
      </w:r>
      <w:r w:rsidRPr="00700A1B">
        <w:rPr>
          <w:lang w:val="ru-RU"/>
        </w:rPr>
        <w:t xml:space="preserve"> </w:t>
      </w:r>
      <w:r w:rsidRPr="00700A1B">
        <w:rPr>
          <w:rFonts w:hint="eastAsia"/>
          <w:lang w:val="ru-RU"/>
        </w:rPr>
        <w:t>утилизацию</w:t>
      </w:r>
      <w:r w:rsidRPr="00700A1B">
        <w:rPr>
          <w:lang w:val="ru-RU"/>
        </w:rPr>
        <w:t xml:space="preserve"> </w:t>
      </w:r>
      <w:r w:rsidRPr="00700A1B">
        <w:rPr>
          <w:rFonts w:hint="eastAsia"/>
          <w:lang w:val="ru-RU"/>
        </w:rPr>
        <w:t>атомных</w:t>
      </w:r>
      <w:r w:rsidRPr="00700A1B">
        <w:rPr>
          <w:lang w:val="ru-RU"/>
        </w:rPr>
        <w:t xml:space="preserve"> </w:t>
      </w:r>
      <w:r w:rsidRPr="00700A1B">
        <w:rPr>
          <w:rFonts w:hint="eastAsia"/>
          <w:lang w:val="ru-RU"/>
        </w:rPr>
        <w:t>подводных</w:t>
      </w:r>
      <w:r w:rsidRPr="00700A1B">
        <w:rPr>
          <w:lang w:val="ru-RU"/>
        </w:rPr>
        <w:t xml:space="preserve"> </w:t>
      </w:r>
      <w:r w:rsidRPr="00700A1B">
        <w:rPr>
          <w:rFonts w:hint="eastAsia"/>
          <w:lang w:val="ru-RU"/>
        </w:rPr>
        <w:t>лодок</w:t>
      </w:r>
      <w:r>
        <w:rPr>
          <w:lang w:val="ru-RU"/>
        </w:rPr>
        <w:t xml:space="preserve"> </w:t>
      </w:r>
      <w:r w:rsidRPr="00700A1B">
        <w:rPr>
          <w:rFonts w:hint="eastAsia"/>
          <w:lang w:val="ru-RU"/>
        </w:rPr>
        <w:t>Дохов</w:t>
      </w:r>
      <w:r w:rsidRPr="00700A1B">
        <w:rPr>
          <w:lang w:val="ru-RU"/>
        </w:rPr>
        <w:t xml:space="preserve">, </w:t>
      </w:r>
      <w:r w:rsidRPr="00700A1B">
        <w:rPr>
          <w:rFonts w:hint="eastAsia"/>
          <w:lang w:val="ru-RU"/>
        </w:rPr>
        <w:t>Михаил</w:t>
      </w:r>
      <w:r w:rsidRPr="00700A1B">
        <w:rPr>
          <w:lang w:val="ru-RU"/>
        </w:rPr>
        <w:t xml:space="preserve"> </w:t>
      </w:r>
      <w:r w:rsidRPr="00700A1B">
        <w:rPr>
          <w:rFonts w:hint="eastAsia"/>
          <w:lang w:val="ru-RU"/>
        </w:rPr>
        <w:t>Александрович</w:t>
      </w:r>
    </w:p>
    <w:p w14:paraId="64DD2C6C" w14:textId="77777777" w:rsidR="00700A1B" w:rsidRDefault="00700A1B" w:rsidP="00700A1B">
      <w:r>
        <w:rPr>
          <w:rFonts w:hint="eastAsia"/>
        </w:rPr>
        <w:t>ОГЛАВЛЕНИЕ</w:t>
      </w:r>
      <w:r>
        <w:t xml:space="preserve"> </w:t>
      </w:r>
      <w:r>
        <w:rPr>
          <w:rFonts w:hint="eastAsia"/>
        </w:rPr>
        <w:t>ДИССЕРТАЦИИ</w:t>
      </w:r>
    </w:p>
    <w:p w14:paraId="13FE0514" w14:textId="77777777" w:rsidR="00700A1B" w:rsidRDefault="00700A1B" w:rsidP="00700A1B">
      <w:r>
        <w:rPr>
          <w:rFonts w:hint="eastAsia"/>
        </w:rPr>
        <w:t>кандидат</w:t>
      </w:r>
      <w:r>
        <w:t xml:space="preserve"> </w:t>
      </w:r>
      <w:r>
        <w:rPr>
          <w:rFonts w:hint="eastAsia"/>
        </w:rPr>
        <w:t>наук</w:t>
      </w:r>
      <w:r>
        <w:t xml:space="preserve"> </w:t>
      </w:r>
      <w:r>
        <w:rPr>
          <w:rFonts w:hint="eastAsia"/>
        </w:rPr>
        <w:t>Дохов</w:t>
      </w:r>
      <w:r>
        <w:t xml:space="preserve">, </w:t>
      </w:r>
      <w:r>
        <w:rPr>
          <w:rFonts w:hint="eastAsia"/>
        </w:rPr>
        <w:t>Михаил</w:t>
      </w:r>
      <w:r>
        <w:t xml:space="preserve"> </w:t>
      </w:r>
      <w:r>
        <w:rPr>
          <w:rFonts w:hint="eastAsia"/>
        </w:rPr>
        <w:t>Александрович</w:t>
      </w:r>
    </w:p>
    <w:p w14:paraId="13157B94" w14:textId="77777777" w:rsidR="00700A1B" w:rsidRDefault="00700A1B" w:rsidP="00700A1B">
      <w:r>
        <w:rPr>
          <w:rFonts w:hint="eastAsia"/>
        </w:rPr>
        <w:t>Оглавление</w:t>
      </w:r>
    </w:p>
    <w:p w14:paraId="3A328FCB" w14:textId="77777777" w:rsidR="00700A1B" w:rsidRDefault="00700A1B" w:rsidP="00700A1B"/>
    <w:p w14:paraId="40C32CF9" w14:textId="77777777" w:rsidR="00700A1B" w:rsidRDefault="00700A1B" w:rsidP="00700A1B">
      <w:r>
        <w:rPr>
          <w:rFonts w:hint="eastAsia"/>
        </w:rPr>
        <w:t>Введение</w:t>
      </w:r>
    </w:p>
    <w:p w14:paraId="1AA11836" w14:textId="77777777" w:rsidR="00700A1B" w:rsidRDefault="00700A1B" w:rsidP="00700A1B"/>
    <w:p w14:paraId="312A9B99" w14:textId="77777777" w:rsidR="00700A1B" w:rsidRDefault="00700A1B" w:rsidP="00700A1B">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r>
        <w:rPr>
          <w:rFonts w:hint="eastAsia"/>
        </w:rPr>
        <w:t>прогнозирования</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персонала</w:t>
      </w:r>
      <w:r>
        <w:t xml:space="preserve"> </w:t>
      </w:r>
      <w:r>
        <w:rPr>
          <w:rFonts w:hint="eastAsia"/>
        </w:rPr>
        <w:t>предприятий</w:t>
      </w:r>
      <w:r>
        <w:t xml:space="preserve">, </w:t>
      </w:r>
      <w:r>
        <w:rPr>
          <w:rFonts w:hint="eastAsia"/>
        </w:rPr>
        <w:t>осуществляющих</w:t>
      </w:r>
      <w:r>
        <w:t xml:space="preserve"> </w:t>
      </w:r>
      <w:r>
        <w:rPr>
          <w:rFonts w:hint="eastAsia"/>
        </w:rPr>
        <w:t>ремонт</w:t>
      </w:r>
      <w:r>
        <w:t xml:space="preserve"> </w:t>
      </w:r>
      <w:r>
        <w:rPr>
          <w:rFonts w:hint="eastAsia"/>
        </w:rPr>
        <w:t>и</w:t>
      </w:r>
      <w:r>
        <w:t xml:space="preserve"> </w:t>
      </w:r>
      <w:r>
        <w:rPr>
          <w:rFonts w:hint="eastAsia"/>
        </w:rPr>
        <w:t>утилизацию</w:t>
      </w:r>
      <w:r>
        <w:t xml:space="preserve"> </w:t>
      </w:r>
      <w:r>
        <w:rPr>
          <w:rFonts w:hint="eastAsia"/>
        </w:rPr>
        <w:t>атомных</w:t>
      </w:r>
      <w:r>
        <w:t xml:space="preserve"> </w:t>
      </w:r>
      <w:r>
        <w:rPr>
          <w:rFonts w:hint="eastAsia"/>
        </w:rPr>
        <w:t>подводных</w:t>
      </w:r>
      <w:r>
        <w:t xml:space="preserve"> </w:t>
      </w:r>
      <w:r>
        <w:rPr>
          <w:rFonts w:hint="eastAsia"/>
        </w:rPr>
        <w:t>лодок</w:t>
      </w:r>
      <w:r>
        <w:t xml:space="preserve"> (</w:t>
      </w:r>
      <w:r>
        <w:rPr>
          <w:rFonts w:hint="eastAsia"/>
        </w:rPr>
        <w:t>обзор</w:t>
      </w:r>
      <w:r>
        <w:t xml:space="preserve"> </w:t>
      </w:r>
      <w:r>
        <w:rPr>
          <w:rFonts w:hint="eastAsia"/>
        </w:rPr>
        <w:t>литературы</w:t>
      </w:r>
      <w:r>
        <w:t>)</w:t>
      </w:r>
    </w:p>
    <w:p w14:paraId="4A9FF71A" w14:textId="77777777" w:rsidR="00700A1B" w:rsidRDefault="00700A1B" w:rsidP="00700A1B"/>
    <w:p w14:paraId="75D774F6" w14:textId="77777777" w:rsidR="00700A1B" w:rsidRDefault="00700A1B" w:rsidP="00700A1B">
      <w:r>
        <w:t xml:space="preserve">1.1 </w:t>
      </w:r>
      <w:r>
        <w:rPr>
          <w:rFonts w:hint="eastAsia"/>
        </w:rPr>
        <w:t>Характеристика</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персонала</w:t>
      </w:r>
      <w:r>
        <w:t xml:space="preserve"> </w:t>
      </w:r>
      <w:r>
        <w:rPr>
          <w:rFonts w:hint="eastAsia"/>
        </w:rPr>
        <w:t>машиностроительных</w:t>
      </w:r>
      <w:r>
        <w:t xml:space="preserve"> </w:t>
      </w:r>
      <w:r>
        <w:rPr>
          <w:rFonts w:hint="eastAsia"/>
        </w:rPr>
        <w:t>предприятий</w:t>
      </w:r>
    </w:p>
    <w:p w14:paraId="65AEFD5F" w14:textId="77777777" w:rsidR="00700A1B" w:rsidRDefault="00700A1B" w:rsidP="00700A1B"/>
    <w:p w14:paraId="053B1708" w14:textId="77777777" w:rsidR="00700A1B" w:rsidRDefault="00700A1B" w:rsidP="00700A1B">
      <w:r>
        <w:t xml:space="preserve">1.2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уровень</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персонала</w:t>
      </w:r>
      <w:r>
        <w:t xml:space="preserve"> </w:t>
      </w:r>
      <w:r>
        <w:rPr>
          <w:rFonts w:hint="eastAsia"/>
        </w:rPr>
        <w:t>судоремонтных</w:t>
      </w:r>
      <w:r>
        <w:t xml:space="preserve"> </w:t>
      </w:r>
      <w:r>
        <w:rPr>
          <w:rFonts w:hint="eastAsia"/>
        </w:rPr>
        <w:t>предприятий</w:t>
      </w:r>
    </w:p>
    <w:p w14:paraId="46EF4880" w14:textId="77777777" w:rsidR="00700A1B" w:rsidRDefault="00700A1B" w:rsidP="00700A1B"/>
    <w:p w14:paraId="64BD31FC" w14:textId="77777777" w:rsidR="00700A1B" w:rsidRDefault="00700A1B" w:rsidP="00700A1B">
      <w:r>
        <w:t xml:space="preserve">1.3 </w:t>
      </w:r>
      <w:r>
        <w:rPr>
          <w:rFonts w:hint="eastAsia"/>
        </w:rPr>
        <w:t>Методология</w:t>
      </w:r>
      <w:r>
        <w:t xml:space="preserve"> </w:t>
      </w:r>
      <w:r>
        <w:rPr>
          <w:rFonts w:hint="eastAsia"/>
        </w:rPr>
        <w:t>прогнозирования</w:t>
      </w:r>
      <w:r>
        <w:t xml:space="preserve"> </w:t>
      </w:r>
      <w:r>
        <w:rPr>
          <w:rFonts w:hint="eastAsia"/>
        </w:rPr>
        <w:t>заболеваний</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персонала</w:t>
      </w:r>
      <w:r>
        <w:t xml:space="preserve"> </w:t>
      </w:r>
      <w:r>
        <w:rPr>
          <w:rFonts w:hint="eastAsia"/>
        </w:rPr>
        <w:t>предприятий</w:t>
      </w:r>
      <w:r>
        <w:t xml:space="preserve">, </w:t>
      </w:r>
      <w:r>
        <w:rPr>
          <w:rFonts w:hint="eastAsia"/>
        </w:rPr>
        <w:t>осуществляющих</w:t>
      </w:r>
      <w:r>
        <w:t xml:space="preserve"> </w:t>
      </w:r>
      <w:r>
        <w:rPr>
          <w:rFonts w:hint="eastAsia"/>
        </w:rPr>
        <w:t>ремонт</w:t>
      </w:r>
      <w:r>
        <w:t xml:space="preserve"> </w:t>
      </w:r>
      <w:r>
        <w:rPr>
          <w:rFonts w:hint="eastAsia"/>
        </w:rPr>
        <w:t>и</w:t>
      </w:r>
    </w:p>
    <w:p w14:paraId="4933886F" w14:textId="77777777" w:rsidR="00700A1B" w:rsidRDefault="00700A1B" w:rsidP="00700A1B"/>
    <w:p w14:paraId="5905D5C7" w14:textId="77777777" w:rsidR="00700A1B" w:rsidRDefault="00700A1B" w:rsidP="00700A1B">
      <w:r>
        <w:rPr>
          <w:rFonts w:hint="eastAsia"/>
        </w:rPr>
        <w:t>утилизацию</w:t>
      </w:r>
      <w:r>
        <w:t xml:space="preserve"> </w:t>
      </w:r>
      <w:r>
        <w:rPr>
          <w:rFonts w:hint="eastAsia"/>
        </w:rPr>
        <w:t>атомных</w:t>
      </w:r>
      <w:r>
        <w:t xml:space="preserve"> </w:t>
      </w:r>
      <w:r>
        <w:rPr>
          <w:rFonts w:hint="eastAsia"/>
        </w:rPr>
        <w:t>подводных</w:t>
      </w:r>
      <w:r>
        <w:t xml:space="preserve"> </w:t>
      </w:r>
      <w:r>
        <w:rPr>
          <w:rFonts w:hint="eastAsia"/>
        </w:rPr>
        <w:t>лодок</w:t>
      </w:r>
    </w:p>
    <w:p w14:paraId="4FE709C2" w14:textId="77777777" w:rsidR="00700A1B" w:rsidRDefault="00700A1B" w:rsidP="00700A1B"/>
    <w:p w14:paraId="6D6E48D7" w14:textId="77777777" w:rsidR="00700A1B" w:rsidRDefault="00700A1B" w:rsidP="00700A1B">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AED597D" w14:textId="77777777" w:rsidR="00700A1B" w:rsidRDefault="00700A1B" w:rsidP="00700A1B"/>
    <w:p w14:paraId="3E8EF424" w14:textId="77777777" w:rsidR="00700A1B" w:rsidRDefault="00700A1B" w:rsidP="00700A1B">
      <w:r>
        <w:t xml:space="preserve">2.1 </w:t>
      </w:r>
      <w:r>
        <w:rPr>
          <w:rFonts w:hint="eastAsia"/>
        </w:rPr>
        <w:t>Общая</w:t>
      </w:r>
      <w:r>
        <w:t xml:space="preserve"> </w:t>
      </w:r>
      <w:r>
        <w:rPr>
          <w:rFonts w:hint="eastAsia"/>
        </w:rPr>
        <w:t>характеристика</w:t>
      </w:r>
      <w:r>
        <w:t xml:space="preserve"> </w:t>
      </w:r>
      <w:r>
        <w:rPr>
          <w:rFonts w:hint="eastAsia"/>
        </w:rPr>
        <w:t>групп</w:t>
      </w:r>
      <w:r>
        <w:t xml:space="preserve"> </w:t>
      </w:r>
      <w:r>
        <w:rPr>
          <w:rFonts w:hint="eastAsia"/>
        </w:rPr>
        <w:t>обследованных</w:t>
      </w:r>
      <w:r>
        <w:t xml:space="preserve"> </w:t>
      </w:r>
      <w:r>
        <w:rPr>
          <w:rFonts w:hint="eastAsia"/>
        </w:rPr>
        <w:t>лиц</w:t>
      </w:r>
      <w:r>
        <w:t xml:space="preserve"> </w:t>
      </w:r>
      <w:r>
        <w:rPr>
          <w:rFonts w:hint="eastAsia"/>
        </w:rPr>
        <w:t>из</w:t>
      </w:r>
      <w:r>
        <w:t xml:space="preserve"> </w:t>
      </w:r>
      <w:r>
        <w:rPr>
          <w:rFonts w:hint="eastAsia"/>
        </w:rPr>
        <w:t>числа</w:t>
      </w:r>
      <w:r>
        <w:t xml:space="preserve"> </w:t>
      </w:r>
      <w:r>
        <w:rPr>
          <w:rFonts w:hint="eastAsia"/>
        </w:rPr>
        <w:t>персонала</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r>
        <w:t xml:space="preserve"> </w:t>
      </w:r>
      <w:r>
        <w:rPr>
          <w:rFonts w:hint="eastAsia"/>
        </w:rPr>
        <w:t>и</w:t>
      </w:r>
      <w:r>
        <w:t xml:space="preserve"> </w:t>
      </w:r>
      <w:r>
        <w:rPr>
          <w:rFonts w:hint="eastAsia"/>
        </w:rPr>
        <w:t>населения</w:t>
      </w:r>
      <w:r>
        <w:t xml:space="preserve"> </w:t>
      </w:r>
      <w:r>
        <w:rPr>
          <w:rFonts w:hint="eastAsia"/>
        </w:rPr>
        <w:t>прилегающих</w:t>
      </w:r>
      <w:r>
        <w:t xml:space="preserve"> </w:t>
      </w:r>
      <w:r>
        <w:rPr>
          <w:rFonts w:hint="eastAsia"/>
        </w:rPr>
        <w:t>к</w:t>
      </w:r>
      <w:r>
        <w:t xml:space="preserve"> </w:t>
      </w:r>
      <w:r>
        <w:rPr>
          <w:rFonts w:hint="eastAsia"/>
        </w:rPr>
        <w:t>предприятию</w:t>
      </w:r>
      <w:r>
        <w:t xml:space="preserve"> </w:t>
      </w:r>
      <w:r>
        <w:rPr>
          <w:rFonts w:hint="eastAsia"/>
        </w:rPr>
        <w:t>территорий</w:t>
      </w:r>
    </w:p>
    <w:p w14:paraId="0D38D9DB" w14:textId="77777777" w:rsidR="00700A1B" w:rsidRDefault="00700A1B" w:rsidP="00700A1B"/>
    <w:p w14:paraId="590A52B1" w14:textId="77777777" w:rsidR="00700A1B" w:rsidRDefault="00700A1B" w:rsidP="00700A1B">
      <w:r>
        <w:t xml:space="preserve">2.2 </w:t>
      </w:r>
      <w:r>
        <w:rPr>
          <w:rFonts w:hint="eastAsia"/>
        </w:rPr>
        <w:t>Методы</w:t>
      </w:r>
      <w:r>
        <w:t xml:space="preserve"> </w:t>
      </w:r>
      <w:r>
        <w:rPr>
          <w:rFonts w:hint="eastAsia"/>
        </w:rPr>
        <w:t>исследования</w:t>
      </w:r>
    </w:p>
    <w:p w14:paraId="7C13299D" w14:textId="77777777" w:rsidR="00700A1B" w:rsidRDefault="00700A1B" w:rsidP="00700A1B"/>
    <w:p w14:paraId="063059A9" w14:textId="77777777" w:rsidR="00700A1B" w:rsidRDefault="00700A1B" w:rsidP="00700A1B">
      <w:r>
        <w:t xml:space="preserve">2.2.1 </w:t>
      </w:r>
      <w:r>
        <w:rPr>
          <w:rFonts w:hint="eastAsia"/>
        </w:rPr>
        <w:t>Методы</w:t>
      </w:r>
      <w:r>
        <w:t xml:space="preserve"> </w:t>
      </w:r>
      <w:r>
        <w:rPr>
          <w:rFonts w:hint="eastAsia"/>
        </w:rPr>
        <w:t>оценки</w:t>
      </w:r>
      <w:r>
        <w:t xml:space="preserve"> </w:t>
      </w:r>
      <w:r>
        <w:rPr>
          <w:rFonts w:hint="eastAsia"/>
        </w:rPr>
        <w:t>состояния</w:t>
      </w:r>
      <w:r>
        <w:t xml:space="preserve"> </w:t>
      </w:r>
      <w:r>
        <w:rPr>
          <w:rFonts w:hint="eastAsia"/>
        </w:rPr>
        <w:t>здоровья</w:t>
      </w:r>
      <w:r>
        <w:t xml:space="preserve"> </w:t>
      </w:r>
      <w:r>
        <w:rPr>
          <w:rFonts w:hint="eastAsia"/>
        </w:rPr>
        <w:t>лиц</w:t>
      </w:r>
      <w:r>
        <w:t xml:space="preserve"> </w:t>
      </w:r>
      <w:r>
        <w:rPr>
          <w:rFonts w:hint="eastAsia"/>
        </w:rPr>
        <w:t>из</w:t>
      </w:r>
      <w:r>
        <w:t xml:space="preserve"> </w:t>
      </w:r>
      <w:r>
        <w:rPr>
          <w:rFonts w:hint="eastAsia"/>
        </w:rPr>
        <w:t>числа</w:t>
      </w:r>
      <w:r>
        <w:t xml:space="preserve"> </w:t>
      </w:r>
      <w:r>
        <w:rPr>
          <w:rFonts w:hint="eastAsia"/>
        </w:rPr>
        <w:t>персонала</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r>
        <w:t xml:space="preserve"> </w:t>
      </w:r>
      <w:r>
        <w:rPr>
          <w:rFonts w:hint="eastAsia"/>
        </w:rPr>
        <w:t>и</w:t>
      </w:r>
      <w:r>
        <w:t xml:space="preserve"> </w:t>
      </w:r>
      <w:r>
        <w:rPr>
          <w:rFonts w:hint="eastAsia"/>
        </w:rPr>
        <w:t>населения</w:t>
      </w:r>
      <w:r>
        <w:t xml:space="preserve"> </w:t>
      </w:r>
      <w:r>
        <w:rPr>
          <w:rFonts w:hint="eastAsia"/>
        </w:rPr>
        <w:t>прилегающих</w:t>
      </w:r>
      <w:r>
        <w:t xml:space="preserve"> </w:t>
      </w:r>
      <w:r>
        <w:rPr>
          <w:rFonts w:hint="eastAsia"/>
        </w:rPr>
        <w:t>к</w:t>
      </w:r>
      <w:r>
        <w:t xml:space="preserve"> </w:t>
      </w:r>
      <w:r>
        <w:rPr>
          <w:rFonts w:hint="eastAsia"/>
        </w:rPr>
        <w:t>предприятию</w:t>
      </w:r>
      <w:r>
        <w:t xml:space="preserve"> </w:t>
      </w:r>
      <w:r>
        <w:rPr>
          <w:rFonts w:hint="eastAsia"/>
        </w:rPr>
        <w:t>территорий</w:t>
      </w:r>
    </w:p>
    <w:p w14:paraId="07EC51FC" w14:textId="77777777" w:rsidR="00700A1B" w:rsidRDefault="00700A1B" w:rsidP="00700A1B"/>
    <w:p w14:paraId="1011DCC2" w14:textId="77777777" w:rsidR="00700A1B" w:rsidRDefault="00700A1B" w:rsidP="00700A1B">
      <w:r>
        <w:t xml:space="preserve">2.2.2 </w:t>
      </w:r>
      <w:r>
        <w:rPr>
          <w:rFonts w:hint="eastAsia"/>
        </w:rPr>
        <w:t>Методы</w:t>
      </w:r>
      <w:r>
        <w:t xml:space="preserve"> </w:t>
      </w:r>
      <w:r>
        <w:rPr>
          <w:rFonts w:hint="eastAsia"/>
        </w:rPr>
        <w:t>оценки</w:t>
      </w:r>
      <w:r>
        <w:t xml:space="preserve"> </w:t>
      </w:r>
      <w:r>
        <w:rPr>
          <w:rFonts w:hint="eastAsia"/>
        </w:rPr>
        <w:t>функциональной</w:t>
      </w:r>
      <w:r>
        <w:t xml:space="preserve"> </w:t>
      </w:r>
      <w:r>
        <w:rPr>
          <w:rFonts w:hint="eastAsia"/>
        </w:rPr>
        <w:t>напряженности</w:t>
      </w:r>
      <w:r>
        <w:t xml:space="preserve"> </w:t>
      </w:r>
      <w:r>
        <w:rPr>
          <w:rFonts w:hint="eastAsia"/>
        </w:rPr>
        <w:t>основных</w:t>
      </w:r>
      <w:r>
        <w:t xml:space="preserve"> </w:t>
      </w:r>
      <w:r>
        <w:rPr>
          <w:rFonts w:hint="eastAsia"/>
        </w:rPr>
        <w:t>физиологических</w:t>
      </w:r>
      <w:r>
        <w:t xml:space="preserve"> </w:t>
      </w:r>
      <w:r>
        <w:rPr>
          <w:rFonts w:hint="eastAsia"/>
        </w:rPr>
        <w:t>систем</w:t>
      </w:r>
      <w:r>
        <w:t xml:space="preserve"> </w:t>
      </w:r>
      <w:r>
        <w:rPr>
          <w:rFonts w:hint="eastAsia"/>
        </w:rPr>
        <w:t>организма</w:t>
      </w:r>
      <w:r>
        <w:t xml:space="preserve"> </w:t>
      </w:r>
      <w:r>
        <w:rPr>
          <w:rFonts w:hint="eastAsia"/>
        </w:rPr>
        <w:t>лиц</w:t>
      </w:r>
      <w:r>
        <w:t xml:space="preserve"> </w:t>
      </w:r>
      <w:r>
        <w:rPr>
          <w:rFonts w:hint="eastAsia"/>
        </w:rPr>
        <w:t>из</w:t>
      </w:r>
      <w:r>
        <w:t xml:space="preserve"> </w:t>
      </w:r>
      <w:r>
        <w:rPr>
          <w:rFonts w:hint="eastAsia"/>
        </w:rPr>
        <w:t>числа</w:t>
      </w:r>
      <w:r>
        <w:t xml:space="preserve"> </w:t>
      </w:r>
      <w:r>
        <w:rPr>
          <w:rFonts w:hint="eastAsia"/>
        </w:rPr>
        <w:t>персонала</w:t>
      </w:r>
      <w:r>
        <w:t xml:space="preserve"> </w:t>
      </w:r>
      <w:r>
        <w:rPr>
          <w:rFonts w:hint="eastAsia"/>
        </w:rPr>
        <w:t>предприятий</w:t>
      </w:r>
      <w:r>
        <w:t xml:space="preserve">, </w:t>
      </w:r>
      <w:r>
        <w:rPr>
          <w:rFonts w:hint="eastAsia"/>
        </w:rPr>
        <w:t>осуществляющих</w:t>
      </w:r>
      <w:r>
        <w:t xml:space="preserve"> </w:t>
      </w:r>
      <w:r>
        <w:rPr>
          <w:rFonts w:hint="eastAsia"/>
        </w:rPr>
        <w:t>ремонт</w:t>
      </w:r>
      <w:r>
        <w:t xml:space="preserve"> </w:t>
      </w:r>
      <w:r>
        <w:rPr>
          <w:rFonts w:hint="eastAsia"/>
        </w:rPr>
        <w:t>и</w:t>
      </w:r>
      <w:r>
        <w:t xml:space="preserve"> </w:t>
      </w:r>
      <w:r>
        <w:rPr>
          <w:rFonts w:hint="eastAsia"/>
        </w:rPr>
        <w:t>утилизацию</w:t>
      </w:r>
      <w:r>
        <w:t xml:space="preserve"> </w:t>
      </w:r>
      <w:r>
        <w:rPr>
          <w:rFonts w:hint="eastAsia"/>
        </w:rPr>
        <w:t>атомных</w:t>
      </w:r>
      <w:r>
        <w:t xml:space="preserve"> </w:t>
      </w:r>
      <w:r>
        <w:rPr>
          <w:rFonts w:hint="eastAsia"/>
        </w:rPr>
        <w:t>подводных</w:t>
      </w:r>
      <w:r>
        <w:t xml:space="preserve"> </w:t>
      </w:r>
      <w:r>
        <w:rPr>
          <w:rFonts w:hint="eastAsia"/>
        </w:rPr>
        <w:t>лодок</w:t>
      </w:r>
    </w:p>
    <w:p w14:paraId="184EB866" w14:textId="77777777" w:rsidR="00700A1B" w:rsidRDefault="00700A1B" w:rsidP="00700A1B"/>
    <w:p w14:paraId="1F04E431" w14:textId="77777777" w:rsidR="00700A1B" w:rsidRDefault="00700A1B" w:rsidP="00700A1B">
      <w:r>
        <w:t xml:space="preserve">2.2.3 </w:t>
      </w:r>
      <w:r>
        <w:rPr>
          <w:rFonts w:hint="eastAsia"/>
        </w:rPr>
        <w:t>Методы</w:t>
      </w:r>
      <w:r>
        <w:t xml:space="preserve"> </w:t>
      </w:r>
      <w:r>
        <w:rPr>
          <w:rFonts w:hint="eastAsia"/>
        </w:rPr>
        <w:t>социально</w:t>
      </w:r>
      <w:r>
        <w:t>-</w:t>
      </w:r>
      <w:r>
        <w:rPr>
          <w:rFonts w:hint="eastAsia"/>
        </w:rPr>
        <w:t>гигиенического</w:t>
      </w:r>
      <w:r>
        <w:t xml:space="preserve"> </w:t>
      </w:r>
      <w:r>
        <w:rPr>
          <w:rFonts w:hint="eastAsia"/>
        </w:rPr>
        <w:t>исследования</w:t>
      </w:r>
      <w:r>
        <w:t xml:space="preserve"> </w:t>
      </w:r>
      <w:r>
        <w:rPr>
          <w:rFonts w:hint="eastAsia"/>
        </w:rPr>
        <w:t>образа</w:t>
      </w:r>
      <w:r>
        <w:t xml:space="preserve"> </w:t>
      </w:r>
      <w:r>
        <w:rPr>
          <w:rFonts w:hint="eastAsia"/>
        </w:rPr>
        <w:t>жизни</w:t>
      </w:r>
      <w:r>
        <w:t xml:space="preserve"> </w:t>
      </w:r>
      <w:r>
        <w:rPr>
          <w:rFonts w:hint="eastAsia"/>
        </w:rPr>
        <w:t>работников</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p>
    <w:p w14:paraId="19B2FC0D" w14:textId="77777777" w:rsidR="00700A1B" w:rsidRDefault="00700A1B" w:rsidP="00700A1B"/>
    <w:p w14:paraId="027C46CF" w14:textId="77777777" w:rsidR="00700A1B" w:rsidRDefault="00700A1B" w:rsidP="00700A1B">
      <w:r>
        <w:t xml:space="preserve">2.2.4 </w:t>
      </w:r>
      <w:r>
        <w:rPr>
          <w:rFonts w:hint="eastAsia"/>
        </w:rPr>
        <w:t>Методы</w:t>
      </w:r>
      <w:r>
        <w:t xml:space="preserve"> </w:t>
      </w:r>
      <w:r>
        <w:rPr>
          <w:rFonts w:hint="eastAsia"/>
        </w:rPr>
        <w:t>прогнозирования</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персонала</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p>
    <w:p w14:paraId="74B51CA2" w14:textId="77777777" w:rsidR="00700A1B" w:rsidRDefault="00700A1B" w:rsidP="00700A1B"/>
    <w:p w14:paraId="63185DDA" w14:textId="77777777" w:rsidR="00700A1B" w:rsidRDefault="00700A1B" w:rsidP="00700A1B">
      <w:r>
        <w:t xml:space="preserve">2.2.5 </w:t>
      </w:r>
      <w:r>
        <w:rPr>
          <w:rFonts w:hint="eastAsia"/>
        </w:rPr>
        <w:t>Методы</w:t>
      </w:r>
      <w:r>
        <w:t xml:space="preserve"> </w:t>
      </w:r>
      <w:r>
        <w:rPr>
          <w:rFonts w:hint="eastAsia"/>
        </w:rPr>
        <w:t>статистической</w:t>
      </w:r>
      <w:r>
        <w:t xml:space="preserve"> </w:t>
      </w:r>
      <w:r>
        <w:rPr>
          <w:rFonts w:hint="eastAsia"/>
        </w:rPr>
        <w:t>обработки</w:t>
      </w:r>
    </w:p>
    <w:p w14:paraId="38D54D70" w14:textId="77777777" w:rsidR="00700A1B" w:rsidRDefault="00700A1B" w:rsidP="00700A1B"/>
    <w:p w14:paraId="6A0881F9" w14:textId="77777777" w:rsidR="00700A1B" w:rsidRDefault="00700A1B" w:rsidP="00700A1B">
      <w:r>
        <w:rPr>
          <w:rFonts w:hint="eastAsia"/>
        </w:rPr>
        <w:t>Глава</w:t>
      </w:r>
      <w:r>
        <w:t xml:space="preserve"> 3 </w:t>
      </w:r>
      <w:r>
        <w:rPr>
          <w:rFonts w:hint="eastAsia"/>
        </w:rPr>
        <w:t>Результаты</w:t>
      </w:r>
      <w:r>
        <w:t xml:space="preserve"> </w:t>
      </w:r>
      <w:r>
        <w:rPr>
          <w:rFonts w:hint="eastAsia"/>
        </w:rPr>
        <w:t>исследований</w:t>
      </w:r>
    </w:p>
    <w:p w14:paraId="636F27D0" w14:textId="77777777" w:rsidR="00700A1B" w:rsidRDefault="00700A1B" w:rsidP="00700A1B"/>
    <w:p w14:paraId="3A574828" w14:textId="77777777" w:rsidR="00700A1B" w:rsidRDefault="00700A1B" w:rsidP="00700A1B">
      <w:r>
        <w:t xml:space="preserve">3.1 </w:t>
      </w:r>
      <w:r>
        <w:rPr>
          <w:rFonts w:hint="eastAsia"/>
        </w:rPr>
        <w:t>Сравнительная</w:t>
      </w:r>
      <w:r>
        <w:t xml:space="preserve"> </w:t>
      </w:r>
      <w:r>
        <w:rPr>
          <w:rFonts w:hint="eastAsia"/>
        </w:rPr>
        <w:t>оценка</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работников</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r>
        <w:t xml:space="preserve"> </w:t>
      </w:r>
      <w:r>
        <w:rPr>
          <w:rFonts w:hint="eastAsia"/>
        </w:rPr>
        <w:t>и</w:t>
      </w:r>
      <w:r>
        <w:t xml:space="preserve"> </w:t>
      </w:r>
      <w:r>
        <w:rPr>
          <w:rFonts w:hint="eastAsia"/>
        </w:rPr>
        <w:t>населения</w:t>
      </w:r>
      <w:r>
        <w:t xml:space="preserve"> </w:t>
      </w:r>
      <w:r>
        <w:rPr>
          <w:rFonts w:hint="eastAsia"/>
        </w:rPr>
        <w:t>прилегающих</w:t>
      </w:r>
      <w:r>
        <w:t xml:space="preserve"> </w:t>
      </w:r>
      <w:r>
        <w:rPr>
          <w:rFonts w:hint="eastAsia"/>
        </w:rPr>
        <w:t>к</w:t>
      </w:r>
    </w:p>
    <w:p w14:paraId="4177E818" w14:textId="77777777" w:rsidR="00700A1B" w:rsidRDefault="00700A1B" w:rsidP="00700A1B"/>
    <w:p w14:paraId="300FB816" w14:textId="77777777" w:rsidR="00700A1B" w:rsidRDefault="00700A1B" w:rsidP="00700A1B">
      <w:r>
        <w:rPr>
          <w:rFonts w:hint="eastAsia"/>
        </w:rPr>
        <w:t>предприятию</w:t>
      </w:r>
      <w:r>
        <w:t xml:space="preserve"> </w:t>
      </w:r>
      <w:r>
        <w:rPr>
          <w:rFonts w:hint="eastAsia"/>
        </w:rPr>
        <w:t>территорий</w:t>
      </w:r>
    </w:p>
    <w:p w14:paraId="6615F5E3" w14:textId="77777777" w:rsidR="00700A1B" w:rsidRDefault="00700A1B" w:rsidP="00700A1B"/>
    <w:p w14:paraId="7386F3C2" w14:textId="77777777" w:rsidR="00700A1B" w:rsidRDefault="00700A1B" w:rsidP="00700A1B">
      <w:r>
        <w:t xml:space="preserve">3.2 </w:t>
      </w:r>
      <w:r>
        <w:rPr>
          <w:rFonts w:hint="eastAsia"/>
        </w:rPr>
        <w:t>Сравнительная</w:t>
      </w:r>
      <w:r>
        <w:t xml:space="preserve"> </w:t>
      </w:r>
      <w:r>
        <w:rPr>
          <w:rFonts w:hint="eastAsia"/>
        </w:rPr>
        <w:t>оценка</w:t>
      </w:r>
      <w:r>
        <w:t xml:space="preserve"> </w:t>
      </w:r>
      <w:r>
        <w:rPr>
          <w:rFonts w:hint="eastAsia"/>
        </w:rPr>
        <w:t>уровня</w:t>
      </w:r>
      <w:r>
        <w:t xml:space="preserve">, </w:t>
      </w:r>
      <w:r>
        <w:rPr>
          <w:rFonts w:hint="eastAsia"/>
        </w:rPr>
        <w:t>структуры</w:t>
      </w:r>
      <w:r>
        <w:t xml:space="preserve"> </w:t>
      </w:r>
      <w:r>
        <w:rPr>
          <w:rFonts w:hint="eastAsia"/>
        </w:rPr>
        <w:t>и</w:t>
      </w:r>
      <w:r>
        <w:t xml:space="preserve"> </w:t>
      </w:r>
      <w:r>
        <w:rPr>
          <w:rFonts w:hint="eastAsia"/>
        </w:rPr>
        <w:t>риска</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в</w:t>
      </w:r>
      <w:r>
        <w:t xml:space="preserve"> </w:t>
      </w:r>
      <w:r>
        <w:rPr>
          <w:rFonts w:hint="eastAsia"/>
        </w:rPr>
        <w:t>различных</w:t>
      </w:r>
      <w:r>
        <w:t xml:space="preserve"> </w:t>
      </w:r>
      <w:r>
        <w:rPr>
          <w:rFonts w:hint="eastAsia"/>
        </w:rPr>
        <w:t>профессиональных</w:t>
      </w:r>
      <w:r>
        <w:t xml:space="preserve"> </w:t>
      </w:r>
      <w:r>
        <w:rPr>
          <w:rFonts w:hint="eastAsia"/>
        </w:rPr>
        <w:t>группах</w:t>
      </w:r>
      <w:r>
        <w:t xml:space="preserve"> </w:t>
      </w:r>
      <w:r>
        <w:rPr>
          <w:rFonts w:hint="eastAsia"/>
        </w:rPr>
        <w:t>работников</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p>
    <w:p w14:paraId="1B4241B4" w14:textId="77777777" w:rsidR="00700A1B" w:rsidRDefault="00700A1B" w:rsidP="00700A1B"/>
    <w:p w14:paraId="57DF6357" w14:textId="77777777" w:rsidR="00700A1B" w:rsidRDefault="00700A1B" w:rsidP="00700A1B">
      <w:r>
        <w:t xml:space="preserve">3.3 </w:t>
      </w:r>
      <w:r>
        <w:rPr>
          <w:rFonts w:hint="eastAsia"/>
        </w:rPr>
        <w:t>Сравнительная</w:t>
      </w:r>
      <w:r>
        <w:t xml:space="preserve"> </w:t>
      </w:r>
      <w:r>
        <w:rPr>
          <w:rFonts w:hint="eastAsia"/>
        </w:rPr>
        <w:t>оценка</w:t>
      </w:r>
      <w:r>
        <w:t xml:space="preserve"> </w:t>
      </w:r>
      <w:r>
        <w:rPr>
          <w:rFonts w:hint="eastAsia"/>
        </w:rPr>
        <w:t>функциональной</w:t>
      </w:r>
      <w:r>
        <w:t xml:space="preserve"> </w:t>
      </w:r>
      <w:r>
        <w:rPr>
          <w:rFonts w:hint="eastAsia"/>
        </w:rPr>
        <w:t>напряженности</w:t>
      </w:r>
      <w:r>
        <w:t xml:space="preserve"> </w:t>
      </w:r>
      <w:r>
        <w:rPr>
          <w:rFonts w:hint="eastAsia"/>
        </w:rPr>
        <w:t>основных</w:t>
      </w:r>
      <w:r>
        <w:t xml:space="preserve"> </w:t>
      </w:r>
      <w:r>
        <w:rPr>
          <w:rFonts w:hint="eastAsia"/>
        </w:rPr>
        <w:t>физиологических</w:t>
      </w:r>
      <w:r>
        <w:t xml:space="preserve"> </w:t>
      </w:r>
      <w:r>
        <w:rPr>
          <w:rFonts w:hint="eastAsia"/>
        </w:rPr>
        <w:t>систем</w:t>
      </w:r>
      <w:r>
        <w:t xml:space="preserve"> </w:t>
      </w:r>
      <w:r>
        <w:rPr>
          <w:rFonts w:hint="eastAsia"/>
        </w:rPr>
        <w:t>организма</w:t>
      </w:r>
      <w:r>
        <w:t xml:space="preserve"> </w:t>
      </w:r>
      <w:r>
        <w:rPr>
          <w:rFonts w:hint="eastAsia"/>
        </w:rPr>
        <w:t>работников</w:t>
      </w:r>
    </w:p>
    <w:p w14:paraId="2FF2EF5A" w14:textId="77777777" w:rsidR="00700A1B" w:rsidRDefault="00700A1B" w:rsidP="00700A1B"/>
    <w:p w14:paraId="15D51502" w14:textId="77777777" w:rsidR="00700A1B" w:rsidRDefault="00700A1B" w:rsidP="00700A1B">
      <w:r>
        <w:rPr>
          <w:rFonts w:hint="eastAsia"/>
        </w:rPr>
        <w:lastRenderedPageBreak/>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p>
    <w:p w14:paraId="2A93A1E1" w14:textId="77777777" w:rsidR="00700A1B" w:rsidRDefault="00700A1B" w:rsidP="00700A1B"/>
    <w:p w14:paraId="7CB5F865" w14:textId="77777777" w:rsidR="00700A1B" w:rsidRDefault="00700A1B" w:rsidP="00700A1B">
      <w:r>
        <w:t xml:space="preserve">3.4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работников</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p>
    <w:p w14:paraId="6C073BB7" w14:textId="77777777" w:rsidR="00700A1B" w:rsidRDefault="00700A1B" w:rsidP="00700A1B"/>
    <w:p w14:paraId="6C8AD397" w14:textId="77777777" w:rsidR="00700A1B" w:rsidRDefault="00700A1B" w:rsidP="00700A1B">
      <w:r>
        <w:t xml:space="preserve">3.5 </w:t>
      </w:r>
      <w:r>
        <w:rPr>
          <w:rFonts w:hint="eastAsia"/>
        </w:rPr>
        <w:t>Прогнозирование</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p>
    <w:p w14:paraId="24E4284A" w14:textId="77777777" w:rsidR="00700A1B" w:rsidRDefault="00700A1B" w:rsidP="00700A1B"/>
    <w:p w14:paraId="5FEA7007" w14:textId="77777777" w:rsidR="00700A1B" w:rsidRDefault="00700A1B" w:rsidP="00700A1B">
      <w:r>
        <w:t xml:space="preserve">3.6.1 </w:t>
      </w:r>
      <w:r>
        <w:rPr>
          <w:rFonts w:hint="eastAsia"/>
        </w:rPr>
        <w:t>Выбор</w:t>
      </w:r>
      <w:r>
        <w:t xml:space="preserve"> </w:t>
      </w:r>
      <w:r>
        <w:rPr>
          <w:rFonts w:hint="eastAsia"/>
        </w:rPr>
        <w:t>критериев</w:t>
      </w:r>
      <w:r>
        <w:t xml:space="preserve"> </w:t>
      </w:r>
      <w:r>
        <w:rPr>
          <w:rFonts w:hint="eastAsia"/>
        </w:rPr>
        <w:t>отнесения</w:t>
      </w:r>
      <w:r>
        <w:t xml:space="preserve"> </w:t>
      </w:r>
      <w:r>
        <w:rPr>
          <w:rFonts w:hint="eastAsia"/>
        </w:rPr>
        <w:t>к</w:t>
      </w:r>
      <w:r>
        <w:t xml:space="preserve"> </w:t>
      </w:r>
      <w:r>
        <w:rPr>
          <w:rFonts w:hint="eastAsia"/>
        </w:rPr>
        <w:t>группе</w:t>
      </w:r>
      <w:r>
        <w:t xml:space="preserve"> </w:t>
      </w:r>
      <w:r>
        <w:rPr>
          <w:rFonts w:hint="eastAsia"/>
        </w:rPr>
        <w:t>повышенного</w:t>
      </w:r>
      <w:r>
        <w:t xml:space="preserve"> </w:t>
      </w:r>
      <w:r>
        <w:rPr>
          <w:rFonts w:hint="eastAsia"/>
        </w:rPr>
        <w:t>риска</w:t>
      </w:r>
      <w:r>
        <w:t xml:space="preserve"> </w:t>
      </w:r>
      <w:r>
        <w:rPr>
          <w:rFonts w:hint="eastAsia"/>
        </w:rPr>
        <w:t>развития</w:t>
      </w:r>
      <w:r>
        <w:t xml:space="preserve"> </w:t>
      </w:r>
      <w:r>
        <w:rPr>
          <w:rFonts w:hint="eastAsia"/>
        </w:rPr>
        <w:t>заболеваний</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p>
    <w:p w14:paraId="3FD8B1E2" w14:textId="77777777" w:rsidR="00700A1B" w:rsidRDefault="00700A1B" w:rsidP="00700A1B"/>
    <w:p w14:paraId="772CEFCF" w14:textId="77777777" w:rsidR="00700A1B" w:rsidRDefault="00700A1B" w:rsidP="00700A1B">
      <w:r>
        <w:t xml:space="preserve">3.6.2 </w:t>
      </w:r>
      <w:r>
        <w:rPr>
          <w:rFonts w:hint="eastAsia"/>
        </w:rPr>
        <w:t>Разработка</w:t>
      </w:r>
      <w:r>
        <w:t xml:space="preserve"> </w:t>
      </w:r>
      <w:r>
        <w:rPr>
          <w:rFonts w:hint="eastAsia"/>
        </w:rPr>
        <w:t>прогностической</w:t>
      </w:r>
      <w:r>
        <w:t xml:space="preserve"> </w:t>
      </w:r>
      <w:r>
        <w:rPr>
          <w:rFonts w:hint="eastAsia"/>
        </w:rPr>
        <w:t>таблицы</w:t>
      </w:r>
      <w:r>
        <w:t xml:space="preserve"> </w:t>
      </w:r>
      <w:r>
        <w:rPr>
          <w:rFonts w:hint="eastAsia"/>
        </w:rPr>
        <w:t>и</w:t>
      </w:r>
      <w:r>
        <w:t xml:space="preserve"> </w:t>
      </w:r>
      <w:r>
        <w:rPr>
          <w:rFonts w:hint="eastAsia"/>
        </w:rPr>
        <w:t>оценка</w:t>
      </w:r>
      <w:r>
        <w:t xml:space="preserve"> </w:t>
      </w:r>
      <w:r>
        <w:rPr>
          <w:rFonts w:hint="eastAsia"/>
        </w:rPr>
        <w:t>информативности</w:t>
      </w:r>
      <w:r>
        <w:t xml:space="preserve"> </w:t>
      </w:r>
      <w:r>
        <w:rPr>
          <w:rFonts w:hint="eastAsia"/>
        </w:rPr>
        <w:t>входящих</w:t>
      </w:r>
      <w:r>
        <w:t xml:space="preserve"> </w:t>
      </w:r>
      <w:r>
        <w:rPr>
          <w:rFonts w:hint="eastAsia"/>
        </w:rPr>
        <w:t>в</w:t>
      </w:r>
      <w:r>
        <w:t xml:space="preserve"> </w:t>
      </w:r>
      <w:r>
        <w:rPr>
          <w:rFonts w:hint="eastAsia"/>
        </w:rPr>
        <w:t>нее</w:t>
      </w:r>
      <w:r>
        <w:t xml:space="preserve"> </w:t>
      </w:r>
      <w:r>
        <w:rPr>
          <w:rFonts w:hint="eastAsia"/>
        </w:rPr>
        <w:t>признаков</w:t>
      </w:r>
      <w:r>
        <w:t xml:space="preserve"> </w:t>
      </w:r>
      <w:r>
        <w:rPr>
          <w:rFonts w:hint="eastAsia"/>
        </w:rPr>
        <w:t>для</w:t>
      </w:r>
      <w:r>
        <w:t xml:space="preserve"> </w:t>
      </w:r>
      <w:r>
        <w:rPr>
          <w:rFonts w:hint="eastAsia"/>
        </w:rPr>
        <w:t>прогнозирования</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работников</w:t>
      </w:r>
      <w:r>
        <w:t xml:space="preserve"> </w:t>
      </w:r>
      <w:r>
        <w:rPr>
          <w:rFonts w:hint="eastAsia"/>
        </w:rPr>
        <w:t>судоремонтного</w:t>
      </w:r>
      <w:r>
        <w:t xml:space="preserve"> </w:t>
      </w:r>
      <w:r>
        <w:rPr>
          <w:rFonts w:hint="eastAsia"/>
        </w:rPr>
        <w:t>завода</w:t>
      </w:r>
      <w:r>
        <w:t xml:space="preserve"> </w:t>
      </w:r>
      <w:r>
        <w:rPr>
          <w:rFonts w:hint="eastAsia"/>
        </w:rPr>
        <w:t>«</w:t>
      </w:r>
      <w:r>
        <w:rPr>
          <w:rFonts w:hint="eastAsia"/>
        </w:rPr>
        <w:t>Нерпа</w:t>
      </w:r>
      <w:r>
        <w:rPr>
          <w:rFonts w:hint="eastAsia"/>
        </w:rPr>
        <w:t>»</w:t>
      </w:r>
    </w:p>
    <w:p w14:paraId="11F8C7B2" w14:textId="77777777" w:rsidR="00700A1B" w:rsidRDefault="00700A1B" w:rsidP="00700A1B"/>
    <w:p w14:paraId="1011B5EF" w14:textId="77777777" w:rsidR="00700A1B" w:rsidRDefault="00700A1B" w:rsidP="00700A1B">
      <w:r>
        <w:t xml:space="preserve">3.6.3 </w:t>
      </w:r>
      <w:r>
        <w:rPr>
          <w:rFonts w:hint="eastAsia"/>
        </w:rPr>
        <w:t>Результаты</w:t>
      </w:r>
      <w:r>
        <w:t xml:space="preserve"> </w:t>
      </w:r>
      <w:r>
        <w:rPr>
          <w:rFonts w:hint="eastAsia"/>
        </w:rPr>
        <w:t>испытаний</w:t>
      </w:r>
      <w:r>
        <w:t xml:space="preserve"> </w:t>
      </w:r>
      <w:r>
        <w:rPr>
          <w:rFonts w:hint="eastAsia"/>
        </w:rPr>
        <w:t>прогностической</w:t>
      </w:r>
      <w:r>
        <w:t xml:space="preserve"> </w:t>
      </w:r>
      <w:r>
        <w:rPr>
          <w:rFonts w:hint="eastAsia"/>
        </w:rPr>
        <w:t>таблицы</w:t>
      </w:r>
    </w:p>
    <w:p w14:paraId="127D4321" w14:textId="77777777" w:rsidR="00700A1B" w:rsidRDefault="00700A1B" w:rsidP="00700A1B"/>
    <w:p w14:paraId="6A851065" w14:textId="77777777" w:rsidR="00700A1B" w:rsidRDefault="00700A1B" w:rsidP="00700A1B">
      <w:r>
        <w:rPr>
          <w:rFonts w:hint="eastAsia"/>
        </w:rPr>
        <w:t>Заключение</w:t>
      </w:r>
    </w:p>
    <w:p w14:paraId="0DD2D081" w14:textId="77777777" w:rsidR="00700A1B" w:rsidRDefault="00700A1B" w:rsidP="00700A1B"/>
    <w:p w14:paraId="6B95A839" w14:textId="77777777" w:rsidR="00700A1B" w:rsidRDefault="00700A1B" w:rsidP="00700A1B">
      <w:r>
        <w:rPr>
          <w:rFonts w:hint="eastAsia"/>
        </w:rPr>
        <w:t>Выводы</w:t>
      </w:r>
    </w:p>
    <w:p w14:paraId="676377DC" w14:textId="77777777" w:rsidR="00700A1B" w:rsidRDefault="00700A1B" w:rsidP="00700A1B"/>
    <w:p w14:paraId="6DFA1526" w14:textId="77777777" w:rsidR="00700A1B" w:rsidRDefault="00700A1B" w:rsidP="00700A1B">
      <w:r>
        <w:rPr>
          <w:rFonts w:hint="eastAsia"/>
        </w:rPr>
        <w:t>Практические</w:t>
      </w:r>
      <w:r>
        <w:t xml:space="preserve"> </w:t>
      </w:r>
      <w:r>
        <w:rPr>
          <w:rFonts w:hint="eastAsia"/>
        </w:rPr>
        <w:t>рекомендации</w:t>
      </w:r>
    </w:p>
    <w:p w14:paraId="2E0A5807" w14:textId="77777777" w:rsidR="00700A1B" w:rsidRDefault="00700A1B" w:rsidP="00700A1B"/>
    <w:p w14:paraId="5DDFDCE2" w14:textId="77777777" w:rsidR="00700A1B" w:rsidRDefault="00700A1B" w:rsidP="00700A1B">
      <w:r>
        <w:rPr>
          <w:rFonts w:hint="eastAsia"/>
        </w:rPr>
        <w:t>Список</w:t>
      </w:r>
      <w:r>
        <w:t xml:space="preserve"> </w:t>
      </w:r>
      <w:r>
        <w:rPr>
          <w:rFonts w:hint="eastAsia"/>
        </w:rPr>
        <w:t>литературы</w:t>
      </w:r>
    </w:p>
    <w:p w14:paraId="7029A9DB" w14:textId="77777777" w:rsidR="00700A1B" w:rsidRDefault="00700A1B" w:rsidP="00700A1B"/>
    <w:p w14:paraId="2DDD0FC3" w14:textId="09663C02" w:rsidR="00700A1B" w:rsidRPr="00700A1B" w:rsidRDefault="00700A1B" w:rsidP="00700A1B">
      <w:r>
        <w:t>4</w:t>
      </w:r>
    </w:p>
    <w:sectPr w:rsidR="00700A1B" w:rsidRPr="00700A1B" w:rsidSect="007139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26E31" w14:textId="77777777" w:rsidR="00713960" w:rsidRPr="00C66E52" w:rsidRDefault="00713960">
      <w:pPr>
        <w:spacing w:after="0" w:line="240" w:lineRule="auto"/>
      </w:pPr>
      <w:r w:rsidRPr="00C66E52">
        <w:separator/>
      </w:r>
    </w:p>
  </w:endnote>
  <w:endnote w:type="continuationSeparator" w:id="0">
    <w:p w14:paraId="5A709BC2" w14:textId="77777777" w:rsidR="00713960" w:rsidRPr="00C66E52" w:rsidRDefault="0071396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A0B1" w14:textId="77777777" w:rsidR="00713960" w:rsidRPr="00C66E52" w:rsidRDefault="00713960"/>
    <w:p w14:paraId="5AC370AA" w14:textId="77777777" w:rsidR="00713960" w:rsidRPr="00C66E52" w:rsidRDefault="00713960"/>
    <w:p w14:paraId="16C6217F" w14:textId="77777777" w:rsidR="00713960" w:rsidRPr="00C66E52" w:rsidRDefault="00713960"/>
    <w:p w14:paraId="49FFC2A7" w14:textId="77777777" w:rsidR="00713960" w:rsidRPr="00C66E52" w:rsidRDefault="00713960"/>
    <w:p w14:paraId="73DB5F60" w14:textId="77777777" w:rsidR="00713960" w:rsidRPr="00C66E52" w:rsidRDefault="00713960"/>
    <w:p w14:paraId="41E6D67E" w14:textId="77777777" w:rsidR="00713960" w:rsidRPr="00C66E52" w:rsidRDefault="00713960"/>
    <w:p w14:paraId="4FBF79E9" w14:textId="77777777" w:rsidR="00713960" w:rsidRPr="00C66E52" w:rsidRDefault="0071396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8819243" wp14:editId="3DD4E0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7F8E9" w14:textId="77777777" w:rsidR="00713960" w:rsidRPr="00C66E52" w:rsidRDefault="007139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192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37F8E9" w14:textId="77777777" w:rsidR="00713960" w:rsidRPr="00C66E52" w:rsidRDefault="007139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FB4CD30" w14:textId="77777777" w:rsidR="00713960" w:rsidRPr="00C66E52" w:rsidRDefault="00713960"/>
    <w:p w14:paraId="563099B4" w14:textId="77777777" w:rsidR="00713960" w:rsidRPr="00C66E52" w:rsidRDefault="00713960"/>
    <w:p w14:paraId="2185848E" w14:textId="77777777" w:rsidR="00713960" w:rsidRPr="00C66E52" w:rsidRDefault="0071396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AB1442E" wp14:editId="6D9169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37C4" w14:textId="77777777" w:rsidR="00713960" w:rsidRPr="00C66E52" w:rsidRDefault="00713960"/>
                          <w:p w14:paraId="28071480" w14:textId="77777777" w:rsidR="00713960" w:rsidRPr="00C66E52" w:rsidRDefault="007139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144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2B37C4" w14:textId="77777777" w:rsidR="00713960" w:rsidRPr="00C66E52" w:rsidRDefault="00713960"/>
                    <w:p w14:paraId="28071480" w14:textId="77777777" w:rsidR="00713960" w:rsidRPr="00C66E52" w:rsidRDefault="007139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A3B0039" w14:textId="77777777" w:rsidR="00713960" w:rsidRPr="00C66E52" w:rsidRDefault="00713960"/>
    <w:p w14:paraId="64844CDE" w14:textId="77777777" w:rsidR="00713960" w:rsidRPr="00C66E52" w:rsidRDefault="00713960">
      <w:pPr>
        <w:rPr>
          <w:sz w:val="2"/>
          <w:szCs w:val="2"/>
        </w:rPr>
      </w:pPr>
    </w:p>
    <w:p w14:paraId="4285C966" w14:textId="77777777" w:rsidR="00713960" w:rsidRPr="00C66E52" w:rsidRDefault="00713960"/>
    <w:p w14:paraId="218C2559" w14:textId="77777777" w:rsidR="00713960" w:rsidRPr="00C66E52" w:rsidRDefault="00713960">
      <w:pPr>
        <w:spacing w:after="0" w:line="240" w:lineRule="auto"/>
      </w:pPr>
    </w:p>
  </w:footnote>
  <w:footnote w:type="continuationSeparator" w:id="0">
    <w:p w14:paraId="3024785C" w14:textId="77777777" w:rsidR="00713960" w:rsidRPr="00C66E52" w:rsidRDefault="0071396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60"/>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26485</TotalTime>
  <Pages>3</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3895</cp:revision>
  <cp:lastPrinted>2009-02-06T05:36:00Z</cp:lastPrinted>
  <dcterms:created xsi:type="dcterms:W3CDTF">2024-04-09T10:20:00Z</dcterms:created>
  <dcterms:modified xsi:type="dcterms:W3CDTF">2024-05-09T15:13:00Z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