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FD27F8" w14:textId="77777777" w:rsidR="0000197C" w:rsidRPr="0000197C" w:rsidRDefault="0000197C" w:rsidP="0000197C">
      <w:pPr>
        <w:rPr>
          <w:rFonts w:ascii="Helvetica" w:hAnsi="Helvetica" w:cs="Helvetica"/>
          <w:b/>
          <w:bCs/>
          <w:color w:val="222222"/>
          <w:sz w:val="21"/>
          <w:szCs w:val="21"/>
        </w:rPr>
      </w:pPr>
      <w:r w:rsidRPr="0000197C">
        <w:rPr>
          <w:rFonts w:ascii="Helvetica" w:hAnsi="Helvetica" w:cs="Helvetica" w:hint="eastAsia"/>
          <w:b/>
          <w:bCs/>
          <w:color w:val="222222"/>
          <w:sz w:val="21"/>
          <w:szCs w:val="21"/>
        </w:rPr>
        <w:t>Верещака</w:t>
      </w:r>
      <w:r w:rsidRPr="0000197C">
        <w:rPr>
          <w:rFonts w:ascii="Helvetica" w:hAnsi="Helvetica" w:cs="Helvetica"/>
          <w:b/>
          <w:bCs/>
          <w:color w:val="222222"/>
          <w:sz w:val="21"/>
          <w:szCs w:val="21"/>
        </w:rPr>
        <w:t xml:space="preserve">, </w:t>
      </w:r>
      <w:r w:rsidRPr="0000197C">
        <w:rPr>
          <w:rFonts w:ascii="Helvetica" w:hAnsi="Helvetica" w:cs="Helvetica" w:hint="eastAsia"/>
          <w:b/>
          <w:bCs/>
          <w:color w:val="222222"/>
          <w:sz w:val="21"/>
          <w:szCs w:val="21"/>
        </w:rPr>
        <w:t>Александр</w:t>
      </w:r>
      <w:r w:rsidRPr="0000197C">
        <w:rPr>
          <w:rFonts w:ascii="Helvetica" w:hAnsi="Helvetica" w:cs="Helvetica"/>
          <w:b/>
          <w:bCs/>
          <w:color w:val="222222"/>
          <w:sz w:val="21"/>
          <w:szCs w:val="21"/>
        </w:rPr>
        <w:t xml:space="preserve"> </w:t>
      </w:r>
      <w:r w:rsidRPr="0000197C">
        <w:rPr>
          <w:rFonts w:ascii="Helvetica" w:hAnsi="Helvetica" w:cs="Helvetica" w:hint="eastAsia"/>
          <w:b/>
          <w:bCs/>
          <w:color w:val="222222"/>
          <w:sz w:val="21"/>
          <w:szCs w:val="21"/>
        </w:rPr>
        <w:t>Леонидович</w:t>
      </w:r>
      <w:r w:rsidRPr="0000197C">
        <w:rPr>
          <w:rFonts w:ascii="Helvetica" w:hAnsi="Helvetica" w:cs="Helvetica"/>
          <w:b/>
          <w:bCs/>
          <w:color w:val="222222"/>
          <w:sz w:val="21"/>
          <w:szCs w:val="21"/>
        </w:rPr>
        <w:t>.</w:t>
      </w:r>
    </w:p>
    <w:p w14:paraId="14F30833" w14:textId="77777777" w:rsidR="0000197C" w:rsidRPr="0000197C" w:rsidRDefault="0000197C" w:rsidP="0000197C">
      <w:pPr>
        <w:rPr>
          <w:rFonts w:ascii="Helvetica" w:hAnsi="Helvetica" w:cs="Helvetica"/>
          <w:b/>
          <w:bCs/>
          <w:color w:val="222222"/>
          <w:sz w:val="21"/>
          <w:szCs w:val="21"/>
        </w:rPr>
      </w:pPr>
      <w:r w:rsidRPr="0000197C">
        <w:rPr>
          <w:rFonts w:ascii="Helvetica" w:hAnsi="Helvetica" w:cs="Helvetica" w:hint="eastAsia"/>
          <w:b/>
          <w:bCs/>
          <w:color w:val="222222"/>
          <w:sz w:val="21"/>
          <w:szCs w:val="21"/>
        </w:rPr>
        <w:t>Глубоководные</w:t>
      </w:r>
      <w:r w:rsidRPr="0000197C">
        <w:rPr>
          <w:rFonts w:ascii="Helvetica" w:hAnsi="Helvetica" w:cs="Helvetica"/>
          <w:b/>
          <w:bCs/>
          <w:color w:val="222222"/>
          <w:sz w:val="21"/>
          <w:szCs w:val="21"/>
        </w:rPr>
        <w:t xml:space="preserve"> </w:t>
      </w:r>
      <w:r w:rsidRPr="0000197C">
        <w:rPr>
          <w:rFonts w:ascii="Helvetica" w:hAnsi="Helvetica" w:cs="Helvetica" w:hint="eastAsia"/>
          <w:b/>
          <w:bCs/>
          <w:color w:val="222222"/>
          <w:sz w:val="21"/>
          <w:szCs w:val="21"/>
        </w:rPr>
        <w:t>пограничные</w:t>
      </w:r>
      <w:r w:rsidRPr="0000197C">
        <w:rPr>
          <w:rFonts w:ascii="Helvetica" w:hAnsi="Helvetica" w:cs="Helvetica"/>
          <w:b/>
          <w:bCs/>
          <w:color w:val="222222"/>
          <w:sz w:val="21"/>
          <w:szCs w:val="21"/>
        </w:rPr>
        <w:t xml:space="preserve"> </w:t>
      </w:r>
      <w:r w:rsidRPr="0000197C">
        <w:rPr>
          <w:rFonts w:ascii="Helvetica" w:hAnsi="Helvetica" w:cs="Helvetica" w:hint="eastAsia"/>
          <w:b/>
          <w:bCs/>
          <w:color w:val="222222"/>
          <w:sz w:val="21"/>
          <w:szCs w:val="21"/>
        </w:rPr>
        <w:t>биотопы</w:t>
      </w:r>
      <w:r w:rsidRPr="0000197C">
        <w:rPr>
          <w:rFonts w:ascii="Helvetica" w:hAnsi="Helvetica" w:cs="Helvetica"/>
          <w:b/>
          <w:bCs/>
          <w:color w:val="222222"/>
          <w:sz w:val="21"/>
          <w:szCs w:val="21"/>
        </w:rPr>
        <w:t xml:space="preserve"> : </w:t>
      </w:r>
      <w:r w:rsidRPr="0000197C">
        <w:rPr>
          <w:rFonts w:ascii="Helvetica" w:hAnsi="Helvetica" w:cs="Helvetica" w:hint="eastAsia"/>
          <w:b/>
          <w:bCs/>
          <w:color w:val="222222"/>
          <w:sz w:val="21"/>
          <w:szCs w:val="21"/>
        </w:rPr>
        <w:t>Исследование</w:t>
      </w:r>
      <w:r w:rsidRPr="0000197C">
        <w:rPr>
          <w:rFonts w:ascii="Helvetica" w:hAnsi="Helvetica" w:cs="Helvetica"/>
          <w:b/>
          <w:bCs/>
          <w:color w:val="222222"/>
          <w:sz w:val="21"/>
          <w:szCs w:val="21"/>
        </w:rPr>
        <w:t xml:space="preserve"> </w:t>
      </w:r>
      <w:r w:rsidRPr="0000197C">
        <w:rPr>
          <w:rFonts w:ascii="Helvetica" w:hAnsi="Helvetica" w:cs="Helvetica" w:hint="eastAsia"/>
          <w:b/>
          <w:bCs/>
          <w:color w:val="222222"/>
          <w:sz w:val="21"/>
          <w:szCs w:val="21"/>
        </w:rPr>
        <w:t>на</w:t>
      </w:r>
      <w:r w:rsidRPr="0000197C">
        <w:rPr>
          <w:rFonts w:ascii="Helvetica" w:hAnsi="Helvetica" w:cs="Helvetica"/>
          <w:b/>
          <w:bCs/>
          <w:color w:val="222222"/>
          <w:sz w:val="21"/>
          <w:szCs w:val="21"/>
        </w:rPr>
        <w:t xml:space="preserve"> </w:t>
      </w:r>
      <w:r w:rsidRPr="0000197C">
        <w:rPr>
          <w:rFonts w:ascii="Helvetica" w:hAnsi="Helvetica" w:cs="Helvetica" w:hint="eastAsia"/>
          <w:b/>
          <w:bCs/>
          <w:color w:val="222222"/>
          <w:sz w:val="21"/>
          <w:szCs w:val="21"/>
        </w:rPr>
        <w:t>примере</w:t>
      </w:r>
      <w:r w:rsidRPr="0000197C">
        <w:rPr>
          <w:rFonts w:ascii="Helvetica" w:hAnsi="Helvetica" w:cs="Helvetica"/>
          <w:b/>
          <w:bCs/>
          <w:color w:val="222222"/>
          <w:sz w:val="21"/>
          <w:szCs w:val="21"/>
        </w:rPr>
        <w:t xml:space="preserve"> </w:t>
      </w:r>
      <w:r w:rsidRPr="0000197C">
        <w:rPr>
          <w:rFonts w:ascii="Helvetica" w:hAnsi="Helvetica" w:cs="Helvetica" w:hint="eastAsia"/>
          <w:b/>
          <w:bCs/>
          <w:color w:val="222222"/>
          <w:sz w:val="21"/>
          <w:szCs w:val="21"/>
        </w:rPr>
        <w:t>креветок</w:t>
      </w:r>
      <w:r w:rsidRPr="0000197C">
        <w:rPr>
          <w:rFonts w:ascii="Helvetica" w:hAnsi="Helvetica" w:cs="Helvetica"/>
          <w:b/>
          <w:bCs/>
          <w:color w:val="222222"/>
          <w:sz w:val="21"/>
          <w:szCs w:val="21"/>
        </w:rPr>
        <w:t xml:space="preserve"> : </w:t>
      </w:r>
      <w:r w:rsidRPr="0000197C">
        <w:rPr>
          <w:rFonts w:ascii="Helvetica" w:hAnsi="Helvetica" w:cs="Helvetica" w:hint="eastAsia"/>
          <w:b/>
          <w:bCs/>
          <w:color w:val="222222"/>
          <w:sz w:val="21"/>
          <w:szCs w:val="21"/>
        </w:rPr>
        <w:t>диссертация</w:t>
      </w:r>
      <w:r w:rsidRPr="0000197C">
        <w:rPr>
          <w:rFonts w:ascii="Helvetica" w:hAnsi="Helvetica" w:cs="Helvetica"/>
          <w:b/>
          <w:bCs/>
          <w:color w:val="222222"/>
          <w:sz w:val="21"/>
          <w:szCs w:val="21"/>
        </w:rPr>
        <w:t xml:space="preserve"> ... </w:t>
      </w:r>
      <w:r w:rsidRPr="0000197C">
        <w:rPr>
          <w:rFonts w:ascii="Helvetica" w:hAnsi="Helvetica" w:cs="Helvetica" w:hint="eastAsia"/>
          <w:b/>
          <w:bCs/>
          <w:color w:val="222222"/>
          <w:sz w:val="21"/>
          <w:szCs w:val="21"/>
        </w:rPr>
        <w:t>доктора</w:t>
      </w:r>
      <w:r w:rsidRPr="0000197C">
        <w:rPr>
          <w:rFonts w:ascii="Helvetica" w:hAnsi="Helvetica" w:cs="Helvetica"/>
          <w:b/>
          <w:bCs/>
          <w:color w:val="222222"/>
          <w:sz w:val="21"/>
          <w:szCs w:val="21"/>
        </w:rPr>
        <w:t xml:space="preserve"> </w:t>
      </w:r>
      <w:r w:rsidRPr="0000197C">
        <w:rPr>
          <w:rFonts w:ascii="Helvetica" w:hAnsi="Helvetica" w:cs="Helvetica" w:hint="eastAsia"/>
          <w:b/>
          <w:bCs/>
          <w:color w:val="222222"/>
          <w:sz w:val="21"/>
          <w:szCs w:val="21"/>
        </w:rPr>
        <w:t>биологических</w:t>
      </w:r>
      <w:r w:rsidRPr="0000197C">
        <w:rPr>
          <w:rFonts w:ascii="Helvetica" w:hAnsi="Helvetica" w:cs="Helvetica"/>
          <w:b/>
          <w:bCs/>
          <w:color w:val="222222"/>
          <w:sz w:val="21"/>
          <w:szCs w:val="21"/>
        </w:rPr>
        <w:t xml:space="preserve"> </w:t>
      </w:r>
      <w:r w:rsidRPr="0000197C">
        <w:rPr>
          <w:rFonts w:ascii="Helvetica" w:hAnsi="Helvetica" w:cs="Helvetica" w:hint="eastAsia"/>
          <w:b/>
          <w:bCs/>
          <w:color w:val="222222"/>
          <w:sz w:val="21"/>
          <w:szCs w:val="21"/>
        </w:rPr>
        <w:t>наук</w:t>
      </w:r>
      <w:r w:rsidRPr="0000197C">
        <w:rPr>
          <w:rFonts w:ascii="Helvetica" w:hAnsi="Helvetica" w:cs="Helvetica"/>
          <w:b/>
          <w:bCs/>
          <w:color w:val="222222"/>
          <w:sz w:val="21"/>
          <w:szCs w:val="21"/>
        </w:rPr>
        <w:t xml:space="preserve"> : 03.00.18. - </w:t>
      </w:r>
      <w:r w:rsidRPr="0000197C">
        <w:rPr>
          <w:rFonts w:ascii="Helvetica" w:hAnsi="Helvetica" w:cs="Helvetica" w:hint="eastAsia"/>
          <w:b/>
          <w:bCs/>
          <w:color w:val="222222"/>
          <w:sz w:val="21"/>
          <w:szCs w:val="21"/>
        </w:rPr>
        <w:t>Москва</w:t>
      </w:r>
      <w:r w:rsidRPr="0000197C">
        <w:rPr>
          <w:rFonts w:ascii="Helvetica" w:hAnsi="Helvetica" w:cs="Helvetica"/>
          <w:b/>
          <w:bCs/>
          <w:color w:val="222222"/>
          <w:sz w:val="21"/>
          <w:szCs w:val="21"/>
        </w:rPr>
        <w:t xml:space="preserve">, 1998. - 342 </w:t>
      </w:r>
      <w:r w:rsidRPr="0000197C">
        <w:rPr>
          <w:rFonts w:ascii="Helvetica" w:hAnsi="Helvetica" w:cs="Helvetica" w:hint="eastAsia"/>
          <w:b/>
          <w:bCs/>
          <w:color w:val="222222"/>
          <w:sz w:val="21"/>
          <w:szCs w:val="21"/>
        </w:rPr>
        <w:t>с</w:t>
      </w:r>
      <w:r w:rsidRPr="0000197C">
        <w:rPr>
          <w:rFonts w:ascii="Helvetica" w:hAnsi="Helvetica" w:cs="Helvetica"/>
          <w:b/>
          <w:bCs/>
          <w:color w:val="222222"/>
          <w:sz w:val="21"/>
          <w:szCs w:val="21"/>
        </w:rPr>
        <w:t xml:space="preserve">. : </w:t>
      </w:r>
      <w:r w:rsidRPr="0000197C">
        <w:rPr>
          <w:rFonts w:ascii="Helvetica" w:hAnsi="Helvetica" w:cs="Helvetica" w:hint="eastAsia"/>
          <w:b/>
          <w:bCs/>
          <w:color w:val="222222"/>
          <w:sz w:val="21"/>
          <w:szCs w:val="21"/>
        </w:rPr>
        <w:t>ил</w:t>
      </w:r>
      <w:r w:rsidRPr="0000197C">
        <w:rPr>
          <w:rFonts w:ascii="Helvetica" w:hAnsi="Helvetica" w:cs="Helvetica"/>
          <w:b/>
          <w:bCs/>
          <w:color w:val="222222"/>
          <w:sz w:val="21"/>
          <w:szCs w:val="21"/>
        </w:rPr>
        <w:t>.</w:t>
      </w:r>
    </w:p>
    <w:p w14:paraId="4A8E3B5B" w14:textId="77777777" w:rsidR="0000197C" w:rsidRPr="0000197C" w:rsidRDefault="0000197C" w:rsidP="0000197C">
      <w:pPr>
        <w:rPr>
          <w:rFonts w:ascii="Helvetica" w:hAnsi="Helvetica" w:cs="Helvetica"/>
          <w:b/>
          <w:bCs/>
          <w:color w:val="222222"/>
          <w:sz w:val="21"/>
          <w:szCs w:val="21"/>
        </w:rPr>
      </w:pPr>
      <w:r w:rsidRPr="0000197C">
        <w:rPr>
          <w:rFonts w:ascii="Helvetica" w:hAnsi="Helvetica" w:cs="Helvetica" w:hint="eastAsia"/>
          <w:b/>
          <w:bCs/>
          <w:color w:val="222222"/>
          <w:sz w:val="21"/>
          <w:szCs w:val="21"/>
        </w:rPr>
        <w:t>больше</w:t>
      </w:r>
    </w:p>
    <w:p w14:paraId="4D88000E" w14:textId="77777777" w:rsidR="0000197C" w:rsidRPr="0000197C" w:rsidRDefault="0000197C" w:rsidP="0000197C">
      <w:pPr>
        <w:rPr>
          <w:rFonts w:ascii="Helvetica" w:hAnsi="Helvetica" w:cs="Helvetica"/>
          <w:b/>
          <w:bCs/>
          <w:color w:val="222222"/>
          <w:sz w:val="21"/>
          <w:szCs w:val="21"/>
        </w:rPr>
      </w:pPr>
      <w:r w:rsidRPr="0000197C">
        <w:rPr>
          <w:rFonts w:ascii="Helvetica" w:hAnsi="Helvetica" w:cs="Helvetica" w:hint="eastAsia"/>
          <w:b/>
          <w:bCs/>
          <w:color w:val="222222"/>
          <w:sz w:val="21"/>
          <w:szCs w:val="21"/>
        </w:rPr>
        <w:t>Цитаты</w:t>
      </w:r>
      <w:r w:rsidRPr="0000197C">
        <w:rPr>
          <w:rFonts w:ascii="Helvetica" w:hAnsi="Helvetica" w:cs="Helvetica"/>
          <w:b/>
          <w:bCs/>
          <w:color w:val="222222"/>
          <w:sz w:val="21"/>
          <w:szCs w:val="21"/>
        </w:rPr>
        <w:t xml:space="preserve"> </w:t>
      </w:r>
      <w:r w:rsidRPr="0000197C">
        <w:rPr>
          <w:rFonts w:ascii="Helvetica" w:hAnsi="Helvetica" w:cs="Helvetica" w:hint="eastAsia"/>
          <w:b/>
          <w:bCs/>
          <w:color w:val="222222"/>
          <w:sz w:val="21"/>
          <w:szCs w:val="21"/>
        </w:rPr>
        <w:t>из</w:t>
      </w:r>
      <w:r w:rsidRPr="0000197C">
        <w:rPr>
          <w:rFonts w:ascii="Helvetica" w:hAnsi="Helvetica" w:cs="Helvetica"/>
          <w:b/>
          <w:bCs/>
          <w:color w:val="222222"/>
          <w:sz w:val="21"/>
          <w:szCs w:val="21"/>
        </w:rPr>
        <w:t xml:space="preserve"> </w:t>
      </w:r>
      <w:r w:rsidRPr="0000197C">
        <w:rPr>
          <w:rFonts w:ascii="Helvetica" w:hAnsi="Helvetica" w:cs="Helvetica" w:hint="eastAsia"/>
          <w:b/>
          <w:bCs/>
          <w:color w:val="222222"/>
          <w:sz w:val="21"/>
          <w:szCs w:val="21"/>
        </w:rPr>
        <w:t>текста</w:t>
      </w:r>
      <w:r w:rsidRPr="0000197C">
        <w:rPr>
          <w:rFonts w:ascii="Helvetica" w:hAnsi="Helvetica" w:cs="Helvetica"/>
          <w:b/>
          <w:bCs/>
          <w:color w:val="222222"/>
          <w:sz w:val="21"/>
          <w:szCs w:val="21"/>
        </w:rPr>
        <w:t>:</w:t>
      </w:r>
    </w:p>
    <w:p w14:paraId="7576E56F" w14:textId="77777777" w:rsidR="0000197C" w:rsidRPr="0000197C" w:rsidRDefault="0000197C" w:rsidP="0000197C">
      <w:pPr>
        <w:rPr>
          <w:rFonts w:ascii="Helvetica" w:hAnsi="Helvetica" w:cs="Helvetica"/>
          <w:b/>
          <w:bCs/>
          <w:color w:val="222222"/>
          <w:sz w:val="21"/>
          <w:szCs w:val="21"/>
        </w:rPr>
      </w:pPr>
      <w:r w:rsidRPr="0000197C">
        <w:rPr>
          <w:rFonts w:ascii="Helvetica" w:hAnsi="Helvetica" w:cs="Helvetica" w:hint="eastAsia"/>
          <w:b/>
          <w:bCs/>
          <w:color w:val="222222"/>
          <w:sz w:val="21"/>
          <w:szCs w:val="21"/>
        </w:rPr>
        <w:t>стр</w:t>
      </w:r>
      <w:r w:rsidRPr="0000197C">
        <w:rPr>
          <w:rFonts w:ascii="Helvetica" w:hAnsi="Helvetica" w:cs="Helvetica"/>
          <w:b/>
          <w:bCs/>
          <w:color w:val="222222"/>
          <w:sz w:val="21"/>
          <w:szCs w:val="21"/>
        </w:rPr>
        <w:t>. 1</w:t>
      </w:r>
    </w:p>
    <w:p w14:paraId="6D4CD70C" w14:textId="77777777" w:rsidR="0000197C" w:rsidRPr="0000197C" w:rsidRDefault="0000197C" w:rsidP="0000197C">
      <w:pPr>
        <w:rPr>
          <w:rFonts w:ascii="Helvetica" w:hAnsi="Helvetica" w:cs="Helvetica"/>
          <w:b/>
          <w:bCs/>
          <w:color w:val="222222"/>
          <w:sz w:val="21"/>
          <w:szCs w:val="21"/>
        </w:rPr>
      </w:pPr>
      <w:r w:rsidRPr="0000197C">
        <w:rPr>
          <w:rFonts w:ascii="Helvetica" w:hAnsi="Helvetica" w:cs="Helvetica"/>
          <w:b/>
          <w:bCs/>
          <w:color w:val="222222"/>
          <w:sz w:val="21"/>
          <w:szCs w:val="21"/>
        </w:rPr>
        <w:t xml:space="preserve">7-/ : </w:t>
      </w:r>
      <w:r w:rsidRPr="0000197C">
        <w:rPr>
          <w:rFonts w:ascii="Helvetica" w:hAnsi="Helvetica" w:cs="Helvetica" w:hint="eastAsia"/>
          <w:b/>
          <w:bCs/>
          <w:color w:val="222222"/>
          <w:sz w:val="21"/>
          <w:szCs w:val="21"/>
        </w:rPr>
        <w:t>С</w:t>
      </w:r>
      <w:r w:rsidRPr="0000197C">
        <w:rPr>
          <w:rFonts w:ascii="Helvetica" w:hAnsi="Helvetica" w:cs="Helvetica"/>
          <w:b/>
          <w:bCs/>
          <w:color w:val="222222"/>
          <w:sz w:val="21"/>
          <w:szCs w:val="21"/>
        </w:rPr>
        <w:t>?</w:t>
      </w:r>
      <w:r w:rsidRPr="0000197C">
        <w:rPr>
          <w:rFonts w:ascii="Helvetica" w:hAnsi="Helvetica" w:cs="Helvetica" w:hint="eastAsia"/>
          <w:b/>
          <w:bCs/>
          <w:color w:val="222222"/>
          <w:sz w:val="21"/>
          <w:szCs w:val="21"/>
        </w:rPr>
        <w:t>С</w:t>
      </w:r>
      <w:r w:rsidRPr="0000197C">
        <w:rPr>
          <w:rFonts w:ascii="Helvetica" w:hAnsi="Helvetica" w:cs="Helvetica"/>
          <w:b/>
          <w:bCs/>
          <w:color w:val="222222"/>
          <w:sz w:val="21"/>
          <w:szCs w:val="21"/>
        </w:rPr>
        <w:t>^-3/</w:t>
      </w:r>
      <w:r w:rsidRPr="0000197C">
        <w:rPr>
          <w:rFonts w:ascii="Helvetica" w:hAnsi="Helvetica" w:cs="Helvetica" w:hint="eastAsia"/>
          <w:b/>
          <w:bCs/>
          <w:color w:val="222222"/>
          <w:sz w:val="21"/>
          <w:szCs w:val="21"/>
        </w:rPr>
        <w:t>П</w:t>
      </w:r>
      <w:r w:rsidRPr="0000197C">
        <w:rPr>
          <w:rFonts w:ascii="Helvetica" w:hAnsi="Helvetica" w:cs="Helvetica"/>
          <w:b/>
          <w:bCs/>
          <w:color w:val="222222"/>
          <w:sz w:val="21"/>
          <w:szCs w:val="21"/>
        </w:rPr>
        <w:t>^</w:t>
      </w:r>
      <w:r w:rsidRPr="0000197C">
        <w:rPr>
          <w:rFonts w:ascii="Helvetica" w:hAnsi="Helvetica" w:cs="Helvetica" w:hint="eastAsia"/>
          <w:b/>
          <w:bCs/>
          <w:color w:val="222222"/>
          <w:sz w:val="21"/>
          <w:szCs w:val="21"/>
        </w:rPr>
        <w:t>Г</w:t>
      </w:r>
      <w:r w:rsidRPr="0000197C">
        <w:rPr>
          <w:rFonts w:ascii="Helvetica" w:hAnsi="Helvetica" w:cs="Helvetica"/>
          <w:b/>
          <w:bCs/>
          <w:color w:val="222222"/>
          <w:sz w:val="21"/>
          <w:szCs w:val="21"/>
        </w:rPr>
        <w:t xml:space="preserve"> </w:t>
      </w:r>
      <w:r w:rsidRPr="0000197C">
        <w:rPr>
          <w:rFonts w:ascii="Helvetica" w:hAnsi="Helvetica" w:cs="Helvetica" w:hint="eastAsia"/>
          <w:b/>
          <w:bCs/>
          <w:color w:val="222222"/>
          <w:sz w:val="21"/>
          <w:szCs w:val="21"/>
        </w:rPr>
        <w:t>На</w:t>
      </w:r>
      <w:r w:rsidRPr="0000197C">
        <w:rPr>
          <w:rFonts w:ascii="Helvetica" w:hAnsi="Helvetica" w:cs="Helvetica"/>
          <w:b/>
          <w:bCs/>
          <w:color w:val="222222"/>
          <w:sz w:val="21"/>
          <w:szCs w:val="21"/>
        </w:rPr>
        <w:t xml:space="preserve"> </w:t>
      </w:r>
      <w:r w:rsidRPr="0000197C">
        <w:rPr>
          <w:rFonts w:ascii="Helvetica" w:hAnsi="Helvetica" w:cs="Helvetica" w:hint="eastAsia"/>
          <w:b/>
          <w:bCs/>
          <w:color w:val="222222"/>
          <w:sz w:val="21"/>
          <w:szCs w:val="21"/>
        </w:rPr>
        <w:t>правах</w:t>
      </w:r>
      <w:r w:rsidRPr="0000197C">
        <w:rPr>
          <w:rFonts w:ascii="Helvetica" w:hAnsi="Helvetica" w:cs="Helvetica"/>
          <w:b/>
          <w:bCs/>
          <w:color w:val="222222"/>
          <w:sz w:val="21"/>
          <w:szCs w:val="21"/>
        </w:rPr>
        <w:t xml:space="preserve"> </w:t>
      </w:r>
      <w:r w:rsidRPr="0000197C">
        <w:rPr>
          <w:rFonts w:ascii="Helvetica" w:hAnsi="Helvetica" w:cs="Helvetica" w:hint="eastAsia"/>
          <w:b/>
          <w:bCs/>
          <w:color w:val="222222"/>
          <w:sz w:val="21"/>
          <w:szCs w:val="21"/>
        </w:rPr>
        <w:t>рукописи</w:t>
      </w:r>
      <w:r w:rsidRPr="0000197C">
        <w:rPr>
          <w:rFonts w:ascii="Helvetica" w:hAnsi="Helvetica" w:cs="Helvetica"/>
          <w:b/>
          <w:bCs/>
          <w:color w:val="222222"/>
          <w:sz w:val="21"/>
          <w:szCs w:val="21"/>
        </w:rPr>
        <w:t xml:space="preserve"> </w:t>
      </w:r>
      <w:r w:rsidRPr="0000197C">
        <w:rPr>
          <w:rFonts w:ascii="Helvetica" w:hAnsi="Helvetica" w:cs="Helvetica" w:hint="eastAsia"/>
          <w:b/>
          <w:bCs/>
          <w:color w:val="222222"/>
          <w:sz w:val="21"/>
          <w:szCs w:val="21"/>
        </w:rPr>
        <w:t>УДК</w:t>
      </w:r>
      <w:r w:rsidRPr="0000197C">
        <w:rPr>
          <w:rFonts w:ascii="Helvetica" w:hAnsi="Helvetica" w:cs="Helvetica"/>
          <w:b/>
          <w:bCs/>
          <w:color w:val="222222"/>
          <w:sz w:val="21"/>
          <w:szCs w:val="21"/>
        </w:rPr>
        <w:t xml:space="preserve"> 574.583:595.3 </w:t>
      </w:r>
      <w:r w:rsidRPr="0000197C">
        <w:rPr>
          <w:rFonts w:ascii="Helvetica" w:hAnsi="Helvetica" w:cs="Helvetica" w:hint="eastAsia"/>
          <w:b/>
          <w:bCs/>
          <w:color w:val="222222"/>
          <w:sz w:val="21"/>
          <w:szCs w:val="21"/>
        </w:rPr>
        <w:t>Глубоководные</w:t>
      </w:r>
      <w:r w:rsidRPr="0000197C">
        <w:rPr>
          <w:rFonts w:ascii="Helvetica" w:hAnsi="Helvetica" w:cs="Helvetica"/>
          <w:b/>
          <w:bCs/>
          <w:color w:val="222222"/>
          <w:sz w:val="21"/>
          <w:szCs w:val="21"/>
        </w:rPr>
        <w:t xml:space="preserve"> </w:t>
      </w:r>
      <w:r w:rsidRPr="0000197C">
        <w:rPr>
          <w:rFonts w:ascii="Helvetica" w:hAnsi="Helvetica" w:cs="Helvetica" w:hint="eastAsia"/>
          <w:b/>
          <w:bCs/>
          <w:color w:val="222222"/>
          <w:sz w:val="21"/>
          <w:szCs w:val="21"/>
        </w:rPr>
        <w:t>пограничные</w:t>
      </w:r>
      <w:r w:rsidRPr="0000197C">
        <w:rPr>
          <w:rFonts w:ascii="Helvetica" w:hAnsi="Helvetica" w:cs="Helvetica"/>
          <w:b/>
          <w:bCs/>
          <w:color w:val="222222"/>
          <w:sz w:val="21"/>
          <w:szCs w:val="21"/>
        </w:rPr>
        <w:t xml:space="preserve"> </w:t>
      </w:r>
      <w:r w:rsidRPr="0000197C">
        <w:rPr>
          <w:rFonts w:ascii="Helvetica" w:hAnsi="Helvetica" w:cs="Helvetica" w:hint="eastAsia"/>
          <w:b/>
          <w:bCs/>
          <w:color w:val="222222"/>
          <w:sz w:val="21"/>
          <w:szCs w:val="21"/>
        </w:rPr>
        <w:t>биотопы</w:t>
      </w:r>
      <w:r w:rsidRPr="0000197C">
        <w:rPr>
          <w:rFonts w:ascii="Helvetica" w:hAnsi="Helvetica" w:cs="Helvetica"/>
          <w:b/>
          <w:bCs/>
          <w:color w:val="222222"/>
          <w:sz w:val="21"/>
          <w:szCs w:val="21"/>
        </w:rPr>
        <w:t xml:space="preserve">: </w:t>
      </w:r>
      <w:r w:rsidRPr="0000197C">
        <w:rPr>
          <w:rFonts w:ascii="Helvetica" w:hAnsi="Helvetica" w:cs="Helvetica" w:hint="eastAsia"/>
          <w:b/>
          <w:bCs/>
          <w:color w:val="222222"/>
          <w:sz w:val="21"/>
          <w:szCs w:val="21"/>
        </w:rPr>
        <w:t>исследование</w:t>
      </w:r>
      <w:r w:rsidRPr="0000197C">
        <w:rPr>
          <w:rFonts w:ascii="Helvetica" w:hAnsi="Helvetica" w:cs="Helvetica"/>
          <w:b/>
          <w:bCs/>
          <w:color w:val="222222"/>
          <w:sz w:val="21"/>
          <w:szCs w:val="21"/>
        </w:rPr>
        <w:t xml:space="preserve"> </w:t>
      </w:r>
      <w:r w:rsidRPr="0000197C">
        <w:rPr>
          <w:rFonts w:ascii="Helvetica" w:hAnsi="Helvetica" w:cs="Helvetica" w:hint="eastAsia"/>
          <w:b/>
          <w:bCs/>
          <w:color w:val="222222"/>
          <w:sz w:val="21"/>
          <w:szCs w:val="21"/>
        </w:rPr>
        <w:t>на</w:t>
      </w:r>
      <w:r w:rsidRPr="0000197C">
        <w:rPr>
          <w:rFonts w:ascii="Helvetica" w:hAnsi="Helvetica" w:cs="Helvetica"/>
          <w:b/>
          <w:bCs/>
          <w:color w:val="222222"/>
          <w:sz w:val="21"/>
          <w:szCs w:val="21"/>
        </w:rPr>
        <w:t xml:space="preserve"> </w:t>
      </w:r>
      <w:r w:rsidRPr="0000197C">
        <w:rPr>
          <w:rFonts w:ascii="Helvetica" w:hAnsi="Helvetica" w:cs="Helvetica" w:hint="eastAsia"/>
          <w:b/>
          <w:bCs/>
          <w:color w:val="222222"/>
          <w:sz w:val="21"/>
          <w:szCs w:val="21"/>
        </w:rPr>
        <w:t>примере</w:t>
      </w:r>
      <w:r w:rsidRPr="0000197C">
        <w:rPr>
          <w:rFonts w:ascii="Helvetica" w:hAnsi="Helvetica" w:cs="Helvetica"/>
          <w:b/>
          <w:bCs/>
          <w:color w:val="222222"/>
          <w:sz w:val="21"/>
          <w:szCs w:val="21"/>
        </w:rPr>
        <w:t xml:space="preserve"> </w:t>
      </w:r>
      <w:r w:rsidRPr="0000197C">
        <w:rPr>
          <w:rFonts w:ascii="Helvetica" w:hAnsi="Helvetica" w:cs="Helvetica" w:hint="eastAsia"/>
          <w:b/>
          <w:bCs/>
          <w:color w:val="222222"/>
          <w:sz w:val="21"/>
          <w:szCs w:val="21"/>
        </w:rPr>
        <w:t>креветок</w:t>
      </w:r>
      <w:r w:rsidRPr="0000197C">
        <w:rPr>
          <w:rFonts w:ascii="Helvetica" w:hAnsi="Helvetica" w:cs="Helvetica"/>
          <w:b/>
          <w:bCs/>
          <w:color w:val="222222"/>
          <w:sz w:val="21"/>
          <w:szCs w:val="21"/>
        </w:rPr>
        <w:t xml:space="preserve">. </w:t>
      </w:r>
      <w:r w:rsidRPr="0000197C">
        <w:rPr>
          <w:rFonts w:ascii="Helvetica" w:hAnsi="Helvetica" w:cs="Helvetica" w:hint="eastAsia"/>
          <w:b/>
          <w:bCs/>
          <w:color w:val="222222"/>
          <w:sz w:val="21"/>
          <w:szCs w:val="21"/>
        </w:rPr>
        <w:t>ВЕРЕЩАКА</w:t>
      </w:r>
      <w:r w:rsidRPr="0000197C">
        <w:rPr>
          <w:rFonts w:ascii="Helvetica" w:hAnsi="Helvetica" w:cs="Helvetica"/>
          <w:b/>
          <w:bCs/>
          <w:color w:val="222222"/>
          <w:sz w:val="21"/>
          <w:szCs w:val="21"/>
        </w:rPr>
        <w:t xml:space="preserve"> </w:t>
      </w:r>
      <w:r w:rsidRPr="0000197C">
        <w:rPr>
          <w:rFonts w:ascii="Helvetica" w:hAnsi="Helvetica" w:cs="Helvetica" w:hint="eastAsia"/>
          <w:b/>
          <w:bCs/>
          <w:color w:val="222222"/>
          <w:sz w:val="21"/>
          <w:szCs w:val="21"/>
        </w:rPr>
        <w:t>Александр</w:t>
      </w:r>
      <w:r w:rsidRPr="0000197C">
        <w:rPr>
          <w:rFonts w:ascii="Helvetica" w:hAnsi="Helvetica" w:cs="Helvetica"/>
          <w:b/>
          <w:bCs/>
          <w:color w:val="222222"/>
          <w:sz w:val="21"/>
          <w:szCs w:val="21"/>
        </w:rPr>
        <w:t xml:space="preserve"> </w:t>
      </w:r>
      <w:r w:rsidRPr="0000197C">
        <w:rPr>
          <w:rFonts w:ascii="Helvetica" w:hAnsi="Helvetica" w:cs="Helvetica" w:hint="eastAsia"/>
          <w:b/>
          <w:bCs/>
          <w:color w:val="222222"/>
          <w:sz w:val="21"/>
          <w:szCs w:val="21"/>
        </w:rPr>
        <w:t>Леонидович</w:t>
      </w:r>
      <w:r w:rsidRPr="0000197C">
        <w:rPr>
          <w:rFonts w:ascii="Helvetica" w:hAnsi="Helvetica" w:cs="Helvetica"/>
          <w:b/>
          <w:bCs/>
          <w:color w:val="222222"/>
          <w:sz w:val="21"/>
          <w:szCs w:val="21"/>
        </w:rPr>
        <w:t xml:space="preserve"> </w:t>
      </w:r>
      <w:r w:rsidRPr="0000197C">
        <w:rPr>
          <w:rFonts w:ascii="Helvetica" w:hAnsi="Helvetica" w:cs="Helvetica" w:hint="eastAsia"/>
          <w:b/>
          <w:bCs/>
          <w:color w:val="222222"/>
          <w:sz w:val="21"/>
          <w:szCs w:val="21"/>
        </w:rPr>
        <w:t>Институт</w:t>
      </w:r>
      <w:r w:rsidRPr="0000197C">
        <w:rPr>
          <w:rFonts w:ascii="Helvetica" w:hAnsi="Helvetica" w:cs="Helvetica"/>
          <w:b/>
          <w:bCs/>
          <w:color w:val="222222"/>
          <w:sz w:val="21"/>
          <w:szCs w:val="21"/>
        </w:rPr>
        <w:t xml:space="preserve"> </w:t>
      </w:r>
      <w:r w:rsidRPr="0000197C">
        <w:rPr>
          <w:rFonts w:ascii="Helvetica" w:hAnsi="Helvetica" w:cs="Helvetica" w:hint="eastAsia"/>
          <w:b/>
          <w:bCs/>
          <w:color w:val="222222"/>
          <w:sz w:val="21"/>
          <w:szCs w:val="21"/>
        </w:rPr>
        <w:t>океанологии</w:t>
      </w:r>
      <w:r w:rsidRPr="0000197C">
        <w:rPr>
          <w:rFonts w:ascii="Helvetica" w:hAnsi="Helvetica" w:cs="Helvetica"/>
          <w:b/>
          <w:bCs/>
          <w:color w:val="222222"/>
          <w:sz w:val="21"/>
          <w:szCs w:val="21"/>
        </w:rPr>
        <w:t xml:space="preserve"> </w:t>
      </w:r>
      <w:r w:rsidRPr="0000197C">
        <w:rPr>
          <w:rFonts w:ascii="Helvetica" w:hAnsi="Helvetica" w:cs="Helvetica" w:hint="eastAsia"/>
          <w:b/>
          <w:bCs/>
          <w:color w:val="222222"/>
          <w:sz w:val="21"/>
          <w:szCs w:val="21"/>
        </w:rPr>
        <w:t>им</w:t>
      </w:r>
      <w:r w:rsidRPr="0000197C">
        <w:rPr>
          <w:rFonts w:ascii="Helvetica" w:hAnsi="Helvetica" w:cs="Helvetica"/>
          <w:b/>
          <w:bCs/>
          <w:color w:val="222222"/>
          <w:sz w:val="21"/>
          <w:szCs w:val="21"/>
        </w:rPr>
        <w:t xml:space="preserve">. </w:t>
      </w:r>
      <w:r w:rsidRPr="0000197C">
        <w:rPr>
          <w:rFonts w:ascii="Helvetica" w:hAnsi="Helvetica" w:cs="Helvetica" w:hint="eastAsia"/>
          <w:b/>
          <w:bCs/>
          <w:color w:val="222222"/>
          <w:sz w:val="21"/>
          <w:szCs w:val="21"/>
        </w:rPr>
        <w:t>П</w:t>
      </w:r>
      <w:r w:rsidRPr="0000197C">
        <w:rPr>
          <w:rFonts w:ascii="Helvetica" w:hAnsi="Helvetica" w:cs="Helvetica"/>
          <w:b/>
          <w:bCs/>
          <w:color w:val="222222"/>
          <w:sz w:val="21"/>
          <w:szCs w:val="21"/>
        </w:rPr>
        <w:t xml:space="preserve">. </w:t>
      </w:r>
      <w:r w:rsidRPr="0000197C">
        <w:rPr>
          <w:rFonts w:ascii="Helvetica" w:hAnsi="Helvetica" w:cs="Helvetica" w:hint="eastAsia"/>
          <w:b/>
          <w:bCs/>
          <w:color w:val="222222"/>
          <w:sz w:val="21"/>
          <w:szCs w:val="21"/>
        </w:rPr>
        <w:t>П</w:t>
      </w:r>
      <w:r w:rsidRPr="0000197C">
        <w:rPr>
          <w:rFonts w:ascii="Helvetica" w:hAnsi="Helvetica" w:cs="Helvetica"/>
          <w:b/>
          <w:bCs/>
          <w:color w:val="222222"/>
          <w:sz w:val="21"/>
          <w:szCs w:val="21"/>
        </w:rPr>
        <w:t xml:space="preserve">. </w:t>
      </w:r>
      <w:r w:rsidRPr="0000197C">
        <w:rPr>
          <w:rFonts w:ascii="Helvetica" w:hAnsi="Helvetica" w:cs="Helvetica" w:hint="eastAsia"/>
          <w:b/>
          <w:bCs/>
          <w:color w:val="222222"/>
          <w:sz w:val="21"/>
          <w:szCs w:val="21"/>
        </w:rPr>
        <w:t>Ширшова</w:t>
      </w:r>
      <w:r w:rsidRPr="0000197C">
        <w:rPr>
          <w:rFonts w:ascii="Helvetica" w:hAnsi="Helvetica" w:cs="Helvetica"/>
          <w:b/>
          <w:bCs/>
          <w:color w:val="222222"/>
          <w:sz w:val="21"/>
          <w:szCs w:val="21"/>
        </w:rPr>
        <w:t xml:space="preserve"> </w:t>
      </w:r>
      <w:r w:rsidRPr="0000197C">
        <w:rPr>
          <w:rFonts w:ascii="Helvetica" w:hAnsi="Helvetica" w:cs="Helvetica" w:hint="eastAsia"/>
          <w:b/>
          <w:bCs/>
          <w:color w:val="222222"/>
          <w:sz w:val="21"/>
          <w:szCs w:val="21"/>
        </w:rPr>
        <w:t>Российской</w:t>
      </w:r>
      <w:r w:rsidRPr="0000197C">
        <w:rPr>
          <w:rFonts w:ascii="Helvetica" w:hAnsi="Helvetica" w:cs="Helvetica"/>
          <w:b/>
          <w:bCs/>
          <w:color w:val="222222"/>
          <w:sz w:val="21"/>
          <w:szCs w:val="21"/>
        </w:rPr>
        <w:t xml:space="preserve"> </w:t>
      </w:r>
      <w:r w:rsidRPr="0000197C">
        <w:rPr>
          <w:rFonts w:ascii="Helvetica" w:hAnsi="Helvetica" w:cs="Helvetica" w:hint="eastAsia"/>
          <w:b/>
          <w:bCs/>
          <w:color w:val="222222"/>
          <w:sz w:val="21"/>
          <w:szCs w:val="21"/>
        </w:rPr>
        <w:t>Академии</w:t>
      </w:r>
      <w:r w:rsidRPr="0000197C">
        <w:rPr>
          <w:rFonts w:ascii="Helvetica" w:hAnsi="Helvetica" w:cs="Helvetica"/>
          <w:b/>
          <w:bCs/>
          <w:color w:val="222222"/>
          <w:sz w:val="21"/>
          <w:szCs w:val="21"/>
        </w:rPr>
        <w:t xml:space="preserve"> </w:t>
      </w:r>
      <w:r w:rsidRPr="0000197C">
        <w:rPr>
          <w:rFonts w:ascii="Helvetica" w:hAnsi="Helvetica" w:cs="Helvetica" w:hint="eastAsia"/>
          <w:b/>
          <w:bCs/>
          <w:color w:val="222222"/>
          <w:sz w:val="21"/>
          <w:szCs w:val="21"/>
        </w:rPr>
        <w:t>наук</w:t>
      </w:r>
      <w:r w:rsidRPr="0000197C">
        <w:rPr>
          <w:rFonts w:ascii="Helvetica" w:hAnsi="Helvetica" w:cs="Helvetica"/>
          <w:b/>
          <w:bCs/>
          <w:color w:val="222222"/>
          <w:sz w:val="21"/>
          <w:szCs w:val="21"/>
        </w:rPr>
        <w:t xml:space="preserve"> </w:t>
      </w:r>
      <w:r w:rsidRPr="0000197C">
        <w:rPr>
          <w:rFonts w:ascii="Helvetica" w:hAnsi="Helvetica" w:cs="Helvetica" w:hint="eastAsia"/>
          <w:b/>
          <w:bCs/>
          <w:color w:val="222222"/>
          <w:sz w:val="21"/>
          <w:szCs w:val="21"/>
        </w:rPr>
        <w:t>Специальность</w:t>
      </w:r>
      <w:r w:rsidRPr="0000197C">
        <w:rPr>
          <w:rFonts w:ascii="Helvetica" w:hAnsi="Helvetica" w:cs="Helvetica"/>
          <w:b/>
          <w:bCs/>
          <w:color w:val="222222"/>
          <w:sz w:val="21"/>
          <w:szCs w:val="21"/>
        </w:rPr>
        <w:t xml:space="preserve"> 03.00.18 - </w:t>
      </w:r>
      <w:r w:rsidRPr="0000197C">
        <w:rPr>
          <w:rFonts w:ascii="Helvetica" w:hAnsi="Helvetica" w:cs="Helvetica" w:hint="eastAsia"/>
          <w:b/>
          <w:bCs/>
          <w:color w:val="222222"/>
          <w:sz w:val="21"/>
          <w:szCs w:val="21"/>
        </w:rPr>
        <w:t>гидробиология</w:t>
      </w:r>
      <w:r w:rsidRPr="0000197C">
        <w:rPr>
          <w:rFonts w:ascii="Helvetica" w:hAnsi="Helvetica" w:cs="Helvetica"/>
          <w:b/>
          <w:bCs/>
          <w:color w:val="222222"/>
          <w:sz w:val="21"/>
          <w:szCs w:val="21"/>
        </w:rPr>
        <w:t xml:space="preserve"> </w:t>
      </w:r>
      <w:r w:rsidRPr="0000197C">
        <w:rPr>
          <w:rFonts w:ascii="Helvetica" w:hAnsi="Helvetica" w:cs="Helvetica" w:hint="eastAsia"/>
          <w:b/>
          <w:bCs/>
          <w:color w:val="222222"/>
          <w:sz w:val="21"/>
          <w:szCs w:val="21"/>
        </w:rPr>
        <w:t>Диссертация</w:t>
      </w:r>
      <w:r w:rsidRPr="0000197C">
        <w:rPr>
          <w:rFonts w:ascii="Helvetica" w:hAnsi="Helvetica" w:cs="Helvetica"/>
          <w:b/>
          <w:bCs/>
          <w:color w:val="222222"/>
          <w:sz w:val="21"/>
          <w:szCs w:val="21"/>
        </w:rPr>
        <w:t xml:space="preserve"> </w:t>
      </w:r>
      <w:r w:rsidRPr="0000197C">
        <w:rPr>
          <w:rFonts w:ascii="Helvetica" w:hAnsi="Helvetica" w:cs="Helvetica" w:hint="eastAsia"/>
          <w:b/>
          <w:bCs/>
          <w:color w:val="222222"/>
          <w:sz w:val="21"/>
          <w:szCs w:val="21"/>
        </w:rPr>
        <w:t>на</w:t>
      </w:r>
      <w:r w:rsidRPr="0000197C">
        <w:rPr>
          <w:rFonts w:ascii="Helvetica" w:hAnsi="Helvetica" w:cs="Helvetica"/>
          <w:b/>
          <w:bCs/>
          <w:color w:val="222222"/>
          <w:sz w:val="21"/>
          <w:szCs w:val="21"/>
        </w:rPr>
        <w:t xml:space="preserve"> </w:t>
      </w:r>
      <w:r w:rsidRPr="0000197C">
        <w:rPr>
          <w:rFonts w:ascii="Helvetica" w:hAnsi="Helvetica" w:cs="Helvetica" w:hint="eastAsia"/>
          <w:b/>
          <w:bCs/>
          <w:color w:val="222222"/>
          <w:sz w:val="21"/>
          <w:szCs w:val="21"/>
        </w:rPr>
        <w:t>соискание</w:t>
      </w:r>
      <w:r w:rsidRPr="0000197C">
        <w:rPr>
          <w:rFonts w:ascii="Helvetica" w:hAnsi="Helvetica" w:cs="Helvetica"/>
          <w:b/>
          <w:bCs/>
          <w:color w:val="222222"/>
          <w:sz w:val="21"/>
          <w:szCs w:val="21"/>
        </w:rPr>
        <w:t xml:space="preserve"> </w:t>
      </w:r>
      <w:r w:rsidRPr="0000197C">
        <w:rPr>
          <w:rFonts w:ascii="Helvetica" w:hAnsi="Helvetica" w:cs="Helvetica" w:hint="eastAsia"/>
          <w:b/>
          <w:bCs/>
          <w:color w:val="222222"/>
          <w:sz w:val="21"/>
          <w:szCs w:val="21"/>
        </w:rPr>
        <w:t>ученой</w:t>
      </w:r>
      <w:r w:rsidRPr="0000197C">
        <w:rPr>
          <w:rFonts w:ascii="Helvetica" w:hAnsi="Helvetica" w:cs="Helvetica"/>
          <w:b/>
          <w:bCs/>
          <w:color w:val="222222"/>
          <w:sz w:val="21"/>
          <w:szCs w:val="21"/>
        </w:rPr>
        <w:t xml:space="preserve"> </w:t>
      </w:r>
      <w:r w:rsidRPr="0000197C">
        <w:rPr>
          <w:rFonts w:ascii="Helvetica" w:hAnsi="Helvetica" w:cs="Helvetica" w:hint="eastAsia"/>
          <w:b/>
          <w:bCs/>
          <w:color w:val="222222"/>
          <w:sz w:val="21"/>
          <w:szCs w:val="21"/>
        </w:rPr>
        <w:t>степени</w:t>
      </w:r>
      <w:r w:rsidRPr="0000197C">
        <w:rPr>
          <w:rFonts w:ascii="Helvetica" w:hAnsi="Helvetica" w:cs="Helvetica"/>
          <w:b/>
          <w:bCs/>
          <w:color w:val="222222"/>
          <w:sz w:val="21"/>
          <w:szCs w:val="21"/>
        </w:rPr>
        <w:t xml:space="preserve"> </w:t>
      </w:r>
      <w:r w:rsidRPr="0000197C">
        <w:rPr>
          <w:rFonts w:ascii="Helvetica" w:hAnsi="Helvetica" w:cs="Helvetica" w:hint="eastAsia"/>
          <w:b/>
          <w:bCs/>
          <w:color w:val="222222"/>
          <w:sz w:val="21"/>
          <w:szCs w:val="21"/>
        </w:rPr>
        <w:t>доктора</w:t>
      </w:r>
    </w:p>
    <w:p w14:paraId="37E2CDCA" w14:textId="77777777" w:rsidR="0000197C" w:rsidRPr="0000197C" w:rsidRDefault="0000197C" w:rsidP="0000197C">
      <w:pPr>
        <w:rPr>
          <w:rFonts w:ascii="Helvetica" w:hAnsi="Helvetica" w:cs="Helvetica"/>
          <w:b/>
          <w:bCs/>
          <w:color w:val="222222"/>
          <w:sz w:val="21"/>
          <w:szCs w:val="21"/>
        </w:rPr>
      </w:pPr>
      <w:r w:rsidRPr="0000197C">
        <w:rPr>
          <w:rFonts w:ascii="Helvetica" w:hAnsi="Helvetica" w:cs="Helvetica" w:hint="eastAsia"/>
          <w:b/>
          <w:bCs/>
          <w:color w:val="222222"/>
          <w:sz w:val="21"/>
          <w:szCs w:val="21"/>
        </w:rPr>
        <w:t>стр</w:t>
      </w:r>
      <w:r w:rsidRPr="0000197C">
        <w:rPr>
          <w:rFonts w:ascii="Helvetica" w:hAnsi="Helvetica" w:cs="Helvetica"/>
          <w:b/>
          <w:bCs/>
          <w:color w:val="222222"/>
          <w:sz w:val="21"/>
          <w:szCs w:val="21"/>
        </w:rPr>
        <w:t>. 2</w:t>
      </w:r>
    </w:p>
    <w:p w14:paraId="12FD7D8D" w14:textId="77777777" w:rsidR="0000197C" w:rsidRPr="0000197C" w:rsidRDefault="0000197C" w:rsidP="0000197C">
      <w:pPr>
        <w:rPr>
          <w:rFonts w:ascii="Helvetica" w:hAnsi="Helvetica" w:cs="Helvetica"/>
          <w:b/>
          <w:bCs/>
          <w:color w:val="222222"/>
          <w:sz w:val="21"/>
          <w:szCs w:val="21"/>
        </w:rPr>
      </w:pPr>
      <w:r w:rsidRPr="0000197C">
        <w:rPr>
          <w:rFonts w:ascii="Helvetica" w:hAnsi="Helvetica" w:cs="Helvetica" w:hint="eastAsia"/>
          <w:b/>
          <w:bCs/>
          <w:color w:val="222222"/>
          <w:sz w:val="21"/>
          <w:szCs w:val="21"/>
        </w:rPr>
        <w:t>океана</w:t>
      </w:r>
      <w:r w:rsidRPr="0000197C">
        <w:rPr>
          <w:rFonts w:ascii="Helvetica" w:hAnsi="Helvetica" w:cs="Helvetica"/>
          <w:b/>
          <w:bCs/>
          <w:color w:val="222222"/>
          <w:sz w:val="21"/>
          <w:szCs w:val="21"/>
        </w:rPr>
        <w:t xml:space="preserve"> </w:t>
      </w:r>
      <w:r w:rsidRPr="0000197C">
        <w:rPr>
          <w:rFonts w:ascii="Helvetica" w:hAnsi="Helvetica" w:cs="Helvetica" w:hint="eastAsia"/>
          <w:b/>
          <w:bCs/>
          <w:color w:val="222222"/>
          <w:sz w:val="21"/>
          <w:szCs w:val="21"/>
        </w:rPr>
        <w:t>и</w:t>
      </w:r>
      <w:r w:rsidRPr="0000197C">
        <w:rPr>
          <w:rFonts w:ascii="Helvetica" w:hAnsi="Helvetica" w:cs="Helvetica"/>
          <w:b/>
          <w:bCs/>
          <w:color w:val="222222"/>
          <w:sz w:val="21"/>
          <w:szCs w:val="21"/>
        </w:rPr>
        <w:t xml:space="preserve"> </w:t>
      </w:r>
      <w:r w:rsidRPr="0000197C">
        <w:rPr>
          <w:rFonts w:ascii="Helvetica" w:hAnsi="Helvetica" w:cs="Helvetica" w:hint="eastAsia"/>
          <w:b/>
          <w:bCs/>
          <w:color w:val="222222"/>
          <w:sz w:val="21"/>
          <w:szCs w:val="21"/>
        </w:rPr>
        <w:t>планктонные</w:t>
      </w:r>
      <w:r w:rsidRPr="0000197C">
        <w:rPr>
          <w:rFonts w:ascii="Helvetica" w:hAnsi="Helvetica" w:cs="Helvetica"/>
          <w:b/>
          <w:bCs/>
          <w:color w:val="222222"/>
          <w:sz w:val="21"/>
          <w:szCs w:val="21"/>
        </w:rPr>
        <w:t xml:space="preserve"> </w:t>
      </w:r>
      <w:r w:rsidRPr="0000197C">
        <w:rPr>
          <w:rFonts w:ascii="Helvetica" w:hAnsi="Helvetica" w:cs="Helvetica" w:hint="eastAsia"/>
          <w:b/>
          <w:bCs/>
          <w:color w:val="222222"/>
          <w:sz w:val="21"/>
          <w:szCs w:val="21"/>
        </w:rPr>
        <w:t>сообщества</w:t>
      </w:r>
      <w:r w:rsidRPr="0000197C">
        <w:rPr>
          <w:rFonts w:ascii="Helvetica" w:hAnsi="Helvetica" w:cs="Helvetica"/>
          <w:b/>
          <w:bCs/>
          <w:color w:val="222222"/>
          <w:sz w:val="21"/>
          <w:szCs w:val="21"/>
        </w:rPr>
        <w:t xml:space="preserve"> 1.2. </w:t>
      </w:r>
      <w:r w:rsidRPr="0000197C">
        <w:rPr>
          <w:rFonts w:ascii="Helvetica" w:hAnsi="Helvetica" w:cs="Helvetica" w:hint="eastAsia"/>
          <w:b/>
          <w:bCs/>
          <w:color w:val="222222"/>
          <w:sz w:val="21"/>
          <w:szCs w:val="21"/>
        </w:rPr>
        <w:t>Типы</w:t>
      </w:r>
      <w:r w:rsidRPr="0000197C">
        <w:rPr>
          <w:rFonts w:ascii="Helvetica" w:hAnsi="Helvetica" w:cs="Helvetica"/>
          <w:b/>
          <w:bCs/>
          <w:color w:val="222222"/>
          <w:sz w:val="21"/>
          <w:szCs w:val="21"/>
        </w:rPr>
        <w:t xml:space="preserve"> </w:t>
      </w:r>
      <w:r w:rsidRPr="0000197C">
        <w:rPr>
          <w:rFonts w:ascii="Helvetica" w:hAnsi="Helvetica" w:cs="Helvetica" w:hint="eastAsia"/>
          <w:b/>
          <w:bCs/>
          <w:color w:val="222222"/>
          <w:sz w:val="21"/>
          <w:szCs w:val="21"/>
        </w:rPr>
        <w:t>пограничных</w:t>
      </w:r>
      <w:r w:rsidRPr="0000197C">
        <w:rPr>
          <w:rFonts w:ascii="Helvetica" w:hAnsi="Helvetica" w:cs="Helvetica"/>
          <w:b/>
          <w:bCs/>
          <w:color w:val="222222"/>
          <w:sz w:val="21"/>
          <w:szCs w:val="21"/>
        </w:rPr>
        <w:t xml:space="preserve"> </w:t>
      </w:r>
      <w:r w:rsidRPr="0000197C">
        <w:rPr>
          <w:rFonts w:ascii="Helvetica" w:hAnsi="Helvetica" w:cs="Helvetica" w:hint="eastAsia"/>
          <w:b/>
          <w:bCs/>
          <w:color w:val="222222"/>
          <w:sz w:val="21"/>
          <w:szCs w:val="21"/>
        </w:rPr>
        <w:t>биотопов</w:t>
      </w:r>
      <w:r w:rsidRPr="0000197C">
        <w:rPr>
          <w:rFonts w:ascii="Helvetica" w:hAnsi="Helvetica" w:cs="Helvetica"/>
          <w:b/>
          <w:bCs/>
          <w:color w:val="222222"/>
          <w:sz w:val="21"/>
          <w:szCs w:val="21"/>
        </w:rPr>
        <w:t xml:space="preserve"> </w:t>
      </w:r>
      <w:r w:rsidRPr="0000197C">
        <w:rPr>
          <w:rFonts w:ascii="Helvetica" w:hAnsi="Helvetica" w:cs="Helvetica" w:hint="eastAsia"/>
          <w:b/>
          <w:bCs/>
          <w:color w:val="222222"/>
          <w:sz w:val="21"/>
          <w:szCs w:val="21"/>
        </w:rPr>
        <w:t>и</w:t>
      </w:r>
      <w:r w:rsidRPr="0000197C">
        <w:rPr>
          <w:rFonts w:ascii="Helvetica" w:hAnsi="Helvetica" w:cs="Helvetica"/>
          <w:b/>
          <w:bCs/>
          <w:color w:val="222222"/>
          <w:sz w:val="21"/>
          <w:szCs w:val="21"/>
        </w:rPr>
        <w:t xml:space="preserve"> </w:t>
      </w:r>
      <w:r w:rsidRPr="0000197C">
        <w:rPr>
          <w:rFonts w:ascii="Helvetica" w:hAnsi="Helvetica" w:cs="Helvetica" w:hint="eastAsia"/>
          <w:b/>
          <w:bCs/>
          <w:color w:val="222222"/>
          <w:sz w:val="21"/>
          <w:szCs w:val="21"/>
        </w:rPr>
        <w:t>их</w:t>
      </w:r>
      <w:r w:rsidRPr="0000197C">
        <w:rPr>
          <w:rFonts w:ascii="Helvetica" w:hAnsi="Helvetica" w:cs="Helvetica"/>
          <w:b/>
          <w:bCs/>
          <w:color w:val="222222"/>
          <w:sz w:val="21"/>
          <w:szCs w:val="21"/>
        </w:rPr>
        <w:t xml:space="preserve"> </w:t>
      </w:r>
      <w:r w:rsidRPr="0000197C">
        <w:rPr>
          <w:rFonts w:ascii="Helvetica" w:hAnsi="Helvetica" w:cs="Helvetica" w:hint="eastAsia"/>
          <w:b/>
          <w:bCs/>
          <w:color w:val="222222"/>
          <w:sz w:val="21"/>
          <w:szCs w:val="21"/>
        </w:rPr>
        <w:t>изученность</w:t>
      </w:r>
      <w:r w:rsidRPr="0000197C">
        <w:rPr>
          <w:rFonts w:ascii="Helvetica" w:hAnsi="Helvetica" w:cs="Helvetica"/>
          <w:b/>
          <w:bCs/>
          <w:color w:val="222222"/>
          <w:sz w:val="21"/>
          <w:szCs w:val="21"/>
        </w:rPr>
        <w:t xml:space="preserve"> 1.3. </w:t>
      </w:r>
      <w:r w:rsidRPr="0000197C">
        <w:rPr>
          <w:rFonts w:ascii="Helvetica" w:hAnsi="Helvetica" w:cs="Helvetica" w:hint="eastAsia"/>
          <w:b/>
          <w:bCs/>
          <w:color w:val="222222"/>
          <w:sz w:val="21"/>
          <w:szCs w:val="21"/>
        </w:rPr>
        <w:t>Краткая</w:t>
      </w:r>
      <w:r w:rsidRPr="0000197C">
        <w:rPr>
          <w:rFonts w:ascii="Helvetica" w:hAnsi="Helvetica" w:cs="Helvetica"/>
          <w:b/>
          <w:bCs/>
          <w:color w:val="222222"/>
          <w:sz w:val="21"/>
          <w:szCs w:val="21"/>
        </w:rPr>
        <w:t xml:space="preserve"> </w:t>
      </w:r>
      <w:r w:rsidRPr="0000197C">
        <w:rPr>
          <w:rFonts w:ascii="Helvetica" w:hAnsi="Helvetica" w:cs="Helvetica" w:hint="eastAsia"/>
          <w:b/>
          <w:bCs/>
          <w:color w:val="222222"/>
          <w:sz w:val="21"/>
          <w:szCs w:val="21"/>
        </w:rPr>
        <w:t>характеристика</w:t>
      </w:r>
      <w:r w:rsidRPr="0000197C">
        <w:rPr>
          <w:rFonts w:ascii="Helvetica" w:hAnsi="Helvetica" w:cs="Helvetica"/>
          <w:b/>
          <w:bCs/>
          <w:color w:val="222222"/>
          <w:sz w:val="21"/>
          <w:szCs w:val="21"/>
        </w:rPr>
        <w:t xml:space="preserve"> </w:t>
      </w:r>
      <w:r w:rsidRPr="0000197C">
        <w:rPr>
          <w:rFonts w:ascii="Helvetica" w:hAnsi="Helvetica" w:cs="Helvetica" w:hint="eastAsia"/>
          <w:b/>
          <w:bCs/>
          <w:color w:val="222222"/>
          <w:sz w:val="21"/>
          <w:szCs w:val="21"/>
        </w:rPr>
        <w:t>глубоководных</w:t>
      </w:r>
      <w:r w:rsidRPr="0000197C">
        <w:rPr>
          <w:rFonts w:ascii="Helvetica" w:hAnsi="Helvetica" w:cs="Helvetica"/>
          <w:b/>
          <w:bCs/>
          <w:color w:val="222222"/>
          <w:sz w:val="21"/>
          <w:szCs w:val="21"/>
        </w:rPr>
        <w:t xml:space="preserve"> </w:t>
      </w:r>
      <w:r w:rsidRPr="0000197C">
        <w:rPr>
          <w:rFonts w:ascii="Helvetica" w:hAnsi="Helvetica" w:cs="Helvetica" w:hint="eastAsia"/>
          <w:b/>
          <w:bCs/>
          <w:color w:val="222222"/>
          <w:sz w:val="21"/>
          <w:szCs w:val="21"/>
        </w:rPr>
        <w:t>пограничных</w:t>
      </w:r>
      <w:r w:rsidRPr="0000197C">
        <w:rPr>
          <w:rFonts w:ascii="Helvetica" w:hAnsi="Helvetica" w:cs="Helvetica"/>
          <w:b/>
          <w:bCs/>
          <w:color w:val="222222"/>
          <w:sz w:val="21"/>
          <w:szCs w:val="21"/>
        </w:rPr>
        <w:t xml:space="preserve"> </w:t>
      </w:r>
      <w:r w:rsidRPr="0000197C">
        <w:rPr>
          <w:rFonts w:ascii="Helvetica" w:hAnsi="Helvetica" w:cs="Helvetica" w:hint="eastAsia"/>
          <w:b/>
          <w:bCs/>
          <w:color w:val="222222"/>
          <w:sz w:val="21"/>
          <w:szCs w:val="21"/>
        </w:rPr>
        <w:t>биотопов</w:t>
      </w:r>
      <w:r w:rsidRPr="0000197C">
        <w:rPr>
          <w:rFonts w:ascii="Helvetica" w:hAnsi="Helvetica" w:cs="Helvetica"/>
          <w:b/>
          <w:bCs/>
          <w:color w:val="222222"/>
          <w:sz w:val="21"/>
          <w:szCs w:val="21"/>
        </w:rPr>
        <w:t xml:space="preserve"> 1.4. </w:t>
      </w:r>
      <w:r w:rsidRPr="0000197C">
        <w:rPr>
          <w:rFonts w:ascii="Helvetica" w:hAnsi="Helvetica" w:cs="Helvetica" w:hint="eastAsia"/>
          <w:b/>
          <w:bCs/>
          <w:color w:val="222222"/>
          <w:sz w:val="21"/>
          <w:szCs w:val="21"/>
        </w:rPr>
        <w:t>Население</w:t>
      </w:r>
      <w:r w:rsidRPr="0000197C">
        <w:rPr>
          <w:rFonts w:ascii="Helvetica" w:hAnsi="Helvetica" w:cs="Helvetica"/>
          <w:b/>
          <w:bCs/>
          <w:color w:val="222222"/>
          <w:sz w:val="21"/>
          <w:szCs w:val="21"/>
        </w:rPr>
        <w:t xml:space="preserve"> </w:t>
      </w:r>
      <w:r w:rsidRPr="0000197C">
        <w:rPr>
          <w:rFonts w:ascii="Helvetica" w:hAnsi="Helvetica" w:cs="Helvetica" w:hint="eastAsia"/>
          <w:b/>
          <w:bCs/>
          <w:color w:val="222222"/>
          <w:sz w:val="21"/>
          <w:szCs w:val="21"/>
        </w:rPr>
        <w:t>пограничных</w:t>
      </w:r>
      <w:r w:rsidRPr="0000197C">
        <w:rPr>
          <w:rFonts w:ascii="Helvetica" w:hAnsi="Helvetica" w:cs="Helvetica"/>
          <w:b/>
          <w:bCs/>
          <w:color w:val="222222"/>
          <w:sz w:val="21"/>
          <w:szCs w:val="21"/>
        </w:rPr>
        <w:t xml:space="preserve"> </w:t>
      </w:r>
      <w:r w:rsidRPr="0000197C">
        <w:rPr>
          <w:rFonts w:ascii="Helvetica" w:hAnsi="Helvetica" w:cs="Helvetica" w:hint="eastAsia"/>
          <w:b/>
          <w:bCs/>
          <w:color w:val="222222"/>
          <w:sz w:val="21"/>
          <w:szCs w:val="21"/>
        </w:rPr>
        <w:t>биотопов</w:t>
      </w:r>
      <w:r w:rsidRPr="0000197C">
        <w:rPr>
          <w:rFonts w:ascii="Helvetica" w:hAnsi="Helvetica" w:cs="Helvetica"/>
          <w:b/>
          <w:bCs/>
          <w:color w:val="222222"/>
          <w:sz w:val="21"/>
          <w:szCs w:val="21"/>
        </w:rPr>
        <w:t xml:space="preserve">, </w:t>
      </w:r>
      <w:r w:rsidRPr="0000197C">
        <w:rPr>
          <w:rFonts w:ascii="Helvetica" w:hAnsi="Helvetica" w:cs="Helvetica" w:hint="eastAsia"/>
          <w:b/>
          <w:bCs/>
          <w:color w:val="222222"/>
          <w:sz w:val="21"/>
          <w:szCs w:val="21"/>
        </w:rPr>
        <w:t>виды</w:t>
      </w:r>
      <w:r w:rsidRPr="0000197C">
        <w:rPr>
          <w:rFonts w:ascii="Helvetica" w:hAnsi="Helvetica" w:cs="Helvetica"/>
          <w:b/>
          <w:bCs/>
          <w:color w:val="222222"/>
          <w:sz w:val="21"/>
          <w:szCs w:val="21"/>
        </w:rPr>
        <w:t>-</w:t>
      </w:r>
      <w:r w:rsidRPr="0000197C">
        <w:rPr>
          <w:rFonts w:ascii="Helvetica" w:hAnsi="Helvetica" w:cs="Helvetica" w:hint="eastAsia"/>
          <w:b/>
          <w:bCs/>
          <w:color w:val="222222"/>
          <w:sz w:val="21"/>
          <w:szCs w:val="21"/>
        </w:rPr>
        <w:t>эдификаторы</w:t>
      </w:r>
      <w:r w:rsidRPr="0000197C">
        <w:rPr>
          <w:rFonts w:ascii="Helvetica" w:hAnsi="Helvetica" w:cs="Helvetica"/>
          <w:b/>
          <w:bCs/>
          <w:color w:val="222222"/>
          <w:sz w:val="21"/>
          <w:szCs w:val="21"/>
        </w:rPr>
        <w:t xml:space="preserve"> </w:t>
      </w:r>
      <w:r w:rsidRPr="0000197C">
        <w:rPr>
          <w:rFonts w:ascii="Helvetica" w:hAnsi="Helvetica" w:cs="Helvetica" w:hint="eastAsia"/>
          <w:b/>
          <w:bCs/>
          <w:color w:val="222222"/>
          <w:sz w:val="21"/>
          <w:szCs w:val="21"/>
        </w:rPr>
        <w:t>доминирующие</w:t>
      </w:r>
      <w:r w:rsidRPr="0000197C">
        <w:rPr>
          <w:rFonts w:ascii="Helvetica" w:hAnsi="Helvetica" w:cs="Helvetica"/>
          <w:b/>
          <w:bCs/>
          <w:color w:val="222222"/>
          <w:sz w:val="21"/>
          <w:szCs w:val="21"/>
        </w:rPr>
        <w:t xml:space="preserve"> </w:t>
      </w:r>
      <w:r w:rsidRPr="0000197C">
        <w:rPr>
          <w:rFonts w:ascii="Helvetica" w:hAnsi="Helvetica" w:cs="Helvetica" w:hint="eastAsia"/>
          <w:b/>
          <w:bCs/>
          <w:color w:val="222222"/>
          <w:sz w:val="21"/>
          <w:szCs w:val="21"/>
        </w:rPr>
        <w:t>группы</w:t>
      </w:r>
      <w:r w:rsidRPr="0000197C">
        <w:rPr>
          <w:rFonts w:ascii="Helvetica" w:hAnsi="Helvetica" w:cs="Helvetica"/>
          <w:b/>
          <w:bCs/>
          <w:color w:val="222222"/>
          <w:sz w:val="21"/>
          <w:szCs w:val="21"/>
        </w:rPr>
        <w:t xml:space="preserve"> 1.5. </w:t>
      </w:r>
      <w:r w:rsidRPr="0000197C">
        <w:rPr>
          <w:rFonts w:ascii="Helvetica" w:hAnsi="Helvetica" w:cs="Helvetica" w:hint="eastAsia"/>
          <w:b/>
          <w:bCs/>
          <w:color w:val="222222"/>
          <w:sz w:val="21"/>
          <w:szCs w:val="21"/>
        </w:rPr>
        <w:t>Креветки</w:t>
      </w:r>
      <w:r w:rsidRPr="0000197C">
        <w:rPr>
          <w:rFonts w:ascii="Helvetica" w:hAnsi="Helvetica" w:cs="Helvetica"/>
          <w:b/>
          <w:bCs/>
          <w:color w:val="222222"/>
          <w:sz w:val="21"/>
          <w:szCs w:val="21"/>
        </w:rPr>
        <w:t xml:space="preserve"> </w:t>
      </w:r>
      <w:r w:rsidRPr="0000197C">
        <w:rPr>
          <w:rFonts w:ascii="Helvetica" w:hAnsi="Helvetica" w:cs="Helvetica" w:hint="eastAsia"/>
          <w:b/>
          <w:bCs/>
          <w:color w:val="222222"/>
          <w:sz w:val="21"/>
          <w:szCs w:val="21"/>
        </w:rPr>
        <w:t>как</w:t>
      </w:r>
      <w:r w:rsidRPr="0000197C">
        <w:rPr>
          <w:rFonts w:ascii="Helvetica" w:hAnsi="Helvetica" w:cs="Helvetica"/>
          <w:b/>
          <w:bCs/>
          <w:color w:val="222222"/>
          <w:sz w:val="21"/>
          <w:szCs w:val="21"/>
        </w:rPr>
        <w:t xml:space="preserve"> </w:t>
      </w:r>
      <w:r w:rsidRPr="0000197C">
        <w:rPr>
          <w:rFonts w:ascii="Helvetica" w:hAnsi="Helvetica" w:cs="Helvetica" w:hint="eastAsia"/>
          <w:b/>
          <w:bCs/>
          <w:color w:val="222222"/>
          <w:sz w:val="21"/>
          <w:szCs w:val="21"/>
        </w:rPr>
        <w:t>модельный</w:t>
      </w:r>
      <w:r w:rsidRPr="0000197C">
        <w:rPr>
          <w:rFonts w:ascii="Helvetica" w:hAnsi="Helvetica" w:cs="Helvetica"/>
          <w:b/>
          <w:bCs/>
          <w:color w:val="222222"/>
          <w:sz w:val="21"/>
          <w:szCs w:val="21"/>
        </w:rPr>
        <w:t xml:space="preserve"> </w:t>
      </w:r>
      <w:r w:rsidRPr="0000197C">
        <w:rPr>
          <w:rFonts w:ascii="Helvetica" w:hAnsi="Helvetica" w:cs="Helvetica" w:hint="eastAsia"/>
          <w:b/>
          <w:bCs/>
          <w:color w:val="222222"/>
          <w:sz w:val="21"/>
          <w:szCs w:val="21"/>
        </w:rPr>
        <w:t>объект</w:t>
      </w:r>
      <w:r w:rsidRPr="0000197C">
        <w:rPr>
          <w:rFonts w:ascii="Helvetica" w:hAnsi="Helvetica" w:cs="Helvetica"/>
          <w:b/>
          <w:bCs/>
          <w:color w:val="222222"/>
          <w:sz w:val="21"/>
          <w:szCs w:val="21"/>
        </w:rPr>
        <w:t xml:space="preserve"> </w:t>
      </w:r>
      <w:r w:rsidRPr="0000197C">
        <w:rPr>
          <w:rFonts w:ascii="Helvetica" w:hAnsi="Helvetica" w:cs="Helvetica" w:hint="eastAsia"/>
          <w:b/>
          <w:bCs/>
          <w:color w:val="222222"/>
          <w:sz w:val="21"/>
          <w:szCs w:val="21"/>
        </w:rPr>
        <w:t>при</w:t>
      </w:r>
      <w:r w:rsidRPr="0000197C">
        <w:rPr>
          <w:rFonts w:ascii="Helvetica" w:hAnsi="Helvetica" w:cs="Helvetica"/>
          <w:b/>
          <w:bCs/>
          <w:color w:val="222222"/>
          <w:sz w:val="21"/>
          <w:szCs w:val="21"/>
        </w:rPr>
        <w:t xml:space="preserve"> </w:t>
      </w:r>
      <w:r w:rsidRPr="0000197C">
        <w:rPr>
          <w:rFonts w:ascii="Helvetica" w:hAnsi="Helvetica" w:cs="Helvetica" w:hint="eastAsia"/>
          <w:b/>
          <w:bCs/>
          <w:color w:val="222222"/>
          <w:sz w:val="21"/>
          <w:szCs w:val="21"/>
        </w:rPr>
        <w:t>изучении</w:t>
      </w:r>
      <w:r w:rsidRPr="0000197C">
        <w:rPr>
          <w:rFonts w:ascii="Helvetica" w:hAnsi="Helvetica" w:cs="Helvetica"/>
          <w:b/>
          <w:bCs/>
          <w:color w:val="222222"/>
          <w:sz w:val="21"/>
          <w:szCs w:val="21"/>
        </w:rPr>
        <w:t xml:space="preserve"> </w:t>
      </w:r>
      <w:r w:rsidRPr="0000197C">
        <w:rPr>
          <w:rFonts w:ascii="Helvetica" w:hAnsi="Helvetica" w:cs="Helvetica" w:hint="eastAsia"/>
          <w:b/>
          <w:bCs/>
          <w:color w:val="222222"/>
          <w:sz w:val="21"/>
          <w:szCs w:val="21"/>
        </w:rPr>
        <w:t>биологии</w:t>
      </w:r>
      <w:r w:rsidRPr="0000197C">
        <w:rPr>
          <w:rFonts w:ascii="Helvetica" w:hAnsi="Helvetica" w:cs="Helvetica"/>
          <w:b/>
          <w:bCs/>
          <w:color w:val="222222"/>
          <w:sz w:val="21"/>
          <w:szCs w:val="21"/>
        </w:rPr>
        <w:t xml:space="preserve"> </w:t>
      </w:r>
      <w:r w:rsidRPr="0000197C">
        <w:rPr>
          <w:rFonts w:ascii="Helvetica" w:hAnsi="Helvetica" w:cs="Helvetica" w:hint="eastAsia"/>
          <w:b/>
          <w:bCs/>
          <w:color w:val="222222"/>
          <w:sz w:val="21"/>
          <w:szCs w:val="21"/>
        </w:rPr>
        <w:t>пограничных</w:t>
      </w:r>
      <w:r w:rsidRPr="0000197C">
        <w:rPr>
          <w:rFonts w:ascii="Helvetica" w:hAnsi="Helvetica" w:cs="Helvetica"/>
          <w:b/>
          <w:bCs/>
          <w:color w:val="222222"/>
          <w:sz w:val="21"/>
          <w:szCs w:val="21"/>
        </w:rPr>
        <w:t xml:space="preserve"> </w:t>
      </w:r>
      <w:r w:rsidRPr="0000197C">
        <w:rPr>
          <w:rFonts w:ascii="Helvetica" w:hAnsi="Helvetica" w:cs="Helvetica" w:hint="eastAsia"/>
          <w:b/>
          <w:bCs/>
          <w:color w:val="222222"/>
          <w:sz w:val="21"/>
          <w:szCs w:val="21"/>
        </w:rPr>
        <w:t>биотопов</w:t>
      </w:r>
      <w:r w:rsidRPr="0000197C">
        <w:rPr>
          <w:rFonts w:ascii="Helvetica" w:hAnsi="Helvetica" w:cs="Helvetica"/>
          <w:b/>
          <w:bCs/>
          <w:color w:val="222222"/>
          <w:sz w:val="21"/>
          <w:szCs w:val="21"/>
        </w:rPr>
        <w:t xml:space="preserve"> 1.6.</w:t>
      </w:r>
    </w:p>
    <w:p w14:paraId="21C6426C" w14:textId="77777777" w:rsidR="0000197C" w:rsidRPr="0000197C" w:rsidRDefault="0000197C" w:rsidP="0000197C">
      <w:pPr>
        <w:rPr>
          <w:rFonts w:ascii="Helvetica" w:hAnsi="Helvetica" w:cs="Helvetica"/>
          <w:b/>
          <w:bCs/>
          <w:color w:val="222222"/>
          <w:sz w:val="21"/>
          <w:szCs w:val="21"/>
        </w:rPr>
      </w:pPr>
      <w:r w:rsidRPr="0000197C">
        <w:rPr>
          <w:rFonts w:ascii="Helvetica" w:hAnsi="Helvetica" w:cs="Helvetica" w:hint="eastAsia"/>
          <w:b/>
          <w:bCs/>
          <w:color w:val="222222"/>
          <w:sz w:val="21"/>
          <w:szCs w:val="21"/>
        </w:rPr>
        <w:t>стр</w:t>
      </w:r>
      <w:r w:rsidRPr="0000197C">
        <w:rPr>
          <w:rFonts w:ascii="Helvetica" w:hAnsi="Helvetica" w:cs="Helvetica"/>
          <w:b/>
          <w:bCs/>
          <w:color w:val="222222"/>
          <w:sz w:val="21"/>
          <w:szCs w:val="21"/>
        </w:rPr>
        <w:t>. 28</w:t>
      </w:r>
    </w:p>
    <w:p w14:paraId="4DEEE58D" w14:textId="77777777" w:rsidR="0000197C" w:rsidRPr="0000197C" w:rsidRDefault="0000197C" w:rsidP="0000197C">
      <w:pPr>
        <w:rPr>
          <w:rFonts w:ascii="Helvetica" w:hAnsi="Helvetica" w:cs="Helvetica"/>
          <w:b/>
          <w:bCs/>
          <w:color w:val="222222"/>
          <w:sz w:val="21"/>
          <w:szCs w:val="21"/>
        </w:rPr>
      </w:pPr>
      <w:r w:rsidRPr="0000197C">
        <w:rPr>
          <w:rFonts w:ascii="Helvetica" w:hAnsi="Helvetica" w:cs="Helvetica" w:hint="eastAsia"/>
          <w:b/>
          <w:bCs/>
          <w:color w:val="222222"/>
          <w:sz w:val="21"/>
          <w:szCs w:val="21"/>
        </w:rPr>
        <w:t>планктонные</w:t>
      </w:r>
      <w:r w:rsidRPr="0000197C">
        <w:rPr>
          <w:rFonts w:ascii="Helvetica" w:hAnsi="Helvetica" w:cs="Helvetica"/>
          <w:b/>
          <w:bCs/>
          <w:color w:val="222222"/>
          <w:sz w:val="21"/>
          <w:szCs w:val="21"/>
        </w:rPr>
        <w:t xml:space="preserve"> </w:t>
      </w:r>
      <w:r w:rsidRPr="0000197C">
        <w:rPr>
          <w:rFonts w:ascii="Helvetica" w:hAnsi="Helvetica" w:cs="Helvetica" w:hint="eastAsia"/>
          <w:b/>
          <w:bCs/>
          <w:color w:val="222222"/>
          <w:sz w:val="21"/>
          <w:szCs w:val="21"/>
        </w:rPr>
        <w:t>голотурии</w:t>
      </w:r>
      <w:r w:rsidRPr="0000197C">
        <w:rPr>
          <w:rFonts w:ascii="Helvetica" w:hAnsi="Helvetica" w:cs="Helvetica"/>
          <w:b/>
          <w:bCs/>
          <w:color w:val="222222"/>
          <w:sz w:val="21"/>
          <w:szCs w:val="21"/>
        </w:rPr>
        <w:t xml:space="preserve"> (Barbes et al., 1976; </w:t>
      </w:r>
      <w:r w:rsidRPr="0000197C">
        <w:rPr>
          <w:rFonts w:ascii="Helvetica" w:hAnsi="Helvetica" w:cs="Helvetica" w:hint="eastAsia"/>
          <w:b/>
          <w:bCs/>
          <w:color w:val="222222"/>
          <w:sz w:val="21"/>
          <w:szCs w:val="21"/>
        </w:rPr>
        <w:t>Гебрук</w:t>
      </w:r>
      <w:r w:rsidRPr="0000197C">
        <w:rPr>
          <w:rFonts w:ascii="Helvetica" w:hAnsi="Helvetica" w:cs="Helvetica"/>
          <w:b/>
          <w:bCs/>
          <w:color w:val="222222"/>
          <w:sz w:val="21"/>
          <w:szCs w:val="21"/>
        </w:rPr>
        <w:t xml:space="preserve">, 1990). 1.5. </w:t>
      </w:r>
      <w:r w:rsidRPr="0000197C">
        <w:rPr>
          <w:rFonts w:ascii="Helvetica" w:hAnsi="Helvetica" w:cs="Helvetica" w:hint="eastAsia"/>
          <w:b/>
          <w:bCs/>
          <w:color w:val="222222"/>
          <w:sz w:val="21"/>
          <w:szCs w:val="21"/>
        </w:rPr>
        <w:t>Креветки</w:t>
      </w:r>
      <w:r w:rsidRPr="0000197C">
        <w:rPr>
          <w:rFonts w:ascii="Helvetica" w:hAnsi="Helvetica" w:cs="Helvetica"/>
          <w:b/>
          <w:bCs/>
          <w:color w:val="222222"/>
          <w:sz w:val="21"/>
          <w:szCs w:val="21"/>
        </w:rPr>
        <w:t xml:space="preserve"> </w:t>
      </w:r>
      <w:r w:rsidRPr="0000197C">
        <w:rPr>
          <w:rFonts w:ascii="Helvetica" w:hAnsi="Helvetica" w:cs="Helvetica" w:hint="eastAsia"/>
          <w:b/>
          <w:bCs/>
          <w:color w:val="222222"/>
          <w:sz w:val="21"/>
          <w:szCs w:val="21"/>
        </w:rPr>
        <w:t>как</w:t>
      </w:r>
      <w:r w:rsidRPr="0000197C">
        <w:rPr>
          <w:rFonts w:ascii="Helvetica" w:hAnsi="Helvetica" w:cs="Helvetica"/>
          <w:b/>
          <w:bCs/>
          <w:color w:val="222222"/>
          <w:sz w:val="21"/>
          <w:szCs w:val="21"/>
        </w:rPr>
        <w:t xml:space="preserve"> </w:t>
      </w:r>
      <w:r w:rsidRPr="0000197C">
        <w:rPr>
          <w:rFonts w:ascii="Helvetica" w:hAnsi="Helvetica" w:cs="Helvetica" w:hint="eastAsia"/>
          <w:b/>
          <w:bCs/>
          <w:color w:val="222222"/>
          <w:sz w:val="21"/>
          <w:szCs w:val="21"/>
        </w:rPr>
        <w:t>модельный</w:t>
      </w:r>
      <w:r w:rsidRPr="0000197C">
        <w:rPr>
          <w:rFonts w:ascii="Helvetica" w:hAnsi="Helvetica" w:cs="Helvetica"/>
          <w:b/>
          <w:bCs/>
          <w:color w:val="222222"/>
          <w:sz w:val="21"/>
          <w:szCs w:val="21"/>
        </w:rPr>
        <w:t xml:space="preserve"> </w:t>
      </w:r>
      <w:r w:rsidRPr="0000197C">
        <w:rPr>
          <w:rFonts w:ascii="Helvetica" w:hAnsi="Helvetica" w:cs="Helvetica" w:hint="eastAsia"/>
          <w:b/>
          <w:bCs/>
          <w:color w:val="222222"/>
          <w:sz w:val="21"/>
          <w:szCs w:val="21"/>
        </w:rPr>
        <w:t>объект</w:t>
      </w:r>
      <w:r w:rsidRPr="0000197C">
        <w:rPr>
          <w:rFonts w:ascii="Helvetica" w:hAnsi="Helvetica" w:cs="Helvetica"/>
          <w:b/>
          <w:bCs/>
          <w:color w:val="222222"/>
          <w:sz w:val="21"/>
          <w:szCs w:val="21"/>
        </w:rPr>
        <w:t xml:space="preserve"> </w:t>
      </w:r>
      <w:r w:rsidRPr="0000197C">
        <w:rPr>
          <w:rFonts w:ascii="Helvetica" w:hAnsi="Helvetica" w:cs="Helvetica" w:hint="eastAsia"/>
          <w:b/>
          <w:bCs/>
          <w:color w:val="222222"/>
          <w:sz w:val="21"/>
          <w:szCs w:val="21"/>
        </w:rPr>
        <w:t>при</w:t>
      </w:r>
      <w:r w:rsidRPr="0000197C">
        <w:rPr>
          <w:rFonts w:ascii="Helvetica" w:hAnsi="Helvetica" w:cs="Helvetica"/>
          <w:b/>
          <w:bCs/>
          <w:color w:val="222222"/>
          <w:sz w:val="21"/>
          <w:szCs w:val="21"/>
        </w:rPr>
        <w:t xml:space="preserve"> </w:t>
      </w:r>
      <w:r w:rsidRPr="0000197C">
        <w:rPr>
          <w:rFonts w:ascii="Helvetica" w:hAnsi="Helvetica" w:cs="Helvetica" w:hint="eastAsia"/>
          <w:b/>
          <w:bCs/>
          <w:color w:val="222222"/>
          <w:sz w:val="21"/>
          <w:szCs w:val="21"/>
        </w:rPr>
        <w:t>изучении</w:t>
      </w:r>
      <w:r w:rsidRPr="0000197C">
        <w:rPr>
          <w:rFonts w:ascii="Helvetica" w:hAnsi="Helvetica" w:cs="Helvetica"/>
          <w:b/>
          <w:bCs/>
          <w:color w:val="222222"/>
          <w:sz w:val="21"/>
          <w:szCs w:val="21"/>
        </w:rPr>
        <w:t xml:space="preserve"> </w:t>
      </w:r>
      <w:r w:rsidRPr="0000197C">
        <w:rPr>
          <w:rFonts w:ascii="Helvetica" w:hAnsi="Helvetica" w:cs="Helvetica" w:hint="eastAsia"/>
          <w:b/>
          <w:bCs/>
          <w:color w:val="222222"/>
          <w:sz w:val="21"/>
          <w:szCs w:val="21"/>
        </w:rPr>
        <w:t>биологии</w:t>
      </w:r>
      <w:r w:rsidRPr="0000197C">
        <w:rPr>
          <w:rFonts w:ascii="Helvetica" w:hAnsi="Helvetica" w:cs="Helvetica"/>
          <w:b/>
          <w:bCs/>
          <w:color w:val="222222"/>
          <w:sz w:val="21"/>
          <w:szCs w:val="21"/>
        </w:rPr>
        <w:t xml:space="preserve"> </w:t>
      </w:r>
      <w:r w:rsidRPr="0000197C">
        <w:rPr>
          <w:rFonts w:ascii="Helvetica" w:hAnsi="Helvetica" w:cs="Helvetica" w:hint="eastAsia"/>
          <w:b/>
          <w:bCs/>
          <w:color w:val="222222"/>
          <w:sz w:val="21"/>
          <w:szCs w:val="21"/>
        </w:rPr>
        <w:t>пограничных</w:t>
      </w:r>
      <w:r w:rsidRPr="0000197C">
        <w:rPr>
          <w:rFonts w:ascii="Helvetica" w:hAnsi="Helvetica" w:cs="Helvetica"/>
          <w:b/>
          <w:bCs/>
          <w:color w:val="222222"/>
          <w:sz w:val="21"/>
          <w:szCs w:val="21"/>
        </w:rPr>
        <w:t xml:space="preserve"> </w:t>
      </w:r>
      <w:r w:rsidRPr="0000197C">
        <w:rPr>
          <w:rFonts w:ascii="Helvetica" w:hAnsi="Helvetica" w:cs="Helvetica" w:hint="eastAsia"/>
          <w:b/>
          <w:bCs/>
          <w:color w:val="222222"/>
          <w:sz w:val="21"/>
          <w:szCs w:val="21"/>
        </w:rPr>
        <w:t>биотопов</w:t>
      </w:r>
      <w:r w:rsidRPr="0000197C">
        <w:rPr>
          <w:rFonts w:ascii="Helvetica" w:hAnsi="Helvetica" w:cs="Helvetica"/>
          <w:b/>
          <w:bCs/>
          <w:color w:val="222222"/>
          <w:sz w:val="21"/>
          <w:szCs w:val="21"/>
        </w:rPr>
        <w:t xml:space="preserve">. </w:t>
      </w:r>
      <w:r w:rsidRPr="0000197C">
        <w:rPr>
          <w:rFonts w:ascii="Helvetica" w:hAnsi="Helvetica" w:cs="Helvetica" w:hint="eastAsia"/>
          <w:b/>
          <w:bCs/>
          <w:color w:val="222222"/>
          <w:sz w:val="21"/>
          <w:szCs w:val="21"/>
        </w:rPr>
        <w:t>Для</w:t>
      </w:r>
      <w:r w:rsidRPr="0000197C">
        <w:rPr>
          <w:rFonts w:ascii="Helvetica" w:hAnsi="Helvetica" w:cs="Helvetica"/>
          <w:b/>
          <w:bCs/>
          <w:color w:val="222222"/>
          <w:sz w:val="21"/>
          <w:szCs w:val="21"/>
        </w:rPr>
        <w:t xml:space="preserve"> </w:t>
      </w:r>
      <w:r w:rsidRPr="0000197C">
        <w:rPr>
          <w:rFonts w:ascii="Helvetica" w:hAnsi="Helvetica" w:cs="Helvetica" w:hint="eastAsia"/>
          <w:b/>
          <w:bCs/>
          <w:color w:val="222222"/>
          <w:sz w:val="21"/>
          <w:szCs w:val="21"/>
        </w:rPr>
        <w:t>изучения</w:t>
      </w:r>
      <w:r w:rsidRPr="0000197C">
        <w:rPr>
          <w:rFonts w:ascii="Helvetica" w:hAnsi="Helvetica" w:cs="Helvetica"/>
          <w:b/>
          <w:bCs/>
          <w:color w:val="222222"/>
          <w:sz w:val="21"/>
          <w:szCs w:val="21"/>
        </w:rPr>
        <w:t xml:space="preserve"> </w:t>
      </w:r>
      <w:r w:rsidRPr="0000197C">
        <w:rPr>
          <w:rFonts w:ascii="Helvetica" w:hAnsi="Helvetica" w:cs="Helvetica" w:hint="eastAsia"/>
          <w:b/>
          <w:bCs/>
          <w:color w:val="222222"/>
          <w:sz w:val="21"/>
          <w:szCs w:val="21"/>
        </w:rPr>
        <w:t>биологии</w:t>
      </w:r>
      <w:r w:rsidRPr="0000197C">
        <w:rPr>
          <w:rFonts w:ascii="Helvetica" w:hAnsi="Helvetica" w:cs="Helvetica"/>
          <w:b/>
          <w:bCs/>
          <w:color w:val="222222"/>
          <w:sz w:val="21"/>
          <w:szCs w:val="21"/>
        </w:rPr>
        <w:t xml:space="preserve"> </w:t>
      </w:r>
      <w:r w:rsidRPr="0000197C">
        <w:rPr>
          <w:rFonts w:ascii="Helvetica" w:hAnsi="Helvetica" w:cs="Helvetica" w:hint="eastAsia"/>
          <w:b/>
          <w:bCs/>
          <w:color w:val="222222"/>
          <w:sz w:val="21"/>
          <w:szCs w:val="21"/>
        </w:rPr>
        <w:t>глубоководных</w:t>
      </w:r>
      <w:r w:rsidRPr="0000197C">
        <w:rPr>
          <w:rFonts w:ascii="Helvetica" w:hAnsi="Helvetica" w:cs="Helvetica"/>
          <w:b/>
          <w:bCs/>
          <w:color w:val="222222"/>
          <w:sz w:val="21"/>
          <w:szCs w:val="21"/>
        </w:rPr>
        <w:t xml:space="preserve"> </w:t>
      </w:r>
      <w:r w:rsidRPr="0000197C">
        <w:rPr>
          <w:rFonts w:ascii="Helvetica" w:hAnsi="Helvetica" w:cs="Helvetica" w:hint="eastAsia"/>
          <w:b/>
          <w:bCs/>
          <w:color w:val="222222"/>
          <w:sz w:val="21"/>
          <w:szCs w:val="21"/>
        </w:rPr>
        <w:t>пограничных</w:t>
      </w:r>
      <w:r w:rsidRPr="0000197C">
        <w:rPr>
          <w:rFonts w:ascii="Helvetica" w:hAnsi="Helvetica" w:cs="Helvetica"/>
          <w:b/>
          <w:bCs/>
          <w:color w:val="222222"/>
          <w:sz w:val="21"/>
          <w:szCs w:val="21"/>
        </w:rPr>
        <w:t xml:space="preserve"> </w:t>
      </w:r>
      <w:r w:rsidRPr="0000197C">
        <w:rPr>
          <w:rFonts w:ascii="Helvetica" w:hAnsi="Helvetica" w:cs="Helvetica" w:hint="eastAsia"/>
          <w:b/>
          <w:bCs/>
          <w:color w:val="222222"/>
          <w:sz w:val="21"/>
          <w:szCs w:val="21"/>
        </w:rPr>
        <w:t>биотопов</w:t>
      </w:r>
      <w:r w:rsidRPr="0000197C">
        <w:rPr>
          <w:rFonts w:ascii="Helvetica" w:hAnsi="Helvetica" w:cs="Helvetica"/>
          <w:b/>
          <w:bCs/>
          <w:color w:val="222222"/>
          <w:sz w:val="21"/>
          <w:szCs w:val="21"/>
        </w:rPr>
        <w:t xml:space="preserve"> </w:t>
      </w:r>
      <w:r w:rsidRPr="0000197C">
        <w:rPr>
          <w:rFonts w:ascii="Helvetica" w:hAnsi="Helvetica" w:cs="Helvetica" w:hint="eastAsia"/>
          <w:b/>
          <w:bCs/>
          <w:color w:val="222222"/>
          <w:sz w:val="21"/>
          <w:szCs w:val="21"/>
        </w:rPr>
        <w:t>необходимы</w:t>
      </w:r>
      <w:r w:rsidRPr="0000197C">
        <w:rPr>
          <w:rFonts w:ascii="Helvetica" w:hAnsi="Helvetica" w:cs="Helvetica"/>
          <w:b/>
          <w:bCs/>
          <w:color w:val="222222"/>
          <w:sz w:val="21"/>
          <w:szCs w:val="21"/>
        </w:rPr>
        <w:t xml:space="preserve"> </w:t>
      </w:r>
      <w:r w:rsidRPr="0000197C">
        <w:rPr>
          <w:rFonts w:ascii="Helvetica" w:hAnsi="Helvetica" w:cs="Helvetica" w:hint="eastAsia"/>
          <w:b/>
          <w:bCs/>
          <w:color w:val="222222"/>
          <w:sz w:val="21"/>
          <w:szCs w:val="21"/>
        </w:rPr>
        <w:t>фаунистические</w:t>
      </w:r>
      <w:r w:rsidRPr="0000197C">
        <w:rPr>
          <w:rFonts w:ascii="Helvetica" w:hAnsi="Helvetica" w:cs="Helvetica"/>
          <w:b/>
          <w:bCs/>
          <w:color w:val="222222"/>
          <w:sz w:val="21"/>
          <w:szCs w:val="21"/>
        </w:rPr>
        <w:t xml:space="preserve"> </w:t>
      </w:r>
      <w:r w:rsidRPr="0000197C">
        <w:rPr>
          <w:rFonts w:ascii="Helvetica" w:hAnsi="Helvetica" w:cs="Helvetica" w:hint="eastAsia"/>
          <w:b/>
          <w:bCs/>
          <w:color w:val="222222"/>
          <w:sz w:val="21"/>
          <w:szCs w:val="21"/>
        </w:rPr>
        <w:t>исследования</w:t>
      </w:r>
      <w:r w:rsidRPr="0000197C">
        <w:rPr>
          <w:rFonts w:ascii="Helvetica" w:hAnsi="Helvetica" w:cs="Helvetica"/>
          <w:b/>
          <w:bCs/>
          <w:color w:val="222222"/>
          <w:sz w:val="21"/>
          <w:szCs w:val="21"/>
        </w:rPr>
        <w:t xml:space="preserve"> </w:t>
      </w:r>
      <w:r w:rsidRPr="0000197C">
        <w:rPr>
          <w:rFonts w:ascii="Helvetica" w:hAnsi="Helvetica" w:cs="Helvetica" w:hint="eastAsia"/>
          <w:b/>
          <w:bCs/>
          <w:color w:val="222222"/>
          <w:sz w:val="21"/>
          <w:szCs w:val="21"/>
        </w:rPr>
        <w:t>на</w:t>
      </w:r>
      <w:r w:rsidRPr="0000197C">
        <w:rPr>
          <w:rFonts w:ascii="Helvetica" w:hAnsi="Helvetica" w:cs="Helvetica"/>
          <w:b/>
          <w:bCs/>
          <w:color w:val="222222"/>
          <w:sz w:val="21"/>
          <w:szCs w:val="21"/>
        </w:rPr>
        <w:t xml:space="preserve"> </w:t>
      </w:r>
      <w:r w:rsidRPr="0000197C">
        <w:rPr>
          <w:rFonts w:ascii="Helvetica" w:hAnsi="Helvetica" w:cs="Helvetica" w:hint="eastAsia"/>
          <w:b/>
          <w:bCs/>
          <w:color w:val="222222"/>
          <w:sz w:val="21"/>
          <w:szCs w:val="21"/>
        </w:rPr>
        <w:t>видовом</w:t>
      </w:r>
      <w:r w:rsidRPr="0000197C">
        <w:rPr>
          <w:rFonts w:ascii="Helvetica" w:hAnsi="Helvetica" w:cs="Helvetica"/>
          <w:b/>
          <w:bCs/>
          <w:color w:val="222222"/>
          <w:sz w:val="21"/>
          <w:szCs w:val="21"/>
        </w:rPr>
        <w:t xml:space="preserve"> </w:t>
      </w:r>
      <w:r w:rsidRPr="0000197C">
        <w:rPr>
          <w:rFonts w:ascii="Helvetica" w:hAnsi="Helvetica" w:cs="Helvetica" w:hint="eastAsia"/>
          <w:b/>
          <w:bCs/>
          <w:color w:val="222222"/>
          <w:sz w:val="21"/>
          <w:szCs w:val="21"/>
        </w:rPr>
        <w:t>уровне</w:t>
      </w:r>
      <w:r w:rsidRPr="0000197C">
        <w:rPr>
          <w:rFonts w:ascii="Helvetica" w:hAnsi="Helvetica" w:cs="Helvetica"/>
          <w:b/>
          <w:bCs/>
          <w:color w:val="222222"/>
          <w:sz w:val="21"/>
          <w:szCs w:val="21"/>
        </w:rPr>
        <w:t xml:space="preserve">. </w:t>
      </w:r>
      <w:r w:rsidRPr="0000197C">
        <w:rPr>
          <w:rFonts w:ascii="Helvetica" w:hAnsi="Helvetica" w:cs="Helvetica" w:hint="eastAsia"/>
          <w:b/>
          <w:bCs/>
          <w:color w:val="222222"/>
          <w:sz w:val="21"/>
          <w:szCs w:val="21"/>
        </w:rPr>
        <w:t>По</w:t>
      </w:r>
      <w:r w:rsidRPr="0000197C">
        <w:rPr>
          <w:rFonts w:ascii="Helvetica" w:hAnsi="Helvetica" w:cs="Helvetica"/>
          <w:b/>
          <w:bCs/>
          <w:color w:val="222222"/>
          <w:sz w:val="21"/>
          <w:szCs w:val="21"/>
        </w:rPr>
        <w:t xml:space="preserve"> </w:t>
      </w:r>
      <w:r w:rsidRPr="0000197C">
        <w:rPr>
          <w:rFonts w:ascii="Helvetica" w:hAnsi="Helvetica" w:cs="Helvetica" w:hint="eastAsia"/>
          <w:b/>
          <w:bCs/>
          <w:color w:val="222222"/>
          <w:sz w:val="21"/>
          <w:szCs w:val="21"/>
        </w:rPr>
        <w:t>отношению</w:t>
      </w:r>
      <w:r w:rsidRPr="0000197C">
        <w:rPr>
          <w:rFonts w:ascii="Helvetica" w:hAnsi="Helvetica" w:cs="Helvetica"/>
          <w:b/>
          <w:bCs/>
          <w:color w:val="222222"/>
          <w:sz w:val="21"/>
          <w:szCs w:val="21"/>
        </w:rPr>
        <w:t xml:space="preserve"> </w:t>
      </w:r>
      <w:r w:rsidRPr="0000197C">
        <w:rPr>
          <w:rFonts w:ascii="Helvetica" w:hAnsi="Helvetica" w:cs="Helvetica" w:hint="eastAsia"/>
          <w:b/>
          <w:bCs/>
          <w:color w:val="222222"/>
          <w:sz w:val="21"/>
          <w:szCs w:val="21"/>
        </w:rPr>
        <w:t>к</w:t>
      </w:r>
      <w:r w:rsidRPr="0000197C">
        <w:rPr>
          <w:rFonts w:ascii="Helvetica" w:hAnsi="Helvetica" w:cs="Helvetica"/>
          <w:b/>
          <w:bCs/>
          <w:color w:val="222222"/>
          <w:sz w:val="21"/>
          <w:szCs w:val="21"/>
        </w:rPr>
        <w:t xml:space="preserve"> </w:t>
      </w:r>
      <w:r w:rsidRPr="0000197C">
        <w:rPr>
          <w:rFonts w:ascii="Helvetica" w:hAnsi="Helvetica" w:cs="Helvetica" w:hint="eastAsia"/>
          <w:b/>
          <w:bCs/>
          <w:color w:val="222222"/>
          <w:sz w:val="21"/>
          <w:szCs w:val="21"/>
        </w:rPr>
        <w:t>очень</w:t>
      </w:r>
      <w:r w:rsidRPr="0000197C">
        <w:rPr>
          <w:rFonts w:ascii="Helvetica" w:hAnsi="Helvetica" w:cs="Helvetica"/>
          <w:b/>
          <w:bCs/>
          <w:color w:val="222222"/>
          <w:sz w:val="21"/>
          <w:szCs w:val="21"/>
        </w:rPr>
        <w:t xml:space="preserve"> </w:t>
      </w:r>
      <w:r w:rsidRPr="0000197C">
        <w:rPr>
          <w:rFonts w:ascii="Helvetica" w:hAnsi="Helvetica" w:cs="Helvetica" w:hint="eastAsia"/>
          <w:b/>
          <w:bCs/>
          <w:color w:val="222222"/>
          <w:sz w:val="21"/>
          <w:szCs w:val="21"/>
        </w:rPr>
        <w:t>многим</w:t>
      </w:r>
      <w:r w:rsidRPr="0000197C">
        <w:rPr>
          <w:rFonts w:ascii="Helvetica" w:hAnsi="Helvetica" w:cs="Helvetica"/>
          <w:b/>
          <w:bCs/>
          <w:color w:val="222222"/>
          <w:sz w:val="21"/>
          <w:szCs w:val="21"/>
        </w:rPr>
        <w:t xml:space="preserve"> </w:t>
      </w:r>
      <w:r w:rsidRPr="0000197C">
        <w:rPr>
          <w:rFonts w:ascii="Helvetica" w:hAnsi="Helvetica" w:cs="Helvetica" w:hint="eastAsia"/>
          <w:b/>
          <w:bCs/>
          <w:color w:val="222222"/>
          <w:sz w:val="21"/>
          <w:szCs w:val="21"/>
        </w:rPr>
        <w:t>планктонным</w:t>
      </w:r>
      <w:r w:rsidRPr="0000197C">
        <w:rPr>
          <w:rFonts w:ascii="Helvetica" w:hAnsi="Helvetica" w:cs="Helvetica"/>
          <w:b/>
          <w:bCs/>
          <w:color w:val="222222"/>
          <w:sz w:val="21"/>
          <w:szCs w:val="21"/>
        </w:rPr>
        <w:t xml:space="preserve"> </w:t>
      </w:r>
      <w:r w:rsidRPr="0000197C">
        <w:rPr>
          <w:rFonts w:ascii="Helvetica" w:hAnsi="Helvetica" w:cs="Helvetica" w:hint="eastAsia"/>
          <w:b/>
          <w:bCs/>
          <w:color w:val="222222"/>
          <w:sz w:val="21"/>
          <w:szCs w:val="21"/>
        </w:rPr>
        <w:t>животным</w:t>
      </w:r>
      <w:r w:rsidRPr="0000197C">
        <w:rPr>
          <w:rFonts w:ascii="Helvetica" w:hAnsi="Helvetica" w:cs="Helvetica"/>
          <w:b/>
          <w:bCs/>
          <w:color w:val="222222"/>
          <w:sz w:val="21"/>
          <w:szCs w:val="21"/>
        </w:rPr>
        <w:t xml:space="preserve"> </w:t>
      </w:r>
      <w:r w:rsidRPr="0000197C">
        <w:rPr>
          <w:rFonts w:ascii="Helvetica" w:hAnsi="Helvetica" w:cs="Helvetica" w:hint="eastAsia"/>
          <w:b/>
          <w:bCs/>
          <w:color w:val="222222"/>
          <w:sz w:val="21"/>
          <w:szCs w:val="21"/>
        </w:rPr>
        <w:t>этого</w:t>
      </w:r>
    </w:p>
    <w:p w14:paraId="60E93487" w14:textId="77777777" w:rsidR="0000197C" w:rsidRPr="0000197C" w:rsidRDefault="0000197C" w:rsidP="0000197C">
      <w:pPr>
        <w:rPr>
          <w:rFonts w:ascii="Helvetica" w:hAnsi="Helvetica" w:cs="Helvetica"/>
          <w:b/>
          <w:bCs/>
          <w:color w:val="222222"/>
          <w:sz w:val="21"/>
          <w:szCs w:val="21"/>
        </w:rPr>
      </w:pPr>
    </w:p>
    <w:p w14:paraId="6D9104DE" w14:textId="77777777" w:rsidR="0000197C" w:rsidRPr="0000197C" w:rsidRDefault="0000197C" w:rsidP="0000197C">
      <w:pPr>
        <w:rPr>
          <w:rFonts w:ascii="Helvetica" w:hAnsi="Helvetica" w:cs="Helvetica"/>
          <w:b/>
          <w:bCs/>
          <w:color w:val="222222"/>
          <w:sz w:val="21"/>
          <w:szCs w:val="21"/>
        </w:rPr>
      </w:pPr>
      <w:r w:rsidRPr="0000197C">
        <w:rPr>
          <w:rFonts w:ascii="Helvetica" w:hAnsi="Helvetica" w:cs="Helvetica" w:hint="eastAsia"/>
          <w:b/>
          <w:bCs/>
          <w:color w:val="222222"/>
          <w:sz w:val="21"/>
          <w:szCs w:val="21"/>
        </w:rPr>
        <w:t>Оглавление</w:t>
      </w:r>
      <w:r w:rsidRPr="0000197C">
        <w:rPr>
          <w:rFonts w:ascii="Helvetica" w:hAnsi="Helvetica" w:cs="Helvetica"/>
          <w:b/>
          <w:bCs/>
          <w:color w:val="222222"/>
          <w:sz w:val="21"/>
          <w:szCs w:val="21"/>
        </w:rPr>
        <w:t xml:space="preserve"> </w:t>
      </w:r>
      <w:r w:rsidRPr="0000197C">
        <w:rPr>
          <w:rFonts w:ascii="Helvetica" w:hAnsi="Helvetica" w:cs="Helvetica" w:hint="eastAsia"/>
          <w:b/>
          <w:bCs/>
          <w:color w:val="222222"/>
          <w:sz w:val="21"/>
          <w:szCs w:val="21"/>
        </w:rPr>
        <w:t>диссертации</w:t>
      </w:r>
    </w:p>
    <w:p w14:paraId="6F74B314" w14:textId="77777777" w:rsidR="0000197C" w:rsidRPr="0000197C" w:rsidRDefault="0000197C" w:rsidP="0000197C">
      <w:pPr>
        <w:rPr>
          <w:rFonts w:ascii="Helvetica" w:hAnsi="Helvetica" w:cs="Helvetica"/>
          <w:b/>
          <w:bCs/>
          <w:color w:val="222222"/>
          <w:sz w:val="21"/>
          <w:szCs w:val="21"/>
        </w:rPr>
      </w:pPr>
      <w:r w:rsidRPr="0000197C">
        <w:rPr>
          <w:rFonts w:ascii="Helvetica" w:hAnsi="Helvetica" w:cs="Helvetica" w:hint="eastAsia"/>
          <w:b/>
          <w:bCs/>
          <w:color w:val="222222"/>
          <w:sz w:val="21"/>
          <w:szCs w:val="21"/>
        </w:rPr>
        <w:t>доктор</w:t>
      </w:r>
      <w:r w:rsidRPr="0000197C">
        <w:rPr>
          <w:rFonts w:ascii="Helvetica" w:hAnsi="Helvetica" w:cs="Helvetica"/>
          <w:b/>
          <w:bCs/>
          <w:color w:val="222222"/>
          <w:sz w:val="21"/>
          <w:szCs w:val="21"/>
        </w:rPr>
        <w:t xml:space="preserve"> </w:t>
      </w:r>
      <w:r w:rsidRPr="0000197C">
        <w:rPr>
          <w:rFonts w:ascii="Helvetica" w:hAnsi="Helvetica" w:cs="Helvetica" w:hint="eastAsia"/>
          <w:b/>
          <w:bCs/>
          <w:color w:val="222222"/>
          <w:sz w:val="21"/>
          <w:szCs w:val="21"/>
        </w:rPr>
        <w:t>биологических</w:t>
      </w:r>
      <w:r w:rsidRPr="0000197C">
        <w:rPr>
          <w:rFonts w:ascii="Helvetica" w:hAnsi="Helvetica" w:cs="Helvetica"/>
          <w:b/>
          <w:bCs/>
          <w:color w:val="222222"/>
          <w:sz w:val="21"/>
          <w:szCs w:val="21"/>
        </w:rPr>
        <w:t xml:space="preserve"> </w:t>
      </w:r>
      <w:r w:rsidRPr="0000197C">
        <w:rPr>
          <w:rFonts w:ascii="Helvetica" w:hAnsi="Helvetica" w:cs="Helvetica" w:hint="eastAsia"/>
          <w:b/>
          <w:bCs/>
          <w:color w:val="222222"/>
          <w:sz w:val="21"/>
          <w:szCs w:val="21"/>
        </w:rPr>
        <w:t>наук</w:t>
      </w:r>
      <w:r w:rsidRPr="0000197C">
        <w:rPr>
          <w:rFonts w:ascii="Helvetica" w:hAnsi="Helvetica" w:cs="Helvetica"/>
          <w:b/>
          <w:bCs/>
          <w:color w:val="222222"/>
          <w:sz w:val="21"/>
          <w:szCs w:val="21"/>
        </w:rPr>
        <w:t xml:space="preserve"> </w:t>
      </w:r>
      <w:r w:rsidRPr="0000197C">
        <w:rPr>
          <w:rFonts w:ascii="Helvetica" w:hAnsi="Helvetica" w:cs="Helvetica" w:hint="eastAsia"/>
          <w:b/>
          <w:bCs/>
          <w:color w:val="222222"/>
          <w:sz w:val="21"/>
          <w:szCs w:val="21"/>
        </w:rPr>
        <w:t>Верещака</w:t>
      </w:r>
      <w:r w:rsidRPr="0000197C">
        <w:rPr>
          <w:rFonts w:ascii="Helvetica" w:hAnsi="Helvetica" w:cs="Helvetica"/>
          <w:b/>
          <w:bCs/>
          <w:color w:val="222222"/>
          <w:sz w:val="21"/>
          <w:szCs w:val="21"/>
        </w:rPr>
        <w:t xml:space="preserve">, </w:t>
      </w:r>
      <w:r w:rsidRPr="0000197C">
        <w:rPr>
          <w:rFonts w:ascii="Helvetica" w:hAnsi="Helvetica" w:cs="Helvetica" w:hint="eastAsia"/>
          <w:b/>
          <w:bCs/>
          <w:color w:val="222222"/>
          <w:sz w:val="21"/>
          <w:szCs w:val="21"/>
        </w:rPr>
        <w:t>Александр</w:t>
      </w:r>
      <w:r w:rsidRPr="0000197C">
        <w:rPr>
          <w:rFonts w:ascii="Helvetica" w:hAnsi="Helvetica" w:cs="Helvetica"/>
          <w:b/>
          <w:bCs/>
          <w:color w:val="222222"/>
          <w:sz w:val="21"/>
          <w:szCs w:val="21"/>
        </w:rPr>
        <w:t xml:space="preserve"> </w:t>
      </w:r>
      <w:r w:rsidRPr="0000197C">
        <w:rPr>
          <w:rFonts w:ascii="Helvetica" w:hAnsi="Helvetica" w:cs="Helvetica" w:hint="eastAsia"/>
          <w:b/>
          <w:bCs/>
          <w:color w:val="222222"/>
          <w:sz w:val="21"/>
          <w:szCs w:val="21"/>
        </w:rPr>
        <w:t>Леонидович</w:t>
      </w:r>
    </w:p>
    <w:p w14:paraId="6B06FEF9" w14:textId="77777777" w:rsidR="0000197C" w:rsidRPr="0000197C" w:rsidRDefault="0000197C" w:rsidP="0000197C">
      <w:pPr>
        <w:rPr>
          <w:rFonts w:ascii="Helvetica" w:hAnsi="Helvetica" w:cs="Helvetica"/>
          <w:b/>
          <w:bCs/>
          <w:color w:val="222222"/>
          <w:sz w:val="21"/>
          <w:szCs w:val="21"/>
        </w:rPr>
      </w:pPr>
      <w:r w:rsidRPr="0000197C">
        <w:rPr>
          <w:rFonts w:ascii="Helvetica" w:hAnsi="Helvetica" w:cs="Helvetica" w:hint="eastAsia"/>
          <w:b/>
          <w:bCs/>
          <w:color w:val="222222"/>
          <w:sz w:val="21"/>
          <w:szCs w:val="21"/>
        </w:rPr>
        <w:lastRenderedPageBreak/>
        <w:t>Глава</w:t>
      </w:r>
      <w:r w:rsidRPr="0000197C">
        <w:rPr>
          <w:rFonts w:ascii="Helvetica" w:hAnsi="Helvetica" w:cs="Helvetica"/>
          <w:b/>
          <w:bCs/>
          <w:color w:val="222222"/>
          <w:sz w:val="21"/>
          <w:szCs w:val="21"/>
        </w:rPr>
        <w:t xml:space="preserve"> 1. </w:t>
      </w:r>
      <w:r w:rsidRPr="0000197C">
        <w:rPr>
          <w:rFonts w:ascii="Helvetica" w:hAnsi="Helvetica" w:cs="Helvetica" w:hint="eastAsia"/>
          <w:b/>
          <w:bCs/>
          <w:color w:val="222222"/>
          <w:sz w:val="21"/>
          <w:szCs w:val="21"/>
        </w:rPr>
        <w:t>Пограничные</w:t>
      </w:r>
      <w:r w:rsidRPr="0000197C">
        <w:rPr>
          <w:rFonts w:ascii="Helvetica" w:hAnsi="Helvetica" w:cs="Helvetica"/>
          <w:b/>
          <w:bCs/>
          <w:color w:val="222222"/>
          <w:sz w:val="21"/>
          <w:szCs w:val="21"/>
        </w:rPr>
        <w:t xml:space="preserve"> </w:t>
      </w:r>
      <w:r w:rsidRPr="0000197C">
        <w:rPr>
          <w:rFonts w:ascii="Helvetica" w:hAnsi="Helvetica" w:cs="Helvetica" w:hint="eastAsia"/>
          <w:b/>
          <w:bCs/>
          <w:color w:val="222222"/>
          <w:sz w:val="21"/>
          <w:szCs w:val="21"/>
        </w:rPr>
        <w:t>биотопы</w:t>
      </w:r>
      <w:r w:rsidRPr="0000197C">
        <w:rPr>
          <w:rFonts w:ascii="Helvetica" w:hAnsi="Helvetica" w:cs="Helvetica"/>
          <w:b/>
          <w:bCs/>
          <w:color w:val="222222"/>
          <w:sz w:val="21"/>
          <w:szCs w:val="21"/>
        </w:rPr>
        <w:t xml:space="preserve"> </w:t>
      </w:r>
      <w:r w:rsidRPr="0000197C">
        <w:rPr>
          <w:rFonts w:ascii="Helvetica" w:hAnsi="Helvetica" w:cs="Helvetica" w:hint="eastAsia"/>
          <w:b/>
          <w:bCs/>
          <w:color w:val="222222"/>
          <w:sz w:val="21"/>
          <w:szCs w:val="21"/>
        </w:rPr>
        <w:t>и</w:t>
      </w:r>
      <w:r w:rsidRPr="0000197C">
        <w:rPr>
          <w:rFonts w:ascii="Helvetica" w:hAnsi="Helvetica" w:cs="Helvetica"/>
          <w:b/>
          <w:bCs/>
          <w:color w:val="222222"/>
          <w:sz w:val="21"/>
          <w:szCs w:val="21"/>
        </w:rPr>
        <w:t xml:space="preserve"> </w:t>
      </w:r>
      <w:r w:rsidRPr="0000197C">
        <w:rPr>
          <w:rFonts w:ascii="Helvetica" w:hAnsi="Helvetica" w:cs="Helvetica" w:hint="eastAsia"/>
          <w:b/>
          <w:bCs/>
          <w:color w:val="222222"/>
          <w:sz w:val="21"/>
          <w:szCs w:val="21"/>
        </w:rPr>
        <w:t>их</w:t>
      </w:r>
      <w:r w:rsidRPr="0000197C">
        <w:rPr>
          <w:rFonts w:ascii="Helvetica" w:hAnsi="Helvetica" w:cs="Helvetica"/>
          <w:b/>
          <w:bCs/>
          <w:color w:val="222222"/>
          <w:sz w:val="21"/>
          <w:szCs w:val="21"/>
        </w:rPr>
        <w:t xml:space="preserve"> </w:t>
      </w:r>
      <w:r w:rsidRPr="0000197C">
        <w:rPr>
          <w:rFonts w:ascii="Helvetica" w:hAnsi="Helvetica" w:cs="Helvetica" w:hint="eastAsia"/>
          <w:b/>
          <w:bCs/>
          <w:color w:val="222222"/>
          <w:sz w:val="21"/>
          <w:szCs w:val="21"/>
        </w:rPr>
        <w:t>роль</w:t>
      </w:r>
      <w:r w:rsidRPr="0000197C">
        <w:rPr>
          <w:rFonts w:ascii="Helvetica" w:hAnsi="Helvetica" w:cs="Helvetica"/>
          <w:b/>
          <w:bCs/>
          <w:color w:val="222222"/>
          <w:sz w:val="21"/>
          <w:szCs w:val="21"/>
        </w:rPr>
        <w:t xml:space="preserve"> </w:t>
      </w:r>
      <w:r w:rsidRPr="0000197C">
        <w:rPr>
          <w:rFonts w:ascii="Helvetica" w:hAnsi="Helvetica" w:cs="Helvetica" w:hint="eastAsia"/>
          <w:b/>
          <w:bCs/>
          <w:color w:val="222222"/>
          <w:sz w:val="21"/>
          <w:szCs w:val="21"/>
        </w:rPr>
        <w:t>в</w:t>
      </w:r>
      <w:r w:rsidRPr="0000197C">
        <w:rPr>
          <w:rFonts w:ascii="Helvetica" w:hAnsi="Helvetica" w:cs="Helvetica"/>
          <w:b/>
          <w:bCs/>
          <w:color w:val="222222"/>
          <w:sz w:val="21"/>
          <w:szCs w:val="21"/>
        </w:rPr>
        <w:t xml:space="preserve"> </w:t>
      </w:r>
      <w:r w:rsidRPr="0000197C">
        <w:rPr>
          <w:rFonts w:ascii="Helvetica" w:hAnsi="Helvetica" w:cs="Helvetica" w:hint="eastAsia"/>
          <w:b/>
          <w:bCs/>
          <w:color w:val="222222"/>
          <w:sz w:val="21"/>
          <w:szCs w:val="21"/>
        </w:rPr>
        <w:t>биологической</w:t>
      </w:r>
      <w:r w:rsidRPr="0000197C">
        <w:rPr>
          <w:rFonts w:ascii="Helvetica" w:hAnsi="Helvetica" w:cs="Helvetica"/>
          <w:b/>
          <w:bCs/>
          <w:color w:val="222222"/>
          <w:sz w:val="21"/>
          <w:szCs w:val="21"/>
        </w:rPr>
        <w:t xml:space="preserve"> </w:t>
      </w:r>
      <w:r w:rsidRPr="0000197C">
        <w:rPr>
          <w:rFonts w:ascii="Helvetica" w:hAnsi="Helvetica" w:cs="Helvetica" w:hint="eastAsia"/>
          <w:b/>
          <w:bCs/>
          <w:color w:val="222222"/>
          <w:sz w:val="21"/>
          <w:szCs w:val="21"/>
        </w:rPr>
        <w:t>структуре</w:t>
      </w:r>
      <w:r w:rsidRPr="0000197C">
        <w:rPr>
          <w:rFonts w:ascii="Helvetica" w:hAnsi="Helvetica" w:cs="Helvetica"/>
          <w:b/>
          <w:bCs/>
          <w:color w:val="222222"/>
          <w:sz w:val="21"/>
          <w:szCs w:val="21"/>
        </w:rPr>
        <w:t xml:space="preserve"> </w:t>
      </w:r>
      <w:r w:rsidRPr="0000197C">
        <w:rPr>
          <w:rFonts w:ascii="Helvetica" w:hAnsi="Helvetica" w:cs="Helvetica" w:hint="eastAsia"/>
          <w:b/>
          <w:bCs/>
          <w:color w:val="222222"/>
          <w:sz w:val="21"/>
          <w:szCs w:val="21"/>
        </w:rPr>
        <w:t>океана</w:t>
      </w:r>
      <w:r w:rsidRPr="0000197C">
        <w:rPr>
          <w:rFonts w:ascii="Helvetica" w:hAnsi="Helvetica" w:cs="Helvetica"/>
          <w:b/>
          <w:bCs/>
          <w:color w:val="222222"/>
          <w:sz w:val="21"/>
          <w:szCs w:val="21"/>
        </w:rPr>
        <w:t>.</w:t>
      </w:r>
    </w:p>
    <w:p w14:paraId="06708847" w14:textId="77777777" w:rsidR="0000197C" w:rsidRPr="0000197C" w:rsidRDefault="0000197C" w:rsidP="0000197C">
      <w:pPr>
        <w:rPr>
          <w:rFonts w:ascii="Helvetica" w:hAnsi="Helvetica" w:cs="Helvetica"/>
          <w:b/>
          <w:bCs/>
          <w:color w:val="222222"/>
          <w:sz w:val="21"/>
          <w:szCs w:val="21"/>
        </w:rPr>
      </w:pPr>
    </w:p>
    <w:p w14:paraId="2628BBF9" w14:textId="77777777" w:rsidR="0000197C" w:rsidRPr="0000197C" w:rsidRDefault="0000197C" w:rsidP="0000197C">
      <w:pPr>
        <w:rPr>
          <w:rFonts w:ascii="Helvetica" w:hAnsi="Helvetica" w:cs="Helvetica"/>
          <w:b/>
          <w:bCs/>
          <w:color w:val="222222"/>
          <w:sz w:val="21"/>
          <w:szCs w:val="21"/>
        </w:rPr>
      </w:pPr>
      <w:r w:rsidRPr="0000197C">
        <w:rPr>
          <w:rFonts w:ascii="Helvetica" w:hAnsi="Helvetica" w:cs="Helvetica"/>
          <w:b/>
          <w:bCs/>
          <w:color w:val="222222"/>
          <w:sz w:val="21"/>
          <w:szCs w:val="21"/>
        </w:rPr>
        <w:t xml:space="preserve">1.1. </w:t>
      </w:r>
      <w:r w:rsidRPr="0000197C">
        <w:rPr>
          <w:rFonts w:ascii="Helvetica" w:hAnsi="Helvetica" w:cs="Helvetica" w:hint="eastAsia"/>
          <w:b/>
          <w:bCs/>
          <w:color w:val="222222"/>
          <w:sz w:val="21"/>
          <w:szCs w:val="21"/>
        </w:rPr>
        <w:t>Биологическая</w:t>
      </w:r>
      <w:r w:rsidRPr="0000197C">
        <w:rPr>
          <w:rFonts w:ascii="Helvetica" w:hAnsi="Helvetica" w:cs="Helvetica"/>
          <w:b/>
          <w:bCs/>
          <w:color w:val="222222"/>
          <w:sz w:val="21"/>
          <w:szCs w:val="21"/>
        </w:rPr>
        <w:t xml:space="preserve"> </w:t>
      </w:r>
      <w:r w:rsidRPr="0000197C">
        <w:rPr>
          <w:rFonts w:ascii="Helvetica" w:hAnsi="Helvetica" w:cs="Helvetica" w:hint="eastAsia"/>
          <w:b/>
          <w:bCs/>
          <w:color w:val="222222"/>
          <w:sz w:val="21"/>
          <w:szCs w:val="21"/>
        </w:rPr>
        <w:t>структура</w:t>
      </w:r>
      <w:r w:rsidRPr="0000197C">
        <w:rPr>
          <w:rFonts w:ascii="Helvetica" w:hAnsi="Helvetica" w:cs="Helvetica"/>
          <w:b/>
          <w:bCs/>
          <w:color w:val="222222"/>
          <w:sz w:val="21"/>
          <w:szCs w:val="21"/>
        </w:rPr>
        <w:t xml:space="preserve"> </w:t>
      </w:r>
      <w:r w:rsidRPr="0000197C">
        <w:rPr>
          <w:rFonts w:ascii="Helvetica" w:hAnsi="Helvetica" w:cs="Helvetica" w:hint="eastAsia"/>
          <w:b/>
          <w:bCs/>
          <w:color w:val="222222"/>
          <w:sz w:val="21"/>
          <w:szCs w:val="21"/>
        </w:rPr>
        <w:t>океана</w:t>
      </w:r>
      <w:r w:rsidRPr="0000197C">
        <w:rPr>
          <w:rFonts w:ascii="Helvetica" w:hAnsi="Helvetica" w:cs="Helvetica"/>
          <w:b/>
          <w:bCs/>
          <w:color w:val="222222"/>
          <w:sz w:val="21"/>
          <w:szCs w:val="21"/>
        </w:rPr>
        <w:t xml:space="preserve"> </w:t>
      </w:r>
      <w:r w:rsidRPr="0000197C">
        <w:rPr>
          <w:rFonts w:ascii="Helvetica" w:hAnsi="Helvetica" w:cs="Helvetica" w:hint="eastAsia"/>
          <w:b/>
          <w:bCs/>
          <w:color w:val="222222"/>
          <w:sz w:val="21"/>
          <w:szCs w:val="21"/>
        </w:rPr>
        <w:t>и</w:t>
      </w:r>
      <w:r w:rsidRPr="0000197C">
        <w:rPr>
          <w:rFonts w:ascii="Helvetica" w:hAnsi="Helvetica" w:cs="Helvetica"/>
          <w:b/>
          <w:bCs/>
          <w:color w:val="222222"/>
          <w:sz w:val="21"/>
          <w:szCs w:val="21"/>
        </w:rPr>
        <w:t xml:space="preserve"> </w:t>
      </w:r>
      <w:r w:rsidRPr="0000197C">
        <w:rPr>
          <w:rFonts w:ascii="Helvetica" w:hAnsi="Helvetica" w:cs="Helvetica" w:hint="eastAsia"/>
          <w:b/>
          <w:bCs/>
          <w:color w:val="222222"/>
          <w:sz w:val="21"/>
          <w:szCs w:val="21"/>
        </w:rPr>
        <w:t>планктонные</w:t>
      </w:r>
      <w:r w:rsidRPr="0000197C">
        <w:rPr>
          <w:rFonts w:ascii="Helvetica" w:hAnsi="Helvetica" w:cs="Helvetica"/>
          <w:b/>
          <w:bCs/>
          <w:color w:val="222222"/>
          <w:sz w:val="21"/>
          <w:szCs w:val="21"/>
        </w:rPr>
        <w:t xml:space="preserve"> </w:t>
      </w:r>
      <w:r w:rsidRPr="0000197C">
        <w:rPr>
          <w:rFonts w:ascii="Helvetica" w:hAnsi="Helvetica" w:cs="Helvetica" w:hint="eastAsia"/>
          <w:b/>
          <w:bCs/>
          <w:color w:val="222222"/>
          <w:sz w:val="21"/>
          <w:szCs w:val="21"/>
        </w:rPr>
        <w:t>сообщества</w:t>
      </w:r>
      <w:r w:rsidRPr="0000197C">
        <w:rPr>
          <w:rFonts w:ascii="Helvetica" w:hAnsi="Helvetica" w:cs="Helvetica"/>
          <w:b/>
          <w:bCs/>
          <w:color w:val="222222"/>
          <w:sz w:val="21"/>
          <w:szCs w:val="21"/>
        </w:rPr>
        <w:t>.</w:t>
      </w:r>
    </w:p>
    <w:p w14:paraId="03C0116F" w14:textId="77777777" w:rsidR="0000197C" w:rsidRPr="0000197C" w:rsidRDefault="0000197C" w:rsidP="0000197C">
      <w:pPr>
        <w:rPr>
          <w:rFonts w:ascii="Helvetica" w:hAnsi="Helvetica" w:cs="Helvetica"/>
          <w:b/>
          <w:bCs/>
          <w:color w:val="222222"/>
          <w:sz w:val="21"/>
          <w:szCs w:val="21"/>
        </w:rPr>
      </w:pPr>
    </w:p>
    <w:p w14:paraId="7A6977DB" w14:textId="77777777" w:rsidR="0000197C" w:rsidRPr="0000197C" w:rsidRDefault="0000197C" w:rsidP="0000197C">
      <w:pPr>
        <w:rPr>
          <w:rFonts w:ascii="Helvetica" w:hAnsi="Helvetica" w:cs="Helvetica"/>
          <w:b/>
          <w:bCs/>
          <w:color w:val="222222"/>
          <w:sz w:val="21"/>
          <w:szCs w:val="21"/>
        </w:rPr>
      </w:pPr>
      <w:r w:rsidRPr="0000197C">
        <w:rPr>
          <w:rFonts w:ascii="Helvetica" w:hAnsi="Helvetica" w:cs="Helvetica"/>
          <w:b/>
          <w:bCs/>
          <w:color w:val="222222"/>
          <w:sz w:val="21"/>
          <w:szCs w:val="21"/>
        </w:rPr>
        <w:t xml:space="preserve">1.2. </w:t>
      </w:r>
      <w:r w:rsidRPr="0000197C">
        <w:rPr>
          <w:rFonts w:ascii="Helvetica" w:hAnsi="Helvetica" w:cs="Helvetica" w:hint="eastAsia"/>
          <w:b/>
          <w:bCs/>
          <w:color w:val="222222"/>
          <w:sz w:val="21"/>
          <w:szCs w:val="21"/>
        </w:rPr>
        <w:t>Типы</w:t>
      </w:r>
      <w:r w:rsidRPr="0000197C">
        <w:rPr>
          <w:rFonts w:ascii="Helvetica" w:hAnsi="Helvetica" w:cs="Helvetica"/>
          <w:b/>
          <w:bCs/>
          <w:color w:val="222222"/>
          <w:sz w:val="21"/>
          <w:szCs w:val="21"/>
        </w:rPr>
        <w:t xml:space="preserve"> </w:t>
      </w:r>
      <w:r w:rsidRPr="0000197C">
        <w:rPr>
          <w:rFonts w:ascii="Helvetica" w:hAnsi="Helvetica" w:cs="Helvetica" w:hint="eastAsia"/>
          <w:b/>
          <w:bCs/>
          <w:color w:val="222222"/>
          <w:sz w:val="21"/>
          <w:szCs w:val="21"/>
        </w:rPr>
        <w:t>пограничных</w:t>
      </w:r>
      <w:r w:rsidRPr="0000197C">
        <w:rPr>
          <w:rFonts w:ascii="Helvetica" w:hAnsi="Helvetica" w:cs="Helvetica"/>
          <w:b/>
          <w:bCs/>
          <w:color w:val="222222"/>
          <w:sz w:val="21"/>
          <w:szCs w:val="21"/>
        </w:rPr>
        <w:t xml:space="preserve"> </w:t>
      </w:r>
      <w:r w:rsidRPr="0000197C">
        <w:rPr>
          <w:rFonts w:ascii="Helvetica" w:hAnsi="Helvetica" w:cs="Helvetica" w:hint="eastAsia"/>
          <w:b/>
          <w:bCs/>
          <w:color w:val="222222"/>
          <w:sz w:val="21"/>
          <w:szCs w:val="21"/>
        </w:rPr>
        <w:t>биотопов</w:t>
      </w:r>
      <w:r w:rsidRPr="0000197C">
        <w:rPr>
          <w:rFonts w:ascii="Helvetica" w:hAnsi="Helvetica" w:cs="Helvetica"/>
          <w:b/>
          <w:bCs/>
          <w:color w:val="222222"/>
          <w:sz w:val="21"/>
          <w:szCs w:val="21"/>
        </w:rPr>
        <w:t xml:space="preserve"> </w:t>
      </w:r>
      <w:r w:rsidRPr="0000197C">
        <w:rPr>
          <w:rFonts w:ascii="Helvetica" w:hAnsi="Helvetica" w:cs="Helvetica" w:hint="eastAsia"/>
          <w:b/>
          <w:bCs/>
          <w:color w:val="222222"/>
          <w:sz w:val="21"/>
          <w:szCs w:val="21"/>
        </w:rPr>
        <w:t>и</w:t>
      </w:r>
      <w:r w:rsidRPr="0000197C">
        <w:rPr>
          <w:rFonts w:ascii="Helvetica" w:hAnsi="Helvetica" w:cs="Helvetica"/>
          <w:b/>
          <w:bCs/>
          <w:color w:val="222222"/>
          <w:sz w:val="21"/>
          <w:szCs w:val="21"/>
        </w:rPr>
        <w:t xml:space="preserve"> </w:t>
      </w:r>
      <w:r w:rsidRPr="0000197C">
        <w:rPr>
          <w:rFonts w:ascii="Helvetica" w:hAnsi="Helvetica" w:cs="Helvetica" w:hint="eastAsia"/>
          <w:b/>
          <w:bCs/>
          <w:color w:val="222222"/>
          <w:sz w:val="21"/>
          <w:szCs w:val="21"/>
        </w:rPr>
        <w:t>их</w:t>
      </w:r>
      <w:r w:rsidRPr="0000197C">
        <w:rPr>
          <w:rFonts w:ascii="Helvetica" w:hAnsi="Helvetica" w:cs="Helvetica"/>
          <w:b/>
          <w:bCs/>
          <w:color w:val="222222"/>
          <w:sz w:val="21"/>
          <w:szCs w:val="21"/>
        </w:rPr>
        <w:t xml:space="preserve"> </w:t>
      </w:r>
      <w:r w:rsidRPr="0000197C">
        <w:rPr>
          <w:rFonts w:ascii="Helvetica" w:hAnsi="Helvetica" w:cs="Helvetica" w:hint="eastAsia"/>
          <w:b/>
          <w:bCs/>
          <w:color w:val="222222"/>
          <w:sz w:val="21"/>
          <w:szCs w:val="21"/>
        </w:rPr>
        <w:t>изученность</w:t>
      </w:r>
      <w:r w:rsidRPr="0000197C">
        <w:rPr>
          <w:rFonts w:ascii="Helvetica" w:hAnsi="Helvetica" w:cs="Helvetica"/>
          <w:b/>
          <w:bCs/>
          <w:color w:val="222222"/>
          <w:sz w:val="21"/>
          <w:szCs w:val="21"/>
        </w:rPr>
        <w:t>.</w:t>
      </w:r>
    </w:p>
    <w:p w14:paraId="3B281707" w14:textId="77777777" w:rsidR="0000197C" w:rsidRPr="0000197C" w:rsidRDefault="0000197C" w:rsidP="0000197C">
      <w:pPr>
        <w:rPr>
          <w:rFonts w:ascii="Helvetica" w:hAnsi="Helvetica" w:cs="Helvetica"/>
          <w:b/>
          <w:bCs/>
          <w:color w:val="222222"/>
          <w:sz w:val="21"/>
          <w:szCs w:val="21"/>
        </w:rPr>
      </w:pPr>
    </w:p>
    <w:p w14:paraId="0C0834CC" w14:textId="77777777" w:rsidR="0000197C" w:rsidRPr="0000197C" w:rsidRDefault="0000197C" w:rsidP="0000197C">
      <w:pPr>
        <w:rPr>
          <w:rFonts w:ascii="Helvetica" w:hAnsi="Helvetica" w:cs="Helvetica"/>
          <w:b/>
          <w:bCs/>
          <w:color w:val="222222"/>
          <w:sz w:val="21"/>
          <w:szCs w:val="21"/>
        </w:rPr>
      </w:pPr>
      <w:r w:rsidRPr="0000197C">
        <w:rPr>
          <w:rFonts w:ascii="Helvetica" w:hAnsi="Helvetica" w:cs="Helvetica"/>
          <w:b/>
          <w:bCs/>
          <w:color w:val="222222"/>
          <w:sz w:val="21"/>
          <w:szCs w:val="21"/>
        </w:rPr>
        <w:t xml:space="preserve">1.3. </w:t>
      </w:r>
      <w:r w:rsidRPr="0000197C">
        <w:rPr>
          <w:rFonts w:ascii="Helvetica" w:hAnsi="Helvetica" w:cs="Helvetica" w:hint="eastAsia"/>
          <w:b/>
          <w:bCs/>
          <w:color w:val="222222"/>
          <w:sz w:val="21"/>
          <w:szCs w:val="21"/>
        </w:rPr>
        <w:t>Краткая</w:t>
      </w:r>
      <w:r w:rsidRPr="0000197C">
        <w:rPr>
          <w:rFonts w:ascii="Helvetica" w:hAnsi="Helvetica" w:cs="Helvetica"/>
          <w:b/>
          <w:bCs/>
          <w:color w:val="222222"/>
          <w:sz w:val="21"/>
          <w:szCs w:val="21"/>
        </w:rPr>
        <w:t xml:space="preserve"> </w:t>
      </w:r>
      <w:r w:rsidRPr="0000197C">
        <w:rPr>
          <w:rFonts w:ascii="Helvetica" w:hAnsi="Helvetica" w:cs="Helvetica" w:hint="eastAsia"/>
          <w:b/>
          <w:bCs/>
          <w:color w:val="222222"/>
          <w:sz w:val="21"/>
          <w:szCs w:val="21"/>
        </w:rPr>
        <w:t>характеристика</w:t>
      </w:r>
      <w:r w:rsidRPr="0000197C">
        <w:rPr>
          <w:rFonts w:ascii="Helvetica" w:hAnsi="Helvetica" w:cs="Helvetica"/>
          <w:b/>
          <w:bCs/>
          <w:color w:val="222222"/>
          <w:sz w:val="21"/>
          <w:szCs w:val="21"/>
        </w:rPr>
        <w:t xml:space="preserve"> </w:t>
      </w:r>
      <w:r w:rsidRPr="0000197C">
        <w:rPr>
          <w:rFonts w:ascii="Helvetica" w:hAnsi="Helvetica" w:cs="Helvetica" w:hint="eastAsia"/>
          <w:b/>
          <w:bCs/>
          <w:color w:val="222222"/>
          <w:sz w:val="21"/>
          <w:szCs w:val="21"/>
        </w:rPr>
        <w:t>глубоководных</w:t>
      </w:r>
      <w:r w:rsidRPr="0000197C">
        <w:rPr>
          <w:rFonts w:ascii="Helvetica" w:hAnsi="Helvetica" w:cs="Helvetica"/>
          <w:b/>
          <w:bCs/>
          <w:color w:val="222222"/>
          <w:sz w:val="21"/>
          <w:szCs w:val="21"/>
        </w:rPr>
        <w:t xml:space="preserve"> </w:t>
      </w:r>
      <w:r w:rsidRPr="0000197C">
        <w:rPr>
          <w:rFonts w:ascii="Helvetica" w:hAnsi="Helvetica" w:cs="Helvetica" w:hint="eastAsia"/>
          <w:b/>
          <w:bCs/>
          <w:color w:val="222222"/>
          <w:sz w:val="21"/>
          <w:szCs w:val="21"/>
        </w:rPr>
        <w:t>пограничных</w:t>
      </w:r>
      <w:r w:rsidRPr="0000197C">
        <w:rPr>
          <w:rFonts w:ascii="Helvetica" w:hAnsi="Helvetica" w:cs="Helvetica"/>
          <w:b/>
          <w:bCs/>
          <w:color w:val="222222"/>
          <w:sz w:val="21"/>
          <w:szCs w:val="21"/>
        </w:rPr>
        <w:t xml:space="preserve"> </w:t>
      </w:r>
      <w:r w:rsidRPr="0000197C">
        <w:rPr>
          <w:rFonts w:ascii="Helvetica" w:hAnsi="Helvetica" w:cs="Helvetica" w:hint="eastAsia"/>
          <w:b/>
          <w:bCs/>
          <w:color w:val="222222"/>
          <w:sz w:val="21"/>
          <w:szCs w:val="21"/>
        </w:rPr>
        <w:t>биотопов</w:t>
      </w:r>
      <w:r w:rsidRPr="0000197C">
        <w:rPr>
          <w:rFonts w:ascii="Helvetica" w:hAnsi="Helvetica" w:cs="Helvetica"/>
          <w:b/>
          <w:bCs/>
          <w:color w:val="222222"/>
          <w:sz w:val="21"/>
          <w:szCs w:val="21"/>
        </w:rPr>
        <w:t>.</w:t>
      </w:r>
    </w:p>
    <w:p w14:paraId="31DE3400" w14:textId="77777777" w:rsidR="0000197C" w:rsidRPr="0000197C" w:rsidRDefault="0000197C" w:rsidP="0000197C">
      <w:pPr>
        <w:rPr>
          <w:rFonts w:ascii="Helvetica" w:hAnsi="Helvetica" w:cs="Helvetica"/>
          <w:b/>
          <w:bCs/>
          <w:color w:val="222222"/>
          <w:sz w:val="21"/>
          <w:szCs w:val="21"/>
        </w:rPr>
      </w:pPr>
    </w:p>
    <w:p w14:paraId="347DBF30" w14:textId="77777777" w:rsidR="0000197C" w:rsidRPr="0000197C" w:rsidRDefault="0000197C" w:rsidP="0000197C">
      <w:pPr>
        <w:rPr>
          <w:rFonts w:ascii="Helvetica" w:hAnsi="Helvetica" w:cs="Helvetica"/>
          <w:b/>
          <w:bCs/>
          <w:color w:val="222222"/>
          <w:sz w:val="21"/>
          <w:szCs w:val="21"/>
        </w:rPr>
      </w:pPr>
      <w:r w:rsidRPr="0000197C">
        <w:rPr>
          <w:rFonts w:ascii="Helvetica" w:hAnsi="Helvetica" w:cs="Helvetica"/>
          <w:b/>
          <w:bCs/>
          <w:color w:val="222222"/>
          <w:sz w:val="21"/>
          <w:szCs w:val="21"/>
        </w:rPr>
        <w:t xml:space="preserve">1.4. </w:t>
      </w:r>
      <w:r w:rsidRPr="0000197C">
        <w:rPr>
          <w:rFonts w:ascii="Helvetica" w:hAnsi="Helvetica" w:cs="Helvetica" w:hint="eastAsia"/>
          <w:b/>
          <w:bCs/>
          <w:color w:val="222222"/>
          <w:sz w:val="21"/>
          <w:szCs w:val="21"/>
        </w:rPr>
        <w:t>Население</w:t>
      </w:r>
      <w:r w:rsidRPr="0000197C">
        <w:rPr>
          <w:rFonts w:ascii="Helvetica" w:hAnsi="Helvetica" w:cs="Helvetica"/>
          <w:b/>
          <w:bCs/>
          <w:color w:val="222222"/>
          <w:sz w:val="21"/>
          <w:szCs w:val="21"/>
        </w:rPr>
        <w:t xml:space="preserve"> </w:t>
      </w:r>
      <w:r w:rsidRPr="0000197C">
        <w:rPr>
          <w:rFonts w:ascii="Helvetica" w:hAnsi="Helvetica" w:cs="Helvetica" w:hint="eastAsia"/>
          <w:b/>
          <w:bCs/>
          <w:color w:val="222222"/>
          <w:sz w:val="21"/>
          <w:szCs w:val="21"/>
        </w:rPr>
        <w:t>пограничных</w:t>
      </w:r>
      <w:r w:rsidRPr="0000197C">
        <w:rPr>
          <w:rFonts w:ascii="Helvetica" w:hAnsi="Helvetica" w:cs="Helvetica"/>
          <w:b/>
          <w:bCs/>
          <w:color w:val="222222"/>
          <w:sz w:val="21"/>
          <w:szCs w:val="21"/>
        </w:rPr>
        <w:t xml:space="preserve"> </w:t>
      </w:r>
      <w:r w:rsidRPr="0000197C">
        <w:rPr>
          <w:rFonts w:ascii="Helvetica" w:hAnsi="Helvetica" w:cs="Helvetica" w:hint="eastAsia"/>
          <w:b/>
          <w:bCs/>
          <w:color w:val="222222"/>
          <w:sz w:val="21"/>
          <w:szCs w:val="21"/>
        </w:rPr>
        <w:t>биотопов</w:t>
      </w:r>
      <w:r w:rsidRPr="0000197C">
        <w:rPr>
          <w:rFonts w:ascii="Helvetica" w:hAnsi="Helvetica" w:cs="Helvetica"/>
          <w:b/>
          <w:bCs/>
          <w:color w:val="222222"/>
          <w:sz w:val="21"/>
          <w:szCs w:val="21"/>
        </w:rPr>
        <w:t xml:space="preserve">, </w:t>
      </w:r>
      <w:r w:rsidRPr="0000197C">
        <w:rPr>
          <w:rFonts w:ascii="Helvetica" w:hAnsi="Helvetica" w:cs="Helvetica" w:hint="eastAsia"/>
          <w:b/>
          <w:bCs/>
          <w:color w:val="222222"/>
          <w:sz w:val="21"/>
          <w:szCs w:val="21"/>
        </w:rPr>
        <w:t>виды</w:t>
      </w:r>
      <w:r w:rsidRPr="0000197C">
        <w:rPr>
          <w:rFonts w:ascii="Helvetica" w:hAnsi="Helvetica" w:cs="Helvetica"/>
          <w:b/>
          <w:bCs/>
          <w:color w:val="222222"/>
          <w:sz w:val="21"/>
          <w:szCs w:val="21"/>
        </w:rPr>
        <w:t>-</w:t>
      </w:r>
      <w:r w:rsidRPr="0000197C">
        <w:rPr>
          <w:rFonts w:ascii="Helvetica" w:hAnsi="Helvetica" w:cs="Helvetica" w:hint="eastAsia"/>
          <w:b/>
          <w:bCs/>
          <w:color w:val="222222"/>
          <w:sz w:val="21"/>
          <w:szCs w:val="21"/>
        </w:rPr>
        <w:t>эдификаторы</w:t>
      </w:r>
      <w:r w:rsidRPr="0000197C">
        <w:rPr>
          <w:rFonts w:ascii="Helvetica" w:hAnsi="Helvetica" w:cs="Helvetica"/>
          <w:b/>
          <w:bCs/>
          <w:color w:val="222222"/>
          <w:sz w:val="21"/>
          <w:szCs w:val="21"/>
        </w:rPr>
        <w:t xml:space="preserve"> </w:t>
      </w:r>
      <w:r w:rsidRPr="0000197C">
        <w:rPr>
          <w:rFonts w:ascii="Helvetica" w:hAnsi="Helvetica" w:cs="Helvetica" w:hint="eastAsia"/>
          <w:b/>
          <w:bCs/>
          <w:color w:val="222222"/>
          <w:sz w:val="21"/>
          <w:szCs w:val="21"/>
        </w:rPr>
        <w:t>доминирующие</w:t>
      </w:r>
      <w:r w:rsidRPr="0000197C">
        <w:rPr>
          <w:rFonts w:ascii="Helvetica" w:hAnsi="Helvetica" w:cs="Helvetica"/>
          <w:b/>
          <w:bCs/>
          <w:color w:val="222222"/>
          <w:sz w:val="21"/>
          <w:szCs w:val="21"/>
        </w:rPr>
        <w:t xml:space="preserve"> </w:t>
      </w:r>
      <w:r w:rsidRPr="0000197C">
        <w:rPr>
          <w:rFonts w:ascii="Helvetica" w:hAnsi="Helvetica" w:cs="Helvetica" w:hint="eastAsia"/>
          <w:b/>
          <w:bCs/>
          <w:color w:val="222222"/>
          <w:sz w:val="21"/>
          <w:szCs w:val="21"/>
        </w:rPr>
        <w:t>группы</w:t>
      </w:r>
      <w:r w:rsidRPr="0000197C">
        <w:rPr>
          <w:rFonts w:ascii="Helvetica" w:hAnsi="Helvetica" w:cs="Helvetica"/>
          <w:b/>
          <w:bCs/>
          <w:color w:val="222222"/>
          <w:sz w:val="21"/>
          <w:szCs w:val="21"/>
        </w:rPr>
        <w:t>.</w:t>
      </w:r>
    </w:p>
    <w:p w14:paraId="571C7073" w14:textId="77777777" w:rsidR="0000197C" w:rsidRPr="0000197C" w:rsidRDefault="0000197C" w:rsidP="0000197C">
      <w:pPr>
        <w:rPr>
          <w:rFonts w:ascii="Helvetica" w:hAnsi="Helvetica" w:cs="Helvetica"/>
          <w:b/>
          <w:bCs/>
          <w:color w:val="222222"/>
          <w:sz w:val="21"/>
          <w:szCs w:val="21"/>
        </w:rPr>
      </w:pPr>
    </w:p>
    <w:p w14:paraId="7912C7B6" w14:textId="77777777" w:rsidR="0000197C" w:rsidRPr="0000197C" w:rsidRDefault="0000197C" w:rsidP="0000197C">
      <w:pPr>
        <w:rPr>
          <w:rFonts w:ascii="Helvetica" w:hAnsi="Helvetica" w:cs="Helvetica"/>
          <w:b/>
          <w:bCs/>
          <w:color w:val="222222"/>
          <w:sz w:val="21"/>
          <w:szCs w:val="21"/>
        </w:rPr>
      </w:pPr>
      <w:r w:rsidRPr="0000197C">
        <w:rPr>
          <w:rFonts w:ascii="Helvetica" w:hAnsi="Helvetica" w:cs="Helvetica"/>
          <w:b/>
          <w:bCs/>
          <w:color w:val="222222"/>
          <w:sz w:val="21"/>
          <w:szCs w:val="21"/>
        </w:rPr>
        <w:t xml:space="preserve">1.5. </w:t>
      </w:r>
      <w:r w:rsidRPr="0000197C">
        <w:rPr>
          <w:rFonts w:ascii="Helvetica" w:hAnsi="Helvetica" w:cs="Helvetica" w:hint="eastAsia"/>
          <w:b/>
          <w:bCs/>
          <w:color w:val="222222"/>
          <w:sz w:val="21"/>
          <w:szCs w:val="21"/>
        </w:rPr>
        <w:t>Креветки</w:t>
      </w:r>
      <w:r w:rsidRPr="0000197C">
        <w:rPr>
          <w:rFonts w:ascii="Helvetica" w:hAnsi="Helvetica" w:cs="Helvetica"/>
          <w:b/>
          <w:bCs/>
          <w:color w:val="222222"/>
          <w:sz w:val="21"/>
          <w:szCs w:val="21"/>
        </w:rPr>
        <w:t xml:space="preserve"> </w:t>
      </w:r>
      <w:r w:rsidRPr="0000197C">
        <w:rPr>
          <w:rFonts w:ascii="Helvetica" w:hAnsi="Helvetica" w:cs="Helvetica" w:hint="eastAsia"/>
          <w:b/>
          <w:bCs/>
          <w:color w:val="222222"/>
          <w:sz w:val="21"/>
          <w:szCs w:val="21"/>
        </w:rPr>
        <w:t>как</w:t>
      </w:r>
      <w:r w:rsidRPr="0000197C">
        <w:rPr>
          <w:rFonts w:ascii="Helvetica" w:hAnsi="Helvetica" w:cs="Helvetica"/>
          <w:b/>
          <w:bCs/>
          <w:color w:val="222222"/>
          <w:sz w:val="21"/>
          <w:szCs w:val="21"/>
        </w:rPr>
        <w:t xml:space="preserve"> </w:t>
      </w:r>
      <w:r w:rsidRPr="0000197C">
        <w:rPr>
          <w:rFonts w:ascii="Helvetica" w:hAnsi="Helvetica" w:cs="Helvetica" w:hint="eastAsia"/>
          <w:b/>
          <w:bCs/>
          <w:color w:val="222222"/>
          <w:sz w:val="21"/>
          <w:szCs w:val="21"/>
        </w:rPr>
        <w:t>модельный</w:t>
      </w:r>
      <w:r w:rsidRPr="0000197C">
        <w:rPr>
          <w:rFonts w:ascii="Helvetica" w:hAnsi="Helvetica" w:cs="Helvetica"/>
          <w:b/>
          <w:bCs/>
          <w:color w:val="222222"/>
          <w:sz w:val="21"/>
          <w:szCs w:val="21"/>
        </w:rPr>
        <w:t xml:space="preserve"> </w:t>
      </w:r>
      <w:r w:rsidRPr="0000197C">
        <w:rPr>
          <w:rFonts w:ascii="Helvetica" w:hAnsi="Helvetica" w:cs="Helvetica" w:hint="eastAsia"/>
          <w:b/>
          <w:bCs/>
          <w:color w:val="222222"/>
          <w:sz w:val="21"/>
          <w:szCs w:val="21"/>
        </w:rPr>
        <w:t>объект</w:t>
      </w:r>
      <w:r w:rsidRPr="0000197C">
        <w:rPr>
          <w:rFonts w:ascii="Helvetica" w:hAnsi="Helvetica" w:cs="Helvetica"/>
          <w:b/>
          <w:bCs/>
          <w:color w:val="222222"/>
          <w:sz w:val="21"/>
          <w:szCs w:val="21"/>
        </w:rPr>
        <w:t xml:space="preserve"> </w:t>
      </w:r>
      <w:r w:rsidRPr="0000197C">
        <w:rPr>
          <w:rFonts w:ascii="Helvetica" w:hAnsi="Helvetica" w:cs="Helvetica" w:hint="eastAsia"/>
          <w:b/>
          <w:bCs/>
          <w:color w:val="222222"/>
          <w:sz w:val="21"/>
          <w:szCs w:val="21"/>
        </w:rPr>
        <w:t>при</w:t>
      </w:r>
      <w:r w:rsidRPr="0000197C">
        <w:rPr>
          <w:rFonts w:ascii="Helvetica" w:hAnsi="Helvetica" w:cs="Helvetica"/>
          <w:b/>
          <w:bCs/>
          <w:color w:val="222222"/>
          <w:sz w:val="21"/>
          <w:szCs w:val="21"/>
        </w:rPr>
        <w:t xml:space="preserve"> </w:t>
      </w:r>
      <w:r w:rsidRPr="0000197C">
        <w:rPr>
          <w:rFonts w:ascii="Helvetica" w:hAnsi="Helvetica" w:cs="Helvetica" w:hint="eastAsia"/>
          <w:b/>
          <w:bCs/>
          <w:color w:val="222222"/>
          <w:sz w:val="21"/>
          <w:szCs w:val="21"/>
        </w:rPr>
        <w:t>изучении</w:t>
      </w:r>
      <w:r w:rsidRPr="0000197C">
        <w:rPr>
          <w:rFonts w:ascii="Helvetica" w:hAnsi="Helvetica" w:cs="Helvetica"/>
          <w:b/>
          <w:bCs/>
          <w:color w:val="222222"/>
          <w:sz w:val="21"/>
          <w:szCs w:val="21"/>
        </w:rPr>
        <w:t xml:space="preserve"> </w:t>
      </w:r>
      <w:r w:rsidRPr="0000197C">
        <w:rPr>
          <w:rFonts w:ascii="Helvetica" w:hAnsi="Helvetica" w:cs="Helvetica" w:hint="eastAsia"/>
          <w:b/>
          <w:bCs/>
          <w:color w:val="222222"/>
          <w:sz w:val="21"/>
          <w:szCs w:val="21"/>
        </w:rPr>
        <w:t>биологии</w:t>
      </w:r>
      <w:r w:rsidRPr="0000197C">
        <w:rPr>
          <w:rFonts w:ascii="Helvetica" w:hAnsi="Helvetica" w:cs="Helvetica"/>
          <w:b/>
          <w:bCs/>
          <w:color w:val="222222"/>
          <w:sz w:val="21"/>
          <w:szCs w:val="21"/>
        </w:rPr>
        <w:t xml:space="preserve"> </w:t>
      </w:r>
      <w:r w:rsidRPr="0000197C">
        <w:rPr>
          <w:rFonts w:ascii="Helvetica" w:hAnsi="Helvetica" w:cs="Helvetica" w:hint="eastAsia"/>
          <w:b/>
          <w:bCs/>
          <w:color w:val="222222"/>
          <w:sz w:val="21"/>
          <w:szCs w:val="21"/>
        </w:rPr>
        <w:t>пограничных</w:t>
      </w:r>
      <w:r w:rsidRPr="0000197C">
        <w:rPr>
          <w:rFonts w:ascii="Helvetica" w:hAnsi="Helvetica" w:cs="Helvetica"/>
          <w:b/>
          <w:bCs/>
          <w:color w:val="222222"/>
          <w:sz w:val="21"/>
          <w:szCs w:val="21"/>
        </w:rPr>
        <w:t xml:space="preserve"> </w:t>
      </w:r>
      <w:r w:rsidRPr="0000197C">
        <w:rPr>
          <w:rFonts w:ascii="Helvetica" w:hAnsi="Helvetica" w:cs="Helvetica" w:hint="eastAsia"/>
          <w:b/>
          <w:bCs/>
          <w:color w:val="222222"/>
          <w:sz w:val="21"/>
          <w:szCs w:val="21"/>
        </w:rPr>
        <w:t>биотопов</w:t>
      </w:r>
      <w:r w:rsidRPr="0000197C">
        <w:rPr>
          <w:rFonts w:ascii="Helvetica" w:hAnsi="Helvetica" w:cs="Helvetica"/>
          <w:b/>
          <w:bCs/>
          <w:color w:val="222222"/>
          <w:sz w:val="21"/>
          <w:szCs w:val="21"/>
        </w:rPr>
        <w:t>.</w:t>
      </w:r>
    </w:p>
    <w:p w14:paraId="60848C73" w14:textId="77777777" w:rsidR="0000197C" w:rsidRPr="0000197C" w:rsidRDefault="0000197C" w:rsidP="0000197C">
      <w:pPr>
        <w:rPr>
          <w:rFonts w:ascii="Helvetica" w:hAnsi="Helvetica" w:cs="Helvetica"/>
          <w:b/>
          <w:bCs/>
          <w:color w:val="222222"/>
          <w:sz w:val="21"/>
          <w:szCs w:val="21"/>
        </w:rPr>
      </w:pPr>
    </w:p>
    <w:p w14:paraId="580CF104" w14:textId="77777777" w:rsidR="0000197C" w:rsidRPr="0000197C" w:rsidRDefault="0000197C" w:rsidP="0000197C">
      <w:pPr>
        <w:rPr>
          <w:rFonts w:ascii="Helvetica" w:hAnsi="Helvetica" w:cs="Helvetica"/>
          <w:b/>
          <w:bCs/>
          <w:color w:val="222222"/>
          <w:sz w:val="21"/>
          <w:szCs w:val="21"/>
        </w:rPr>
      </w:pPr>
      <w:r w:rsidRPr="0000197C">
        <w:rPr>
          <w:rFonts w:ascii="Helvetica" w:hAnsi="Helvetica" w:cs="Helvetica"/>
          <w:b/>
          <w:bCs/>
          <w:color w:val="222222"/>
          <w:sz w:val="21"/>
          <w:szCs w:val="21"/>
        </w:rPr>
        <w:t xml:space="preserve">1.6. </w:t>
      </w:r>
      <w:r w:rsidRPr="0000197C">
        <w:rPr>
          <w:rFonts w:ascii="Helvetica" w:hAnsi="Helvetica" w:cs="Helvetica" w:hint="eastAsia"/>
          <w:b/>
          <w:bCs/>
          <w:color w:val="222222"/>
          <w:sz w:val="21"/>
          <w:szCs w:val="21"/>
        </w:rPr>
        <w:t>Постановка</w:t>
      </w:r>
      <w:r w:rsidRPr="0000197C">
        <w:rPr>
          <w:rFonts w:ascii="Helvetica" w:hAnsi="Helvetica" w:cs="Helvetica"/>
          <w:b/>
          <w:bCs/>
          <w:color w:val="222222"/>
          <w:sz w:val="21"/>
          <w:szCs w:val="21"/>
        </w:rPr>
        <w:t xml:space="preserve"> </w:t>
      </w:r>
      <w:r w:rsidRPr="0000197C">
        <w:rPr>
          <w:rFonts w:ascii="Helvetica" w:hAnsi="Helvetica" w:cs="Helvetica" w:hint="eastAsia"/>
          <w:b/>
          <w:bCs/>
          <w:color w:val="222222"/>
          <w:sz w:val="21"/>
          <w:szCs w:val="21"/>
        </w:rPr>
        <w:t>задачи</w:t>
      </w:r>
      <w:r w:rsidRPr="0000197C">
        <w:rPr>
          <w:rFonts w:ascii="Helvetica" w:hAnsi="Helvetica" w:cs="Helvetica"/>
          <w:b/>
          <w:bCs/>
          <w:color w:val="222222"/>
          <w:sz w:val="21"/>
          <w:szCs w:val="21"/>
        </w:rPr>
        <w:t xml:space="preserve"> </w:t>
      </w:r>
      <w:r w:rsidRPr="0000197C">
        <w:rPr>
          <w:rFonts w:ascii="Helvetica" w:hAnsi="Helvetica" w:cs="Helvetica" w:hint="eastAsia"/>
          <w:b/>
          <w:bCs/>
          <w:color w:val="222222"/>
          <w:sz w:val="21"/>
          <w:szCs w:val="21"/>
        </w:rPr>
        <w:t>и</w:t>
      </w:r>
      <w:r w:rsidRPr="0000197C">
        <w:rPr>
          <w:rFonts w:ascii="Helvetica" w:hAnsi="Helvetica" w:cs="Helvetica"/>
          <w:b/>
          <w:bCs/>
          <w:color w:val="222222"/>
          <w:sz w:val="21"/>
          <w:szCs w:val="21"/>
        </w:rPr>
        <w:t xml:space="preserve"> </w:t>
      </w:r>
      <w:r w:rsidRPr="0000197C">
        <w:rPr>
          <w:rFonts w:ascii="Helvetica" w:hAnsi="Helvetica" w:cs="Helvetica" w:hint="eastAsia"/>
          <w:b/>
          <w:bCs/>
          <w:color w:val="222222"/>
          <w:sz w:val="21"/>
          <w:szCs w:val="21"/>
        </w:rPr>
        <w:t>структура</w:t>
      </w:r>
      <w:r w:rsidRPr="0000197C">
        <w:rPr>
          <w:rFonts w:ascii="Helvetica" w:hAnsi="Helvetica" w:cs="Helvetica"/>
          <w:b/>
          <w:bCs/>
          <w:color w:val="222222"/>
          <w:sz w:val="21"/>
          <w:szCs w:val="21"/>
        </w:rPr>
        <w:t xml:space="preserve"> </w:t>
      </w:r>
      <w:r w:rsidRPr="0000197C">
        <w:rPr>
          <w:rFonts w:ascii="Helvetica" w:hAnsi="Helvetica" w:cs="Helvetica" w:hint="eastAsia"/>
          <w:b/>
          <w:bCs/>
          <w:color w:val="222222"/>
          <w:sz w:val="21"/>
          <w:szCs w:val="21"/>
        </w:rPr>
        <w:t>работы</w:t>
      </w:r>
      <w:r w:rsidRPr="0000197C">
        <w:rPr>
          <w:rFonts w:ascii="Helvetica" w:hAnsi="Helvetica" w:cs="Helvetica"/>
          <w:b/>
          <w:bCs/>
          <w:color w:val="222222"/>
          <w:sz w:val="21"/>
          <w:szCs w:val="21"/>
        </w:rPr>
        <w:t>.</w:t>
      </w:r>
    </w:p>
    <w:p w14:paraId="03870D1C" w14:textId="77777777" w:rsidR="0000197C" w:rsidRPr="0000197C" w:rsidRDefault="0000197C" w:rsidP="0000197C">
      <w:pPr>
        <w:rPr>
          <w:rFonts w:ascii="Helvetica" w:hAnsi="Helvetica" w:cs="Helvetica"/>
          <w:b/>
          <w:bCs/>
          <w:color w:val="222222"/>
          <w:sz w:val="21"/>
          <w:szCs w:val="21"/>
        </w:rPr>
      </w:pPr>
    </w:p>
    <w:p w14:paraId="6F0E98CD" w14:textId="77777777" w:rsidR="0000197C" w:rsidRPr="0000197C" w:rsidRDefault="0000197C" w:rsidP="0000197C">
      <w:pPr>
        <w:rPr>
          <w:rFonts w:ascii="Helvetica" w:hAnsi="Helvetica" w:cs="Helvetica"/>
          <w:b/>
          <w:bCs/>
          <w:color w:val="222222"/>
          <w:sz w:val="21"/>
          <w:szCs w:val="21"/>
        </w:rPr>
      </w:pPr>
      <w:r w:rsidRPr="0000197C">
        <w:rPr>
          <w:rFonts w:ascii="Helvetica" w:hAnsi="Helvetica" w:cs="Helvetica"/>
          <w:b/>
          <w:bCs/>
          <w:color w:val="222222"/>
          <w:sz w:val="21"/>
          <w:szCs w:val="21"/>
        </w:rPr>
        <w:t xml:space="preserve">1.7. </w:t>
      </w:r>
      <w:r w:rsidRPr="0000197C">
        <w:rPr>
          <w:rFonts w:ascii="Helvetica" w:hAnsi="Helvetica" w:cs="Helvetica" w:hint="eastAsia"/>
          <w:b/>
          <w:bCs/>
          <w:color w:val="222222"/>
          <w:sz w:val="21"/>
          <w:szCs w:val="21"/>
        </w:rPr>
        <w:t>Апробации</w:t>
      </w:r>
      <w:r w:rsidRPr="0000197C">
        <w:rPr>
          <w:rFonts w:ascii="Helvetica" w:hAnsi="Helvetica" w:cs="Helvetica"/>
          <w:b/>
          <w:bCs/>
          <w:color w:val="222222"/>
          <w:sz w:val="21"/>
          <w:szCs w:val="21"/>
        </w:rPr>
        <w:t xml:space="preserve"> </w:t>
      </w:r>
      <w:r w:rsidRPr="0000197C">
        <w:rPr>
          <w:rFonts w:ascii="Helvetica" w:hAnsi="Helvetica" w:cs="Helvetica" w:hint="eastAsia"/>
          <w:b/>
          <w:bCs/>
          <w:color w:val="222222"/>
          <w:sz w:val="21"/>
          <w:szCs w:val="21"/>
        </w:rPr>
        <w:t>и</w:t>
      </w:r>
      <w:r w:rsidRPr="0000197C">
        <w:rPr>
          <w:rFonts w:ascii="Helvetica" w:hAnsi="Helvetica" w:cs="Helvetica"/>
          <w:b/>
          <w:bCs/>
          <w:color w:val="222222"/>
          <w:sz w:val="21"/>
          <w:szCs w:val="21"/>
        </w:rPr>
        <w:t xml:space="preserve"> </w:t>
      </w:r>
      <w:r w:rsidRPr="0000197C">
        <w:rPr>
          <w:rFonts w:ascii="Helvetica" w:hAnsi="Helvetica" w:cs="Helvetica" w:hint="eastAsia"/>
          <w:b/>
          <w:bCs/>
          <w:color w:val="222222"/>
          <w:sz w:val="21"/>
          <w:szCs w:val="21"/>
        </w:rPr>
        <w:t>благодарности</w:t>
      </w:r>
      <w:r w:rsidRPr="0000197C">
        <w:rPr>
          <w:rFonts w:ascii="Helvetica" w:hAnsi="Helvetica" w:cs="Helvetica"/>
          <w:b/>
          <w:bCs/>
          <w:color w:val="222222"/>
          <w:sz w:val="21"/>
          <w:szCs w:val="21"/>
        </w:rPr>
        <w:t>.</w:t>
      </w:r>
    </w:p>
    <w:p w14:paraId="1E08E211" w14:textId="77777777" w:rsidR="0000197C" w:rsidRPr="0000197C" w:rsidRDefault="0000197C" w:rsidP="0000197C">
      <w:pPr>
        <w:rPr>
          <w:rFonts w:ascii="Helvetica" w:hAnsi="Helvetica" w:cs="Helvetica"/>
          <w:b/>
          <w:bCs/>
          <w:color w:val="222222"/>
          <w:sz w:val="21"/>
          <w:szCs w:val="21"/>
        </w:rPr>
      </w:pPr>
    </w:p>
    <w:p w14:paraId="55D567BD" w14:textId="77777777" w:rsidR="0000197C" w:rsidRPr="0000197C" w:rsidRDefault="0000197C" w:rsidP="0000197C">
      <w:pPr>
        <w:rPr>
          <w:rFonts w:ascii="Helvetica" w:hAnsi="Helvetica" w:cs="Helvetica"/>
          <w:b/>
          <w:bCs/>
          <w:color w:val="222222"/>
          <w:sz w:val="21"/>
          <w:szCs w:val="21"/>
        </w:rPr>
      </w:pPr>
      <w:r w:rsidRPr="0000197C">
        <w:rPr>
          <w:rFonts w:ascii="Helvetica" w:hAnsi="Helvetica" w:cs="Helvetica" w:hint="eastAsia"/>
          <w:b/>
          <w:bCs/>
          <w:color w:val="222222"/>
          <w:sz w:val="21"/>
          <w:szCs w:val="21"/>
        </w:rPr>
        <w:t>Глава</w:t>
      </w:r>
      <w:r w:rsidRPr="0000197C">
        <w:rPr>
          <w:rFonts w:ascii="Helvetica" w:hAnsi="Helvetica" w:cs="Helvetica"/>
          <w:b/>
          <w:bCs/>
          <w:color w:val="222222"/>
          <w:sz w:val="21"/>
          <w:szCs w:val="21"/>
        </w:rPr>
        <w:t xml:space="preserve"> 2. </w:t>
      </w:r>
      <w:r w:rsidRPr="0000197C">
        <w:rPr>
          <w:rFonts w:ascii="Helvetica" w:hAnsi="Helvetica" w:cs="Helvetica" w:hint="eastAsia"/>
          <w:b/>
          <w:bCs/>
          <w:color w:val="222222"/>
          <w:sz w:val="21"/>
          <w:szCs w:val="21"/>
        </w:rPr>
        <w:t>Методы</w:t>
      </w:r>
      <w:r w:rsidRPr="0000197C">
        <w:rPr>
          <w:rFonts w:ascii="Helvetica" w:hAnsi="Helvetica" w:cs="Helvetica"/>
          <w:b/>
          <w:bCs/>
          <w:color w:val="222222"/>
          <w:sz w:val="21"/>
          <w:szCs w:val="21"/>
        </w:rPr>
        <w:t xml:space="preserve"> </w:t>
      </w:r>
      <w:r w:rsidRPr="0000197C">
        <w:rPr>
          <w:rFonts w:ascii="Helvetica" w:hAnsi="Helvetica" w:cs="Helvetica" w:hint="eastAsia"/>
          <w:b/>
          <w:bCs/>
          <w:color w:val="222222"/>
          <w:sz w:val="21"/>
          <w:szCs w:val="21"/>
        </w:rPr>
        <w:t>изучения</w:t>
      </w:r>
      <w:r w:rsidRPr="0000197C">
        <w:rPr>
          <w:rFonts w:ascii="Helvetica" w:hAnsi="Helvetica" w:cs="Helvetica"/>
          <w:b/>
          <w:bCs/>
          <w:color w:val="222222"/>
          <w:sz w:val="21"/>
          <w:szCs w:val="21"/>
        </w:rPr>
        <w:t xml:space="preserve"> </w:t>
      </w:r>
      <w:r w:rsidRPr="0000197C">
        <w:rPr>
          <w:rFonts w:ascii="Helvetica" w:hAnsi="Helvetica" w:cs="Helvetica" w:hint="eastAsia"/>
          <w:b/>
          <w:bCs/>
          <w:color w:val="222222"/>
          <w:sz w:val="21"/>
          <w:szCs w:val="21"/>
        </w:rPr>
        <w:t>придонного</w:t>
      </w:r>
      <w:r w:rsidRPr="0000197C">
        <w:rPr>
          <w:rFonts w:ascii="Helvetica" w:hAnsi="Helvetica" w:cs="Helvetica"/>
          <w:b/>
          <w:bCs/>
          <w:color w:val="222222"/>
          <w:sz w:val="21"/>
          <w:szCs w:val="21"/>
        </w:rPr>
        <w:t xml:space="preserve"> </w:t>
      </w:r>
      <w:r w:rsidRPr="0000197C">
        <w:rPr>
          <w:rFonts w:ascii="Helvetica" w:hAnsi="Helvetica" w:cs="Helvetica" w:hint="eastAsia"/>
          <w:b/>
          <w:bCs/>
          <w:color w:val="222222"/>
          <w:sz w:val="21"/>
          <w:szCs w:val="21"/>
        </w:rPr>
        <w:t>слоя</w:t>
      </w:r>
      <w:r w:rsidRPr="0000197C">
        <w:rPr>
          <w:rFonts w:ascii="Helvetica" w:hAnsi="Helvetica" w:cs="Helvetica"/>
          <w:b/>
          <w:bCs/>
          <w:color w:val="222222"/>
          <w:sz w:val="21"/>
          <w:szCs w:val="21"/>
        </w:rPr>
        <w:t xml:space="preserve"> </w:t>
      </w:r>
      <w:r w:rsidRPr="0000197C">
        <w:rPr>
          <w:rFonts w:ascii="Helvetica" w:hAnsi="Helvetica" w:cs="Helvetica" w:hint="eastAsia"/>
          <w:b/>
          <w:bCs/>
          <w:color w:val="222222"/>
          <w:sz w:val="21"/>
          <w:szCs w:val="21"/>
        </w:rPr>
        <w:t>и</w:t>
      </w:r>
      <w:r w:rsidRPr="0000197C">
        <w:rPr>
          <w:rFonts w:ascii="Helvetica" w:hAnsi="Helvetica" w:cs="Helvetica"/>
          <w:b/>
          <w:bCs/>
          <w:color w:val="222222"/>
          <w:sz w:val="21"/>
          <w:szCs w:val="21"/>
        </w:rPr>
        <w:t xml:space="preserve"> </w:t>
      </w:r>
      <w:r w:rsidRPr="0000197C">
        <w:rPr>
          <w:rFonts w:ascii="Helvetica" w:hAnsi="Helvetica" w:cs="Helvetica" w:hint="eastAsia"/>
          <w:b/>
          <w:bCs/>
          <w:color w:val="222222"/>
          <w:sz w:val="21"/>
          <w:szCs w:val="21"/>
        </w:rPr>
        <w:t>использованный</w:t>
      </w:r>
      <w:r w:rsidRPr="0000197C">
        <w:rPr>
          <w:rFonts w:ascii="Helvetica" w:hAnsi="Helvetica" w:cs="Helvetica"/>
          <w:b/>
          <w:bCs/>
          <w:color w:val="222222"/>
          <w:sz w:val="21"/>
          <w:szCs w:val="21"/>
        </w:rPr>
        <w:t xml:space="preserve"> </w:t>
      </w:r>
      <w:r w:rsidRPr="0000197C">
        <w:rPr>
          <w:rFonts w:ascii="Helvetica" w:hAnsi="Helvetica" w:cs="Helvetica" w:hint="eastAsia"/>
          <w:b/>
          <w:bCs/>
          <w:color w:val="222222"/>
          <w:sz w:val="21"/>
          <w:szCs w:val="21"/>
        </w:rPr>
        <w:t>материал</w:t>
      </w:r>
      <w:r w:rsidRPr="0000197C">
        <w:rPr>
          <w:rFonts w:ascii="Helvetica" w:hAnsi="Helvetica" w:cs="Helvetica"/>
          <w:b/>
          <w:bCs/>
          <w:color w:val="222222"/>
          <w:sz w:val="21"/>
          <w:szCs w:val="21"/>
        </w:rPr>
        <w:t>.</w:t>
      </w:r>
    </w:p>
    <w:p w14:paraId="76F99506" w14:textId="77777777" w:rsidR="0000197C" w:rsidRPr="0000197C" w:rsidRDefault="0000197C" w:rsidP="0000197C">
      <w:pPr>
        <w:rPr>
          <w:rFonts w:ascii="Helvetica" w:hAnsi="Helvetica" w:cs="Helvetica"/>
          <w:b/>
          <w:bCs/>
          <w:color w:val="222222"/>
          <w:sz w:val="21"/>
          <w:szCs w:val="21"/>
        </w:rPr>
      </w:pPr>
    </w:p>
    <w:p w14:paraId="5FD6FF70" w14:textId="77777777" w:rsidR="0000197C" w:rsidRPr="0000197C" w:rsidRDefault="0000197C" w:rsidP="0000197C">
      <w:pPr>
        <w:rPr>
          <w:rFonts w:ascii="Helvetica" w:hAnsi="Helvetica" w:cs="Helvetica"/>
          <w:b/>
          <w:bCs/>
          <w:color w:val="222222"/>
          <w:sz w:val="21"/>
          <w:szCs w:val="21"/>
        </w:rPr>
      </w:pPr>
      <w:r w:rsidRPr="0000197C">
        <w:rPr>
          <w:rFonts w:ascii="Helvetica" w:hAnsi="Helvetica" w:cs="Helvetica"/>
          <w:b/>
          <w:bCs/>
          <w:color w:val="222222"/>
          <w:sz w:val="21"/>
          <w:szCs w:val="21"/>
        </w:rPr>
        <w:t xml:space="preserve">2.1. </w:t>
      </w:r>
      <w:r w:rsidRPr="0000197C">
        <w:rPr>
          <w:rFonts w:ascii="Helvetica" w:hAnsi="Helvetica" w:cs="Helvetica" w:hint="eastAsia"/>
          <w:b/>
          <w:bCs/>
          <w:color w:val="222222"/>
          <w:sz w:val="21"/>
          <w:szCs w:val="21"/>
        </w:rPr>
        <w:t>Районы</w:t>
      </w:r>
      <w:r w:rsidRPr="0000197C">
        <w:rPr>
          <w:rFonts w:ascii="Helvetica" w:hAnsi="Helvetica" w:cs="Helvetica"/>
          <w:b/>
          <w:bCs/>
          <w:color w:val="222222"/>
          <w:sz w:val="21"/>
          <w:szCs w:val="21"/>
        </w:rPr>
        <w:t xml:space="preserve"> </w:t>
      </w:r>
      <w:r w:rsidRPr="0000197C">
        <w:rPr>
          <w:rFonts w:ascii="Helvetica" w:hAnsi="Helvetica" w:cs="Helvetica" w:hint="eastAsia"/>
          <w:b/>
          <w:bCs/>
          <w:color w:val="222222"/>
          <w:sz w:val="21"/>
          <w:szCs w:val="21"/>
        </w:rPr>
        <w:t>сбора</w:t>
      </w:r>
      <w:r w:rsidRPr="0000197C">
        <w:rPr>
          <w:rFonts w:ascii="Helvetica" w:hAnsi="Helvetica" w:cs="Helvetica"/>
          <w:b/>
          <w:bCs/>
          <w:color w:val="222222"/>
          <w:sz w:val="21"/>
          <w:szCs w:val="21"/>
        </w:rPr>
        <w:t xml:space="preserve"> </w:t>
      </w:r>
      <w:r w:rsidRPr="0000197C">
        <w:rPr>
          <w:rFonts w:ascii="Helvetica" w:hAnsi="Helvetica" w:cs="Helvetica" w:hint="eastAsia"/>
          <w:b/>
          <w:bCs/>
          <w:color w:val="222222"/>
          <w:sz w:val="21"/>
          <w:szCs w:val="21"/>
        </w:rPr>
        <w:t>материала</w:t>
      </w:r>
      <w:r w:rsidRPr="0000197C">
        <w:rPr>
          <w:rFonts w:ascii="Helvetica" w:hAnsi="Helvetica" w:cs="Helvetica"/>
          <w:b/>
          <w:bCs/>
          <w:color w:val="222222"/>
          <w:sz w:val="21"/>
          <w:szCs w:val="21"/>
        </w:rPr>
        <w:t>.</w:t>
      </w:r>
    </w:p>
    <w:p w14:paraId="56125A0E" w14:textId="77777777" w:rsidR="0000197C" w:rsidRPr="0000197C" w:rsidRDefault="0000197C" w:rsidP="0000197C">
      <w:pPr>
        <w:rPr>
          <w:rFonts w:ascii="Helvetica" w:hAnsi="Helvetica" w:cs="Helvetica"/>
          <w:b/>
          <w:bCs/>
          <w:color w:val="222222"/>
          <w:sz w:val="21"/>
          <w:szCs w:val="21"/>
        </w:rPr>
      </w:pPr>
    </w:p>
    <w:p w14:paraId="1915BA48" w14:textId="77777777" w:rsidR="0000197C" w:rsidRPr="0000197C" w:rsidRDefault="0000197C" w:rsidP="0000197C">
      <w:pPr>
        <w:rPr>
          <w:rFonts w:ascii="Helvetica" w:hAnsi="Helvetica" w:cs="Helvetica"/>
          <w:b/>
          <w:bCs/>
          <w:color w:val="222222"/>
          <w:sz w:val="21"/>
          <w:szCs w:val="21"/>
        </w:rPr>
      </w:pPr>
      <w:r w:rsidRPr="0000197C">
        <w:rPr>
          <w:rFonts w:ascii="Helvetica" w:hAnsi="Helvetica" w:cs="Helvetica"/>
          <w:b/>
          <w:bCs/>
          <w:color w:val="222222"/>
          <w:sz w:val="21"/>
          <w:szCs w:val="21"/>
        </w:rPr>
        <w:t xml:space="preserve">2.2. </w:t>
      </w:r>
      <w:r w:rsidRPr="0000197C">
        <w:rPr>
          <w:rFonts w:ascii="Helvetica" w:hAnsi="Helvetica" w:cs="Helvetica" w:hint="eastAsia"/>
          <w:b/>
          <w:bCs/>
          <w:color w:val="222222"/>
          <w:sz w:val="21"/>
          <w:szCs w:val="21"/>
        </w:rPr>
        <w:t>Орудия</w:t>
      </w:r>
      <w:r w:rsidRPr="0000197C">
        <w:rPr>
          <w:rFonts w:ascii="Helvetica" w:hAnsi="Helvetica" w:cs="Helvetica"/>
          <w:b/>
          <w:bCs/>
          <w:color w:val="222222"/>
          <w:sz w:val="21"/>
          <w:szCs w:val="21"/>
        </w:rPr>
        <w:t xml:space="preserve"> </w:t>
      </w:r>
      <w:r w:rsidRPr="0000197C">
        <w:rPr>
          <w:rFonts w:ascii="Helvetica" w:hAnsi="Helvetica" w:cs="Helvetica" w:hint="eastAsia"/>
          <w:b/>
          <w:bCs/>
          <w:color w:val="222222"/>
          <w:sz w:val="21"/>
          <w:szCs w:val="21"/>
        </w:rPr>
        <w:t>сбора</w:t>
      </w:r>
      <w:r w:rsidRPr="0000197C">
        <w:rPr>
          <w:rFonts w:ascii="Helvetica" w:hAnsi="Helvetica" w:cs="Helvetica"/>
          <w:b/>
          <w:bCs/>
          <w:color w:val="222222"/>
          <w:sz w:val="21"/>
          <w:szCs w:val="21"/>
        </w:rPr>
        <w:t xml:space="preserve"> </w:t>
      </w:r>
      <w:r w:rsidRPr="0000197C">
        <w:rPr>
          <w:rFonts w:ascii="Helvetica" w:hAnsi="Helvetica" w:cs="Helvetica" w:hint="eastAsia"/>
          <w:b/>
          <w:bCs/>
          <w:color w:val="222222"/>
          <w:sz w:val="21"/>
          <w:szCs w:val="21"/>
        </w:rPr>
        <w:t>материала</w:t>
      </w:r>
      <w:r w:rsidRPr="0000197C">
        <w:rPr>
          <w:rFonts w:ascii="Helvetica" w:hAnsi="Helvetica" w:cs="Helvetica"/>
          <w:b/>
          <w:bCs/>
          <w:color w:val="222222"/>
          <w:sz w:val="21"/>
          <w:szCs w:val="21"/>
        </w:rPr>
        <w:t>.</w:t>
      </w:r>
    </w:p>
    <w:p w14:paraId="719824E9" w14:textId="77777777" w:rsidR="0000197C" w:rsidRPr="0000197C" w:rsidRDefault="0000197C" w:rsidP="0000197C">
      <w:pPr>
        <w:rPr>
          <w:rFonts w:ascii="Helvetica" w:hAnsi="Helvetica" w:cs="Helvetica"/>
          <w:b/>
          <w:bCs/>
          <w:color w:val="222222"/>
          <w:sz w:val="21"/>
          <w:szCs w:val="21"/>
        </w:rPr>
      </w:pPr>
    </w:p>
    <w:p w14:paraId="74CCE6CB" w14:textId="77777777" w:rsidR="0000197C" w:rsidRPr="0000197C" w:rsidRDefault="0000197C" w:rsidP="0000197C">
      <w:pPr>
        <w:rPr>
          <w:rFonts w:ascii="Helvetica" w:hAnsi="Helvetica" w:cs="Helvetica"/>
          <w:b/>
          <w:bCs/>
          <w:color w:val="222222"/>
          <w:sz w:val="21"/>
          <w:szCs w:val="21"/>
        </w:rPr>
      </w:pPr>
      <w:r w:rsidRPr="0000197C">
        <w:rPr>
          <w:rFonts w:ascii="Helvetica" w:hAnsi="Helvetica" w:cs="Helvetica"/>
          <w:b/>
          <w:bCs/>
          <w:color w:val="222222"/>
          <w:sz w:val="21"/>
          <w:szCs w:val="21"/>
        </w:rPr>
        <w:t xml:space="preserve">2.2.1. </w:t>
      </w:r>
      <w:r w:rsidRPr="0000197C">
        <w:rPr>
          <w:rFonts w:ascii="Helvetica" w:hAnsi="Helvetica" w:cs="Helvetica" w:hint="eastAsia"/>
          <w:b/>
          <w:bCs/>
          <w:color w:val="222222"/>
          <w:sz w:val="21"/>
          <w:szCs w:val="21"/>
        </w:rPr>
        <w:t>Тралы</w:t>
      </w:r>
      <w:r w:rsidRPr="0000197C">
        <w:rPr>
          <w:rFonts w:ascii="Helvetica" w:hAnsi="Helvetica" w:cs="Helvetica"/>
          <w:b/>
          <w:bCs/>
          <w:color w:val="222222"/>
          <w:sz w:val="21"/>
          <w:szCs w:val="21"/>
        </w:rPr>
        <w:t>.</w:t>
      </w:r>
    </w:p>
    <w:p w14:paraId="73BEE62A" w14:textId="77777777" w:rsidR="0000197C" w:rsidRPr="0000197C" w:rsidRDefault="0000197C" w:rsidP="0000197C">
      <w:pPr>
        <w:rPr>
          <w:rFonts w:ascii="Helvetica" w:hAnsi="Helvetica" w:cs="Helvetica"/>
          <w:b/>
          <w:bCs/>
          <w:color w:val="222222"/>
          <w:sz w:val="21"/>
          <w:szCs w:val="21"/>
        </w:rPr>
      </w:pPr>
    </w:p>
    <w:p w14:paraId="7D90D32A" w14:textId="77777777" w:rsidR="0000197C" w:rsidRPr="0000197C" w:rsidRDefault="0000197C" w:rsidP="0000197C">
      <w:pPr>
        <w:rPr>
          <w:rFonts w:ascii="Helvetica" w:hAnsi="Helvetica" w:cs="Helvetica"/>
          <w:b/>
          <w:bCs/>
          <w:color w:val="222222"/>
          <w:sz w:val="21"/>
          <w:szCs w:val="21"/>
        </w:rPr>
      </w:pPr>
      <w:r w:rsidRPr="0000197C">
        <w:rPr>
          <w:rFonts w:ascii="Helvetica" w:hAnsi="Helvetica" w:cs="Helvetica"/>
          <w:b/>
          <w:bCs/>
          <w:color w:val="222222"/>
          <w:sz w:val="21"/>
          <w:szCs w:val="21"/>
        </w:rPr>
        <w:t xml:space="preserve">2.2.2. </w:t>
      </w:r>
      <w:r w:rsidRPr="0000197C">
        <w:rPr>
          <w:rFonts w:ascii="Helvetica" w:hAnsi="Helvetica" w:cs="Helvetica" w:hint="eastAsia"/>
          <w:b/>
          <w:bCs/>
          <w:color w:val="222222"/>
          <w:sz w:val="21"/>
          <w:szCs w:val="21"/>
        </w:rPr>
        <w:t>Горизонтальные</w:t>
      </w:r>
      <w:r w:rsidRPr="0000197C">
        <w:rPr>
          <w:rFonts w:ascii="Helvetica" w:hAnsi="Helvetica" w:cs="Helvetica"/>
          <w:b/>
          <w:bCs/>
          <w:color w:val="222222"/>
          <w:sz w:val="21"/>
          <w:szCs w:val="21"/>
        </w:rPr>
        <w:t xml:space="preserve"> </w:t>
      </w:r>
      <w:r w:rsidRPr="0000197C">
        <w:rPr>
          <w:rFonts w:ascii="Helvetica" w:hAnsi="Helvetica" w:cs="Helvetica" w:hint="eastAsia"/>
          <w:b/>
          <w:bCs/>
          <w:color w:val="222222"/>
          <w:sz w:val="21"/>
          <w:szCs w:val="21"/>
        </w:rPr>
        <w:t>ловы</w:t>
      </w:r>
      <w:r w:rsidRPr="0000197C">
        <w:rPr>
          <w:rFonts w:ascii="Helvetica" w:hAnsi="Helvetica" w:cs="Helvetica"/>
          <w:b/>
          <w:bCs/>
          <w:color w:val="222222"/>
          <w:sz w:val="21"/>
          <w:szCs w:val="21"/>
        </w:rPr>
        <w:t xml:space="preserve"> </w:t>
      </w:r>
      <w:r w:rsidRPr="0000197C">
        <w:rPr>
          <w:rFonts w:ascii="Helvetica" w:hAnsi="Helvetica" w:cs="Helvetica" w:hint="eastAsia"/>
          <w:b/>
          <w:bCs/>
          <w:color w:val="222222"/>
          <w:sz w:val="21"/>
          <w:szCs w:val="21"/>
        </w:rPr>
        <w:t>замыкающимися</w:t>
      </w:r>
      <w:r w:rsidRPr="0000197C">
        <w:rPr>
          <w:rFonts w:ascii="Helvetica" w:hAnsi="Helvetica" w:cs="Helvetica"/>
          <w:b/>
          <w:bCs/>
          <w:color w:val="222222"/>
          <w:sz w:val="21"/>
          <w:szCs w:val="21"/>
        </w:rPr>
        <w:t xml:space="preserve"> </w:t>
      </w:r>
      <w:r w:rsidRPr="0000197C">
        <w:rPr>
          <w:rFonts w:ascii="Helvetica" w:hAnsi="Helvetica" w:cs="Helvetica" w:hint="eastAsia"/>
          <w:b/>
          <w:bCs/>
          <w:color w:val="222222"/>
          <w:sz w:val="21"/>
          <w:szCs w:val="21"/>
        </w:rPr>
        <w:t>сетями</w:t>
      </w:r>
      <w:r w:rsidRPr="0000197C">
        <w:rPr>
          <w:rFonts w:ascii="Helvetica" w:hAnsi="Helvetica" w:cs="Helvetica"/>
          <w:b/>
          <w:bCs/>
          <w:color w:val="222222"/>
          <w:sz w:val="21"/>
          <w:szCs w:val="21"/>
        </w:rPr>
        <w:t>.</w:t>
      </w:r>
    </w:p>
    <w:p w14:paraId="3801E07A" w14:textId="77777777" w:rsidR="0000197C" w:rsidRPr="0000197C" w:rsidRDefault="0000197C" w:rsidP="0000197C">
      <w:pPr>
        <w:rPr>
          <w:rFonts w:ascii="Helvetica" w:hAnsi="Helvetica" w:cs="Helvetica"/>
          <w:b/>
          <w:bCs/>
          <w:color w:val="222222"/>
          <w:sz w:val="21"/>
          <w:szCs w:val="21"/>
        </w:rPr>
      </w:pPr>
    </w:p>
    <w:p w14:paraId="3B0D89A7" w14:textId="77777777" w:rsidR="0000197C" w:rsidRPr="0000197C" w:rsidRDefault="0000197C" w:rsidP="0000197C">
      <w:pPr>
        <w:rPr>
          <w:rFonts w:ascii="Helvetica" w:hAnsi="Helvetica" w:cs="Helvetica"/>
          <w:b/>
          <w:bCs/>
          <w:color w:val="222222"/>
          <w:sz w:val="21"/>
          <w:szCs w:val="21"/>
        </w:rPr>
      </w:pPr>
      <w:r w:rsidRPr="0000197C">
        <w:rPr>
          <w:rFonts w:ascii="Helvetica" w:hAnsi="Helvetica" w:cs="Helvetica"/>
          <w:b/>
          <w:bCs/>
          <w:color w:val="222222"/>
          <w:sz w:val="21"/>
          <w:szCs w:val="21"/>
        </w:rPr>
        <w:t xml:space="preserve">2.2.3. </w:t>
      </w:r>
      <w:r w:rsidRPr="0000197C">
        <w:rPr>
          <w:rFonts w:ascii="Helvetica" w:hAnsi="Helvetica" w:cs="Helvetica" w:hint="eastAsia"/>
          <w:b/>
          <w:bCs/>
          <w:color w:val="222222"/>
          <w:sz w:val="21"/>
          <w:szCs w:val="21"/>
        </w:rPr>
        <w:t>Вертикальные</w:t>
      </w:r>
      <w:r w:rsidRPr="0000197C">
        <w:rPr>
          <w:rFonts w:ascii="Helvetica" w:hAnsi="Helvetica" w:cs="Helvetica"/>
          <w:b/>
          <w:bCs/>
          <w:color w:val="222222"/>
          <w:sz w:val="21"/>
          <w:szCs w:val="21"/>
        </w:rPr>
        <w:t xml:space="preserve"> </w:t>
      </w:r>
      <w:r w:rsidRPr="0000197C">
        <w:rPr>
          <w:rFonts w:ascii="Helvetica" w:hAnsi="Helvetica" w:cs="Helvetica" w:hint="eastAsia"/>
          <w:b/>
          <w:bCs/>
          <w:color w:val="222222"/>
          <w:sz w:val="21"/>
          <w:szCs w:val="21"/>
        </w:rPr>
        <w:t>ловы</w:t>
      </w:r>
      <w:r w:rsidRPr="0000197C">
        <w:rPr>
          <w:rFonts w:ascii="Helvetica" w:hAnsi="Helvetica" w:cs="Helvetica"/>
          <w:b/>
          <w:bCs/>
          <w:color w:val="222222"/>
          <w:sz w:val="21"/>
          <w:szCs w:val="21"/>
        </w:rPr>
        <w:t xml:space="preserve"> </w:t>
      </w:r>
      <w:r w:rsidRPr="0000197C">
        <w:rPr>
          <w:rFonts w:ascii="Helvetica" w:hAnsi="Helvetica" w:cs="Helvetica" w:hint="eastAsia"/>
          <w:b/>
          <w:bCs/>
          <w:color w:val="222222"/>
          <w:sz w:val="21"/>
          <w:szCs w:val="21"/>
        </w:rPr>
        <w:t>замыкающимися</w:t>
      </w:r>
      <w:r w:rsidRPr="0000197C">
        <w:rPr>
          <w:rFonts w:ascii="Helvetica" w:hAnsi="Helvetica" w:cs="Helvetica"/>
          <w:b/>
          <w:bCs/>
          <w:color w:val="222222"/>
          <w:sz w:val="21"/>
          <w:szCs w:val="21"/>
        </w:rPr>
        <w:t xml:space="preserve"> </w:t>
      </w:r>
      <w:r w:rsidRPr="0000197C">
        <w:rPr>
          <w:rFonts w:ascii="Helvetica" w:hAnsi="Helvetica" w:cs="Helvetica" w:hint="eastAsia"/>
          <w:b/>
          <w:bCs/>
          <w:color w:val="222222"/>
          <w:sz w:val="21"/>
          <w:szCs w:val="21"/>
        </w:rPr>
        <w:t>сетями</w:t>
      </w:r>
      <w:r w:rsidRPr="0000197C">
        <w:rPr>
          <w:rFonts w:ascii="Helvetica" w:hAnsi="Helvetica" w:cs="Helvetica"/>
          <w:b/>
          <w:bCs/>
          <w:color w:val="222222"/>
          <w:sz w:val="21"/>
          <w:szCs w:val="21"/>
        </w:rPr>
        <w:t>.</w:t>
      </w:r>
    </w:p>
    <w:p w14:paraId="1166A3A3" w14:textId="77777777" w:rsidR="0000197C" w:rsidRPr="0000197C" w:rsidRDefault="0000197C" w:rsidP="0000197C">
      <w:pPr>
        <w:rPr>
          <w:rFonts w:ascii="Helvetica" w:hAnsi="Helvetica" w:cs="Helvetica"/>
          <w:b/>
          <w:bCs/>
          <w:color w:val="222222"/>
          <w:sz w:val="21"/>
          <w:szCs w:val="21"/>
        </w:rPr>
      </w:pPr>
    </w:p>
    <w:p w14:paraId="29A06122" w14:textId="77777777" w:rsidR="0000197C" w:rsidRPr="0000197C" w:rsidRDefault="0000197C" w:rsidP="0000197C">
      <w:pPr>
        <w:rPr>
          <w:rFonts w:ascii="Helvetica" w:hAnsi="Helvetica" w:cs="Helvetica"/>
          <w:b/>
          <w:bCs/>
          <w:color w:val="222222"/>
          <w:sz w:val="21"/>
          <w:szCs w:val="21"/>
        </w:rPr>
      </w:pPr>
      <w:r w:rsidRPr="0000197C">
        <w:rPr>
          <w:rFonts w:ascii="Helvetica" w:hAnsi="Helvetica" w:cs="Helvetica"/>
          <w:b/>
          <w:bCs/>
          <w:color w:val="222222"/>
          <w:sz w:val="21"/>
          <w:szCs w:val="21"/>
        </w:rPr>
        <w:t xml:space="preserve">2.2.4. </w:t>
      </w:r>
      <w:r w:rsidRPr="0000197C">
        <w:rPr>
          <w:rFonts w:ascii="Helvetica" w:hAnsi="Helvetica" w:cs="Helvetica" w:hint="eastAsia"/>
          <w:b/>
          <w:bCs/>
          <w:color w:val="222222"/>
          <w:sz w:val="21"/>
          <w:szCs w:val="21"/>
        </w:rPr>
        <w:t>Визуальный</w:t>
      </w:r>
      <w:r w:rsidRPr="0000197C">
        <w:rPr>
          <w:rFonts w:ascii="Helvetica" w:hAnsi="Helvetica" w:cs="Helvetica"/>
          <w:b/>
          <w:bCs/>
          <w:color w:val="222222"/>
          <w:sz w:val="21"/>
          <w:szCs w:val="21"/>
        </w:rPr>
        <w:t xml:space="preserve"> </w:t>
      </w:r>
      <w:r w:rsidRPr="0000197C">
        <w:rPr>
          <w:rFonts w:ascii="Helvetica" w:hAnsi="Helvetica" w:cs="Helvetica" w:hint="eastAsia"/>
          <w:b/>
          <w:bCs/>
          <w:color w:val="222222"/>
          <w:sz w:val="21"/>
          <w:szCs w:val="21"/>
        </w:rPr>
        <w:t>счёт</w:t>
      </w:r>
      <w:r w:rsidRPr="0000197C">
        <w:rPr>
          <w:rFonts w:ascii="Helvetica" w:hAnsi="Helvetica" w:cs="Helvetica"/>
          <w:b/>
          <w:bCs/>
          <w:color w:val="222222"/>
          <w:sz w:val="21"/>
          <w:szCs w:val="21"/>
        </w:rPr>
        <w:t xml:space="preserve"> </w:t>
      </w:r>
      <w:r w:rsidRPr="0000197C">
        <w:rPr>
          <w:rFonts w:ascii="Helvetica" w:hAnsi="Helvetica" w:cs="Helvetica" w:hint="eastAsia"/>
          <w:b/>
          <w:bCs/>
          <w:color w:val="222222"/>
          <w:sz w:val="21"/>
          <w:szCs w:val="21"/>
        </w:rPr>
        <w:t>из</w:t>
      </w:r>
      <w:r w:rsidRPr="0000197C">
        <w:rPr>
          <w:rFonts w:ascii="Helvetica" w:hAnsi="Helvetica" w:cs="Helvetica"/>
          <w:b/>
          <w:bCs/>
          <w:color w:val="222222"/>
          <w:sz w:val="21"/>
          <w:szCs w:val="21"/>
        </w:rPr>
        <w:t xml:space="preserve"> </w:t>
      </w:r>
      <w:r w:rsidRPr="0000197C">
        <w:rPr>
          <w:rFonts w:ascii="Helvetica" w:hAnsi="Helvetica" w:cs="Helvetica" w:hint="eastAsia"/>
          <w:b/>
          <w:bCs/>
          <w:color w:val="222222"/>
          <w:sz w:val="21"/>
          <w:szCs w:val="21"/>
        </w:rPr>
        <w:t>глубоководных</w:t>
      </w:r>
      <w:r w:rsidRPr="0000197C">
        <w:rPr>
          <w:rFonts w:ascii="Helvetica" w:hAnsi="Helvetica" w:cs="Helvetica"/>
          <w:b/>
          <w:bCs/>
          <w:color w:val="222222"/>
          <w:sz w:val="21"/>
          <w:szCs w:val="21"/>
        </w:rPr>
        <w:t xml:space="preserve"> </w:t>
      </w:r>
      <w:r w:rsidRPr="0000197C">
        <w:rPr>
          <w:rFonts w:ascii="Helvetica" w:hAnsi="Helvetica" w:cs="Helvetica" w:hint="eastAsia"/>
          <w:b/>
          <w:bCs/>
          <w:color w:val="222222"/>
          <w:sz w:val="21"/>
          <w:szCs w:val="21"/>
        </w:rPr>
        <w:t>обитаемых</w:t>
      </w:r>
      <w:r w:rsidRPr="0000197C">
        <w:rPr>
          <w:rFonts w:ascii="Helvetica" w:hAnsi="Helvetica" w:cs="Helvetica"/>
          <w:b/>
          <w:bCs/>
          <w:color w:val="222222"/>
          <w:sz w:val="21"/>
          <w:szCs w:val="21"/>
        </w:rPr>
        <w:t xml:space="preserve"> </w:t>
      </w:r>
      <w:r w:rsidRPr="0000197C">
        <w:rPr>
          <w:rFonts w:ascii="Helvetica" w:hAnsi="Helvetica" w:cs="Helvetica" w:hint="eastAsia"/>
          <w:b/>
          <w:bCs/>
          <w:color w:val="222222"/>
          <w:sz w:val="21"/>
          <w:szCs w:val="21"/>
        </w:rPr>
        <w:t>аппаратов</w:t>
      </w:r>
      <w:r w:rsidRPr="0000197C">
        <w:rPr>
          <w:rFonts w:ascii="Helvetica" w:hAnsi="Helvetica" w:cs="Helvetica"/>
          <w:b/>
          <w:bCs/>
          <w:color w:val="222222"/>
          <w:sz w:val="21"/>
          <w:szCs w:val="21"/>
        </w:rPr>
        <w:t>.</w:t>
      </w:r>
    </w:p>
    <w:p w14:paraId="08BB22AE" w14:textId="77777777" w:rsidR="0000197C" w:rsidRPr="0000197C" w:rsidRDefault="0000197C" w:rsidP="0000197C">
      <w:pPr>
        <w:rPr>
          <w:rFonts w:ascii="Helvetica" w:hAnsi="Helvetica" w:cs="Helvetica"/>
          <w:b/>
          <w:bCs/>
          <w:color w:val="222222"/>
          <w:sz w:val="21"/>
          <w:szCs w:val="21"/>
        </w:rPr>
      </w:pPr>
    </w:p>
    <w:p w14:paraId="0E2E3213" w14:textId="77777777" w:rsidR="0000197C" w:rsidRPr="0000197C" w:rsidRDefault="0000197C" w:rsidP="0000197C">
      <w:pPr>
        <w:rPr>
          <w:rFonts w:ascii="Helvetica" w:hAnsi="Helvetica" w:cs="Helvetica"/>
          <w:b/>
          <w:bCs/>
          <w:color w:val="222222"/>
          <w:sz w:val="21"/>
          <w:szCs w:val="21"/>
        </w:rPr>
      </w:pPr>
      <w:r w:rsidRPr="0000197C">
        <w:rPr>
          <w:rFonts w:ascii="Helvetica" w:hAnsi="Helvetica" w:cs="Helvetica"/>
          <w:b/>
          <w:bCs/>
          <w:color w:val="222222"/>
          <w:sz w:val="21"/>
          <w:szCs w:val="21"/>
        </w:rPr>
        <w:t xml:space="preserve">2.2.5. </w:t>
      </w:r>
      <w:r w:rsidRPr="0000197C">
        <w:rPr>
          <w:rFonts w:ascii="Helvetica" w:hAnsi="Helvetica" w:cs="Helvetica" w:hint="eastAsia"/>
          <w:b/>
          <w:bCs/>
          <w:color w:val="222222"/>
          <w:sz w:val="21"/>
          <w:szCs w:val="21"/>
        </w:rPr>
        <w:t>Слэп</w:t>
      </w:r>
      <w:r w:rsidRPr="0000197C">
        <w:rPr>
          <w:rFonts w:ascii="Helvetica" w:hAnsi="Helvetica" w:cs="Helvetica"/>
          <w:b/>
          <w:bCs/>
          <w:color w:val="222222"/>
          <w:sz w:val="21"/>
          <w:szCs w:val="21"/>
        </w:rPr>
        <w:t>-</w:t>
      </w:r>
      <w:r w:rsidRPr="0000197C">
        <w:rPr>
          <w:rFonts w:ascii="Helvetica" w:hAnsi="Helvetica" w:cs="Helvetica" w:hint="eastAsia"/>
          <w:b/>
          <w:bCs/>
          <w:color w:val="222222"/>
          <w:sz w:val="21"/>
          <w:szCs w:val="21"/>
        </w:rPr>
        <w:t>ганы</w:t>
      </w:r>
      <w:r w:rsidRPr="0000197C">
        <w:rPr>
          <w:rFonts w:ascii="Helvetica" w:hAnsi="Helvetica" w:cs="Helvetica"/>
          <w:b/>
          <w:bCs/>
          <w:color w:val="222222"/>
          <w:sz w:val="21"/>
          <w:szCs w:val="21"/>
        </w:rPr>
        <w:t>.</w:t>
      </w:r>
    </w:p>
    <w:p w14:paraId="1D43B39C" w14:textId="77777777" w:rsidR="0000197C" w:rsidRPr="0000197C" w:rsidRDefault="0000197C" w:rsidP="0000197C">
      <w:pPr>
        <w:rPr>
          <w:rFonts w:ascii="Helvetica" w:hAnsi="Helvetica" w:cs="Helvetica"/>
          <w:b/>
          <w:bCs/>
          <w:color w:val="222222"/>
          <w:sz w:val="21"/>
          <w:szCs w:val="21"/>
        </w:rPr>
      </w:pPr>
    </w:p>
    <w:p w14:paraId="494E1DB2" w14:textId="77777777" w:rsidR="0000197C" w:rsidRPr="0000197C" w:rsidRDefault="0000197C" w:rsidP="0000197C">
      <w:pPr>
        <w:rPr>
          <w:rFonts w:ascii="Helvetica" w:hAnsi="Helvetica" w:cs="Helvetica"/>
          <w:b/>
          <w:bCs/>
          <w:color w:val="222222"/>
          <w:sz w:val="21"/>
          <w:szCs w:val="21"/>
        </w:rPr>
      </w:pPr>
      <w:r w:rsidRPr="0000197C">
        <w:rPr>
          <w:rFonts w:ascii="Helvetica" w:hAnsi="Helvetica" w:cs="Helvetica"/>
          <w:b/>
          <w:bCs/>
          <w:color w:val="222222"/>
          <w:sz w:val="21"/>
          <w:szCs w:val="21"/>
        </w:rPr>
        <w:t xml:space="preserve">2.2.6. </w:t>
      </w:r>
      <w:r w:rsidRPr="0000197C">
        <w:rPr>
          <w:rFonts w:ascii="Helvetica" w:hAnsi="Helvetica" w:cs="Helvetica" w:hint="eastAsia"/>
          <w:b/>
          <w:bCs/>
          <w:color w:val="222222"/>
          <w:sz w:val="21"/>
          <w:szCs w:val="21"/>
        </w:rPr>
        <w:t>Донные</w:t>
      </w:r>
      <w:r w:rsidRPr="0000197C">
        <w:rPr>
          <w:rFonts w:ascii="Helvetica" w:hAnsi="Helvetica" w:cs="Helvetica"/>
          <w:b/>
          <w:bCs/>
          <w:color w:val="222222"/>
          <w:sz w:val="21"/>
          <w:szCs w:val="21"/>
        </w:rPr>
        <w:t xml:space="preserve"> </w:t>
      </w:r>
      <w:r w:rsidRPr="0000197C">
        <w:rPr>
          <w:rFonts w:ascii="Helvetica" w:hAnsi="Helvetica" w:cs="Helvetica" w:hint="eastAsia"/>
          <w:b/>
          <w:bCs/>
          <w:color w:val="222222"/>
          <w:sz w:val="21"/>
          <w:szCs w:val="21"/>
        </w:rPr>
        <w:t>и</w:t>
      </w:r>
      <w:r w:rsidRPr="0000197C">
        <w:rPr>
          <w:rFonts w:ascii="Helvetica" w:hAnsi="Helvetica" w:cs="Helvetica"/>
          <w:b/>
          <w:bCs/>
          <w:color w:val="222222"/>
          <w:sz w:val="21"/>
          <w:szCs w:val="21"/>
        </w:rPr>
        <w:t xml:space="preserve"> </w:t>
      </w:r>
      <w:r w:rsidRPr="0000197C">
        <w:rPr>
          <w:rFonts w:ascii="Helvetica" w:hAnsi="Helvetica" w:cs="Helvetica" w:hint="eastAsia"/>
          <w:b/>
          <w:bCs/>
          <w:color w:val="222222"/>
          <w:sz w:val="21"/>
          <w:szCs w:val="21"/>
        </w:rPr>
        <w:t>придонные</w:t>
      </w:r>
      <w:r w:rsidRPr="0000197C">
        <w:rPr>
          <w:rFonts w:ascii="Helvetica" w:hAnsi="Helvetica" w:cs="Helvetica"/>
          <w:b/>
          <w:bCs/>
          <w:color w:val="222222"/>
          <w:sz w:val="21"/>
          <w:szCs w:val="21"/>
        </w:rPr>
        <w:t xml:space="preserve"> </w:t>
      </w:r>
      <w:r w:rsidRPr="0000197C">
        <w:rPr>
          <w:rFonts w:ascii="Helvetica" w:hAnsi="Helvetica" w:cs="Helvetica" w:hint="eastAsia"/>
          <w:b/>
          <w:bCs/>
          <w:color w:val="222222"/>
          <w:sz w:val="21"/>
          <w:szCs w:val="21"/>
        </w:rPr>
        <w:t>ловушки</w:t>
      </w:r>
      <w:r w:rsidRPr="0000197C">
        <w:rPr>
          <w:rFonts w:ascii="Helvetica" w:hAnsi="Helvetica" w:cs="Helvetica"/>
          <w:b/>
          <w:bCs/>
          <w:color w:val="222222"/>
          <w:sz w:val="21"/>
          <w:szCs w:val="21"/>
        </w:rPr>
        <w:t>.</w:t>
      </w:r>
    </w:p>
    <w:p w14:paraId="54D60E14" w14:textId="77777777" w:rsidR="0000197C" w:rsidRPr="0000197C" w:rsidRDefault="0000197C" w:rsidP="0000197C">
      <w:pPr>
        <w:rPr>
          <w:rFonts w:ascii="Helvetica" w:hAnsi="Helvetica" w:cs="Helvetica"/>
          <w:b/>
          <w:bCs/>
          <w:color w:val="222222"/>
          <w:sz w:val="21"/>
          <w:szCs w:val="21"/>
        </w:rPr>
      </w:pPr>
    </w:p>
    <w:p w14:paraId="32E6FBFE" w14:textId="77777777" w:rsidR="0000197C" w:rsidRPr="0000197C" w:rsidRDefault="0000197C" w:rsidP="0000197C">
      <w:pPr>
        <w:rPr>
          <w:rFonts w:ascii="Helvetica" w:hAnsi="Helvetica" w:cs="Helvetica"/>
          <w:b/>
          <w:bCs/>
          <w:color w:val="222222"/>
          <w:sz w:val="21"/>
          <w:szCs w:val="21"/>
        </w:rPr>
      </w:pPr>
      <w:r w:rsidRPr="0000197C">
        <w:rPr>
          <w:rFonts w:ascii="Helvetica" w:hAnsi="Helvetica" w:cs="Helvetica"/>
          <w:b/>
          <w:bCs/>
          <w:color w:val="222222"/>
          <w:sz w:val="21"/>
          <w:szCs w:val="21"/>
        </w:rPr>
        <w:t xml:space="preserve">2.3. </w:t>
      </w:r>
      <w:r w:rsidRPr="0000197C">
        <w:rPr>
          <w:rFonts w:ascii="Helvetica" w:hAnsi="Helvetica" w:cs="Helvetica" w:hint="eastAsia"/>
          <w:b/>
          <w:bCs/>
          <w:color w:val="222222"/>
          <w:sz w:val="21"/>
          <w:szCs w:val="21"/>
        </w:rPr>
        <w:t>Обработка</w:t>
      </w:r>
      <w:r w:rsidRPr="0000197C">
        <w:rPr>
          <w:rFonts w:ascii="Helvetica" w:hAnsi="Helvetica" w:cs="Helvetica"/>
          <w:b/>
          <w:bCs/>
          <w:color w:val="222222"/>
          <w:sz w:val="21"/>
          <w:szCs w:val="21"/>
        </w:rPr>
        <w:t xml:space="preserve"> </w:t>
      </w:r>
      <w:r w:rsidRPr="0000197C">
        <w:rPr>
          <w:rFonts w:ascii="Helvetica" w:hAnsi="Helvetica" w:cs="Helvetica" w:hint="eastAsia"/>
          <w:b/>
          <w:bCs/>
          <w:color w:val="222222"/>
          <w:sz w:val="21"/>
          <w:szCs w:val="21"/>
        </w:rPr>
        <w:t>сетных</w:t>
      </w:r>
      <w:r w:rsidRPr="0000197C">
        <w:rPr>
          <w:rFonts w:ascii="Helvetica" w:hAnsi="Helvetica" w:cs="Helvetica"/>
          <w:b/>
          <w:bCs/>
          <w:color w:val="222222"/>
          <w:sz w:val="21"/>
          <w:szCs w:val="21"/>
        </w:rPr>
        <w:t xml:space="preserve"> </w:t>
      </w:r>
      <w:r w:rsidRPr="0000197C">
        <w:rPr>
          <w:rFonts w:ascii="Helvetica" w:hAnsi="Helvetica" w:cs="Helvetica" w:hint="eastAsia"/>
          <w:b/>
          <w:bCs/>
          <w:color w:val="222222"/>
          <w:sz w:val="21"/>
          <w:szCs w:val="21"/>
        </w:rPr>
        <w:t>и</w:t>
      </w:r>
      <w:r w:rsidRPr="0000197C">
        <w:rPr>
          <w:rFonts w:ascii="Helvetica" w:hAnsi="Helvetica" w:cs="Helvetica"/>
          <w:b/>
          <w:bCs/>
          <w:color w:val="222222"/>
          <w:sz w:val="21"/>
          <w:szCs w:val="21"/>
        </w:rPr>
        <w:t xml:space="preserve"> </w:t>
      </w:r>
      <w:r w:rsidRPr="0000197C">
        <w:rPr>
          <w:rFonts w:ascii="Helvetica" w:hAnsi="Helvetica" w:cs="Helvetica" w:hint="eastAsia"/>
          <w:b/>
          <w:bCs/>
          <w:color w:val="222222"/>
          <w:sz w:val="21"/>
          <w:szCs w:val="21"/>
        </w:rPr>
        <w:t>траловых</w:t>
      </w:r>
      <w:r w:rsidRPr="0000197C">
        <w:rPr>
          <w:rFonts w:ascii="Helvetica" w:hAnsi="Helvetica" w:cs="Helvetica"/>
          <w:b/>
          <w:bCs/>
          <w:color w:val="222222"/>
          <w:sz w:val="21"/>
          <w:szCs w:val="21"/>
        </w:rPr>
        <w:t xml:space="preserve"> </w:t>
      </w:r>
      <w:r w:rsidRPr="0000197C">
        <w:rPr>
          <w:rFonts w:ascii="Helvetica" w:hAnsi="Helvetica" w:cs="Helvetica" w:hint="eastAsia"/>
          <w:b/>
          <w:bCs/>
          <w:color w:val="222222"/>
          <w:sz w:val="21"/>
          <w:szCs w:val="21"/>
        </w:rPr>
        <w:t>проб</w:t>
      </w:r>
      <w:r w:rsidRPr="0000197C">
        <w:rPr>
          <w:rFonts w:ascii="Helvetica" w:hAnsi="Helvetica" w:cs="Helvetica"/>
          <w:b/>
          <w:bCs/>
          <w:color w:val="222222"/>
          <w:sz w:val="21"/>
          <w:szCs w:val="21"/>
        </w:rPr>
        <w:t>.</w:t>
      </w:r>
    </w:p>
    <w:p w14:paraId="625E1A3C" w14:textId="77777777" w:rsidR="0000197C" w:rsidRPr="0000197C" w:rsidRDefault="0000197C" w:rsidP="0000197C">
      <w:pPr>
        <w:rPr>
          <w:rFonts w:ascii="Helvetica" w:hAnsi="Helvetica" w:cs="Helvetica"/>
          <w:b/>
          <w:bCs/>
          <w:color w:val="222222"/>
          <w:sz w:val="21"/>
          <w:szCs w:val="21"/>
        </w:rPr>
      </w:pPr>
    </w:p>
    <w:p w14:paraId="4F215D44" w14:textId="77777777" w:rsidR="0000197C" w:rsidRPr="0000197C" w:rsidRDefault="0000197C" w:rsidP="0000197C">
      <w:pPr>
        <w:rPr>
          <w:rFonts w:ascii="Helvetica" w:hAnsi="Helvetica" w:cs="Helvetica"/>
          <w:b/>
          <w:bCs/>
          <w:color w:val="222222"/>
          <w:sz w:val="21"/>
          <w:szCs w:val="21"/>
        </w:rPr>
      </w:pPr>
      <w:r w:rsidRPr="0000197C">
        <w:rPr>
          <w:rFonts w:ascii="Helvetica" w:hAnsi="Helvetica" w:cs="Helvetica"/>
          <w:b/>
          <w:bCs/>
          <w:color w:val="222222"/>
          <w:sz w:val="21"/>
          <w:szCs w:val="21"/>
        </w:rPr>
        <w:t xml:space="preserve">2.4. </w:t>
      </w:r>
      <w:r w:rsidRPr="0000197C">
        <w:rPr>
          <w:rFonts w:ascii="Helvetica" w:hAnsi="Helvetica" w:cs="Helvetica" w:hint="eastAsia"/>
          <w:b/>
          <w:bCs/>
          <w:color w:val="222222"/>
          <w:sz w:val="21"/>
          <w:szCs w:val="21"/>
        </w:rPr>
        <w:t>Изучение</w:t>
      </w:r>
      <w:r w:rsidRPr="0000197C">
        <w:rPr>
          <w:rFonts w:ascii="Helvetica" w:hAnsi="Helvetica" w:cs="Helvetica"/>
          <w:b/>
          <w:bCs/>
          <w:color w:val="222222"/>
          <w:sz w:val="21"/>
          <w:szCs w:val="21"/>
        </w:rPr>
        <w:t xml:space="preserve"> </w:t>
      </w:r>
      <w:r w:rsidRPr="0000197C">
        <w:rPr>
          <w:rFonts w:ascii="Helvetica" w:hAnsi="Helvetica" w:cs="Helvetica" w:hint="eastAsia"/>
          <w:b/>
          <w:bCs/>
          <w:color w:val="222222"/>
          <w:sz w:val="21"/>
          <w:szCs w:val="21"/>
        </w:rPr>
        <w:t>питания</w:t>
      </w:r>
      <w:r w:rsidRPr="0000197C">
        <w:rPr>
          <w:rFonts w:ascii="Helvetica" w:hAnsi="Helvetica" w:cs="Helvetica"/>
          <w:b/>
          <w:bCs/>
          <w:color w:val="222222"/>
          <w:sz w:val="21"/>
          <w:szCs w:val="21"/>
        </w:rPr>
        <w:t>.</w:t>
      </w:r>
    </w:p>
    <w:p w14:paraId="4E03E201" w14:textId="77777777" w:rsidR="0000197C" w:rsidRPr="0000197C" w:rsidRDefault="0000197C" w:rsidP="0000197C">
      <w:pPr>
        <w:rPr>
          <w:rFonts w:ascii="Helvetica" w:hAnsi="Helvetica" w:cs="Helvetica"/>
          <w:b/>
          <w:bCs/>
          <w:color w:val="222222"/>
          <w:sz w:val="21"/>
          <w:szCs w:val="21"/>
        </w:rPr>
      </w:pPr>
    </w:p>
    <w:p w14:paraId="06021436" w14:textId="77777777" w:rsidR="0000197C" w:rsidRPr="0000197C" w:rsidRDefault="0000197C" w:rsidP="0000197C">
      <w:pPr>
        <w:rPr>
          <w:rFonts w:ascii="Helvetica" w:hAnsi="Helvetica" w:cs="Helvetica"/>
          <w:b/>
          <w:bCs/>
          <w:color w:val="222222"/>
          <w:sz w:val="21"/>
          <w:szCs w:val="21"/>
        </w:rPr>
      </w:pPr>
      <w:r w:rsidRPr="0000197C">
        <w:rPr>
          <w:rFonts w:ascii="Helvetica" w:hAnsi="Helvetica" w:cs="Helvetica" w:hint="eastAsia"/>
          <w:b/>
          <w:bCs/>
          <w:color w:val="222222"/>
          <w:sz w:val="21"/>
          <w:szCs w:val="21"/>
        </w:rPr>
        <w:t>Глава</w:t>
      </w:r>
      <w:r w:rsidRPr="0000197C">
        <w:rPr>
          <w:rFonts w:ascii="Helvetica" w:hAnsi="Helvetica" w:cs="Helvetica"/>
          <w:b/>
          <w:bCs/>
          <w:color w:val="222222"/>
          <w:sz w:val="21"/>
          <w:szCs w:val="21"/>
        </w:rPr>
        <w:t xml:space="preserve"> 3. </w:t>
      </w:r>
      <w:r w:rsidRPr="0000197C">
        <w:rPr>
          <w:rFonts w:ascii="Helvetica" w:hAnsi="Helvetica" w:cs="Helvetica" w:hint="eastAsia"/>
          <w:b/>
          <w:bCs/>
          <w:color w:val="222222"/>
          <w:sz w:val="21"/>
          <w:szCs w:val="21"/>
        </w:rPr>
        <w:t>Фаунистический</w:t>
      </w:r>
      <w:r w:rsidRPr="0000197C">
        <w:rPr>
          <w:rFonts w:ascii="Helvetica" w:hAnsi="Helvetica" w:cs="Helvetica"/>
          <w:b/>
          <w:bCs/>
          <w:color w:val="222222"/>
          <w:sz w:val="21"/>
          <w:szCs w:val="21"/>
        </w:rPr>
        <w:t xml:space="preserve"> </w:t>
      </w:r>
      <w:r w:rsidRPr="0000197C">
        <w:rPr>
          <w:rFonts w:ascii="Helvetica" w:hAnsi="Helvetica" w:cs="Helvetica" w:hint="eastAsia"/>
          <w:b/>
          <w:bCs/>
          <w:color w:val="222222"/>
          <w:sz w:val="21"/>
          <w:szCs w:val="21"/>
        </w:rPr>
        <w:t>состав</w:t>
      </w:r>
      <w:r w:rsidRPr="0000197C">
        <w:rPr>
          <w:rFonts w:ascii="Helvetica" w:hAnsi="Helvetica" w:cs="Helvetica"/>
          <w:b/>
          <w:bCs/>
          <w:color w:val="222222"/>
          <w:sz w:val="21"/>
          <w:szCs w:val="21"/>
        </w:rPr>
        <w:t xml:space="preserve"> </w:t>
      </w:r>
      <w:r w:rsidRPr="0000197C">
        <w:rPr>
          <w:rFonts w:ascii="Helvetica" w:hAnsi="Helvetica" w:cs="Helvetica" w:hint="eastAsia"/>
          <w:b/>
          <w:bCs/>
          <w:color w:val="222222"/>
          <w:sz w:val="21"/>
          <w:szCs w:val="21"/>
        </w:rPr>
        <w:t>креветок</w:t>
      </w:r>
      <w:r w:rsidRPr="0000197C">
        <w:rPr>
          <w:rFonts w:ascii="Helvetica" w:hAnsi="Helvetica" w:cs="Helvetica"/>
          <w:b/>
          <w:bCs/>
          <w:color w:val="222222"/>
          <w:sz w:val="21"/>
          <w:szCs w:val="21"/>
        </w:rPr>
        <w:t xml:space="preserve"> </w:t>
      </w:r>
      <w:r w:rsidRPr="0000197C">
        <w:rPr>
          <w:rFonts w:ascii="Helvetica" w:hAnsi="Helvetica" w:cs="Helvetica" w:hint="eastAsia"/>
          <w:b/>
          <w:bCs/>
          <w:color w:val="222222"/>
          <w:sz w:val="21"/>
          <w:szCs w:val="21"/>
        </w:rPr>
        <w:t>в</w:t>
      </w:r>
      <w:r w:rsidRPr="0000197C">
        <w:rPr>
          <w:rFonts w:ascii="Helvetica" w:hAnsi="Helvetica" w:cs="Helvetica"/>
          <w:b/>
          <w:bCs/>
          <w:color w:val="222222"/>
          <w:sz w:val="21"/>
          <w:szCs w:val="21"/>
        </w:rPr>
        <w:t xml:space="preserve"> </w:t>
      </w:r>
      <w:r w:rsidRPr="0000197C">
        <w:rPr>
          <w:rFonts w:ascii="Helvetica" w:hAnsi="Helvetica" w:cs="Helvetica" w:hint="eastAsia"/>
          <w:b/>
          <w:bCs/>
          <w:color w:val="222222"/>
          <w:sz w:val="21"/>
          <w:szCs w:val="21"/>
        </w:rPr>
        <w:t>пограничных</w:t>
      </w:r>
      <w:r w:rsidRPr="0000197C">
        <w:rPr>
          <w:rFonts w:ascii="Helvetica" w:hAnsi="Helvetica" w:cs="Helvetica"/>
          <w:b/>
          <w:bCs/>
          <w:color w:val="222222"/>
          <w:sz w:val="21"/>
          <w:szCs w:val="21"/>
        </w:rPr>
        <w:t xml:space="preserve"> </w:t>
      </w:r>
      <w:r w:rsidRPr="0000197C">
        <w:rPr>
          <w:rFonts w:ascii="Helvetica" w:hAnsi="Helvetica" w:cs="Helvetica" w:hint="eastAsia"/>
          <w:b/>
          <w:bCs/>
          <w:color w:val="222222"/>
          <w:sz w:val="21"/>
          <w:szCs w:val="21"/>
        </w:rPr>
        <w:t>сообществах</w:t>
      </w:r>
      <w:r w:rsidRPr="0000197C">
        <w:rPr>
          <w:rFonts w:ascii="Helvetica" w:hAnsi="Helvetica" w:cs="Helvetica"/>
          <w:b/>
          <w:bCs/>
          <w:color w:val="222222"/>
          <w:sz w:val="21"/>
          <w:szCs w:val="21"/>
        </w:rPr>
        <w:t>.</w:t>
      </w:r>
    </w:p>
    <w:p w14:paraId="18CE18E9" w14:textId="77777777" w:rsidR="0000197C" w:rsidRPr="0000197C" w:rsidRDefault="0000197C" w:rsidP="0000197C">
      <w:pPr>
        <w:rPr>
          <w:rFonts w:ascii="Helvetica" w:hAnsi="Helvetica" w:cs="Helvetica"/>
          <w:b/>
          <w:bCs/>
          <w:color w:val="222222"/>
          <w:sz w:val="21"/>
          <w:szCs w:val="21"/>
        </w:rPr>
      </w:pPr>
    </w:p>
    <w:p w14:paraId="359E6C73" w14:textId="77777777" w:rsidR="0000197C" w:rsidRPr="0000197C" w:rsidRDefault="0000197C" w:rsidP="0000197C">
      <w:pPr>
        <w:rPr>
          <w:rFonts w:ascii="Helvetica" w:hAnsi="Helvetica" w:cs="Helvetica"/>
          <w:b/>
          <w:bCs/>
          <w:color w:val="222222"/>
          <w:sz w:val="21"/>
          <w:szCs w:val="21"/>
        </w:rPr>
      </w:pPr>
      <w:r w:rsidRPr="0000197C">
        <w:rPr>
          <w:rFonts w:ascii="Helvetica" w:hAnsi="Helvetica" w:cs="Helvetica"/>
          <w:b/>
          <w:bCs/>
          <w:color w:val="222222"/>
          <w:sz w:val="21"/>
          <w:szCs w:val="21"/>
        </w:rPr>
        <w:t xml:space="preserve">3.1. </w:t>
      </w:r>
      <w:r w:rsidRPr="0000197C">
        <w:rPr>
          <w:rFonts w:ascii="Helvetica" w:hAnsi="Helvetica" w:cs="Helvetica" w:hint="eastAsia"/>
          <w:b/>
          <w:bCs/>
          <w:color w:val="222222"/>
          <w:sz w:val="21"/>
          <w:szCs w:val="21"/>
        </w:rPr>
        <w:t>Видовой</w:t>
      </w:r>
      <w:r w:rsidRPr="0000197C">
        <w:rPr>
          <w:rFonts w:ascii="Helvetica" w:hAnsi="Helvetica" w:cs="Helvetica"/>
          <w:b/>
          <w:bCs/>
          <w:color w:val="222222"/>
          <w:sz w:val="21"/>
          <w:szCs w:val="21"/>
        </w:rPr>
        <w:t xml:space="preserve"> </w:t>
      </w:r>
      <w:r w:rsidRPr="0000197C">
        <w:rPr>
          <w:rFonts w:ascii="Helvetica" w:hAnsi="Helvetica" w:cs="Helvetica" w:hint="eastAsia"/>
          <w:b/>
          <w:bCs/>
          <w:color w:val="222222"/>
          <w:sz w:val="21"/>
          <w:szCs w:val="21"/>
        </w:rPr>
        <w:t>состав</w:t>
      </w:r>
      <w:r w:rsidRPr="0000197C">
        <w:rPr>
          <w:rFonts w:ascii="Helvetica" w:hAnsi="Helvetica" w:cs="Helvetica"/>
          <w:b/>
          <w:bCs/>
          <w:color w:val="222222"/>
          <w:sz w:val="21"/>
          <w:szCs w:val="21"/>
        </w:rPr>
        <w:t>.</w:t>
      </w:r>
    </w:p>
    <w:p w14:paraId="19B34E66" w14:textId="77777777" w:rsidR="0000197C" w:rsidRPr="0000197C" w:rsidRDefault="0000197C" w:rsidP="0000197C">
      <w:pPr>
        <w:rPr>
          <w:rFonts w:ascii="Helvetica" w:hAnsi="Helvetica" w:cs="Helvetica"/>
          <w:b/>
          <w:bCs/>
          <w:color w:val="222222"/>
          <w:sz w:val="21"/>
          <w:szCs w:val="21"/>
        </w:rPr>
      </w:pPr>
    </w:p>
    <w:p w14:paraId="0ED351A2" w14:textId="77777777" w:rsidR="0000197C" w:rsidRPr="0000197C" w:rsidRDefault="0000197C" w:rsidP="0000197C">
      <w:pPr>
        <w:rPr>
          <w:rFonts w:ascii="Helvetica" w:hAnsi="Helvetica" w:cs="Helvetica"/>
          <w:b/>
          <w:bCs/>
          <w:color w:val="222222"/>
          <w:sz w:val="21"/>
          <w:szCs w:val="21"/>
        </w:rPr>
      </w:pPr>
      <w:r w:rsidRPr="0000197C">
        <w:rPr>
          <w:rFonts w:ascii="Helvetica" w:hAnsi="Helvetica" w:cs="Helvetica"/>
          <w:b/>
          <w:bCs/>
          <w:color w:val="222222"/>
          <w:sz w:val="21"/>
          <w:szCs w:val="21"/>
        </w:rPr>
        <w:t xml:space="preserve">3.2. </w:t>
      </w:r>
      <w:r w:rsidRPr="0000197C">
        <w:rPr>
          <w:rFonts w:ascii="Helvetica" w:hAnsi="Helvetica" w:cs="Helvetica" w:hint="eastAsia"/>
          <w:b/>
          <w:bCs/>
          <w:color w:val="222222"/>
          <w:sz w:val="21"/>
          <w:szCs w:val="21"/>
        </w:rPr>
        <w:t>Таксоны</w:t>
      </w:r>
      <w:r w:rsidRPr="0000197C">
        <w:rPr>
          <w:rFonts w:ascii="Helvetica" w:hAnsi="Helvetica" w:cs="Helvetica"/>
          <w:b/>
          <w:bCs/>
          <w:color w:val="222222"/>
          <w:sz w:val="21"/>
          <w:szCs w:val="21"/>
        </w:rPr>
        <w:t xml:space="preserve"> </w:t>
      </w:r>
      <w:r w:rsidRPr="0000197C">
        <w:rPr>
          <w:rFonts w:ascii="Helvetica" w:hAnsi="Helvetica" w:cs="Helvetica" w:hint="eastAsia"/>
          <w:b/>
          <w:bCs/>
          <w:color w:val="222222"/>
          <w:sz w:val="21"/>
          <w:szCs w:val="21"/>
        </w:rPr>
        <w:t>надвидового</w:t>
      </w:r>
      <w:r w:rsidRPr="0000197C">
        <w:rPr>
          <w:rFonts w:ascii="Helvetica" w:hAnsi="Helvetica" w:cs="Helvetica"/>
          <w:b/>
          <w:bCs/>
          <w:color w:val="222222"/>
          <w:sz w:val="21"/>
          <w:szCs w:val="21"/>
        </w:rPr>
        <w:t xml:space="preserve"> </w:t>
      </w:r>
      <w:r w:rsidRPr="0000197C">
        <w:rPr>
          <w:rFonts w:ascii="Helvetica" w:hAnsi="Helvetica" w:cs="Helvetica" w:hint="eastAsia"/>
          <w:b/>
          <w:bCs/>
          <w:color w:val="222222"/>
          <w:sz w:val="21"/>
          <w:szCs w:val="21"/>
        </w:rPr>
        <w:t>ранга</w:t>
      </w:r>
      <w:r w:rsidRPr="0000197C">
        <w:rPr>
          <w:rFonts w:ascii="Helvetica" w:hAnsi="Helvetica" w:cs="Helvetica"/>
          <w:b/>
          <w:bCs/>
          <w:color w:val="222222"/>
          <w:sz w:val="21"/>
          <w:szCs w:val="21"/>
        </w:rPr>
        <w:t>.</w:t>
      </w:r>
    </w:p>
    <w:p w14:paraId="5BEF7EA1" w14:textId="77777777" w:rsidR="0000197C" w:rsidRPr="0000197C" w:rsidRDefault="0000197C" w:rsidP="0000197C">
      <w:pPr>
        <w:rPr>
          <w:rFonts w:ascii="Helvetica" w:hAnsi="Helvetica" w:cs="Helvetica"/>
          <w:b/>
          <w:bCs/>
          <w:color w:val="222222"/>
          <w:sz w:val="21"/>
          <w:szCs w:val="21"/>
        </w:rPr>
      </w:pPr>
    </w:p>
    <w:p w14:paraId="0DD9CAF8" w14:textId="77777777" w:rsidR="0000197C" w:rsidRPr="0000197C" w:rsidRDefault="0000197C" w:rsidP="0000197C">
      <w:pPr>
        <w:rPr>
          <w:rFonts w:ascii="Helvetica" w:hAnsi="Helvetica" w:cs="Helvetica"/>
          <w:b/>
          <w:bCs/>
          <w:color w:val="222222"/>
          <w:sz w:val="21"/>
          <w:szCs w:val="21"/>
        </w:rPr>
      </w:pPr>
      <w:r w:rsidRPr="0000197C">
        <w:rPr>
          <w:rFonts w:ascii="Helvetica" w:hAnsi="Helvetica" w:cs="Helvetica"/>
          <w:b/>
          <w:bCs/>
          <w:color w:val="222222"/>
          <w:sz w:val="21"/>
          <w:szCs w:val="21"/>
        </w:rPr>
        <w:t xml:space="preserve">3.3. </w:t>
      </w:r>
      <w:r w:rsidRPr="0000197C">
        <w:rPr>
          <w:rFonts w:ascii="Helvetica" w:hAnsi="Helvetica" w:cs="Helvetica" w:hint="eastAsia"/>
          <w:b/>
          <w:bCs/>
          <w:color w:val="222222"/>
          <w:sz w:val="21"/>
          <w:szCs w:val="21"/>
        </w:rPr>
        <w:t>Выводы</w:t>
      </w:r>
      <w:r w:rsidRPr="0000197C">
        <w:rPr>
          <w:rFonts w:ascii="Helvetica" w:hAnsi="Helvetica" w:cs="Helvetica"/>
          <w:b/>
          <w:bCs/>
          <w:color w:val="222222"/>
          <w:sz w:val="21"/>
          <w:szCs w:val="21"/>
        </w:rPr>
        <w:t>.</w:t>
      </w:r>
    </w:p>
    <w:p w14:paraId="774C55D2" w14:textId="77777777" w:rsidR="0000197C" w:rsidRPr="0000197C" w:rsidRDefault="0000197C" w:rsidP="0000197C">
      <w:pPr>
        <w:rPr>
          <w:rFonts w:ascii="Helvetica" w:hAnsi="Helvetica" w:cs="Helvetica"/>
          <w:b/>
          <w:bCs/>
          <w:color w:val="222222"/>
          <w:sz w:val="21"/>
          <w:szCs w:val="21"/>
        </w:rPr>
      </w:pPr>
    </w:p>
    <w:p w14:paraId="46854F4D" w14:textId="77777777" w:rsidR="0000197C" w:rsidRPr="0000197C" w:rsidRDefault="0000197C" w:rsidP="0000197C">
      <w:pPr>
        <w:rPr>
          <w:rFonts w:ascii="Helvetica" w:hAnsi="Helvetica" w:cs="Helvetica"/>
          <w:b/>
          <w:bCs/>
          <w:color w:val="222222"/>
          <w:sz w:val="21"/>
          <w:szCs w:val="21"/>
        </w:rPr>
      </w:pPr>
      <w:r w:rsidRPr="0000197C">
        <w:rPr>
          <w:rFonts w:ascii="Helvetica" w:hAnsi="Helvetica" w:cs="Helvetica" w:hint="eastAsia"/>
          <w:b/>
          <w:bCs/>
          <w:color w:val="222222"/>
          <w:sz w:val="21"/>
          <w:szCs w:val="21"/>
        </w:rPr>
        <w:t>Глава</w:t>
      </w:r>
      <w:r w:rsidRPr="0000197C">
        <w:rPr>
          <w:rFonts w:ascii="Helvetica" w:hAnsi="Helvetica" w:cs="Helvetica"/>
          <w:b/>
          <w:bCs/>
          <w:color w:val="222222"/>
          <w:sz w:val="21"/>
          <w:szCs w:val="21"/>
        </w:rPr>
        <w:t xml:space="preserve"> 4. </w:t>
      </w:r>
      <w:r w:rsidRPr="0000197C">
        <w:rPr>
          <w:rFonts w:ascii="Helvetica" w:hAnsi="Helvetica" w:cs="Helvetica" w:hint="eastAsia"/>
          <w:b/>
          <w:bCs/>
          <w:color w:val="222222"/>
          <w:sz w:val="21"/>
          <w:szCs w:val="21"/>
        </w:rPr>
        <w:t>Распределение</w:t>
      </w:r>
      <w:r w:rsidRPr="0000197C">
        <w:rPr>
          <w:rFonts w:ascii="Helvetica" w:hAnsi="Helvetica" w:cs="Helvetica"/>
          <w:b/>
          <w:bCs/>
          <w:color w:val="222222"/>
          <w:sz w:val="21"/>
          <w:szCs w:val="21"/>
        </w:rPr>
        <w:t xml:space="preserve"> </w:t>
      </w:r>
      <w:r w:rsidRPr="0000197C">
        <w:rPr>
          <w:rFonts w:ascii="Helvetica" w:hAnsi="Helvetica" w:cs="Helvetica" w:hint="eastAsia"/>
          <w:b/>
          <w:bCs/>
          <w:color w:val="222222"/>
          <w:sz w:val="21"/>
          <w:szCs w:val="21"/>
        </w:rPr>
        <w:t>планктона</w:t>
      </w:r>
      <w:r w:rsidRPr="0000197C">
        <w:rPr>
          <w:rFonts w:ascii="Helvetica" w:hAnsi="Helvetica" w:cs="Helvetica"/>
          <w:b/>
          <w:bCs/>
          <w:color w:val="222222"/>
          <w:sz w:val="21"/>
          <w:szCs w:val="21"/>
        </w:rPr>
        <w:t xml:space="preserve"> </w:t>
      </w:r>
      <w:r w:rsidRPr="0000197C">
        <w:rPr>
          <w:rFonts w:ascii="Helvetica" w:hAnsi="Helvetica" w:cs="Helvetica" w:hint="eastAsia"/>
          <w:b/>
          <w:bCs/>
          <w:color w:val="222222"/>
          <w:sz w:val="21"/>
          <w:szCs w:val="21"/>
        </w:rPr>
        <w:t>в</w:t>
      </w:r>
      <w:r w:rsidRPr="0000197C">
        <w:rPr>
          <w:rFonts w:ascii="Helvetica" w:hAnsi="Helvetica" w:cs="Helvetica"/>
          <w:b/>
          <w:bCs/>
          <w:color w:val="222222"/>
          <w:sz w:val="21"/>
          <w:szCs w:val="21"/>
        </w:rPr>
        <w:t xml:space="preserve"> </w:t>
      </w:r>
      <w:r w:rsidRPr="0000197C">
        <w:rPr>
          <w:rFonts w:ascii="Helvetica" w:hAnsi="Helvetica" w:cs="Helvetica" w:hint="eastAsia"/>
          <w:b/>
          <w:bCs/>
          <w:color w:val="222222"/>
          <w:sz w:val="21"/>
          <w:szCs w:val="21"/>
        </w:rPr>
        <w:t>пограничных</w:t>
      </w:r>
      <w:r w:rsidRPr="0000197C">
        <w:rPr>
          <w:rFonts w:ascii="Helvetica" w:hAnsi="Helvetica" w:cs="Helvetica"/>
          <w:b/>
          <w:bCs/>
          <w:color w:val="222222"/>
          <w:sz w:val="21"/>
          <w:szCs w:val="21"/>
        </w:rPr>
        <w:t xml:space="preserve"> </w:t>
      </w:r>
      <w:r w:rsidRPr="0000197C">
        <w:rPr>
          <w:rFonts w:ascii="Helvetica" w:hAnsi="Helvetica" w:cs="Helvetica" w:hint="eastAsia"/>
          <w:b/>
          <w:bCs/>
          <w:color w:val="222222"/>
          <w:sz w:val="21"/>
          <w:szCs w:val="21"/>
        </w:rPr>
        <w:t>биотопах</w:t>
      </w:r>
      <w:r w:rsidRPr="0000197C">
        <w:rPr>
          <w:rFonts w:ascii="Helvetica" w:hAnsi="Helvetica" w:cs="Helvetica"/>
          <w:b/>
          <w:bCs/>
          <w:color w:val="222222"/>
          <w:sz w:val="21"/>
          <w:szCs w:val="21"/>
        </w:rPr>
        <w:t>.</w:t>
      </w:r>
    </w:p>
    <w:p w14:paraId="03401A1D" w14:textId="77777777" w:rsidR="0000197C" w:rsidRPr="0000197C" w:rsidRDefault="0000197C" w:rsidP="0000197C">
      <w:pPr>
        <w:rPr>
          <w:rFonts w:ascii="Helvetica" w:hAnsi="Helvetica" w:cs="Helvetica"/>
          <w:b/>
          <w:bCs/>
          <w:color w:val="222222"/>
          <w:sz w:val="21"/>
          <w:szCs w:val="21"/>
        </w:rPr>
      </w:pPr>
    </w:p>
    <w:p w14:paraId="4D36758B" w14:textId="77777777" w:rsidR="0000197C" w:rsidRPr="0000197C" w:rsidRDefault="0000197C" w:rsidP="0000197C">
      <w:pPr>
        <w:rPr>
          <w:rFonts w:ascii="Helvetica" w:hAnsi="Helvetica" w:cs="Helvetica"/>
          <w:b/>
          <w:bCs/>
          <w:color w:val="222222"/>
          <w:sz w:val="21"/>
          <w:szCs w:val="21"/>
        </w:rPr>
      </w:pPr>
      <w:r w:rsidRPr="0000197C">
        <w:rPr>
          <w:rFonts w:ascii="Helvetica" w:hAnsi="Helvetica" w:cs="Helvetica"/>
          <w:b/>
          <w:bCs/>
          <w:color w:val="222222"/>
          <w:sz w:val="21"/>
          <w:szCs w:val="21"/>
        </w:rPr>
        <w:lastRenderedPageBreak/>
        <w:t xml:space="preserve">4.1. </w:t>
      </w:r>
      <w:r w:rsidRPr="0000197C">
        <w:rPr>
          <w:rFonts w:ascii="Helvetica" w:hAnsi="Helvetica" w:cs="Helvetica" w:hint="eastAsia"/>
          <w:b/>
          <w:bCs/>
          <w:color w:val="222222"/>
          <w:sz w:val="21"/>
          <w:szCs w:val="21"/>
        </w:rPr>
        <w:t>Особенности</w:t>
      </w:r>
      <w:r w:rsidRPr="0000197C">
        <w:rPr>
          <w:rFonts w:ascii="Helvetica" w:hAnsi="Helvetica" w:cs="Helvetica"/>
          <w:b/>
          <w:bCs/>
          <w:color w:val="222222"/>
          <w:sz w:val="21"/>
          <w:szCs w:val="21"/>
        </w:rPr>
        <w:t xml:space="preserve"> </w:t>
      </w:r>
      <w:r w:rsidRPr="0000197C">
        <w:rPr>
          <w:rFonts w:ascii="Helvetica" w:hAnsi="Helvetica" w:cs="Helvetica" w:hint="eastAsia"/>
          <w:b/>
          <w:bCs/>
          <w:color w:val="222222"/>
          <w:sz w:val="21"/>
          <w:szCs w:val="21"/>
        </w:rPr>
        <w:t>распределения</w:t>
      </w:r>
      <w:r w:rsidRPr="0000197C">
        <w:rPr>
          <w:rFonts w:ascii="Helvetica" w:hAnsi="Helvetica" w:cs="Helvetica"/>
          <w:b/>
          <w:bCs/>
          <w:color w:val="222222"/>
          <w:sz w:val="21"/>
          <w:szCs w:val="21"/>
        </w:rPr>
        <w:t xml:space="preserve"> </w:t>
      </w:r>
      <w:r w:rsidRPr="0000197C">
        <w:rPr>
          <w:rFonts w:ascii="Helvetica" w:hAnsi="Helvetica" w:cs="Helvetica" w:hint="eastAsia"/>
          <w:b/>
          <w:bCs/>
          <w:color w:val="222222"/>
          <w:sz w:val="21"/>
          <w:szCs w:val="21"/>
        </w:rPr>
        <w:t>пелагических</w:t>
      </w:r>
      <w:r w:rsidRPr="0000197C">
        <w:rPr>
          <w:rFonts w:ascii="Helvetica" w:hAnsi="Helvetica" w:cs="Helvetica"/>
          <w:b/>
          <w:bCs/>
          <w:color w:val="222222"/>
          <w:sz w:val="21"/>
          <w:szCs w:val="21"/>
        </w:rPr>
        <w:t xml:space="preserve"> </w:t>
      </w:r>
      <w:r w:rsidRPr="0000197C">
        <w:rPr>
          <w:rFonts w:ascii="Helvetica" w:hAnsi="Helvetica" w:cs="Helvetica" w:hint="eastAsia"/>
          <w:b/>
          <w:bCs/>
          <w:color w:val="222222"/>
          <w:sz w:val="21"/>
          <w:szCs w:val="21"/>
        </w:rPr>
        <w:t>видов</w:t>
      </w:r>
      <w:r w:rsidRPr="0000197C">
        <w:rPr>
          <w:rFonts w:ascii="Helvetica" w:hAnsi="Helvetica" w:cs="Helvetica"/>
          <w:b/>
          <w:bCs/>
          <w:color w:val="222222"/>
          <w:sz w:val="21"/>
          <w:szCs w:val="21"/>
        </w:rPr>
        <w:t>.</w:t>
      </w:r>
    </w:p>
    <w:p w14:paraId="3D483961" w14:textId="77777777" w:rsidR="0000197C" w:rsidRPr="0000197C" w:rsidRDefault="0000197C" w:rsidP="0000197C">
      <w:pPr>
        <w:rPr>
          <w:rFonts w:ascii="Helvetica" w:hAnsi="Helvetica" w:cs="Helvetica"/>
          <w:b/>
          <w:bCs/>
          <w:color w:val="222222"/>
          <w:sz w:val="21"/>
          <w:szCs w:val="21"/>
        </w:rPr>
      </w:pPr>
    </w:p>
    <w:p w14:paraId="16CE0D97" w14:textId="77777777" w:rsidR="0000197C" w:rsidRPr="0000197C" w:rsidRDefault="0000197C" w:rsidP="0000197C">
      <w:pPr>
        <w:rPr>
          <w:rFonts w:ascii="Helvetica" w:hAnsi="Helvetica" w:cs="Helvetica"/>
          <w:b/>
          <w:bCs/>
          <w:color w:val="222222"/>
          <w:sz w:val="21"/>
          <w:szCs w:val="21"/>
        </w:rPr>
      </w:pPr>
      <w:r w:rsidRPr="0000197C">
        <w:rPr>
          <w:rFonts w:ascii="Helvetica" w:hAnsi="Helvetica" w:cs="Helvetica"/>
          <w:b/>
          <w:bCs/>
          <w:color w:val="222222"/>
          <w:sz w:val="21"/>
          <w:szCs w:val="21"/>
        </w:rPr>
        <w:t xml:space="preserve">4.1.1. </w:t>
      </w:r>
      <w:r w:rsidRPr="0000197C">
        <w:rPr>
          <w:rFonts w:ascii="Helvetica" w:hAnsi="Helvetica" w:cs="Helvetica" w:hint="eastAsia"/>
          <w:b/>
          <w:bCs/>
          <w:color w:val="222222"/>
          <w:sz w:val="21"/>
          <w:szCs w:val="21"/>
        </w:rPr>
        <w:t>Распределение</w:t>
      </w:r>
      <w:r w:rsidRPr="0000197C">
        <w:rPr>
          <w:rFonts w:ascii="Helvetica" w:hAnsi="Helvetica" w:cs="Helvetica"/>
          <w:b/>
          <w:bCs/>
          <w:color w:val="222222"/>
          <w:sz w:val="21"/>
          <w:szCs w:val="21"/>
        </w:rPr>
        <w:t xml:space="preserve"> </w:t>
      </w:r>
      <w:r w:rsidRPr="0000197C">
        <w:rPr>
          <w:rFonts w:ascii="Helvetica" w:hAnsi="Helvetica" w:cs="Helvetica" w:hint="eastAsia"/>
          <w:b/>
          <w:bCs/>
          <w:color w:val="222222"/>
          <w:sz w:val="21"/>
          <w:szCs w:val="21"/>
        </w:rPr>
        <w:t>пелагических</w:t>
      </w:r>
      <w:r w:rsidRPr="0000197C">
        <w:rPr>
          <w:rFonts w:ascii="Helvetica" w:hAnsi="Helvetica" w:cs="Helvetica"/>
          <w:b/>
          <w:bCs/>
          <w:color w:val="222222"/>
          <w:sz w:val="21"/>
          <w:szCs w:val="21"/>
        </w:rPr>
        <w:t xml:space="preserve"> </w:t>
      </w:r>
      <w:r w:rsidRPr="0000197C">
        <w:rPr>
          <w:rFonts w:ascii="Helvetica" w:hAnsi="Helvetica" w:cs="Helvetica" w:hint="eastAsia"/>
          <w:b/>
          <w:bCs/>
          <w:color w:val="222222"/>
          <w:sz w:val="21"/>
          <w:szCs w:val="21"/>
        </w:rPr>
        <w:t>видов</w:t>
      </w:r>
      <w:r w:rsidRPr="0000197C">
        <w:rPr>
          <w:rFonts w:ascii="Helvetica" w:hAnsi="Helvetica" w:cs="Helvetica"/>
          <w:b/>
          <w:bCs/>
          <w:color w:val="222222"/>
          <w:sz w:val="21"/>
          <w:szCs w:val="21"/>
        </w:rPr>
        <w:t xml:space="preserve"> </w:t>
      </w:r>
      <w:r w:rsidRPr="0000197C">
        <w:rPr>
          <w:rFonts w:ascii="Helvetica" w:hAnsi="Helvetica" w:cs="Helvetica" w:hint="eastAsia"/>
          <w:b/>
          <w:bCs/>
          <w:color w:val="222222"/>
          <w:sz w:val="21"/>
          <w:szCs w:val="21"/>
        </w:rPr>
        <w:t>в</w:t>
      </w:r>
      <w:r w:rsidRPr="0000197C">
        <w:rPr>
          <w:rFonts w:ascii="Helvetica" w:hAnsi="Helvetica" w:cs="Helvetica"/>
          <w:b/>
          <w:bCs/>
          <w:color w:val="222222"/>
          <w:sz w:val="21"/>
          <w:szCs w:val="21"/>
        </w:rPr>
        <w:t xml:space="preserve"> </w:t>
      </w:r>
      <w:r w:rsidRPr="0000197C">
        <w:rPr>
          <w:rFonts w:ascii="Helvetica" w:hAnsi="Helvetica" w:cs="Helvetica" w:hint="eastAsia"/>
          <w:b/>
          <w:bCs/>
          <w:color w:val="222222"/>
          <w:sz w:val="21"/>
          <w:szCs w:val="21"/>
        </w:rPr>
        <w:t>зоне</w:t>
      </w:r>
      <w:r w:rsidRPr="0000197C">
        <w:rPr>
          <w:rFonts w:ascii="Helvetica" w:hAnsi="Helvetica" w:cs="Helvetica"/>
          <w:b/>
          <w:bCs/>
          <w:color w:val="222222"/>
          <w:sz w:val="21"/>
          <w:szCs w:val="21"/>
        </w:rPr>
        <w:t xml:space="preserve"> </w:t>
      </w:r>
      <w:r w:rsidRPr="0000197C">
        <w:rPr>
          <w:rFonts w:ascii="Helvetica" w:hAnsi="Helvetica" w:cs="Helvetica" w:hint="eastAsia"/>
          <w:b/>
          <w:bCs/>
          <w:color w:val="222222"/>
          <w:sz w:val="21"/>
          <w:szCs w:val="21"/>
        </w:rPr>
        <w:t>материкового</w:t>
      </w:r>
      <w:r w:rsidRPr="0000197C">
        <w:rPr>
          <w:rFonts w:ascii="Helvetica" w:hAnsi="Helvetica" w:cs="Helvetica"/>
          <w:b/>
          <w:bCs/>
          <w:color w:val="222222"/>
          <w:sz w:val="21"/>
          <w:szCs w:val="21"/>
        </w:rPr>
        <w:t xml:space="preserve"> </w:t>
      </w:r>
      <w:r w:rsidRPr="0000197C">
        <w:rPr>
          <w:rFonts w:ascii="Helvetica" w:hAnsi="Helvetica" w:cs="Helvetica" w:hint="eastAsia"/>
          <w:b/>
          <w:bCs/>
          <w:color w:val="222222"/>
          <w:sz w:val="21"/>
          <w:szCs w:val="21"/>
        </w:rPr>
        <w:t>склона</w:t>
      </w:r>
      <w:r w:rsidRPr="0000197C">
        <w:rPr>
          <w:rFonts w:ascii="Helvetica" w:hAnsi="Helvetica" w:cs="Helvetica"/>
          <w:b/>
          <w:bCs/>
          <w:color w:val="222222"/>
          <w:sz w:val="21"/>
          <w:szCs w:val="21"/>
        </w:rPr>
        <w:t xml:space="preserve"> </w:t>
      </w:r>
      <w:r w:rsidRPr="0000197C">
        <w:rPr>
          <w:rFonts w:ascii="Helvetica" w:hAnsi="Helvetica" w:cs="Helvetica" w:hint="eastAsia"/>
          <w:b/>
          <w:bCs/>
          <w:color w:val="222222"/>
          <w:sz w:val="21"/>
          <w:szCs w:val="21"/>
        </w:rPr>
        <w:t>и</w:t>
      </w:r>
      <w:r w:rsidRPr="0000197C">
        <w:rPr>
          <w:rFonts w:ascii="Helvetica" w:hAnsi="Helvetica" w:cs="Helvetica"/>
          <w:b/>
          <w:bCs/>
          <w:color w:val="222222"/>
          <w:sz w:val="21"/>
          <w:szCs w:val="21"/>
        </w:rPr>
        <w:t xml:space="preserve"> </w:t>
      </w:r>
      <w:r w:rsidRPr="0000197C">
        <w:rPr>
          <w:rFonts w:ascii="Helvetica" w:hAnsi="Helvetica" w:cs="Helvetica" w:hint="eastAsia"/>
          <w:b/>
          <w:bCs/>
          <w:color w:val="222222"/>
          <w:sz w:val="21"/>
          <w:szCs w:val="21"/>
        </w:rPr>
        <w:t>подводных</w:t>
      </w:r>
      <w:r w:rsidRPr="0000197C">
        <w:rPr>
          <w:rFonts w:ascii="Helvetica" w:hAnsi="Helvetica" w:cs="Helvetica"/>
          <w:b/>
          <w:bCs/>
          <w:color w:val="222222"/>
          <w:sz w:val="21"/>
          <w:szCs w:val="21"/>
        </w:rPr>
        <w:t xml:space="preserve"> </w:t>
      </w:r>
      <w:r w:rsidRPr="0000197C">
        <w:rPr>
          <w:rFonts w:ascii="Helvetica" w:hAnsi="Helvetica" w:cs="Helvetica" w:hint="eastAsia"/>
          <w:b/>
          <w:bCs/>
          <w:color w:val="222222"/>
          <w:sz w:val="21"/>
          <w:szCs w:val="21"/>
        </w:rPr>
        <w:t>поднятий</w:t>
      </w:r>
      <w:r w:rsidRPr="0000197C">
        <w:rPr>
          <w:rFonts w:ascii="Helvetica" w:hAnsi="Helvetica" w:cs="Helvetica"/>
          <w:b/>
          <w:bCs/>
          <w:color w:val="222222"/>
          <w:sz w:val="21"/>
          <w:szCs w:val="21"/>
        </w:rPr>
        <w:t>.</w:t>
      </w:r>
    </w:p>
    <w:p w14:paraId="79EC1B0A" w14:textId="77777777" w:rsidR="0000197C" w:rsidRPr="0000197C" w:rsidRDefault="0000197C" w:rsidP="0000197C">
      <w:pPr>
        <w:rPr>
          <w:rFonts w:ascii="Helvetica" w:hAnsi="Helvetica" w:cs="Helvetica"/>
          <w:b/>
          <w:bCs/>
          <w:color w:val="222222"/>
          <w:sz w:val="21"/>
          <w:szCs w:val="21"/>
        </w:rPr>
      </w:pPr>
    </w:p>
    <w:p w14:paraId="71D64FE2" w14:textId="77777777" w:rsidR="0000197C" w:rsidRPr="0000197C" w:rsidRDefault="0000197C" w:rsidP="0000197C">
      <w:pPr>
        <w:rPr>
          <w:rFonts w:ascii="Helvetica" w:hAnsi="Helvetica" w:cs="Helvetica"/>
          <w:b/>
          <w:bCs/>
          <w:color w:val="222222"/>
          <w:sz w:val="21"/>
          <w:szCs w:val="21"/>
        </w:rPr>
      </w:pPr>
      <w:r w:rsidRPr="0000197C">
        <w:rPr>
          <w:rFonts w:ascii="Helvetica" w:hAnsi="Helvetica" w:cs="Helvetica"/>
          <w:b/>
          <w:bCs/>
          <w:color w:val="222222"/>
          <w:sz w:val="21"/>
          <w:szCs w:val="21"/>
        </w:rPr>
        <w:t xml:space="preserve">4.1.2. </w:t>
      </w:r>
      <w:r w:rsidRPr="0000197C">
        <w:rPr>
          <w:rFonts w:ascii="Helvetica" w:hAnsi="Helvetica" w:cs="Helvetica" w:hint="eastAsia"/>
          <w:b/>
          <w:bCs/>
          <w:color w:val="222222"/>
          <w:sz w:val="21"/>
          <w:szCs w:val="21"/>
        </w:rPr>
        <w:t>Распределение</w:t>
      </w:r>
      <w:r w:rsidRPr="0000197C">
        <w:rPr>
          <w:rFonts w:ascii="Helvetica" w:hAnsi="Helvetica" w:cs="Helvetica"/>
          <w:b/>
          <w:bCs/>
          <w:color w:val="222222"/>
          <w:sz w:val="21"/>
          <w:szCs w:val="21"/>
        </w:rPr>
        <w:t xml:space="preserve"> </w:t>
      </w:r>
      <w:r w:rsidRPr="0000197C">
        <w:rPr>
          <w:rFonts w:ascii="Helvetica" w:hAnsi="Helvetica" w:cs="Helvetica" w:hint="eastAsia"/>
          <w:b/>
          <w:bCs/>
          <w:color w:val="222222"/>
          <w:sz w:val="21"/>
          <w:szCs w:val="21"/>
        </w:rPr>
        <w:t>пелагических</w:t>
      </w:r>
      <w:r w:rsidRPr="0000197C">
        <w:rPr>
          <w:rFonts w:ascii="Helvetica" w:hAnsi="Helvetica" w:cs="Helvetica"/>
          <w:b/>
          <w:bCs/>
          <w:color w:val="222222"/>
          <w:sz w:val="21"/>
          <w:szCs w:val="21"/>
        </w:rPr>
        <w:t xml:space="preserve"> </w:t>
      </w:r>
      <w:r w:rsidRPr="0000197C">
        <w:rPr>
          <w:rFonts w:ascii="Helvetica" w:hAnsi="Helvetica" w:cs="Helvetica" w:hint="eastAsia"/>
          <w:b/>
          <w:bCs/>
          <w:color w:val="222222"/>
          <w:sz w:val="21"/>
          <w:szCs w:val="21"/>
        </w:rPr>
        <w:t>видов</w:t>
      </w:r>
      <w:r w:rsidRPr="0000197C">
        <w:rPr>
          <w:rFonts w:ascii="Helvetica" w:hAnsi="Helvetica" w:cs="Helvetica"/>
          <w:b/>
          <w:bCs/>
          <w:color w:val="222222"/>
          <w:sz w:val="21"/>
          <w:szCs w:val="21"/>
        </w:rPr>
        <w:t xml:space="preserve"> </w:t>
      </w:r>
      <w:r w:rsidRPr="0000197C">
        <w:rPr>
          <w:rFonts w:ascii="Helvetica" w:hAnsi="Helvetica" w:cs="Helvetica" w:hint="eastAsia"/>
          <w:b/>
          <w:bCs/>
          <w:color w:val="222222"/>
          <w:sz w:val="21"/>
          <w:szCs w:val="21"/>
        </w:rPr>
        <w:t>в</w:t>
      </w:r>
      <w:r w:rsidRPr="0000197C">
        <w:rPr>
          <w:rFonts w:ascii="Helvetica" w:hAnsi="Helvetica" w:cs="Helvetica"/>
          <w:b/>
          <w:bCs/>
          <w:color w:val="222222"/>
          <w:sz w:val="21"/>
          <w:szCs w:val="21"/>
        </w:rPr>
        <w:t xml:space="preserve"> </w:t>
      </w:r>
      <w:r w:rsidRPr="0000197C">
        <w:rPr>
          <w:rFonts w:ascii="Helvetica" w:hAnsi="Helvetica" w:cs="Helvetica" w:hint="eastAsia"/>
          <w:b/>
          <w:bCs/>
          <w:color w:val="222222"/>
          <w:sz w:val="21"/>
          <w:szCs w:val="21"/>
        </w:rPr>
        <w:t>придонном</w:t>
      </w:r>
      <w:r w:rsidRPr="0000197C">
        <w:rPr>
          <w:rFonts w:ascii="Helvetica" w:hAnsi="Helvetica" w:cs="Helvetica"/>
          <w:b/>
          <w:bCs/>
          <w:color w:val="222222"/>
          <w:sz w:val="21"/>
          <w:szCs w:val="21"/>
        </w:rPr>
        <w:t xml:space="preserve"> </w:t>
      </w:r>
      <w:r w:rsidRPr="0000197C">
        <w:rPr>
          <w:rFonts w:ascii="Helvetica" w:hAnsi="Helvetica" w:cs="Helvetica" w:hint="eastAsia"/>
          <w:b/>
          <w:bCs/>
          <w:color w:val="222222"/>
          <w:sz w:val="21"/>
          <w:szCs w:val="21"/>
        </w:rPr>
        <w:t>слое</w:t>
      </w:r>
      <w:r w:rsidRPr="0000197C">
        <w:rPr>
          <w:rFonts w:ascii="Helvetica" w:hAnsi="Helvetica" w:cs="Helvetica"/>
          <w:b/>
          <w:bCs/>
          <w:color w:val="222222"/>
          <w:sz w:val="21"/>
          <w:szCs w:val="21"/>
        </w:rPr>
        <w:t xml:space="preserve"> </w:t>
      </w:r>
      <w:r w:rsidRPr="0000197C">
        <w:rPr>
          <w:rFonts w:ascii="Helvetica" w:hAnsi="Helvetica" w:cs="Helvetica" w:hint="eastAsia"/>
          <w:b/>
          <w:bCs/>
          <w:color w:val="222222"/>
          <w:sz w:val="21"/>
          <w:szCs w:val="21"/>
        </w:rPr>
        <w:t>на</w:t>
      </w:r>
      <w:r w:rsidRPr="0000197C">
        <w:rPr>
          <w:rFonts w:ascii="Helvetica" w:hAnsi="Helvetica" w:cs="Helvetica"/>
          <w:b/>
          <w:bCs/>
          <w:color w:val="222222"/>
          <w:sz w:val="21"/>
          <w:szCs w:val="21"/>
        </w:rPr>
        <w:t xml:space="preserve"> </w:t>
      </w:r>
      <w:r w:rsidRPr="0000197C">
        <w:rPr>
          <w:rFonts w:ascii="Helvetica" w:hAnsi="Helvetica" w:cs="Helvetica" w:hint="eastAsia"/>
          <w:b/>
          <w:bCs/>
          <w:color w:val="222222"/>
          <w:sz w:val="21"/>
          <w:szCs w:val="21"/>
        </w:rPr>
        <w:t>батиальных</w:t>
      </w:r>
      <w:r w:rsidRPr="0000197C">
        <w:rPr>
          <w:rFonts w:ascii="Helvetica" w:hAnsi="Helvetica" w:cs="Helvetica"/>
          <w:b/>
          <w:bCs/>
          <w:color w:val="222222"/>
          <w:sz w:val="21"/>
          <w:szCs w:val="21"/>
        </w:rPr>
        <w:t xml:space="preserve"> </w:t>
      </w:r>
      <w:r w:rsidRPr="0000197C">
        <w:rPr>
          <w:rFonts w:ascii="Helvetica" w:hAnsi="Helvetica" w:cs="Helvetica" w:hint="eastAsia"/>
          <w:b/>
          <w:bCs/>
          <w:color w:val="222222"/>
          <w:sz w:val="21"/>
          <w:szCs w:val="21"/>
        </w:rPr>
        <w:t>и</w:t>
      </w:r>
      <w:r w:rsidRPr="0000197C">
        <w:rPr>
          <w:rFonts w:ascii="Helvetica" w:hAnsi="Helvetica" w:cs="Helvetica"/>
          <w:b/>
          <w:bCs/>
          <w:color w:val="222222"/>
          <w:sz w:val="21"/>
          <w:szCs w:val="21"/>
        </w:rPr>
        <w:t xml:space="preserve"> </w:t>
      </w:r>
      <w:r w:rsidRPr="0000197C">
        <w:rPr>
          <w:rFonts w:ascii="Helvetica" w:hAnsi="Helvetica" w:cs="Helvetica" w:hint="eastAsia"/>
          <w:b/>
          <w:bCs/>
          <w:color w:val="222222"/>
          <w:sz w:val="21"/>
          <w:szCs w:val="21"/>
        </w:rPr>
        <w:t>абиссальных</w:t>
      </w:r>
      <w:r w:rsidRPr="0000197C">
        <w:rPr>
          <w:rFonts w:ascii="Helvetica" w:hAnsi="Helvetica" w:cs="Helvetica"/>
          <w:b/>
          <w:bCs/>
          <w:color w:val="222222"/>
          <w:sz w:val="21"/>
          <w:szCs w:val="21"/>
        </w:rPr>
        <w:t xml:space="preserve"> </w:t>
      </w:r>
      <w:r w:rsidRPr="0000197C">
        <w:rPr>
          <w:rFonts w:ascii="Helvetica" w:hAnsi="Helvetica" w:cs="Helvetica" w:hint="eastAsia"/>
          <w:b/>
          <w:bCs/>
          <w:color w:val="222222"/>
          <w:sz w:val="21"/>
          <w:szCs w:val="21"/>
        </w:rPr>
        <w:t>глубинах</w:t>
      </w:r>
      <w:r w:rsidRPr="0000197C">
        <w:rPr>
          <w:rFonts w:ascii="Helvetica" w:hAnsi="Helvetica" w:cs="Helvetica"/>
          <w:b/>
          <w:bCs/>
          <w:color w:val="222222"/>
          <w:sz w:val="21"/>
          <w:szCs w:val="21"/>
        </w:rPr>
        <w:t>.</w:t>
      </w:r>
    </w:p>
    <w:p w14:paraId="45C377AE" w14:textId="77777777" w:rsidR="0000197C" w:rsidRPr="0000197C" w:rsidRDefault="0000197C" w:rsidP="0000197C">
      <w:pPr>
        <w:rPr>
          <w:rFonts w:ascii="Helvetica" w:hAnsi="Helvetica" w:cs="Helvetica"/>
          <w:b/>
          <w:bCs/>
          <w:color w:val="222222"/>
          <w:sz w:val="21"/>
          <w:szCs w:val="21"/>
        </w:rPr>
      </w:pPr>
    </w:p>
    <w:p w14:paraId="76D31B4F" w14:textId="77777777" w:rsidR="0000197C" w:rsidRPr="0000197C" w:rsidRDefault="0000197C" w:rsidP="0000197C">
      <w:pPr>
        <w:rPr>
          <w:rFonts w:ascii="Helvetica" w:hAnsi="Helvetica" w:cs="Helvetica"/>
          <w:b/>
          <w:bCs/>
          <w:color w:val="222222"/>
          <w:sz w:val="21"/>
          <w:szCs w:val="21"/>
        </w:rPr>
      </w:pPr>
      <w:r w:rsidRPr="0000197C">
        <w:rPr>
          <w:rFonts w:ascii="Helvetica" w:hAnsi="Helvetica" w:cs="Helvetica"/>
          <w:b/>
          <w:bCs/>
          <w:color w:val="222222"/>
          <w:sz w:val="21"/>
          <w:szCs w:val="21"/>
        </w:rPr>
        <w:t xml:space="preserve">4.2. </w:t>
      </w:r>
      <w:r w:rsidRPr="0000197C">
        <w:rPr>
          <w:rFonts w:ascii="Helvetica" w:hAnsi="Helvetica" w:cs="Helvetica" w:hint="eastAsia"/>
          <w:b/>
          <w:bCs/>
          <w:color w:val="222222"/>
          <w:sz w:val="21"/>
          <w:szCs w:val="21"/>
        </w:rPr>
        <w:t>Распределение</w:t>
      </w:r>
      <w:r w:rsidRPr="0000197C">
        <w:rPr>
          <w:rFonts w:ascii="Helvetica" w:hAnsi="Helvetica" w:cs="Helvetica"/>
          <w:b/>
          <w:bCs/>
          <w:color w:val="222222"/>
          <w:sz w:val="21"/>
          <w:szCs w:val="21"/>
        </w:rPr>
        <w:t xml:space="preserve"> </w:t>
      </w:r>
      <w:r w:rsidRPr="0000197C">
        <w:rPr>
          <w:rFonts w:ascii="Helvetica" w:hAnsi="Helvetica" w:cs="Helvetica" w:hint="eastAsia"/>
          <w:b/>
          <w:bCs/>
          <w:color w:val="222222"/>
          <w:sz w:val="21"/>
          <w:szCs w:val="21"/>
        </w:rPr>
        <w:t>бентопелагических</w:t>
      </w:r>
      <w:r w:rsidRPr="0000197C">
        <w:rPr>
          <w:rFonts w:ascii="Helvetica" w:hAnsi="Helvetica" w:cs="Helvetica"/>
          <w:b/>
          <w:bCs/>
          <w:color w:val="222222"/>
          <w:sz w:val="21"/>
          <w:szCs w:val="21"/>
        </w:rPr>
        <w:t xml:space="preserve"> </w:t>
      </w:r>
      <w:r w:rsidRPr="0000197C">
        <w:rPr>
          <w:rFonts w:ascii="Helvetica" w:hAnsi="Helvetica" w:cs="Helvetica" w:hint="eastAsia"/>
          <w:b/>
          <w:bCs/>
          <w:color w:val="222222"/>
          <w:sz w:val="21"/>
          <w:szCs w:val="21"/>
        </w:rPr>
        <w:t>видов</w:t>
      </w:r>
      <w:r w:rsidRPr="0000197C">
        <w:rPr>
          <w:rFonts w:ascii="Helvetica" w:hAnsi="Helvetica" w:cs="Helvetica"/>
          <w:b/>
          <w:bCs/>
          <w:color w:val="222222"/>
          <w:sz w:val="21"/>
          <w:szCs w:val="21"/>
        </w:rPr>
        <w:t>.</w:t>
      </w:r>
    </w:p>
    <w:p w14:paraId="1BCBA262" w14:textId="77777777" w:rsidR="0000197C" w:rsidRPr="0000197C" w:rsidRDefault="0000197C" w:rsidP="0000197C">
      <w:pPr>
        <w:rPr>
          <w:rFonts w:ascii="Helvetica" w:hAnsi="Helvetica" w:cs="Helvetica"/>
          <w:b/>
          <w:bCs/>
          <w:color w:val="222222"/>
          <w:sz w:val="21"/>
          <w:szCs w:val="21"/>
        </w:rPr>
      </w:pPr>
    </w:p>
    <w:p w14:paraId="6E2146AA" w14:textId="77777777" w:rsidR="0000197C" w:rsidRPr="0000197C" w:rsidRDefault="0000197C" w:rsidP="0000197C">
      <w:pPr>
        <w:rPr>
          <w:rFonts w:ascii="Helvetica" w:hAnsi="Helvetica" w:cs="Helvetica"/>
          <w:b/>
          <w:bCs/>
          <w:color w:val="222222"/>
          <w:sz w:val="21"/>
          <w:szCs w:val="21"/>
        </w:rPr>
      </w:pPr>
      <w:r w:rsidRPr="0000197C">
        <w:rPr>
          <w:rFonts w:ascii="Helvetica" w:hAnsi="Helvetica" w:cs="Helvetica"/>
          <w:b/>
          <w:bCs/>
          <w:color w:val="222222"/>
          <w:sz w:val="21"/>
          <w:szCs w:val="21"/>
        </w:rPr>
        <w:t xml:space="preserve">4.2.1. </w:t>
      </w:r>
      <w:r w:rsidRPr="0000197C">
        <w:rPr>
          <w:rFonts w:ascii="Helvetica" w:hAnsi="Helvetica" w:cs="Helvetica" w:hint="eastAsia"/>
          <w:b/>
          <w:bCs/>
          <w:color w:val="222222"/>
          <w:sz w:val="21"/>
          <w:szCs w:val="21"/>
        </w:rPr>
        <w:t>Распределение</w:t>
      </w:r>
      <w:r w:rsidRPr="0000197C">
        <w:rPr>
          <w:rFonts w:ascii="Helvetica" w:hAnsi="Helvetica" w:cs="Helvetica"/>
          <w:b/>
          <w:bCs/>
          <w:color w:val="222222"/>
          <w:sz w:val="21"/>
          <w:szCs w:val="21"/>
        </w:rPr>
        <w:t xml:space="preserve"> </w:t>
      </w:r>
      <w:r w:rsidRPr="0000197C">
        <w:rPr>
          <w:rFonts w:ascii="Helvetica" w:hAnsi="Helvetica" w:cs="Helvetica" w:hint="eastAsia"/>
          <w:b/>
          <w:bCs/>
          <w:color w:val="222222"/>
          <w:sz w:val="21"/>
          <w:szCs w:val="21"/>
        </w:rPr>
        <w:t>бентопелагических</w:t>
      </w:r>
      <w:r w:rsidRPr="0000197C">
        <w:rPr>
          <w:rFonts w:ascii="Helvetica" w:hAnsi="Helvetica" w:cs="Helvetica"/>
          <w:b/>
          <w:bCs/>
          <w:color w:val="222222"/>
          <w:sz w:val="21"/>
          <w:szCs w:val="21"/>
        </w:rPr>
        <w:t xml:space="preserve"> </w:t>
      </w:r>
      <w:r w:rsidRPr="0000197C">
        <w:rPr>
          <w:rFonts w:ascii="Helvetica" w:hAnsi="Helvetica" w:cs="Helvetica" w:hint="eastAsia"/>
          <w:b/>
          <w:bCs/>
          <w:color w:val="222222"/>
          <w:sz w:val="21"/>
          <w:szCs w:val="21"/>
        </w:rPr>
        <w:t>видов</w:t>
      </w:r>
      <w:r w:rsidRPr="0000197C">
        <w:rPr>
          <w:rFonts w:ascii="Helvetica" w:hAnsi="Helvetica" w:cs="Helvetica"/>
          <w:b/>
          <w:bCs/>
          <w:color w:val="222222"/>
          <w:sz w:val="21"/>
          <w:szCs w:val="21"/>
        </w:rPr>
        <w:t xml:space="preserve"> </w:t>
      </w:r>
      <w:r w:rsidRPr="0000197C">
        <w:rPr>
          <w:rFonts w:ascii="Helvetica" w:hAnsi="Helvetica" w:cs="Helvetica" w:hint="eastAsia"/>
          <w:b/>
          <w:bCs/>
          <w:color w:val="222222"/>
          <w:sz w:val="21"/>
          <w:szCs w:val="21"/>
        </w:rPr>
        <w:t>над</w:t>
      </w:r>
      <w:r w:rsidRPr="0000197C">
        <w:rPr>
          <w:rFonts w:ascii="Helvetica" w:hAnsi="Helvetica" w:cs="Helvetica"/>
          <w:b/>
          <w:bCs/>
          <w:color w:val="222222"/>
          <w:sz w:val="21"/>
          <w:szCs w:val="21"/>
        </w:rPr>
        <w:t xml:space="preserve"> </w:t>
      </w:r>
      <w:r w:rsidRPr="0000197C">
        <w:rPr>
          <w:rFonts w:ascii="Helvetica" w:hAnsi="Helvetica" w:cs="Helvetica" w:hint="eastAsia"/>
          <w:b/>
          <w:bCs/>
          <w:color w:val="222222"/>
          <w:sz w:val="21"/>
          <w:szCs w:val="21"/>
        </w:rPr>
        <w:t>подводными</w:t>
      </w:r>
      <w:r w:rsidRPr="0000197C">
        <w:rPr>
          <w:rFonts w:ascii="Helvetica" w:hAnsi="Helvetica" w:cs="Helvetica"/>
          <w:b/>
          <w:bCs/>
          <w:color w:val="222222"/>
          <w:sz w:val="21"/>
          <w:szCs w:val="21"/>
        </w:rPr>
        <w:t xml:space="preserve"> </w:t>
      </w:r>
      <w:r w:rsidRPr="0000197C">
        <w:rPr>
          <w:rFonts w:ascii="Helvetica" w:hAnsi="Helvetica" w:cs="Helvetica" w:hint="eastAsia"/>
          <w:b/>
          <w:bCs/>
          <w:color w:val="222222"/>
          <w:sz w:val="21"/>
          <w:szCs w:val="21"/>
        </w:rPr>
        <w:t>поднятиями</w:t>
      </w:r>
      <w:r w:rsidRPr="0000197C">
        <w:rPr>
          <w:rFonts w:ascii="Helvetica" w:hAnsi="Helvetica" w:cs="Helvetica"/>
          <w:b/>
          <w:bCs/>
          <w:color w:val="222222"/>
          <w:sz w:val="21"/>
          <w:szCs w:val="21"/>
        </w:rPr>
        <w:t xml:space="preserve"> </w:t>
      </w:r>
      <w:r w:rsidRPr="0000197C">
        <w:rPr>
          <w:rFonts w:ascii="Helvetica" w:hAnsi="Helvetica" w:cs="Helvetica" w:hint="eastAsia"/>
          <w:b/>
          <w:bCs/>
          <w:color w:val="222222"/>
          <w:sz w:val="21"/>
          <w:szCs w:val="21"/>
        </w:rPr>
        <w:t>и</w:t>
      </w:r>
      <w:r w:rsidRPr="0000197C">
        <w:rPr>
          <w:rFonts w:ascii="Helvetica" w:hAnsi="Helvetica" w:cs="Helvetica"/>
          <w:b/>
          <w:bCs/>
          <w:color w:val="222222"/>
          <w:sz w:val="21"/>
          <w:szCs w:val="21"/>
        </w:rPr>
        <w:t xml:space="preserve"> </w:t>
      </w:r>
      <w:r w:rsidRPr="0000197C">
        <w:rPr>
          <w:rFonts w:ascii="Helvetica" w:hAnsi="Helvetica" w:cs="Helvetica" w:hint="eastAsia"/>
          <w:b/>
          <w:bCs/>
          <w:color w:val="222222"/>
          <w:sz w:val="21"/>
          <w:szCs w:val="21"/>
        </w:rPr>
        <w:t>материковыми</w:t>
      </w:r>
      <w:r w:rsidRPr="0000197C">
        <w:rPr>
          <w:rFonts w:ascii="Helvetica" w:hAnsi="Helvetica" w:cs="Helvetica"/>
          <w:b/>
          <w:bCs/>
          <w:color w:val="222222"/>
          <w:sz w:val="21"/>
          <w:szCs w:val="21"/>
        </w:rPr>
        <w:t xml:space="preserve"> </w:t>
      </w:r>
      <w:r w:rsidRPr="0000197C">
        <w:rPr>
          <w:rFonts w:ascii="Helvetica" w:hAnsi="Helvetica" w:cs="Helvetica" w:hint="eastAsia"/>
          <w:b/>
          <w:bCs/>
          <w:color w:val="222222"/>
          <w:sz w:val="21"/>
          <w:szCs w:val="21"/>
        </w:rPr>
        <w:t>склонами</w:t>
      </w:r>
      <w:r w:rsidRPr="0000197C">
        <w:rPr>
          <w:rFonts w:ascii="Helvetica" w:hAnsi="Helvetica" w:cs="Helvetica"/>
          <w:b/>
          <w:bCs/>
          <w:color w:val="222222"/>
          <w:sz w:val="21"/>
          <w:szCs w:val="21"/>
        </w:rPr>
        <w:t>.</w:t>
      </w:r>
    </w:p>
    <w:p w14:paraId="0DA0E963" w14:textId="77777777" w:rsidR="0000197C" w:rsidRPr="0000197C" w:rsidRDefault="0000197C" w:rsidP="0000197C">
      <w:pPr>
        <w:rPr>
          <w:rFonts w:ascii="Helvetica" w:hAnsi="Helvetica" w:cs="Helvetica"/>
          <w:b/>
          <w:bCs/>
          <w:color w:val="222222"/>
          <w:sz w:val="21"/>
          <w:szCs w:val="21"/>
        </w:rPr>
      </w:pPr>
    </w:p>
    <w:p w14:paraId="712637BB" w14:textId="77777777" w:rsidR="0000197C" w:rsidRPr="0000197C" w:rsidRDefault="0000197C" w:rsidP="0000197C">
      <w:pPr>
        <w:rPr>
          <w:rFonts w:ascii="Helvetica" w:hAnsi="Helvetica" w:cs="Helvetica"/>
          <w:b/>
          <w:bCs/>
          <w:color w:val="222222"/>
          <w:sz w:val="21"/>
          <w:szCs w:val="21"/>
        </w:rPr>
      </w:pPr>
      <w:r w:rsidRPr="0000197C">
        <w:rPr>
          <w:rFonts w:ascii="Helvetica" w:hAnsi="Helvetica" w:cs="Helvetica"/>
          <w:b/>
          <w:bCs/>
          <w:color w:val="222222"/>
          <w:sz w:val="21"/>
          <w:szCs w:val="21"/>
        </w:rPr>
        <w:t xml:space="preserve">4.2.1.1. </w:t>
      </w:r>
      <w:r w:rsidRPr="0000197C">
        <w:rPr>
          <w:rFonts w:ascii="Helvetica" w:hAnsi="Helvetica" w:cs="Helvetica" w:hint="eastAsia"/>
          <w:b/>
          <w:bCs/>
          <w:color w:val="222222"/>
          <w:sz w:val="21"/>
          <w:szCs w:val="21"/>
        </w:rPr>
        <w:t>Эпибентопелагические</w:t>
      </w:r>
      <w:r w:rsidRPr="0000197C">
        <w:rPr>
          <w:rFonts w:ascii="Helvetica" w:hAnsi="Helvetica" w:cs="Helvetica"/>
          <w:b/>
          <w:bCs/>
          <w:color w:val="222222"/>
          <w:sz w:val="21"/>
          <w:szCs w:val="21"/>
        </w:rPr>
        <w:t xml:space="preserve"> </w:t>
      </w:r>
      <w:r w:rsidRPr="0000197C">
        <w:rPr>
          <w:rFonts w:ascii="Helvetica" w:hAnsi="Helvetica" w:cs="Helvetica" w:hint="eastAsia"/>
          <w:b/>
          <w:bCs/>
          <w:color w:val="222222"/>
          <w:sz w:val="21"/>
          <w:szCs w:val="21"/>
        </w:rPr>
        <w:t>виды</w:t>
      </w:r>
      <w:r w:rsidRPr="0000197C">
        <w:rPr>
          <w:rFonts w:ascii="Helvetica" w:hAnsi="Helvetica" w:cs="Helvetica"/>
          <w:b/>
          <w:bCs/>
          <w:color w:val="222222"/>
          <w:sz w:val="21"/>
          <w:szCs w:val="21"/>
        </w:rPr>
        <w:t>.</w:t>
      </w:r>
    </w:p>
    <w:p w14:paraId="6234E6AF" w14:textId="77777777" w:rsidR="0000197C" w:rsidRPr="0000197C" w:rsidRDefault="0000197C" w:rsidP="0000197C">
      <w:pPr>
        <w:rPr>
          <w:rFonts w:ascii="Helvetica" w:hAnsi="Helvetica" w:cs="Helvetica"/>
          <w:b/>
          <w:bCs/>
          <w:color w:val="222222"/>
          <w:sz w:val="21"/>
          <w:szCs w:val="21"/>
        </w:rPr>
      </w:pPr>
    </w:p>
    <w:p w14:paraId="2282BB31" w14:textId="77777777" w:rsidR="0000197C" w:rsidRPr="0000197C" w:rsidRDefault="0000197C" w:rsidP="0000197C">
      <w:pPr>
        <w:rPr>
          <w:rFonts w:ascii="Helvetica" w:hAnsi="Helvetica" w:cs="Helvetica"/>
          <w:b/>
          <w:bCs/>
          <w:color w:val="222222"/>
          <w:sz w:val="21"/>
          <w:szCs w:val="21"/>
        </w:rPr>
      </w:pPr>
      <w:r w:rsidRPr="0000197C">
        <w:rPr>
          <w:rFonts w:ascii="Helvetica" w:hAnsi="Helvetica" w:cs="Helvetica"/>
          <w:b/>
          <w:bCs/>
          <w:color w:val="222222"/>
          <w:sz w:val="21"/>
          <w:szCs w:val="21"/>
        </w:rPr>
        <w:t xml:space="preserve">4.2.1.2. </w:t>
      </w:r>
      <w:r w:rsidRPr="0000197C">
        <w:rPr>
          <w:rFonts w:ascii="Helvetica" w:hAnsi="Helvetica" w:cs="Helvetica" w:hint="eastAsia"/>
          <w:b/>
          <w:bCs/>
          <w:color w:val="222222"/>
          <w:sz w:val="21"/>
          <w:szCs w:val="21"/>
        </w:rPr>
        <w:t>Гипобентопелагические</w:t>
      </w:r>
      <w:r w:rsidRPr="0000197C">
        <w:rPr>
          <w:rFonts w:ascii="Helvetica" w:hAnsi="Helvetica" w:cs="Helvetica"/>
          <w:b/>
          <w:bCs/>
          <w:color w:val="222222"/>
          <w:sz w:val="21"/>
          <w:szCs w:val="21"/>
        </w:rPr>
        <w:t xml:space="preserve"> </w:t>
      </w:r>
      <w:r w:rsidRPr="0000197C">
        <w:rPr>
          <w:rFonts w:ascii="Helvetica" w:hAnsi="Helvetica" w:cs="Helvetica" w:hint="eastAsia"/>
          <w:b/>
          <w:bCs/>
          <w:color w:val="222222"/>
          <w:sz w:val="21"/>
          <w:szCs w:val="21"/>
        </w:rPr>
        <w:t>виды</w:t>
      </w:r>
      <w:r w:rsidRPr="0000197C">
        <w:rPr>
          <w:rFonts w:ascii="Helvetica" w:hAnsi="Helvetica" w:cs="Helvetica"/>
          <w:b/>
          <w:bCs/>
          <w:color w:val="222222"/>
          <w:sz w:val="21"/>
          <w:szCs w:val="21"/>
        </w:rPr>
        <w:t>.</w:t>
      </w:r>
    </w:p>
    <w:p w14:paraId="0C5404B2" w14:textId="77777777" w:rsidR="0000197C" w:rsidRPr="0000197C" w:rsidRDefault="0000197C" w:rsidP="0000197C">
      <w:pPr>
        <w:rPr>
          <w:rFonts w:ascii="Helvetica" w:hAnsi="Helvetica" w:cs="Helvetica"/>
          <w:b/>
          <w:bCs/>
          <w:color w:val="222222"/>
          <w:sz w:val="21"/>
          <w:szCs w:val="21"/>
        </w:rPr>
      </w:pPr>
    </w:p>
    <w:p w14:paraId="0E44D57E" w14:textId="77777777" w:rsidR="0000197C" w:rsidRPr="0000197C" w:rsidRDefault="0000197C" w:rsidP="0000197C">
      <w:pPr>
        <w:rPr>
          <w:rFonts w:ascii="Helvetica" w:hAnsi="Helvetica" w:cs="Helvetica"/>
          <w:b/>
          <w:bCs/>
          <w:color w:val="222222"/>
          <w:sz w:val="21"/>
          <w:szCs w:val="21"/>
        </w:rPr>
      </w:pPr>
      <w:r w:rsidRPr="0000197C">
        <w:rPr>
          <w:rFonts w:ascii="Helvetica" w:hAnsi="Helvetica" w:cs="Helvetica"/>
          <w:b/>
          <w:bCs/>
          <w:color w:val="222222"/>
          <w:sz w:val="21"/>
          <w:szCs w:val="21"/>
        </w:rPr>
        <w:t xml:space="preserve">4.2.2. </w:t>
      </w:r>
      <w:r w:rsidRPr="0000197C">
        <w:rPr>
          <w:rFonts w:ascii="Helvetica" w:hAnsi="Helvetica" w:cs="Helvetica" w:hint="eastAsia"/>
          <w:b/>
          <w:bCs/>
          <w:color w:val="222222"/>
          <w:sz w:val="21"/>
          <w:szCs w:val="21"/>
        </w:rPr>
        <w:t>Распределение</w:t>
      </w:r>
      <w:r w:rsidRPr="0000197C">
        <w:rPr>
          <w:rFonts w:ascii="Helvetica" w:hAnsi="Helvetica" w:cs="Helvetica"/>
          <w:b/>
          <w:bCs/>
          <w:color w:val="222222"/>
          <w:sz w:val="21"/>
          <w:szCs w:val="21"/>
        </w:rPr>
        <w:t xml:space="preserve"> </w:t>
      </w:r>
      <w:r w:rsidRPr="0000197C">
        <w:rPr>
          <w:rFonts w:ascii="Helvetica" w:hAnsi="Helvetica" w:cs="Helvetica" w:hint="eastAsia"/>
          <w:b/>
          <w:bCs/>
          <w:color w:val="222222"/>
          <w:sz w:val="21"/>
          <w:szCs w:val="21"/>
        </w:rPr>
        <w:t>бентопелагических</w:t>
      </w:r>
      <w:r w:rsidRPr="0000197C">
        <w:rPr>
          <w:rFonts w:ascii="Helvetica" w:hAnsi="Helvetica" w:cs="Helvetica"/>
          <w:b/>
          <w:bCs/>
          <w:color w:val="222222"/>
          <w:sz w:val="21"/>
          <w:szCs w:val="21"/>
        </w:rPr>
        <w:t xml:space="preserve"> </w:t>
      </w:r>
      <w:r w:rsidRPr="0000197C">
        <w:rPr>
          <w:rFonts w:ascii="Helvetica" w:hAnsi="Helvetica" w:cs="Helvetica" w:hint="eastAsia"/>
          <w:b/>
          <w:bCs/>
          <w:color w:val="222222"/>
          <w:sz w:val="21"/>
          <w:szCs w:val="21"/>
        </w:rPr>
        <w:t>видов</w:t>
      </w:r>
      <w:r w:rsidRPr="0000197C">
        <w:rPr>
          <w:rFonts w:ascii="Helvetica" w:hAnsi="Helvetica" w:cs="Helvetica"/>
          <w:b/>
          <w:bCs/>
          <w:color w:val="222222"/>
          <w:sz w:val="21"/>
          <w:szCs w:val="21"/>
        </w:rPr>
        <w:t xml:space="preserve"> </w:t>
      </w:r>
      <w:r w:rsidRPr="0000197C">
        <w:rPr>
          <w:rFonts w:ascii="Helvetica" w:hAnsi="Helvetica" w:cs="Helvetica" w:hint="eastAsia"/>
          <w:b/>
          <w:bCs/>
          <w:color w:val="222222"/>
          <w:sz w:val="21"/>
          <w:szCs w:val="21"/>
        </w:rPr>
        <w:t>в</w:t>
      </w:r>
      <w:r w:rsidRPr="0000197C">
        <w:rPr>
          <w:rFonts w:ascii="Helvetica" w:hAnsi="Helvetica" w:cs="Helvetica"/>
          <w:b/>
          <w:bCs/>
          <w:color w:val="222222"/>
          <w:sz w:val="21"/>
          <w:szCs w:val="21"/>
        </w:rPr>
        <w:t xml:space="preserve"> </w:t>
      </w:r>
      <w:r w:rsidRPr="0000197C">
        <w:rPr>
          <w:rFonts w:ascii="Helvetica" w:hAnsi="Helvetica" w:cs="Helvetica" w:hint="eastAsia"/>
          <w:b/>
          <w:bCs/>
          <w:color w:val="222222"/>
          <w:sz w:val="21"/>
          <w:szCs w:val="21"/>
        </w:rPr>
        <w:t>придонном</w:t>
      </w:r>
      <w:r w:rsidRPr="0000197C">
        <w:rPr>
          <w:rFonts w:ascii="Helvetica" w:hAnsi="Helvetica" w:cs="Helvetica"/>
          <w:b/>
          <w:bCs/>
          <w:color w:val="222222"/>
          <w:sz w:val="21"/>
          <w:szCs w:val="21"/>
        </w:rPr>
        <w:t xml:space="preserve"> </w:t>
      </w:r>
      <w:r w:rsidRPr="0000197C">
        <w:rPr>
          <w:rFonts w:ascii="Helvetica" w:hAnsi="Helvetica" w:cs="Helvetica" w:hint="eastAsia"/>
          <w:b/>
          <w:bCs/>
          <w:color w:val="222222"/>
          <w:sz w:val="21"/>
          <w:szCs w:val="21"/>
        </w:rPr>
        <w:t>слое</w:t>
      </w:r>
      <w:r w:rsidRPr="0000197C">
        <w:rPr>
          <w:rFonts w:ascii="Helvetica" w:hAnsi="Helvetica" w:cs="Helvetica"/>
          <w:b/>
          <w:bCs/>
          <w:color w:val="222222"/>
          <w:sz w:val="21"/>
          <w:szCs w:val="21"/>
        </w:rPr>
        <w:t xml:space="preserve"> </w:t>
      </w:r>
      <w:r w:rsidRPr="0000197C">
        <w:rPr>
          <w:rFonts w:ascii="Helvetica" w:hAnsi="Helvetica" w:cs="Helvetica" w:hint="eastAsia"/>
          <w:b/>
          <w:bCs/>
          <w:color w:val="222222"/>
          <w:sz w:val="21"/>
          <w:szCs w:val="21"/>
        </w:rPr>
        <w:t>на</w:t>
      </w:r>
      <w:r w:rsidRPr="0000197C">
        <w:rPr>
          <w:rFonts w:ascii="Helvetica" w:hAnsi="Helvetica" w:cs="Helvetica"/>
          <w:b/>
          <w:bCs/>
          <w:color w:val="222222"/>
          <w:sz w:val="21"/>
          <w:szCs w:val="21"/>
        </w:rPr>
        <w:t xml:space="preserve"> </w:t>
      </w:r>
      <w:r w:rsidRPr="0000197C">
        <w:rPr>
          <w:rFonts w:ascii="Helvetica" w:hAnsi="Helvetica" w:cs="Helvetica" w:hint="eastAsia"/>
          <w:b/>
          <w:bCs/>
          <w:color w:val="222222"/>
          <w:sz w:val="21"/>
          <w:szCs w:val="21"/>
        </w:rPr>
        <w:t>батиальных</w:t>
      </w:r>
      <w:r w:rsidRPr="0000197C">
        <w:rPr>
          <w:rFonts w:ascii="Helvetica" w:hAnsi="Helvetica" w:cs="Helvetica"/>
          <w:b/>
          <w:bCs/>
          <w:color w:val="222222"/>
          <w:sz w:val="21"/>
          <w:szCs w:val="21"/>
        </w:rPr>
        <w:t xml:space="preserve"> </w:t>
      </w:r>
      <w:r w:rsidRPr="0000197C">
        <w:rPr>
          <w:rFonts w:ascii="Helvetica" w:hAnsi="Helvetica" w:cs="Helvetica" w:hint="eastAsia"/>
          <w:b/>
          <w:bCs/>
          <w:color w:val="222222"/>
          <w:sz w:val="21"/>
          <w:szCs w:val="21"/>
        </w:rPr>
        <w:t>и</w:t>
      </w:r>
      <w:r w:rsidRPr="0000197C">
        <w:rPr>
          <w:rFonts w:ascii="Helvetica" w:hAnsi="Helvetica" w:cs="Helvetica"/>
          <w:b/>
          <w:bCs/>
          <w:color w:val="222222"/>
          <w:sz w:val="21"/>
          <w:szCs w:val="21"/>
        </w:rPr>
        <w:t xml:space="preserve"> </w:t>
      </w:r>
      <w:r w:rsidRPr="0000197C">
        <w:rPr>
          <w:rFonts w:ascii="Helvetica" w:hAnsi="Helvetica" w:cs="Helvetica" w:hint="eastAsia"/>
          <w:b/>
          <w:bCs/>
          <w:color w:val="222222"/>
          <w:sz w:val="21"/>
          <w:szCs w:val="21"/>
        </w:rPr>
        <w:t>абиссальных</w:t>
      </w:r>
      <w:r w:rsidRPr="0000197C">
        <w:rPr>
          <w:rFonts w:ascii="Helvetica" w:hAnsi="Helvetica" w:cs="Helvetica"/>
          <w:b/>
          <w:bCs/>
          <w:color w:val="222222"/>
          <w:sz w:val="21"/>
          <w:szCs w:val="21"/>
        </w:rPr>
        <w:t xml:space="preserve"> </w:t>
      </w:r>
      <w:r w:rsidRPr="0000197C">
        <w:rPr>
          <w:rFonts w:ascii="Helvetica" w:hAnsi="Helvetica" w:cs="Helvetica" w:hint="eastAsia"/>
          <w:b/>
          <w:bCs/>
          <w:color w:val="222222"/>
          <w:sz w:val="21"/>
          <w:szCs w:val="21"/>
        </w:rPr>
        <w:t>глубинах</w:t>
      </w:r>
      <w:r w:rsidRPr="0000197C">
        <w:rPr>
          <w:rFonts w:ascii="Helvetica" w:hAnsi="Helvetica" w:cs="Helvetica"/>
          <w:b/>
          <w:bCs/>
          <w:color w:val="222222"/>
          <w:sz w:val="21"/>
          <w:szCs w:val="21"/>
        </w:rPr>
        <w:t>.</w:t>
      </w:r>
    </w:p>
    <w:p w14:paraId="01BEF86D" w14:textId="77777777" w:rsidR="0000197C" w:rsidRPr="0000197C" w:rsidRDefault="0000197C" w:rsidP="0000197C">
      <w:pPr>
        <w:rPr>
          <w:rFonts w:ascii="Helvetica" w:hAnsi="Helvetica" w:cs="Helvetica"/>
          <w:b/>
          <w:bCs/>
          <w:color w:val="222222"/>
          <w:sz w:val="21"/>
          <w:szCs w:val="21"/>
        </w:rPr>
      </w:pPr>
    </w:p>
    <w:p w14:paraId="164D232D" w14:textId="77777777" w:rsidR="0000197C" w:rsidRPr="0000197C" w:rsidRDefault="0000197C" w:rsidP="0000197C">
      <w:pPr>
        <w:rPr>
          <w:rFonts w:ascii="Helvetica" w:hAnsi="Helvetica" w:cs="Helvetica"/>
          <w:b/>
          <w:bCs/>
          <w:color w:val="222222"/>
          <w:sz w:val="21"/>
          <w:szCs w:val="21"/>
        </w:rPr>
      </w:pPr>
      <w:r w:rsidRPr="0000197C">
        <w:rPr>
          <w:rFonts w:ascii="Helvetica" w:hAnsi="Helvetica" w:cs="Helvetica"/>
          <w:b/>
          <w:bCs/>
          <w:color w:val="222222"/>
          <w:sz w:val="21"/>
          <w:szCs w:val="21"/>
        </w:rPr>
        <w:t xml:space="preserve">4.2.2.1. </w:t>
      </w:r>
      <w:r w:rsidRPr="0000197C">
        <w:rPr>
          <w:rFonts w:ascii="Helvetica" w:hAnsi="Helvetica" w:cs="Helvetica" w:hint="eastAsia"/>
          <w:b/>
          <w:bCs/>
          <w:color w:val="222222"/>
          <w:sz w:val="21"/>
          <w:szCs w:val="21"/>
        </w:rPr>
        <w:t>Придонный</w:t>
      </w:r>
      <w:r w:rsidRPr="0000197C">
        <w:rPr>
          <w:rFonts w:ascii="Helvetica" w:hAnsi="Helvetica" w:cs="Helvetica"/>
          <w:b/>
          <w:bCs/>
          <w:color w:val="222222"/>
          <w:sz w:val="21"/>
          <w:szCs w:val="21"/>
        </w:rPr>
        <w:t xml:space="preserve"> </w:t>
      </w:r>
      <w:r w:rsidRPr="0000197C">
        <w:rPr>
          <w:rFonts w:ascii="Helvetica" w:hAnsi="Helvetica" w:cs="Helvetica" w:hint="eastAsia"/>
          <w:b/>
          <w:bCs/>
          <w:color w:val="222222"/>
          <w:sz w:val="21"/>
          <w:szCs w:val="21"/>
        </w:rPr>
        <w:t>слой</w:t>
      </w:r>
      <w:r w:rsidRPr="0000197C">
        <w:rPr>
          <w:rFonts w:ascii="Helvetica" w:hAnsi="Helvetica" w:cs="Helvetica"/>
          <w:b/>
          <w:bCs/>
          <w:color w:val="222222"/>
          <w:sz w:val="21"/>
          <w:szCs w:val="21"/>
        </w:rPr>
        <w:t xml:space="preserve"> </w:t>
      </w:r>
      <w:r w:rsidRPr="0000197C">
        <w:rPr>
          <w:rFonts w:ascii="Helvetica" w:hAnsi="Helvetica" w:cs="Helvetica" w:hint="eastAsia"/>
          <w:b/>
          <w:bCs/>
          <w:color w:val="222222"/>
          <w:sz w:val="21"/>
          <w:szCs w:val="21"/>
        </w:rPr>
        <w:t>батиальных</w:t>
      </w:r>
      <w:r w:rsidRPr="0000197C">
        <w:rPr>
          <w:rFonts w:ascii="Helvetica" w:hAnsi="Helvetica" w:cs="Helvetica"/>
          <w:b/>
          <w:bCs/>
          <w:color w:val="222222"/>
          <w:sz w:val="21"/>
          <w:szCs w:val="21"/>
        </w:rPr>
        <w:t xml:space="preserve"> </w:t>
      </w:r>
      <w:r w:rsidRPr="0000197C">
        <w:rPr>
          <w:rFonts w:ascii="Helvetica" w:hAnsi="Helvetica" w:cs="Helvetica" w:hint="eastAsia"/>
          <w:b/>
          <w:bCs/>
          <w:color w:val="222222"/>
          <w:sz w:val="21"/>
          <w:szCs w:val="21"/>
        </w:rPr>
        <w:t>и</w:t>
      </w:r>
      <w:r w:rsidRPr="0000197C">
        <w:rPr>
          <w:rFonts w:ascii="Helvetica" w:hAnsi="Helvetica" w:cs="Helvetica"/>
          <w:b/>
          <w:bCs/>
          <w:color w:val="222222"/>
          <w:sz w:val="21"/>
          <w:szCs w:val="21"/>
        </w:rPr>
        <w:t xml:space="preserve"> </w:t>
      </w:r>
      <w:r w:rsidRPr="0000197C">
        <w:rPr>
          <w:rFonts w:ascii="Helvetica" w:hAnsi="Helvetica" w:cs="Helvetica" w:hint="eastAsia"/>
          <w:b/>
          <w:bCs/>
          <w:color w:val="222222"/>
          <w:sz w:val="21"/>
          <w:szCs w:val="21"/>
        </w:rPr>
        <w:t>абиссальных</w:t>
      </w:r>
      <w:r w:rsidRPr="0000197C">
        <w:rPr>
          <w:rFonts w:ascii="Helvetica" w:hAnsi="Helvetica" w:cs="Helvetica"/>
          <w:b/>
          <w:bCs/>
          <w:color w:val="222222"/>
          <w:sz w:val="21"/>
          <w:szCs w:val="21"/>
        </w:rPr>
        <w:t xml:space="preserve"> </w:t>
      </w:r>
      <w:r w:rsidRPr="0000197C">
        <w:rPr>
          <w:rFonts w:ascii="Helvetica" w:hAnsi="Helvetica" w:cs="Helvetica" w:hint="eastAsia"/>
          <w:b/>
          <w:bCs/>
          <w:color w:val="222222"/>
          <w:sz w:val="21"/>
          <w:szCs w:val="21"/>
        </w:rPr>
        <w:t>глубинах</w:t>
      </w:r>
      <w:r w:rsidRPr="0000197C">
        <w:rPr>
          <w:rFonts w:ascii="Helvetica" w:hAnsi="Helvetica" w:cs="Helvetica"/>
          <w:b/>
          <w:bCs/>
          <w:color w:val="222222"/>
          <w:sz w:val="21"/>
          <w:szCs w:val="21"/>
        </w:rPr>
        <w:t xml:space="preserve"> </w:t>
      </w:r>
      <w:r w:rsidRPr="0000197C">
        <w:rPr>
          <w:rFonts w:ascii="Helvetica" w:hAnsi="Helvetica" w:cs="Helvetica" w:hint="eastAsia"/>
          <w:b/>
          <w:bCs/>
          <w:color w:val="222222"/>
          <w:sz w:val="21"/>
          <w:szCs w:val="21"/>
        </w:rPr>
        <w:t>вне</w:t>
      </w:r>
      <w:r w:rsidRPr="0000197C">
        <w:rPr>
          <w:rFonts w:ascii="Helvetica" w:hAnsi="Helvetica" w:cs="Helvetica"/>
          <w:b/>
          <w:bCs/>
          <w:color w:val="222222"/>
          <w:sz w:val="21"/>
          <w:szCs w:val="21"/>
        </w:rPr>
        <w:t xml:space="preserve"> </w:t>
      </w:r>
      <w:r w:rsidRPr="0000197C">
        <w:rPr>
          <w:rFonts w:ascii="Helvetica" w:hAnsi="Helvetica" w:cs="Helvetica" w:hint="eastAsia"/>
          <w:b/>
          <w:bCs/>
          <w:color w:val="222222"/>
          <w:sz w:val="21"/>
          <w:szCs w:val="21"/>
        </w:rPr>
        <w:t>гидротерм</w:t>
      </w:r>
      <w:r w:rsidRPr="0000197C">
        <w:rPr>
          <w:rFonts w:ascii="Helvetica" w:hAnsi="Helvetica" w:cs="Helvetica"/>
          <w:b/>
          <w:bCs/>
          <w:color w:val="222222"/>
          <w:sz w:val="21"/>
          <w:szCs w:val="21"/>
        </w:rPr>
        <w:t>.</w:t>
      </w:r>
    </w:p>
    <w:p w14:paraId="284B23F5" w14:textId="77777777" w:rsidR="0000197C" w:rsidRPr="0000197C" w:rsidRDefault="0000197C" w:rsidP="0000197C">
      <w:pPr>
        <w:rPr>
          <w:rFonts w:ascii="Helvetica" w:hAnsi="Helvetica" w:cs="Helvetica"/>
          <w:b/>
          <w:bCs/>
          <w:color w:val="222222"/>
          <w:sz w:val="21"/>
          <w:szCs w:val="21"/>
        </w:rPr>
      </w:pPr>
    </w:p>
    <w:p w14:paraId="65AF37BB" w14:textId="77777777" w:rsidR="0000197C" w:rsidRPr="0000197C" w:rsidRDefault="0000197C" w:rsidP="0000197C">
      <w:pPr>
        <w:rPr>
          <w:rFonts w:ascii="Helvetica" w:hAnsi="Helvetica" w:cs="Helvetica"/>
          <w:b/>
          <w:bCs/>
          <w:color w:val="222222"/>
          <w:sz w:val="21"/>
          <w:szCs w:val="21"/>
        </w:rPr>
      </w:pPr>
      <w:r w:rsidRPr="0000197C">
        <w:rPr>
          <w:rFonts w:ascii="Helvetica" w:hAnsi="Helvetica" w:cs="Helvetica"/>
          <w:b/>
          <w:bCs/>
          <w:color w:val="222222"/>
          <w:sz w:val="21"/>
          <w:szCs w:val="21"/>
        </w:rPr>
        <w:t xml:space="preserve">4.2.2.2. </w:t>
      </w:r>
      <w:r w:rsidRPr="0000197C">
        <w:rPr>
          <w:rFonts w:ascii="Helvetica" w:hAnsi="Helvetica" w:cs="Helvetica" w:hint="eastAsia"/>
          <w:b/>
          <w:bCs/>
          <w:color w:val="222222"/>
          <w:sz w:val="21"/>
          <w:szCs w:val="21"/>
        </w:rPr>
        <w:t>Гидротермальные</w:t>
      </w:r>
      <w:r w:rsidRPr="0000197C">
        <w:rPr>
          <w:rFonts w:ascii="Helvetica" w:hAnsi="Helvetica" w:cs="Helvetica"/>
          <w:b/>
          <w:bCs/>
          <w:color w:val="222222"/>
          <w:sz w:val="21"/>
          <w:szCs w:val="21"/>
        </w:rPr>
        <w:t xml:space="preserve"> </w:t>
      </w:r>
      <w:r w:rsidRPr="0000197C">
        <w:rPr>
          <w:rFonts w:ascii="Helvetica" w:hAnsi="Helvetica" w:cs="Helvetica" w:hint="eastAsia"/>
          <w:b/>
          <w:bCs/>
          <w:color w:val="222222"/>
          <w:sz w:val="21"/>
          <w:szCs w:val="21"/>
        </w:rPr>
        <w:t>сообщества</w:t>
      </w:r>
      <w:r w:rsidRPr="0000197C">
        <w:rPr>
          <w:rFonts w:ascii="Helvetica" w:hAnsi="Helvetica" w:cs="Helvetica"/>
          <w:b/>
          <w:bCs/>
          <w:color w:val="222222"/>
          <w:sz w:val="21"/>
          <w:szCs w:val="21"/>
        </w:rPr>
        <w:t>.</w:t>
      </w:r>
    </w:p>
    <w:p w14:paraId="0DF9F6F3" w14:textId="77777777" w:rsidR="0000197C" w:rsidRPr="0000197C" w:rsidRDefault="0000197C" w:rsidP="0000197C">
      <w:pPr>
        <w:rPr>
          <w:rFonts w:ascii="Helvetica" w:hAnsi="Helvetica" w:cs="Helvetica"/>
          <w:b/>
          <w:bCs/>
          <w:color w:val="222222"/>
          <w:sz w:val="21"/>
          <w:szCs w:val="21"/>
        </w:rPr>
      </w:pPr>
    </w:p>
    <w:p w14:paraId="49837EFA" w14:textId="77777777" w:rsidR="0000197C" w:rsidRPr="0000197C" w:rsidRDefault="0000197C" w:rsidP="0000197C">
      <w:pPr>
        <w:rPr>
          <w:rFonts w:ascii="Helvetica" w:hAnsi="Helvetica" w:cs="Helvetica"/>
          <w:b/>
          <w:bCs/>
          <w:color w:val="222222"/>
          <w:sz w:val="21"/>
          <w:szCs w:val="21"/>
        </w:rPr>
      </w:pPr>
      <w:r w:rsidRPr="0000197C">
        <w:rPr>
          <w:rFonts w:ascii="Helvetica" w:hAnsi="Helvetica" w:cs="Helvetica"/>
          <w:b/>
          <w:bCs/>
          <w:color w:val="222222"/>
          <w:sz w:val="21"/>
          <w:szCs w:val="21"/>
        </w:rPr>
        <w:t xml:space="preserve">4.2.3. </w:t>
      </w:r>
      <w:r w:rsidRPr="0000197C">
        <w:rPr>
          <w:rFonts w:ascii="Helvetica" w:hAnsi="Helvetica" w:cs="Helvetica" w:hint="eastAsia"/>
          <w:b/>
          <w:bCs/>
          <w:color w:val="222222"/>
          <w:sz w:val="21"/>
          <w:szCs w:val="21"/>
        </w:rPr>
        <w:t>Роль</w:t>
      </w:r>
      <w:r w:rsidRPr="0000197C">
        <w:rPr>
          <w:rFonts w:ascii="Helvetica" w:hAnsi="Helvetica" w:cs="Helvetica"/>
          <w:b/>
          <w:bCs/>
          <w:color w:val="222222"/>
          <w:sz w:val="21"/>
          <w:szCs w:val="21"/>
        </w:rPr>
        <w:t xml:space="preserve"> </w:t>
      </w:r>
      <w:r w:rsidRPr="0000197C">
        <w:rPr>
          <w:rFonts w:ascii="Helvetica" w:hAnsi="Helvetica" w:cs="Helvetica" w:hint="eastAsia"/>
          <w:b/>
          <w:bCs/>
          <w:color w:val="222222"/>
          <w:sz w:val="21"/>
          <w:szCs w:val="21"/>
        </w:rPr>
        <w:t>бентопелагических</w:t>
      </w:r>
      <w:r w:rsidRPr="0000197C">
        <w:rPr>
          <w:rFonts w:ascii="Helvetica" w:hAnsi="Helvetica" w:cs="Helvetica"/>
          <w:b/>
          <w:bCs/>
          <w:color w:val="222222"/>
          <w:sz w:val="21"/>
          <w:szCs w:val="21"/>
        </w:rPr>
        <w:t xml:space="preserve"> </w:t>
      </w:r>
      <w:r w:rsidRPr="0000197C">
        <w:rPr>
          <w:rFonts w:ascii="Helvetica" w:hAnsi="Helvetica" w:cs="Helvetica" w:hint="eastAsia"/>
          <w:b/>
          <w:bCs/>
          <w:color w:val="222222"/>
          <w:sz w:val="21"/>
          <w:szCs w:val="21"/>
        </w:rPr>
        <w:t>животных</w:t>
      </w:r>
      <w:r w:rsidRPr="0000197C">
        <w:rPr>
          <w:rFonts w:ascii="Helvetica" w:hAnsi="Helvetica" w:cs="Helvetica"/>
          <w:b/>
          <w:bCs/>
          <w:color w:val="222222"/>
          <w:sz w:val="21"/>
          <w:szCs w:val="21"/>
        </w:rPr>
        <w:t xml:space="preserve"> </w:t>
      </w:r>
      <w:r w:rsidRPr="0000197C">
        <w:rPr>
          <w:rFonts w:ascii="Helvetica" w:hAnsi="Helvetica" w:cs="Helvetica" w:hint="eastAsia"/>
          <w:b/>
          <w:bCs/>
          <w:color w:val="222222"/>
          <w:sz w:val="21"/>
          <w:szCs w:val="21"/>
        </w:rPr>
        <w:t>в</w:t>
      </w:r>
      <w:r w:rsidRPr="0000197C">
        <w:rPr>
          <w:rFonts w:ascii="Helvetica" w:hAnsi="Helvetica" w:cs="Helvetica"/>
          <w:b/>
          <w:bCs/>
          <w:color w:val="222222"/>
          <w:sz w:val="21"/>
          <w:szCs w:val="21"/>
        </w:rPr>
        <w:t xml:space="preserve"> </w:t>
      </w:r>
      <w:r w:rsidRPr="0000197C">
        <w:rPr>
          <w:rFonts w:ascii="Helvetica" w:hAnsi="Helvetica" w:cs="Helvetica" w:hint="eastAsia"/>
          <w:b/>
          <w:bCs/>
          <w:color w:val="222222"/>
          <w:sz w:val="21"/>
          <w:szCs w:val="21"/>
        </w:rPr>
        <w:t>пограничных</w:t>
      </w:r>
      <w:r w:rsidRPr="0000197C">
        <w:rPr>
          <w:rFonts w:ascii="Helvetica" w:hAnsi="Helvetica" w:cs="Helvetica"/>
          <w:b/>
          <w:bCs/>
          <w:color w:val="222222"/>
          <w:sz w:val="21"/>
          <w:szCs w:val="21"/>
        </w:rPr>
        <w:t xml:space="preserve"> </w:t>
      </w:r>
      <w:r w:rsidRPr="0000197C">
        <w:rPr>
          <w:rFonts w:ascii="Helvetica" w:hAnsi="Helvetica" w:cs="Helvetica" w:hint="eastAsia"/>
          <w:b/>
          <w:bCs/>
          <w:color w:val="222222"/>
          <w:sz w:val="21"/>
          <w:szCs w:val="21"/>
        </w:rPr>
        <w:t>биотопах</w:t>
      </w:r>
      <w:r w:rsidRPr="0000197C">
        <w:rPr>
          <w:rFonts w:ascii="Helvetica" w:hAnsi="Helvetica" w:cs="Helvetica"/>
          <w:b/>
          <w:bCs/>
          <w:color w:val="222222"/>
          <w:sz w:val="21"/>
          <w:szCs w:val="21"/>
        </w:rPr>
        <w:t xml:space="preserve">. </w:t>
      </w:r>
      <w:r w:rsidRPr="0000197C">
        <w:rPr>
          <w:rFonts w:ascii="Helvetica" w:hAnsi="Helvetica" w:cs="Helvetica" w:hint="eastAsia"/>
          <w:b/>
          <w:bCs/>
          <w:color w:val="222222"/>
          <w:sz w:val="21"/>
          <w:szCs w:val="21"/>
        </w:rPr>
        <w:t>Бентопелагическая</w:t>
      </w:r>
      <w:r w:rsidRPr="0000197C">
        <w:rPr>
          <w:rFonts w:ascii="Helvetica" w:hAnsi="Helvetica" w:cs="Helvetica"/>
          <w:b/>
          <w:bCs/>
          <w:color w:val="222222"/>
          <w:sz w:val="21"/>
          <w:szCs w:val="21"/>
        </w:rPr>
        <w:t xml:space="preserve"> </w:t>
      </w:r>
      <w:r w:rsidRPr="0000197C">
        <w:rPr>
          <w:rFonts w:ascii="Helvetica" w:hAnsi="Helvetica" w:cs="Helvetica" w:hint="eastAsia"/>
          <w:b/>
          <w:bCs/>
          <w:color w:val="222222"/>
          <w:sz w:val="21"/>
          <w:szCs w:val="21"/>
        </w:rPr>
        <w:t>контактная</w:t>
      </w:r>
      <w:r w:rsidRPr="0000197C">
        <w:rPr>
          <w:rFonts w:ascii="Helvetica" w:hAnsi="Helvetica" w:cs="Helvetica"/>
          <w:b/>
          <w:bCs/>
          <w:color w:val="222222"/>
          <w:sz w:val="21"/>
          <w:szCs w:val="21"/>
        </w:rPr>
        <w:t xml:space="preserve"> </w:t>
      </w:r>
      <w:r w:rsidRPr="0000197C">
        <w:rPr>
          <w:rFonts w:ascii="Helvetica" w:hAnsi="Helvetica" w:cs="Helvetica" w:hint="eastAsia"/>
          <w:b/>
          <w:bCs/>
          <w:color w:val="222222"/>
          <w:sz w:val="21"/>
          <w:szCs w:val="21"/>
        </w:rPr>
        <w:t>зона</w:t>
      </w:r>
      <w:r w:rsidRPr="0000197C">
        <w:rPr>
          <w:rFonts w:ascii="Helvetica" w:hAnsi="Helvetica" w:cs="Helvetica"/>
          <w:b/>
          <w:bCs/>
          <w:color w:val="222222"/>
          <w:sz w:val="21"/>
          <w:szCs w:val="21"/>
        </w:rPr>
        <w:t>.</w:t>
      </w:r>
    </w:p>
    <w:p w14:paraId="54AB0739" w14:textId="77777777" w:rsidR="0000197C" w:rsidRPr="0000197C" w:rsidRDefault="0000197C" w:rsidP="0000197C">
      <w:pPr>
        <w:rPr>
          <w:rFonts w:ascii="Helvetica" w:hAnsi="Helvetica" w:cs="Helvetica"/>
          <w:b/>
          <w:bCs/>
          <w:color w:val="222222"/>
          <w:sz w:val="21"/>
          <w:szCs w:val="21"/>
        </w:rPr>
      </w:pPr>
    </w:p>
    <w:p w14:paraId="4040FDB5" w14:textId="77777777" w:rsidR="0000197C" w:rsidRPr="0000197C" w:rsidRDefault="0000197C" w:rsidP="0000197C">
      <w:pPr>
        <w:rPr>
          <w:rFonts w:ascii="Helvetica" w:hAnsi="Helvetica" w:cs="Helvetica"/>
          <w:b/>
          <w:bCs/>
          <w:color w:val="222222"/>
          <w:sz w:val="21"/>
          <w:szCs w:val="21"/>
        </w:rPr>
      </w:pPr>
      <w:r w:rsidRPr="0000197C">
        <w:rPr>
          <w:rFonts w:ascii="Helvetica" w:hAnsi="Helvetica" w:cs="Helvetica"/>
          <w:b/>
          <w:bCs/>
          <w:color w:val="222222"/>
          <w:sz w:val="21"/>
          <w:szCs w:val="21"/>
        </w:rPr>
        <w:lastRenderedPageBreak/>
        <w:t xml:space="preserve">4.3. </w:t>
      </w:r>
      <w:r w:rsidRPr="0000197C">
        <w:rPr>
          <w:rFonts w:ascii="Helvetica" w:hAnsi="Helvetica" w:cs="Helvetica" w:hint="eastAsia"/>
          <w:b/>
          <w:bCs/>
          <w:color w:val="222222"/>
          <w:sz w:val="21"/>
          <w:szCs w:val="21"/>
        </w:rPr>
        <w:t>Выводы</w:t>
      </w:r>
      <w:r w:rsidRPr="0000197C">
        <w:rPr>
          <w:rFonts w:ascii="Helvetica" w:hAnsi="Helvetica" w:cs="Helvetica"/>
          <w:b/>
          <w:bCs/>
          <w:color w:val="222222"/>
          <w:sz w:val="21"/>
          <w:szCs w:val="21"/>
        </w:rPr>
        <w:t>.</w:t>
      </w:r>
    </w:p>
    <w:p w14:paraId="1851E717" w14:textId="77777777" w:rsidR="0000197C" w:rsidRPr="0000197C" w:rsidRDefault="0000197C" w:rsidP="0000197C">
      <w:pPr>
        <w:rPr>
          <w:rFonts w:ascii="Helvetica" w:hAnsi="Helvetica" w:cs="Helvetica"/>
          <w:b/>
          <w:bCs/>
          <w:color w:val="222222"/>
          <w:sz w:val="21"/>
          <w:szCs w:val="21"/>
        </w:rPr>
      </w:pPr>
    </w:p>
    <w:p w14:paraId="191B2B22" w14:textId="77777777" w:rsidR="0000197C" w:rsidRPr="0000197C" w:rsidRDefault="0000197C" w:rsidP="0000197C">
      <w:pPr>
        <w:rPr>
          <w:rFonts w:ascii="Helvetica" w:hAnsi="Helvetica" w:cs="Helvetica"/>
          <w:b/>
          <w:bCs/>
          <w:color w:val="222222"/>
          <w:sz w:val="21"/>
          <w:szCs w:val="21"/>
        </w:rPr>
      </w:pPr>
      <w:r w:rsidRPr="0000197C">
        <w:rPr>
          <w:rFonts w:ascii="Helvetica" w:hAnsi="Helvetica" w:cs="Helvetica" w:hint="eastAsia"/>
          <w:b/>
          <w:bCs/>
          <w:color w:val="222222"/>
          <w:sz w:val="21"/>
          <w:szCs w:val="21"/>
        </w:rPr>
        <w:t>Глава</w:t>
      </w:r>
      <w:r w:rsidRPr="0000197C">
        <w:rPr>
          <w:rFonts w:ascii="Helvetica" w:hAnsi="Helvetica" w:cs="Helvetica"/>
          <w:b/>
          <w:bCs/>
          <w:color w:val="222222"/>
          <w:sz w:val="21"/>
          <w:szCs w:val="21"/>
        </w:rPr>
        <w:t xml:space="preserve"> 5. </w:t>
      </w:r>
      <w:r w:rsidRPr="0000197C">
        <w:rPr>
          <w:rFonts w:ascii="Helvetica" w:hAnsi="Helvetica" w:cs="Helvetica" w:hint="eastAsia"/>
          <w:b/>
          <w:bCs/>
          <w:color w:val="222222"/>
          <w:sz w:val="21"/>
          <w:szCs w:val="21"/>
        </w:rPr>
        <w:t>Адаптации</w:t>
      </w:r>
      <w:r w:rsidRPr="0000197C">
        <w:rPr>
          <w:rFonts w:ascii="Helvetica" w:hAnsi="Helvetica" w:cs="Helvetica"/>
          <w:b/>
          <w:bCs/>
          <w:color w:val="222222"/>
          <w:sz w:val="21"/>
          <w:szCs w:val="21"/>
        </w:rPr>
        <w:t xml:space="preserve"> </w:t>
      </w:r>
      <w:r w:rsidRPr="0000197C">
        <w:rPr>
          <w:rFonts w:ascii="Helvetica" w:hAnsi="Helvetica" w:cs="Helvetica" w:hint="eastAsia"/>
          <w:b/>
          <w:bCs/>
          <w:color w:val="222222"/>
          <w:sz w:val="21"/>
          <w:szCs w:val="21"/>
        </w:rPr>
        <w:t>животных</w:t>
      </w:r>
      <w:r w:rsidRPr="0000197C">
        <w:rPr>
          <w:rFonts w:ascii="Helvetica" w:hAnsi="Helvetica" w:cs="Helvetica"/>
          <w:b/>
          <w:bCs/>
          <w:color w:val="222222"/>
          <w:sz w:val="21"/>
          <w:szCs w:val="21"/>
        </w:rPr>
        <w:t xml:space="preserve"> </w:t>
      </w:r>
      <w:r w:rsidRPr="0000197C">
        <w:rPr>
          <w:rFonts w:ascii="Helvetica" w:hAnsi="Helvetica" w:cs="Helvetica" w:hint="eastAsia"/>
          <w:b/>
          <w:bCs/>
          <w:color w:val="222222"/>
          <w:sz w:val="21"/>
          <w:szCs w:val="21"/>
        </w:rPr>
        <w:t>к</w:t>
      </w:r>
      <w:r w:rsidRPr="0000197C">
        <w:rPr>
          <w:rFonts w:ascii="Helvetica" w:hAnsi="Helvetica" w:cs="Helvetica"/>
          <w:b/>
          <w:bCs/>
          <w:color w:val="222222"/>
          <w:sz w:val="21"/>
          <w:szCs w:val="21"/>
        </w:rPr>
        <w:t xml:space="preserve"> </w:t>
      </w:r>
      <w:r w:rsidRPr="0000197C">
        <w:rPr>
          <w:rFonts w:ascii="Helvetica" w:hAnsi="Helvetica" w:cs="Helvetica" w:hint="eastAsia"/>
          <w:b/>
          <w:bCs/>
          <w:color w:val="222222"/>
          <w:sz w:val="21"/>
          <w:szCs w:val="21"/>
        </w:rPr>
        <w:t>жизни</w:t>
      </w:r>
      <w:r w:rsidRPr="0000197C">
        <w:rPr>
          <w:rFonts w:ascii="Helvetica" w:hAnsi="Helvetica" w:cs="Helvetica"/>
          <w:b/>
          <w:bCs/>
          <w:color w:val="222222"/>
          <w:sz w:val="21"/>
          <w:szCs w:val="21"/>
        </w:rPr>
        <w:t xml:space="preserve"> </w:t>
      </w:r>
      <w:r w:rsidRPr="0000197C">
        <w:rPr>
          <w:rFonts w:ascii="Helvetica" w:hAnsi="Helvetica" w:cs="Helvetica" w:hint="eastAsia"/>
          <w:b/>
          <w:bCs/>
          <w:color w:val="222222"/>
          <w:sz w:val="21"/>
          <w:szCs w:val="21"/>
        </w:rPr>
        <w:t>в</w:t>
      </w:r>
      <w:r w:rsidRPr="0000197C">
        <w:rPr>
          <w:rFonts w:ascii="Helvetica" w:hAnsi="Helvetica" w:cs="Helvetica"/>
          <w:b/>
          <w:bCs/>
          <w:color w:val="222222"/>
          <w:sz w:val="21"/>
          <w:szCs w:val="21"/>
        </w:rPr>
        <w:t xml:space="preserve"> </w:t>
      </w:r>
      <w:r w:rsidRPr="0000197C">
        <w:rPr>
          <w:rFonts w:ascii="Helvetica" w:hAnsi="Helvetica" w:cs="Helvetica" w:hint="eastAsia"/>
          <w:b/>
          <w:bCs/>
          <w:color w:val="222222"/>
          <w:sz w:val="21"/>
          <w:szCs w:val="21"/>
        </w:rPr>
        <w:t>пограничных</w:t>
      </w:r>
      <w:r w:rsidRPr="0000197C">
        <w:rPr>
          <w:rFonts w:ascii="Helvetica" w:hAnsi="Helvetica" w:cs="Helvetica"/>
          <w:b/>
          <w:bCs/>
          <w:color w:val="222222"/>
          <w:sz w:val="21"/>
          <w:szCs w:val="21"/>
        </w:rPr>
        <w:t xml:space="preserve"> </w:t>
      </w:r>
      <w:r w:rsidRPr="0000197C">
        <w:rPr>
          <w:rFonts w:ascii="Helvetica" w:hAnsi="Helvetica" w:cs="Helvetica" w:hint="eastAsia"/>
          <w:b/>
          <w:bCs/>
          <w:color w:val="222222"/>
          <w:sz w:val="21"/>
          <w:szCs w:val="21"/>
        </w:rPr>
        <w:t>биотопах</w:t>
      </w:r>
      <w:r w:rsidRPr="0000197C">
        <w:rPr>
          <w:rFonts w:ascii="Helvetica" w:hAnsi="Helvetica" w:cs="Helvetica"/>
          <w:b/>
          <w:bCs/>
          <w:color w:val="222222"/>
          <w:sz w:val="21"/>
          <w:szCs w:val="21"/>
        </w:rPr>
        <w:t>.</w:t>
      </w:r>
    </w:p>
    <w:p w14:paraId="42527FA8" w14:textId="77777777" w:rsidR="0000197C" w:rsidRPr="0000197C" w:rsidRDefault="0000197C" w:rsidP="0000197C">
      <w:pPr>
        <w:rPr>
          <w:rFonts w:ascii="Helvetica" w:hAnsi="Helvetica" w:cs="Helvetica"/>
          <w:b/>
          <w:bCs/>
          <w:color w:val="222222"/>
          <w:sz w:val="21"/>
          <w:szCs w:val="21"/>
        </w:rPr>
      </w:pPr>
    </w:p>
    <w:p w14:paraId="71F834BB" w14:textId="77777777" w:rsidR="0000197C" w:rsidRPr="0000197C" w:rsidRDefault="0000197C" w:rsidP="0000197C">
      <w:pPr>
        <w:rPr>
          <w:rFonts w:ascii="Helvetica" w:hAnsi="Helvetica" w:cs="Helvetica"/>
          <w:b/>
          <w:bCs/>
          <w:color w:val="222222"/>
          <w:sz w:val="21"/>
          <w:szCs w:val="21"/>
        </w:rPr>
      </w:pPr>
      <w:r w:rsidRPr="0000197C">
        <w:rPr>
          <w:rFonts w:ascii="Helvetica" w:hAnsi="Helvetica" w:cs="Helvetica"/>
          <w:b/>
          <w:bCs/>
          <w:color w:val="222222"/>
          <w:sz w:val="21"/>
          <w:szCs w:val="21"/>
        </w:rPr>
        <w:t xml:space="preserve">5.1. </w:t>
      </w:r>
      <w:r w:rsidRPr="0000197C">
        <w:rPr>
          <w:rFonts w:ascii="Helvetica" w:hAnsi="Helvetica" w:cs="Helvetica" w:hint="eastAsia"/>
          <w:b/>
          <w:bCs/>
          <w:color w:val="222222"/>
          <w:sz w:val="21"/>
          <w:szCs w:val="21"/>
        </w:rPr>
        <w:t>Поведенческие</w:t>
      </w:r>
      <w:r w:rsidRPr="0000197C">
        <w:rPr>
          <w:rFonts w:ascii="Helvetica" w:hAnsi="Helvetica" w:cs="Helvetica"/>
          <w:b/>
          <w:bCs/>
          <w:color w:val="222222"/>
          <w:sz w:val="21"/>
          <w:szCs w:val="21"/>
        </w:rPr>
        <w:t xml:space="preserve"> </w:t>
      </w:r>
      <w:r w:rsidRPr="0000197C">
        <w:rPr>
          <w:rFonts w:ascii="Helvetica" w:hAnsi="Helvetica" w:cs="Helvetica" w:hint="eastAsia"/>
          <w:b/>
          <w:bCs/>
          <w:color w:val="222222"/>
          <w:sz w:val="21"/>
          <w:szCs w:val="21"/>
        </w:rPr>
        <w:t>адаптации</w:t>
      </w:r>
      <w:r w:rsidRPr="0000197C">
        <w:rPr>
          <w:rFonts w:ascii="Helvetica" w:hAnsi="Helvetica" w:cs="Helvetica"/>
          <w:b/>
          <w:bCs/>
          <w:color w:val="222222"/>
          <w:sz w:val="21"/>
          <w:szCs w:val="21"/>
        </w:rPr>
        <w:t>.</w:t>
      </w:r>
    </w:p>
    <w:p w14:paraId="5A0BEEEE" w14:textId="77777777" w:rsidR="0000197C" w:rsidRPr="0000197C" w:rsidRDefault="0000197C" w:rsidP="0000197C">
      <w:pPr>
        <w:rPr>
          <w:rFonts w:ascii="Helvetica" w:hAnsi="Helvetica" w:cs="Helvetica"/>
          <w:b/>
          <w:bCs/>
          <w:color w:val="222222"/>
          <w:sz w:val="21"/>
          <w:szCs w:val="21"/>
        </w:rPr>
      </w:pPr>
    </w:p>
    <w:p w14:paraId="16DA0A30" w14:textId="77777777" w:rsidR="0000197C" w:rsidRPr="0000197C" w:rsidRDefault="0000197C" w:rsidP="0000197C">
      <w:pPr>
        <w:rPr>
          <w:rFonts w:ascii="Helvetica" w:hAnsi="Helvetica" w:cs="Helvetica"/>
          <w:b/>
          <w:bCs/>
          <w:color w:val="222222"/>
          <w:sz w:val="21"/>
          <w:szCs w:val="21"/>
        </w:rPr>
      </w:pPr>
      <w:r w:rsidRPr="0000197C">
        <w:rPr>
          <w:rFonts w:ascii="Helvetica" w:hAnsi="Helvetica" w:cs="Helvetica"/>
          <w:b/>
          <w:bCs/>
          <w:color w:val="222222"/>
          <w:sz w:val="21"/>
          <w:szCs w:val="21"/>
        </w:rPr>
        <w:t xml:space="preserve">5.1.1. </w:t>
      </w:r>
      <w:r w:rsidRPr="0000197C">
        <w:rPr>
          <w:rFonts w:ascii="Helvetica" w:hAnsi="Helvetica" w:cs="Helvetica" w:hint="eastAsia"/>
          <w:b/>
          <w:bCs/>
          <w:color w:val="222222"/>
          <w:sz w:val="21"/>
          <w:szCs w:val="21"/>
        </w:rPr>
        <w:t>Аквариальные</w:t>
      </w:r>
      <w:r w:rsidRPr="0000197C">
        <w:rPr>
          <w:rFonts w:ascii="Helvetica" w:hAnsi="Helvetica" w:cs="Helvetica"/>
          <w:b/>
          <w:bCs/>
          <w:color w:val="222222"/>
          <w:sz w:val="21"/>
          <w:szCs w:val="21"/>
        </w:rPr>
        <w:t xml:space="preserve"> </w:t>
      </w:r>
      <w:r w:rsidRPr="0000197C">
        <w:rPr>
          <w:rFonts w:ascii="Helvetica" w:hAnsi="Helvetica" w:cs="Helvetica" w:hint="eastAsia"/>
          <w:b/>
          <w:bCs/>
          <w:color w:val="222222"/>
          <w:sz w:val="21"/>
          <w:szCs w:val="21"/>
        </w:rPr>
        <w:t>наблюдения</w:t>
      </w:r>
      <w:r w:rsidRPr="0000197C">
        <w:rPr>
          <w:rFonts w:ascii="Helvetica" w:hAnsi="Helvetica" w:cs="Helvetica"/>
          <w:b/>
          <w:bCs/>
          <w:color w:val="222222"/>
          <w:sz w:val="21"/>
          <w:szCs w:val="21"/>
        </w:rPr>
        <w:t>.</w:t>
      </w:r>
    </w:p>
    <w:p w14:paraId="45C5923A" w14:textId="77777777" w:rsidR="0000197C" w:rsidRPr="0000197C" w:rsidRDefault="0000197C" w:rsidP="0000197C">
      <w:pPr>
        <w:rPr>
          <w:rFonts w:ascii="Helvetica" w:hAnsi="Helvetica" w:cs="Helvetica"/>
          <w:b/>
          <w:bCs/>
          <w:color w:val="222222"/>
          <w:sz w:val="21"/>
          <w:szCs w:val="21"/>
        </w:rPr>
      </w:pPr>
    </w:p>
    <w:p w14:paraId="47879D27" w14:textId="77777777" w:rsidR="0000197C" w:rsidRPr="0000197C" w:rsidRDefault="0000197C" w:rsidP="0000197C">
      <w:pPr>
        <w:rPr>
          <w:rFonts w:ascii="Helvetica" w:hAnsi="Helvetica" w:cs="Helvetica"/>
          <w:b/>
          <w:bCs/>
          <w:color w:val="222222"/>
          <w:sz w:val="21"/>
          <w:szCs w:val="21"/>
        </w:rPr>
      </w:pPr>
      <w:r w:rsidRPr="0000197C">
        <w:rPr>
          <w:rFonts w:ascii="Helvetica" w:hAnsi="Helvetica" w:cs="Helvetica"/>
          <w:b/>
          <w:bCs/>
          <w:color w:val="222222"/>
          <w:sz w:val="21"/>
          <w:szCs w:val="21"/>
        </w:rPr>
        <w:t xml:space="preserve">5.1.2. </w:t>
      </w:r>
      <w:r w:rsidRPr="0000197C">
        <w:rPr>
          <w:rFonts w:ascii="Helvetica" w:hAnsi="Helvetica" w:cs="Helvetica" w:hint="eastAsia"/>
          <w:b/>
          <w:bCs/>
          <w:color w:val="222222"/>
          <w:sz w:val="21"/>
          <w:szCs w:val="21"/>
        </w:rPr>
        <w:t>Данные</w:t>
      </w:r>
      <w:r w:rsidRPr="0000197C">
        <w:rPr>
          <w:rFonts w:ascii="Helvetica" w:hAnsi="Helvetica" w:cs="Helvetica"/>
          <w:b/>
          <w:bCs/>
          <w:color w:val="222222"/>
          <w:sz w:val="21"/>
          <w:szCs w:val="21"/>
        </w:rPr>
        <w:t xml:space="preserve"> </w:t>
      </w:r>
      <w:r w:rsidRPr="0000197C">
        <w:rPr>
          <w:rFonts w:ascii="Helvetica" w:hAnsi="Helvetica" w:cs="Helvetica" w:hint="eastAsia"/>
          <w:b/>
          <w:bCs/>
          <w:color w:val="222222"/>
          <w:sz w:val="21"/>
          <w:szCs w:val="21"/>
        </w:rPr>
        <w:t>визуальных</w:t>
      </w:r>
      <w:r w:rsidRPr="0000197C">
        <w:rPr>
          <w:rFonts w:ascii="Helvetica" w:hAnsi="Helvetica" w:cs="Helvetica"/>
          <w:b/>
          <w:bCs/>
          <w:color w:val="222222"/>
          <w:sz w:val="21"/>
          <w:szCs w:val="21"/>
        </w:rPr>
        <w:t xml:space="preserve"> </w:t>
      </w:r>
      <w:r w:rsidRPr="0000197C">
        <w:rPr>
          <w:rFonts w:ascii="Helvetica" w:hAnsi="Helvetica" w:cs="Helvetica" w:hint="eastAsia"/>
          <w:b/>
          <w:bCs/>
          <w:color w:val="222222"/>
          <w:sz w:val="21"/>
          <w:szCs w:val="21"/>
        </w:rPr>
        <w:t>наблюдений</w:t>
      </w:r>
      <w:r w:rsidRPr="0000197C">
        <w:rPr>
          <w:rFonts w:ascii="Helvetica" w:hAnsi="Helvetica" w:cs="Helvetica"/>
          <w:b/>
          <w:bCs/>
          <w:color w:val="222222"/>
          <w:sz w:val="21"/>
          <w:szCs w:val="21"/>
        </w:rPr>
        <w:t xml:space="preserve"> in situ.</w:t>
      </w:r>
    </w:p>
    <w:p w14:paraId="38A4B217" w14:textId="77777777" w:rsidR="0000197C" w:rsidRPr="0000197C" w:rsidRDefault="0000197C" w:rsidP="0000197C">
      <w:pPr>
        <w:rPr>
          <w:rFonts w:ascii="Helvetica" w:hAnsi="Helvetica" w:cs="Helvetica"/>
          <w:b/>
          <w:bCs/>
          <w:color w:val="222222"/>
          <w:sz w:val="21"/>
          <w:szCs w:val="21"/>
        </w:rPr>
      </w:pPr>
    </w:p>
    <w:p w14:paraId="2150FCCA" w14:textId="77777777" w:rsidR="0000197C" w:rsidRPr="0000197C" w:rsidRDefault="0000197C" w:rsidP="0000197C">
      <w:pPr>
        <w:rPr>
          <w:rFonts w:ascii="Helvetica" w:hAnsi="Helvetica" w:cs="Helvetica"/>
          <w:b/>
          <w:bCs/>
          <w:color w:val="222222"/>
          <w:sz w:val="21"/>
          <w:szCs w:val="21"/>
        </w:rPr>
      </w:pPr>
      <w:r w:rsidRPr="0000197C">
        <w:rPr>
          <w:rFonts w:ascii="Helvetica" w:hAnsi="Helvetica" w:cs="Helvetica"/>
          <w:b/>
          <w:bCs/>
          <w:color w:val="222222"/>
          <w:sz w:val="21"/>
          <w:szCs w:val="21"/>
        </w:rPr>
        <w:t xml:space="preserve">5.1.3. </w:t>
      </w:r>
      <w:r w:rsidRPr="0000197C">
        <w:rPr>
          <w:rFonts w:ascii="Helvetica" w:hAnsi="Helvetica" w:cs="Helvetica" w:hint="eastAsia"/>
          <w:b/>
          <w:bCs/>
          <w:color w:val="222222"/>
          <w:sz w:val="21"/>
          <w:szCs w:val="21"/>
        </w:rPr>
        <w:t>Общие</w:t>
      </w:r>
      <w:r w:rsidRPr="0000197C">
        <w:rPr>
          <w:rFonts w:ascii="Helvetica" w:hAnsi="Helvetica" w:cs="Helvetica"/>
          <w:b/>
          <w:bCs/>
          <w:color w:val="222222"/>
          <w:sz w:val="21"/>
          <w:szCs w:val="21"/>
        </w:rPr>
        <w:t xml:space="preserve"> </w:t>
      </w:r>
      <w:r w:rsidRPr="0000197C">
        <w:rPr>
          <w:rFonts w:ascii="Helvetica" w:hAnsi="Helvetica" w:cs="Helvetica" w:hint="eastAsia"/>
          <w:b/>
          <w:bCs/>
          <w:color w:val="222222"/>
          <w:sz w:val="21"/>
          <w:szCs w:val="21"/>
        </w:rPr>
        <w:t>закономерности</w:t>
      </w:r>
      <w:r w:rsidRPr="0000197C">
        <w:rPr>
          <w:rFonts w:ascii="Helvetica" w:hAnsi="Helvetica" w:cs="Helvetica"/>
          <w:b/>
          <w:bCs/>
          <w:color w:val="222222"/>
          <w:sz w:val="21"/>
          <w:szCs w:val="21"/>
        </w:rPr>
        <w:t xml:space="preserve"> </w:t>
      </w:r>
      <w:r w:rsidRPr="0000197C">
        <w:rPr>
          <w:rFonts w:ascii="Helvetica" w:hAnsi="Helvetica" w:cs="Helvetica" w:hint="eastAsia"/>
          <w:b/>
          <w:bCs/>
          <w:color w:val="222222"/>
          <w:sz w:val="21"/>
          <w:szCs w:val="21"/>
        </w:rPr>
        <w:t>поведения</w:t>
      </w:r>
      <w:r w:rsidRPr="0000197C">
        <w:rPr>
          <w:rFonts w:ascii="Helvetica" w:hAnsi="Helvetica" w:cs="Helvetica"/>
          <w:b/>
          <w:bCs/>
          <w:color w:val="222222"/>
          <w:sz w:val="21"/>
          <w:szCs w:val="21"/>
        </w:rPr>
        <w:t>.</w:t>
      </w:r>
    </w:p>
    <w:p w14:paraId="3AFEA275" w14:textId="77777777" w:rsidR="0000197C" w:rsidRPr="0000197C" w:rsidRDefault="0000197C" w:rsidP="0000197C">
      <w:pPr>
        <w:rPr>
          <w:rFonts w:ascii="Helvetica" w:hAnsi="Helvetica" w:cs="Helvetica"/>
          <w:b/>
          <w:bCs/>
          <w:color w:val="222222"/>
          <w:sz w:val="21"/>
          <w:szCs w:val="21"/>
        </w:rPr>
      </w:pPr>
    </w:p>
    <w:p w14:paraId="55AB2A82" w14:textId="77777777" w:rsidR="0000197C" w:rsidRPr="0000197C" w:rsidRDefault="0000197C" w:rsidP="0000197C">
      <w:pPr>
        <w:rPr>
          <w:rFonts w:ascii="Helvetica" w:hAnsi="Helvetica" w:cs="Helvetica"/>
          <w:b/>
          <w:bCs/>
          <w:color w:val="222222"/>
          <w:sz w:val="21"/>
          <w:szCs w:val="21"/>
        </w:rPr>
      </w:pPr>
      <w:r w:rsidRPr="0000197C">
        <w:rPr>
          <w:rFonts w:ascii="Helvetica" w:hAnsi="Helvetica" w:cs="Helvetica"/>
          <w:b/>
          <w:bCs/>
          <w:color w:val="222222"/>
          <w:sz w:val="21"/>
          <w:szCs w:val="21"/>
        </w:rPr>
        <w:t xml:space="preserve">5.2. </w:t>
      </w:r>
      <w:r w:rsidRPr="0000197C">
        <w:rPr>
          <w:rFonts w:ascii="Helvetica" w:hAnsi="Helvetica" w:cs="Helvetica" w:hint="eastAsia"/>
          <w:b/>
          <w:bCs/>
          <w:color w:val="222222"/>
          <w:sz w:val="21"/>
          <w:szCs w:val="21"/>
        </w:rPr>
        <w:t>Особенности</w:t>
      </w:r>
      <w:r w:rsidRPr="0000197C">
        <w:rPr>
          <w:rFonts w:ascii="Helvetica" w:hAnsi="Helvetica" w:cs="Helvetica"/>
          <w:b/>
          <w:bCs/>
          <w:color w:val="222222"/>
          <w:sz w:val="21"/>
          <w:szCs w:val="21"/>
        </w:rPr>
        <w:t xml:space="preserve"> </w:t>
      </w:r>
      <w:r w:rsidRPr="0000197C">
        <w:rPr>
          <w:rFonts w:ascii="Helvetica" w:hAnsi="Helvetica" w:cs="Helvetica" w:hint="eastAsia"/>
          <w:b/>
          <w:bCs/>
          <w:color w:val="222222"/>
          <w:sz w:val="21"/>
          <w:szCs w:val="21"/>
        </w:rPr>
        <w:t>репродуктивной</w:t>
      </w:r>
      <w:r w:rsidRPr="0000197C">
        <w:rPr>
          <w:rFonts w:ascii="Helvetica" w:hAnsi="Helvetica" w:cs="Helvetica"/>
          <w:b/>
          <w:bCs/>
          <w:color w:val="222222"/>
          <w:sz w:val="21"/>
          <w:szCs w:val="21"/>
        </w:rPr>
        <w:t xml:space="preserve"> </w:t>
      </w:r>
      <w:r w:rsidRPr="0000197C">
        <w:rPr>
          <w:rFonts w:ascii="Helvetica" w:hAnsi="Helvetica" w:cs="Helvetica" w:hint="eastAsia"/>
          <w:b/>
          <w:bCs/>
          <w:color w:val="222222"/>
          <w:sz w:val="21"/>
          <w:szCs w:val="21"/>
        </w:rPr>
        <w:t>биологии</w:t>
      </w:r>
      <w:r w:rsidRPr="0000197C">
        <w:rPr>
          <w:rFonts w:ascii="Helvetica" w:hAnsi="Helvetica" w:cs="Helvetica"/>
          <w:b/>
          <w:bCs/>
          <w:color w:val="222222"/>
          <w:sz w:val="21"/>
          <w:szCs w:val="21"/>
        </w:rPr>
        <w:t xml:space="preserve"> </w:t>
      </w:r>
      <w:r w:rsidRPr="0000197C">
        <w:rPr>
          <w:rFonts w:ascii="Helvetica" w:hAnsi="Helvetica" w:cs="Helvetica" w:hint="eastAsia"/>
          <w:b/>
          <w:bCs/>
          <w:color w:val="222222"/>
          <w:sz w:val="21"/>
          <w:szCs w:val="21"/>
        </w:rPr>
        <w:t>и</w:t>
      </w:r>
      <w:r w:rsidRPr="0000197C">
        <w:rPr>
          <w:rFonts w:ascii="Helvetica" w:hAnsi="Helvetica" w:cs="Helvetica"/>
          <w:b/>
          <w:bCs/>
          <w:color w:val="222222"/>
          <w:sz w:val="21"/>
          <w:szCs w:val="21"/>
        </w:rPr>
        <w:t xml:space="preserve"> </w:t>
      </w:r>
      <w:r w:rsidRPr="0000197C">
        <w:rPr>
          <w:rFonts w:ascii="Helvetica" w:hAnsi="Helvetica" w:cs="Helvetica" w:hint="eastAsia"/>
          <w:b/>
          <w:bCs/>
          <w:color w:val="222222"/>
          <w:sz w:val="21"/>
          <w:szCs w:val="21"/>
        </w:rPr>
        <w:t>жизненных</w:t>
      </w:r>
      <w:r w:rsidRPr="0000197C">
        <w:rPr>
          <w:rFonts w:ascii="Helvetica" w:hAnsi="Helvetica" w:cs="Helvetica"/>
          <w:b/>
          <w:bCs/>
          <w:color w:val="222222"/>
          <w:sz w:val="21"/>
          <w:szCs w:val="21"/>
        </w:rPr>
        <w:t xml:space="preserve"> </w:t>
      </w:r>
      <w:r w:rsidRPr="0000197C">
        <w:rPr>
          <w:rFonts w:ascii="Helvetica" w:hAnsi="Helvetica" w:cs="Helvetica" w:hint="eastAsia"/>
          <w:b/>
          <w:bCs/>
          <w:color w:val="222222"/>
          <w:sz w:val="21"/>
          <w:szCs w:val="21"/>
        </w:rPr>
        <w:t>циклов</w:t>
      </w:r>
      <w:r w:rsidRPr="0000197C">
        <w:rPr>
          <w:rFonts w:ascii="Helvetica" w:hAnsi="Helvetica" w:cs="Helvetica"/>
          <w:b/>
          <w:bCs/>
          <w:color w:val="222222"/>
          <w:sz w:val="21"/>
          <w:szCs w:val="21"/>
        </w:rPr>
        <w:t>.</w:t>
      </w:r>
    </w:p>
    <w:p w14:paraId="228AAC6C" w14:textId="77777777" w:rsidR="0000197C" w:rsidRPr="0000197C" w:rsidRDefault="0000197C" w:rsidP="0000197C">
      <w:pPr>
        <w:rPr>
          <w:rFonts w:ascii="Helvetica" w:hAnsi="Helvetica" w:cs="Helvetica"/>
          <w:b/>
          <w:bCs/>
          <w:color w:val="222222"/>
          <w:sz w:val="21"/>
          <w:szCs w:val="21"/>
        </w:rPr>
      </w:pPr>
    </w:p>
    <w:p w14:paraId="3D0573FE" w14:textId="77777777" w:rsidR="0000197C" w:rsidRPr="0000197C" w:rsidRDefault="0000197C" w:rsidP="0000197C">
      <w:pPr>
        <w:rPr>
          <w:rFonts w:ascii="Helvetica" w:hAnsi="Helvetica" w:cs="Helvetica"/>
          <w:b/>
          <w:bCs/>
          <w:color w:val="222222"/>
          <w:sz w:val="21"/>
          <w:szCs w:val="21"/>
        </w:rPr>
      </w:pPr>
      <w:r w:rsidRPr="0000197C">
        <w:rPr>
          <w:rFonts w:ascii="Helvetica" w:hAnsi="Helvetica" w:cs="Helvetica"/>
          <w:b/>
          <w:bCs/>
          <w:color w:val="222222"/>
          <w:sz w:val="21"/>
          <w:szCs w:val="21"/>
        </w:rPr>
        <w:t xml:space="preserve">5.2.1. </w:t>
      </w:r>
      <w:r w:rsidRPr="0000197C">
        <w:rPr>
          <w:rFonts w:ascii="Helvetica" w:hAnsi="Helvetica" w:cs="Helvetica" w:hint="eastAsia"/>
          <w:b/>
          <w:bCs/>
          <w:color w:val="222222"/>
          <w:sz w:val="21"/>
          <w:szCs w:val="21"/>
        </w:rPr>
        <w:t>Зоны</w:t>
      </w:r>
      <w:r w:rsidRPr="0000197C">
        <w:rPr>
          <w:rFonts w:ascii="Helvetica" w:hAnsi="Helvetica" w:cs="Helvetica"/>
          <w:b/>
          <w:bCs/>
          <w:color w:val="222222"/>
          <w:sz w:val="21"/>
          <w:szCs w:val="21"/>
        </w:rPr>
        <w:t xml:space="preserve"> </w:t>
      </w:r>
      <w:r w:rsidRPr="0000197C">
        <w:rPr>
          <w:rFonts w:ascii="Helvetica" w:hAnsi="Helvetica" w:cs="Helvetica" w:hint="eastAsia"/>
          <w:b/>
          <w:bCs/>
          <w:color w:val="222222"/>
          <w:sz w:val="21"/>
          <w:szCs w:val="21"/>
        </w:rPr>
        <w:t>подводных</w:t>
      </w:r>
      <w:r w:rsidRPr="0000197C">
        <w:rPr>
          <w:rFonts w:ascii="Helvetica" w:hAnsi="Helvetica" w:cs="Helvetica"/>
          <w:b/>
          <w:bCs/>
          <w:color w:val="222222"/>
          <w:sz w:val="21"/>
          <w:szCs w:val="21"/>
        </w:rPr>
        <w:t xml:space="preserve"> </w:t>
      </w:r>
      <w:r w:rsidRPr="0000197C">
        <w:rPr>
          <w:rFonts w:ascii="Helvetica" w:hAnsi="Helvetica" w:cs="Helvetica" w:hint="eastAsia"/>
          <w:b/>
          <w:bCs/>
          <w:color w:val="222222"/>
          <w:sz w:val="21"/>
          <w:szCs w:val="21"/>
        </w:rPr>
        <w:t>поднятий</w:t>
      </w:r>
      <w:r w:rsidRPr="0000197C">
        <w:rPr>
          <w:rFonts w:ascii="Helvetica" w:hAnsi="Helvetica" w:cs="Helvetica"/>
          <w:b/>
          <w:bCs/>
          <w:color w:val="222222"/>
          <w:sz w:val="21"/>
          <w:szCs w:val="21"/>
        </w:rPr>
        <w:t xml:space="preserve"> </w:t>
      </w:r>
      <w:r w:rsidRPr="0000197C">
        <w:rPr>
          <w:rFonts w:ascii="Helvetica" w:hAnsi="Helvetica" w:cs="Helvetica" w:hint="eastAsia"/>
          <w:b/>
          <w:bCs/>
          <w:color w:val="222222"/>
          <w:sz w:val="21"/>
          <w:szCs w:val="21"/>
        </w:rPr>
        <w:t>и</w:t>
      </w:r>
      <w:r w:rsidRPr="0000197C">
        <w:rPr>
          <w:rFonts w:ascii="Helvetica" w:hAnsi="Helvetica" w:cs="Helvetica"/>
          <w:b/>
          <w:bCs/>
          <w:color w:val="222222"/>
          <w:sz w:val="21"/>
          <w:szCs w:val="21"/>
        </w:rPr>
        <w:t xml:space="preserve"> </w:t>
      </w:r>
      <w:r w:rsidRPr="0000197C">
        <w:rPr>
          <w:rFonts w:ascii="Helvetica" w:hAnsi="Helvetica" w:cs="Helvetica" w:hint="eastAsia"/>
          <w:b/>
          <w:bCs/>
          <w:color w:val="222222"/>
          <w:sz w:val="21"/>
          <w:szCs w:val="21"/>
        </w:rPr>
        <w:t>материкового</w:t>
      </w:r>
      <w:r w:rsidRPr="0000197C">
        <w:rPr>
          <w:rFonts w:ascii="Helvetica" w:hAnsi="Helvetica" w:cs="Helvetica"/>
          <w:b/>
          <w:bCs/>
          <w:color w:val="222222"/>
          <w:sz w:val="21"/>
          <w:szCs w:val="21"/>
        </w:rPr>
        <w:t xml:space="preserve"> </w:t>
      </w:r>
      <w:r w:rsidRPr="0000197C">
        <w:rPr>
          <w:rFonts w:ascii="Helvetica" w:hAnsi="Helvetica" w:cs="Helvetica" w:hint="eastAsia"/>
          <w:b/>
          <w:bCs/>
          <w:color w:val="222222"/>
          <w:sz w:val="21"/>
          <w:szCs w:val="21"/>
        </w:rPr>
        <w:t>склона</w:t>
      </w:r>
      <w:r w:rsidRPr="0000197C">
        <w:rPr>
          <w:rFonts w:ascii="Helvetica" w:hAnsi="Helvetica" w:cs="Helvetica"/>
          <w:b/>
          <w:bCs/>
          <w:color w:val="222222"/>
          <w:sz w:val="21"/>
          <w:szCs w:val="21"/>
        </w:rPr>
        <w:t>.</w:t>
      </w:r>
    </w:p>
    <w:p w14:paraId="153F9910" w14:textId="77777777" w:rsidR="0000197C" w:rsidRPr="0000197C" w:rsidRDefault="0000197C" w:rsidP="0000197C">
      <w:pPr>
        <w:rPr>
          <w:rFonts w:ascii="Helvetica" w:hAnsi="Helvetica" w:cs="Helvetica"/>
          <w:b/>
          <w:bCs/>
          <w:color w:val="222222"/>
          <w:sz w:val="21"/>
          <w:szCs w:val="21"/>
        </w:rPr>
      </w:pPr>
    </w:p>
    <w:p w14:paraId="43DFC0B8" w14:textId="77777777" w:rsidR="0000197C" w:rsidRPr="0000197C" w:rsidRDefault="0000197C" w:rsidP="0000197C">
      <w:pPr>
        <w:rPr>
          <w:rFonts w:ascii="Helvetica" w:hAnsi="Helvetica" w:cs="Helvetica"/>
          <w:b/>
          <w:bCs/>
          <w:color w:val="222222"/>
          <w:sz w:val="21"/>
          <w:szCs w:val="21"/>
        </w:rPr>
      </w:pPr>
      <w:r w:rsidRPr="0000197C">
        <w:rPr>
          <w:rFonts w:ascii="Helvetica" w:hAnsi="Helvetica" w:cs="Helvetica"/>
          <w:b/>
          <w:bCs/>
          <w:color w:val="222222"/>
          <w:sz w:val="21"/>
          <w:szCs w:val="21"/>
        </w:rPr>
        <w:t xml:space="preserve">5.2.2. </w:t>
      </w:r>
      <w:r w:rsidRPr="0000197C">
        <w:rPr>
          <w:rFonts w:ascii="Helvetica" w:hAnsi="Helvetica" w:cs="Helvetica" w:hint="eastAsia"/>
          <w:b/>
          <w:bCs/>
          <w:color w:val="222222"/>
          <w:sz w:val="21"/>
          <w:szCs w:val="21"/>
        </w:rPr>
        <w:t>Зоны</w:t>
      </w:r>
      <w:r w:rsidRPr="0000197C">
        <w:rPr>
          <w:rFonts w:ascii="Helvetica" w:hAnsi="Helvetica" w:cs="Helvetica"/>
          <w:b/>
          <w:bCs/>
          <w:color w:val="222222"/>
          <w:sz w:val="21"/>
          <w:szCs w:val="21"/>
        </w:rPr>
        <w:t xml:space="preserve"> </w:t>
      </w:r>
      <w:r w:rsidRPr="0000197C">
        <w:rPr>
          <w:rFonts w:ascii="Helvetica" w:hAnsi="Helvetica" w:cs="Helvetica" w:hint="eastAsia"/>
          <w:b/>
          <w:bCs/>
          <w:color w:val="222222"/>
          <w:sz w:val="21"/>
          <w:szCs w:val="21"/>
        </w:rPr>
        <w:t>гидротермальных</w:t>
      </w:r>
      <w:r w:rsidRPr="0000197C">
        <w:rPr>
          <w:rFonts w:ascii="Helvetica" w:hAnsi="Helvetica" w:cs="Helvetica"/>
          <w:b/>
          <w:bCs/>
          <w:color w:val="222222"/>
          <w:sz w:val="21"/>
          <w:szCs w:val="21"/>
        </w:rPr>
        <w:t xml:space="preserve"> </w:t>
      </w:r>
      <w:r w:rsidRPr="0000197C">
        <w:rPr>
          <w:rFonts w:ascii="Helvetica" w:hAnsi="Helvetica" w:cs="Helvetica" w:hint="eastAsia"/>
          <w:b/>
          <w:bCs/>
          <w:color w:val="222222"/>
          <w:sz w:val="21"/>
          <w:szCs w:val="21"/>
        </w:rPr>
        <w:t>полей</w:t>
      </w:r>
      <w:r w:rsidRPr="0000197C">
        <w:rPr>
          <w:rFonts w:ascii="Helvetica" w:hAnsi="Helvetica" w:cs="Helvetica"/>
          <w:b/>
          <w:bCs/>
          <w:color w:val="222222"/>
          <w:sz w:val="21"/>
          <w:szCs w:val="21"/>
        </w:rPr>
        <w:t>.</w:t>
      </w:r>
    </w:p>
    <w:p w14:paraId="79F13EBD" w14:textId="77777777" w:rsidR="0000197C" w:rsidRPr="0000197C" w:rsidRDefault="0000197C" w:rsidP="0000197C">
      <w:pPr>
        <w:rPr>
          <w:rFonts w:ascii="Helvetica" w:hAnsi="Helvetica" w:cs="Helvetica"/>
          <w:b/>
          <w:bCs/>
          <w:color w:val="222222"/>
          <w:sz w:val="21"/>
          <w:szCs w:val="21"/>
        </w:rPr>
      </w:pPr>
    </w:p>
    <w:p w14:paraId="3700C814" w14:textId="77777777" w:rsidR="0000197C" w:rsidRPr="0000197C" w:rsidRDefault="0000197C" w:rsidP="0000197C">
      <w:pPr>
        <w:rPr>
          <w:rFonts w:ascii="Helvetica" w:hAnsi="Helvetica" w:cs="Helvetica"/>
          <w:b/>
          <w:bCs/>
          <w:color w:val="222222"/>
          <w:sz w:val="21"/>
          <w:szCs w:val="21"/>
        </w:rPr>
      </w:pPr>
      <w:r w:rsidRPr="0000197C">
        <w:rPr>
          <w:rFonts w:ascii="Helvetica" w:hAnsi="Helvetica" w:cs="Helvetica"/>
          <w:b/>
          <w:bCs/>
          <w:color w:val="222222"/>
          <w:sz w:val="21"/>
          <w:szCs w:val="21"/>
        </w:rPr>
        <w:t xml:space="preserve">5.3. </w:t>
      </w:r>
      <w:r w:rsidRPr="0000197C">
        <w:rPr>
          <w:rFonts w:ascii="Helvetica" w:hAnsi="Helvetica" w:cs="Helvetica" w:hint="eastAsia"/>
          <w:b/>
          <w:bCs/>
          <w:color w:val="222222"/>
          <w:sz w:val="21"/>
          <w:szCs w:val="21"/>
        </w:rPr>
        <w:t>Питание</w:t>
      </w:r>
      <w:r w:rsidRPr="0000197C">
        <w:rPr>
          <w:rFonts w:ascii="Helvetica" w:hAnsi="Helvetica" w:cs="Helvetica"/>
          <w:b/>
          <w:bCs/>
          <w:color w:val="222222"/>
          <w:sz w:val="21"/>
          <w:szCs w:val="21"/>
        </w:rPr>
        <w:t xml:space="preserve"> </w:t>
      </w:r>
      <w:r w:rsidRPr="0000197C">
        <w:rPr>
          <w:rFonts w:ascii="Helvetica" w:hAnsi="Helvetica" w:cs="Helvetica" w:hint="eastAsia"/>
          <w:b/>
          <w:bCs/>
          <w:color w:val="222222"/>
          <w:sz w:val="21"/>
          <w:szCs w:val="21"/>
        </w:rPr>
        <w:t>животных</w:t>
      </w:r>
      <w:r w:rsidRPr="0000197C">
        <w:rPr>
          <w:rFonts w:ascii="Helvetica" w:hAnsi="Helvetica" w:cs="Helvetica"/>
          <w:b/>
          <w:bCs/>
          <w:color w:val="222222"/>
          <w:sz w:val="21"/>
          <w:szCs w:val="21"/>
        </w:rPr>
        <w:t xml:space="preserve"> </w:t>
      </w:r>
      <w:r w:rsidRPr="0000197C">
        <w:rPr>
          <w:rFonts w:ascii="Helvetica" w:hAnsi="Helvetica" w:cs="Helvetica" w:hint="eastAsia"/>
          <w:b/>
          <w:bCs/>
          <w:color w:val="222222"/>
          <w:sz w:val="21"/>
          <w:szCs w:val="21"/>
        </w:rPr>
        <w:t>в</w:t>
      </w:r>
      <w:r w:rsidRPr="0000197C">
        <w:rPr>
          <w:rFonts w:ascii="Helvetica" w:hAnsi="Helvetica" w:cs="Helvetica"/>
          <w:b/>
          <w:bCs/>
          <w:color w:val="222222"/>
          <w:sz w:val="21"/>
          <w:szCs w:val="21"/>
        </w:rPr>
        <w:t xml:space="preserve"> </w:t>
      </w:r>
      <w:r w:rsidRPr="0000197C">
        <w:rPr>
          <w:rFonts w:ascii="Helvetica" w:hAnsi="Helvetica" w:cs="Helvetica" w:hint="eastAsia"/>
          <w:b/>
          <w:bCs/>
          <w:color w:val="222222"/>
          <w:sz w:val="21"/>
          <w:szCs w:val="21"/>
        </w:rPr>
        <w:t>пограничных</w:t>
      </w:r>
      <w:r w:rsidRPr="0000197C">
        <w:rPr>
          <w:rFonts w:ascii="Helvetica" w:hAnsi="Helvetica" w:cs="Helvetica"/>
          <w:b/>
          <w:bCs/>
          <w:color w:val="222222"/>
          <w:sz w:val="21"/>
          <w:szCs w:val="21"/>
        </w:rPr>
        <w:t xml:space="preserve"> </w:t>
      </w:r>
      <w:r w:rsidRPr="0000197C">
        <w:rPr>
          <w:rFonts w:ascii="Helvetica" w:hAnsi="Helvetica" w:cs="Helvetica" w:hint="eastAsia"/>
          <w:b/>
          <w:bCs/>
          <w:color w:val="222222"/>
          <w:sz w:val="21"/>
          <w:szCs w:val="21"/>
        </w:rPr>
        <w:t>биотопах</w:t>
      </w:r>
      <w:r w:rsidRPr="0000197C">
        <w:rPr>
          <w:rFonts w:ascii="Helvetica" w:hAnsi="Helvetica" w:cs="Helvetica"/>
          <w:b/>
          <w:bCs/>
          <w:color w:val="222222"/>
          <w:sz w:val="21"/>
          <w:szCs w:val="21"/>
        </w:rPr>
        <w:t>.</w:t>
      </w:r>
    </w:p>
    <w:p w14:paraId="34088501" w14:textId="77777777" w:rsidR="0000197C" w:rsidRPr="0000197C" w:rsidRDefault="0000197C" w:rsidP="0000197C">
      <w:pPr>
        <w:rPr>
          <w:rFonts w:ascii="Helvetica" w:hAnsi="Helvetica" w:cs="Helvetica"/>
          <w:b/>
          <w:bCs/>
          <w:color w:val="222222"/>
          <w:sz w:val="21"/>
          <w:szCs w:val="21"/>
        </w:rPr>
      </w:pPr>
    </w:p>
    <w:p w14:paraId="45E333C1" w14:textId="77777777" w:rsidR="0000197C" w:rsidRPr="0000197C" w:rsidRDefault="0000197C" w:rsidP="0000197C">
      <w:pPr>
        <w:rPr>
          <w:rFonts w:ascii="Helvetica" w:hAnsi="Helvetica" w:cs="Helvetica"/>
          <w:b/>
          <w:bCs/>
          <w:color w:val="222222"/>
          <w:sz w:val="21"/>
          <w:szCs w:val="21"/>
        </w:rPr>
      </w:pPr>
      <w:r w:rsidRPr="0000197C">
        <w:rPr>
          <w:rFonts w:ascii="Helvetica" w:hAnsi="Helvetica" w:cs="Helvetica"/>
          <w:b/>
          <w:bCs/>
          <w:color w:val="222222"/>
          <w:sz w:val="21"/>
          <w:szCs w:val="21"/>
        </w:rPr>
        <w:t xml:space="preserve">5.3.1. </w:t>
      </w:r>
      <w:r w:rsidRPr="0000197C">
        <w:rPr>
          <w:rFonts w:ascii="Helvetica" w:hAnsi="Helvetica" w:cs="Helvetica" w:hint="eastAsia"/>
          <w:b/>
          <w:bCs/>
          <w:color w:val="222222"/>
          <w:sz w:val="21"/>
          <w:szCs w:val="21"/>
        </w:rPr>
        <w:t>Питание</w:t>
      </w:r>
      <w:r w:rsidRPr="0000197C">
        <w:rPr>
          <w:rFonts w:ascii="Helvetica" w:hAnsi="Helvetica" w:cs="Helvetica"/>
          <w:b/>
          <w:bCs/>
          <w:color w:val="222222"/>
          <w:sz w:val="21"/>
          <w:szCs w:val="21"/>
        </w:rPr>
        <w:t xml:space="preserve"> </w:t>
      </w:r>
      <w:r w:rsidRPr="0000197C">
        <w:rPr>
          <w:rFonts w:ascii="Helvetica" w:hAnsi="Helvetica" w:cs="Helvetica" w:hint="eastAsia"/>
          <w:b/>
          <w:bCs/>
          <w:color w:val="222222"/>
          <w:sz w:val="21"/>
          <w:szCs w:val="21"/>
        </w:rPr>
        <w:t>пелагических</w:t>
      </w:r>
      <w:r w:rsidRPr="0000197C">
        <w:rPr>
          <w:rFonts w:ascii="Helvetica" w:hAnsi="Helvetica" w:cs="Helvetica"/>
          <w:b/>
          <w:bCs/>
          <w:color w:val="222222"/>
          <w:sz w:val="21"/>
          <w:szCs w:val="21"/>
        </w:rPr>
        <w:t xml:space="preserve"> </w:t>
      </w:r>
      <w:r w:rsidRPr="0000197C">
        <w:rPr>
          <w:rFonts w:ascii="Helvetica" w:hAnsi="Helvetica" w:cs="Helvetica" w:hint="eastAsia"/>
          <w:b/>
          <w:bCs/>
          <w:color w:val="222222"/>
          <w:sz w:val="21"/>
          <w:szCs w:val="21"/>
        </w:rPr>
        <w:t>видов</w:t>
      </w:r>
      <w:r w:rsidRPr="0000197C">
        <w:rPr>
          <w:rFonts w:ascii="Helvetica" w:hAnsi="Helvetica" w:cs="Helvetica"/>
          <w:b/>
          <w:bCs/>
          <w:color w:val="222222"/>
          <w:sz w:val="21"/>
          <w:szCs w:val="21"/>
        </w:rPr>
        <w:t>.</w:t>
      </w:r>
    </w:p>
    <w:p w14:paraId="38455C63" w14:textId="77777777" w:rsidR="0000197C" w:rsidRPr="0000197C" w:rsidRDefault="0000197C" w:rsidP="0000197C">
      <w:pPr>
        <w:rPr>
          <w:rFonts w:ascii="Helvetica" w:hAnsi="Helvetica" w:cs="Helvetica"/>
          <w:b/>
          <w:bCs/>
          <w:color w:val="222222"/>
          <w:sz w:val="21"/>
          <w:szCs w:val="21"/>
        </w:rPr>
      </w:pPr>
    </w:p>
    <w:p w14:paraId="57F623AC" w14:textId="77777777" w:rsidR="0000197C" w:rsidRPr="0000197C" w:rsidRDefault="0000197C" w:rsidP="0000197C">
      <w:pPr>
        <w:rPr>
          <w:rFonts w:ascii="Helvetica" w:hAnsi="Helvetica" w:cs="Helvetica"/>
          <w:b/>
          <w:bCs/>
          <w:color w:val="222222"/>
          <w:sz w:val="21"/>
          <w:szCs w:val="21"/>
        </w:rPr>
      </w:pPr>
      <w:r w:rsidRPr="0000197C">
        <w:rPr>
          <w:rFonts w:ascii="Helvetica" w:hAnsi="Helvetica" w:cs="Helvetica"/>
          <w:b/>
          <w:bCs/>
          <w:color w:val="222222"/>
          <w:sz w:val="21"/>
          <w:szCs w:val="21"/>
        </w:rPr>
        <w:t xml:space="preserve">5.3.1.1. </w:t>
      </w:r>
      <w:r w:rsidRPr="0000197C">
        <w:rPr>
          <w:rFonts w:ascii="Helvetica" w:hAnsi="Helvetica" w:cs="Helvetica" w:hint="eastAsia"/>
          <w:b/>
          <w:bCs/>
          <w:color w:val="222222"/>
          <w:sz w:val="21"/>
          <w:szCs w:val="21"/>
        </w:rPr>
        <w:t>Сравнение</w:t>
      </w:r>
      <w:r w:rsidRPr="0000197C">
        <w:rPr>
          <w:rFonts w:ascii="Helvetica" w:hAnsi="Helvetica" w:cs="Helvetica"/>
          <w:b/>
          <w:bCs/>
          <w:color w:val="222222"/>
          <w:sz w:val="21"/>
          <w:szCs w:val="21"/>
        </w:rPr>
        <w:t xml:space="preserve"> </w:t>
      </w:r>
      <w:r w:rsidRPr="0000197C">
        <w:rPr>
          <w:rFonts w:ascii="Helvetica" w:hAnsi="Helvetica" w:cs="Helvetica" w:hint="eastAsia"/>
          <w:b/>
          <w:bCs/>
          <w:color w:val="222222"/>
          <w:sz w:val="21"/>
          <w:szCs w:val="21"/>
        </w:rPr>
        <w:t>питания</w:t>
      </w:r>
      <w:r w:rsidRPr="0000197C">
        <w:rPr>
          <w:rFonts w:ascii="Helvetica" w:hAnsi="Helvetica" w:cs="Helvetica"/>
          <w:b/>
          <w:bCs/>
          <w:color w:val="222222"/>
          <w:sz w:val="21"/>
          <w:szCs w:val="21"/>
        </w:rPr>
        <w:t xml:space="preserve"> </w:t>
      </w:r>
      <w:r w:rsidRPr="0000197C">
        <w:rPr>
          <w:rFonts w:ascii="Helvetica" w:hAnsi="Helvetica" w:cs="Helvetica" w:hint="eastAsia"/>
          <w:b/>
          <w:bCs/>
          <w:color w:val="222222"/>
          <w:sz w:val="21"/>
          <w:szCs w:val="21"/>
        </w:rPr>
        <w:t>в</w:t>
      </w:r>
      <w:r w:rsidRPr="0000197C">
        <w:rPr>
          <w:rFonts w:ascii="Helvetica" w:hAnsi="Helvetica" w:cs="Helvetica"/>
          <w:b/>
          <w:bCs/>
          <w:color w:val="222222"/>
          <w:sz w:val="21"/>
          <w:szCs w:val="21"/>
        </w:rPr>
        <w:t xml:space="preserve"> </w:t>
      </w:r>
      <w:r w:rsidRPr="0000197C">
        <w:rPr>
          <w:rFonts w:ascii="Helvetica" w:hAnsi="Helvetica" w:cs="Helvetica" w:hint="eastAsia"/>
          <w:b/>
          <w:bCs/>
          <w:color w:val="222222"/>
          <w:sz w:val="21"/>
          <w:szCs w:val="21"/>
        </w:rPr>
        <w:t>пелагиали</w:t>
      </w:r>
      <w:r w:rsidRPr="0000197C">
        <w:rPr>
          <w:rFonts w:ascii="Helvetica" w:hAnsi="Helvetica" w:cs="Helvetica"/>
          <w:b/>
          <w:bCs/>
          <w:color w:val="222222"/>
          <w:sz w:val="21"/>
          <w:szCs w:val="21"/>
        </w:rPr>
        <w:t xml:space="preserve"> </w:t>
      </w:r>
      <w:r w:rsidRPr="0000197C">
        <w:rPr>
          <w:rFonts w:ascii="Helvetica" w:hAnsi="Helvetica" w:cs="Helvetica" w:hint="eastAsia"/>
          <w:b/>
          <w:bCs/>
          <w:color w:val="222222"/>
          <w:sz w:val="21"/>
          <w:szCs w:val="21"/>
        </w:rPr>
        <w:t>и</w:t>
      </w:r>
      <w:r w:rsidRPr="0000197C">
        <w:rPr>
          <w:rFonts w:ascii="Helvetica" w:hAnsi="Helvetica" w:cs="Helvetica"/>
          <w:b/>
          <w:bCs/>
          <w:color w:val="222222"/>
          <w:sz w:val="21"/>
          <w:szCs w:val="21"/>
        </w:rPr>
        <w:t xml:space="preserve"> </w:t>
      </w:r>
      <w:r w:rsidRPr="0000197C">
        <w:rPr>
          <w:rFonts w:ascii="Helvetica" w:hAnsi="Helvetica" w:cs="Helvetica" w:hint="eastAsia"/>
          <w:b/>
          <w:bCs/>
          <w:color w:val="222222"/>
          <w:sz w:val="21"/>
          <w:szCs w:val="21"/>
        </w:rPr>
        <w:t>в</w:t>
      </w:r>
      <w:r w:rsidRPr="0000197C">
        <w:rPr>
          <w:rFonts w:ascii="Helvetica" w:hAnsi="Helvetica" w:cs="Helvetica"/>
          <w:b/>
          <w:bCs/>
          <w:color w:val="222222"/>
          <w:sz w:val="21"/>
          <w:szCs w:val="21"/>
        </w:rPr>
        <w:t xml:space="preserve"> </w:t>
      </w:r>
      <w:r w:rsidRPr="0000197C">
        <w:rPr>
          <w:rFonts w:ascii="Helvetica" w:hAnsi="Helvetica" w:cs="Helvetica" w:hint="eastAsia"/>
          <w:b/>
          <w:bCs/>
          <w:color w:val="222222"/>
          <w:sz w:val="21"/>
          <w:szCs w:val="21"/>
        </w:rPr>
        <w:t>пограничных</w:t>
      </w:r>
      <w:r w:rsidRPr="0000197C">
        <w:rPr>
          <w:rFonts w:ascii="Helvetica" w:hAnsi="Helvetica" w:cs="Helvetica"/>
          <w:b/>
          <w:bCs/>
          <w:color w:val="222222"/>
          <w:sz w:val="21"/>
          <w:szCs w:val="21"/>
        </w:rPr>
        <w:t xml:space="preserve"> </w:t>
      </w:r>
      <w:r w:rsidRPr="0000197C">
        <w:rPr>
          <w:rFonts w:ascii="Helvetica" w:hAnsi="Helvetica" w:cs="Helvetica" w:hint="eastAsia"/>
          <w:b/>
          <w:bCs/>
          <w:color w:val="222222"/>
          <w:sz w:val="21"/>
          <w:szCs w:val="21"/>
        </w:rPr>
        <w:t>биотопах</w:t>
      </w:r>
      <w:r w:rsidRPr="0000197C">
        <w:rPr>
          <w:rFonts w:ascii="Helvetica" w:hAnsi="Helvetica" w:cs="Helvetica"/>
          <w:b/>
          <w:bCs/>
          <w:color w:val="222222"/>
          <w:sz w:val="21"/>
          <w:szCs w:val="21"/>
        </w:rPr>
        <w:t>.</w:t>
      </w:r>
    </w:p>
    <w:p w14:paraId="18C351EE" w14:textId="77777777" w:rsidR="0000197C" w:rsidRPr="0000197C" w:rsidRDefault="0000197C" w:rsidP="0000197C">
      <w:pPr>
        <w:rPr>
          <w:rFonts w:ascii="Helvetica" w:hAnsi="Helvetica" w:cs="Helvetica"/>
          <w:b/>
          <w:bCs/>
          <w:color w:val="222222"/>
          <w:sz w:val="21"/>
          <w:szCs w:val="21"/>
        </w:rPr>
      </w:pPr>
    </w:p>
    <w:p w14:paraId="182AE623" w14:textId="77777777" w:rsidR="0000197C" w:rsidRPr="0000197C" w:rsidRDefault="0000197C" w:rsidP="0000197C">
      <w:pPr>
        <w:rPr>
          <w:rFonts w:ascii="Helvetica" w:hAnsi="Helvetica" w:cs="Helvetica"/>
          <w:b/>
          <w:bCs/>
          <w:color w:val="222222"/>
          <w:sz w:val="21"/>
          <w:szCs w:val="21"/>
        </w:rPr>
      </w:pPr>
      <w:r w:rsidRPr="0000197C">
        <w:rPr>
          <w:rFonts w:ascii="Helvetica" w:hAnsi="Helvetica" w:cs="Helvetica"/>
          <w:b/>
          <w:bCs/>
          <w:color w:val="222222"/>
          <w:sz w:val="21"/>
          <w:szCs w:val="21"/>
        </w:rPr>
        <w:lastRenderedPageBreak/>
        <w:t xml:space="preserve">5.3.1.2. </w:t>
      </w:r>
      <w:r w:rsidRPr="0000197C">
        <w:rPr>
          <w:rFonts w:ascii="Helvetica" w:hAnsi="Helvetica" w:cs="Helvetica" w:hint="eastAsia"/>
          <w:b/>
          <w:bCs/>
          <w:color w:val="222222"/>
          <w:sz w:val="21"/>
          <w:szCs w:val="21"/>
        </w:rPr>
        <w:t>Сравнение</w:t>
      </w:r>
      <w:r w:rsidRPr="0000197C">
        <w:rPr>
          <w:rFonts w:ascii="Helvetica" w:hAnsi="Helvetica" w:cs="Helvetica"/>
          <w:b/>
          <w:bCs/>
          <w:color w:val="222222"/>
          <w:sz w:val="21"/>
          <w:szCs w:val="21"/>
        </w:rPr>
        <w:t xml:space="preserve"> </w:t>
      </w:r>
      <w:r w:rsidRPr="0000197C">
        <w:rPr>
          <w:rFonts w:ascii="Helvetica" w:hAnsi="Helvetica" w:cs="Helvetica" w:hint="eastAsia"/>
          <w:b/>
          <w:bCs/>
          <w:color w:val="222222"/>
          <w:sz w:val="21"/>
          <w:szCs w:val="21"/>
        </w:rPr>
        <w:t>питания</w:t>
      </w:r>
      <w:r w:rsidRPr="0000197C">
        <w:rPr>
          <w:rFonts w:ascii="Helvetica" w:hAnsi="Helvetica" w:cs="Helvetica"/>
          <w:b/>
          <w:bCs/>
          <w:color w:val="222222"/>
          <w:sz w:val="21"/>
          <w:szCs w:val="21"/>
        </w:rPr>
        <w:t xml:space="preserve"> </w:t>
      </w:r>
      <w:r w:rsidRPr="0000197C">
        <w:rPr>
          <w:rFonts w:ascii="Helvetica" w:hAnsi="Helvetica" w:cs="Helvetica" w:hint="eastAsia"/>
          <w:b/>
          <w:bCs/>
          <w:color w:val="222222"/>
          <w:sz w:val="21"/>
          <w:szCs w:val="21"/>
        </w:rPr>
        <w:t>разных</w:t>
      </w:r>
      <w:r w:rsidRPr="0000197C">
        <w:rPr>
          <w:rFonts w:ascii="Helvetica" w:hAnsi="Helvetica" w:cs="Helvetica"/>
          <w:b/>
          <w:bCs/>
          <w:color w:val="222222"/>
          <w:sz w:val="21"/>
          <w:szCs w:val="21"/>
        </w:rPr>
        <w:t xml:space="preserve"> </w:t>
      </w:r>
      <w:r w:rsidRPr="0000197C">
        <w:rPr>
          <w:rFonts w:ascii="Helvetica" w:hAnsi="Helvetica" w:cs="Helvetica" w:hint="eastAsia"/>
          <w:b/>
          <w:bCs/>
          <w:color w:val="222222"/>
          <w:sz w:val="21"/>
          <w:szCs w:val="21"/>
        </w:rPr>
        <w:t>возрастных</w:t>
      </w:r>
      <w:r w:rsidRPr="0000197C">
        <w:rPr>
          <w:rFonts w:ascii="Helvetica" w:hAnsi="Helvetica" w:cs="Helvetica"/>
          <w:b/>
          <w:bCs/>
          <w:color w:val="222222"/>
          <w:sz w:val="21"/>
          <w:szCs w:val="21"/>
        </w:rPr>
        <w:t xml:space="preserve"> </w:t>
      </w:r>
      <w:r w:rsidRPr="0000197C">
        <w:rPr>
          <w:rFonts w:ascii="Helvetica" w:hAnsi="Helvetica" w:cs="Helvetica" w:hint="eastAsia"/>
          <w:b/>
          <w:bCs/>
          <w:color w:val="222222"/>
          <w:sz w:val="21"/>
          <w:szCs w:val="21"/>
        </w:rPr>
        <w:t>групп</w:t>
      </w:r>
      <w:r w:rsidRPr="0000197C">
        <w:rPr>
          <w:rFonts w:ascii="Helvetica" w:hAnsi="Helvetica" w:cs="Helvetica"/>
          <w:b/>
          <w:bCs/>
          <w:color w:val="222222"/>
          <w:sz w:val="21"/>
          <w:szCs w:val="21"/>
        </w:rPr>
        <w:t xml:space="preserve"> </w:t>
      </w:r>
      <w:r w:rsidRPr="0000197C">
        <w:rPr>
          <w:rFonts w:ascii="Helvetica" w:hAnsi="Helvetica" w:cs="Helvetica" w:hint="eastAsia"/>
          <w:b/>
          <w:bCs/>
          <w:color w:val="222222"/>
          <w:sz w:val="21"/>
          <w:szCs w:val="21"/>
        </w:rPr>
        <w:t>одного</w:t>
      </w:r>
      <w:r w:rsidRPr="0000197C">
        <w:rPr>
          <w:rFonts w:ascii="Helvetica" w:hAnsi="Helvetica" w:cs="Helvetica"/>
          <w:b/>
          <w:bCs/>
          <w:color w:val="222222"/>
          <w:sz w:val="21"/>
          <w:szCs w:val="21"/>
        </w:rPr>
        <w:t xml:space="preserve"> </w:t>
      </w:r>
      <w:r w:rsidRPr="0000197C">
        <w:rPr>
          <w:rFonts w:ascii="Helvetica" w:hAnsi="Helvetica" w:cs="Helvetica" w:hint="eastAsia"/>
          <w:b/>
          <w:bCs/>
          <w:color w:val="222222"/>
          <w:sz w:val="21"/>
          <w:szCs w:val="21"/>
        </w:rPr>
        <w:t>вида</w:t>
      </w:r>
      <w:r w:rsidRPr="0000197C">
        <w:rPr>
          <w:rFonts w:ascii="Helvetica" w:hAnsi="Helvetica" w:cs="Helvetica"/>
          <w:b/>
          <w:bCs/>
          <w:color w:val="222222"/>
          <w:sz w:val="21"/>
          <w:szCs w:val="21"/>
        </w:rPr>
        <w:t>.</w:t>
      </w:r>
    </w:p>
    <w:p w14:paraId="40CB9BEA" w14:textId="77777777" w:rsidR="0000197C" w:rsidRPr="0000197C" w:rsidRDefault="0000197C" w:rsidP="0000197C">
      <w:pPr>
        <w:rPr>
          <w:rFonts w:ascii="Helvetica" w:hAnsi="Helvetica" w:cs="Helvetica"/>
          <w:b/>
          <w:bCs/>
          <w:color w:val="222222"/>
          <w:sz w:val="21"/>
          <w:szCs w:val="21"/>
        </w:rPr>
      </w:pPr>
    </w:p>
    <w:p w14:paraId="5E29399F" w14:textId="77777777" w:rsidR="0000197C" w:rsidRPr="0000197C" w:rsidRDefault="0000197C" w:rsidP="0000197C">
      <w:pPr>
        <w:rPr>
          <w:rFonts w:ascii="Helvetica" w:hAnsi="Helvetica" w:cs="Helvetica"/>
          <w:b/>
          <w:bCs/>
          <w:color w:val="222222"/>
          <w:sz w:val="21"/>
          <w:szCs w:val="21"/>
        </w:rPr>
      </w:pPr>
      <w:r w:rsidRPr="0000197C">
        <w:rPr>
          <w:rFonts w:ascii="Helvetica" w:hAnsi="Helvetica" w:cs="Helvetica"/>
          <w:b/>
          <w:bCs/>
          <w:color w:val="222222"/>
          <w:sz w:val="21"/>
          <w:szCs w:val="21"/>
        </w:rPr>
        <w:t xml:space="preserve">5.3.2. </w:t>
      </w:r>
      <w:r w:rsidRPr="0000197C">
        <w:rPr>
          <w:rFonts w:ascii="Helvetica" w:hAnsi="Helvetica" w:cs="Helvetica" w:hint="eastAsia"/>
          <w:b/>
          <w:bCs/>
          <w:color w:val="222222"/>
          <w:sz w:val="21"/>
          <w:szCs w:val="21"/>
        </w:rPr>
        <w:t>Питание</w:t>
      </w:r>
      <w:r w:rsidRPr="0000197C">
        <w:rPr>
          <w:rFonts w:ascii="Helvetica" w:hAnsi="Helvetica" w:cs="Helvetica"/>
          <w:b/>
          <w:bCs/>
          <w:color w:val="222222"/>
          <w:sz w:val="21"/>
          <w:szCs w:val="21"/>
        </w:rPr>
        <w:t xml:space="preserve"> </w:t>
      </w:r>
      <w:r w:rsidRPr="0000197C">
        <w:rPr>
          <w:rFonts w:ascii="Helvetica" w:hAnsi="Helvetica" w:cs="Helvetica" w:hint="eastAsia"/>
          <w:b/>
          <w:bCs/>
          <w:color w:val="222222"/>
          <w:sz w:val="21"/>
          <w:szCs w:val="21"/>
        </w:rPr>
        <w:t>бентопелагических</w:t>
      </w:r>
      <w:r w:rsidRPr="0000197C">
        <w:rPr>
          <w:rFonts w:ascii="Helvetica" w:hAnsi="Helvetica" w:cs="Helvetica"/>
          <w:b/>
          <w:bCs/>
          <w:color w:val="222222"/>
          <w:sz w:val="21"/>
          <w:szCs w:val="21"/>
        </w:rPr>
        <w:t xml:space="preserve"> </w:t>
      </w:r>
      <w:r w:rsidRPr="0000197C">
        <w:rPr>
          <w:rFonts w:ascii="Helvetica" w:hAnsi="Helvetica" w:cs="Helvetica" w:hint="eastAsia"/>
          <w:b/>
          <w:bCs/>
          <w:color w:val="222222"/>
          <w:sz w:val="21"/>
          <w:szCs w:val="21"/>
        </w:rPr>
        <w:t>видов</w:t>
      </w:r>
      <w:r w:rsidRPr="0000197C">
        <w:rPr>
          <w:rFonts w:ascii="Helvetica" w:hAnsi="Helvetica" w:cs="Helvetica"/>
          <w:b/>
          <w:bCs/>
          <w:color w:val="222222"/>
          <w:sz w:val="21"/>
          <w:szCs w:val="21"/>
        </w:rPr>
        <w:t>.</w:t>
      </w:r>
    </w:p>
    <w:p w14:paraId="6E946BE4" w14:textId="77777777" w:rsidR="0000197C" w:rsidRPr="0000197C" w:rsidRDefault="0000197C" w:rsidP="0000197C">
      <w:pPr>
        <w:rPr>
          <w:rFonts w:ascii="Helvetica" w:hAnsi="Helvetica" w:cs="Helvetica"/>
          <w:b/>
          <w:bCs/>
          <w:color w:val="222222"/>
          <w:sz w:val="21"/>
          <w:szCs w:val="21"/>
        </w:rPr>
      </w:pPr>
    </w:p>
    <w:p w14:paraId="4EFBEF95" w14:textId="77777777" w:rsidR="0000197C" w:rsidRPr="0000197C" w:rsidRDefault="0000197C" w:rsidP="0000197C">
      <w:pPr>
        <w:rPr>
          <w:rFonts w:ascii="Helvetica" w:hAnsi="Helvetica" w:cs="Helvetica"/>
          <w:b/>
          <w:bCs/>
          <w:color w:val="222222"/>
          <w:sz w:val="21"/>
          <w:szCs w:val="21"/>
        </w:rPr>
      </w:pPr>
      <w:r w:rsidRPr="0000197C">
        <w:rPr>
          <w:rFonts w:ascii="Helvetica" w:hAnsi="Helvetica" w:cs="Helvetica"/>
          <w:b/>
          <w:bCs/>
          <w:color w:val="222222"/>
          <w:sz w:val="21"/>
          <w:szCs w:val="21"/>
        </w:rPr>
        <w:t xml:space="preserve">5.3.2.1. </w:t>
      </w:r>
      <w:r w:rsidRPr="0000197C">
        <w:rPr>
          <w:rFonts w:ascii="Helvetica" w:hAnsi="Helvetica" w:cs="Helvetica" w:hint="eastAsia"/>
          <w:b/>
          <w:bCs/>
          <w:color w:val="222222"/>
          <w:sz w:val="21"/>
          <w:szCs w:val="21"/>
        </w:rPr>
        <w:t>Зоны</w:t>
      </w:r>
      <w:r w:rsidRPr="0000197C">
        <w:rPr>
          <w:rFonts w:ascii="Helvetica" w:hAnsi="Helvetica" w:cs="Helvetica"/>
          <w:b/>
          <w:bCs/>
          <w:color w:val="222222"/>
          <w:sz w:val="21"/>
          <w:szCs w:val="21"/>
        </w:rPr>
        <w:t xml:space="preserve"> </w:t>
      </w:r>
      <w:r w:rsidRPr="0000197C">
        <w:rPr>
          <w:rFonts w:ascii="Helvetica" w:hAnsi="Helvetica" w:cs="Helvetica" w:hint="eastAsia"/>
          <w:b/>
          <w:bCs/>
          <w:color w:val="222222"/>
          <w:sz w:val="21"/>
          <w:szCs w:val="21"/>
        </w:rPr>
        <w:t>континентального</w:t>
      </w:r>
      <w:r w:rsidRPr="0000197C">
        <w:rPr>
          <w:rFonts w:ascii="Helvetica" w:hAnsi="Helvetica" w:cs="Helvetica"/>
          <w:b/>
          <w:bCs/>
          <w:color w:val="222222"/>
          <w:sz w:val="21"/>
          <w:szCs w:val="21"/>
        </w:rPr>
        <w:t xml:space="preserve"> </w:t>
      </w:r>
      <w:r w:rsidRPr="0000197C">
        <w:rPr>
          <w:rFonts w:ascii="Helvetica" w:hAnsi="Helvetica" w:cs="Helvetica" w:hint="eastAsia"/>
          <w:b/>
          <w:bCs/>
          <w:color w:val="222222"/>
          <w:sz w:val="21"/>
          <w:szCs w:val="21"/>
        </w:rPr>
        <w:t>склона</w:t>
      </w:r>
      <w:r w:rsidRPr="0000197C">
        <w:rPr>
          <w:rFonts w:ascii="Helvetica" w:hAnsi="Helvetica" w:cs="Helvetica"/>
          <w:b/>
          <w:bCs/>
          <w:color w:val="222222"/>
          <w:sz w:val="21"/>
          <w:szCs w:val="21"/>
        </w:rPr>
        <w:t xml:space="preserve"> </w:t>
      </w:r>
      <w:r w:rsidRPr="0000197C">
        <w:rPr>
          <w:rFonts w:ascii="Helvetica" w:hAnsi="Helvetica" w:cs="Helvetica" w:hint="eastAsia"/>
          <w:b/>
          <w:bCs/>
          <w:color w:val="222222"/>
          <w:sz w:val="21"/>
          <w:szCs w:val="21"/>
        </w:rPr>
        <w:t>и</w:t>
      </w:r>
      <w:r w:rsidRPr="0000197C">
        <w:rPr>
          <w:rFonts w:ascii="Helvetica" w:hAnsi="Helvetica" w:cs="Helvetica"/>
          <w:b/>
          <w:bCs/>
          <w:color w:val="222222"/>
          <w:sz w:val="21"/>
          <w:szCs w:val="21"/>
        </w:rPr>
        <w:t xml:space="preserve"> </w:t>
      </w:r>
      <w:r w:rsidRPr="0000197C">
        <w:rPr>
          <w:rFonts w:ascii="Helvetica" w:hAnsi="Helvetica" w:cs="Helvetica" w:hint="eastAsia"/>
          <w:b/>
          <w:bCs/>
          <w:color w:val="222222"/>
          <w:sz w:val="21"/>
          <w:szCs w:val="21"/>
        </w:rPr>
        <w:t>подводных</w:t>
      </w:r>
      <w:r w:rsidRPr="0000197C">
        <w:rPr>
          <w:rFonts w:ascii="Helvetica" w:hAnsi="Helvetica" w:cs="Helvetica"/>
          <w:b/>
          <w:bCs/>
          <w:color w:val="222222"/>
          <w:sz w:val="21"/>
          <w:szCs w:val="21"/>
        </w:rPr>
        <w:t xml:space="preserve"> </w:t>
      </w:r>
      <w:r w:rsidRPr="0000197C">
        <w:rPr>
          <w:rFonts w:ascii="Helvetica" w:hAnsi="Helvetica" w:cs="Helvetica" w:hint="eastAsia"/>
          <w:b/>
          <w:bCs/>
          <w:color w:val="222222"/>
          <w:sz w:val="21"/>
          <w:szCs w:val="21"/>
        </w:rPr>
        <w:t>гор</w:t>
      </w:r>
      <w:r w:rsidRPr="0000197C">
        <w:rPr>
          <w:rFonts w:ascii="Helvetica" w:hAnsi="Helvetica" w:cs="Helvetica"/>
          <w:b/>
          <w:bCs/>
          <w:color w:val="222222"/>
          <w:sz w:val="21"/>
          <w:szCs w:val="21"/>
        </w:rPr>
        <w:t>.</w:t>
      </w:r>
    </w:p>
    <w:p w14:paraId="3222F462" w14:textId="77777777" w:rsidR="0000197C" w:rsidRPr="0000197C" w:rsidRDefault="0000197C" w:rsidP="0000197C">
      <w:pPr>
        <w:rPr>
          <w:rFonts w:ascii="Helvetica" w:hAnsi="Helvetica" w:cs="Helvetica"/>
          <w:b/>
          <w:bCs/>
          <w:color w:val="222222"/>
          <w:sz w:val="21"/>
          <w:szCs w:val="21"/>
        </w:rPr>
      </w:pPr>
    </w:p>
    <w:p w14:paraId="0206117F" w14:textId="77777777" w:rsidR="0000197C" w:rsidRPr="0000197C" w:rsidRDefault="0000197C" w:rsidP="0000197C">
      <w:pPr>
        <w:rPr>
          <w:rFonts w:ascii="Helvetica" w:hAnsi="Helvetica" w:cs="Helvetica"/>
          <w:b/>
          <w:bCs/>
          <w:color w:val="222222"/>
          <w:sz w:val="21"/>
          <w:szCs w:val="21"/>
        </w:rPr>
      </w:pPr>
      <w:r w:rsidRPr="0000197C">
        <w:rPr>
          <w:rFonts w:ascii="Helvetica" w:hAnsi="Helvetica" w:cs="Helvetica"/>
          <w:b/>
          <w:bCs/>
          <w:color w:val="222222"/>
          <w:sz w:val="21"/>
          <w:szCs w:val="21"/>
        </w:rPr>
        <w:t xml:space="preserve">5.3.2.2. </w:t>
      </w:r>
      <w:r w:rsidRPr="0000197C">
        <w:rPr>
          <w:rFonts w:ascii="Helvetica" w:hAnsi="Helvetica" w:cs="Helvetica" w:hint="eastAsia"/>
          <w:b/>
          <w:bCs/>
          <w:color w:val="222222"/>
          <w:sz w:val="21"/>
          <w:szCs w:val="21"/>
        </w:rPr>
        <w:t>Зоны</w:t>
      </w:r>
      <w:r w:rsidRPr="0000197C">
        <w:rPr>
          <w:rFonts w:ascii="Helvetica" w:hAnsi="Helvetica" w:cs="Helvetica"/>
          <w:b/>
          <w:bCs/>
          <w:color w:val="222222"/>
          <w:sz w:val="21"/>
          <w:szCs w:val="21"/>
        </w:rPr>
        <w:t xml:space="preserve"> </w:t>
      </w:r>
      <w:r w:rsidRPr="0000197C">
        <w:rPr>
          <w:rFonts w:ascii="Helvetica" w:hAnsi="Helvetica" w:cs="Helvetica" w:hint="eastAsia"/>
          <w:b/>
          <w:bCs/>
          <w:color w:val="222222"/>
          <w:sz w:val="21"/>
          <w:szCs w:val="21"/>
        </w:rPr>
        <w:t>гидротерм</w:t>
      </w:r>
      <w:r w:rsidRPr="0000197C">
        <w:rPr>
          <w:rFonts w:ascii="Helvetica" w:hAnsi="Helvetica" w:cs="Helvetica"/>
          <w:b/>
          <w:bCs/>
          <w:color w:val="222222"/>
          <w:sz w:val="21"/>
          <w:szCs w:val="21"/>
        </w:rPr>
        <w:t>.</w:t>
      </w:r>
    </w:p>
    <w:p w14:paraId="3DD9E9F6" w14:textId="77777777" w:rsidR="0000197C" w:rsidRPr="0000197C" w:rsidRDefault="0000197C" w:rsidP="0000197C">
      <w:pPr>
        <w:rPr>
          <w:rFonts w:ascii="Helvetica" w:hAnsi="Helvetica" w:cs="Helvetica"/>
          <w:b/>
          <w:bCs/>
          <w:color w:val="222222"/>
          <w:sz w:val="21"/>
          <w:szCs w:val="21"/>
        </w:rPr>
      </w:pPr>
    </w:p>
    <w:p w14:paraId="6BF15E61" w14:textId="77777777" w:rsidR="0000197C" w:rsidRPr="0000197C" w:rsidRDefault="0000197C" w:rsidP="0000197C">
      <w:pPr>
        <w:rPr>
          <w:rFonts w:ascii="Helvetica" w:hAnsi="Helvetica" w:cs="Helvetica"/>
          <w:b/>
          <w:bCs/>
          <w:color w:val="222222"/>
          <w:sz w:val="21"/>
          <w:szCs w:val="21"/>
        </w:rPr>
      </w:pPr>
      <w:r w:rsidRPr="0000197C">
        <w:rPr>
          <w:rFonts w:ascii="Helvetica" w:hAnsi="Helvetica" w:cs="Helvetica"/>
          <w:b/>
          <w:bCs/>
          <w:color w:val="222222"/>
          <w:sz w:val="21"/>
          <w:szCs w:val="21"/>
        </w:rPr>
        <w:t xml:space="preserve">5.4. </w:t>
      </w:r>
      <w:r w:rsidRPr="0000197C">
        <w:rPr>
          <w:rFonts w:ascii="Helvetica" w:hAnsi="Helvetica" w:cs="Helvetica" w:hint="eastAsia"/>
          <w:b/>
          <w:bCs/>
          <w:color w:val="222222"/>
          <w:sz w:val="21"/>
          <w:szCs w:val="21"/>
        </w:rPr>
        <w:t>Выводы</w:t>
      </w:r>
      <w:r w:rsidRPr="0000197C">
        <w:rPr>
          <w:rFonts w:ascii="Helvetica" w:hAnsi="Helvetica" w:cs="Helvetica"/>
          <w:b/>
          <w:bCs/>
          <w:color w:val="222222"/>
          <w:sz w:val="21"/>
          <w:szCs w:val="21"/>
        </w:rPr>
        <w:t>.</w:t>
      </w:r>
    </w:p>
    <w:p w14:paraId="25BEA22E" w14:textId="77777777" w:rsidR="0000197C" w:rsidRPr="0000197C" w:rsidRDefault="0000197C" w:rsidP="0000197C">
      <w:pPr>
        <w:rPr>
          <w:rFonts w:ascii="Helvetica" w:hAnsi="Helvetica" w:cs="Helvetica"/>
          <w:b/>
          <w:bCs/>
          <w:color w:val="222222"/>
          <w:sz w:val="21"/>
          <w:szCs w:val="21"/>
        </w:rPr>
      </w:pPr>
    </w:p>
    <w:p w14:paraId="1D608AC4" w14:textId="77777777" w:rsidR="0000197C" w:rsidRPr="0000197C" w:rsidRDefault="0000197C" w:rsidP="0000197C">
      <w:pPr>
        <w:rPr>
          <w:rFonts w:ascii="Helvetica" w:hAnsi="Helvetica" w:cs="Helvetica"/>
          <w:b/>
          <w:bCs/>
          <w:color w:val="222222"/>
          <w:sz w:val="21"/>
          <w:szCs w:val="21"/>
        </w:rPr>
      </w:pPr>
      <w:r w:rsidRPr="0000197C">
        <w:rPr>
          <w:rFonts w:ascii="Helvetica" w:hAnsi="Helvetica" w:cs="Helvetica" w:hint="eastAsia"/>
          <w:b/>
          <w:bCs/>
          <w:color w:val="222222"/>
          <w:sz w:val="21"/>
          <w:szCs w:val="21"/>
        </w:rPr>
        <w:t>Глава</w:t>
      </w:r>
      <w:r w:rsidRPr="0000197C">
        <w:rPr>
          <w:rFonts w:ascii="Helvetica" w:hAnsi="Helvetica" w:cs="Helvetica"/>
          <w:b/>
          <w:bCs/>
          <w:color w:val="222222"/>
          <w:sz w:val="21"/>
          <w:szCs w:val="21"/>
        </w:rPr>
        <w:t xml:space="preserve"> 6. </w:t>
      </w:r>
      <w:r w:rsidRPr="0000197C">
        <w:rPr>
          <w:rFonts w:ascii="Helvetica" w:hAnsi="Helvetica" w:cs="Helvetica" w:hint="eastAsia"/>
          <w:b/>
          <w:bCs/>
          <w:color w:val="222222"/>
          <w:sz w:val="21"/>
          <w:szCs w:val="21"/>
        </w:rPr>
        <w:t>Эволюция</w:t>
      </w:r>
      <w:r w:rsidRPr="0000197C">
        <w:rPr>
          <w:rFonts w:ascii="Helvetica" w:hAnsi="Helvetica" w:cs="Helvetica"/>
          <w:b/>
          <w:bCs/>
          <w:color w:val="222222"/>
          <w:sz w:val="21"/>
          <w:szCs w:val="21"/>
        </w:rPr>
        <w:t xml:space="preserve"> </w:t>
      </w:r>
      <w:r w:rsidRPr="0000197C">
        <w:rPr>
          <w:rFonts w:ascii="Helvetica" w:hAnsi="Helvetica" w:cs="Helvetica" w:hint="eastAsia"/>
          <w:b/>
          <w:bCs/>
          <w:color w:val="222222"/>
          <w:sz w:val="21"/>
          <w:szCs w:val="21"/>
        </w:rPr>
        <w:t>животных</w:t>
      </w:r>
      <w:r w:rsidRPr="0000197C">
        <w:rPr>
          <w:rFonts w:ascii="Helvetica" w:hAnsi="Helvetica" w:cs="Helvetica"/>
          <w:b/>
          <w:bCs/>
          <w:color w:val="222222"/>
          <w:sz w:val="21"/>
          <w:szCs w:val="21"/>
        </w:rPr>
        <w:t xml:space="preserve"> </w:t>
      </w:r>
      <w:r w:rsidRPr="0000197C">
        <w:rPr>
          <w:rFonts w:ascii="Helvetica" w:hAnsi="Helvetica" w:cs="Helvetica" w:hint="eastAsia"/>
          <w:b/>
          <w:bCs/>
          <w:color w:val="222222"/>
          <w:sz w:val="21"/>
          <w:szCs w:val="21"/>
        </w:rPr>
        <w:t>в</w:t>
      </w:r>
      <w:r w:rsidRPr="0000197C">
        <w:rPr>
          <w:rFonts w:ascii="Helvetica" w:hAnsi="Helvetica" w:cs="Helvetica"/>
          <w:b/>
          <w:bCs/>
          <w:color w:val="222222"/>
          <w:sz w:val="21"/>
          <w:szCs w:val="21"/>
        </w:rPr>
        <w:t xml:space="preserve"> </w:t>
      </w:r>
      <w:r w:rsidRPr="0000197C">
        <w:rPr>
          <w:rFonts w:ascii="Helvetica" w:hAnsi="Helvetica" w:cs="Helvetica" w:hint="eastAsia"/>
          <w:b/>
          <w:bCs/>
          <w:color w:val="222222"/>
          <w:sz w:val="21"/>
          <w:szCs w:val="21"/>
        </w:rPr>
        <w:t>пограничных</w:t>
      </w:r>
      <w:r w:rsidRPr="0000197C">
        <w:rPr>
          <w:rFonts w:ascii="Helvetica" w:hAnsi="Helvetica" w:cs="Helvetica"/>
          <w:b/>
          <w:bCs/>
          <w:color w:val="222222"/>
          <w:sz w:val="21"/>
          <w:szCs w:val="21"/>
        </w:rPr>
        <w:t xml:space="preserve"> </w:t>
      </w:r>
      <w:r w:rsidRPr="0000197C">
        <w:rPr>
          <w:rFonts w:ascii="Helvetica" w:hAnsi="Helvetica" w:cs="Helvetica" w:hint="eastAsia"/>
          <w:b/>
          <w:bCs/>
          <w:color w:val="222222"/>
          <w:sz w:val="21"/>
          <w:szCs w:val="21"/>
        </w:rPr>
        <w:t>биотопах</w:t>
      </w:r>
      <w:r w:rsidRPr="0000197C">
        <w:rPr>
          <w:rFonts w:ascii="Helvetica" w:hAnsi="Helvetica" w:cs="Helvetica"/>
          <w:b/>
          <w:bCs/>
          <w:color w:val="222222"/>
          <w:sz w:val="21"/>
          <w:szCs w:val="21"/>
        </w:rPr>
        <w:t>.</w:t>
      </w:r>
    </w:p>
    <w:p w14:paraId="1BB842B1" w14:textId="77777777" w:rsidR="0000197C" w:rsidRPr="0000197C" w:rsidRDefault="0000197C" w:rsidP="0000197C">
      <w:pPr>
        <w:rPr>
          <w:rFonts w:ascii="Helvetica" w:hAnsi="Helvetica" w:cs="Helvetica"/>
          <w:b/>
          <w:bCs/>
          <w:color w:val="222222"/>
          <w:sz w:val="21"/>
          <w:szCs w:val="21"/>
        </w:rPr>
      </w:pPr>
    </w:p>
    <w:p w14:paraId="06E350B4" w14:textId="77777777" w:rsidR="0000197C" w:rsidRPr="0000197C" w:rsidRDefault="0000197C" w:rsidP="0000197C">
      <w:pPr>
        <w:rPr>
          <w:rFonts w:ascii="Helvetica" w:hAnsi="Helvetica" w:cs="Helvetica"/>
          <w:b/>
          <w:bCs/>
          <w:color w:val="222222"/>
          <w:sz w:val="21"/>
          <w:szCs w:val="21"/>
        </w:rPr>
      </w:pPr>
      <w:r w:rsidRPr="0000197C">
        <w:rPr>
          <w:rFonts w:ascii="Helvetica" w:hAnsi="Helvetica" w:cs="Helvetica"/>
          <w:b/>
          <w:bCs/>
          <w:color w:val="222222"/>
          <w:sz w:val="21"/>
          <w:szCs w:val="21"/>
        </w:rPr>
        <w:t xml:space="preserve">6.1. </w:t>
      </w:r>
      <w:r w:rsidRPr="0000197C">
        <w:rPr>
          <w:rFonts w:ascii="Helvetica" w:hAnsi="Helvetica" w:cs="Helvetica" w:hint="eastAsia"/>
          <w:b/>
          <w:bCs/>
          <w:color w:val="222222"/>
          <w:sz w:val="21"/>
          <w:szCs w:val="21"/>
        </w:rPr>
        <w:t>Микроэволюционные</w:t>
      </w:r>
      <w:r w:rsidRPr="0000197C">
        <w:rPr>
          <w:rFonts w:ascii="Helvetica" w:hAnsi="Helvetica" w:cs="Helvetica"/>
          <w:b/>
          <w:bCs/>
          <w:color w:val="222222"/>
          <w:sz w:val="21"/>
          <w:szCs w:val="21"/>
        </w:rPr>
        <w:t xml:space="preserve"> </w:t>
      </w:r>
      <w:r w:rsidRPr="0000197C">
        <w:rPr>
          <w:rFonts w:ascii="Helvetica" w:hAnsi="Helvetica" w:cs="Helvetica" w:hint="eastAsia"/>
          <w:b/>
          <w:bCs/>
          <w:color w:val="222222"/>
          <w:sz w:val="21"/>
          <w:szCs w:val="21"/>
        </w:rPr>
        <w:t>процессы</w:t>
      </w:r>
      <w:r w:rsidRPr="0000197C">
        <w:rPr>
          <w:rFonts w:ascii="Helvetica" w:hAnsi="Helvetica" w:cs="Helvetica"/>
          <w:b/>
          <w:bCs/>
          <w:color w:val="222222"/>
          <w:sz w:val="21"/>
          <w:szCs w:val="21"/>
        </w:rPr>
        <w:t>.</w:t>
      </w:r>
    </w:p>
    <w:p w14:paraId="599BB90B" w14:textId="77777777" w:rsidR="0000197C" w:rsidRPr="0000197C" w:rsidRDefault="0000197C" w:rsidP="0000197C">
      <w:pPr>
        <w:rPr>
          <w:rFonts w:ascii="Helvetica" w:hAnsi="Helvetica" w:cs="Helvetica"/>
          <w:b/>
          <w:bCs/>
          <w:color w:val="222222"/>
          <w:sz w:val="21"/>
          <w:szCs w:val="21"/>
        </w:rPr>
      </w:pPr>
    </w:p>
    <w:p w14:paraId="4616C8EA" w14:textId="77777777" w:rsidR="0000197C" w:rsidRPr="0000197C" w:rsidRDefault="0000197C" w:rsidP="0000197C">
      <w:pPr>
        <w:rPr>
          <w:rFonts w:ascii="Helvetica" w:hAnsi="Helvetica" w:cs="Helvetica"/>
          <w:b/>
          <w:bCs/>
          <w:color w:val="222222"/>
          <w:sz w:val="21"/>
          <w:szCs w:val="21"/>
        </w:rPr>
      </w:pPr>
      <w:r w:rsidRPr="0000197C">
        <w:rPr>
          <w:rFonts w:ascii="Helvetica" w:hAnsi="Helvetica" w:cs="Helvetica"/>
          <w:b/>
          <w:bCs/>
          <w:color w:val="222222"/>
          <w:sz w:val="21"/>
          <w:szCs w:val="21"/>
        </w:rPr>
        <w:t xml:space="preserve">6.2. </w:t>
      </w:r>
      <w:r w:rsidRPr="0000197C">
        <w:rPr>
          <w:rFonts w:ascii="Helvetica" w:hAnsi="Helvetica" w:cs="Helvetica" w:hint="eastAsia"/>
          <w:b/>
          <w:bCs/>
          <w:color w:val="222222"/>
          <w:sz w:val="21"/>
          <w:szCs w:val="21"/>
        </w:rPr>
        <w:t>Замечания</w:t>
      </w:r>
      <w:r w:rsidRPr="0000197C">
        <w:rPr>
          <w:rFonts w:ascii="Helvetica" w:hAnsi="Helvetica" w:cs="Helvetica"/>
          <w:b/>
          <w:bCs/>
          <w:color w:val="222222"/>
          <w:sz w:val="21"/>
          <w:szCs w:val="21"/>
        </w:rPr>
        <w:t xml:space="preserve"> </w:t>
      </w:r>
      <w:r w:rsidRPr="0000197C">
        <w:rPr>
          <w:rFonts w:ascii="Helvetica" w:hAnsi="Helvetica" w:cs="Helvetica" w:hint="eastAsia"/>
          <w:b/>
          <w:bCs/>
          <w:color w:val="222222"/>
          <w:sz w:val="21"/>
          <w:szCs w:val="21"/>
        </w:rPr>
        <w:t>о</w:t>
      </w:r>
      <w:r w:rsidRPr="0000197C">
        <w:rPr>
          <w:rFonts w:ascii="Helvetica" w:hAnsi="Helvetica" w:cs="Helvetica"/>
          <w:b/>
          <w:bCs/>
          <w:color w:val="222222"/>
          <w:sz w:val="21"/>
          <w:szCs w:val="21"/>
        </w:rPr>
        <w:t xml:space="preserve"> </w:t>
      </w:r>
      <w:r w:rsidRPr="0000197C">
        <w:rPr>
          <w:rFonts w:ascii="Helvetica" w:hAnsi="Helvetica" w:cs="Helvetica" w:hint="eastAsia"/>
          <w:b/>
          <w:bCs/>
          <w:color w:val="222222"/>
          <w:sz w:val="21"/>
          <w:szCs w:val="21"/>
        </w:rPr>
        <w:t>макроэволюционных</w:t>
      </w:r>
      <w:r w:rsidRPr="0000197C">
        <w:rPr>
          <w:rFonts w:ascii="Helvetica" w:hAnsi="Helvetica" w:cs="Helvetica"/>
          <w:b/>
          <w:bCs/>
          <w:color w:val="222222"/>
          <w:sz w:val="21"/>
          <w:szCs w:val="21"/>
        </w:rPr>
        <w:t xml:space="preserve"> </w:t>
      </w:r>
      <w:r w:rsidRPr="0000197C">
        <w:rPr>
          <w:rFonts w:ascii="Helvetica" w:hAnsi="Helvetica" w:cs="Helvetica" w:hint="eastAsia"/>
          <w:b/>
          <w:bCs/>
          <w:color w:val="222222"/>
          <w:sz w:val="21"/>
          <w:szCs w:val="21"/>
        </w:rPr>
        <w:t>процессах</w:t>
      </w:r>
      <w:r w:rsidRPr="0000197C">
        <w:rPr>
          <w:rFonts w:ascii="Helvetica" w:hAnsi="Helvetica" w:cs="Helvetica"/>
          <w:b/>
          <w:bCs/>
          <w:color w:val="222222"/>
          <w:sz w:val="21"/>
          <w:szCs w:val="21"/>
        </w:rPr>
        <w:t xml:space="preserve"> </w:t>
      </w:r>
      <w:r w:rsidRPr="0000197C">
        <w:rPr>
          <w:rFonts w:ascii="Helvetica" w:hAnsi="Helvetica" w:cs="Helvetica" w:hint="eastAsia"/>
          <w:b/>
          <w:bCs/>
          <w:color w:val="222222"/>
          <w:sz w:val="21"/>
          <w:szCs w:val="21"/>
        </w:rPr>
        <w:t>на</w:t>
      </w:r>
      <w:r w:rsidRPr="0000197C">
        <w:rPr>
          <w:rFonts w:ascii="Helvetica" w:hAnsi="Helvetica" w:cs="Helvetica"/>
          <w:b/>
          <w:bCs/>
          <w:color w:val="222222"/>
          <w:sz w:val="21"/>
          <w:szCs w:val="21"/>
        </w:rPr>
        <w:t xml:space="preserve"> </w:t>
      </w:r>
      <w:r w:rsidRPr="0000197C">
        <w:rPr>
          <w:rFonts w:ascii="Helvetica" w:hAnsi="Helvetica" w:cs="Helvetica" w:hint="eastAsia"/>
          <w:b/>
          <w:bCs/>
          <w:color w:val="222222"/>
          <w:sz w:val="21"/>
          <w:szCs w:val="21"/>
        </w:rPr>
        <w:t>примере</w:t>
      </w:r>
      <w:r w:rsidRPr="0000197C">
        <w:rPr>
          <w:rFonts w:ascii="Helvetica" w:hAnsi="Helvetica" w:cs="Helvetica"/>
          <w:b/>
          <w:bCs/>
          <w:color w:val="222222"/>
          <w:sz w:val="21"/>
          <w:szCs w:val="21"/>
        </w:rPr>
        <w:t xml:space="preserve"> </w:t>
      </w:r>
      <w:r w:rsidRPr="0000197C">
        <w:rPr>
          <w:rFonts w:ascii="Helvetica" w:hAnsi="Helvetica" w:cs="Helvetica" w:hint="eastAsia"/>
          <w:b/>
          <w:bCs/>
          <w:color w:val="222222"/>
          <w:sz w:val="21"/>
          <w:szCs w:val="21"/>
        </w:rPr>
        <w:t>гидротермальных</w:t>
      </w:r>
      <w:r w:rsidRPr="0000197C">
        <w:rPr>
          <w:rFonts w:ascii="Helvetica" w:hAnsi="Helvetica" w:cs="Helvetica"/>
          <w:b/>
          <w:bCs/>
          <w:color w:val="222222"/>
          <w:sz w:val="21"/>
          <w:szCs w:val="21"/>
        </w:rPr>
        <w:t xml:space="preserve"> </w:t>
      </w:r>
      <w:r w:rsidRPr="0000197C">
        <w:rPr>
          <w:rFonts w:ascii="Helvetica" w:hAnsi="Helvetica" w:cs="Helvetica" w:hint="eastAsia"/>
          <w:b/>
          <w:bCs/>
          <w:color w:val="222222"/>
          <w:sz w:val="21"/>
          <w:szCs w:val="21"/>
        </w:rPr>
        <w:t>креветок</w:t>
      </w:r>
      <w:r w:rsidRPr="0000197C">
        <w:rPr>
          <w:rFonts w:ascii="Helvetica" w:hAnsi="Helvetica" w:cs="Helvetica"/>
          <w:b/>
          <w:bCs/>
          <w:color w:val="222222"/>
          <w:sz w:val="21"/>
          <w:szCs w:val="21"/>
        </w:rPr>
        <w:t>.</w:t>
      </w:r>
    </w:p>
    <w:p w14:paraId="7326A4C0" w14:textId="77777777" w:rsidR="0000197C" w:rsidRPr="0000197C" w:rsidRDefault="0000197C" w:rsidP="0000197C">
      <w:pPr>
        <w:rPr>
          <w:rFonts w:ascii="Helvetica" w:hAnsi="Helvetica" w:cs="Helvetica"/>
          <w:b/>
          <w:bCs/>
          <w:color w:val="222222"/>
          <w:sz w:val="21"/>
          <w:szCs w:val="21"/>
        </w:rPr>
      </w:pPr>
    </w:p>
    <w:p w14:paraId="2C8B6199" w14:textId="77777777" w:rsidR="0000197C" w:rsidRPr="0000197C" w:rsidRDefault="0000197C" w:rsidP="0000197C">
      <w:pPr>
        <w:rPr>
          <w:rFonts w:ascii="Helvetica" w:hAnsi="Helvetica" w:cs="Helvetica"/>
          <w:b/>
          <w:bCs/>
          <w:color w:val="222222"/>
          <w:sz w:val="21"/>
          <w:szCs w:val="21"/>
        </w:rPr>
      </w:pPr>
      <w:r w:rsidRPr="0000197C">
        <w:rPr>
          <w:rFonts w:ascii="Helvetica" w:hAnsi="Helvetica" w:cs="Helvetica"/>
          <w:b/>
          <w:bCs/>
          <w:color w:val="222222"/>
          <w:sz w:val="21"/>
          <w:szCs w:val="21"/>
        </w:rPr>
        <w:t xml:space="preserve">6.2.1. </w:t>
      </w:r>
      <w:r w:rsidRPr="0000197C">
        <w:rPr>
          <w:rFonts w:ascii="Helvetica" w:hAnsi="Helvetica" w:cs="Helvetica" w:hint="eastAsia"/>
          <w:b/>
          <w:bCs/>
          <w:color w:val="222222"/>
          <w:sz w:val="21"/>
          <w:szCs w:val="21"/>
        </w:rPr>
        <w:t>Филогенез</w:t>
      </w:r>
      <w:r w:rsidRPr="0000197C">
        <w:rPr>
          <w:rFonts w:ascii="Helvetica" w:hAnsi="Helvetica" w:cs="Helvetica"/>
          <w:b/>
          <w:bCs/>
          <w:color w:val="222222"/>
          <w:sz w:val="21"/>
          <w:szCs w:val="21"/>
        </w:rPr>
        <w:t xml:space="preserve"> </w:t>
      </w:r>
      <w:r w:rsidRPr="0000197C">
        <w:rPr>
          <w:rFonts w:ascii="Helvetica" w:hAnsi="Helvetica" w:cs="Helvetica" w:hint="eastAsia"/>
          <w:b/>
          <w:bCs/>
          <w:color w:val="222222"/>
          <w:sz w:val="21"/>
          <w:szCs w:val="21"/>
        </w:rPr>
        <w:t>исходно</w:t>
      </w:r>
      <w:r w:rsidRPr="0000197C">
        <w:rPr>
          <w:rFonts w:ascii="Helvetica" w:hAnsi="Helvetica" w:cs="Helvetica"/>
          <w:b/>
          <w:bCs/>
          <w:color w:val="222222"/>
          <w:sz w:val="21"/>
          <w:szCs w:val="21"/>
        </w:rPr>
        <w:t xml:space="preserve"> </w:t>
      </w:r>
      <w:r w:rsidRPr="0000197C">
        <w:rPr>
          <w:rFonts w:ascii="Helvetica" w:hAnsi="Helvetica" w:cs="Helvetica" w:hint="eastAsia"/>
          <w:b/>
          <w:bCs/>
          <w:color w:val="222222"/>
          <w:sz w:val="21"/>
          <w:szCs w:val="21"/>
        </w:rPr>
        <w:t>пелагических</w:t>
      </w:r>
      <w:r w:rsidRPr="0000197C">
        <w:rPr>
          <w:rFonts w:ascii="Helvetica" w:hAnsi="Helvetica" w:cs="Helvetica"/>
          <w:b/>
          <w:bCs/>
          <w:color w:val="222222"/>
          <w:sz w:val="21"/>
          <w:szCs w:val="21"/>
        </w:rPr>
        <w:t xml:space="preserve"> </w:t>
      </w:r>
      <w:r w:rsidRPr="0000197C">
        <w:rPr>
          <w:rFonts w:ascii="Helvetica" w:hAnsi="Helvetica" w:cs="Helvetica" w:hint="eastAsia"/>
          <w:b/>
          <w:bCs/>
          <w:color w:val="222222"/>
          <w:sz w:val="21"/>
          <w:szCs w:val="21"/>
        </w:rPr>
        <w:t>животных</w:t>
      </w:r>
      <w:r w:rsidRPr="0000197C">
        <w:rPr>
          <w:rFonts w:ascii="Helvetica" w:hAnsi="Helvetica" w:cs="Helvetica"/>
          <w:b/>
          <w:bCs/>
          <w:color w:val="222222"/>
          <w:sz w:val="21"/>
          <w:szCs w:val="21"/>
        </w:rPr>
        <w:t xml:space="preserve"> </w:t>
      </w:r>
      <w:r w:rsidRPr="0000197C">
        <w:rPr>
          <w:rFonts w:ascii="Helvetica" w:hAnsi="Helvetica" w:cs="Helvetica" w:hint="eastAsia"/>
          <w:b/>
          <w:bCs/>
          <w:color w:val="222222"/>
          <w:sz w:val="21"/>
          <w:szCs w:val="21"/>
        </w:rPr>
        <w:t>на</w:t>
      </w:r>
      <w:r w:rsidRPr="0000197C">
        <w:rPr>
          <w:rFonts w:ascii="Helvetica" w:hAnsi="Helvetica" w:cs="Helvetica"/>
          <w:b/>
          <w:bCs/>
          <w:color w:val="222222"/>
          <w:sz w:val="21"/>
          <w:szCs w:val="21"/>
        </w:rPr>
        <w:t xml:space="preserve"> </w:t>
      </w:r>
      <w:r w:rsidRPr="0000197C">
        <w:rPr>
          <w:rFonts w:ascii="Helvetica" w:hAnsi="Helvetica" w:cs="Helvetica" w:hint="eastAsia"/>
          <w:b/>
          <w:bCs/>
          <w:color w:val="222222"/>
          <w:sz w:val="21"/>
          <w:szCs w:val="21"/>
        </w:rPr>
        <w:t>примере</w:t>
      </w:r>
      <w:r w:rsidRPr="0000197C">
        <w:rPr>
          <w:rFonts w:ascii="Helvetica" w:hAnsi="Helvetica" w:cs="Helvetica"/>
          <w:b/>
          <w:bCs/>
          <w:color w:val="222222"/>
          <w:sz w:val="21"/>
          <w:szCs w:val="21"/>
        </w:rPr>
        <w:t xml:space="preserve"> </w:t>
      </w:r>
      <w:r w:rsidRPr="0000197C">
        <w:rPr>
          <w:rFonts w:ascii="Helvetica" w:hAnsi="Helvetica" w:cs="Helvetica" w:hint="eastAsia"/>
          <w:b/>
          <w:bCs/>
          <w:color w:val="222222"/>
          <w:sz w:val="21"/>
          <w:szCs w:val="21"/>
        </w:rPr>
        <w:t>рода</w:t>
      </w:r>
      <w:r w:rsidRPr="0000197C">
        <w:rPr>
          <w:rFonts w:ascii="Helvetica" w:hAnsi="Helvetica" w:cs="Helvetica"/>
          <w:b/>
          <w:bCs/>
          <w:color w:val="222222"/>
          <w:sz w:val="21"/>
          <w:szCs w:val="21"/>
        </w:rPr>
        <w:t xml:space="preserve"> </w:t>
      </w:r>
      <w:r w:rsidRPr="0000197C">
        <w:rPr>
          <w:rFonts w:ascii="Helvetica" w:hAnsi="Helvetica" w:cs="Helvetica" w:hint="eastAsia"/>
          <w:b/>
          <w:bCs/>
          <w:color w:val="222222"/>
          <w:sz w:val="21"/>
          <w:szCs w:val="21"/>
        </w:rPr>
        <w:t>Бе</w:t>
      </w:r>
      <w:r w:rsidRPr="0000197C">
        <w:rPr>
          <w:rFonts w:ascii="Helvetica" w:hAnsi="Helvetica" w:cs="Helvetica"/>
          <w:b/>
          <w:bCs/>
          <w:color w:val="222222"/>
          <w:sz w:val="21"/>
          <w:szCs w:val="21"/>
        </w:rPr>
        <w:t>^</w:t>
      </w:r>
      <w:r w:rsidRPr="0000197C">
        <w:rPr>
          <w:rFonts w:ascii="Helvetica" w:hAnsi="Helvetica" w:cs="Helvetica" w:hint="eastAsia"/>
          <w:b/>
          <w:bCs/>
          <w:color w:val="222222"/>
          <w:sz w:val="21"/>
          <w:szCs w:val="21"/>
        </w:rPr>
        <w:t>іа</w:t>
      </w:r>
      <w:r w:rsidRPr="0000197C">
        <w:rPr>
          <w:rFonts w:ascii="Helvetica" w:hAnsi="Helvetica" w:cs="Helvetica"/>
          <w:b/>
          <w:bCs/>
          <w:color w:val="222222"/>
          <w:sz w:val="21"/>
          <w:szCs w:val="21"/>
        </w:rPr>
        <w:t>.</w:t>
      </w:r>
    </w:p>
    <w:p w14:paraId="7A2BEA31" w14:textId="77777777" w:rsidR="0000197C" w:rsidRPr="0000197C" w:rsidRDefault="0000197C" w:rsidP="0000197C">
      <w:pPr>
        <w:rPr>
          <w:rFonts w:ascii="Helvetica" w:hAnsi="Helvetica" w:cs="Helvetica"/>
          <w:b/>
          <w:bCs/>
          <w:color w:val="222222"/>
          <w:sz w:val="21"/>
          <w:szCs w:val="21"/>
        </w:rPr>
      </w:pPr>
    </w:p>
    <w:p w14:paraId="01C4622D" w14:textId="77777777" w:rsidR="0000197C" w:rsidRPr="0000197C" w:rsidRDefault="0000197C" w:rsidP="0000197C">
      <w:pPr>
        <w:rPr>
          <w:rFonts w:ascii="Helvetica" w:hAnsi="Helvetica" w:cs="Helvetica"/>
          <w:b/>
          <w:bCs/>
          <w:color w:val="222222"/>
          <w:sz w:val="21"/>
          <w:szCs w:val="21"/>
        </w:rPr>
      </w:pPr>
      <w:r w:rsidRPr="0000197C">
        <w:rPr>
          <w:rFonts w:ascii="Helvetica" w:hAnsi="Helvetica" w:cs="Helvetica"/>
          <w:b/>
          <w:bCs/>
          <w:color w:val="222222"/>
          <w:sz w:val="21"/>
          <w:szCs w:val="21"/>
        </w:rPr>
        <w:t xml:space="preserve">6.2.2. </w:t>
      </w:r>
      <w:r w:rsidRPr="0000197C">
        <w:rPr>
          <w:rFonts w:ascii="Helvetica" w:hAnsi="Helvetica" w:cs="Helvetica" w:hint="eastAsia"/>
          <w:b/>
          <w:bCs/>
          <w:color w:val="222222"/>
          <w:sz w:val="21"/>
          <w:szCs w:val="21"/>
        </w:rPr>
        <w:t>Филогенез</w:t>
      </w:r>
      <w:r w:rsidRPr="0000197C">
        <w:rPr>
          <w:rFonts w:ascii="Helvetica" w:hAnsi="Helvetica" w:cs="Helvetica"/>
          <w:b/>
          <w:bCs/>
          <w:color w:val="222222"/>
          <w:sz w:val="21"/>
          <w:szCs w:val="21"/>
        </w:rPr>
        <w:t xml:space="preserve"> </w:t>
      </w:r>
      <w:r w:rsidRPr="0000197C">
        <w:rPr>
          <w:rFonts w:ascii="Helvetica" w:hAnsi="Helvetica" w:cs="Helvetica" w:hint="eastAsia"/>
          <w:b/>
          <w:bCs/>
          <w:color w:val="222222"/>
          <w:sz w:val="21"/>
          <w:szCs w:val="21"/>
        </w:rPr>
        <w:t>исходно</w:t>
      </w:r>
      <w:r w:rsidRPr="0000197C">
        <w:rPr>
          <w:rFonts w:ascii="Helvetica" w:hAnsi="Helvetica" w:cs="Helvetica"/>
          <w:b/>
          <w:bCs/>
          <w:color w:val="222222"/>
          <w:sz w:val="21"/>
          <w:szCs w:val="21"/>
        </w:rPr>
        <w:t xml:space="preserve"> </w:t>
      </w:r>
      <w:r w:rsidRPr="0000197C">
        <w:rPr>
          <w:rFonts w:ascii="Helvetica" w:hAnsi="Helvetica" w:cs="Helvetica" w:hint="eastAsia"/>
          <w:b/>
          <w:bCs/>
          <w:color w:val="222222"/>
          <w:sz w:val="21"/>
          <w:szCs w:val="21"/>
        </w:rPr>
        <w:t>донных</w:t>
      </w:r>
      <w:r w:rsidRPr="0000197C">
        <w:rPr>
          <w:rFonts w:ascii="Helvetica" w:hAnsi="Helvetica" w:cs="Helvetica"/>
          <w:b/>
          <w:bCs/>
          <w:color w:val="222222"/>
          <w:sz w:val="21"/>
          <w:szCs w:val="21"/>
        </w:rPr>
        <w:t xml:space="preserve"> </w:t>
      </w:r>
      <w:r w:rsidRPr="0000197C">
        <w:rPr>
          <w:rFonts w:ascii="Helvetica" w:hAnsi="Helvetica" w:cs="Helvetica" w:hint="eastAsia"/>
          <w:b/>
          <w:bCs/>
          <w:color w:val="222222"/>
          <w:sz w:val="21"/>
          <w:szCs w:val="21"/>
        </w:rPr>
        <w:t>животных</w:t>
      </w:r>
      <w:r w:rsidRPr="0000197C">
        <w:rPr>
          <w:rFonts w:ascii="Helvetica" w:hAnsi="Helvetica" w:cs="Helvetica"/>
          <w:b/>
          <w:bCs/>
          <w:color w:val="222222"/>
          <w:sz w:val="21"/>
          <w:szCs w:val="21"/>
        </w:rPr>
        <w:t xml:space="preserve"> </w:t>
      </w:r>
      <w:r w:rsidRPr="0000197C">
        <w:rPr>
          <w:rFonts w:ascii="Helvetica" w:hAnsi="Helvetica" w:cs="Helvetica" w:hint="eastAsia"/>
          <w:b/>
          <w:bCs/>
          <w:color w:val="222222"/>
          <w:sz w:val="21"/>
          <w:szCs w:val="21"/>
        </w:rPr>
        <w:t>на</w:t>
      </w:r>
      <w:r w:rsidRPr="0000197C">
        <w:rPr>
          <w:rFonts w:ascii="Helvetica" w:hAnsi="Helvetica" w:cs="Helvetica"/>
          <w:b/>
          <w:bCs/>
          <w:color w:val="222222"/>
          <w:sz w:val="21"/>
          <w:szCs w:val="21"/>
        </w:rPr>
        <w:t xml:space="preserve"> </w:t>
      </w:r>
      <w:r w:rsidRPr="0000197C">
        <w:rPr>
          <w:rFonts w:ascii="Helvetica" w:hAnsi="Helvetica" w:cs="Helvetica" w:hint="eastAsia"/>
          <w:b/>
          <w:bCs/>
          <w:color w:val="222222"/>
          <w:sz w:val="21"/>
          <w:szCs w:val="21"/>
        </w:rPr>
        <w:t>примере</w:t>
      </w:r>
      <w:r w:rsidRPr="0000197C">
        <w:rPr>
          <w:rFonts w:ascii="Helvetica" w:hAnsi="Helvetica" w:cs="Helvetica"/>
          <w:b/>
          <w:bCs/>
          <w:color w:val="222222"/>
          <w:sz w:val="21"/>
          <w:szCs w:val="21"/>
        </w:rPr>
        <w:t xml:space="preserve"> </w:t>
      </w:r>
      <w:r w:rsidRPr="0000197C">
        <w:rPr>
          <w:rFonts w:ascii="Helvetica" w:hAnsi="Helvetica" w:cs="Helvetica" w:hint="eastAsia"/>
          <w:b/>
          <w:bCs/>
          <w:color w:val="222222"/>
          <w:sz w:val="21"/>
          <w:szCs w:val="21"/>
        </w:rPr>
        <w:t>семейства</w:t>
      </w:r>
      <w:r w:rsidRPr="0000197C">
        <w:rPr>
          <w:rFonts w:ascii="Helvetica" w:hAnsi="Helvetica" w:cs="Helvetica"/>
          <w:b/>
          <w:bCs/>
          <w:color w:val="222222"/>
          <w:sz w:val="21"/>
          <w:szCs w:val="21"/>
        </w:rPr>
        <w:t xml:space="preserve"> </w:t>
      </w:r>
      <w:r w:rsidRPr="0000197C">
        <w:rPr>
          <w:rFonts w:ascii="Helvetica" w:hAnsi="Helvetica" w:cs="Helvetica" w:hint="eastAsia"/>
          <w:b/>
          <w:bCs/>
          <w:color w:val="222222"/>
          <w:sz w:val="21"/>
          <w:szCs w:val="21"/>
        </w:rPr>
        <w:t>АМпосапсМае</w:t>
      </w:r>
      <w:r w:rsidRPr="0000197C">
        <w:rPr>
          <w:rFonts w:ascii="Helvetica" w:hAnsi="Helvetica" w:cs="Helvetica"/>
          <w:b/>
          <w:bCs/>
          <w:color w:val="222222"/>
          <w:sz w:val="21"/>
          <w:szCs w:val="21"/>
        </w:rPr>
        <w:t>.</w:t>
      </w:r>
    </w:p>
    <w:p w14:paraId="65F6FBF0" w14:textId="77777777" w:rsidR="0000197C" w:rsidRPr="0000197C" w:rsidRDefault="0000197C" w:rsidP="0000197C">
      <w:pPr>
        <w:rPr>
          <w:rFonts w:ascii="Helvetica" w:hAnsi="Helvetica" w:cs="Helvetica"/>
          <w:b/>
          <w:bCs/>
          <w:color w:val="222222"/>
          <w:sz w:val="21"/>
          <w:szCs w:val="21"/>
        </w:rPr>
      </w:pPr>
    </w:p>
    <w:p w14:paraId="4F2C0ABE" w14:textId="77777777" w:rsidR="0000197C" w:rsidRPr="0000197C" w:rsidRDefault="0000197C" w:rsidP="0000197C">
      <w:pPr>
        <w:rPr>
          <w:rFonts w:ascii="Helvetica" w:hAnsi="Helvetica" w:cs="Helvetica"/>
          <w:b/>
          <w:bCs/>
          <w:color w:val="222222"/>
          <w:sz w:val="21"/>
          <w:szCs w:val="21"/>
        </w:rPr>
      </w:pPr>
      <w:r w:rsidRPr="0000197C">
        <w:rPr>
          <w:rFonts w:ascii="Helvetica" w:hAnsi="Helvetica" w:cs="Helvetica"/>
          <w:b/>
          <w:bCs/>
          <w:color w:val="222222"/>
          <w:sz w:val="21"/>
          <w:szCs w:val="21"/>
        </w:rPr>
        <w:t xml:space="preserve">6.2.3. </w:t>
      </w:r>
      <w:r w:rsidRPr="0000197C">
        <w:rPr>
          <w:rFonts w:ascii="Helvetica" w:hAnsi="Helvetica" w:cs="Helvetica" w:hint="eastAsia"/>
          <w:b/>
          <w:bCs/>
          <w:color w:val="222222"/>
          <w:sz w:val="21"/>
          <w:szCs w:val="21"/>
        </w:rPr>
        <w:t>Древние</w:t>
      </w:r>
      <w:r w:rsidRPr="0000197C">
        <w:rPr>
          <w:rFonts w:ascii="Helvetica" w:hAnsi="Helvetica" w:cs="Helvetica"/>
          <w:b/>
          <w:bCs/>
          <w:color w:val="222222"/>
          <w:sz w:val="21"/>
          <w:szCs w:val="21"/>
        </w:rPr>
        <w:t xml:space="preserve"> </w:t>
      </w:r>
      <w:r w:rsidRPr="0000197C">
        <w:rPr>
          <w:rFonts w:ascii="Helvetica" w:hAnsi="Helvetica" w:cs="Helvetica" w:hint="eastAsia"/>
          <w:b/>
          <w:bCs/>
          <w:color w:val="222222"/>
          <w:sz w:val="21"/>
          <w:szCs w:val="21"/>
        </w:rPr>
        <w:t>персистирующие</w:t>
      </w:r>
      <w:r w:rsidRPr="0000197C">
        <w:rPr>
          <w:rFonts w:ascii="Helvetica" w:hAnsi="Helvetica" w:cs="Helvetica"/>
          <w:b/>
          <w:bCs/>
          <w:color w:val="222222"/>
          <w:sz w:val="21"/>
          <w:szCs w:val="21"/>
        </w:rPr>
        <w:t xml:space="preserve"> </w:t>
      </w:r>
      <w:r w:rsidRPr="0000197C">
        <w:rPr>
          <w:rFonts w:ascii="Helvetica" w:hAnsi="Helvetica" w:cs="Helvetica" w:hint="eastAsia"/>
          <w:b/>
          <w:bCs/>
          <w:color w:val="222222"/>
          <w:sz w:val="21"/>
          <w:szCs w:val="21"/>
        </w:rPr>
        <w:t>группы</w:t>
      </w:r>
      <w:r w:rsidRPr="0000197C">
        <w:rPr>
          <w:rFonts w:ascii="Helvetica" w:hAnsi="Helvetica" w:cs="Helvetica"/>
          <w:b/>
          <w:bCs/>
          <w:color w:val="222222"/>
          <w:sz w:val="21"/>
          <w:szCs w:val="21"/>
        </w:rPr>
        <w:t xml:space="preserve"> </w:t>
      </w:r>
      <w:r w:rsidRPr="0000197C">
        <w:rPr>
          <w:rFonts w:ascii="Helvetica" w:hAnsi="Helvetica" w:cs="Helvetica" w:hint="eastAsia"/>
          <w:b/>
          <w:bCs/>
          <w:color w:val="222222"/>
          <w:sz w:val="21"/>
          <w:szCs w:val="21"/>
        </w:rPr>
        <w:t>в</w:t>
      </w:r>
      <w:r w:rsidRPr="0000197C">
        <w:rPr>
          <w:rFonts w:ascii="Helvetica" w:hAnsi="Helvetica" w:cs="Helvetica"/>
          <w:b/>
          <w:bCs/>
          <w:color w:val="222222"/>
          <w:sz w:val="21"/>
          <w:szCs w:val="21"/>
        </w:rPr>
        <w:t xml:space="preserve"> </w:t>
      </w:r>
      <w:r w:rsidRPr="0000197C">
        <w:rPr>
          <w:rFonts w:ascii="Helvetica" w:hAnsi="Helvetica" w:cs="Helvetica" w:hint="eastAsia"/>
          <w:b/>
          <w:bCs/>
          <w:color w:val="222222"/>
          <w:sz w:val="21"/>
          <w:szCs w:val="21"/>
        </w:rPr>
        <w:t>пограничных</w:t>
      </w:r>
      <w:r w:rsidRPr="0000197C">
        <w:rPr>
          <w:rFonts w:ascii="Helvetica" w:hAnsi="Helvetica" w:cs="Helvetica"/>
          <w:b/>
          <w:bCs/>
          <w:color w:val="222222"/>
          <w:sz w:val="21"/>
          <w:szCs w:val="21"/>
        </w:rPr>
        <w:t xml:space="preserve"> </w:t>
      </w:r>
      <w:r w:rsidRPr="0000197C">
        <w:rPr>
          <w:rFonts w:ascii="Helvetica" w:hAnsi="Helvetica" w:cs="Helvetica" w:hint="eastAsia"/>
          <w:b/>
          <w:bCs/>
          <w:color w:val="222222"/>
          <w:sz w:val="21"/>
          <w:szCs w:val="21"/>
        </w:rPr>
        <w:t>биотопах</w:t>
      </w:r>
      <w:r w:rsidRPr="0000197C">
        <w:rPr>
          <w:rFonts w:ascii="Helvetica" w:hAnsi="Helvetica" w:cs="Helvetica"/>
          <w:b/>
          <w:bCs/>
          <w:color w:val="222222"/>
          <w:sz w:val="21"/>
          <w:szCs w:val="21"/>
        </w:rPr>
        <w:t>.</w:t>
      </w:r>
    </w:p>
    <w:p w14:paraId="67A502B9" w14:textId="77777777" w:rsidR="0000197C" w:rsidRPr="0000197C" w:rsidRDefault="0000197C" w:rsidP="0000197C">
      <w:pPr>
        <w:rPr>
          <w:rFonts w:ascii="Helvetica" w:hAnsi="Helvetica" w:cs="Helvetica"/>
          <w:b/>
          <w:bCs/>
          <w:color w:val="222222"/>
          <w:sz w:val="21"/>
          <w:szCs w:val="21"/>
        </w:rPr>
      </w:pPr>
    </w:p>
    <w:p w14:paraId="40665C08" w14:textId="77777777" w:rsidR="0000197C" w:rsidRPr="0000197C" w:rsidRDefault="0000197C" w:rsidP="0000197C">
      <w:pPr>
        <w:rPr>
          <w:rFonts w:ascii="Helvetica" w:hAnsi="Helvetica" w:cs="Helvetica"/>
          <w:b/>
          <w:bCs/>
          <w:color w:val="222222"/>
          <w:sz w:val="21"/>
          <w:szCs w:val="21"/>
        </w:rPr>
      </w:pPr>
      <w:r w:rsidRPr="0000197C">
        <w:rPr>
          <w:rFonts w:ascii="Helvetica" w:hAnsi="Helvetica" w:cs="Helvetica"/>
          <w:b/>
          <w:bCs/>
          <w:color w:val="222222"/>
          <w:sz w:val="21"/>
          <w:szCs w:val="21"/>
        </w:rPr>
        <w:lastRenderedPageBreak/>
        <w:t xml:space="preserve">6.3. </w:t>
      </w:r>
      <w:r w:rsidRPr="0000197C">
        <w:rPr>
          <w:rFonts w:ascii="Helvetica" w:hAnsi="Helvetica" w:cs="Helvetica" w:hint="eastAsia"/>
          <w:b/>
          <w:bCs/>
          <w:color w:val="222222"/>
          <w:sz w:val="21"/>
          <w:szCs w:val="21"/>
        </w:rPr>
        <w:t>Сравнение</w:t>
      </w:r>
      <w:r w:rsidRPr="0000197C">
        <w:rPr>
          <w:rFonts w:ascii="Helvetica" w:hAnsi="Helvetica" w:cs="Helvetica"/>
          <w:b/>
          <w:bCs/>
          <w:color w:val="222222"/>
          <w:sz w:val="21"/>
          <w:szCs w:val="21"/>
        </w:rPr>
        <w:t xml:space="preserve"> </w:t>
      </w:r>
      <w:r w:rsidRPr="0000197C">
        <w:rPr>
          <w:rFonts w:ascii="Helvetica" w:hAnsi="Helvetica" w:cs="Helvetica" w:hint="eastAsia"/>
          <w:b/>
          <w:bCs/>
          <w:color w:val="222222"/>
          <w:sz w:val="21"/>
          <w:szCs w:val="21"/>
        </w:rPr>
        <w:t>эволюционной</w:t>
      </w:r>
      <w:r w:rsidRPr="0000197C">
        <w:rPr>
          <w:rFonts w:ascii="Helvetica" w:hAnsi="Helvetica" w:cs="Helvetica"/>
          <w:b/>
          <w:bCs/>
          <w:color w:val="222222"/>
          <w:sz w:val="21"/>
          <w:szCs w:val="21"/>
        </w:rPr>
        <w:t xml:space="preserve"> </w:t>
      </w:r>
      <w:r w:rsidRPr="0000197C">
        <w:rPr>
          <w:rFonts w:ascii="Helvetica" w:hAnsi="Helvetica" w:cs="Helvetica" w:hint="eastAsia"/>
          <w:b/>
          <w:bCs/>
          <w:color w:val="222222"/>
          <w:sz w:val="21"/>
          <w:szCs w:val="21"/>
        </w:rPr>
        <w:t>пластичности</w:t>
      </w:r>
      <w:r w:rsidRPr="0000197C">
        <w:rPr>
          <w:rFonts w:ascii="Helvetica" w:hAnsi="Helvetica" w:cs="Helvetica"/>
          <w:b/>
          <w:bCs/>
          <w:color w:val="222222"/>
          <w:sz w:val="21"/>
          <w:szCs w:val="21"/>
        </w:rPr>
        <w:t xml:space="preserve"> </w:t>
      </w:r>
      <w:r w:rsidRPr="0000197C">
        <w:rPr>
          <w:rFonts w:ascii="Helvetica" w:hAnsi="Helvetica" w:cs="Helvetica" w:hint="eastAsia"/>
          <w:b/>
          <w:bCs/>
          <w:color w:val="222222"/>
          <w:sz w:val="21"/>
          <w:szCs w:val="21"/>
        </w:rPr>
        <w:t>бентопелагических</w:t>
      </w:r>
      <w:r w:rsidRPr="0000197C">
        <w:rPr>
          <w:rFonts w:ascii="Helvetica" w:hAnsi="Helvetica" w:cs="Helvetica"/>
          <w:b/>
          <w:bCs/>
          <w:color w:val="222222"/>
          <w:sz w:val="21"/>
          <w:szCs w:val="21"/>
        </w:rPr>
        <w:t xml:space="preserve">, </w:t>
      </w:r>
      <w:r w:rsidRPr="0000197C">
        <w:rPr>
          <w:rFonts w:ascii="Helvetica" w:hAnsi="Helvetica" w:cs="Helvetica" w:hint="eastAsia"/>
          <w:b/>
          <w:bCs/>
          <w:color w:val="222222"/>
          <w:sz w:val="21"/>
          <w:szCs w:val="21"/>
        </w:rPr>
        <w:t>донных</w:t>
      </w:r>
      <w:r w:rsidRPr="0000197C">
        <w:rPr>
          <w:rFonts w:ascii="Helvetica" w:hAnsi="Helvetica" w:cs="Helvetica"/>
          <w:b/>
          <w:bCs/>
          <w:color w:val="222222"/>
          <w:sz w:val="21"/>
          <w:szCs w:val="21"/>
        </w:rPr>
        <w:t xml:space="preserve"> </w:t>
      </w:r>
      <w:r w:rsidRPr="0000197C">
        <w:rPr>
          <w:rFonts w:ascii="Helvetica" w:hAnsi="Helvetica" w:cs="Helvetica" w:hint="eastAsia"/>
          <w:b/>
          <w:bCs/>
          <w:color w:val="222222"/>
          <w:sz w:val="21"/>
          <w:szCs w:val="21"/>
        </w:rPr>
        <w:t>и</w:t>
      </w:r>
      <w:r w:rsidRPr="0000197C">
        <w:rPr>
          <w:rFonts w:ascii="Helvetica" w:hAnsi="Helvetica" w:cs="Helvetica"/>
          <w:b/>
          <w:bCs/>
          <w:color w:val="222222"/>
          <w:sz w:val="21"/>
          <w:szCs w:val="21"/>
        </w:rPr>
        <w:t xml:space="preserve"> </w:t>
      </w:r>
      <w:r w:rsidRPr="0000197C">
        <w:rPr>
          <w:rFonts w:ascii="Helvetica" w:hAnsi="Helvetica" w:cs="Helvetica" w:hint="eastAsia"/>
          <w:b/>
          <w:bCs/>
          <w:color w:val="222222"/>
          <w:sz w:val="21"/>
          <w:szCs w:val="21"/>
        </w:rPr>
        <w:t>пелагических</w:t>
      </w:r>
      <w:r w:rsidRPr="0000197C">
        <w:rPr>
          <w:rFonts w:ascii="Helvetica" w:hAnsi="Helvetica" w:cs="Helvetica"/>
          <w:b/>
          <w:bCs/>
          <w:color w:val="222222"/>
          <w:sz w:val="21"/>
          <w:szCs w:val="21"/>
        </w:rPr>
        <w:t xml:space="preserve"> </w:t>
      </w:r>
      <w:r w:rsidRPr="0000197C">
        <w:rPr>
          <w:rFonts w:ascii="Helvetica" w:hAnsi="Helvetica" w:cs="Helvetica" w:hint="eastAsia"/>
          <w:b/>
          <w:bCs/>
          <w:color w:val="222222"/>
          <w:sz w:val="21"/>
          <w:szCs w:val="21"/>
        </w:rPr>
        <w:t>животных</w:t>
      </w:r>
      <w:r w:rsidRPr="0000197C">
        <w:rPr>
          <w:rFonts w:ascii="Helvetica" w:hAnsi="Helvetica" w:cs="Helvetica"/>
          <w:b/>
          <w:bCs/>
          <w:color w:val="222222"/>
          <w:sz w:val="21"/>
          <w:szCs w:val="21"/>
        </w:rPr>
        <w:t xml:space="preserve"> </w:t>
      </w:r>
      <w:r w:rsidRPr="0000197C">
        <w:rPr>
          <w:rFonts w:ascii="Helvetica" w:hAnsi="Helvetica" w:cs="Helvetica" w:hint="eastAsia"/>
          <w:b/>
          <w:bCs/>
          <w:color w:val="222222"/>
          <w:sz w:val="21"/>
          <w:szCs w:val="21"/>
        </w:rPr>
        <w:t>на</w:t>
      </w:r>
      <w:r w:rsidRPr="0000197C">
        <w:rPr>
          <w:rFonts w:ascii="Helvetica" w:hAnsi="Helvetica" w:cs="Helvetica"/>
          <w:b/>
          <w:bCs/>
          <w:color w:val="222222"/>
          <w:sz w:val="21"/>
          <w:szCs w:val="21"/>
        </w:rPr>
        <w:t xml:space="preserve"> </w:t>
      </w:r>
      <w:r w:rsidRPr="0000197C">
        <w:rPr>
          <w:rFonts w:ascii="Helvetica" w:hAnsi="Helvetica" w:cs="Helvetica" w:hint="eastAsia"/>
          <w:b/>
          <w:bCs/>
          <w:color w:val="222222"/>
          <w:sz w:val="21"/>
          <w:szCs w:val="21"/>
        </w:rPr>
        <w:t>примере</w:t>
      </w:r>
      <w:r w:rsidRPr="0000197C">
        <w:rPr>
          <w:rFonts w:ascii="Helvetica" w:hAnsi="Helvetica" w:cs="Helvetica"/>
          <w:b/>
          <w:bCs/>
          <w:color w:val="222222"/>
          <w:sz w:val="21"/>
          <w:szCs w:val="21"/>
        </w:rPr>
        <w:t xml:space="preserve"> </w:t>
      </w:r>
      <w:r w:rsidRPr="0000197C">
        <w:rPr>
          <w:rFonts w:ascii="Helvetica" w:hAnsi="Helvetica" w:cs="Helvetica" w:hint="eastAsia"/>
          <w:b/>
          <w:bCs/>
          <w:color w:val="222222"/>
          <w:sz w:val="21"/>
          <w:szCs w:val="21"/>
        </w:rPr>
        <w:t>североатлантических</w:t>
      </w:r>
      <w:r w:rsidRPr="0000197C">
        <w:rPr>
          <w:rFonts w:ascii="Helvetica" w:hAnsi="Helvetica" w:cs="Helvetica"/>
          <w:b/>
          <w:bCs/>
          <w:color w:val="222222"/>
          <w:sz w:val="21"/>
          <w:szCs w:val="21"/>
        </w:rPr>
        <w:t xml:space="preserve"> </w:t>
      </w:r>
      <w:r w:rsidRPr="0000197C">
        <w:rPr>
          <w:rFonts w:ascii="Helvetica" w:hAnsi="Helvetica" w:cs="Helvetica" w:hint="eastAsia"/>
          <w:b/>
          <w:bCs/>
          <w:color w:val="222222"/>
          <w:sz w:val="21"/>
          <w:szCs w:val="21"/>
        </w:rPr>
        <w:t>гидротерм</w:t>
      </w:r>
      <w:r w:rsidRPr="0000197C">
        <w:rPr>
          <w:rFonts w:ascii="Helvetica" w:hAnsi="Helvetica" w:cs="Helvetica"/>
          <w:b/>
          <w:bCs/>
          <w:color w:val="222222"/>
          <w:sz w:val="21"/>
          <w:szCs w:val="21"/>
        </w:rPr>
        <w:t>.</w:t>
      </w:r>
    </w:p>
    <w:p w14:paraId="31E57D2B" w14:textId="77777777" w:rsidR="0000197C" w:rsidRPr="0000197C" w:rsidRDefault="0000197C" w:rsidP="0000197C">
      <w:pPr>
        <w:rPr>
          <w:rFonts w:ascii="Helvetica" w:hAnsi="Helvetica" w:cs="Helvetica"/>
          <w:b/>
          <w:bCs/>
          <w:color w:val="222222"/>
          <w:sz w:val="21"/>
          <w:szCs w:val="21"/>
        </w:rPr>
      </w:pPr>
    </w:p>
    <w:p w14:paraId="4BFFA16E" w14:textId="77777777" w:rsidR="0000197C" w:rsidRPr="0000197C" w:rsidRDefault="0000197C" w:rsidP="0000197C">
      <w:pPr>
        <w:rPr>
          <w:rFonts w:ascii="Helvetica" w:hAnsi="Helvetica" w:cs="Helvetica"/>
          <w:b/>
          <w:bCs/>
          <w:color w:val="222222"/>
          <w:sz w:val="21"/>
          <w:szCs w:val="21"/>
        </w:rPr>
      </w:pPr>
      <w:r w:rsidRPr="0000197C">
        <w:rPr>
          <w:rFonts w:ascii="Helvetica" w:hAnsi="Helvetica" w:cs="Helvetica"/>
          <w:b/>
          <w:bCs/>
          <w:color w:val="222222"/>
          <w:sz w:val="21"/>
          <w:szCs w:val="21"/>
        </w:rPr>
        <w:t xml:space="preserve">6.4. </w:t>
      </w:r>
      <w:r w:rsidRPr="0000197C">
        <w:rPr>
          <w:rFonts w:ascii="Helvetica" w:hAnsi="Helvetica" w:cs="Helvetica" w:hint="eastAsia"/>
          <w:b/>
          <w:bCs/>
          <w:color w:val="222222"/>
          <w:sz w:val="21"/>
          <w:szCs w:val="21"/>
        </w:rPr>
        <w:t>Выводы</w:t>
      </w:r>
      <w:r w:rsidRPr="0000197C">
        <w:rPr>
          <w:rFonts w:ascii="Helvetica" w:hAnsi="Helvetica" w:cs="Helvetica"/>
          <w:b/>
          <w:bCs/>
          <w:color w:val="222222"/>
          <w:sz w:val="21"/>
          <w:szCs w:val="21"/>
        </w:rPr>
        <w:t>.</w:t>
      </w:r>
    </w:p>
    <w:p w14:paraId="28E0C564" w14:textId="77777777" w:rsidR="0000197C" w:rsidRPr="0000197C" w:rsidRDefault="0000197C" w:rsidP="0000197C">
      <w:pPr>
        <w:rPr>
          <w:rFonts w:ascii="Helvetica" w:hAnsi="Helvetica" w:cs="Helvetica"/>
          <w:b/>
          <w:bCs/>
          <w:color w:val="222222"/>
          <w:sz w:val="21"/>
          <w:szCs w:val="21"/>
        </w:rPr>
      </w:pPr>
    </w:p>
    <w:p w14:paraId="4A7ADEAA" w14:textId="52014B4B" w:rsidR="00967B66" w:rsidRPr="0000197C" w:rsidRDefault="0000197C" w:rsidP="0000197C">
      <w:r w:rsidRPr="0000197C">
        <w:rPr>
          <w:rFonts w:ascii="Helvetica" w:hAnsi="Helvetica" w:cs="Helvetica" w:hint="eastAsia"/>
          <w:b/>
          <w:bCs/>
          <w:color w:val="222222"/>
          <w:sz w:val="21"/>
          <w:szCs w:val="21"/>
        </w:rPr>
        <w:t>Выводы</w:t>
      </w:r>
      <w:r w:rsidRPr="0000197C">
        <w:rPr>
          <w:rFonts w:ascii="Helvetica" w:hAnsi="Helvetica" w:cs="Helvetica"/>
          <w:b/>
          <w:bCs/>
          <w:color w:val="222222"/>
          <w:sz w:val="21"/>
          <w:szCs w:val="21"/>
        </w:rPr>
        <w:t>.</w:t>
      </w:r>
    </w:p>
    <w:sectPr w:rsidR="00967B66" w:rsidRPr="0000197C"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23E2D0" w14:textId="77777777" w:rsidR="00F64E75" w:rsidRDefault="00F64E75">
      <w:pPr>
        <w:spacing w:after="0" w:line="240" w:lineRule="auto"/>
      </w:pPr>
      <w:r>
        <w:separator/>
      </w:r>
    </w:p>
  </w:endnote>
  <w:endnote w:type="continuationSeparator" w:id="0">
    <w:p w14:paraId="0E636C2F" w14:textId="77777777" w:rsidR="00F64E75" w:rsidRDefault="00F64E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DB09E9" w14:textId="77777777" w:rsidR="00F64E75" w:rsidRDefault="00F64E75"/>
    <w:p w14:paraId="3017E944" w14:textId="77777777" w:rsidR="00F64E75" w:rsidRDefault="00F64E75"/>
    <w:p w14:paraId="205CA355" w14:textId="77777777" w:rsidR="00F64E75" w:rsidRDefault="00F64E75"/>
    <w:p w14:paraId="1CF2AE40" w14:textId="77777777" w:rsidR="00F64E75" w:rsidRDefault="00F64E75"/>
    <w:p w14:paraId="251393D6" w14:textId="77777777" w:rsidR="00F64E75" w:rsidRDefault="00F64E75"/>
    <w:p w14:paraId="7B1B3043" w14:textId="77777777" w:rsidR="00F64E75" w:rsidRDefault="00F64E75"/>
    <w:p w14:paraId="5D176B08" w14:textId="77777777" w:rsidR="00F64E75" w:rsidRDefault="00F64E75">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5694DB2" wp14:editId="33D65C23">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E6B49E" w14:textId="77777777" w:rsidR="00F64E75" w:rsidRDefault="00F64E7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5694DB2"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28E6B49E" w14:textId="77777777" w:rsidR="00F64E75" w:rsidRDefault="00F64E7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671F2F0" w14:textId="77777777" w:rsidR="00F64E75" w:rsidRDefault="00F64E75"/>
    <w:p w14:paraId="3C81C3A5" w14:textId="77777777" w:rsidR="00F64E75" w:rsidRDefault="00F64E75"/>
    <w:p w14:paraId="593B5E57" w14:textId="77777777" w:rsidR="00F64E75" w:rsidRDefault="00F64E75">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1998694" wp14:editId="39CCA9C4">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169B3F" w14:textId="77777777" w:rsidR="00F64E75" w:rsidRDefault="00F64E75"/>
                          <w:p w14:paraId="2A4E6F3E" w14:textId="77777777" w:rsidR="00F64E75" w:rsidRDefault="00F64E7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1998694"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1C169B3F" w14:textId="77777777" w:rsidR="00F64E75" w:rsidRDefault="00F64E75"/>
                    <w:p w14:paraId="2A4E6F3E" w14:textId="77777777" w:rsidR="00F64E75" w:rsidRDefault="00F64E7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59F21CC" w14:textId="77777777" w:rsidR="00F64E75" w:rsidRDefault="00F64E75"/>
    <w:p w14:paraId="54E0620E" w14:textId="77777777" w:rsidR="00F64E75" w:rsidRDefault="00F64E75">
      <w:pPr>
        <w:rPr>
          <w:sz w:val="2"/>
          <w:szCs w:val="2"/>
        </w:rPr>
      </w:pPr>
    </w:p>
    <w:p w14:paraId="3F1E8FD9" w14:textId="77777777" w:rsidR="00F64E75" w:rsidRDefault="00F64E75"/>
    <w:p w14:paraId="12814CBB" w14:textId="77777777" w:rsidR="00F64E75" w:rsidRDefault="00F64E75">
      <w:pPr>
        <w:spacing w:after="0" w:line="240" w:lineRule="auto"/>
      </w:pPr>
    </w:p>
  </w:footnote>
  <w:footnote w:type="continuationSeparator" w:id="0">
    <w:p w14:paraId="4FD237D9" w14:textId="77777777" w:rsidR="00F64E75" w:rsidRDefault="00F64E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r w:rsidRPr="00DB5DA1">
      <w:rPr>
        <w:rStyle w:val="a8"/>
        <w:rFonts w:ascii="Verdana" w:eastAsia="Courier New" w:hAnsi="Verdana" w:cs="Verdana"/>
      </w:rPr>
      <w:t>tml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3CD"/>
    <w:rsid w:val="0004368E"/>
    <w:rsid w:val="00043699"/>
    <w:rsid w:val="000436FF"/>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F97"/>
    <w:rsid w:val="00044FDF"/>
    <w:rsid w:val="00044FE0"/>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878"/>
    <w:rsid w:val="00101A9A"/>
    <w:rsid w:val="00101BD2"/>
    <w:rsid w:val="00101C47"/>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2B"/>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4"/>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0"/>
    <w:rsid w:val="002514A2"/>
    <w:rsid w:val="002514D3"/>
    <w:rsid w:val="00251502"/>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7B"/>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50"/>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211"/>
    <w:rsid w:val="0048731D"/>
    <w:rsid w:val="00487330"/>
    <w:rsid w:val="0048735B"/>
    <w:rsid w:val="00487386"/>
    <w:rsid w:val="0048743C"/>
    <w:rsid w:val="004874BB"/>
    <w:rsid w:val="004874C5"/>
    <w:rsid w:val="0048755B"/>
    <w:rsid w:val="00487661"/>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8A"/>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7D"/>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4E"/>
    <w:rsid w:val="005A0961"/>
    <w:rsid w:val="005A09E2"/>
    <w:rsid w:val="005A09F9"/>
    <w:rsid w:val="005A0A8A"/>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E22"/>
    <w:rsid w:val="00652EAC"/>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7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F0"/>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A55"/>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11"/>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94B"/>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B"/>
    <w:rsid w:val="008124FF"/>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5D"/>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16"/>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FD6"/>
    <w:rsid w:val="00832FFF"/>
    <w:rsid w:val="00833072"/>
    <w:rsid w:val="0083311A"/>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A6"/>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37E"/>
    <w:rsid w:val="009124C4"/>
    <w:rsid w:val="0091257F"/>
    <w:rsid w:val="00912602"/>
    <w:rsid w:val="00912604"/>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27"/>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24"/>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4CB"/>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4C"/>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99"/>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4A"/>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F1"/>
    <w:rsid w:val="00C60BAF"/>
    <w:rsid w:val="00C60BCF"/>
    <w:rsid w:val="00C60BFA"/>
    <w:rsid w:val="00C60C18"/>
    <w:rsid w:val="00C60D16"/>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1BE"/>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51B"/>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72"/>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9"/>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C1"/>
    <w:rsid w:val="00E03FF3"/>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48"/>
    <w:rsid w:val="00ED6A80"/>
    <w:rsid w:val="00ED6ADC"/>
    <w:rsid w:val="00ED6B11"/>
    <w:rsid w:val="00ED6B4D"/>
    <w:rsid w:val="00ED6BE2"/>
    <w:rsid w:val="00ED6CAC"/>
    <w:rsid w:val="00ED6CE2"/>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EF"/>
    <w:rsid w:val="00F42171"/>
    <w:rsid w:val="00F421B9"/>
    <w:rsid w:val="00F421DB"/>
    <w:rsid w:val="00F421FB"/>
    <w:rsid w:val="00F4221D"/>
    <w:rsid w:val="00F42233"/>
    <w:rsid w:val="00F42253"/>
    <w:rsid w:val="00F422AD"/>
    <w:rsid w:val="00F42448"/>
    <w:rsid w:val="00F4245C"/>
    <w:rsid w:val="00F4245F"/>
    <w:rsid w:val="00F4247F"/>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93"/>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75"/>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2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34724</TotalTime>
  <Pages>7</Pages>
  <Words>651</Words>
  <Characters>3711</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4354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1793</cp:revision>
  <cp:lastPrinted>2009-02-06T05:36:00Z</cp:lastPrinted>
  <dcterms:created xsi:type="dcterms:W3CDTF">2025-11-25T20:19:00Z</dcterms:created>
  <dcterms:modified xsi:type="dcterms:W3CDTF">2026-01-08T22:05:00Z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