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9460E" w14:textId="77777777" w:rsidR="005D6E8B" w:rsidRPr="005D6E8B" w:rsidRDefault="005D6E8B" w:rsidP="005D6E8B">
      <w:pPr>
        <w:rPr>
          <w:rFonts w:ascii="Helvetica" w:hAnsi="Helvetica" w:cs="Helvetica"/>
          <w:b/>
          <w:bCs/>
          <w:color w:val="222222"/>
          <w:sz w:val="21"/>
          <w:szCs w:val="21"/>
        </w:rPr>
      </w:pPr>
      <w:r w:rsidRPr="005D6E8B">
        <w:rPr>
          <w:rFonts w:ascii="Helvetica" w:hAnsi="Helvetica" w:cs="Helvetica" w:hint="eastAsia"/>
          <w:b/>
          <w:bCs/>
          <w:color w:val="222222"/>
          <w:sz w:val="21"/>
          <w:szCs w:val="21"/>
        </w:rPr>
        <w:t>Жидовинов</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Владислав</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Ипполитович</w:t>
      </w:r>
      <w:r w:rsidRPr="005D6E8B">
        <w:rPr>
          <w:rFonts w:ascii="Helvetica" w:hAnsi="Helvetica" w:cs="Helvetica"/>
          <w:b/>
          <w:bCs/>
          <w:color w:val="222222"/>
          <w:sz w:val="21"/>
          <w:szCs w:val="21"/>
        </w:rPr>
        <w:t>.</w:t>
      </w:r>
    </w:p>
    <w:p w14:paraId="23117A07" w14:textId="77777777" w:rsidR="005D6E8B" w:rsidRPr="005D6E8B" w:rsidRDefault="005D6E8B" w:rsidP="005D6E8B">
      <w:pPr>
        <w:rPr>
          <w:rFonts w:ascii="Helvetica" w:hAnsi="Helvetica" w:cs="Helvetica"/>
          <w:b/>
          <w:bCs/>
          <w:color w:val="222222"/>
          <w:sz w:val="21"/>
          <w:szCs w:val="21"/>
        </w:rPr>
      </w:pPr>
      <w:r w:rsidRPr="005D6E8B">
        <w:rPr>
          <w:rFonts w:ascii="Helvetica" w:hAnsi="Helvetica" w:cs="Helvetica" w:hint="eastAsia"/>
          <w:b/>
          <w:bCs/>
          <w:color w:val="222222"/>
          <w:sz w:val="21"/>
          <w:szCs w:val="21"/>
        </w:rPr>
        <w:t>Особенности</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покатной</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миграции</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молоди</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карповых</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окуневых</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и</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сельдевых</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рыб</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как</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основа</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экологических</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способов</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их</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защиты</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в</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дельте</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р</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Волги</w:t>
      </w:r>
      <w:r w:rsidRPr="005D6E8B">
        <w:rPr>
          <w:rFonts w:ascii="Helvetica" w:hAnsi="Helvetica" w:cs="Helvetica"/>
          <w:b/>
          <w:bCs/>
          <w:color w:val="222222"/>
          <w:sz w:val="21"/>
          <w:szCs w:val="21"/>
        </w:rPr>
        <w:t xml:space="preserve"> : </w:t>
      </w:r>
      <w:r w:rsidRPr="005D6E8B">
        <w:rPr>
          <w:rFonts w:ascii="Helvetica" w:hAnsi="Helvetica" w:cs="Helvetica" w:hint="eastAsia"/>
          <w:b/>
          <w:bCs/>
          <w:color w:val="222222"/>
          <w:sz w:val="21"/>
          <w:szCs w:val="21"/>
        </w:rPr>
        <w:t>диссертация</w:t>
      </w:r>
      <w:r w:rsidRPr="005D6E8B">
        <w:rPr>
          <w:rFonts w:ascii="Helvetica" w:hAnsi="Helvetica" w:cs="Helvetica"/>
          <w:b/>
          <w:bCs/>
          <w:color w:val="222222"/>
          <w:sz w:val="21"/>
          <w:szCs w:val="21"/>
        </w:rPr>
        <w:t xml:space="preserve"> ... </w:t>
      </w:r>
      <w:r w:rsidRPr="005D6E8B">
        <w:rPr>
          <w:rFonts w:ascii="Helvetica" w:hAnsi="Helvetica" w:cs="Helvetica" w:hint="eastAsia"/>
          <w:b/>
          <w:bCs/>
          <w:color w:val="222222"/>
          <w:sz w:val="21"/>
          <w:szCs w:val="21"/>
        </w:rPr>
        <w:t>кандидата</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биологических</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наук</w:t>
      </w:r>
      <w:r w:rsidRPr="005D6E8B">
        <w:rPr>
          <w:rFonts w:ascii="Helvetica" w:hAnsi="Helvetica" w:cs="Helvetica"/>
          <w:b/>
          <w:bCs/>
          <w:color w:val="222222"/>
          <w:sz w:val="21"/>
          <w:szCs w:val="21"/>
        </w:rPr>
        <w:t xml:space="preserve"> : 03.00.10. - </w:t>
      </w:r>
      <w:r w:rsidRPr="005D6E8B">
        <w:rPr>
          <w:rFonts w:ascii="Helvetica" w:hAnsi="Helvetica" w:cs="Helvetica" w:hint="eastAsia"/>
          <w:b/>
          <w:bCs/>
          <w:color w:val="222222"/>
          <w:sz w:val="21"/>
          <w:szCs w:val="21"/>
        </w:rPr>
        <w:t>Москва</w:t>
      </w:r>
      <w:r w:rsidRPr="005D6E8B">
        <w:rPr>
          <w:rFonts w:ascii="Helvetica" w:hAnsi="Helvetica" w:cs="Helvetica"/>
          <w:b/>
          <w:bCs/>
          <w:color w:val="222222"/>
          <w:sz w:val="21"/>
          <w:szCs w:val="21"/>
        </w:rPr>
        <w:t xml:space="preserve">, 1985. - 245 </w:t>
      </w:r>
      <w:r w:rsidRPr="005D6E8B">
        <w:rPr>
          <w:rFonts w:ascii="Helvetica" w:hAnsi="Helvetica" w:cs="Helvetica" w:hint="eastAsia"/>
          <w:b/>
          <w:bCs/>
          <w:color w:val="222222"/>
          <w:sz w:val="21"/>
          <w:szCs w:val="21"/>
        </w:rPr>
        <w:t>с</w:t>
      </w:r>
      <w:r w:rsidRPr="005D6E8B">
        <w:rPr>
          <w:rFonts w:ascii="Helvetica" w:hAnsi="Helvetica" w:cs="Helvetica"/>
          <w:b/>
          <w:bCs/>
          <w:color w:val="222222"/>
          <w:sz w:val="21"/>
          <w:szCs w:val="21"/>
        </w:rPr>
        <w:t xml:space="preserve">. : </w:t>
      </w:r>
      <w:r w:rsidRPr="005D6E8B">
        <w:rPr>
          <w:rFonts w:ascii="Helvetica" w:hAnsi="Helvetica" w:cs="Helvetica" w:hint="eastAsia"/>
          <w:b/>
          <w:bCs/>
          <w:color w:val="222222"/>
          <w:sz w:val="21"/>
          <w:szCs w:val="21"/>
        </w:rPr>
        <w:t>ил</w:t>
      </w:r>
      <w:r w:rsidRPr="005D6E8B">
        <w:rPr>
          <w:rFonts w:ascii="Helvetica" w:hAnsi="Helvetica" w:cs="Helvetica"/>
          <w:b/>
          <w:bCs/>
          <w:color w:val="222222"/>
          <w:sz w:val="21"/>
          <w:szCs w:val="21"/>
        </w:rPr>
        <w:t>.</w:t>
      </w:r>
    </w:p>
    <w:p w14:paraId="70832A98" w14:textId="77777777" w:rsidR="005D6E8B" w:rsidRPr="005D6E8B" w:rsidRDefault="005D6E8B" w:rsidP="005D6E8B">
      <w:pPr>
        <w:rPr>
          <w:rFonts w:ascii="Helvetica" w:hAnsi="Helvetica" w:cs="Helvetica"/>
          <w:b/>
          <w:bCs/>
          <w:color w:val="222222"/>
          <w:sz w:val="21"/>
          <w:szCs w:val="21"/>
        </w:rPr>
      </w:pPr>
      <w:r w:rsidRPr="005D6E8B">
        <w:rPr>
          <w:rFonts w:ascii="Helvetica" w:hAnsi="Helvetica" w:cs="Helvetica" w:hint="eastAsia"/>
          <w:b/>
          <w:bCs/>
          <w:color w:val="222222"/>
          <w:sz w:val="21"/>
          <w:szCs w:val="21"/>
        </w:rPr>
        <w:t>больше</w:t>
      </w:r>
    </w:p>
    <w:p w14:paraId="7305F111" w14:textId="77777777" w:rsidR="005D6E8B" w:rsidRPr="005D6E8B" w:rsidRDefault="005D6E8B" w:rsidP="005D6E8B">
      <w:pPr>
        <w:rPr>
          <w:rFonts w:ascii="Helvetica" w:hAnsi="Helvetica" w:cs="Helvetica"/>
          <w:b/>
          <w:bCs/>
          <w:color w:val="222222"/>
          <w:sz w:val="21"/>
          <w:szCs w:val="21"/>
        </w:rPr>
      </w:pPr>
      <w:r w:rsidRPr="005D6E8B">
        <w:rPr>
          <w:rFonts w:ascii="Helvetica" w:hAnsi="Helvetica" w:cs="Helvetica" w:hint="eastAsia"/>
          <w:b/>
          <w:bCs/>
          <w:color w:val="222222"/>
          <w:sz w:val="21"/>
          <w:szCs w:val="21"/>
        </w:rPr>
        <w:t>Цитаты</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из</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текста</w:t>
      </w:r>
      <w:r w:rsidRPr="005D6E8B">
        <w:rPr>
          <w:rFonts w:ascii="Helvetica" w:hAnsi="Helvetica" w:cs="Helvetica"/>
          <w:b/>
          <w:bCs/>
          <w:color w:val="222222"/>
          <w:sz w:val="21"/>
          <w:szCs w:val="21"/>
        </w:rPr>
        <w:t>:</w:t>
      </w:r>
    </w:p>
    <w:p w14:paraId="45FE1016" w14:textId="77777777" w:rsidR="005D6E8B" w:rsidRPr="005D6E8B" w:rsidRDefault="005D6E8B" w:rsidP="005D6E8B">
      <w:pPr>
        <w:rPr>
          <w:rFonts w:ascii="Helvetica" w:hAnsi="Helvetica" w:cs="Helvetica"/>
          <w:b/>
          <w:bCs/>
          <w:color w:val="222222"/>
          <w:sz w:val="21"/>
          <w:szCs w:val="21"/>
        </w:rPr>
      </w:pPr>
      <w:r w:rsidRPr="005D6E8B">
        <w:rPr>
          <w:rFonts w:ascii="Helvetica" w:hAnsi="Helvetica" w:cs="Helvetica" w:hint="eastAsia"/>
          <w:b/>
          <w:bCs/>
          <w:color w:val="222222"/>
          <w:sz w:val="21"/>
          <w:szCs w:val="21"/>
        </w:rPr>
        <w:t>стр</w:t>
      </w:r>
      <w:r w:rsidRPr="005D6E8B">
        <w:rPr>
          <w:rFonts w:ascii="Helvetica" w:hAnsi="Helvetica" w:cs="Helvetica"/>
          <w:b/>
          <w:bCs/>
          <w:color w:val="222222"/>
          <w:sz w:val="21"/>
          <w:szCs w:val="21"/>
        </w:rPr>
        <w:t>. 2</w:t>
      </w:r>
    </w:p>
    <w:p w14:paraId="3EBC0006" w14:textId="77777777" w:rsidR="005D6E8B" w:rsidRPr="005D6E8B" w:rsidRDefault="005D6E8B" w:rsidP="005D6E8B">
      <w:pPr>
        <w:rPr>
          <w:rFonts w:ascii="Helvetica" w:hAnsi="Helvetica" w:cs="Helvetica"/>
          <w:b/>
          <w:bCs/>
          <w:color w:val="222222"/>
          <w:sz w:val="21"/>
          <w:szCs w:val="21"/>
        </w:rPr>
      </w:pPr>
      <w:r w:rsidRPr="005D6E8B">
        <w:rPr>
          <w:rFonts w:ascii="Helvetica" w:hAnsi="Helvetica" w:cs="Helvetica" w:hint="eastAsia"/>
          <w:b/>
          <w:bCs/>
          <w:color w:val="222222"/>
          <w:sz w:val="21"/>
          <w:szCs w:val="21"/>
        </w:rPr>
        <w:t>РАБОТ</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ШАБА</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Ш</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ПОКАТНАЯ</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МЙ</w:t>
      </w:r>
      <w:r w:rsidRPr="005D6E8B">
        <w:rPr>
          <w:rFonts w:ascii="Helvetica" w:hAnsi="Helvetica" w:cs="Helvetica"/>
          <w:b/>
          <w:bCs/>
          <w:color w:val="222222"/>
          <w:sz w:val="21"/>
          <w:szCs w:val="21"/>
        </w:rPr>
        <w:t>1</w:t>
      </w:r>
      <w:r w:rsidRPr="005D6E8B">
        <w:rPr>
          <w:rFonts w:ascii="Helvetica" w:hAnsi="Helvetica" w:cs="Helvetica" w:hint="eastAsia"/>
          <w:b/>
          <w:bCs/>
          <w:color w:val="222222"/>
          <w:sz w:val="21"/>
          <w:szCs w:val="21"/>
        </w:rPr>
        <w:t>ТАВДЯ</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ШЛОДД</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РЫБ</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Б</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БЕР</w:t>
      </w:r>
      <w:r w:rsidRPr="005D6E8B">
        <w:rPr>
          <w:rFonts w:ascii="Helvetica" w:hAnsi="Helvetica" w:cs="Helvetica"/>
          <w:b/>
          <w:bCs/>
          <w:color w:val="222222"/>
          <w:sz w:val="21"/>
          <w:szCs w:val="21"/>
        </w:rPr>
        <w:t>2</w:t>
      </w:r>
      <w:r w:rsidRPr="005D6E8B">
        <w:rPr>
          <w:rFonts w:ascii="Helvetica" w:hAnsi="Helvetica" w:cs="Helvetica" w:hint="eastAsia"/>
          <w:b/>
          <w:bCs/>
          <w:color w:val="222222"/>
          <w:sz w:val="21"/>
          <w:szCs w:val="21"/>
        </w:rPr>
        <w:t>НЕЙ</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ЗОНЕ</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ДЕЕЬТЫ</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Р</w:t>
      </w:r>
      <w:r w:rsidRPr="005D6E8B">
        <w:rPr>
          <w:rFonts w:ascii="Helvetica" w:hAnsi="Helvetica" w:cs="Helvetica"/>
          <w:b/>
          <w:bCs/>
          <w:color w:val="222222"/>
          <w:sz w:val="21"/>
          <w:szCs w:val="21"/>
        </w:rPr>
        <w:t>.</w:t>
      </w:r>
      <w:r w:rsidRPr="005D6E8B">
        <w:rPr>
          <w:rFonts w:ascii="Helvetica" w:hAnsi="Helvetica" w:cs="Helvetica" w:hint="eastAsia"/>
          <w:b/>
          <w:bCs/>
          <w:color w:val="222222"/>
          <w:sz w:val="21"/>
          <w:szCs w:val="21"/>
        </w:rPr>
        <w:t>БШ</w:t>
      </w:r>
      <w:r w:rsidRPr="005D6E8B">
        <w:rPr>
          <w:rFonts w:ascii="Helvetica" w:hAnsi="Helvetica" w:cs="Helvetica"/>
          <w:b/>
          <w:bCs/>
          <w:color w:val="222222"/>
          <w:sz w:val="21"/>
          <w:szCs w:val="21"/>
        </w:rPr>
        <w:t>1</w:t>
      </w:r>
      <w:r w:rsidRPr="005D6E8B">
        <w:rPr>
          <w:rFonts w:ascii="Helvetica" w:hAnsi="Helvetica" w:cs="Helvetica" w:hint="eastAsia"/>
          <w:b/>
          <w:bCs/>
          <w:color w:val="222222"/>
          <w:sz w:val="21"/>
          <w:szCs w:val="21"/>
        </w:rPr>
        <w:t>Ш</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Ш</w:t>
      </w:r>
      <w:r w:rsidRPr="005D6E8B">
        <w:rPr>
          <w:rFonts w:ascii="Helvetica" w:hAnsi="Helvetica" w:cs="Helvetica"/>
          <w:b/>
          <w:bCs/>
          <w:color w:val="222222"/>
          <w:sz w:val="21"/>
          <w:szCs w:val="21"/>
        </w:rPr>
        <w:t xml:space="preserve">*1, </w:t>
      </w:r>
      <w:r w:rsidRPr="005D6E8B">
        <w:rPr>
          <w:rFonts w:ascii="Helvetica" w:hAnsi="Helvetica" w:cs="Helvetica" w:hint="eastAsia"/>
          <w:b/>
          <w:bCs/>
          <w:color w:val="222222"/>
          <w:sz w:val="21"/>
          <w:szCs w:val="21"/>
        </w:rPr>
        <w:t>Сезонная</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динамика</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покатной</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миграции</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Ш</w:t>
      </w:r>
      <w:r w:rsidRPr="005D6E8B">
        <w:rPr>
          <w:rFonts w:ascii="Helvetica" w:hAnsi="Helvetica" w:cs="Helvetica"/>
          <w:b/>
          <w:bCs/>
          <w:color w:val="222222"/>
          <w:sz w:val="21"/>
          <w:szCs w:val="21"/>
        </w:rPr>
        <w:t xml:space="preserve">.2* </w:t>
      </w:r>
      <w:r w:rsidRPr="005D6E8B">
        <w:rPr>
          <w:rFonts w:ascii="Helvetica" w:hAnsi="Helvetica" w:cs="Helvetica" w:hint="eastAsia"/>
          <w:b/>
          <w:bCs/>
          <w:color w:val="222222"/>
          <w:sz w:val="21"/>
          <w:szCs w:val="21"/>
        </w:rPr>
        <w:t>Суточная</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динамика</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покатной</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миграции</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Ш</w:t>
      </w:r>
      <w:r w:rsidRPr="005D6E8B">
        <w:rPr>
          <w:rFonts w:ascii="Helvetica" w:hAnsi="Helvetica" w:cs="Helvetica"/>
          <w:b/>
          <w:bCs/>
          <w:color w:val="222222"/>
          <w:sz w:val="21"/>
          <w:szCs w:val="21"/>
        </w:rPr>
        <w:t>.</w:t>
      </w:r>
      <w:r w:rsidRPr="005D6E8B">
        <w:rPr>
          <w:rFonts w:ascii="Helvetica" w:hAnsi="Helvetica" w:cs="Helvetica" w:hint="eastAsia"/>
          <w:b/>
          <w:bCs/>
          <w:color w:val="222222"/>
          <w:sz w:val="21"/>
          <w:szCs w:val="21"/>
        </w:rPr>
        <w:t>З</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Горизонтальное</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распределение</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покатной</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молоди</w:t>
      </w:r>
      <w:r w:rsidRPr="005D6E8B">
        <w:rPr>
          <w:rFonts w:ascii="Helvetica" w:hAnsi="Helvetica" w:cs="Helvetica"/>
          <w:b/>
          <w:bCs/>
          <w:color w:val="222222"/>
          <w:sz w:val="21"/>
          <w:szCs w:val="21"/>
        </w:rPr>
        <w:t xml:space="preserve"> . . </w:t>
      </w:r>
      <w:r w:rsidRPr="005D6E8B">
        <w:rPr>
          <w:rFonts w:ascii="Helvetica" w:hAnsi="Helvetica" w:cs="Helvetica" w:hint="eastAsia"/>
          <w:b/>
          <w:bCs/>
          <w:color w:val="222222"/>
          <w:sz w:val="21"/>
          <w:szCs w:val="21"/>
        </w:rPr>
        <w:t>•</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w:t>
      </w:r>
      <w:r w:rsidRPr="005D6E8B">
        <w:rPr>
          <w:rFonts w:ascii="Helvetica" w:hAnsi="Helvetica" w:cs="Helvetica"/>
          <w:b/>
          <w:bCs/>
          <w:color w:val="222222"/>
          <w:sz w:val="21"/>
          <w:szCs w:val="21"/>
        </w:rPr>
        <w:t xml:space="preserve"> . . . . </w:t>
      </w:r>
      <w:r w:rsidRPr="005D6E8B">
        <w:rPr>
          <w:rFonts w:ascii="Helvetica" w:hAnsi="Helvetica" w:cs="Helvetica" w:hint="eastAsia"/>
          <w:b/>
          <w:bCs/>
          <w:color w:val="222222"/>
          <w:sz w:val="21"/>
          <w:szCs w:val="21"/>
        </w:rPr>
        <w:t>Ш</w:t>
      </w:r>
      <w:r w:rsidRPr="005D6E8B">
        <w:rPr>
          <w:rFonts w:ascii="Helvetica" w:hAnsi="Helvetica" w:cs="Helvetica"/>
          <w:b/>
          <w:bCs/>
          <w:color w:val="222222"/>
          <w:sz w:val="21"/>
          <w:szCs w:val="21"/>
        </w:rPr>
        <w:t xml:space="preserve">.4. </w:t>
      </w:r>
      <w:r w:rsidRPr="005D6E8B">
        <w:rPr>
          <w:rFonts w:ascii="Helvetica" w:hAnsi="Helvetica" w:cs="Helvetica" w:hint="eastAsia"/>
          <w:b/>
          <w:bCs/>
          <w:color w:val="222222"/>
          <w:sz w:val="21"/>
          <w:szCs w:val="21"/>
        </w:rPr>
        <w:t>Вертикальное</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распределение</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покатной</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молоди</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Резюме</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Ш</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А</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Б</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А</w:t>
      </w:r>
      <w:r w:rsidRPr="005D6E8B">
        <w:rPr>
          <w:rFonts w:ascii="Helvetica" w:hAnsi="Helvetica" w:cs="Helvetica"/>
          <w:b/>
          <w:bCs/>
          <w:color w:val="222222"/>
          <w:sz w:val="21"/>
          <w:szCs w:val="21"/>
        </w:rPr>
        <w:t xml:space="preserve"> 1</w:t>
      </w:r>
      <w:r w:rsidRPr="005D6E8B">
        <w:rPr>
          <w:rFonts w:ascii="Helvetica" w:hAnsi="Helvetica" w:cs="Helvetica" w:hint="eastAsia"/>
          <w:b/>
          <w:bCs/>
          <w:color w:val="222222"/>
          <w:sz w:val="21"/>
          <w:szCs w:val="21"/>
        </w:rPr>
        <w:t>У</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ПОКАТНАЯ</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МИГРАЦИЯ</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МОЛОДИ</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РЫБ</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Б</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НИЖНЕЙ</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ЗОНЕ</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ЗАПАДНОЙ</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ЧАСТИ</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ДЕЛЬТЫ</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БОЛШ</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НА</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р</w:t>
      </w:r>
      <w:r w:rsidRPr="005D6E8B">
        <w:rPr>
          <w:rFonts w:ascii="Helvetica" w:hAnsi="Helvetica" w:cs="Helvetica"/>
          <w:b/>
          <w:bCs/>
          <w:color w:val="222222"/>
          <w:sz w:val="21"/>
          <w:szCs w:val="21"/>
        </w:rPr>
        <w:t>.</w:t>
      </w:r>
      <w:r w:rsidRPr="005D6E8B">
        <w:rPr>
          <w:rFonts w:ascii="Helvetica" w:hAnsi="Helvetica" w:cs="Helvetica" w:hint="eastAsia"/>
          <w:b/>
          <w:bCs/>
          <w:color w:val="222222"/>
          <w:sz w:val="21"/>
          <w:szCs w:val="21"/>
        </w:rPr>
        <w:t>БИРКЖЬ</w:t>
      </w:r>
      <w:r w:rsidRPr="005D6E8B">
        <w:rPr>
          <w:rFonts w:ascii="Helvetica" w:hAnsi="Helvetica" w:cs="Helvetica"/>
          <w:b/>
          <w:bCs/>
          <w:color w:val="222222"/>
          <w:sz w:val="21"/>
          <w:szCs w:val="21"/>
        </w:rPr>
        <w:t xml:space="preserve"> . . . ....</w:t>
      </w:r>
    </w:p>
    <w:p w14:paraId="4D59AC76" w14:textId="77777777" w:rsidR="005D6E8B" w:rsidRPr="005D6E8B" w:rsidRDefault="005D6E8B" w:rsidP="005D6E8B">
      <w:pPr>
        <w:rPr>
          <w:rFonts w:ascii="Helvetica" w:hAnsi="Helvetica" w:cs="Helvetica"/>
          <w:b/>
          <w:bCs/>
          <w:color w:val="222222"/>
          <w:sz w:val="21"/>
          <w:szCs w:val="21"/>
        </w:rPr>
      </w:pPr>
      <w:r w:rsidRPr="005D6E8B">
        <w:rPr>
          <w:rFonts w:ascii="Helvetica" w:hAnsi="Helvetica" w:cs="Helvetica" w:hint="eastAsia"/>
          <w:b/>
          <w:bCs/>
          <w:color w:val="222222"/>
          <w:sz w:val="21"/>
          <w:szCs w:val="21"/>
        </w:rPr>
        <w:t>стр</w:t>
      </w:r>
      <w:r w:rsidRPr="005D6E8B">
        <w:rPr>
          <w:rFonts w:ascii="Helvetica" w:hAnsi="Helvetica" w:cs="Helvetica"/>
          <w:b/>
          <w:bCs/>
          <w:color w:val="222222"/>
          <w:sz w:val="21"/>
          <w:szCs w:val="21"/>
        </w:rPr>
        <w:t>. 4</w:t>
      </w:r>
    </w:p>
    <w:p w14:paraId="043A133F" w14:textId="77777777" w:rsidR="005D6E8B" w:rsidRPr="005D6E8B" w:rsidRDefault="005D6E8B" w:rsidP="005D6E8B">
      <w:pPr>
        <w:rPr>
          <w:rFonts w:ascii="Helvetica" w:hAnsi="Helvetica" w:cs="Helvetica"/>
          <w:b/>
          <w:bCs/>
          <w:color w:val="222222"/>
          <w:sz w:val="21"/>
          <w:szCs w:val="21"/>
        </w:rPr>
      </w:pPr>
      <w:r w:rsidRPr="005D6E8B">
        <w:rPr>
          <w:rFonts w:ascii="Helvetica" w:hAnsi="Helvetica" w:cs="Helvetica" w:hint="eastAsia"/>
          <w:b/>
          <w:bCs/>
          <w:color w:val="222222"/>
          <w:sz w:val="21"/>
          <w:szCs w:val="21"/>
        </w:rPr>
        <w:t>год</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Вмес­</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те</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с</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водой</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в</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насосные</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станции</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попадает</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и</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гибнет</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молодь</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рыб</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Попа­</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дание</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молоди</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в</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насосные</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станции</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является</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следствием</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ее</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покатных</w:t>
      </w:r>
      <w:r w:rsidRPr="005D6E8B">
        <w:rPr>
          <w:rFonts w:ascii="Helvetica" w:hAnsi="Helvetica" w:cs="Helvetica"/>
          <w:b/>
          <w:bCs/>
          <w:color w:val="222222"/>
          <w:sz w:val="21"/>
          <w:szCs w:val="21"/>
        </w:rPr>
        <w:t xml:space="preserve"> - 5 - </w:t>
      </w:r>
      <w:r w:rsidRPr="005D6E8B">
        <w:rPr>
          <w:rFonts w:ascii="Helvetica" w:hAnsi="Helvetica" w:cs="Helvetica" w:hint="eastAsia"/>
          <w:b/>
          <w:bCs/>
          <w:color w:val="222222"/>
          <w:sz w:val="21"/>
          <w:szCs w:val="21"/>
        </w:rPr>
        <w:t>глиграций</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а</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изучение</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закономерностей</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и</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особенностей</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этих</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мигра­</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ций</w:t>
      </w:r>
      <w:r w:rsidRPr="005D6E8B">
        <w:rPr>
          <w:rFonts w:ascii="Helvetica" w:hAnsi="Helvetica" w:cs="Helvetica"/>
          <w:b/>
          <w:bCs/>
          <w:color w:val="222222"/>
          <w:sz w:val="21"/>
          <w:szCs w:val="21"/>
        </w:rPr>
        <w:t xml:space="preserve"> - </w:t>
      </w:r>
      <w:r w:rsidRPr="005D6E8B">
        <w:rPr>
          <w:rFonts w:ascii="Helvetica" w:hAnsi="Helvetica" w:cs="Helvetica" w:hint="eastAsia"/>
          <w:b/>
          <w:bCs/>
          <w:color w:val="222222"/>
          <w:sz w:val="21"/>
          <w:szCs w:val="21"/>
        </w:rPr>
        <w:t>основой</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для</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разработки</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экологических</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способов</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защиты</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рыб</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Экологические</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способы</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защиты</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рыб</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Павлов</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Пахоруков</w:t>
      </w:r>
      <w:r w:rsidRPr="005D6E8B">
        <w:rPr>
          <w:rFonts w:ascii="Helvetica" w:hAnsi="Helvetica" w:cs="Helvetica"/>
          <w:b/>
          <w:bCs/>
          <w:color w:val="222222"/>
          <w:sz w:val="21"/>
          <w:szCs w:val="21"/>
        </w:rPr>
        <w:t xml:space="preserve">, 1983) </w:t>
      </w:r>
      <w:r w:rsidRPr="005D6E8B">
        <w:rPr>
          <w:rFonts w:ascii="Helvetica" w:hAnsi="Helvetica" w:cs="Helvetica" w:hint="eastAsia"/>
          <w:b/>
          <w:bCs/>
          <w:color w:val="222222"/>
          <w:sz w:val="21"/>
          <w:szCs w:val="21"/>
        </w:rPr>
        <w:t>базируются</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на</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изучении</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закономерностей</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и</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особенностей</w:t>
      </w:r>
      <w:r w:rsidRPr="005D6E8B">
        <w:rPr>
          <w:rFonts w:ascii="Helvetica" w:hAnsi="Helvetica" w:cs="Helvetica"/>
          <w:b/>
          <w:bCs/>
          <w:color w:val="222222"/>
          <w:sz w:val="21"/>
          <w:szCs w:val="21"/>
        </w:rPr>
        <w:t>...</w:t>
      </w:r>
    </w:p>
    <w:p w14:paraId="43010C56" w14:textId="77777777" w:rsidR="005D6E8B" w:rsidRPr="005D6E8B" w:rsidRDefault="005D6E8B" w:rsidP="005D6E8B">
      <w:pPr>
        <w:rPr>
          <w:rFonts w:ascii="Helvetica" w:hAnsi="Helvetica" w:cs="Helvetica"/>
          <w:b/>
          <w:bCs/>
          <w:color w:val="222222"/>
          <w:sz w:val="21"/>
          <w:szCs w:val="21"/>
        </w:rPr>
      </w:pPr>
      <w:r w:rsidRPr="005D6E8B">
        <w:rPr>
          <w:rFonts w:ascii="Helvetica" w:hAnsi="Helvetica" w:cs="Helvetica" w:hint="eastAsia"/>
          <w:b/>
          <w:bCs/>
          <w:color w:val="222222"/>
          <w:sz w:val="21"/>
          <w:szCs w:val="21"/>
        </w:rPr>
        <w:t>стр</w:t>
      </w:r>
      <w:r w:rsidRPr="005D6E8B">
        <w:rPr>
          <w:rFonts w:ascii="Helvetica" w:hAnsi="Helvetica" w:cs="Helvetica"/>
          <w:b/>
          <w:bCs/>
          <w:color w:val="222222"/>
          <w:sz w:val="21"/>
          <w:szCs w:val="21"/>
        </w:rPr>
        <w:t>. 6</w:t>
      </w:r>
    </w:p>
    <w:p w14:paraId="1A431EC7" w14:textId="77777777" w:rsidR="005D6E8B" w:rsidRPr="005D6E8B" w:rsidRDefault="005D6E8B" w:rsidP="005D6E8B">
      <w:pPr>
        <w:rPr>
          <w:rFonts w:ascii="Helvetica" w:hAnsi="Helvetica" w:cs="Helvetica"/>
          <w:b/>
          <w:bCs/>
          <w:color w:val="222222"/>
          <w:sz w:val="21"/>
          <w:szCs w:val="21"/>
        </w:rPr>
      </w:pPr>
      <w:r w:rsidRPr="005D6E8B">
        <w:rPr>
          <w:rFonts w:ascii="Helvetica" w:hAnsi="Helvetica" w:cs="Helvetica" w:hint="eastAsia"/>
          <w:b/>
          <w:bCs/>
          <w:color w:val="222222"/>
          <w:sz w:val="21"/>
          <w:szCs w:val="21"/>
        </w:rPr>
        <w:t>больше</w:t>
      </w:r>
      <w:r w:rsidRPr="005D6E8B">
        <w:rPr>
          <w:rFonts w:ascii="Helvetica" w:hAnsi="Helvetica" w:cs="Helvetica"/>
          <w:b/>
          <w:bCs/>
          <w:color w:val="222222"/>
          <w:sz w:val="21"/>
          <w:szCs w:val="21"/>
        </w:rPr>
        <w:t xml:space="preserve"> - </w:t>
      </w:r>
      <w:r w:rsidRPr="005D6E8B">
        <w:rPr>
          <w:rFonts w:ascii="Helvetica" w:hAnsi="Helvetica" w:cs="Helvetica" w:hint="eastAsia"/>
          <w:b/>
          <w:bCs/>
          <w:color w:val="222222"/>
          <w:sz w:val="21"/>
          <w:szCs w:val="21"/>
        </w:rPr>
        <w:t>товарными</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прудовыми</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хозяйствами</w:t>
      </w:r>
      <w:r w:rsidRPr="005D6E8B">
        <w:rPr>
          <w:rFonts w:ascii="Helvetica" w:hAnsi="Helvetica" w:cs="Helvetica"/>
          <w:b/>
          <w:bCs/>
          <w:color w:val="222222"/>
          <w:sz w:val="21"/>
          <w:szCs w:val="21"/>
        </w:rPr>
        <w:t xml:space="preserve"> (50 </w:t>
      </w:r>
      <w:r w:rsidRPr="005D6E8B">
        <w:rPr>
          <w:rFonts w:ascii="Helvetica" w:hAnsi="Helvetica" w:cs="Helvetica" w:hint="eastAsia"/>
          <w:b/>
          <w:bCs/>
          <w:color w:val="222222"/>
          <w:sz w:val="21"/>
          <w:szCs w:val="21"/>
        </w:rPr>
        <w:t>тыс</w:t>
      </w:r>
      <w:r w:rsidRPr="005D6E8B">
        <w:rPr>
          <w:rFonts w:ascii="Helvetica" w:hAnsi="Helvetica" w:cs="Helvetica"/>
          <w:b/>
          <w:bCs/>
          <w:color w:val="222222"/>
          <w:sz w:val="21"/>
          <w:szCs w:val="21"/>
        </w:rPr>
        <w:t>.</w:t>
      </w:r>
      <w:r w:rsidRPr="005D6E8B">
        <w:rPr>
          <w:rFonts w:ascii="Helvetica" w:hAnsi="Helvetica" w:cs="Helvetica" w:hint="eastAsia"/>
          <w:b/>
          <w:bCs/>
          <w:color w:val="222222"/>
          <w:sz w:val="21"/>
          <w:szCs w:val="21"/>
        </w:rPr>
        <w:t>ц</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Цель</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исследований</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состояла</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в</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изучении</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особенностей</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покатных</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миграций</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молоди</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карповых</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окуневых</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и</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сельдевых</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рыб</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как</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основы</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для</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разработки</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экологических</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способов</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их</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защиты</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в</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дельте</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р</w:t>
      </w:r>
      <w:r w:rsidRPr="005D6E8B">
        <w:rPr>
          <w:rFonts w:ascii="Helvetica" w:hAnsi="Helvetica" w:cs="Helvetica"/>
          <w:b/>
          <w:bCs/>
          <w:color w:val="222222"/>
          <w:sz w:val="21"/>
          <w:szCs w:val="21"/>
        </w:rPr>
        <w:t>.</w:t>
      </w:r>
      <w:r w:rsidRPr="005D6E8B">
        <w:rPr>
          <w:rFonts w:ascii="Helvetica" w:hAnsi="Helvetica" w:cs="Helvetica" w:hint="eastAsia"/>
          <w:b/>
          <w:bCs/>
          <w:color w:val="222222"/>
          <w:sz w:val="21"/>
          <w:szCs w:val="21"/>
        </w:rPr>
        <w:t>Волги</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Задача</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исследований</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изучение</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видового</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размерного</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и</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коли­</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чественного</w:t>
      </w:r>
    </w:p>
    <w:p w14:paraId="1C008279" w14:textId="77777777" w:rsidR="005D6E8B" w:rsidRPr="005D6E8B" w:rsidRDefault="005D6E8B" w:rsidP="005D6E8B">
      <w:pPr>
        <w:rPr>
          <w:rFonts w:ascii="Helvetica" w:hAnsi="Helvetica" w:cs="Helvetica"/>
          <w:b/>
          <w:bCs/>
          <w:color w:val="222222"/>
          <w:sz w:val="21"/>
          <w:szCs w:val="21"/>
        </w:rPr>
      </w:pPr>
    </w:p>
    <w:p w14:paraId="5A9A2F0D" w14:textId="77777777" w:rsidR="005D6E8B" w:rsidRPr="005D6E8B" w:rsidRDefault="005D6E8B" w:rsidP="005D6E8B">
      <w:pPr>
        <w:rPr>
          <w:rFonts w:ascii="Helvetica" w:hAnsi="Helvetica" w:cs="Helvetica"/>
          <w:b/>
          <w:bCs/>
          <w:color w:val="222222"/>
          <w:sz w:val="21"/>
          <w:szCs w:val="21"/>
        </w:rPr>
      </w:pPr>
      <w:r w:rsidRPr="005D6E8B">
        <w:rPr>
          <w:rFonts w:ascii="Helvetica" w:hAnsi="Helvetica" w:cs="Helvetica" w:hint="eastAsia"/>
          <w:b/>
          <w:bCs/>
          <w:color w:val="222222"/>
          <w:sz w:val="21"/>
          <w:szCs w:val="21"/>
        </w:rPr>
        <w:lastRenderedPageBreak/>
        <w:t>Оглавление</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диссертации</w:t>
      </w:r>
    </w:p>
    <w:p w14:paraId="680BF06B" w14:textId="77777777" w:rsidR="005D6E8B" w:rsidRPr="005D6E8B" w:rsidRDefault="005D6E8B" w:rsidP="005D6E8B">
      <w:pPr>
        <w:rPr>
          <w:rFonts w:ascii="Helvetica" w:hAnsi="Helvetica" w:cs="Helvetica"/>
          <w:b/>
          <w:bCs/>
          <w:color w:val="222222"/>
          <w:sz w:val="21"/>
          <w:szCs w:val="21"/>
        </w:rPr>
      </w:pPr>
      <w:r w:rsidRPr="005D6E8B">
        <w:rPr>
          <w:rFonts w:ascii="Helvetica" w:hAnsi="Helvetica" w:cs="Helvetica" w:hint="eastAsia"/>
          <w:b/>
          <w:bCs/>
          <w:color w:val="222222"/>
          <w:sz w:val="21"/>
          <w:szCs w:val="21"/>
        </w:rPr>
        <w:t>кандидат</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биологических</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наук</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Жидовинов</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Владислав</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Ипполитович</w:t>
      </w:r>
    </w:p>
    <w:p w14:paraId="2D132BE3" w14:textId="77777777" w:rsidR="005D6E8B" w:rsidRPr="005D6E8B" w:rsidRDefault="005D6E8B" w:rsidP="005D6E8B">
      <w:pPr>
        <w:rPr>
          <w:rFonts w:ascii="Helvetica" w:hAnsi="Helvetica" w:cs="Helvetica"/>
          <w:b/>
          <w:bCs/>
          <w:color w:val="222222"/>
          <w:sz w:val="21"/>
          <w:szCs w:val="21"/>
        </w:rPr>
      </w:pPr>
      <w:r w:rsidRPr="005D6E8B">
        <w:rPr>
          <w:rFonts w:ascii="Helvetica" w:hAnsi="Helvetica" w:cs="Helvetica" w:hint="eastAsia"/>
          <w:b/>
          <w:bCs/>
          <w:color w:val="222222"/>
          <w:sz w:val="21"/>
          <w:szCs w:val="21"/>
        </w:rPr>
        <w:t>ВВЕДЕНИЕ</w:t>
      </w:r>
    </w:p>
    <w:p w14:paraId="53877656" w14:textId="77777777" w:rsidR="005D6E8B" w:rsidRPr="005D6E8B" w:rsidRDefault="005D6E8B" w:rsidP="005D6E8B">
      <w:pPr>
        <w:rPr>
          <w:rFonts w:ascii="Helvetica" w:hAnsi="Helvetica" w:cs="Helvetica"/>
          <w:b/>
          <w:bCs/>
          <w:color w:val="222222"/>
          <w:sz w:val="21"/>
          <w:szCs w:val="21"/>
        </w:rPr>
      </w:pPr>
    </w:p>
    <w:p w14:paraId="0ED3970A" w14:textId="77777777" w:rsidR="005D6E8B" w:rsidRPr="005D6E8B" w:rsidRDefault="005D6E8B" w:rsidP="005D6E8B">
      <w:pPr>
        <w:rPr>
          <w:rFonts w:ascii="Helvetica" w:hAnsi="Helvetica" w:cs="Helvetica"/>
          <w:b/>
          <w:bCs/>
          <w:color w:val="222222"/>
          <w:sz w:val="21"/>
          <w:szCs w:val="21"/>
        </w:rPr>
      </w:pPr>
      <w:r w:rsidRPr="005D6E8B">
        <w:rPr>
          <w:rFonts w:ascii="Helvetica" w:hAnsi="Helvetica" w:cs="Helvetica" w:hint="eastAsia"/>
          <w:b/>
          <w:bCs/>
          <w:color w:val="222222"/>
          <w:sz w:val="21"/>
          <w:szCs w:val="21"/>
        </w:rPr>
        <w:t>ГЛАВА</w:t>
      </w:r>
      <w:r w:rsidRPr="005D6E8B">
        <w:rPr>
          <w:rFonts w:ascii="Helvetica" w:hAnsi="Helvetica" w:cs="Helvetica"/>
          <w:b/>
          <w:bCs/>
          <w:color w:val="222222"/>
          <w:sz w:val="21"/>
          <w:szCs w:val="21"/>
        </w:rPr>
        <w:t xml:space="preserve"> I. </w:t>
      </w:r>
      <w:r w:rsidRPr="005D6E8B">
        <w:rPr>
          <w:rFonts w:ascii="Helvetica" w:hAnsi="Helvetica" w:cs="Helvetica" w:hint="eastAsia"/>
          <w:b/>
          <w:bCs/>
          <w:color w:val="222222"/>
          <w:sz w:val="21"/>
          <w:szCs w:val="21"/>
        </w:rPr>
        <w:t>МАТЕРИМ</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И</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МЕТОДИКА</w:t>
      </w:r>
      <w:r w:rsidRPr="005D6E8B">
        <w:rPr>
          <w:rFonts w:ascii="Helvetica" w:hAnsi="Helvetica" w:cs="Helvetica"/>
          <w:b/>
          <w:bCs/>
          <w:color w:val="222222"/>
          <w:sz w:val="21"/>
          <w:szCs w:val="21"/>
        </w:rPr>
        <w:t>.</w:t>
      </w:r>
    </w:p>
    <w:p w14:paraId="66560D48" w14:textId="77777777" w:rsidR="005D6E8B" w:rsidRPr="005D6E8B" w:rsidRDefault="005D6E8B" w:rsidP="005D6E8B">
      <w:pPr>
        <w:rPr>
          <w:rFonts w:ascii="Helvetica" w:hAnsi="Helvetica" w:cs="Helvetica"/>
          <w:b/>
          <w:bCs/>
          <w:color w:val="222222"/>
          <w:sz w:val="21"/>
          <w:szCs w:val="21"/>
        </w:rPr>
      </w:pPr>
    </w:p>
    <w:p w14:paraId="0E487B45" w14:textId="77777777" w:rsidR="005D6E8B" w:rsidRPr="005D6E8B" w:rsidRDefault="005D6E8B" w:rsidP="005D6E8B">
      <w:pPr>
        <w:rPr>
          <w:rFonts w:ascii="Helvetica" w:hAnsi="Helvetica" w:cs="Helvetica"/>
          <w:b/>
          <w:bCs/>
          <w:color w:val="222222"/>
          <w:sz w:val="21"/>
          <w:szCs w:val="21"/>
        </w:rPr>
      </w:pPr>
      <w:r w:rsidRPr="005D6E8B">
        <w:rPr>
          <w:rFonts w:ascii="Helvetica" w:hAnsi="Helvetica" w:cs="Helvetica" w:hint="eastAsia"/>
          <w:b/>
          <w:bCs/>
          <w:color w:val="222222"/>
          <w:sz w:val="21"/>
          <w:szCs w:val="21"/>
        </w:rPr>
        <w:t>ГЛАВА</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П</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КРАТКАЯ</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ХАРАКТЕРИСТИКА</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РАЙОНА</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РАБОТ</w:t>
      </w:r>
      <w:r w:rsidRPr="005D6E8B">
        <w:rPr>
          <w:rFonts w:ascii="Helvetica" w:hAnsi="Helvetica" w:cs="Helvetica"/>
          <w:b/>
          <w:bCs/>
          <w:color w:val="222222"/>
          <w:sz w:val="21"/>
          <w:szCs w:val="21"/>
        </w:rPr>
        <w:t>.</w:t>
      </w:r>
    </w:p>
    <w:p w14:paraId="0DADC010" w14:textId="77777777" w:rsidR="005D6E8B" w:rsidRPr="005D6E8B" w:rsidRDefault="005D6E8B" w:rsidP="005D6E8B">
      <w:pPr>
        <w:rPr>
          <w:rFonts w:ascii="Helvetica" w:hAnsi="Helvetica" w:cs="Helvetica"/>
          <w:b/>
          <w:bCs/>
          <w:color w:val="222222"/>
          <w:sz w:val="21"/>
          <w:szCs w:val="21"/>
        </w:rPr>
      </w:pPr>
    </w:p>
    <w:p w14:paraId="5DADEFEA" w14:textId="77777777" w:rsidR="005D6E8B" w:rsidRPr="005D6E8B" w:rsidRDefault="005D6E8B" w:rsidP="005D6E8B">
      <w:pPr>
        <w:rPr>
          <w:rFonts w:ascii="Helvetica" w:hAnsi="Helvetica" w:cs="Helvetica"/>
          <w:b/>
          <w:bCs/>
          <w:color w:val="222222"/>
          <w:sz w:val="21"/>
          <w:szCs w:val="21"/>
        </w:rPr>
      </w:pPr>
      <w:r w:rsidRPr="005D6E8B">
        <w:rPr>
          <w:rFonts w:ascii="Helvetica" w:hAnsi="Helvetica" w:cs="Helvetica" w:hint="eastAsia"/>
          <w:b/>
          <w:bCs/>
          <w:color w:val="222222"/>
          <w:sz w:val="21"/>
          <w:szCs w:val="21"/>
        </w:rPr>
        <w:t>ШВА</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Ш</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ПОКАТНАЯ</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МИГРАЦИЯ</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ШЛОДЩ</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РЫБ</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В</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ВЕРХНЕЙ</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ЗОНЕ</w:t>
      </w:r>
    </w:p>
    <w:p w14:paraId="74D9D67F" w14:textId="77777777" w:rsidR="005D6E8B" w:rsidRPr="005D6E8B" w:rsidRDefault="005D6E8B" w:rsidP="005D6E8B">
      <w:pPr>
        <w:rPr>
          <w:rFonts w:ascii="Helvetica" w:hAnsi="Helvetica" w:cs="Helvetica"/>
          <w:b/>
          <w:bCs/>
          <w:color w:val="222222"/>
          <w:sz w:val="21"/>
          <w:szCs w:val="21"/>
        </w:rPr>
      </w:pPr>
    </w:p>
    <w:p w14:paraId="6406B4F4" w14:textId="77777777" w:rsidR="005D6E8B" w:rsidRPr="005D6E8B" w:rsidRDefault="005D6E8B" w:rsidP="005D6E8B">
      <w:pPr>
        <w:rPr>
          <w:rFonts w:ascii="Helvetica" w:hAnsi="Helvetica" w:cs="Helvetica"/>
          <w:b/>
          <w:bCs/>
          <w:color w:val="222222"/>
          <w:sz w:val="21"/>
          <w:szCs w:val="21"/>
        </w:rPr>
      </w:pPr>
      <w:r w:rsidRPr="005D6E8B">
        <w:rPr>
          <w:rFonts w:ascii="Helvetica" w:hAnsi="Helvetica" w:cs="Helvetica" w:hint="eastAsia"/>
          <w:b/>
          <w:bCs/>
          <w:color w:val="222222"/>
          <w:sz w:val="21"/>
          <w:szCs w:val="21"/>
        </w:rPr>
        <w:t>ДЕЛЬТЫ</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р</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w:t>
      </w:r>
      <w:r w:rsidRPr="005D6E8B">
        <w:rPr>
          <w:rFonts w:ascii="Helvetica" w:hAnsi="Helvetica" w:cs="Helvetica" w:hint="eastAsia"/>
          <w:b/>
          <w:bCs/>
          <w:color w:val="222222"/>
          <w:sz w:val="21"/>
          <w:szCs w:val="21"/>
        </w:rPr>
        <w:t>ВОЛГИ</w:t>
      </w:r>
      <w:r w:rsidRPr="005D6E8B">
        <w:rPr>
          <w:rFonts w:ascii="Helvetica" w:hAnsi="Helvetica" w:cs="Helvetica"/>
          <w:b/>
          <w:bCs/>
          <w:color w:val="222222"/>
          <w:sz w:val="21"/>
          <w:szCs w:val="21"/>
        </w:rPr>
        <w:t>.</w:t>
      </w:r>
    </w:p>
    <w:p w14:paraId="7058E75A" w14:textId="77777777" w:rsidR="005D6E8B" w:rsidRPr="005D6E8B" w:rsidRDefault="005D6E8B" w:rsidP="005D6E8B">
      <w:pPr>
        <w:rPr>
          <w:rFonts w:ascii="Helvetica" w:hAnsi="Helvetica" w:cs="Helvetica"/>
          <w:b/>
          <w:bCs/>
          <w:color w:val="222222"/>
          <w:sz w:val="21"/>
          <w:szCs w:val="21"/>
        </w:rPr>
      </w:pPr>
    </w:p>
    <w:p w14:paraId="1DB06B6C" w14:textId="77777777" w:rsidR="005D6E8B" w:rsidRPr="005D6E8B" w:rsidRDefault="005D6E8B" w:rsidP="005D6E8B">
      <w:pPr>
        <w:rPr>
          <w:rFonts w:ascii="Helvetica" w:hAnsi="Helvetica" w:cs="Helvetica"/>
          <w:b/>
          <w:bCs/>
          <w:color w:val="222222"/>
          <w:sz w:val="21"/>
          <w:szCs w:val="21"/>
        </w:rPr>
      </w:pPr>
      <w:r w:rsidRPr="005D6E8B">
        <w:rPr>
          <w:rFonts w:ascii="Helvetica" w:hAnsi="Helvetica" w:cs="Helvetica" w:hint="eastAsia"/>
          <w:b/>
          <w:bCs/>
          <w:color w:val="222222"/>
          <w:sz w:val="21"/>
          <w:szCs w:val="21"/>
        </w:rPr>
        <w:t>Ш</w:t>
      </w:r>
      <w:r w:rsidRPr="005D6E8B">
        <w:rPr>
          <w:rFonts w:ascii="Helvetica" w:hAnsi="Helvetica" w:cs="Helvetica"/>
          <w:b/>
          <w:bCs/>
          <w:color w:val="222222"/>
          <w:sz w:val="21"/>
          <w:szCs w:val="21"/>
        </w:rPr>
        <w:t xml:space="preserve">.1. </w:t>
      </w:r>
      <w:r w:rsidRPr="005D6E8B">
        <w:rPr>
          <w:rFonts w:ascii="Helvetica" w:hAnsi="Helvetica" w:cs="Helvetica" w:hint="eastAsia"/>
          <w:b/>
          <w:bCs/>
          <w:color w:val="222222"/>
          <w:sz w:val="21"/>
          <w:szCs w:val="21"/>
        </w:rPr>
        <w:t>Сезонная</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динамика</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покатной</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миграции</w:t>
      </w:r>
      <w:r w:rsidRPr="005D6E8B">
        <w:rPr>
          <w:rFonts w:ascii="Helvetica" w:hAnsi="Helvetica" w:cs="Helvetica"/>
          <w:b/>
          <w:bCs/>
          <w:color w:val="222222"/>
          <w:sz w:val="21"/>
          <w:szCs w:val="21"/>
        </w:rPr>
        <w:t>.</w:t>
      </w:r>
    </w:p>
    <w:p w14:paraId="1415CE4D" w14:textId="77777777" w:rsidR="005D6E8B" w:rsidRPr="005D6E8B" w:rsidRDefault="005D6E8B" w:rsidP="005D6E8B">
      <w:pPr>
        <w:rPr>
          <w:rFonts w:ascii="Helvetica" w:hAnsi="Helvetica" w:cs="Helvetica"/>
          <w:b/>
          <w:bCs/>
          <w:color w:val="222222"/>
          <w:sz w:val="21"/>
          <w:szCs w:val="21"/>
        </w:rPr>
      </w:pPr>
    </w:p>
    <w:p w14:paraId="23981F10" w14:textId="77777777" w:rsidR="005D6E8B" w:rsidRPr="005D6E8B" w:rsidRDefault="005D6E8B" w:rsidP="005D6E8B">
      <w:pPr>
        <w:rPr>
          <w:rFonts w:ascii="Helvetica" w:hAnsi="Helvetica" w:cs="Helvetica"/>
          <w:b/>
          <w:bCs/>
          <w:color w:val="222222"/>
          <w:sz w:val="21"/>
          <w:szCs w:val="21"/>
        </w:rPr>
      </w:pPr>
      <w:r w:rsidRPr="005D6E8B">
        <w:rPr>
          <w:rFonts w:ascii="Helvetica" w:hAnsi="Helvetica" w:cs="Helvetica" w:hint="eastAsia"/>
          <w:b/>
          <w:bCs/>
          <w:color w:val="222222"/>
          <w:sz w:val="21"/>
          <w:szCs w:val="21"/>
        </w:rPr>
        <w:t>Ш</w:t>
      </w:r>
      <w:r w:rsidRPr="005D6E8B">
        <w:rPr>
          <w:rFonts w:ascii="Helvetica" w:hAnsi="Helvetica" w:cs="Helvetica"/>
          <w:b/>
          <w:bCs/>
          <w:color w:val="222222"/>
          <w:sz w:val="21"/>
          <w:szCs w:val="21"/>
        </w:rPr>
        <w:t xml:space="preserve">.2. </w:t>
      </w:r>
      <w:r w:rsidRPr="005D6E8B">
        <w:rPr>
          <w:rFonts w:ascii="Helvetica" w:hAnsi="Helvetica" w:cs="Helvetica" w:hint="eastAsia"/>
          <w:b/>
          <w:bCs/>
          <w:color w:val="222222"/>
          <w:sz w:val="21"/>
          <w:szCs w:val="21"/>
        </w:rPr>
        <w:t>Суточная</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динамика</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покатной</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миграции</w:t>
      </w:r>
      <w:r w:rsidRPr="005D6E8B">
        <w:rPr>
          <w:rFonts w:ascii="Helvetica" w:hAnsi="Helvetica" w:cs="Helvetica"/>
          <w:b/>
          <w:bCs/>
          <w:color w:val="222222"/>
          <w:sz w:val="21"/>
          <w:szCs w:val="21"/>
        </w:rPr>
        <w:t xml:space="preserve">. . 40 </w:t>
      </w:r>
      <w:r w:rsidRPr="005D6E8B">
        <w:rPr>
          <w:rFonts w:ascii="Helvetica" w:hAnsi="Helvetica" w:cs="Helvetica" w:hint="eastAsia"/>
          <w:b/>
          <w:bCs/>
          <w:color w:val="222222"/>
          <w:sz w:val="21"/>
          <w:szCs w:val="21"/>
        </w:rPr>
        <w:t>Ш</w:t>
      </w:r>
      <w:r w:rsidRPr="005D6E8B">
        <w:rPr>
          <w:rFonts w:ascii="Helvetica" w:hAnsi="Helvetica" w:cs="Helvetica"/>
          <w:b/>
          <w:bCs/>
          <w:color w:val="222222"/>
          <w:sz w:val="21"/>
          <w:szCs w:val="21"/>
        </w:rPr>
        <w:t>.</w:t>
      </w:r>
      <w:r w:rsidRPr="005D6E8B">
        <w:rPr>
          <w:rFonts w:ascii="Helvetica" w:hAnsi="Helvetica" w:cs="Helvetica" w:hint="eastAsia"/>
          <w:b/>
          <w:bCs/>
          <w:color w:val="222222"/>
          <w:sz w:val="21"/>
          <w:szCs w:val="21"/>
        </w:rPr>
        <w:t>З</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Горизонтальное</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распределение</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покатной</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молоди</w:t>
      </w:r>
    </w:p>
    <w:p w14:paraId="1DEC8068" w14:textId="77777777" w:rsidR="005D6E8B" w:rsidRPr="005D6E8B" w:rsidRDefault="005D6E8B" w:rsidP="005D6E8B">
      <w:pPr>
        <w:rPr>
          <w:rFonts w:ascii="Helvetica" w:hAnsi="Helvetica" w:cs="Helvetica"/>
          <w:b/>
          <w:bCs/>
          <w:color w:val="222222"/>
          <w:sz w:val="21"/>
          <w:szCs w:val="21"/>
        </w:rPr>
      </w:pPr>
    </w:p>
    <w:p w14:paraId="1506D639" w14:textId="77777777" w:rsidR="005D6E8B" w:rsidRPr="005D6E8B" w:rsidRDefault="005D6E8B" w:rsidP="005D6E8B">
      <w:pPr>
        <w:rPr>
          <w:rFonts w:ascii="Helvetica" w:hAnsi="Helvetica" w:cs="Helvetica"/>
          <w:b/>
          <w:bCs/>
          <w:color w:val="222222"/>
          <w:sz w:val="21"/>
          <w:szCs w:val="21"/>
        </w:rPr>
      </w:pPr>
      <w:r w:rsidRPr="005D6E8B">
        <w:rPr>
          <w:rFonts w:ascii="Helvetica" w:hAnsi="Helvetica" w:cs="Helvetica" w:hint="eastAsia"/>
          <w:b/>
          <w:bCs/>
          <w:color w:val="222222"/>
          <w:sz w:val="21"/>
          <w:szCs w:val="21"/>
        </w:rPr>
        <w:t>Ш</w:t>
      </w:r>
      <w:r w:rsidRPr="005D6E8B">
        <w:rPr>
          <w:rFonts w:ascii="Helvetica" w:hAnsi="Helvetica" w:cs="Helvetica"/>
          <w:b/>
          <w:bCs/>
          <w:color w:val="222222"/>
          <w:sz w:val="21"/>
          <w:szCs w:val="21"/>
        </w:rPr>
        <w:t xml:space="preserve">.4. </w:t>
      </w:r>
      <w:r w:rsidRPr="005D6E8B">
        <w:rPr>
          <w:rFonts w:ascii="Helvetica" w:hAnsi="Helvetica" w:cs="Helvetica" w:hint="eastAsia"/>
          <w:b/>
          <w:bCs/>
          <w:color w:val="222222"/>
          <w:sz w:val="21"/>
          <w:szCs w:val="21"/>
        </w:rPr>
        <w:t>Вертикальное</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распределение</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покатной</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молоди</w:t>
      </w:r>
      <w:r w:rsidRPr="005D6E8B">
        <w:rPr>
          <w:rFonts w:ascii="Helvetica" w:hAnsi="Helvetica" w:cs="Helvetica"/>
          <w:b/>
          <w:bCs/>
          <w:color w:val="222222"/>
          <w:sz w:val="21"/>
          <w:szCs w:val="21"/>
        </w:rPr>
        <w:t>.</w:t>
      </w:r>
    </w:p>
    <w:p w14:paraId="42550446" w14:textId="77777777" w:rsidR="005D6E8B" w:rsidRPr="005D6E8B" w:rsidRDefault="005D6E8B" w:rsidP="005D6E8B">
      <w:pPr>
        <w:rPr>
          <w:rFonts w:ascii="Helvetica" w:hAnsi="Helvetica" w:cs="Helvetica"/>
          <w:b/>
          <w:bCs/>
          <w:color w:val="222222"/>
          <w:sz w:val="21"/>
          <w:szCs w:val="21"/>
        </w:rPr>
      </w:pPr>
    </w:p>
    <w:p w14:paraId="5291DAC7" w14:textId="77777777" w:rsidR="005D6E8B" w:rsidRPr="005D6E8B" w:rsidRDefault="005D6E8B" w:rsidP="005D6E8B">
      <w:pPr>
        <w:rPr>
          <w:rFonts w:ascii="Helvetica" w:hAnsi="Helvetica" w:cs="Helvetica"/>
          <w:b/>
          <w:bCs/>
          <w:color w:val="222222"/>
          <w:sz w:val="21"/>
          <w:szCs w:val="21"/>
        </w:rPr>
      </w:pPr>
      <w:r w:rsidRPr="005D6E8B">
        <w:rPr>
          <w:rFonts w:ascii="Helvetica" w:hAnsi="Helvetica" w:cs="Helvetica" w:hint="eastAsia"/>
          <w:b/>
          <w:bCs/>
          <w:color w:val="222222"/>
          <w:sz w:val="21"/>
          <w:szCs w:val="21"/>
        </w:rPr>
        <w:t>Резюме</w:t>
      </w:r>
      <w:r w:rsidRPr="005D6E8B">
        <w:rPr>
          <w:rFonts w:ascii="Helvetica" w:hAnsi="Helvetica" w:cs="Helvetica"/>
          <w:b/>
          <w:bCs/>
          <w:color w:val="222222"/>
          <w:sz w:val="21"/>
          <w:szCs w:val="21"/>
        </w:rPr>
        <w:t>.</w:t>
      </w:r>
    </w:p>
    <w:p w14:paraId="4082ECF8" w14:textId="77777777" w:rsidR="005D6E8B" w:rsidRPr="005D6E8B" w:rsidRDefault="005D6E8B" w:rsidP="005D6E8B">
      <w:pPr>
        <w:rPr>
          <w:rFonts w:ascii="Helvetica" w:hAnsi="Helvetica" w:cs="Helvetica"/>
          <w:b/>
          <w:bCs/>
          <w:color w:val="222222"/>
          <w:sz w:val="21"/>
          <w:szCs w:val="21"/>
        </w:rPr>
      </w:pPr>
    </w:p>
    <w:p w14:paraId="79C9B66A" w14:textId="77777777" w:rsidR="005D6E8B" w:rsidRPr="005D6E8B" w:rsidRDefault="005D6E8B" w:rsidP="005D6E8B">
      <w:pPr>
        <w:rPr>
          <w:rFonts w:ascii="Helvetica" w:hAnsi="Helvetica" w:cs="Helvetica"/>
          <w:b/>
          <w:bCs/>
          <w:color w:val="222222"/>
          <w:sz w:val="21"/>
          <w:szCs w:val="21"/>
        </w:rPr>
      </w:pPr>
      <w:r w:rsidRPr="005D6E8B">
        <w:rPr>
          <w:rFonts w:ascii="Helvetica" w:hAnsi="Helvetica" w:cs="Helvetica" w:hint="eastAsia"/>
          <w:b/>
          <w:bCs/>
          <w:color w:val="222222"/>
          <w:sz w:val="21"/>
          <w:szCs w:val="21"/>
        </w:rPr>
        <w:t>ГЛАВА</w:t>
      </w:r>
      <w:r w:rsidRPr="005D6E8B">
        <w:rPr>
          <w:rFonts w:ascii="Helvetica" w:hAnsi="Helvetica" w:cs="Helvetica"/>
          <w:b/>
          <w:bCs/>
          <w:color w:val="222222"/>
          <w:sz w:val="21"/>
          <w:szCs w:val="21"/>
        </w:rPr>
        <w:t xml:space="preserve"> 1</w:t>
      </w:r>
      <w:r w:rsidRPr="005D6E8B">
        <w:rPr>
          <w:rFonts w:ascii="Helvetica" w:hAnsi="Helvetica" w:cs="Helvetica" w:hint="eastAsia"/>
          <w:b/>
          <w:bCs/>
          <w:color w:val="222222"/>
          <w:sz w:val="21"/>
          <w:szCs w:val="21"/>
        </w:rPr>
        <w:t>У</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ПОКАТНАЯ</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МИГРАЦИЯ</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МОЛОДИ</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РЫБ</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В</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НИЖНЕЙ</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ЗОНЕ</w:t>
      </w:r>
    </w:p>
    <w:p w14:paraId="4A67F5EC" w14:textId="77777777" w:rsidR="005D6E8B" w:rsidRPr="005D6E8B" w:rsidRDefault="005D6E8B" w:rsidP="005D6E8B">
      <w:pPr>
        <w:rPr>
          <w:rFonts w:ascii="Helvetica" w:hAnsi="Helvetica" w:cs="Helvetica"/>
          <w:b/>
          <w:bCs/>
          <w:color w:val="222222"/>
          <w:sz w:val="21"/>
          <w:szCs w:val="21"/>
        </w:rPr>
      </w:pPr>
    </w:p>
    <w:p w14:paraId="11522A7D" w14:textId="77777777" w:rsidR="005D6E8B" w:rsidRPr="005D6E8B" w:rsidRDefault="005D6E8B" w:rsidP="005D6E8B">
      <w:pPr>
        <w:rPr>
          <w:rFonts w:ascii="Helvetica" w:hAnsi="Helvetica" w:cs="Helvetica"/>
          <w:b/>
          <w:bCs/>
          <w:color w:val="222222"/>
          <w:sz w:val="21"/>
          <w:szCs w:val="21"/>
        </w:rPr>
      </w:pPr>
      <w:r w:rsidRPr="005D6E8B">
        <w:rPr>
          <w:rFonts w:ascii="Helvetica" w:hAnsi="Helvetica" w:cs="Helvetica" w:hint="eastAsia"/>
          <w:b/>
          <w:bCs/>
          <w:color w:val="222222"/>
          <w:sz w:val="21"/>
          <w:szCs w:val="21"/>
        </w:rPr>
        <w:t>ЗАПАДНОЙ</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ЧАСТИ</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ДЕЛЬТЫ</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ВОЛГИ</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НА</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р</w:t>
      </w:r>
      <w:r w:rsidRPr="005D6E8B">
        <w:rPr>
          <w:rFonts w:ascii="Helvetica" w:hAnsi="Helvetica" w:cs="Helvetica"/>
          <w:b/>
          <w:bCs/>
          <w:color w:val="222222"/>
          <w:sz w:val="21"/>
          <w:szCs w:val="21"/>
        </w:rPr>
        <w:t>.</w:t>
      </w:r>
      <w:r w:rsidRPr="005D6E8B">
        <w:rPr>
          <w:rFonts w:ascii="Helvetica" w:hAnsi="Helvetica" w:cs="Helvetica" w:hint="eastAsia"/>
          <w:b/>
          <w:bCs/>
          <w:color w:val="222222"/>
          <w:sz w:val="21"/>
          <w:szCs w:val="21"/>
        </w:rPr>
        <w:t>БИРКЖЬ</w:t>
      </w:r>
    </w:p>
    <w:p w14:paraId="1834C964" w14:textId="77777777" w:rsidR="005D6E8B" w:rsidRPr="005D6E8B" w:rsidRDefault="005D6E8B" w:rsidP="005D6E8B">
      <w:pPr>
        <w:rPr>
          <w:rFonts w:ascii="Helvetica" w:hAnsi="Helvetica" w:cs="Helvetica"/>
          <w:b/>
          <w:bCs/>
          <w:color w:val="222222"/>
          <w:sz w:val="21"/>
          <w:szCs w:val="21"/>
        </w:rPr>
      </w:pPr>
    </w:p>
    <w:p w14:paraId="3C1EBBD9" w14:textId="77777777" w:rsidR="005D6E8B" w:rsidRPr="005D6E8B" w:rsidRDefault="005D6E8B" w:rsidP="005D6E8B">
      <w:pPr>
        <w:rPr>
          <w:rFonts w:ascii="Helvetica" w:hAnsi="Helvetica" w:cs="Helvetica"/>
          <w:b/>
          <w:bCs/>
          <w:color w:val="222222"/>
          <w:sz w:val="21"/>
          <w:szCs w:val="21"/>
        </w:rPr>
      </w:pPr>
      <w:r w:rsidRPr="005D6E8B">
        <w:rPr>
          <w:rFonts w:ascii="Helvetica" w:hAnsi="Helvetica" w:cs="Helvetica"/>
          <w:b/>
          <w:bCs/>
          <w:color w:val="222222"/>
          <w:sz w:val="21"/>
          <w:szCs w:val="21"/>
        </w:rPr>
        <w:t>1</w:t>
      </w:r>
      <w:r w:rsidRPr="005D6E8B">
        <w:rPr>
          <w:rFonts w:ascii="Helvetica" w:hAnsi="Helvetica" w:cs="Helvetica" w:hint="eastAsia"/>
          <w:b/>
          <w:bCs/>
          <w:color w:val="222222"/>
          <w:sz w:val="21"/>
          <w:szCs w:val="21"/>
        </w:rPr>
        <w:t>У</w:t>
      </w:r>
      <w:r w:rsidRPr="005D6E8B">
        <w:rPr>
          <w:rFonts w:ascii="Helvetica" w:hAnsi="Helvetica" w:cs="Helvetica"/>
          <w:b/>
          <w:bCs/>
          <w:color w:val="222222"/>
          <w:sz w:val="21"/>
          <w:szCs w:val="21"/>
        </w:rPr>
        <w:t xml:space="preserve">.1. </w:t>
      </w:r>
      <w:r w:rsidRPr="005D6E8B">
        <w:rPr>
          <w:rFonts w:ascii="Helvetica" w:hAnsi="Helvetica" w:cs="Helvetica" w:hint="eastAsia"/>
          <w:b/>
          <w:bCs/>
          <w:color w:val="222222"/>
          <w:sz w:val="21"/>
          <w:szCs w:val="21"/>
        </w:rPr>
        <w:t>Сезонная</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динамика</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покатной</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миграции</w:t>
      </w:r>
    </w:p>
    <w:p w14:paraId="0219485B" w14:textId="77777777" w:rsidR="005D6E8B" w:rsidRPr="005D6E8B" w:rsidRDefault="005D6E8B" w:rsidP="005D6E8B">
      <w:pPr>
        <w:rPr>
          <w:rFonts w:ascii="Helvetica" w:hAnsi="Helvetica" w:cs="Helvetica"/>
          <w:b/>
          <w:bCs/>
          <w:color w:val="222222"/>
          <w:sz w:val="21"/>
          <w:szCs w:val="21"/>
        </w:rPr>
      </w:pPr>
    </w:p>
    <w:p w14:paraId="1EF97A57" w14:textId="77777777" w:rsidR="005D6E8B" w:rsidRPr="005D6E8B" w:rsidRDefault="005D6E8B" w:rsidP="005D6E8B">
      <w:pPr>
        <w:rPr>
          <w:rFonts w:ascii="Helvetica" w:hAnsi="Helvetica" w:cs="Helvetica"/>
          <w:b/>
          <w:bCs/>
          <w:color w:val="222222"/>
          <w:sz w:val="21"/>
          <w:szCs w:val="21"/>
        </w:rPr>
      </w:pPr>
      <w:r w:rsidRPr="005D6E8B">
        <w:rPr>
          <w:rFonts w:ascii="Helvetica" w:hAnsi="Helvetica" w:cs="Helvetica"/>
          <w:b/>
          <w:bCs/>
          <w:color w:val="222222"/>
          <w:sz w:val="21"/>
          <w:szCs w:val="21"/>
        </w:rPr>
        <w:t>1</w:t>
      </w:r>
      <w:r w:rsidRPr="005D6E8B">
        <w:rPr>
          <w:rFonts w:ascii="Helvetica" w:hAnsi="Helvetica" w:cs="Helvetica" w:hint="eastAsia"/>
          <w:b/>
          <w:bCs/>
          <w:color w:val="222222"/>
          <w:sz w:val="21"/>
          <w:szCs w:val="21"/>
        </w:rPr>
        <w:t>У</w:t>
      </w:r>
      <w:r w:rsidRPr="005D6E8B">
        <w:rPr>
          <w:rFonts w:ascii="Helvetica" w:hAnsi="Helvetica" w:cs="Helvetica"/>
          <w:b/>
          <w:bCs/>
          <w:color w:val="222222"/>
          <w:sz w:val="21"/>
          <w:szCs w:val="21"/>
        </w:rPr>
        <w:t xml:space="preserve">.2. </w:t>
      </w:r>
      <w:r w:rsidRPr="005D6E8B">
        <w:rPr>
          <w:rFonts w:ascii="Helvetica" w:hAnsi="Helvetica" w:cs="Helvetica" w:hint="eastAsia"/>
          <w:b/>
          <w:bCs/>
          <w:color w:val="222222"/>
          <w:sz w:val="21"/>
          <w:szCs w:val="21"/>
        </w:rPr>
        <w:t>Суточная</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динамика</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покатной</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миграции</w:t>
      </w:r>
      <w:r w:rsidRPr="005D6E8B">
        <w:rPr>
          <w:rFonts w:ascii="Helvetica" w:hAnsi="Helvetica" w:cs="Helvetica"/>
          <w:b/>
          <w:bCs/>
          <w:color w:val="222222"/>
          <w:sz w:val="21"/>
          <w:szCs w:val="21"/>
        </w:rPr>
        <w:t xml:space="preserve"> . 88 1</w:t>
      </w:r>
      <w:r w:rsidRPr="005D6E8B">
        <w:rPr>
          <w:rFonts w:ascii="Helvetica" w:hAnsi="Helvetica" w:cs="Helvetica" w:hint="eastAsia"/>
          <w:b/>
          <w:bCs/>
          <w:color w:val="222222"/>
          <w:sz w:val="21"/>
          <w:szCs w:val="21"/>
        </w:rPr>
        <w:t>У</w:t>
      </w:r>
      <w:r w:rsidRPr="005D6E8B">
        <w:rPr>
          <w:rFonts w:ascii="Helvetica" w:hAnsi="Helvetica" w:cs="Helvetica"/>
          <w:b/>
          <w:bCs/>
          <w:color w:val="222222"/>
          <w:sz w:val="21"/>
          <w:szCs w:val="21"/>
        </w:rPr>
        <w:t>.</w:t>
      </w:r>
      <w:r w:rsidRPr="005D6E8B">
        <w:rPr>
          <w:rFonts w:ascii="Helvetica" w:hAnsi="Helvetica" w:cs="Helvetica" w:hint="eastAsia"/>
          <w:b/>
          <w:bCs/>
          <w:color w:val="222222"/>
          <w:sz w:val="21"/>
          <w:szCs w:val="21"/>
        </w:rPr>
        <w:t>З</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Горизонтальное</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распределение</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покатной</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молоди</w:t>
      </w:r>
    </w:p>
    <w:p w14:paraId="63D726AF" w14:textId="77777777" w:rsidR="005D6E8B" w:rsidRPr="005D6E8B" w:rsidRDefault="005D6E8B" w:rsidP="005D6E8B">
      <w:pPr>
        <w:rPr>
          <w:rFonts w:ascii="Helvetica" w:hAnsi="Helvetica" w:cs="Helvetica"/>
          <w:b/>
          <w:bCs/>
          <w:color w:val="222222"/>
          <w:sz w:val="21"/>
          <w:szCs w:val="21"/>
        </w:rPr>
      </w:pPr>
    </w:p>
    <w:p w14:paraId="4FF3F891" w14:textId="77777777" w:rsidR="005D6E8B" w:rsidRPr="005D6E8B" w:rsidRDefault="005D6E8B" w:rsidP="005D6E8B">
      <w:pPr>
        <w:rPr>
          <w:rFonts w:ascii="Helvetica" w:hAnsi="Helvetica" w:cs="Helvetica"/>
          <w:b/>
          <w:bCs/>
          <w:color w:val="222222"/>
          <w:sz w:val="21"/>
          <w:szCs w:val="21"/>
        </w:rPr>
      </w:pPr>
      <w:r w:rsidRPr="005D6E8B">
        <w:rPr>
          <w:rFonts w:ascii="Helvetica" w:hAnsi="Helvetica" w:cs="Helvetica"/>
          <w:b/>
          <w:bCs/>
          <w:color w:val="222222"/>
          <w:sz w:val="21"/>
          <w:szCs w:val="21"/>
        </w:rPr>
        <w:t xml:space="preserve">IV.4. </w:t>
      </w:r>
      <w:r w:rsidRPr="005D6E8B">
        <w:rPr>
          <w:rFonts w:ascii="Helvetica" w:hAnsi="Helvetica" w:cs="Helvetica" w:hint="eastAsia"/>
          <w:b/>
          <w:bCs/>
          <w:color w:val="222222"/>
          <w:sz w:val="21"/>
          <w:szCs w:val="21"/>
        </w:rPr>
        <w:t>Вертикальное</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распределение</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покатной</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молоди</w:t>
      </w:r>
    </w:p>
    <w:p w14:paraId="5D93A937" w14:textId="77777777" w:rsidR="005D6E8B" w:rsidRPr="005D6E8B" w:rsidRDefault="005D6E8B" w:rsidP="005D6E8B">
      <w:pPr>
        <w:rPr>
          <w:rFonts w:ascii="Helvetica" w:hAnsi="Helvetica" w:cs="Helvetica"/>
          <w:b/>
          <w:bCs/>
          <w:color w:val="222222"/>
          <w:sz w:val="21"/>
          <w:szCs w:val="21"/>
        </w:rPr>
      </w:pPr>
    </w:p>
    <w:p w14:paraId="04CF9B52" w14:textId="77777777" w:rsidR="005D6E8B" w:rsidRPr="005D6E8B" w:rsidRDefault="005D6E8B" w:rsidP="005D6E8B">
      <w:pPr>
        <w:rPr>
          <w:rFonts w:ascii="Helvetica" w:hAnsi="Helvetica" w:cs="Helvetica"/>
          <w:b/>
          <w:bCs/>
          <w:color w:val="222222"/>
          <w:sz w:val="21"/>
          <w:szCs w:val="21"/>
        </w:rPr>
      </w:pPr>
      <w:r w:rsidRPr="005D6E8B">
        <w:rPr>
          <w:rFonts w:ascii="Helvetica" w:hAnsi="Helvetica" w:cs="Helvetica" w:hint="eastAsia"/>
          <w:b/>
          <w:bCs/>
          <w:color w:val="222222"/>
          <w:sz w:val="21"/>
          <w:szCs w:val="21"/>
        </w:rPr>
        <w:t>Резюме</w:t>
      </w:r>
      <w:r w:rsidRPr="005D6E8B">
        <w:rPr>
          <w:rFonts w:ascii="Helvetica" w:hAnsi="Helvetica" w:cs="Helvetica"/>
          <w:b/>
          <w:bCs/>
          <w:color w:val="222222"/>
          <w:sz w:val="21"/>
          <w:szCs w:val="21"/>
        </w:rPr>
        <w:t>.</w:t>
      </w:r>
      <w:r w:rsidRPr="005D6E8B">
        <w:rPr>
          <w:rFonts w:ascii="Helvetica" w:hAnsi="Helvetica" w:cs="Helvetica" w:hint="eastAsia"/>
          <w:b/>
          <w:bCs/>
          <w:color w:val="222222"/>
          <w:sz w:val="21"/>
          <w:szCs w:val="21"/>
        </w:rPr>
        <w:t>И</w:t>
      </w:r>
    </w:p>
    <w:p w14:paraId="2B864154" w14:textId="77777777" w:rsidR="005D6E8B" w:rsidRPr="005D6E8B" w:rsidRDefault="005D6E8B" w:rsidP="005D6E8B">
      <w:pPr>
        <w:rPr>
          <w:rFonts w:ascii="Helvetica" w:hAnsi="Helvetica" w:cs="Helvetica"/>
          <w:b/>
          <w:bCs/>
          <w:color w:val="222222"/>
          <w:sz w:val="21"/>
          <w:szCs w:val="21"/>
        </w:rPr>
      </w:pPr>
    </w:p>
    <w:p w14:paraId="5884F141" w14:textId="77777777" w:rsidR="005D6E8B" w:rsidRPr="005D6E8B" w:rsidRDefault="005D6E8B" w:rsidP="005D6E8B">
      <w:pPr>
        <w:rPr>
          <w:rFonts w:ascii="Helvetica" w:hAnsi="Helvetica" w:cs="Helvetica"/>
          <w:b/>
          <w:bCs/>
          <w:color w:val="222222"/>
          <w:sz w:val="21"/>
          <w:szCs w:val="21"/>
        </w:rPr>
      </w:pPr>
      <w:r w:rsidRPr="005D6E8B">
        <w:rPr>
          <w:rFonts w:ascii="Helvetica" w:hAnsi="Helvetica" w:cs="Helvetica" w:hint="eastAsia"/>
          <w:b/>
          <w:bCs/>
          <w:color w:val="222222"/>
          <w:sz w:val="21"/>
          <w:szCs w:val="21"/>
        </w:rPr>
        <w:t>ГЛАВА</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У</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ПОКАТНАЯ</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МИГРАЦИЯ</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ШЛОДИ</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РЫБ</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В</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НИЖНЕЙ</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ЗОНЕ</w:t>
      </w:r>
    </w:p>
    <w:p w14:paraId="7F283E39" w14:textId="77777777" w:rsidR="005D6E8B" w:rsidRPr="005D6E8B" w:rsidRDefault="005D6E8B" w:rsidP="005D6E8B">
      <w:pPr>
        <w:rPr>
          <w:rFonts w:ascii="Helvetica" w:hAnsi="Helvetica" w:cs="Helvetica"/>
          <w:b/>
          <w:bCs/>
          <w:color w:val="222222"/>
          <w:sz w:val="21"/>
          <w:szCs w:val="21"/>
        </w:rPr>
      </w:pPr>
    </w:p>
    <w:p w14:paraId="45E81B53" w14:textId="77777777" w:rsidR="005D6E8B" w:rsidRPr="005D6E8B" w:rsidRDefault="005D6E8B" w:rsidP="005D6E8B">
      <w:pPr>
        <w:rPr>
          <w:rFonts w:ascii="Helvetica" w:hAnsi="Helvetica" w:cs="Helvetica"/>
          <w:b/>
          <w:bCs/>
          <w:color w:val="222222"/>
          <w:sz w:val="21"/>
          <w:szCs w:val="21"/>
        </w:rPr>
      </w:pPr>
      <w:r w:rsidRPr="005D6E8B">
        <w:rPr>
          <w:rFonts w:ascii="Helvetica" w:hAnsi="Helvetica" w:cs="Helvetica" w:hint="eastAsia"/>
          <w:b/>
          <w:bCs/>
          <w:color w:val="222222"/>
          <w:sz w:val="21"/>
          <w:szCs w:val="21"/>
        </w:rPr>
        <w:t>ВОСТОЧНОЙ</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ЧАСТИ</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ДЕЛЬТЫ</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ВОЛГИ</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НА</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р</w:t>
      </w:r>
      <w:r w:rsidRPr="005D6E8B">
        <w:rPr>
          <w:rFonts w:ascii="Helvetica" w:hAnsi="Helvetica" w:cs="Helvetica"/>
          <w:b/>
          <w:bCs/>
          <w:color w:val="222222"/>
          <w:sz w:val="21"/>
          <w:szCs w:val="21"/>
        </w:rPr>
        <w:t>.</w:t>
      </w:r>
      <w:r w:rsidRPr="005D6E8B">
        <w:rPr>
          <w:rFonts w:ascii="Helvetica" w:hAnsi="Helvetica" w:cs="Helvetica" w:hint="eastAsia"/>
          <w:b/>
          <w:bCs/>
          <w:color w:val="222222"/>
          <w:sz w:val="21"/>
          <w:szCs w:val="21"/>
        </w:rPr>
        <w:t>БУШМА</w:t>
      </w:r>
      <w:r w:rsidRPr="005D6E8B">
        <w:rPr>
          <w:rFonts w:ascii="Helvetica" w:hAnsi="Helvetica" w:cs="Helvetica"/>
          <w:b/>
          <w:bCs/>
          <w:color w:val="222222"/>
          <w:sz w:val="21"/>
          <w:szCs w:val="21"/>
        </w:rPr>
        <w:t xml:space="preserve"> . I</w:t>
      </w:r>
    </w:p>
    <w:p w14:paraId="746D1A7D" w14:textId="77777777" w:rsidR="005D6E8B" w:rsidRPr="005D6E8B" w:rsidRDefault="005D6E8B" w:rsidP="005D6E8B">
      <w:pPr>
        <w:rPr>
          <w:rFonts w:ascii="Helvetica" w:hAnsi="Helvetica" w:cs="Helvetica"/>
          <w:b/>
          <w:bCs/>
          <w:color w:val="222222"/>
          <w:sz w:val="21"/>
          <w:szCs w:val="21"/>
        </w:rPr>
      </w:pPr>
    </w:p>
    <w:p w14:paraId="189E175D" w14:textId="77777777" w:rsidR="005D6E8B" w:rsidRPr="005D6E8B" w:rsidRDefault="005D6E8B" w:rsidP="005D6E8B">
      <w:pPr>
        <w:rPr>
          <w:rFonts w:ascii="Helvetica" w:hAnsi="Helvetica" w:cs="Helvetica"/>
          <w:b/>
          <w:bCs/>
          <w:color w:val="222222"/>
          <w:sz w:val="21"/>
          <w:szCs w:val="21"/>
        </w:rPr>
      </w:pPr>
      <w:r w:rsidRPr="005D6E8B">
        <w:rPr>
          <w:rFonts w:ascii="Helvetica" w:hAnsi="Helvetica" w:cs="Helvetica"/>
          <w:b/>
          <w:bCs/>
          <w:color w:val="222222"/>
          <w:sz w:val="21"/>
          <w:szCs w:val="21"/>
        </w:rPr>
        <w:t xml:space="preserve">V.1. </w:t>
      </w:r>
      <w:r w:rsidRPr="005D6E8B">
        <w:rPr>
          <w:rFonts w:ascii="Helvetica" w:hAnsi="Helvetica" w:cs="Helvetica" w:hint="eastAsia"/>
          <w:b/>
          <w:bCs/>
          <w:color w:val="222222"/>
          <w:sz w:val="21"/>
          <w:szCs w:val="21"/>
        </w:rPr>
        <w:t>Сезонная</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динамика</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покатной</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миграции</w:t>
      </w:r>
      <w:r w:rsidRPr="005D6E8B">
        <w:rPr>
          <w:rFonts w:ascii="Helvetica" w:hAnsi="Helvetica" w:cs="Helvetica"/>
          <w:b/>
          <w:bCs/>
          <w:color w:val="222222"/>
          <w:sz w:val="21"/>
          <w:szCs w:val="21"/>
        </w:rPr>
        <w:t xml:space="preserve"> . . . </w:t>
      </w:r>
      <w:r w:rsidRPr="005D6E8B">
        <w:rPr>
          <w:rFonts w:ascii="Helvetica" w:hAnsi="Helvetica" w:cs="Helvetica" w:hint="eastAsia"/>
          <w:b/>
          <w:bCs/>
          <w:color w:val="222222"/>
          <w:sz w:val="21"/>
          <w:szCs w:val="21"/>
        </w:rPr>
        <w:t>И</w:t>
      </w:r>
      <w:r w:rsidRPr="005D6E8B">
        <w:rPr>
          <w:rFonts w:ascii="Helvetica" w:hAnsi="Helvetica" w:cs="Helvetica" w:hint="eastAsia"/>
          <w:b/>
          <w:bCs/>
          <w:color w:val="222222"/>
          <w:sz w:val="21"/>
          <w:szCs w:val="21"/>
        </w:rPr>
        <w:t>®</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У</w:t>
      </w:r>
      <w:r w:rsidRPr="005D6E8B">
        <w:rPr>
          <w:rFonts w:ascii="Helvetica" w:hAnsi="Helvetica" w:cs="Helvetica"/>
          <w:b/>
          <w:bCs/>
          <w:color w:val="222222"/>
          <w:sz w:val="21"/>
          <w:szCs w:val="21"/>
        </w:rPr>
        <w:t xml:space="preserve">.2. </w:t>
      </w:r>
      <w:r w:rsidRPr="005D6E8B">
        <w:rPr>
          <w:rFonts w:ascii="Helvetica" w:hAnsi="Helvetica" w:cs="Helvetica" w:hint="eastAsia"/>
          <w:b/>
          <w:bCs/>
          <w:color w:val="222222"/>
          <w:sz w:val="21"/>
          <w:szCs w:val="21"/>
        </w:rPr>
        <w:t>Суточная</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динамика</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покатной</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миграции</w:t>
      </w:r>
      <w:r w:rsidRPr="005D6E8B">
        <w:rPr>
          <w:rFonts w:ascii="Helvetica" w:hAnsi="Helvetica" w:cs="Helvetica"/>
          <w:b/>
          <w:bCs/>
          <w:color w:val="222222"/>
          <w:sz w:val="21"/>
          <w:szCs w:val="21"/>
        </w:rPr>
        <w:t xml:space="preserve"> . 125 </w:t>
      </w:r>
      <w:r w:rsidRPr="005D6E8B">
        <w:rPr>
          <w:rFonts w:ascii="Helvetica" w:hAnsi="Helvetica" w:cs="Helvetica" w:hint="eastAsia"/>
          <w:b/>
          <w:bCs/>
          <w:color w:val="222222"/>
          <w:sz w:val="21"/>
          <w:szCs w:val="21"/>
        </w:rPr>
        <w:t>У</w:t>
      </w:r>
      <w:r w:rsidRPr="005D6E8B">
        <w:rPr>
          <w:rFonts w:ascii="Helvetica" w:hAnsi="Helvetica" w:cs="Helvetica"/>
          <w:b/>
          <w:bCs/>
          <w:color w:val="222222"/>
          <w:sz w:val="21"/>
          <w:szCs w:val="21"/>
        </w:rPr>
        <w:t>.</w:t>
      </w:r>
      <w:r w:rsidRPr="005D6E8B">
        <w:rPr>
          <w:rFonts w:ascii="Helvetica" w:hAnsi="Helvetica" w:cs="Helvetica" w:hint="eastAsia"/>
          <w:b/>
          <w:bCs/>
          <w:color w:val="222222"/>
          <w:sz w:val="21"/>
          <w:szCs w:val="21"/>
        </w:rPr>
        <w:t>З</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Горизонтальное</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распределение</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покатной</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молоди</w:t>
      </w:r>
    </w:p>
    <w:p w14:paraId="03F2F845" w14:textId="77777777" w:rsidR="005D6E8B" w:rsidRPr="005D6E8B" w:rsidRDefault="005D6E8B" w:rsidP="005D6E8B">
      <w:pPr>
        <w:rPr>
          <w:rFonts w:ascii="Helvetica" w:hAnsi="Helvetica" w:cs="Helvetica"/>
          <w:b/>
          <w:bCs/>
          <w:color w:val="222222"/>
          <w:sz w:val="21"/>
          <w:szCs w:val="21"/>
        </w:rPr>
      </w:pPr>
    </w:p>
    <w:p w14:paraId="1B2B2C5C" w14:textId="77777777" w:rsidR="005D6E8B" w:rsidRPr="005D6E8B" w:rsidRDefault="005D6E8B" w:rsidP="005D6E8B">
      <w:pPr>
        <w:rPr>
          <w:rFonts w:ascii="Helvetica" w:hAnsi="Helvetica" w:cs="Helvetica"/>
          <w:b/>
          <w:bCs/>
          <w:color w:val="222222"/>
          <w:sz w:val="21"/>
          <w:szCs w:val="21"/>
        </w:rPr>
      </w:pPr>
      <w:r w:rsidRPr="005D6E8B">
        <w:rPr>
          <w:rFonts w:ascii="Helvetica" w:hAnsi="Helvetica" w:cs="Helvetica" w:hint="eastAsia"/>
          <w:b/>
          <w:bCs/>
          <w:color w:val="222222"/>
          <w:sz w:val="21"/>
          <w:szCs w:val="21"/>
        </w:rPr>
        <w:t>У</w:t>
      </w:r>
      <w:r w:rsidRPr="005D6E8B">
        <w:rPr>
          <w:rFonts w:ascii="Helvetica" w:hAnsi="Helvetica" w:cs="Helvetica"/>
          <w:b/>
          <w:bCs/>
          <w:color w:val="222222"/>
          <w:sz w:val="21"/>
          <w:szCs w:val="21"/>
        </w:rPr>
        <w:t xml:space="preserve">.4. </w:t>
      </w:r>
      <w:r w:rsidRPr="005D6E8B">
        <w:rPr>
          <w:rFonts w:ascii="Helvetica" w:hAnsi="Helvetica" w:cs="Helvetica" w:hint="eastAsia"/>
          <w:b/>
          <w:bCs/>
          <w:color w:val="222222"/>
          <w:sz w:val="21"/>
          <w:szCs w:val="21"/>
        </w:rPr>
        <w:t>Вертикальное</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распределение</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покатной</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молоди</w:t>
      </w:r>
    </w:p>
    <w:p w14:paraId="62518F39" w14:textId="77777777" w:rsidR="005D6E8B" w:rsidRPr="005D6E8B" w:rsidRDefault="005D6E8B" w:rsidP="005D6E8B">
      <w:pPr>
        <w:rPr>
          <w:rFonts w:ascii="Helvetica" w:hAnsi="Helvetica" w:cs="Helvetica"/>
          <w:b/>
          <w:bCs/>
          <w:color w:val="222222"/>
          <w:sz w:val="21"/>
          <w:szCs w:val="21"/>
        </w:rPr>
      </w:pPr>
    </w:p>
    <w:p w14:paraId="6DF07AAF" w14:textId="77777777" w:rsidR="005D6E8B" w:rsidRPr="005D6E8B" w:rsidRDefault="005D6E8B" w:rsidP="005D6E8B">
      <w:pPr>
        <w:rPr>
          <w:rFonts w:ascii="Helvetica" w:hAnsi="Helvetica" w:cs="Helvetica"/>
          <w:b/>
          <w:bCs/>
          <w:color w:val="222222"/>
          <w:sz w:val="21"/>
          <w:szCs w:val="21"/>
        </w:rPr>
      </w:pPr>
      <w:r w:rsidRPr="005D6E8B">
        <w:rPr>
          <w:rFonts w:ascii="Helvetica" w:hAnsi="Helvetica" w:cs="Helvetica" w:hint="eastAsia"/>
          <w:b/>
          <w:bCs/>
          <w:color w:val="222222"/>
          <w:sz w:val="21"/>
          <w:szCs w:val="21"/>
        </w:rPr>
        <w:t>Резюме</w:t>
      </w:r>
      <w:r w:rsidRPr="005D6E8B">
        <w:rPr>
          <w:rFonts w:ascii="Helvetica" w:hAnsi="Helvetica" w:cs="Helvetica"/>
          <w:b/>
          <w:bCs/>
          <w:color w:val="222222"/>
          <w:sz w:val="21"/>
          <w:szCs w:val="21"/>
        </w:rPr>
        <w:t xml:space="preserve"> . ,.</w:t>
      </w:r>
    </w:p>
    <w:p w14:paraId="3D9F8AE1" w14:textId="77777777" w:rsidR="005D6E8B" w:rsidRPr="005D6E8B" w:rsidRDefault="005D6E8B" w:rsidP="005D6E8B">
      <w:pPr>
        <w:rPr>
          <w:rFonts w:ascii="Helvetica" w:hAnsi="Helvetica" w:cs="Helvetica"/>
          <w:b/>
          <w:bCs/>
          <w:color w:val="222222"/>
          <w:sz w:val="21"/>
          <w:szCs w:val="21"/>
        </w:rPr>
      </w:pPr>
    </w:p>
    <w:p w14:paraId="2C9FA498" w14:textId="77777777" w:rsidR="005D6E8B" w:rsidRPr="005D6E8B" w:rsidRDefault="005D6E8B" w:rsidP="005D6E8B">
      <w:pPr>
        <w:rPr>
          <w:rFonts w:ascii="Helvetica" w:hAnsi="Helvetica" w:cs="Helvetica"/>
          <w:b/>
          <w:bCs/>
          <w:color w:val="222222"/>
          <w:sz w:val="21"/>
          <w:szCs w:val="21"/>
        </w:rPr>
      </w:pPr>
      <w:r w:rsidRPr="005D6E8B">
        <w:rPr>
          <w:rFonts w:ascii="Helvetica" w:hAnsi="Helvetica" w:cs="Helvetica" w:hint="eastAsia"/>
          <w:b/>
          <w:bCs/>
          <w:color w:val="222222"/>
          <w:sz w:val="21"/>
          <w:szCs w:val="21"/>
        </w:rPr>
        <w:t>ГЛАВА</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У</w:t>
      </w:r>
      <w:r w:rsidRPr="005D6E8B">
        <w:rPr>
          <w:rFonts w:ascii="Helvetica" w:hAnsi="Helvetica" w:cs="Helvetica"/>
          <w:b/>
          <w:bCs/>
          <w:color w:val="222222"/>
          <w:sz w:val="21"/>
          <w:szCs w:val="21"/>
        </w:rPr>
        <w:t xml:space="preserve">1. </w:t>
      </w:r>
      <w:r w:rsidRPr="005D6E8B">
        <w:rPr>
          <w:rFonts w:ascii="Helvetica" w:hAnsi="Helvetica" w:cs="Helvetica" w:hint="eastAsia"/>
          <w:b/>
          <w:bCs/>
          <w:color w:val="222222"/>
          <w:sz w:val="21"/>
          <w:szCs w:val="21"/>
        </w:rPr>
        <w:t>ПРОДОЛЬНОЕ</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РАСПРЕДЕЛЕНИЕ</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ПОКАТНОЙ</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МОЛОДИ</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РЫБ</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ПО</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СТРЕЖНЮ</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НА</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УЧАСТКЕ</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В</w:t>
      </w:r>
      <w:r w:rsidRPr="005D6E8B">
        <w:rPr>
          <w:rFonts w:ascii="Helvetica" w:hAnsi="Helvetica" w:cs="Helvetica"/>
          <w:b/>
          <w:bCs/>
          <w:color w:val="222222"/>
          <w:sz w:val="21"/>
          <w:szCs w:val="21"/>
        </w:rPr>
        <w:t>.</w:t>
      </w:r>
      <w:r w:rsidRPr="005D6E8B">
        <w:rPr>
          <w:rFonts w:ascii="Helvetica" w:hAnsi="Helvetica" w:cs="Helvetica" w:hint="eastAsia"/>
          <w:b/>
          <w:bCs/>
          <w:color w:val="222222"/>
          <w:sz w:val="21"/>
          <w:szCs w:val="21"/>
        </w:rPr>
        <w:t>ЛЕБЯЖЬЕ</w:t>
      </w:r>
      <w:r w:rsidRPr="005D6E8B">
        <w:rPr>
          <w:rFonts w:ascii="Helvetica" w:hAnsi="Helvetica" w:cs="Helvetica"/>
          <w:b/>
          <w:bCs/>
          <w:color w:val="222222"/>
          <w:sz w:val="21"/>
          <w:szCs w:val="21"/>
        </w:rPr>
        <w:t>-</w:t>
      </w:r>
      <w:r w:rsidRPr="005D6E8B">
        <w:rPr>
          <w:rFonts w:ascii="Helvetica" w:hAnsi="Helvetica" w:cs="Helvetica" w:hint="eastAsia"/>
          <w:b/>
          <w:bCs/>
          <w:color w:val="222222"/>
          <w:sz w:val="21"/>
          <w:szCs w:val="21"/>
        </w:rPr>
        <w:t>РАОСВЕТ</w:t>
      </w:r>
      <w:r w:rsidRPr="005D6E8B">
        <w:rPr>
          <w:rFonts w:ascii="Helvetica" w:hAnsi="Helvetica" w:cs="Helvetica"/>
          <w:b/>
          <w:bCs/>
          <w:color w:val="222222"/>
          <w:sz w:val="21"/>
          <w:szCs w:val="21"/>
        </w:rPr>
        <w:t>-</w:t>
      </w:r>
      <w:r w:rsidRPr="005D6E8B">
        <w:rPr>
          <w:rFonts w:ascii="Helvetica" w:hAnsi="Helvetica" w:cs="Helvetica" w:hint="eastAsia"/>
          <w:b/>
          <w:bCs/>
          <w:color w:val="222222"/>
          <w:sz w:val="21"/>
          <w:szCs w:val="21"/>
        </w:rPr>
        <w:t>САМОСДЕЛКА</w:t>
      </w:r>
    </w:p>
    <w:p w14:paraId="037A204F" w14:textId="77777777" w:rsidR="005D6E8B" w:rsidRPr="005D6E8B" w:rsidRDefault="005D6E8B" w:rsidP="005D6E8B">
      <w:pPr>
        <w:rPr>
          <w:rFonts w:ascii="Helvetica" w:hAnsi="Helvetica" w:cs="Helvetica"/>
          <w:b/>
          <w:bCs/>
          <w:color w:val="222222"/>
          <w:sz w:val="21"/>
          <w:szCs w:val="21"/>
        </w:rPr>
      </w:pPr>
    </w:p>
    <w:p w14:paraId="7F3615F1" w14:textId="77777777" w:rsidR="005D6E8B" w:rsidRPr="005D6E8B" w:rsidRDefault="005D6E8B" w:rsidP="005D6E8B">
      <w:pPr>
        <w:rPr>
          <w:rFonts w:ascii="Helvetica" w:hAnsi="Helvetica" w:cs="Helvetica"/>
          <w:b/>
          <w:bCs/>
          <w:color w:val="222222"/>
          <w:sz w:val="21"/>
          <w:szCs w:val="21"/>
        </w:rPr>
      </w:pPr>
      <w:r w:rsidRPr="005D6E8B">
        <w:rPr>
          <w:rFonts w:ascii="Helvetica" w:hAnsi="Helvetica" w:cs="Helvetica"/>
          <w:b/>
          <w:bCs/>
          <w:color w:val="222222"/>
          <w:sz w:val="21"/>
          <w:szCs w:val="21"/>
        </w:rPr>
        <w:t>-</w:t>
      </w:r>
      <w:r w:rsidRPr="005D6E8B">
        <w:rPr>
          <w:rFonts w:ascii="Helvetica" w:hAnsi="Helvetica" w:cs="Helvetica" w:hint="eastAsia"/>
          <w:b/>
          <w:bCs/>
          <w:color w:val="222222"/>
          <w:sz w:val="21"/>
          <w:szCs w:val="21"/>
        </w:rPr>
        <w:t>ПОЛДНЕВОЕ</w:t>
      </w:r>
    </w:p>
    <w:p w14:paraId="58F4B4F0" w14:textId="77777777" w:rsidR="005D6E8B" w:rsidRPr="005D6E8B" w:rsidRDefault="005D6E8B" w:rsidP="005D6E8B">
      <w:pPr>
        <w:rPr>
          <w:rFonts w:ascii="Helvetica" w:hAnsi="Helvetica" w:cs="Helvetica"/>
          <w:b/>
          <w:bCs/>
          <w:color w:val="222222"/>
          <w:sz w:val="21"/>
          <w:szCs w:val="21"/>
        </w:rPr>
      </w:pPr>
    </w:p>
    <w:p w14:paraId="3ECE34BA" w14:textId="77777777" w:rsidR="005D6E8B" w:rsidRPr="005D6E8B" w:rsidRDefault="005D6E8B" w:rsidP="005D6E8B">
      <w:pPr>
        <w:rPr>
          <w:rFonts w:ascii="Helvetica" w:hAnsi="Helvetica" w:cs="Helvetica"/>
          <w:b/>
          <w:bCs/>
          <w:color w:val="222222"/>
          <w:sz w:val="21"/>
          <w:szCs w:val="21"/>
        </w:rPr>
      </w:pPr>
      <w:r w:rsidRPr="005D6E8B">
        <w:rPr>
          <w:rFonts w:ascii="Helvetica" w:hAnsi="Helvetica" w:cs="Helvetica" w:hint="eastAsia"/>
          <w:b/>
          <w:bCs/>
          <w:color w:val="222222"/>
          <w:sz w:val="21"/>
          <w:szCs w:val="21"/>
        </w:rPr>
        <w:t>Резюме</w:t>
      </w:r>
    </w:p>
    <w:p w14:paraId="07C99FBC" w14:textId="77777777" w:rsidR="005D6E8B" w:rsidRPr="005D6E8B" w:rsidRDefault="005D6E8B" w:rsidP="005D6E8B">
      <w:pPr>
        <w:rPr>
          <w:rFonts w:ascii="Helvetica" w:hAnsi="Helvetica" w:cs="Helvetica"/>
          <w:b/>
          <w:bCs/>
          <w:color w:val="222222"/>
          <w:sz w:val="21"/>
          <w:szCs w:val="21"/>
        </w:rPr>
      </w:pPr>
    </w:p>
    <w:p w14:paraId="5D01B2CE" w14:textId="77777777" w:rsidR="005D6E8B" w:rsidRPr="005D6E8B" w:rsidRDefault="005D6E8B" w:rsidP="005D6E8B">
      <w:pPr>
        <w:rPr>
          <w:rFonts w:ascii="Helvetica" w:hAnsi="Helvetica" w:cs="Helvetica"/>
          <w:b/>
          <w:bCs/>
          <w:color w:val="222222"/>
          <w:sz w:val="21"/>
          <w:szCs w:val="21"/>
        </w:rPr>
      </w:pPr>
      <w:r w:rsidRPr="005D6E8B">
        <w:rPr>
          <w:rFonts w:ascii="Helvetica" w:hAnsi="Helvetica" w:cs="Helvetica" w:hint="eastAsia"/>
          <w:b/>
          <w:bCs/>
          <w:color w:val="222222"/>
          <w:sz w:val="21"/>
          <w:szCs w:val="21"/>
        </w:rPr>
        <w:lastRenderedPageBreak/>
        <w:t>ГЛАВА</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УП</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ОСОБЕННОСТИ</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РАСПРЕДЕЛЕНИЯ</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МОЛОДИ</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В</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ПРИБРШЕ</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И</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В</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ЗОНАХ</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ВЛИЯНИЯ</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ОГОЛОВКОВ</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ВОДОЗАБОРНЫХ</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И</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ВОДОСБРОСНЫХ</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ТРУБ</w:t>
      </w:r>
    </w:p>
    <w:p w14:paraId="25357BEE" w14:textId="77777777" w:rsidR="005D6E8B" w:rsidRPr="005D6E8B" w:rsidRDefault="005D6E8B" w:rsidP="005D6E8B">
      <w:pPr>
        <w:rPr>
          <w:rFonts w:ascii="Helvetica" w:hAnsi="Helvetica" w:cs="Helvetica"/>
          <w:b/>
          <w:bCs/>
          <w:color w:val="222222"/>
          <w:sz w:val="21"/>
          <w:szCs w:val="21"/>
        </w:rPr>
      </w:pPr>
    </w:p>
    <w:p w14:paraId="0FE00CF1" w14:textId="77777777" w:rsidR="005D6E8B" w:rsidRPr="005D6E8B" w:rsidRDefault="005D6E8B" w:rsidP="005D6E8B">
      <w:pPr>
        <w:rPr>
          <w:rFonts w:ascii="Helvetica" w:hAnsi="Helvetica" w:cs="Helvetica"/>
          <w:b/>
          <w:bCs/>
          <w:color w:val="222222"/>
          <w:sz w:val="21"/>
          <w:szCs w:val="21"/>
        </w:rPr>
      </w:pPr>
      <w:r w:rsidRPr="005D6E8B">
        <w:rPr>
          <w:rFonts w:ascii="Helvetica" w:hAnsi="Helvetica" w:cs="Helvetica" w:hint="eastAsia"/>
          <w:b/>
          <w:bCs/>
          <w:color w:val="222222"/>
          <w:sz w:val="21"/>
          <w:szCs w:val="21"/>
        </w:rPr>
        <w:t>Резюме</w:t>
      </w:r>
      <w:r w:rsidRPr="005D6E8B">
        <w:rPr>
          <w:rFonts w:ascii="Helvetica" w:hAnsi="Helvetica" w:cs="Helvetica"/>
          <w:b/>
          <w:bCs/>
          <w:color w:val="222222"/>
          <w:sz w:val="21"/>
          <w:szCs w:val="21"/>
        </w:rPr>
        <w:t>.</w:t>
      </w:r>
    </w:p>
    <w:p w14:paraId="215D24DD" w14:textId="77777777" w:rsidR="005D6E8B" w:rsidRPr="005D6E8B" w:rsidRDefault="005D6E8B" w:rsidP="005D6E8B">
      <w:pPr>
        <w:rPr>
          <w:rFonts w:ascii="Helvetica" w:hAnsi="Helvetica" w:cs="Helvetica"/>
          <w:b/>
          <w:bCs/>
          <w:color w:val="222222"/>
          <w:sz w:val="21"/>
          <w:szCs w:val="21"/>
        </w:rPr>
      </w:pPr>
    </w:p>
    <w:p w14:paraId="0D5BE551" w14:textId="77777777" w:rsidR="005D6E8B" w:rsidRPr="005D6E8B" w:rsidRDefault="005D6E8B" w:rsidP="005D6E8B">
      <w:pPr>
        <w:rPr>
          <w:rFonts w:ascii="Helvetica" w:hAnsi="Helvetica" w:cs="Helvetica"/>
          <w:b/>
          <w:bCs/>
          <w:color w:val="222222"/>
          <w:sz w:val="21"/>
          <w:szCs w:val="21"/>
        </w:rPr>
      </w:pPr>
      <w:r w:rsidRPr="005D6E8B">
        <w:rPr>
          <w:rFonts w:ascii="Helvetica" w:hAnsi="Helvetica" w:cs="Helvetica" w:hint="eastAsia"/>
          <w:b/>
          <w:bCs/>
          <w:color w:val="222222"/>
          <w:sz w:val="21"/>
          <w:szCs w:val="21"/>
        </w:rPr>
        <w:t>ГЛАВА</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УШ</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ЭКОЛОГИЧЕСКИЙ</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АНАЛИЗ</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ПРОСТРАНСТВЕННО</w:t>
      </w:r>
      <w:r w:rsidRPr="005D6E8B">
        <w:rPr>
          <w:rFonts w:ascii="Helvetica" w:hAnsi="Helvetica" w:cs="Helvetica"/>
          <w:b/>
          <w:bCs/>
          <w:color w:val="222222"/>
          <w:sz w:val="21"/>
          <w:szCs w:val="21"/>
        </w:rPr>
        <w:t>-</w:t>
      </w:r>
      <w:r w:rsidRPr="005D6E8B">
        <w:rPr>
          <w:rFonts w:ascii="Helvetica" w:hAnsi="Helvetica" w:cs="Helvetica" w:hint="eastAsia"/>
          <w:b/>
          <w:bCs/>
          <w:color w:val="222222"/>
          <w:sz w:val="21"/>
          <w:szCs w:val="21"/>
        </w:rPr>
        <w:t>ВРЕМЕННОЙ</w:t>
      </w:r>
    </w:p>
    <w:p w14:paraId="1978FC4A" w14:textId="77777777" w:rsidR="005D6E8B" w:rsidRPr="005D6E8B" w:rsidRDefault="005D6E8B" w:rsidP="005D6E8B">
      <w:pPr>
        <w:rPr>
          <w:rFonts w:ascii="Helvetica" w:hAnsi="Helvetica" w:cs="Helvetica"/>
          <w:b/>
          <w:bCs/>
          <w:color w:val="222222"/>
          <w:sz w:val="21"/>
          <w:szCs w:val="21"/>
        </w:rPr>
      </w:pPr>
    </w:p>
    <w:p w14:paraId="51736EA2" w14:textId="77777777" w:rsidR="005D6E8B" w:rsidRPr="005D6E8B" w:rsidRDefault="005D6E8B" w:rsidP="005D6E8B">
      <w:pPr>
        <w:rPr>
          <w:rFonts w:ascii="Helvetica" w:hAnsi="Helvetica" w:cs="Helvetica"/>
          <w:b/>
          <w:bCs/>
          <w:color w:val="222222"/>
          <w:sz w:val="21"/>
          <w:szCs w:val="21"/>
        </w:rPr>
      </w:pPr>
      <w:r w:rsidRPr="005D6E8B">
        <w:rPr>
          <w:rFonts w:ascii="Helvetica" w:hAnsi="Helvetica" w:cs="Helvetica" w:hint="eastAsia"/>
          <w:b/>
          <w:bCs/>
          <w:color w:val="222222"/>
          <w:sz w:val="21"/>
          <w:szCs w:val="21"/>
        </w:rPr>
        <w:t>СТРУКТУРЫ</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РАСПРЕДЕЛЕНИЯ</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ПОКАТНОЙ</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МОЛОДИ</w:t>
      </w:r>
      <w:r w:rsidRPr="005D6E8B">
        <w:rPr>
          <w:rFonts w:ascii="Helvetica" w:hAnsi="Helvetica" w:cs="Helvetica"/>
          <w:b/>
          <w:bCs/>
          <w:color w:val="222222"/>
          <w:sz w:val="21"/>
          <w:szCs w:val="21"/>
        </w:rPr>
        <w:t xml:space="preserve"> </w:t>
      </w:r>
      <w:r w:rsidRPr="005D6E8B">
        <w:rPr>
          <w:rFonts w:ascii="Helvetica" w:hAnsi="Helvetica" w:cs="Helvetica" w:hint="eastAsia"/>
          <w:b/>
          <w:bCs/>
          <w:color w:val="222222"/>
          <w:sz w:val="21"/>
          <w:szCs w:val="21"/>
        </w:rPr>
        <w:t>РЫБ</w:t>
      </w:r>
    </w:p>
    <w:p w14:paraId="54682F31" w14:textId="77777777" w:rsidR="005D6E8B" w:rsidRPr="005D6E8B" w:rsidRDefault="005D6E8B" w:rsidP="005D6E8B">
      <w:pPr>
        <w:rPr>
          <w:rFonts w:ascii="Helvetica" w:hAnsi="Helvetica" w:cs="Helvetica"/>
          <w:b/>
          <w:bCs/>
          <w:color w:val="222222"/>
          <w:sz w:val="21"/>
          <w:szCs w:val="21"/>
        </w:rPr>
      </w:pPr>
    </w:p>
    <w:p w14:paraId="3BE74BAF" w14:textId="77777777" w:rsidR="005D6E8B" w:rsidRPr="005D6E8B" w:rsidRDefault="005D6E8B" w:rsidP="005D6E8B">
      <w:pPr>
        <w:rPr>
          <w:rFonts w:ascii="Helvetica" w:hAnsi="Helvetica" w:cs="Helvetica"/>
          <w:b/>
          <w:bCs/>
          <w:color w:val="222222"/>
          <w:sz w:val="21"/>
          <w:szCs w:val="21"/>
        </w:rPr>
      </w:pPr>
      <w:r w:rsidRPr="005D6E8B">
        <w:rPr>
          <w:rFonts w:ascii="Helvetica" w:hAnsi="Helvetica" w:cs="Helvetica" w:hint="eastAsia"/>
          <w:b/>
          <w:bCs/>
          <w:color w:val="222222"/>
          <w:sz w:val="21"/>
          <w:szCs w:val="21"/>
        </w:rPr>
        <w:t>ВЫВОДЫ</w:t>
      </w:r>
      <w:r w:rsidRPr="005D6E8B">
        <w:rPr>
          <w:rFonts w:ascii="Helvetica" w:hAnsi="Helvetica" w:cs="Helvetica"/>
          <w:b/>
          <w:bCs/>
          <w:color w:val="222222"/>
          <w:sz w:val="21"/>
          <w:szCs w:val="21"/>
        </w:rPr>
        <w:t>.</w:t>
      </w:r>
    </w:p>
    <w:p w14:paraId="334F4D18" w14:textId="77777777" w:rsidR="005D6E8B" w:rsidRPr="005D6E8B" w:rsidRDefault="005D6E8B" w:rsidP="005D6E8B">
      <w:pPr>
        <w:rPr>
          <w:rFonts w:ascii="Helvetica" w:hAnsi="Helvetica" w:cs="Helvetica"/>
          <w:b/>
          <w:bCs/>
          <w:color w:val="222222"/>
          <w:sz w:val="21"/>
          <w:szCs w:val="21"/>
        </w:rPr>
      </w:pPr>
    </w:p>
    <w:p w14:paraId="044D675E" w14:textId="77777777" w:rsidR="005D6E8B" w:rsidRPr="005D6E8B" w:rsidRDefault="005D6E8B" w:rsidP="005D6E8B">
      <w:pPr>
        <w:rPr>
          <w:rFonts w:ascii="Helvetica" w:hAnsi="Helvetica" w:cs="Helvetica"/>
          <w:b/>
          <w:bCs/>
          <w:color w:val="222222"/>
          <w:sz w:val="21"/>
          <w:szCs w:val="21"/>
        </w:rPr>
      </w:pPr>
      <w:r w:rsidRPr="005D6E8B">
        <w:rPr>
          <w:rFonts w:ascii="Helvetica" w:hAnsi="Helvetica" w:cs="Helvetica" w:hint="eastAsia"/>
          <w:b/>
          <w:bCs/>
          <w:color w:val="222222"/>
          <w:sz w:val="21"/>
          <w:szCs w:val="21"/>
        </w:rPr>
        <w:t>РЕКОМЕНДАЦИИ</w:t>
      </w:r>
      <w:r w:rsidRPr="005D6E8B">
        <w:rPr>
          <w:rFonts w:ascii="Helvetica" w:hAnsi="Helvetica" w:cs="Helvetica"/>
          <w:b/>
          <w:bCs/>
          <w:color w:val="222222"/>
          <w:sz w:val="21"/>
          <w:szCs w:val="21"/>
        </w:rPr>
        <w:t>.</w:t>
      </w:r>
    </w:p>
    <w:p w14:paraId="288325DD" w14:textId="77777777" w:rsidR="005D6E8B" w:rsidRPr="005D6E8B" w:rsidRDefault="005D6E8B" w:rsidP="005D6E8B">
      <w:pPr>
        <w:rPr>
          <w:rFonts w:ascii="Helvetica" w:hAnsi="Helvetica" w:cs="Helvetica"/>
          <w:b/>
          <w:bCs/>
          <w:color w:val="222222"/>
          <w:sz w:val="21"/>
          <w:szCs w:val="21"/>
        </w:rPr>
      </w:pPr>
    </w:p>
    <w:p w14:paraId="109CC004" w14:textId="4A506946" w:rsidR="00484EB4" w:rsidRPr="005D6E8B" w:rsidRDefault="005D6E8B" w:rsidP="005D6E8B">
      <w:r w:rsidRPr="005D6E8B">
        <w:rPr>
          <w:rFonts w:ascii="Helvetica" w:hAnsi="Helvetica" w:cs="Helvetica" w:hint="eastAsia"/>
          <w:b/>
          <w:bCs/>
          <w:color w:val="222222"/>
          <w:sz w:val="21"/>
          <w:szCs w:val="21"/>
        </w:rPr>
        <w:t>ПРШШЕНИЕ</w:t>
      </w:r>
      <w:r w:rsidRPr="005D6E8B">
        <w:rPr>
          <w:rFonts w:ascii="Helvetica" w:hAnsi="Helvetica" w:cs="Helvetica"/>
          <w:b/>
          <w:bCs/>
          <w:color w:val="222222"/>
          <w:sz w:val="21"/>
          <w:szCs w:val="21"/>
        </w:rPr>
        <w:t>.</w:t>
      </w:r>
    </w:p>
    <w:sectPr w:rsidR="00484EB4" w:rsidRPr="005D6E8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102C1" w14:textId="77777777" w:rsidR="0063094A" w:rsidRDefault="0063094A">
      <w:pPr>
        <w:spacing w:after="0" w:line="240" w:lineRule="auto"/>
      </w:pPr>
      <w:r>
        <w:separator/>
      </w:r>
    </w:p>
  </w:endnote>
  <w:endnote w:type="continuationSeparator" w:id="0">
    <w:p w14:paraId="6E8779DF" w14:textId="77777777" w:rsidR="0063094A" w:rsidRDefault="00630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10882" w14:textId="77777777" w:rsidR="0063094A" w:rsidRDefault="0063094A"/>
    <w:p w14:paraId="671041A2" w14:textId="77777777" w:rsidR="0063094A" w:rsidRDefault="0063094A"/>
    <w:p w14:paraId="75B2DEF5" w14:textId="77777777" w:rsidR="0063094A" w:rsidRDefault="0063094A"/>
    <w:p w14:paraId="6A20478D" w14:textId="77777777" w:rsidR="0063094A" w:rsidRDefault="0063094A"/>
    <w:p w14:paraId="7365D173" w14:textId="77777777" w:rsidR="0063094A" w:rsidRDefault="0063094A"/>
    <w:p w14:paraId="242111D4" w14:textId="77777777" w:rsidR="0063094A" w:rsidRDefault="0063094A"/>
    <w:p w14:paraId="23B5BEF8" w14:textId="77777777" w:rsidR="0063094A" w:rsidRDefault="0063094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1C3BCC" wp14:editId="4F2EEEB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8DCEB" w14:textId="77777777" w:rsidR="0063094A" w:rsidRDefault="006309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1C3BC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448DCEB" w14:textId="77777777" w:rsidR="0063094A" w:rsidRDefault="006309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6BF87A" w14:textId="77777777" w:rsidR="0063094A" w:rsidRDefault="0063094A"/>
    <w:p w14:paraId="5F2825A1" w14:textId="77777777" w:rsidR="0063094A" w:rsidRDefault="0063094A"/>
    <w:p w14:paraId="22386C01" w14:textId="77777777" w:rsidR="0063094A" w:rsidRDefault="0063094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894BCE" wp14:editId="6C2E0FC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2B1FD" w14:textId="77777777" w:rsidR="0063094A" w:rsidRDefault="0063094A"/>
                          <w:p w14:paraId="22532355" w14:textId="77777777" w:rsidR="0063094A" w:rsidRDefault="006309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894BC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62B1FD" w14:textId="77777777" w:rsidR="0063094A" w:rsidRDefault="0063094A"/>
                    <w:p w14:paraId="22532355" w14:textId="77777777" w:rsidR="0063094A" w:rsidRDefault="006309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942605" w14:textId="77777777" w:rsidR="0063094A" w:rsidRDefault="0063094A"/>
    <w:p w14:paraId="73838ED7" w14:textId="77777777" w:rsidR="0063094A" w:rsidRDefault="0063094A">
      <w:pPr>
        <w:rPr>
          <w:sz w:val="2"/>
          <w:szCs w:val="2"/>
        </w:rPr>
      </w:pPr>
    </w:p>
    <w:p w14:paraId="190BC612" w14:textId="77777777" w:rsidR="0063094A" w:rsidRDefault="0063094A"/>
    <w:p w14:paraId="73BA4CAB" w14:textId="77777777" w:rsidR="0063094A" w:rsidRDefault="0063094A">
      <w:pPr>
        <w:spacing w:after="0" w:line="240" w:lineRule="auto"/>
      </w:pPr>
    </w:p>
  </w:footnote>
  <w:footnote w:type="continuationSeparator" w:id="0">
    <w:p w14:paraId="156AED81" w14:textId="77777777" w:rsidR="0063094A" w:rsidRDefault="006309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4A"/>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215818</TotalTime>
  <Pages>4</Pages>
  <Words>423</Words>
  <Characters>2412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2575</cp:revision>
  <cp:lastPrinted>2009-02-06T05:36:00Z</cp:lastPrinted>
  <dcterms:created xsi:type="dcterms:W3CDTF">2024-01-07T13:43:00Z</dcterms:created>
  <dcterms:modified xsi:type="dcterms:W3CDTF">2025-11-24T21:23:00Z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