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F83A" w14:textId="0D54B6EE" w:rsidR="00E36E4F" w:rsidRDefault="00C65FE6" w:rsidP="00C65FE6">
      <w:r w:rsidRPr="00C65FE6">
        <w:rPr>
          <w:rFonts w:hint="eastAsia"/>
        </w:rPr>
        <w:t>Айхам</w:t>
      </w:r>
      <w:r w:rsidRPr="00C65FE6">
        <w:t xml:space="preserve"> </w:t>
      </w:r>
      <w:r w:rsidRPr="00C65FE6">
        <w:rPr>
          <w:rFonts w:hint="eastAsia"/>
        </w:rPr>
        <w:t>Хуссейн</w:t>
      </w:r>
      <w:r w:rsidRPr="00C65FE6">
        <w:t xml:space="preserve"> </w:t>
      </w:r>
      <w:r w:rsidRPr="00C65FE6">
        <w:rPr>
          <w:rFonts w:hint="eastAsia"/>
        </w:rPr>
        <w:t>Ахмар</w:t>
      </w:r>
      <w:r>
        <w:t xml:space="preserve"> </w:t>
      </w:r>
      <w:r w:rsidRPr="00C65FE6">
        <w:rPr>
          <w:rFonts w:hint="eastAsia"/>
        </w:rPr>
        <w:t>Инструменты</w:t>
      </w:r>
      <w:r w:rsidRPr="00C65FE6">
        <w:t xml:space="preserve"> </w:t>
      </w:r>
      <w:r w:rsidRPr="00C65FE6">
        <w:rPr>
          <w:rFonts w:hint="eastAsia"/>
        </w:rPr>
        <w:t>и</w:t>
      </w:r>
      <w:r w:rsidRPr="00C65FE6">
        <w:t xml:space="preserve"> </w:t>
      </w:r>
      <w:r w:rsidRPr="00C65FE6">
        <w:rPr>
          <w:rFonts w:hint="eastAsia"/>
        </w:rPr>
        <w:t>технологии</w:t>
      </w:r>
      <w:r w:rsidRPr="00C65FE6">
        <w:t xml:space="preserve"> </w:t>
      </w:r>
      <w:r w:rsidRPr="00C65FE6">
        <w:rPr>
          <w:rFonts w:hint="eastAsia"/>
        </w:rPr>
        <w:t>управления</w:t>
      </w:r>
      <w:r w:rsidRPr="00C65FE6">
        <w:t xml:space="preserve"> </w:t>
      </w:r>
      <w:r w:rsidRPr="00C65FE6">
        <w:rPr>
          <w:rFonts w:hint="eastAsia"/>
        </w:rPr>
        <w:t>трудовыми</w:t>
      </w:r>
      <w:r w:rsidRPr="00C65FE6">
        <w:t xml:space="preserve"> </w:t>
      </w:r>
      <w:r w:rsidRPr="00C65FE6">
        <w:rPr>
          <w:rFonts w:hint="eastAsia"/>
        </w:rPr>
        <w:t>взаимодействиями</w:t>
      </w:r>
      <w:r w:rsidRPr="00C65FE6">
        <w:t xml:space="preserve"> </w:t>
      </w:r>
      <w:r w:rsidRPr="00C65FE6">
        <w:rPr>
          <w:rFonts w:hint="eastAsia"/>
        </w:rPr>
        <w:t>работников</w:t>
      </w:r>
      <w:r w:rsidRPr="00C65FE6">
        <w:t xml:space="preserve"> </w:t>
      </w:r>
      <w:r w:rsidRPr="00C65FE6">
        <w:rPr>
          <w:rFonts w:hint="eastAsia"/>
        </w:rPr>
        <w:t>фармацевтических</w:t>
      </w:r>
      <w:r w:rsidRPr="00C65FE6">
        <w:t xml:space="preserve"> </w:t>
      </w:r>
      <w:r w:rsidRPr="00C65FE6">
        <w:rPr>
          <w:rFonts w:hint="eastAsia"/>
        </w:rPr>
        <w:t>компаний</w:t>
      </w:r>
      <w:r w:rsidRPr="00C65FE6">
        <w:t xml:space="preserve">: </w:t>
      </w:r>
      <w:r w:rsidRPr="00C65FE6">
        <w:rPr>
          <w:rFonts w:hint="eastAsia"/>
        </w:rPr>
        <w:t>внутренний</w:t>
      </w:r>
      <w:r w:rsidRPr="00C65FE6">
        <w:t xml:space="preserve"> </w:t>
      </w:r>
      <w:r w:rsidRPr="00C65FE6">
        <w:rPr>
          <w:rFonts w:hint="eastAsia"/>
        </w:rPr>
        <w:t>и</w:t>
      </w:r>
      <w:r w:rsidRPr="00C65FE6">
        <w:t xml:space="preserve"> </w:t>
      </w:r>
      <w:r w:rsidRPr="00C65FE6">
        <w:rPr>
          <w:rFonts w:hint="eastAsia"/>
        </w:rPr>
        <w:t>внешний</w:t>
      </w:r>
      <w:r w:rsidRPr="00C65FE6">
        <w:t xml:space="preserve"> </w:t>
      </w:r>
      <w:r w:rsidRPr="00C65FE6">
        <w:rPr>
          <w:rFonts w:hint="eastAsia"/>
        </w:rPr>
        <w:t>контуры</w:t>
      </w:r>
    </w:p>
    <w:p w14:paraId="48D9BA26" w14:textId="77777777" w:rsidR="00C65FE6" w:rsidRDefault="00C65FE6" w:rsidP="00C65FE6">
      <w:r>
        <w:rPr>
          <w:rFonts w:hint="eastAsia"/>
        </w:rPr>
        <w:t>ОГЛАВЛЕНИЕ</w:t>
      </w:r>
      <w:r>
        <w:t xml:space="preserve"> </w:t>
      </w:r>
      <w:r>
        <w:rPr>
          <w:rFonts w:hint="eastAsia"/>
        </w:rPr>
        <w:t>ДИССЕРТАЦИИ</w:t>
      </w:r>
    </w:p>
    <w:p w14:paraId="63C7151A" w14:textId="77777777" w:rsidR="00C65FE6" w:rsidRDefault="00C65FE6" w:rsidP="00C65FE6">
      <w:r>
        <w:rPr>
          <w:rFonts w:hint="eastAsia"/>
        </w:rPr>
        <w:t>кандидат</w:t>
      </w:r>
      <w:r>
        <w:t xml:space="preserve"> </w:t>
      </w:r>
      <w:r>
        <w:rPr>
          <w:rFonts w:hint="eastAsia"/>
        </w:rPr>
        <w:t>наук</w:t>
      </w:r>
      <w:r>
        <w:t xml:space="preserve"> </w:t>
      </w:r>
      <w:r>
        <w:rPr>
          <w:rFonts w:hint="eastAsia"/>
        </w:rPr>
        <w:t>Айхам</w:t>
      </w:r>
      <w:r>
        <w:t xml:space="preserve"> </w:t>
      </w:r>
      <w:r>
        <w:rPr>
          <w:rFonts w:hint="eastAsia"/>
        </w:rPr>
        <w:t>Хуссейн</w:t>
      </w:r>
      <w:r>
        <w:t xml:space="preserve"> </w:t>
      </w:r>
      <w:r>
        <w:rPr>
          <w:rFonts w:hint="eastAsia"/>
        </w:rPr>
        <w:t>Ахмар</w:t>
      </w:r>
    </w:p>
    <w:p w14:paraId="6781635B" w14:textId="77777777" w:rsidR="00C65FE6" w:rsidRDefault="00C65FE6" w:rsidP="00C65FE6">
      <w:r>
        <w:rPr>
          <w:rFonts w:hint="eastAsia"/>
        </w:rPr>
        <w:t>ВВЕДЕНИЕ</w:t>
      </w:r>
    </w:p>
    <w:p w14:paraId="69CD7CE3" w14:textId="77777777" w:rsidR="00C65FE6" w:rsidRDefault="00C65FE6" w:rsidP="00C65FE6"/>
    <w:p w14:paraId="0B3D00B6" w14:textId="77777777" w:rsidR="00C65FE6" w:rsidRDefault="00C65FE6" w:rsidP="00C65FE6">
      <w:r>
        <w:t xml:space="preserve">1. </w:t>
      </w:r>
      <w:r>
        <w:rPr>
          <w:rFonts w:hint="eastAsia"/>
        </w:rPr>
        <w:t>ТЕОРЕТИКО</w:t>
      </w:r>
      <w:r>
        <w:t>-</w:t>
      </w:r>
      <w:r>
        <w:rPr>
          <w:rFonts w:hint="eastAsia"/>
        </w:rPr>
        <w:t>КОНЦЕПТУАЛЬНЫЙ</w:t>
      </w:r>
      <w:r>
        <w:t xml:space="preserve"> </w:t>
      </w:r>
      <w:r>
        <w:rPr>
          <w:rFonts w:hint="eastAsia"/>
        </w:rPr>
        <w:t>БАЗИС</w:t>
      </w:r>
      <w:r>
        <w:t xml:space="preserve"> </w:t>
      </w:r>
      <w:r>
        <w:rPr>
          <w:rFonts w:hint="eastAsia"/>
        </w:rPr>
        <w:t>УПРАВЛЕНИЯ</w:t>
      </w:r>
      <w:r>
        <w:t xml:space="preserve"> </w:t>
      </w:r>
      <w:r>
        <w:rPr>
          <w:rFonts w:hint="eastAsia"/>
        </w:rPr>
        <w:t>ТРУДОВЫМИ</w:t>
      </w:r>
      <w:r>
        <w:t xml:space="preserve"> </w:t>
      </w:r>
      <w:r>
        <w:rPr>
          <w:rFonts w:hint="eastAsia"/>
        </w:rPr>
        <w:t>ВЗАИМОДЕЙСТВИЯМИ</w:t>
      </w:r>
      <w:r>
        <w:t xml:space="preserve"> </w:t>
      </w:r>
      <w:r>
        <w:rPr>
          <w:rFonts w:hint="eastAsia"/>
        </w:rPr>
        <w:t>РАБОТНИКОВ</w:t>
      </w:r>
      <w:r>
        <w:t xml:space="preserve"> </w:t>
      </w:r>
      <w:r>
        <w:rPr>
          <w:rFonts w:hint="eastAsia"/>
        </w:rPr>
        <w:t>СЕТЕВЫХ</w:t>
      </w:r>
      <w:r>
        <w:t xml:space="preserve"> </w:t>
      </w:r>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АПТЕЧНЫХ</w:t>
      </w:r>
      <w:r>
        <w:t xml:space="preserve"> </w:t>
      </w:r>
      <w:r>
        <w:rPr>
          <w:rFonts w:hint="eastAsia"/>
        </w:rPr>
        <w:t>СЕТЕЙ</w:t>
      </w:r>
      <w:r>
        <w:t>)</w:t>
      </w:r>
    </w:p>
    <w:p w14:paraId="3E50FD57" w14:textId="77777777" w:rsidR="00C65FE6" w:rsidRDefault="00C65FE6" w:rsidP="00C65FE6"/>
    <w:p w14:paraId="4413C76D" w14:textId="77777777" w:rsidR="00C65FE6" w:rsidRDefault="00C65FE6" w:rsidP="00C65FE6">
      <w:r>
        <w:t xml:space="preserve">1.1.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понятийная</w:t>
      </w:r>
      <w:r>
        <w:t xml:space="preserve"> </w:t>
      </w:r>
      <w:r>
        <w:rPr>
          <w:rFonts w:hint="eastAsia"/>
        </w:rPr>
        <w:t>сущность</w:t>
      </w:r>
      <w:r>
        <w:t xml:space="preserve"> </w:t>
      </w:r>
      <w:r>
        <w:rPr>
          <w:rFonts w:hint="eastAsia"/>
        </w:rPr>
        <w:t>трудовых</w:t>
      </w:r>
      <w:r>
        <w:t xml:space="preserve"> </w:t>
      </w:r>
      <w:r>
        <w:rPr>
          <w:rFonts w:hint="eastAsia"/>
        </w:rPr>
        <w:t>взаимодействий</w:t>
      </w:r>
      <w:r>
        <w:t xml:space="preserve"> </w:t>
      </w:r>
      <w:r>
        <w:rPr>
          <w:rFonts w:hint="eastAsia"/>
        </w:rPr>
        <w:t>работников</w:t>
      </w:r>
      <w:r>
        <w:t xml:space="preserve"> </w:t>
      </w:r>
      <w:r>
        <w:rPr>
          <w:rFonts w:hint="eastAsia"/>
        </w:rPr>
        <w:t>сетевых</w:t>
      </w:r>
      <w:r>
        <w:t xml:space="preserve"> </w:t>
      </w:r>
      <w:r>
        <w:rPr>
          <w:rFonts w:hint="eastAsia"/>
        </w:rPr>
        <w:t>компаний</w:t>
      </w:r>
    </w:p>
    <w:p w14:paraId="45D66BC0" w14:textId="77777777" w:rsidR="00C65FE6" w:rsidRDefault="00C65FE6" w:rsidP="00C65FE6"/>
    <w:p w14:paraId="4DF085B5" w14:textId="77777777" w:rsidR="00C65FE6" w:rsidRDefault="00C65FE6" w:rsidP="00C65FE6">
      <w:r>
        <w:t xml:space="preserve">1.2. </w:t>
      </w:r>
      <w:r>
        <w:rPr>
          <w:rFonts w:hint="eastAsia"/>
        </w:rPr>
        <w:t>Гносеологические</w:t>
      </w:r>
      <w:r>
        <w:t xml:space="preserve"> </w:t>
      </w:r>
      <w:r>
        <w:rPr>
          <w:rFonts w:hint="eastAsia"/>
        </w:rPr>
        <w:t>основы</w:t>
      </w:r>
      <w:r>
        <w:t xml:space="preserve"> </w:t>
      </w:r>
      <w:r>
        <w:rPr>
          <w:rFonts w:hint="eastAsia"/>
        </w:rPr>
        <w:t>управления</w:t>
      </w:r>
      <w:r>
        <w:t xml:space="preserve"> </w:t>
      </w:r>
      <w:r>
        <w:rPr>
          <w:rFonts w:hint="eastAsia"/>
        </w:rPr>
        <w:t>трудовыми</w:t>
      </w:r>
      <w:r>
        <w:t xml:space="preserve"> </w:t>
      </w:r>
      <w:r>
        <w:rPr>
          <w:rFonts w:hint="eastAsia"/>
        </w:rPr>
        <w:t>взаимодействиями</w:t>
      </w:r>
      <w:r>
        <w:t xml:space="preserve"> </w:t>
      </w:r>
      <w:r>
        <w:rPr>
          <w:rFonts w:hint="eastAsia"/>
        </w:rPr>
        <w:t>работников</w:t>
      </w:r>
      <w:r>
        <w:t xml:space="preserve"> </w:t>
      </w:r>
      <w:r>
        <w:rPr>
          <w:rFonts w:hint="eastAsia"/>
        </w:rPr>
        <w:t>сетевых</w:t>
      </w:r>
      <w:r>
        <w:t xml:space="preserve"> </w:t>
      </w:r>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аптечных</w:t>
      </w:r>
      <w:r>
        <w:t xml:space="preserve"> </w:t>
      </w:r>
      <w:r>
        <w:rPr>
          <w:rFonts w:hint="eastAsia"/>
        </w:rPr>
        <w:t>сетей</w:t>
      </w:r>
      <w:r>
        <w:t>)</w:t>
      </w:r>
    </w:p>
    <w:p w14:paraId="1F464C3E" w14:textId="77777777" w:rsidR="00C65FE6" w:rsidRDefault="00C65FE6" w:rsidP="00C65FE6"/>
    <w:p w14:paraId="66E7B80B" w14:textId="77777777" w:rsidR="00C65FE6" w:rsidRDefault="00C65FE6" w:rsidP="00C65FE6">
      <w:r>
        <w:t xml:space="preserve">1.3. </w:t>
      </w:r>
      <w:r>
        <w:rPr>
          <w:rFonts w:hint="eastAsia"/>
        </w:rPr>
        <w:t>Коммуникативный</w:t>
      </w:r>
      <w:r>
        <w:t xml:space="preserve"> </w:t>
      </w:r>
      <w:r>
        <w:rPr>
          <w:rFonts w:hint="eastAsia"/>
        </w:rPr>
        <w:t>потенциал</w:t>
      </w:r>
      <w:r>
        <w:t xml:space="preserve"> </w:t>
      </w:r>
      <w:r>
        <w:rPr>
          <w:rFonts w:hint="eastAsia"/>
        </w:rPr>
        <w:t>в</w:t>
      </w:r>
      <w:r>
        <w:t xml:space="preserve"> </w:t>
      </w:r>
      <w:r>
        <w:rPr>
          <w:rFonts w:hint="eastAsia"/>
        </w:rPr>
        <w:t>управлении</w:t>
      </w:r>
      <w:r>
        <w:t xml:space="preserve"> </w:t>
      </w:r>
      <w:r>
        <w:rPr>
          <w:rFonts w:hint="eastAsia"/>
        </w:rPr>
        <w:t>трудовыми</w:t>
      </w:r>
      <w:r>
        <w:t xml:space="preserve"> </w:t>
      </w:r>
      <w:r>
        <w:rPr>
          <w:rFonts w:hint="eastAsia"/>
        </w:rPr>
        <w:t>взаимодействиями</w:t>
      </w:r>
      <w:r>
        <w:t xml:space="preserve"> </w:t>
      </w:r>
      <w:r>
        <w:rPr>
          <w:rFonts w:hint="eastAsia"/>
        </w:rPr>
        <w:t>работников</w:t>
      </w:r>
      <w:r>
        <w:t xml:space="preserve"> </w:t>
      </w:r>
      <w:r>
        <w:rPr>
          <w:rFonts w:hint="eastAsia"/>
        </w:rPr>
        <w:t>аптечных</w:t>
      </w:r>
      <w:r>
        <w:t xml:space="preserve"> </w:t>
      </w:r>
      <w:r>
        <w:rPr>
          <w:rFonts w:hint="eastAsia"/>
        </w:rPr>
        <w:t>сетей</w:t>
      </w:r>
      <w:r>
        <w:t xml:space="preserve">: </w:t>
      </w:r>
      <w:r>
        <w:rPr>
          <w:rFonts w:hint="eastAsia"/>
        </w:rPr>
        <w:t>внутренний</w:t>
      </w:r>
      <w:r>
        <w:t xml:space="preserve"> </w:t>
      </w:r>
      <w:r>
        <w:rPr>
          <w:rFonts w:hint="eastAsia"/>
        </w:rPr>
        <w:t>и</w:t>
      </w:r>
      <w:r>
        <w:t xml:space="preserve"> </w:t>
      </w:r>
      <w:r>
        <w:rPr>
          <w:rFonts w:hint="eastAsia"/>
        </w:rPr>
        <w:t>внешний</w:t>
      </w:r>
      <w:r>
        <w:t xml:space="preserve"> </w:t>
      </w:r>
      <w:r>
        <w:rPr>
          <w:rFonts w:hint="eastAsia"/>
        </w:rPr>
        <w:t>контуры</w:t>
      </w:r>
    </w:p>
    <w:p w14:paraId="628C6FCF" w14:textId="77777777" w:rsidR="00C65FE6" w:rsidRDefault="00C65FE6" w:rsidP="00C65FE6"/>
    <w:p w14:paraId="40AA5508" w14:textId="77777777" w:rsidR="00C65FE6" w:rsidRDefault="00C65FE6" w:rsidP="00C65FE6">
      <w:r>
        <w:t xml:space="preserve">2. </w:t>
      </w:r>
      <w:r>
        <w:rPr>
          <w:rFonts w:hint="eastAsia"/>
        </w:rPr>
        <w:t>ИНФОРМАЦИОННО</w:t>
      </w:r>
      <w:r>
        <w:t>-</w:t>
      </w:r>
      <w:r>
        <w:rPr>
          <w:rFonts w:hint="eastAsia"/>
        </w:rPr>
        <w:t>АНАЛИТИЧЕСКИЙ</w:t>
      </w:r>
      <w:r>
        <w:t xml:space="preserve"> </w:t>
      </w:r>
      <w:r>
        <w:rPr>
          <w:rFonts w:hint="eastAsia"/>
        </w:rPr>
        <w:t>ИНСТРУМЕНТАРИЙ</w:t>
      </w:r>
      <w:r>
        <w:t xml:space="preserve"> </w:t>
      </w:r>
      <w:r>
        <w:rPr>
          <w:rFonts w:hint="eastAsia"/>
        </w:rPr>
        <w:t>УПРАВЛЕНИЯ</w:t>
      </w:r>
      <w:r>
        <w:t xml:space="preserve"> </w:t>
      </w:r>
      <w:r>
        <w:rPr>
          <w:rFonts w:hint="eastAsia"/>
        </w:rPr>
        <w:t>ВНЕШНИМИ</w:t>
      </w:r>
      <w:r>
        <w:t xml:space="preserve"> </w:t>
      </w:r>
      <w:r>
        <w:rPr>
          <w:rFonts w:hint="eastAsia"/>
        </w:rPr>
        <w:t>И</w:t>
      </w:r>
      <w:r>
        <w:t xml:space="preserve"> </w:t>
      </w:r>
      <w:r>
        <w:rPr>
          <w:rFonts w:hint="eastAsia"/>
        </w:rPr>
        <w:t>ВНУТРЕННИМИ</w:t>
      </w:r>
      <w:r>
        <w:t xml:space="preserve"> </w:t>
      </w:r>
      <w:r>
        <w:rPr>
          <w:rFonts w:hint="eastAsia"/>
        </w:rPr>
        <w:t>КОММУНИКАЦИЯМИ</w:t>
      </w:r>
      <w:r>
        <w:t xml:space="preserve"> </w:t>
      </w:r>
      <w:r>
        <w:rPr>
          <w:rFonts w:hint="eastAsia"/>
        </w:rPr>
        <w:t>РАБОТНИКОВ</w:t>
      </w:r>
      <w:r>
        <w:t xml:space="preserve"> </w:t>
      </w:r>
      <w:r>
        <w:rPr>
          <w:rFonts w:hint="eastAsia"/>
        </w:rPr>
        <w:t>АПТЕЧНЫХ</w:t>
      </w:r>
      <w:r>
        <w:t xml:space="preserve"> </w:t>
      </w:r>
      <w:r>
        <w:rPr>
          <w:rFonts w:hint="eastAsia"/>
        </w:rPr>
        <w:t>СЕТЕВЫХ</w:t>
      </w:r>
      <w:r>
        <w:t xml:space="preserve"> </w:t>
      </w:r>
      <w:r>
        <w:rPr>
          <w:rFonts w:hint="eastAsia"/>
        </w:rPr>
        <w:t>КОМПАНИЙ</w:t>
      </w:r>
    </w:p>
    <w:p w14:paraId="618CDEE8" w14:textId="77777777" w:rsidR="00C65FE6" w:rsidRDefault="00C65FE6" w:rsidP="00C65FE6"/>
    <w:p w14:paraId="745063AA" w14:textId="77777777" w:rsidR="00C65FE6" w:rsidRDefault="00C65FE6" w:rsidP="00C65FE6">
      <w:r>
        <w:t xml:space="preserve">2.1. </w:t>
      </w:r>
      <w:r>
        <w:rPr>
          <w:rFonts w:hint="eastAsia"/>
        </w:rPr>
        <w:t>Базовая</w:t>
      </w:r>
      <w:r>
        <w:t xml:space="preserve"> </w:t>
      </w:r>
      <w:r>
        <w:rPr>
          <w:rFonts w:hint="eastAsia"/>
        </w:rPr>
        <w:t>платформа</w:t>
      </w:r>
      <w:r>
        <w:t xml:space="preserve"> </w:t>
      </w:r>
      <w:r>
        <w:rPr>
          <w:rFonts w:hint="eastAsia"/>
        </w:rPr>
        <w:t>внешних</w:t>
      </w:r>
      <w:r>
        <w:t xml:space="preserve"> </w:t>
      </w:r>
      <w:r>
        <w:rPr>
          <w:rFonts w:hint="eastAsia"/>
        </w:rPr>
        <w:t>и</w:t>
      </w:r>
      <w:r>
        <w:t xml:space="preserve"> </w:t>
      </w:r>
      <w:r>
        <w:rPr>
          <w:rFonts w:hint="eastAsia"/>
        </w:rPr>
        <w:t>внутренних</w:t>
      </w:r>
      <w:r>
        <w:t xml:space="preserve"> </w:t>
      </w:r>
      <w:r>
        <w:rPr>
          <w:rFonts w:hint="eastAsia"/>
        </w:rPr>
        <w:t>коммуникаций</w:t>
      </w:r>
      <w:r>
        <w:t xml:space="preserve"> </w:t>
      </w:r>
      <w:r>
        <w:rPr>
          <w:rFonts w:hint="eastAsia"/>
        </w:rPr>
        <w:t>работников</w:t>
      </w:r>
      <w:r>
        <w:t xml:space="preserve"> </w:t>
      </w:r>
      <w:r>
        <w:rPr>
          <w:rFonts w:hint="eastAsia"/>
        </w:rPr>
        <w:t>аптечных</w:t>
      </w:r>
      <w:r>
        <w:t xml:space="preserve"> </w:t>
      </w:r>
      <w:r>
        <w:rPr>
          <w:rFonts w:hint="eastAsia"/>
        </w:rPr>
        <w:t>сетевых</w:t>
      </w:r>
      <w:r>
        <w:t xml:space="preserve"> </w:t>
      </w:r>
      <w:r>
        <w:rPr>
          <w:rFonts w:hint="eastAsia"/>
        </w:rPr>
        <w:t>компаний</w:t>
      </w:r>
      <w:r>
        <w:t xml:space="preserve">: </w:t>
      </w:r>
      <w:r>
        <w:rPr>
          <w:rFonts w:hint="eastAsia"/>
        </w:rPr>
        <w:t>теоретико</w:t>
      </w:r>
      <w:r>
        <w:t>-</w:t>
      </w:r>
      <w:r>
        <w:rPr>
          <w:rFonts w:hint="eastAsia"/>
        </w:rPr>
        <w:t>категориальный</w:t>
      </w:r>
      <w:r>
        <w:t xml:space="preserve"> </w:t>
      </w:r>
      <w:r>
        <w:rPr>
          <w:rFonts w:hint="eastAsia"/>
        </w:rPr>
        <w:t>анализ</w:t>
      </w:r>
    </w:p>
    <w:p w14:paraId="4B0C547D" w14:textId="77777777" w:rsidR="00C65FE6" w:rsidRDefault="00C65FE6" w:rsidP="00C65FE6"/>
    <w:p w14:paraId="33121042" w14:textId="77777777" w:rsidR="00C65FE6" w:rsidRDefault="00C65FE6" w:rsidP="00C65FE6">
      <w:r>
        <w:t xml:space="preserve">2.2.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моделирования</w:t>
      </w:r>
      <w:r>
        <w:t xml:space="preserve"> </w:t>
      </w:r>
      <w:r>
        <w:rPr>
          <w:rFonts w:hint="eastAsia"/>
        </w:rPr>
        <w:t>процессов</w:t>
      </w:r>
      <w:r>
        <w:t xml:space="preserve"> </w:t>
      </w:r>
      <w:r>
        <w:rPr>
          <w:rFonts w:hint="eastAsia"/>
        </w:rPr>
        <w:t>коммуникаций</w:t>
      </w:r>
      <w:r>
        <w:t xml:space="preserve"> </w:t>
      </w:r>
      <w:r>
        <w:rPr>
          <w:rFonts w:hint="eastAsia"/>
        </w:rPr>
        <w:t>работников</w:t>
      </w:r>
      <w:r>
        <w:t xml:space="preserve"> </w:t>
      </w:r>
      <w:r>
        <w:rPr>
          <w:rFonts w:hint="eastAsia"/>
        </w:rPr>
        <w:t>аптечной</w:t>
      </w:r>
      <w:r>
        <w:t xml:space="preserve"> </w:t>
      </w:r>
      <w:r>
        <w:rPr>
          <w:rFonts w:hint="eastAsia"/>
        </w:rPr>
        <w:t>сети</w:t>
      </w:r>
      <w:r>
        <w:t xml:space="preserve"> </w:t>
      </w:r>
      <w:r>
        <w:rPr>
          <w:rFonts w:hint="eastAsia"/>
        </w:rPr>
        <w:t>как</w:t>
      </w:r>
      <w:r>
        <w:t xml:space="preserve"> </w:t>
      </w:r>
      <w:r>
        <w:rPr>
          <w:rFonts w:hint="eastAsia"/>
        </w:rPr>
        <w:t>организации</w:t>
      </w:r>
      <w:r>
        <w:t xml:space="preserve"> </w:t>
      </w:r>
      <w:r>
        <w:rPr>
          <w:rFonts w:hint="eastAsia"/>
        </w:rPr>
        <w:t>массового</w:t>
      </w:r>
      <w:r>
        <w:t xml:space="preserve"> </w:t>
      </w:r>
      <w:r>
        <w:rPr>
          <w:rFonts w:hint="eastAsia"/>
        </w:rPr>
        <w:t>обслуживания</w:t>
      </w:r>
    </w:p>
    <w:p w14:paraId="57068D71" w14:textId="77777777" w:rsidR="00C65FE6" w:rsidRDefault="00C65FE6" w:rsidP="00C65FE6"/>
    <w:p w14:paraId="316CFD3F" w14:textId="77777777" w:rsidR="00C65FE6" w:rsidRDefault="00C65FE6" w:rsidP="00C65FE6">
      <w:r>
        <w:t xml:space="preserve">2.3. </w:t>
      </w:r>
      <w:r>
        <w:rPr>
          <w:rFonts w:hint="eastAsia"/>
        </w:rPr>
        <w:t>Управление</w:t>
      </w:r>
      <w:r>
        <w:t xml:space="preserve"> </w:t>
      </w:r>
      <w:r>
        <w:rPr>
          <w:rFonts w:hint="eastAsia"/>
        </w:rPr>
        <w:t>взаимодействием</w:t>
      </w:r>
      <w:r>
        <w:t xml:space="preserve"> </w:t>
      </w:r>
      <w:r>
        <w:rPr>
          <w:rFonts w:hint="eastAsia"/>
        </w:rPr>
        <w:t>работников</w:t>
      </w:r>
      <w:r>
        <w:t xml:space="preserve"> </w:t>
      </w:r>
      <w:r>
        <w:rPr>
          <w:rFonts w:hint="eastAsia"/>
        </w:rPr>
        <w:t>аптечных</w:t>
      </w:r>
      <w:r>
        <w:t xml:space="preserve"> </w:t>
      </w:r>
      <w:r>
        <w:rPr>
          <w:rFonts w:hint="eastAsia"/>
        </w:rPr>
        <w:t>сетевых</w:t>
      </w:r>
      <w:r>
        <w:t xml:space="preserve"> </w:t>
      </w:r>
      <w:r>
        <w:rPr>
          <w:rFonts w:hint="eastAsia"/>
        </w:rPr>
        <w:t>компаний</w:t>
      </w:r>
      <w:r>
        <w:t xml:space="preserve"> </w:t>
      </w:r>
      <w:r>
        <w:rPr>
          <w:rFonts w:hint="eastAsia"/>
        </w:rPr>
        <w:t>с</w:t>
      </w:r>
      <w:r>
        <w:t xml:space="preserve"> </w:t>
      </w:r>
      <w:r>
        <w:rPr>
          <w:rFonts w:hint="eastAsia"/>
        </w:rPr>
        <w:t>клиентами</w:t>
      </w:r>
      <w:r>
        <w:t xml:space="preserve">: </w:t>
      </w:r>
      <w:r>
        <w:rPr>
          <w:rFonts w:hint="eastAsia"/>
        </w:rPr>
        <w:t>модельный</w:t>
      </w:r>
      <w:r>
        <w:t xml:space="preserve"> </w:t>
      </w:r>
      <w:r>
        <w:rPr>
          <w:rFonts w:hint="eastAsia"/>
        </w:rPr>
        <w:t>инстру</w:t>
      </w:r>
      <w:r>
        <w:rPr>
          <w:rFonts w:hint="eastAsia"/>
        </w:rPr>
        <w:lastRenderedPageBreak/>
        <w:t>ментарий</w:t>
      </w:r>
      <w:r>
        <w:t xml:space="preserve"> </w:t>
      </w:r>
      <w:r>
        <w:rPr>
          <w:rFonts w:hint="eastAsia"/>
        </w:rPr>
        <w:t>и</w:t>
      </w:r>
      <w:r>
        <w:t xml:space="preserve"> </w:t>
      </w:r>
      <w:r>
        <w:rPr>
          <w:rFonts w:hint="eastAsia"/>
        </w:rPr>
        <w:t>программная</w:t>
      </w:r>
      <w:r>
        <w:t xml:space="preserve"> </w:t>
      </w:r>
      <w:r>
        <w:rPr>
          <w:rFonts w:hint="eastAsia"/>
        </w:rPr>
        <w:t>реализация</w:t>
      </w:r>
    </w:p>
    <w:p w14:paraId="3D3C2185" w14:textId="77777777" w:rsidR="00C65FE6" w:rsidRDefault="00C65FE6" w:rsidP="00C65FE6"/>
    <w:p w14:paraId="46DEB7AB" w14:textId="77777777" w:rsidR="00C65FE6" w:rsidRDefault="00C65FE6" w:rsidP="00C65FE6">
      <w:r>
        <w:t xml:space="preserve">3. </w:t>
      </w:r>
      <w:r>
        <w:rPr>
          <w:rFonts w:hint="eastAsia"/>
        </w:rPr>
        <w:t>СИСТЕМА</w:t>
      </w:r>
      <w:r>
        <w:t xml:space="preserve"> </w:t>
      </w:r>
      <w:r>
        <w:rPr>
          <w:rFonts w:hint="eastAsia"/>
        </w:rPr>
        <w:t>МОНИТОРИНГА</w:t>
      </w:r>
      <w:r>
        <w:t xml:space="preserve"> </w:t>
      </w:r>
      <w:r>
        <w:rPr>
          <w:rFonts w:hint="eastAsia"/>
        </w:rPr>
        <w:t>ПРОЦЕССОВ</w:t>
      </w:r>
      <w:r>
        <w:t xml:space="preserve"> </w:t>
      </w:r>
      <w:r>
        <w:rPr>
          <w:rFonts w:hint="eastAsia"/>
        </w:rPr>
        <w:t>ТРУДОВЫХ</w:t>
      </w:r>
      <w:r>
        <w:t xml:space="preserve"> </w:t>
      </w:r>
      <w:r>
        <w:rPr>
          <w:rFonts w:hint="eastAsia"/>
        </w:rPr>
        <w:t>ВЗАИМОДЕЙСТВИЙ</w:t>
      </w:r>
      <w:r>
        <w:t xml:space="preserve"> </w:t>
      </w:r>
      <w:r>
        <w:rPr>
          <w:rFonts w:hint="eastAsia"/>
        </w:rPr>
        <w:t>РАБОТНИКОВ</w:t>
      </w:r>
      <w:r>
        <w:t xml:space="preserve"> </w:t>
      </w:r>
      <w:r>
        <w:rPr>
          <w:rFonts w:hint="eastAsia"/>
        </w:rPr>
        <w:t>АПТЕЧНОЙ</w:t>
      </w:r>
      <w:r>
        <w:t xml:space="preserve"> </w:t>
      </w:r>
      <w:r>
        <w:rPr>
          <w:rFonts w:hint="eastAsia"/>
        </w:rPr>
        <w:t>СЕТИ</w:t>
      </w:r>
    </w:p>
    <w:p w14:paraId="6938F87B" w14:textId="77777777" w:rsidR="00C65FE6" w:rsidRDefault="00C65FE6" w:rsidP="00C65FE6"/>
    <w:p w14:paraId="49A16CF6" w14:textId="77777777" w:rsidR="00C65FE6" w:rsidRDefault="00C65FE6" w:rsidP="00C65FE6">
      <w:r>
        <w:t xml:space="preserve">3.1. </w:t>
      </w:r>
      <w:r>
        <w:rPr>
          <w:rFonts w:hint="eastAsia"/>
        </w:rPr>
        <w:t>Двухконтурная</w:t>
      </w:r>
      <w:r>
        <w:t xml:space="preserve"> </w:t>
      </w:r>
      <w:r>
        <w:rPr>
          <w:rFonts w:hint="eastAsia"/>
        </w:rPr>
        <w:t>модель</w:t>
      </w:r>
      <w:r>
        <w:t xml:space="preserve"> </w:t>
      </w:r>
      <w:r>
        <w:rPr>
          <w:rFonts w:hint="eastAsia"/>
        </w:rPr>
        <w:t>системы</w:t>
      </w:r>
      <w:r>
        <w:t xml:space="preserve"> </w:t>
      </w:r>
      <w:r>
        <w:rPr>
          <w:rFonts w:hint="eastAsia"/>
        </w:rPr>
        <w:t>мониторинга</w:t>
      </w:r>
      <w:r>
        <w:t xml:space="preserve"> </w:t>
      </w:r>
      <w:r>
        <w:rPr>
          <w:rFonts w:hint="eastAsia"/>
        </w:rPr>
        <w:t>трудовых</w:t>
      </w:r>
      <w:r>
        <w:t xml:space="preserve"> </w:t>
      </w:r>
      <w:r>
        <w:rPr>
          <w:rFonts w:hint="eastAsia"/>
        </w:rPr>
        <w:t>коммуникаций</w:t>
      </w:r>
      <w:r>
        <w:t xml:space="preserve"> </w:t>
      </w:r>
      <w:r>
        <w:rPr>
          <w:rFonts w:hint="eastAsia"/>
        </w:rPr>
        <w:t>аптечных</w:t>
      </w:r>
      <w:r>
        <w:t xml:space="preserve"> </w:t>
      </w:r>
      <w:r>
        <w:rPr>
          <w:rFonts w:hint="eastAsia"/>
        </w:rPr>
        <w:t>сетевых</w:t>
      </w:r>
      <w:r>
        <w:t xml:space="preserve"> </w:t>
      </w:r>
      <w:r>
        <w:rPr>
          <w:rFonts w:hint="eastAsia"/>
        </w:rPr>
        <w:t>компаний</w:t>
      </w:r>
    </w:p>
    <w:p w14:paraId="50DDF0E2" w14:textId="77777777" w:rsidR="00C65FE6" w:rsidRDefault="00C65FE6" w:rsidP="00C65FE6"/>
    <w:p w14:paraId="6D6EEDEF" w14:textId="77777777" w:rsidR="00C65FE6" w:rsidRDefault="00C65FE6" w:rsidP="00C65FE6">
      <w:r>
        <w:t xml:space="preserve">3.2. </w:t>
      </w:r>
      <w:r>
        <w:rPr>
          <w:rFonts w:hint="eastAsia"/>
        </w:rPr>
        <w:t>Электронный</w:t>
      </w:r>
      <w:r>
        <w:t xml:space="preserve"> </w:t>
      </w:r>
      <w:r>
        <w:rPr>
          <w:rFonts w:hint="eastAsia"/>
        </w:rPr>
        <w:t>документооборот</w:t>
      </w:r>
      <w:r>
        <w:t xml:space="preserve"> </w:t>
      </w:r>
      <w:r>
        <w:rPr>
          <w:rFonts w:hint="eastAsia"/>
        </w:rPr>
        <w:t>как</w:t>
      </w:r>
      <w:r>
        <w:t xml:space="preserve"> </w:t>
      </w:r>
      <w:r>
        <w:rPr>
          <w:rFonts w:hint="eastAsia"/>
        </w:rPr>
        <w:t>платформа</w:t>
      </w:r>
      <w:r>
        <w:t xml:space="preserve"> </w:t>
      </w:r>
      <w:r>
        <w:rPr>
          <w:rFonts w:hint="eastAsia"/>
        </w:rPr>
        <w:t>внутренних</w:t>
      </w:r>
      <w:r>
        <w:t xml:space="preserve"> </w:t>
      </w:r>
      <w:r>
        <w:rPr>
          <w:rFonts w:hint="eastAsia"/>
        </w:rPr>
        <w:t>коммуникаций</w:t>
      </w:r>
      <w:r>
        <w:t xml:space="preserve"> </w:t>
      </w:r>
      <w:r>
        <w:rPr>
          <w:rFonts w:hint="eastAsia"/>
        </w:rPr>
        <w:t>системы</w:t>
      </w:r>
      <w:r>
        <w:t xml:space="preserve"> </w:t>
      </w:r>
      <w:r>
        <w:rPr>
          <w:rFonts w:hint="eastAsia"/>
        </w:rPr>
        <w:t>мониторинга</w:t>
      </w:r>
      <w:r>
        <w:t xml:space="preserve"> </w:t>
      </w:r>
      <w:r>
        <w:rPr>
          <w:rFonts w:hint="eastAsia"/>
        </w:rPr>
        <w:t>аптечных</w:t>
      </w:r>
      <w:r>
        <w:t xml:space="preserve"> </w:t>
      </w:r>
      <w:r>
        <w:rPr>
          <w:rFonts w:hint="eastAsia"/>
        </w:rPr>
        <w:t>сетей</w:t>
      </w:r>
    </w:p>
    <w:p w14:paraId="53AACFE0" w14:textId="77777777" w:rsidR="00C65FE6" w:rsidRDefault="00C65FE6" w:rsidP="00C65FE6"/>
    <w:p w14:paraId="5AF5AD80" w14:textId="77777777" w:rsidR="00C65FE6" w:rsidRDefault="00C65FE6" w:rsidP="00C65FE6">
      <w:r>
        <w:t xml:space="preserve">3.3. </w:t>
      </w:r>
      <w:r>
        <w:rPr>
          <w:rFonts w:hint="eastAsia"/>
        </w:rPr>
        <w:t>Информационно</w:t>
      </w:r>
      <w:r>
        <w:t>-</w:t>
      </w:r>
      <w:r>
        <w:rPr>
          <w:rFonts w:hint="eastAsia"/>
        </w:rPr>
        <w:t>организационное</w:t>
      </w:r>
      <w:r>
        <w:t xml:space="preserve"> </w:t>
      </w:r>
      <w:r>
        <w:rPr>
          <w:rFonts w:hint="eastAsia"/>
        </w:rPr>
        <w:t>сопровождение</w:t>
      </w:r>
      <w:r>
        <w:t xml:space="preserve"> </w:t>
      </w:r>
      <w:r>
        <w:rPr>
          <w:rFonts w:hint="eastAsia"/>
        </w:rPr>
        <w:t>внешнего</w:t>
      </w:r>
      <w:r>
        <w:t xml:space="preserve"> </w:t>
      </w:r>
      <w:r>
        <w:rPr>
          <w:rFonts w:hint="eastAsia"/>
        </w:rPr>
        <w:t>контура</w:t>
      </w:r>
      <w:r>
        <w:t xml:space="preserve"> </w:t>
      </w:r>
      <w:r>
        <w:rPr>
          <w:rFonts w:hint="eastAsia"/>
        </w:rPr>
        <w:t>мониторинга</w:t>
      </w:r>
      <w:r>
        <w:t xml:space="preserve"> </w:t>
      </w:r>
      <w:r>
        <w:rPr>
          <w:rFonts w:hint="eastAsia"/>
        </w:rPr>
        <w:t>трудовых</w:t>
      </w:r>
      <w:r>
        <w:t xml:space="preserve"> </w:t>
      </w:r>
      <w:r>
        <w:rPr>
          <w:rFonts w:hint="eastAsia"/>
        </w:rPr>
        <w:t>взаимодействий</w:t>
      </w:r>
      <w:r>
        <w:t xml:space="preserve"> </w:t>
      </w:r>
      <w:r>
        <w:rPr>
          <w:rFonts w:hint="eastAsia"/>
        </w:rPr>
        <w:t>работников</w:t>
      </w:r>
      <w:r>
        <w:t xml:space="preserve"> </w:t>
      </w:r>
      <w:r>
        <w:rPr>
          <w:rFonts w:hint="eastAsia"/>
        </w:rPr>
        <w:t>аптечной</w:t>
      </w:r>
      <w:r>
        <w:t xml:space="preserve"> </w:t>
      </w:r>
      <w:r>
        <w:rPr>
          <w:rFonts w:hint="eastAsia"/>
        </w:rPr>
        <w:t>сети</w:t>
      </w:r>
    </w:p>
    <w:p w14:paraId="1E0DDB46" w14:textId="77777777" w:rsidR="00C65FE6" w:rsidRDefault="00C65FE6" w:rsidP="00C65FE6"/>
    <w:p w14:paraId="14A1C2C1" w14:textId="77777777" w:rsidR="00C65FE6" w:rsidRDefault="00C65FE6" w:rsidP="00C65FE6">
      <w:r>
        <w:rPr>
          <w:rFonts w:hint="eastAsia"/>
        </w:rPr>
        <w:t>ЗАКЛЮЧЕНИЕ</w:t>
      </w:r>
    </w:p>
    <w:p w14:paraId="1CB9340B" w14:textId="77777777" w:rsidR="00C65FE6" w:rsidRDefault="00C65FE6" w:rsidP="00C65FE6"/>
    <w:p w14:paraId="080E39E1" w14:textId="77777777" w:rsidR="00C65FE6" w:rsidRDefault="00C65FE6" w:rsidP="00C65FE6">
      <w:r>
        <w:rPr>
          <w:rFonts w:hint="eastAsia"/>
        </w:rPr>
        <w:t>СПИСОК</w:t>
      </w:r>
      <w:r>
        <w:t xml:space="preserve"> </w:t>
      </w:r>
      <w:r>
        <w:rPr>
          <w:rFonts w:hint="eastAsia"/>
        </w:rPr>
        <w:t>ИСПОЛЬЗОВАННЫХ</w:t>
      </w:r>
      <w:r>
        <w:t xml:space="preserve"> </w:t>
      </w:r>
      <w:r>
        <w:rPr>
          <w:rFonts w:hint="eastAsia"/>
        </w:rPr>
        <w:t>ИСТОЧНИКОВ</w:t>
      </w:r>
    </w:p>
    <w:p w14:paraId="24CF22D7" w14:textId="77777777" w:rsidR="00C65FE6" w:rsidRDefault="00C65FE6" w:rsidP="00C65FE6"/>
    <w:p w14:paraId="76B08980" w14:textId="39784B20" w:rsidR="00C65FE6" w:rsidRPr="00C65FE6" w:rsidRDefault="00C65FE6" w:rsidP="00C65FE6">
      <w:r>
        <w:rPr>
          <w:rFonts w:hint="eastAsia"/>
        </w:rPr>
        <w:t>ПРИЛОЖЕНИЯ</w:t>
      </w:r>
    </w:p>
    <w:sectPr w:rsidR="00C65FE6" w:rsidRPr="00C65FE6" w:rsidSect="008132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D5CC" w14:textId="77777777" w:rsidR="00813294" w:rsidRDefault="00813294">
      <w:pPr>
        <w:spacing w:after="0" w:line="240" w:lineRule="auto"/>
      </w:pPr>
      <w:r>
        <w:separator/>
      </w:r>
    </w:p>
  </w:endnote>
  <w:endnote w:type="continuationSeparator" w:id="0">
    <w:p w14:paraId="4598E3E7" w14:textId="77777777" w:rsidR="00813294" w:rsidRDefault="0081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1774" w14:textId="77777777" w:rsidR="00813294" w:rsidRDefault="00813294"/>
    <w:p w14:paraId="2ABD75DD" w14:textId="77777777" w:rsidR="00813294" w:rsidRDefault="00813294"/>
    <w:p w14:paraId="415F6605" w14:textId="77777777" w:rsidR="00813294" w:rsidRDefault="00813294"/>
    <w:p w14:paraId="03D9A0EA" w14:textId="77777777" w:rsidR="00813294" w:rsidRDefault="00813294"/>
    <w:p w14:paraId="4EFEF558" w14:textId="77777777" w:rsidR="00813294" w:rsidRDefault="00813294"/>
    <w:p w14:paraId="2616FD9F" w14:textId="77777777" w:rsidR="00813294" w:rsidRDefault="00813294"/>
    <w:p w14:paraId="5B0C8FA2" w14:textId="77777777" w:rsidR="00813294" w:rsidRDefault="008132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72C771" wp14:editId="145A48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22B" w14:textId="77777777" w:rsidR="00813294" w:rsidRDefault="008132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72C7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11922B" w14:textId="77777777" w:rsidR="00813294" w:rsidRDefault="008132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EF0FA6" w14:textId="77777777" w:rsidR="00813294" w:rsidRDefault="00813294"/>
    <w:p w14:paraId="6D3805F4" w14:textId="77777777" w:rsidR="00813294" w:rsidRDefault="00813294"/>
    <w:p w14:paraId="194959C1" w14:textId="77777777" w:rsidR="00813294" w:rsidRDefault="008132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9EA8BB" wp14:editId="6FBC07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7311" w14:textId="77777777" w:rsidR="00813294" w:rsidRDefault="00813294"/>
                          <w:p w14:paraId="0DCA5867" w14:textId="77777777" w:rsidR="00813294" w:rsidRDefault="008132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EA8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8B7311" w14:textId="77777777" w:rsidR="00813294" w:rsidRDefault="00813294"/>
                    <w:p w14:paraId="0DCA5867" w14:textId="77777777" w:rsidR="00813294" w:rsidRDefault="008132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04FB2F" w14:textId="77777777" w:rsidR="00813294" w:rsidRDefault="00813294"/>
    <w:p w14:paraId="10250B26" w14:textId="77777777" w:rsidR="00813294" w:rsidRDefault="00813294">
      <w:pPr>
        <w:rPr>
          <w:sz w:val="2"/>
          <w:szCs w:val="2"/>
        </w:rPr>
      </w:pPr>
    </w:p>
    <w:p w14:paraId="782978CF" w14:textId="77777777" w:rsidR="00813294" w:rsidRDefault="00813294"/>
    <w:p w14:paraId="6A0C8C64" w14:textId="77777777" w:rsidR="00813294" w:rsidRDefault="00813294">
      <w:pPr>
        <w:spacing w:after="0" w:line="240" w:lineRule="auto"/>
      </w:pPr>
    </w:p>
  </w:footnote>
  <w:footnote w:type="continuationSeparator" w:id="0">
    <w:p w14:paraId="04A754BA" w14:textId="77777777" w:rsidR="00813294" w:rsidRDefault="00813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4"/>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7686</TotalTime>
  <Pages>2</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974</cp:revision>
  <cp:lastPrinted>2009-02-06T05:36:00Z</cp:lastPrinted>
  <dcterms:created xsi:type="dcterms:W3CDTF">2024-04-09T10:20:00Z</dcterms:created>
  <dcterms:modified xsi:type="dcterms:W3CDTF">2024-04-20T12:07:00Z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