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FAD4" w14:textId="59C09BB1" w:rsidR="007C2BBD" w:rsidRDefault="003D7B44" w:rsidP="003D7B44">
      <w:r w:rsidRPr="003D7B44">
        <w:rPr>
          <w:rFonts w:hint="eastAsia"/>
        </w:rPr>
        <w:t>Самодурова</w:t>
      </w:r>
      <w:r w:rsidRPr="003D7B44">
        <w:t xml:space="preserve">, </w:t>
      </w:r>
      <w:r w:rsidRPr="003D7B44">
        <w:rPr>
          <w:rFonts w:hint="eastAsia"/>
        </w:rPr>
        <w:t>София</w:t>
      </w:r>
      <w:r w:rsidRPr="003D7B44">
        <w:t xml:space="preserve"> </w:t>
      </w:r>
      <w:r w:rsidRPr="003D7B44">
        <w:rPr>
          <w:rFonts w:hint="eastAsia"/>
        </w:rPr>
        <w:t>Александровна</w:t>
      </w:r>
      <w:r>
        <w:t xml:space="preserve"> </w:t>
      </w:r>
      <w:r w:rsidRPr="003D7B44">
        <w:rPr>
          <w:rFonts w:hint="eastAsia"/>
        </w:rPr>
        <w:t>Формирование</w:t>
      </w:r>
      <w:r w:rsidRPr="003D7B44">
        <w:t xml:space="preserve"> </w:t>
      </w:r>
      <w:r w:rsidRPr="003D7B44">
        <w:rPr>
          <w:rFonts w:hint="eastAsia"/>
        </w:rPr>
        <w:t>и</w:t>
      </w:r>
      <w:r w:rsidRPr="003D7B44">
        <w:t xml:space="preserve"> </w:t>
      </w:r>
      <w:r w:rsidRPr="003D7B44">
        <w:rPr>
          <w:rFonts w:hint="eastAsia"/>
        </w:rPr>
        <w:t>оценка</w:t>
      </w:r>
      <w:r w:rsidRPr="003D7B44">
        <w:t xml:space="preserve"> </w:t>
      </w:r>
      <w:r w:rsidRPr="003D7B44">
        <w:rPr>
          <w:rFonts w:hint="eastAsia"/>
        </w:rPr>
        <w:t>системы</w:t>
      </w:r>
      <w:r w:rsidRPr="003D7B44">
        <w:t xml:space="preserve"> </w:t>
      </w:r>
      <w:r w:rsidRPr="003D7B44">
        <w:rPr>
          <w:rFonts w:hint="eastAsia"/>
        </w:rPr>
        <w:t>стратегического</w:t>
      </w:r>
      <w:r w:rsidRPr="003D7B44">
        <w:t xml:space="preserve"> </w:t>
      </w:r>
      <w:r w:rsidRPr="003D7B44">
        <w:rPr>
          <w:rFonts w:hint="eastAsia"/>
        </w:rPr>
        <w:t>управления</w:t>
      </w:r>
      <w:r w:rsidRPr="003D7B44">
        <w:t xml:space="preserve"> </w:t>
      </w:r>
      <w:r w:rsidRPr="003D7B44">
        <w:rPr>
          <w:rFonts w:hint="eastAsia"/>
        </w:rPr>
        <w:t>сбалансированным</w:t>
      </w:r>
      <w:r w:rsidRPr="003D7B44">
        <w:t xml:space="preserve"> </w:t>
      </w:r>
      <w:r w:rsidRPr="003D7B44">
        <w:rPr>
          <w:rFonts w:hint="eastAsia"/>
        </w:rPr>
        <w:t>развитием</w:t>
      </w:r>
      <w:r w:rsidRPr="003D7B44">
        <w:t xml:space="preserve"> </w:t>
      </w:r>
      <w:r w:rsidRPr="003D7B44">
        <w:rPr>
          <w:rFonts w:hint="eastAsia"/>
        </w:rPr>
        <w:t>региона</w:t>
      </w:r>
    </w:p>
    <w:p w14:paraId="22B86EF2" w14:textId="77777777" w:rsidR="003D7B44" w:rsidRDefault="003D7B44" w:rsidP="003D7B44">
      <w:r>
        <w:rPr>
          <w:rFonts w:hint="eastAsia"/>
        </w:rPr>
        <w:t>ОГЛАВЛЕНИЕ</w:t>
      </w:r>
      <w:r>
        <w:t xml:space="preserve"> </w:t>
      </w:r>
      <w:r>
        <w:rPr>
          <w:rFonts w:hint="eastAsia"/>
        </w:rPr>
        <w:t>ДИССЕРТАЦИИ</w:t>
      </w:r>
    </w:p>
    <w:p w14:paraId="1884ED2B" w14:textId="77777777" w:rsidR="003D7B44" w:rsidRDefault="003D7B44" w:rsidP="003D7B44">
      <w:r>
        <w:rPr>
          <w:rFonts w:hint="eastAsia"/>
        </w:rPr>
        <w:t>кандидат</w:t>
      </w:r>
      <w:r>
        <w:t xml:space="preserve"> </w:t>
      </w:r>
      <w:r>
        <w:rPr>
          <w:rFonts w:hint="eastAsia"/>
        </w:rPr>
        <w:t>наук</w:t>
      </w:r>
      <w:r>
        <w:t xml:space="preserve"> </w:t>
      </w:r>
      <w:r>
        <w:rPr>
          <w:rFonts w:hint="eastAsia"/>
        </w:rPr>
        <w:t>Самодурова</w:t>
      </w:r>
      <w:r>
        <w:t xml:space="preserve">, </w:t>
      </w:r>
      <w:r>
        <w:rPr>
          <w:rFonts w:hint="eastAsia"/>
        </w:rPr>
        <w:t>София</w:t>
      </w:r>
      <w:r>
        <w:t xml:space="preserve"> </w:t>
      </w:r>
      <w:r>
        <w:rPr>
          <w:rFonts w:hint="eastAsia"/>
        </w:rPr>
        <w:t>Александровна</w:t>
      </w:r>
    </w:p>
    <w:p w14:paraId="3E8B55C6" w14:textId="77777777" w:rsidR="003D7B44" w:rsidRDefault="003D7B44" w:rsidP="003D7B44">
      <w:r>
        <w:rPr>
          <w:rFonts w:hint="eastAsia"/>
        </w:rPr>
        <w:t>ОГЛАВЛЕНИЕ</w:t>
      </w:r>
    </w:p>
    <w:p w14:paraId="02666DE4" w14:textId="77777777" w:rsidR="003D7B44" w:rsidRDefault="003D7B44" w:rsidP="003D7B44"/>
    <w:p w14:paraId="2E9278F4" w14:textId="77777777" w:rsidR="003D7B44" w:rsidRDefault="003D7B44" w:rsidP="003D7B44">
      <w:r>
        <w:rPr>
          <w:rFonts w:hint="eastAsia"/>
        </w:rPr>
        <w:t>ВВЕДЕНИЕ</w:t>
      </w:r>
    </w:p>
    <w:p w14:paraId="4436FA2A" w14:textId="77777777" w:rsidR="003D7B44" w:rsidRDefault="003D7B44" w:rsidP="003D7B44"/>
    <w:p w14:paraId="0C27FFB8" w14:textId="77777777" w:rsidR="003D7B44" w:rsidRDefault="003D7B44" w:rsidP="003D7B44">
      <w:r>
        <w:t xml:space="preserve">1 </w:t>
      </w:r>
      <w:r>
        <w:rPr>
          <w:rFonts w:hint="eastAsia"/>
        </w:rPr>
        <w:t>ТЕОРЕТИЧЕСКИЕ</w:t>
      </w:r>
      <w:r>
        <w:t xml:space="preserve"> </w:t>
      </w:r>
      <w:r>
        <w:rPr>
          <w:rFonts w:hint="eastAsia"/>
        </w:rPr>
        <w:t>ПОЛОЖЕНИЯ</w:t>
      </w:r>
      <w:r>
        <w:t xml:space="preserve"> </w:t>
      </w:r>
      <w:r>
        <w:rPr>
          <w:rFonts w:hint="eastAsia"/>
        </w:rPr>
        <w:t>ФОРМИРОВАНИЯ</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СБАЛАНСИРОВАННЫМ</w:t>
      </w:r>
      <w:r>
        <w:t xml:space="preserve"> </w:t>
      </w:r>
      <w:r>
        <w:rPr>
          <w:rFonts w:hint="eastAsia"/>
        </w:rPr>
        <w:t>РЕГИОНАЛЬНЫМ</w:t>
      </w:r>
      <w:r>
        <w:t xml:space="preserve"> </w:t>
      </w:r>
      <w:r>
        <w:rPr>
          <w:rFonts w:hint="eastAsia"/>
        </w:rPr>
        <w:t>РАЗВИТИЕМ</w:t>
      </w:r>
    </w:p>
    <w:p w14:paraId="7589DCE1" w14:textId="77777777" w:rsidR="003D7B44" w:rsidRDefault="003D7B44" w:rsidP="003D7B44"/>
    <w:p w14:paraId="44EB95EE" w14:textId="77777777" w:rsidR="003D7B44" w:rsidRDefault="003D7B44" w:rsidP="003D7B44">
      <w:r>
        <w:t xml:space="preserve">1.1 </w:t>
      </w:r>
      <w:r>
        <w:rPr>
          <w:rFonts w:hint="eastAsia"/>
        </w:rPr>
        <w:t>Сбалансированное</w:t>
      </w:r>
      <w:r>
        <w:t xml:space="preserve"> </w:t>
      </w:r>
      <w:r>
        <w:rPr>
          <w:rFonts w:hint="eastAsia"/>
        </w:rPr>
        <w:t>региональное</w:t>
      </w:r>
      <w:r>
        <w:t xml:space="preserve"> </w:t>
      </w:r>
      <w:r>
        <w:rPr>
          <w:rFonts w:hint="eastAsia"/>
        </w:rPr>
        <w:t>развитие</w:t>
      </w:r>
      <w:r>
        <w:t xml:space="preserve"> </w:t>
      </w:r>
      <w:r>
        <w:rPr>
          <w:rFonts w:hint="eastAsia"/>
        </w:rPr>
        <w:t>как</w:t>
      </w:r>
      <w:r>
        <w:t xml:space="preserve"> </w:t>
      </w:r>
      <w:r>
        <w:rPr>
          <w:rFonts w:hint="eastAsia"/>
        </w:rPr>
        <w:t>целевая</w:t>
      </w:r>
      <w:r>
        <w:t xml:space="preserve"> </w:t>
      </w:r>
      <w:r>
        <w:rPr>
          <w:rFonts w:hint="eastAsia"/>
        </w:rPr>
        <w:t>установка</w:t>
      </w:r>
      <w:r>
        <w:t xml:space="preserve"> </w:t>
      </w:r>
      <w:r>
        <w:rPr>
          <w:rFonts w:hint="eastAsia"/>
        </w:rPr>
        <w:t>стратегического</w:t>
      </w:r>
      <w:r>
        <w:t xml:space="preserve"> </w:t>
      </w:r>
      <w:r>
        <w:rPr>
          <w:rFonts w:hint="eastAsia"/>
        </w:rPr>
        <w:t>управления</w:t>
      </w:r>
    </w:p>
    <w:p w14:paraId="1CE39E69" w14:textId="77777777" w:rsidR="003D7B44" w:rsidRDefault="003D7B44" w:rsidP="003D7B44"/>
    <w:p w14:paraId="6340D88A" w14:textId="77777777" w:rsidR="003D7B44" w:rsidRDefault="003D7B44" w:rsidP="003D7B44">
      <w:r>
        <w:t xml:space="preserve">1.2 </w:t>
      </w:r>
      <w:r>
        <w:rPr>
          <w:rFonts w:hint="eastAsia"/>
        </w:rPr>
        <w:t>Принципы</w:t>
      </w:r>
      <w:r>
        <w:t xml:space="preserve">, </w:t>
      </w:r>
      <w:r>
        <w:rPr>
          <w:rFonts w:hint="eastAsia"/>
        </w:rPr>
        <w:t>закономерности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w:t>
      </w:r>
      <w:r>
        <w:rPr>
          <w:rFonts w:hint="eastAsia"/>
        </w:rPr>
        <w:t>сбалансированным</w:t>
      </w:r>
      <w:r>
        <w:t xml:space="preserve"> </w:t>
      </w:r>
      <w:r>
        <w:rPr>
          <w:rFonts w:hint="eastAsia"/>
        </w:rPr>
        <w:t>региональным</w:t>
      </w:r>
      <w:r>
        <w:t xml:space="preserve"> </w:t>
      </w:r>
      <w:r>
        <w:rPr>
          <w:rFonts w:hint="eastAsia"/>
        </w:rPr>
        <w:t>развитием</w:t>
      </w:r>
    </w:p>
    <w:p w14:paraId="49C02164" w14:textId="77777777" w:rsidR="003D7B44" w:rsidRDefault="003D7B44" w:rsidP="003D7B44"/>
    <w:p w14:paraId="6ACDCB72" w14:textId="77777777" w:rsidR="003D7B44" w:rsidRDefault="003D7B44" w:rsidP="003D7B44">
      <w:r>
        <w:t xml:space="preserve">1.3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сбалансированным</w:t>
      </w:r>
      <w:r>
        <w:t xml:space="preserve"> </w:t>
      </w:r>
      <w:r>
        <w:rPr>
          <w:rFonts w:hint="eastAsia"/>
        </w:rPr>
        <w:t>развитием</w:t>
      </w:r>
      <w:r>
        <w:t xml:space="preserve"> </w:t>
      </w:r>
      <w:r>
        <w:rPr>
          <w:rFonts w:hint="eastAsia"/>
        </w:rPr>
        <w:t>региона</w:t>
      </w:r>
    </w:p>
    <w:p w14:paraId="7402D79C" w14:textId="77777777" w:rsidR="003D7B44" w:rsidRDefault="003D7B44" w:rsidP="003D7B44"/>
    <w:p w14:paraId="2C167DF9" w14:textId="77777777" w:rsidR="003D7B44" w:rsidRDefault="003D7B44" w:rsidP="003D7B44">
      <w:r>
        <w:t xml:space="preserve">2 </w:t>
      </w:r>
      <w:r>
        <w:rPr>
          <w:rFonts w:hint="eastAsia"/>
        </w:rPr>
        <w:t>МЕТОДИЧЕСКИЕ</w:t>
      </w:r>
      <w:r>
        <w:t xml:space="preserve"> </w:t>
      </w:r>
      <w:r>
        <w:rPr>
          <w:rFonts w:hint="eastAsia"/>
        </w:rPr>
        <w:t>АСПЕКТЫ</w:t>
      </w:r>
      <w:r>
        <w:t xml:space="preserve"> </w:t>
      </w:r>
      <w:r>
        <w:rPr>
          <w:rFonts w:hint="eastAsia"/>
        </w:rPr>
        <w:t>ОЦЕНКИ</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СБАЛАНСИРОВАННЫМ</w:t>
      </w:r>
      <w:r>
        <w:t xml:space="preserve"> </w:t>
      </w:r>
      <w:r>
        <w:rPr>
          <w:rFonts w:hint="eastAsia"/>
        </w:rPr>
        <w:t>РЕГИОНАЛЬНЫМ</w:t>
      </w:r>
      <w:r>
        <w:t xml:space="preserve"> </w:t>
      </w:r>
      <w:r>
        <w:rPr>
          <w:rFonts w:hint="eastAsia"/>
        </w:rPr>
        <w:t>РАЗВИТИЕМ</w:t>
      </w:r>
    </w:p>
    <w:p w14:paraId="75EB8E7F" w14:textId="77777777" w:rsidR="003D7B44" w:rsidRDefault="003D7B44" w:rsidP="003D7B44"/>
    <w:p w14:paraId="68C6A48E" w14:textId="77777777" w:rsidR="003D7B44" w:rsidRDefault="003D7B44" w:rsidP="003D7B44">
      <w:r>
        <w:t xml:space="preserve">2.1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параметров</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стратегии</w:t>
      </w:r>
      <w:r>
        <w:t xml:space="preserve"> </w:t>
      </w:r>
      <w:r>
        <w:rPr>
          <w:rFonts w:hint="eastAsia"/>
        </w:rPr>
        <w:t>регионального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Воронежской</w:t>
      </w:r>
      <w:r>
        <w:t xml:space="preserve"> </w:t>
      </w:r>
      <w:r>
        <w:rPr>
          <w:rFonts w:hint="eastAsia"/>
        </w:rPr>
        <w:t>области</w:t>
      </w:r>
      <w:r>
        <w:t>)</w:t>
      </w:r>
    </w:p>
    <w:p w14:paraId="27A3D6B2" w14:textId="77777777" w:rsidR="003D7B44" w:rsidRDefault="003D7B44" w:rsidP="003D7B44"/>
    <w:p w14:paraId="53702ED9" w14:textId="77777777" w:rsidR="003D7B44" w:rsidRDefault="003D7B44" w:rsidP="003D7B44">
      <w:r>
        <w:t xml:space="preserve">2.2 </w:t>
      </w:r>
      <w:r>
        <w:rPr>
          <w:rFonts w:hint="eastAsia"/>
        </w:rPr>
        <w:t>Разработка</w:t>
      </w:r>
      <w:r>
        <w:t xml:space="preserve"> </w:t>
      </w:r>
      <w:r>
        <w:rPr>
          <w:rFonts w:hint="eastAsia"/>
        </w:rPr>
        <w:t>показателей</w:t>
      </w:r>
      <w:r>
        <w:t xml:space="preserve">, </w:t>
      </w:r>
      <w:r>
        <w:rPr>
          <w:rFonts w:hint="eastAsia"/>
        </w:rPr>
        <w:t>индикаторов</w:t>
      </w:r>
      <w:r>
        <w:t xml:space="preserve"> </w:t>
      </w:r>
      <w:r>
        <w:rPr>
          <w:rFonts w:hint="eastAsia"/>
        </w:rPr>
        <w:t>и</w:t>
      </w:r>
      <w:r>
        <w:t xml:space="preserve"> </w:t>
      </w:r>
      <w:r>
        <w:rPr>
          <w:rFonts w:hint="eastAsia"/>
        </w:rPr>
        <w:t>критериев</w:t>
      </w:r>
      <w:r>
        <w:t xml:space="preserve"> </w:t>
      </w:r>
      <w:r>
        <w:rPr>
          <w:rFonts w:hint="eastAsia"/>
        </w:rPr>
        <w:t>оценки</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сбалансированным</w:t>
      </w:r>
      <w:r>
        <w:t xml:space="preserve"> </w:t>
      </w:r>
      <w:r>
        <w:rPr>
          <w:rFonts w:hint="eastAsia"/>
        </w:rPr>
        <w:t>развитием</w:t>
      </w:r>
      <w:r>
        <w:t xml:space="preserve"> </w:t>
      </w:r>
      <w:r>
        <w:rPr>
          <w:rFonts w:hint="eastAsia"/>
        </w:rPr>
        <w:t>региона</w:t>
      </w:r>
    </w:p>
    <w:p w14:paraId="11C21FEA" w14:textId="77777777" w:rsidR="003D7B44" w:rsidRDefault="003D7B44" w:rsidP="003D7B44"/>
    <w:p w14:paraId="5F4F08C1" w14:textId="77777777" w:rsidR="003D7B44" w:rsidRDefault="003D7B44" w:rsidP="003D7B44">
      <w:r>
        <w:lastRenderedPageBreak/>
        <w:t xml:space="preserve">2.3 </w:t>
      </w:r>
      <w:r>
        <w:rPr>
          <w:rFonts w:hint="eastAsia"/>
        </w:rPr>
        <w:t>Методика</w:t>
      </w:r>
      <w:r>
        <w:t xml:space="preserve"> </w:t>
      </w:r>
      <w:r>
        <w:rPr>
          <w:rFonts w:hint="eastAsia"/>
        </w:rPr>
        <w:t>оценки</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функционирования</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сбалансированным</w:t>
      </w:r>
      <w:r>
        <w:t xml:space="preserve"> </w:t>
      </w:r>
      <w:r>
        <w:rPr>
          <w:rFonts w:hint="eastAsia"/>
        </w:rPr>
        <w:t>развитием</w:t>
      </w:r>
      <w:r>
        <w:t xml:space="preserve"> </w:t>
      </w:r>
      <w:r>
        <w:rPr>
          <w:rFonts w:hint="eastAsia"/>
        </w:rPr>
        <w:t>региона</w:t>
      </w:r>
    </w:p>
    <w:p w14:paraId="760FCF84" w14:textId="77777777" w:rsidR="003D7B44" w:rsidRDefault="003D7B44" w:rsidP="003D7B44"/>
    <w:p w14:paraId="57990160" w14:textId="77777777" w:rsidR="003D7B44" w:rsidRDefault="003D7B44" w:rsidP="003D7B44">
      <w:r>
        <w:t xml:space="preserve">3. </w:t>
      </w:r>
      <w:r>
        <w:rPr>
          <w:rFonts w:hint="eastAsia"/>
        </w:rPr>
        <w:t>СОВЕРШЕНСТВОВАНИЕ</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СБАЛАНСИРОВАННЫМ</w:t>
      </w:r>
      <w:r>
        <w:t xml:space="preserve"> </w:t>
      </w:r>
      <w:r>
        <w:rPr>
          <w:rFonts w:hint="eastAsia"/>
        </w:rPr>
        <w:t>РАЗВИТИЕМ</w:t>
      </w:r>
      <w:r>
        <w:t xml:space="preserve"> </w:t>
      </w:r>
      <w:r>
        <w:rPr>
          <w:rFonts w:hint="eastAsia"/>
        </w:rPr>
        <w:t>РЕГИОНА</w:t>
      </w:r>
    </w:p>
    <w:p w14:paraId="23D6949F" w14:textId="77777777" w:rsidR="003D7B44" w:rsidRDefault="003D7B44" w:rsidP="003D7B44"/>
    <w:p w14:paraId="7A105BF1" w14:textId="77777777" w:rsidR="003D7B44" w:rsidRDefault="003D7B44" w:rsidP="003D7B44">
      <w:r>
        <w:t xml:space="preserve">3.1 </w:t>
      </w:r>
      <w:r>
        <w:rPr>
          <w:rFonts w:hint="eastAsia"/>
        </w:rPr>
        <w:t>Процедура</w:t>
      </w:r>
      <w:r>
        <w:t xml:space="preserve"> </w:t>
      </w:r>
      <w:r>
        <w:rPr>
          <w:rFonts w:hint="eastAsia"/>
        </w:rPr>
        <w:t>разработки</w:t>
      </w:r>
      <w:r>
        <w:t xml:space="preserve"> </w:t>
      </w:r>
      <w:r>
        <w:rPr>
          <w:rFonts w:hint="eastAsia"/>
        </w:rPr>
        <w:t>эффективной</w:t>
      </w:r>
      <w:r>
        <w:t xml:space="preserve"> </w:t>
      </w:r>
      <w:r>
        <w:rPr>
          <w:rFonts w:hint="eastAsia"/>
        </w:rPr>
        <w:t>стратегии</w:t>
      </w:r>
      <w:r>
        <w:t xml:space="preserve"> </w:t>
      </w:r>
      <w:r>
        <w:rPr>
          <w:rFonts w:hint="eastAsia"/>
        </w:rPr>
        <w:t>сбалансированного</w:t>
      </w:r>
    </w:p>
    <w:p w14:paraId="60A437FE" w14:textId="77777777" w:rsidR="003D7B44" w:rsidRDefault="003D7B44" w:rsidP="003D7B44"/>
    <w:p w14:paraId="1704E677" w14:textId="77777777" w:rsidR="003D7B44" w:rsidRDefault="003D7B44" w:rsidP="003D7B44">
      <w:r>
        <w:rPr>
          <w:rFonts w:hint="eastAsia"/>
        </w:rPr>
        <w:t>развития</w:t>
      </w:r>
      <w:r>
        <w:t xml:space="preserve"> </w:t>
      </w:r>
      <w:r>
        <w:rPr>
          <w:rFonts w:hint="eastAsia"/>
        </w:rPr>
        <w:t>региона</w:t>
      </w:r>
      <w:r>
        <w:t xml:space="preserve"> </w:t>
      </w:r>
      <w:r>
        <w:rPr>
          <w:rFonts w:hint="eastAsia"/>
        </w:rPr>
        <w:t>с</w:t>
      </w:r>
      <w:r>
        <w:t xml:space="preserve"> </w:t>
      </w:r>
      <w:r>
        <w:rPr>
          <w:rFonts w:hint="eastAsia"/>
        </w:rPr>
        <w:t>применением</w:t>
      </w:r>
      <w:r>
        <w:t xml:space="preserve"> </w:t>
      </w:r>
      <w:r>
        <w:rPr>
          <w:rFonts w:hint="eastAsia"/>
        </w:rPr>
        <w:t>метода</w:t>
      </w:r>
      <w:r>
        <w:t xml:space="preserve"> </w:t>
      </w:r>
      <w:r>
        <w:rPr>
          <w:rFonts w:hint="eastAsia"/>
        </w:rPr>
        <w:t>Дельфи</w:t>
      </w:r>
    </w:p>
    <w:p w14:paraId="320A18E1" w14:textId="77777777" w:rsidR="003D7B44" w:rsidRDefault="003D7B44" w:rsidP="003D7B44"/>
    <w:p w14:paraId="48694BAD" w14:textId="77777777" w:rsidR="003D7B44" w:rsidRDefault="003D7B44" w:rsidP="003D7B44">
      <w:r>
        <w:t xml:space="preserve">3.2 </w:t>
      </w:r>
      <w:r>
        <w:rPr>
          <w:rFonts w:hint="eastAsia"/>
        </w:rPr>
        <w:t>Моделирование</w:t>
      </w:r>
      <w:r>
        <w:t xml:space="preserve"> </w:t>
      </w:r>
      <w:r>
        <w:rPr>
          <w:rFonts w:hint="eastAsia"/>
        </w:rPr>
        <w:t>стратегического</w:t>
      </w:r>
      <w:r>
        <w:t xml:space="preserve"> </w:t>
      </w:r>
      <w:r>
        <w:rPr>
          <w:rFonts w:hint="eastAsia"/>
        </w:rPr>
        <w:t>управления</w:t>
      </w:r>
      <w:r>
        <w:t xml:space="preserve"> </w:t>
      </w:r>
      <w:r>
        <w:rPr>
          <w:rFonts w:hint="eastAsia"/>
        </w:rPr>
        <w:t>сбалансированным</w:t>
      </w:r>
      <w:r>
        <w:t xml:space="preserve"> </w:t>
      </w:r>
      <w:r>
        <w:rPr>
          <w:rFonts w:hint="eastAsia"/>
        </w:rPr>
        <w:t>развитием</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социально</w:t>
      </w:r>
      <w:r>
        <w:t>-</w:t>
      </w:r>
      <w:r>
        <w:rPr>
          <w:rFonts w:hint="eastAsia"/>
        </w:rPr>
        <w:t>экономического</w:t>
      </w:r>
    </w:p>
    <w:p w14:paraId="0A8900D2" w14:textId="77777777" w:rsidR="003D7B44" w:rsidRDefault="003D7B44" w:rsidP="003D7B44"/>
    <w:p w14:paraId="44F12B04" w14:textId="77777777" w:rsidR="003D7B44" w:rsidRDefault="003D7B44" w:rsidP="003D7B44">
      <w:r>
        <w:rPr>
          <w:rFonts w:hint="eastAsia"/>
        </w:rPr>
        <w:t>потенциала</w:t>
      </w:r>
    </w:p>
    <w:p w14:paraId="730C112A" w14:textId="77777777" w:rsidR="003D7B44" w:rsidRDefault="003D7B44" w:rsidP="003D7B44"/>
    <w:p w14:paraId="30FB7ADC" w14:textId="77777777" w:rsidR="003D7B44" w:rsidRDefault="003D7B44" w:rsidP="003D7B44">
      <w:r>
        <w:t xml:space="preserve">3.3 </w:t>
      </w:r>
      <w:r>
        <w:rPr>
          <w:rFonts w:hint="eastAsia"/>
        </w:rPr>
        <w:t>Сценарное</w:t>
      </w:r>
      <w:r>
        <w:t xml:space="preserve"> </w:t>
      </w:r>
      <w:r>
        <w:rPr>
          <w:rFonts w:hint="eastAsia"/>
        </w:rPr>
        <w:t>прогнозирование</w:t>
      </w:r>
      <w:r>
        <w:t xml:space="preserve"> </w:t>
      </w:r>
      <w:r>
        <w:rPr>
          <w:rFonts w:hint="eastAsia"/>
        </w:rPr>
        <w:t>сбалансированного</w:t>
      </w:r>
      <w:r>
        <w:t xml:space="preserve"> </w:t>
      </w:r>
      <w:r>
        <w:rPr>
          <w:rFonts w:hint="eastAsia"/>
        </w:rPr>
        <w:t>регионального</w:t>
      </w:r>
    </w:p>
    <w:p w14:paraId="3AA5147A" w14:textId="77777777" w:rsidR="003D7B44" w:rsidRDefault="003D7B44" w:rsidP="003D7B44"/>
    <w:p w14:paraId="6A0F5BE4" w14:textId="77777777" w:rsidR="003D7B44" w:rsidRDefault="003D7B44" w:rsidP="003D7B44">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Воронежской</w:t>
      </w:r>
      <w:r>
        <w:t xml:space="preserve"> </w:t>
      </w:r>
      <w:r>
        <w:rPr>
          <w:rFonts w:hint="eastAsia"/>
        </w:rPr>
        <w:t>области</w:t>
      </w:r>
      <w:r>
        <w:t>)</w:t>
      </w:r>
    </w:p>
    <w:p w14:paraId="6A453648" w14:textId="77777777" w:rsidR="003D7B44" w:rsidRDefault="003D7B44" w:rsidP="003D7B44"/>
    <w:p w14:paraId="7C405D0B" w14:textId="77777777" w:rsidR="003D7B44" w:rsidRDefault="003D7B44" w:rsidP="003D7B44">
      <w:r>
        <w:rPr>
          <w:rFonts w:hint="eastAsia"/>
        </w:rPr>
        <w:t>ВЫВОДЫ</w:t>
      </w:r>
      <w:r>
        <w:t xml:space="preserve"> </w:t>
      </w:r>
      <w:r>
        <w:rPr>
          <w:rFonts w:hint="eastAsia"/>
        </w:rPr>
        <w:t>И</w:t>
      </w:r>
      <w:r>
        <w:t xml:space="preserve"> </w:t>
      </w:r>
      <w:r>
        <w:rPr>
          <w:rFonts w:hint="eastAsia"/>
        </w:rPr>
        <w:t>РЕКОМЕНДАЦИИ</w:t>
      </w:r>
    </w:p>
    <w:p w14:paraId="4C3E569F" w14:textId="77777777" w:rsidR="003D7B44" w:rsidRDefault="003D7B44" w:rsidP="003D7B44"/>
    <w:p w14:paraId="0E8DF3B2" w14:textId="77777777" w:rsidR="003D7B44" w:rsidRDefault="003D7B44" w:rsidP="003D7B44">
      <w:r>
        <w:rPr>
          <w:rFonts w:hint="eastAsia"/>
        </w:rPr>
        <w:t>СПИСОК</w:t>
      </w:r>
      <w:r>
        <w:t xml:space="preserve"> </w:t>
      </w:r>
      <w:r>
        <w:rPr>
          <w:rFonts w:hint="eastAsia"/>
        </w:rPr>
        <w:t>ИСПОЛЬЗОВАННОЙ</w:t>
      </w:r>
      <w:r>
        <w:t xml:space="preserve"> </w:t>
      </w:r>
      <w:r>
        <w:rPr>
          <w:rFonts w:hint="eastAsia"/>
        </w:rPr>
        <w:t>ЛИТЕРАТУРЫ</w:t>
      </w:r>
    </w:p>
    <w:p w14:paraId="76CAB6A6" w14:textId="77777777" w:rsidR="003D7B44" w:rsidRDefault="003D7B44" w:rsidP="003D7B44"/>
    <w:p w14:paraId="1F9F3162" w14:textId="59CDE6FA" w:rsidR="003D7B44" w:rsidRPr="003D7B44" w:rsidRDefault="003D7B44" w:rsidP="003D7B44">
      <w:r>
        <w:rPr>
          <w:rFonts w:hint="eastAsia"/>
        </w:rPr>
        <w:t>ПРИЛОЖЕНИЯ</w:t>
      </w:r>
    </w:p>
    <w:sectPr w:rsidR="003D7B44" w:rsidRPr="003D7B44" w:rsidSect="00DA01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78F1" w14:textId="77777777" w:rsidR="00DA018D" w:rsidRDefault="00DA018D">
      <w:pPr>
        <w:spacing w:after="0" w:line="240" w:lineRule="auto"/>
      </w:pPr>
      <w:r>
        <w:separator/>
      </w:r>
    </w:p>
  </w:endnote>
  <w:endnote w:type="continuationSeparator" w:id="0">
    <w:p w14:paraId="46D6F2C6" w14:textId="77777777" w:rsidR="00DA018D" w:rsidRDefault="00DA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9C9D" w14:textId="77777777" w:rsidR="00DA018D" w:rsidRDefault="00DA018D"/>
    <w:p w14:paraId="7B6CE59C" w14:textId="77777777" w:rsidR="00DA018D" w:rsidRDefault="00DA018D"/>
    <w:p w14:paraId="1BB182D1" w14:textId="77777777" w:rsidR="00DA018D" w:rsidRDefault="00DA018D"/>
    <w:p w14:paraId="03F44A32" w14:textId="77777777" w:rsidR="00DA018D" w:rsidRDefault="00DA018D"/>
    <w:p w14:paraId="4DCF1177" w14:textId="77777777" w:rsidR="00DA018D" w:rsidRDefault="00DA018D"/>
    <w:p w14:paraId="1BDDF001" w14:textId="77777777" w:rsidR="00DA018D" w:rsidRDefault="00DA018D"/>
    <w:p w14:paraId="2C4D0DD0" w14:textId="77777777" w:rsidR="00DA018D" w:rsidRDefault="00DA01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0C59D1" wp14:editId="29DE70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C4D4" w14:textId="77777777" w:rsidR="00DA018D" w:rsidRDefault="00DA01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C59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D8C4D4" w14:textId="77777777" w:rsidR="00DA018D" w:rsidRDefault="00DA01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17A7ED" w14:textId="77777777" w:rsidR="00DA018D" w:rsidRDefault="00DA018D"/>
    <w:p w14:paraId="5D91EDE3" w14:textId="77777777" w:rsidR="00DA018D" w:rsidRDefault="00DA018D"/>
    <w:p w14:paraId="425FFF8C" w14:textId="77777777" w:rsidR="00DA018D" w:rsidRDefault="00DA01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7DADB7" wp14:editId="517E1D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9F8C" w14:textId="77777777" w:rsidR="00DA018D" w:rsidRDefault="00DA018D"/>
                          <w:p w14:paraId="3B09A9FB" w14:textId="77777777" w:rsidR="00DA018D" w:rsidRDefault="00DA01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DAD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49F8C" w14:textId="77777777" w:rsidR="00DA018D" w:rsidRDefault="00DA018D"/>
                    <w:p w14:paraId="3B09A9FB" w14:textId="77777777" w:rsidR="00DA018D" w:rsidRDefault="00DA01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B6EC7" w14:textId="77777777" w:rsidR="00DA018D" w:rsidRDefault="00DA018D"/>
    <w:p w14:paraId="3835CF17" w14:textId="77777777" w:rsidR="00DA018D" w:rsidRDefault="00DA018D">
      <w:pPr>
        <w:rPr>
          <w:sz w:val="2"/>
          <w:szCs w:val="2"/>
        </w:rPr>
      </w:pPr>
    </w:p>
    <w:p w14:paraId="03567682" w14:textId="77777777" w:rsidR="00DA018D" w:rsidRDefault="00DA018D"/>
    <w:p w14:paraId="270D01D7" w14:textId="77777777" w:rsidR="00DA018D" w:rsidRDefault="00DA018D">
      <w:pPr>
        <w:spacing w:after="0" w:line="240" w:lineRule="auto"/>
      </w:pPr>
    </w:p>
  </w:footnote>
  <w:footnote w:type="continuationSeparator" w:id="0">
    <w:p w14:paraId="692EAF6D" w14:textId="77777777" w:rsidR="00DA018D" w:rsidRDefault="00DA0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18D"/>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14393</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2201</cp:revision>
  <cp:lastPrinted>2009-02-06T05:36:00Z</cp:lastPrinted>
  <dcterms:created xsi:type="dcterms:W3CDTF">2024-04-09T10:20:00Z</dcterms:created>
  <dcterms:modified xsi:type="dcterms:W3CDTF">2024-04-26T09:48:00Z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