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0E8A0" w14:textId="77777777" w:rsidR="00710707" w:rsidRDefault="00710707" w:rsidP="00710707">
      <w:pPr>
        <w:pStyle w:val="afffffffffffffffffffffffffff5"/>
        <w:rPr>
          <w:rFonts w:ascii="Verdana" w:hAnsi="Verdana"/>
          <w:color w:val="000000"/>
          <w:sz w:val="21"/>
          <w:szCs w:val="21"/>
        </w:rPr>
      </w:pPr>
      <w:r>
        <w:rPr>
          <w:rFonts w:ascii="Helvetica" w:hAnsi="Helvetica" w:cs="Helvetica"/>
          <w:b/>
          <w:bCs w:val="0"/>
          <w:color w:val="222222"/>
          <w:sz w:val="21"/>
          <w:szCs w:val="21"/>
        </w:rPr>
        <w:t>Стенькин, Олег Вячеславович.</w:t>
      </w:r>
    </w:p>
    <w:p w14:paraId="34B92183" w14:textId="77777777" w:rsidR="00710707" w:rsidRDefault="00710707" w:rsidP="0071070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многомерных системах с гомоклиническими </w:t>
      </w:r>
      <w:proofErr w:type="gramStart"/>
      <w:r>
        <w:rPr>
          <w:rFonts w:ascii="Helvetica" w:hAnsi="Helvetica" w:cs="Helvetica"/>
          <w:caps/>
          <w:color w:val="222222"/>
          <w:sz w:val="21"/>
          <w:szCs w:val="21"/>
        </w:rPr>
        <w:t>касаниями :</w:t>
      </w:r>
      <w:proofErr w:type="gramEnd"/>
      <w:r>
        <w:rPr>
          <w:rFonts w:ascii="Helvetica" w:hAnsi="Helvetica" w:cs="Helvetica"/>
          <w:caps/>
          <w:color w:val="222222"/>
          <w:sz w:val="21"/>
          <w:szCs w:val="21"/>
        </w:rPr>
        <w:t xml:space="preserve"> диссертация ... кандидата физико-математических наук : 01.01.02. - Нижний Новгород, 1999. - 130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D4771D6" w14:textId="77777777" w:rsidR="00710707" w:rsidRDefault="00710707" w:rsidP="0071070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Стенькин, Олег Вячеславович</w:t>
      </w:r>
    </w:p>
    <w:p w14:paraId="78E6F103"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B8EADD"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Классы систем с негрубой гомоклинической кривой Пуанкаре</w:t>
      </w:r>
    </w:p>
    <w:p w14:paraId="2716F3FB"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Условия простейшего гомоклинического касания.</w:t>
      </w:r>
    </w:p>
    <w:p w14:paraId="369AB9E7"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Свойства отображения То.</w:t>
      </w:r>
    </w:p>
    <w:p w14:paraId="68DAA4F6"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Построение отображения Т\.</w:t>
      </w:r>
    </w:p>
    <w:p w14:paraId="26F76D9A"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Три класса систем с гомоклиническим касанием.</w:t>
      </w:r>
    </w:p>
    <w:p w14:paraId="7D346690"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Системы первого класса. Гомоклинический О-взрыв и области гиперболичности.</w:t>
      </w:r>
    </w:p>
    <w:p w14:paraId="5E4F964D"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Формулировка теорем.</w:t>
      </w:r>
    </w:p>
    <w:p w14:paraId="2E45E8B5"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Специальная окрестность при гомоклиническом 0-взрыве</w:t>
      </w:r>
    </w:p>
    <w:p w14:paraId="4AFD2E56"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Построение областей гиперболичности. Доказательство теоремы 2.</w:t>
      </w:r>
    </w:p>
    <w:p w14:paraId="6DE77720"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 границах областей гиперболичности.</w:t>
      </w:r>
    </w:p>
    <w:p w14:paraId="63D1F751"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Области гиперболичности вблизи бифуркационной поверхности систем второго класса</w:t>
      </w:r>
    </w:p>
    <w:p w14:paraId="0909BF76"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 Формулировка теорем.</w:t>
      </w:r>
    </w:p>
    <w:p w14:paraId="5602CDF5"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Доказательство теоремы 3.1.</w:t>
      </w:r>
    </w:p>
    <w:p w14:paraId="44A423C5"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Бифуркации периодических траекторий систем третьего класса</w:t>
      </w:r>
    </w:p>
    <w:p w14:paraId="67FD0864"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Бифуркации однообходных периодических траекторий.</w:t>
      </w:r>
    </w:p>
    <w:p w14:paraId="7137DDA2"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Бифуркации двухобходных периодических траекторий</w:t>
      </w:r>
    </w:p>
    <w:p w14:paraId="073E92FB"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Бифуркации в классе систем на Щ.</w:t>
      </w:r>
    </w:p>
    <w:p w14:paraId="069955DE"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4.2.2. Бифуркации в трансверсальных семействах.</w:t>
      </w:r>
    </w:p>
    <w:p w14:paraId="437FDF58"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О бифуркационных диаграммах для двухпараметри-ческих семейств.</w:t>
      </w:r>
    </w:p>
    <w:p w14:paraId="1BA80791"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Бифуркации трехобходных периодических траекторий систем третьего класса</w:t>
      </w:r>
    </w:p>
    <w:p w14:paraId="1836FBED"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Бифуркации в классе систем на Щ.</w:t>
      </w:r>
    </w:p>
    <w:p w14:paraId="106B7A0F"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Сиэр-бифуркации в двупараметрических семействах</w:t>
      </w:r>
    </w:p>
    <w:p w14:paraId="06364574"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Г " ~ систем, олизких к системам с негрубои гомоклиниче-ской траекторией.</w:t>
      </w:r>
    </w:p>
    <w:p w14:paraId="6B1328DD" w14:textId="77777777" w:rsidR="00710707" w:rsidRDefault="00710707" w:rsidP="007107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w:t>
      </w:r>
    </w:p>
    <w:p w14:paraId="4FDAD129" w14:textId="65936D99" w:rsidR="00BD642D" w:rsidRPr="00710707" w:rsidRDefault="00BD642D" w:rsidP="00710707"/>
    <w:sectPr w:rsidR="00BD642D" w:rsidRPr="0071070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B3AA" w14:textId="77777777" w:rsidR="00457EB1" w:rsidRDefault="00457EB1">
      <w:pPr>
        <w:spacing w:after="0" w:line="240" w:lineRule="auto"/>
      </w:pPr>
      <w:r>
        <w:separator/>
      </w:r>
    </w:p>
  </w:endnote>
  <w:endnote w:type="continuationSeparator" w:id="0">
    <w:p w14:paraId="699A2DE4" w14:textId="77777777" w:rsidR="00457EB1" w:rsidRDefault="0045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8F54" w14:textId="77777777" w:rsidR="00457EB1" w:rsidRDefault="00457EB1"/>
    <w:p w14:paraId="3EC553F5" w14:textId="77777777" w:rsidR="00457EB1" w:rsidRDefault="00457EB1"/>
    <w:p w14:paraId="3332B64F" w14:textId="77777777" w:rsidR="00457EB1" w:rsidRDefault="00457EB1"/>
    <w:p w14:paraId="3B88BDD4" w14:textId="77777777" w:rsidR="00457EB1" w:rsidRDefault="00457EB1"/>
    <w:p w14:paraId="07E752A6" w14:textId="77777777" w:rsidR="00457EB1" w:rsidRDefault="00457EB1"/>
    <w:p w14:paraId="505A5B9B" w14:textId="77777777" w:rsidR="00457EB1" w:rsidRDefault="00457EB1"/>
    <w:p w14:paraId="35793714" w14:textId="77777777" w:rsidR="00457EB1" w:rsidRDefault="00457E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9EB58B" wp14:editId="4EA784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89462" w14:textId="77777777" w:rsidR="00457EB1" w:rsidRDefault="00457E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9EB5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089462" w14:textId="77777777" w:rsidR="00457EB1" w:rsidRDefault="00457E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42D814" w14:textId="77777777" w:rsidR="00457EB1" w:rsidRDefault="00457EB1"/>
    <w:p w14:paraId="4D683AA0" w14:textId="77777777" w:rsidR="00457EB1" w:rsidRDefault="00457EB1"/>
    <w:p w14:paraId="329DF148" w14:textId="77777777" w:rsidR="00457EB1" w:rsidRDefault="00457E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9A430F" wp14:editId="380B58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E214" w14:textId="77777777" w:rsidR="00457EB1" w:rsidRDefault="00457EB1"/>
                          <w:p w14:paraId="2734B9B6" w14:textId="77777777" w:rsidR="00457EB1" w:rsidRDefault="00457E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9A43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F3E214" w14:textId="77777777" w:rsidR="00457EB1" w:rsidRDefault="00457EB1"/>
                    <w:p w14:paraId="2734B9B6" w14:textId="77777777" w:rsidR="00457EB1" w:rsidRDefault="00457E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3E12DF" w14:textId="77777777" w:rsidR="00457EB1" w:rsidRDefault="00457EB1"/>
    <w:p w14:paraId="1866EC4D" w14:textId="77777777" w:rsidR="00457EB1" w:rsidRDefault="00457EB1">
      <w:pPr>
        <w:rPr>
          <w:sz w:val="2"/>
          <w:szCs w:val="2"/>
        </w:rPr>
      </w:pPr>
    </w:p>
    <w:p w14:paraId="3F84000B" w14:textId="77777777" w:rsidR="00457EB1" w:rsidRDefault="00457EB1"/>
    <w:p w14:paraId="46027712" w14:textId="77777777" w:rsidR="00457EB1" w:rsidRDefault="00457EB1">
      <w:pPr>
        <w:spacing w:after="0" w:line="240" w:lineRule="auto"/>
      </w:pPr>
    </w:p>
  </w:footnote>
  <w:footnote w:type="continuationSeparator" w:id="0">
    <w:p w14:paraId="3BA19213" w14:textId="77777777" w:rsidR="00457EB1" w:rsidRDefault="00457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B1"/>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94831</TotalTime>
  <Pages>2</Pages>
  <Words>231</Words>
  <Characters>1318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319</cp:revision>
  <cp:lastPrinted>2009-02-06T05:36:00Z</cp:lastPrinted>
  <dcterms:created xsi:type="dcterms:W3CDTF">2024-01-07T13:43:00Z</dcterms:created>
  <dcterms:modified xsi:type="dcterms:W3CDTF">2025-05-16T11:46:00Z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