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9EA4" w14:textId="4B77FE80" w:rsidR="004A3167" w:rsidRDefault="002E3C21" w:rsidP="002E3C21">
      <w:r w:rsidRPr="002E3C21">
        <w:rPr>
          <w:rFonts w:hint="eastAsia"/>
        </w:rPr>
        <w:t>Антипов</w:t>
      </w:r>
      <w:r w:rsidRPr="002E3C21">
        <w:t xml:space="preserve"> </w:t>
      </w:r>
      <w:r w:rsidRPr="002E3C21">
        <w:rPr>
          <w:rFonts w:hint="eastAsia"/>
        </w:rPr>
        <w:t>Андрей</w:t>
      </w:r>
      <w:r w:rsidRPr="002E3C21">
        <w:t xml:space="preserve"> </w:t>
      </w:r>
      <w:r w:rsidRPr="002E3C21">
        <w:rPr>
          <w:rFonts w:hint="eastAsia"/>
        </w:rPr>
        <w:t>Юрьевич</w:t>
      </w:r>
      <w:r>
        <w:t xml:space="preserve"> </w:t>
      </w:r>
      <w:r w:rsidRPr="002E3C21">
        <w:rPr>
          <w:rFonts w:hint="eastAsia"/>
        </w:rPr>
        <w:t>ДОКАЗЫВАНИЕ</w:t>
      </w:r>
      <w:r w:rsidRPr="002E3C21">
        <w:t xml:space="preserve"> </w:t>
      </w:r>
      <w:r w:rsidRPr="002E3C21">
        <w:rPr>
          <w:rFonts w:hint="eastAsia"/>
        </w:rPr>
        <w:t>ПО</w:t>
      </w:r>
      <w:r w:rsidRPr="002E3C21">
        <w:t xml:space="preserve"> </w:t>
      </w:r>
      <w:r w:rsidRPr="002E3C21">
        <w:rPr>
          <w:rFonts w:hint="eastAsia"/>
        </w:rPr>
        <w:t>УГОЛОВНЫМ</w:t>
      </w:r>
      <w:r w:rsidRPr="002E3C21">
        <w:t xml:space="preserve"> </w:t>
      </w:r>
      <w:r w:rsidRPr="002E3C21">
        <w:rPr>
          <w:rFonts w:hint="eastAsia"/>
        </w:rPr>
        <w:t>ДЕЛАМ</w:t>
      </w:r>
      <w:r w:rsidRPr="002E3C21">
        <w:t xml:space="preserve"> </w:t>
      </w:r>
      <w:r w:rsidRPr="002E3C21">
        <w:rPr>
          <w:rFonts w:hint="eastAsia"/>
        </w:rPr>
        <w:t>О</w:t>
      </w:r>
      <w:r w:rsidRPr="002E3C21">
        <w:t xml:space="preserve"> </w:t>
      </w:r>
      <w:r w:rsidRPr="002E3C21">
        <w:rPr>
          <w:rFonts w:hint="eastAsia"/>
        </w:rPr>
        <w:t>ПРЕСТУПЛЕНИЯХ</w:t>
      </w:r>
      <w:r w:rsidRPr="002E3C21">
        <w:t xml:space="preserve">, </w:t>
      </w:r>
      <w:r w:rsidRPr="002E3C21">
        <w:rPr>
          <w:rFonts w:hint="eastAsia"/>
        </w:rPr>
        <w:t>СОВЕРШЕННЫХ</w:t>
      </w:r>
      <w:r w:rsidRPr="002E3C21">
        <w:t xml:space="preserve"> </w:t>
      </w:r>
      <w:r w:rsidRPr="002E3C21">
        <w:rPr>
          <w:rFonts w:hint="eastAsia"/>
        </w:rPr>
        <w:t>ОСУЖДЕННЫМИ</w:t>
      </w:r>
      <w:r w:rsidRPr="002E3C21">
        <w:t xml:space="preserve"> </w:t>
      </w:r>
      <w:r w:rsidRPr="002E3C21">
        <w:rPr>
          <w:rFonts w:hint="eastAsia"/>
        </w:rPr>
        <w:t>К</w:t>
      </w:r>
      <w:r w:rsidRPr="002E3C21">
        <w:t xml:space="preserve"> </w:t>
      </w:r>
      <w:r w:rsidRPr="002E3C21">
        <w:rPr>
          <w:rFonts w:hint="eastAsia"/>
        </w:rPr>
        <w:t>ИСПРАВИТЕЛЬНЫМ</w:t>
      </w:r>
      <w:r w:rsidRPr="002E3C21">
        <w:t xml:space="preserve"> </w:t>
      </w:r>
      <w:r w:rsidRPr="002E3C21">
        <w:rPr>
          <w:rFonts w:hint="eastAsia"/>
        </w:rPr>
        <w:t>РАБОТАМ</w:t>
      </w:r>
      <w:r w:rsidRPr="002E3C21">
        <w:t xml:space="preserve"> </w:t>
      </w:r>
      <w:r w:rsidRPr="002E3C21">
        <w:rPr>
          <w:rFonts w:hint="eastAsia"/>
        </w:rPr>
        <w:t>НА</w:t>
      </w:r>
      <w:r w:rsidRPr="002E3C21">
        <w:t xml:space="preserve"> </w:t>
      </w:r>
      <w:r w:rsidRPr="002E3C21">
        <w:rPr>
          <w:rFonts w:hint="eastAsia"/>
        </w:rPr>
        <w:t>ДОСУДЕБНЫХ</w:t>
      </w:r>
      <w:r w:rsidRPr="002E3C21">
        <w:t xml:space="preserve"> </w:t>
      </w:r>
      <w:r w:rsidRPr="002E3C21">
        <w:rPr>
          <w:rFonts w:hint="eastAsia"/>
        </w:rPr>
        <w:t>СТАДИЯХУГОЛОВНОГО</w:t>
      </w:r>
      <w:r w:rsidRPr="002E3C21">
        <w:t xml:space="preserve"> </w:t>
      </w:r>
      <w:r w:rsidRPr="002E3C21">
        <w:rPr>
          <w:rFonts w:hint="eastAsia"/>
        </w:rPr>
        <w:t>ПРОЦЕССА</w:t>
      </w:r>
    </w:p>
    <w:p w14:paraId="46B655DD" w14:textId="77777777" w:rsidR="002E3C21" w:rsidRDefault="002E3C21" w:rsidP="002E3C21">
      <w:r>
        <w:rPr>
          <w:rFonts w:hint="eastAsia"/>
        </w:rPr>
        <w:t>ОГЛАВЛЕНИЕ</w:t>
      </w:r>
      <w:r>
        <w:t xml:space="preserve"> </w:t>
      </w:r>
      <w:r>
        <w:rPr>
          <w:rFonts w:hint="eastAsia"/>
        </w:rPr>
        <w:t>ДИССЕРТАЦИИ</w:t>
      </w:r>
    </w:p>
    <w:p w14:paraId="5C08DB4C" w14:textId="77777777" w:rsidR="002E3C21" w:rsidRDefault="002E3C21" w:rsidP="002E3C21">
      <w:r>
        <w:rPr>
          <w:rFonts w:hint="eastAsia"/>
        </w:rPr>
        <w:t>кандидат</w:t>
      </w:r>
      <w:r>
        <w:t xml:space="preserve"> </w:t>
      </w:r>
      <w:r>
        <w:rPr>
          <w:rFonts w:hint="eastAsia"/>
        </w:rPr>
        <w:t>наук</w:t>
      </w:r>
      <w:r>
        <w:t xml:space="preserve"> </w:t>
      </w:r>
      <w:r>
        <w:rPr>
          <w:rFonts w:hint="eastAsia"/>
        </w:rPr>
        <w:t>Антипов</w:t>
      </w:r>
      <w:r>
        <w:t xml:space="preserve"> </w:t>
      </w:r>
      <w:r>
        <w:rPr>
          <w:rFonts w:hint="eastAsia"/>
        </w:rPr>
        <w:t>Андрей</w:t>
      </w:r>
      <w:r>
        <w:t xml:space="preserve"> </w:t>
      </w:r>
      <w:r>
        <w:rPr>
          <w:rFonts w:hint="eastAsia"/>
        </w:rPr>
        <w:t>Юрьевич</w:t>
      </w:r>
    </w:p>
    <w:p w14:paraId="5AD1DA02" w14:textId="77777777" w:rsidR="002E3C21" w:rsidRDefault="002E3C21" w:rsidP="002E3C21">
      <w:r>
        <w:rPr>
          <w:rFonts w:hint="eastAsia"/>
        </w:rPr>
        <w:t>Введение</w:t>
      </w:r>
    </w:p>
    <w:p w14:paraId="3FA5720B" w14:textId="77777777" w:rsidR="002E3C21" w:rsidRDefault="002E3C21" w:rsidP="002E3C21"/>
    <w:p w14:paraId="4914D860" w14:textId="77777777" w:rsidR="002E3C21" w:rsidRDefault="002E3C21" w:rsidP="002E3C21">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доказывания</w:t>
      </w:r>
      <w:r>
        <w:t xml:space="preserve"> </w:t>
      </w:r>
      <w:r>
        <w:rPr>
          <w:rFonts w:hint="eastAsia"/>
        </w:rPr>
        <w:t>и</w:t>
      </w:r>
      <w:r>
        <w:t xml:space="preserve"> </w:t>
      </w:r>
      <w:r>
        <w:rPr>
          <w:rFonts w:hint="eastAsia"/>
        </w:rPr>
        <w:t>его</w:t>
      </w:r>
      <w:r>
        <w:t xml:space="preserve"> </w:t>
      </w:r>
      <w:r>
        <w:rPr>
          <w:rFonts w:hint="eastAsia"/>
        </w:rPr>
        <w:t>практические</w:t>
      </w:r>
      <w:r>
        <w:t xml:space="preserve"> </w:t>
      </w:r>
      <w:r>
        <w:rPr>
          <w:rFonts w:hint="eastAsia"/>
        </w:rPr>
        <w:t>аспекты</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совершенных</w:t>
      </w:r>
      <w:r>
        <w:t xml:space="preserve"> </w:t>
      </w:r>
      <w:r>
        <w:rPr>
          <w:rFonts w:hint="eastAsia"/>
        </w:rPr>
        <w:t>осужденными</w:t>
      </w:r>
      <w:r>
        <w:t xml:space="preserve"> </w:t>
      </w:r>
      <w:r>
        <w:rPr>
          <w:rFonts w:hint="eastAsia"/>
        </w:rPr>
        <w:t>к</w:t>
      </w:r>
      <w:r>
        <w:t xml:space="preserve"> </w:t>
      </w:r>
      <w:r>
        <w:rPr>
          <w:rFonts w:hint="eastAsia"/>
        </w:rPr>
        <w:t>исправительным</w:t>
      </w:r>
      <w:r>
        <w:t xml:space="preserve"> </w:t>
      </w:r>
      <w:r>
        <w:rPr>
          <w:rFonts w:hint="eastAsia"/>
        </w:rPr>
        <w:t>работам</w:t>
      </w:r>
    </w:p>
    <w:p w14:paraId="3FBDC68C" w14:textId="77777777" w:rsidR="002E3C21" w:rsidRDefault="002E3C21" w:rsidP="002E3C21"/>
    <w:p w14:paraId="6E76C35F" w14:textId="77777777" w:rsidR="002E3C21" w:rsidRDefault="002E3C21" w:rsidP="002E3C21">
      <w:r>
        <w:rPr>
          <w:rFonts w:hint="eastAsia"/>
        </w:rPr>
        <w:t>§</w:t>
      </w:r>
      <w:r>
        <w:t xml:space="preserve">1.1. </w:t>
      </w:r>
      <w:r>
        <w:rPr>
          <w:rFonts w:hint="eastAsia"/>
        </w:rPr>
        <w:t>Общая</w:t>
      </w:r>
      <w:r>
        <w:t xml:space="preserve"> </w:t>
      </w:r>
      <w:r>
        <w:rPr>
          <w:rFonts w:hint="eastAsia"/>
        </w:rPr>
        <w:t>характеристика</w:t>
      </w:r>
      <w:r>
        <w:t xml:space="preserve"> </w:t>
      </w:r>
      <w:r>
        <w:rPr>
          <w:rFonts w:hint="eastAsia"/>
        </w:rPr>
        <w:t>института</w:t>
      </w:r>
      <w:r>
        <w:t xml:space="preserve"> </w:t>
      </w:r>
      <w:r>
        <w:rPr>
          <w:rFonts w:hint="eastAsia"/>
        </w:rPr>
        <w:t>доказывания</w:t>
      </w:r>
      <w:r>
        <w:t xml:space="preserve"> </w:t>
      </w:r>
      <w:r>
        <w:rPr>
          <w:rFonts w:hint="eastAsia"/>
        </w:rPr>
        <w:t>в</w:t>
      </w:r>
      <w:r>
        <w:t xml:space="preserve"> </w:t>
      </w:r>
      <w:r>
        <w:rPr>
          <w:rFonts w:hint="eastAsia"/>
        </w:rPr>
        <w:t>уголовном</w:t>
      </w:r>
    </w:p>
    <w:p w14:paraId="5D31FD89" w14:textId="77777777" w:rsidR="002E3C21" w:rsidRDefault="002E3C21" w:rsidP="002E3C21"/>
    <w:p w14:paraId="61D84B82" w14:textId="77777777" w:rsidR="002E3C21" w:rsidRDefault="002E3C21" w:rsidP="002E3C21">
      <w:r>
        <w:rPr>
          <w:rFonts w:hint="eastAsia"/>
        </w:rPr>
        <w:t>процессе</w:t>
      </w:r>
      <w:r>
        <w:t xml:space="preserve"> </w:t>
      </w:r>
      <w:r>
        <w:rPr>
          <w:rFonts w:hint="eastAsia"/>
        </w:rPr>
        <w:t>и</w:t>
      </w:r>
      <w:r>
        <w:t xml:space="preserve"> </w:t>
      </w:r>
      <w:r>
        <w:rPr>
          <w:rFonts w:hint="eastAsia"/>
        </w:rPr>
        <w:t>развитие</w:t>
      </w:r>
      <w:r>
        <w:t xml:space="preserve"> </w:t>
      </w:r>
      <w:r>
        <w:rPr>
          <w:rFonts w:hint="eastAsia"/>
        </w:rPr>
        <w:t>его</w:t>
      </w:r>
      <w:r>
        <w:t xml:space="preserve"> </w:t>
      </w:r>
      <w:r>
        <w:rPr>
          <w:rFonts w:hint="eastAsia"/>
        </w:rPr>
        <w:t>теоретических</w:t>
      </w:r>
      <w:r>
        <w:t xml:space="preserve"> </w:t>
      </w:r>
      <w:r>
        <w:rPr>
          <w:rFonts w:hint="eastAsia"/>
        </w:rPr>
        <w:t>основ</w:t>
      </w:r>
    </w:p>
    <w:p w14:paraId="41D592CB" w14:textId="77777777" w:rsidR="002E3C21" w:rsidRDefault="002E3C21" w:rsidP="002E3C21"/>
    <w:p w14:paraId="396D440C" w14:textId="77777777" w:rsidR="002E3C21" w:rsidRDefault="002E3C21" w:rsidP="002E3C21">
      <w:r>
        <w:rPr>
          <w:rFonts w:hint="eastAsia"/>
        </w:rPr>
        <w:t>§</w:t>
      </w:r>
      <w:r>
        <w:t xml:space="preserve">1.2. </w:t>
      </w:r>
      <w:r>
        <w:rPr>
          <w:rFonts w:hint="eastAsia"/>
        </w:rPr>
        <w:t>Доказывание</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совершенных</w:t>
      </w:r>
      <w:r>
        <w:t xml:space="preserve"> </w:t>
      </w:r>
      <w:r>
        <w:rPr>
          <w:rFonts w:hint="eastAsia"/>
        </w:rPr>
        <w:t>осужденными</w:t>
      </w:r>
      <w:r>
        <w:t xml:space="preserve"> </w:t>
      </w:r>
      <w:r>
        <w:rPr>
          <w:rFonts w:hint="eastAsia"/>
        </w:rPr>
        <w:t>к</w:t>
      </w:r>
      <w:r>
        <w:t xml:space="preserve"> </w:t>
      </w:r>
      <w:r>
        <w:rPr>
          <w:rFonts w:hint="eastAsia"/>
        </w:rPr>
        <w:t>исправительным</w:t>
      </w:r>
      <w:r>
        <w:t xml:space="preserve"> </w:t>
      </w:r>
      <w:r>
        <w:rPr>
          <w:rFonts w:hint="eastAsia"/>
        </w:rPr>
        <w:t>работам</w:t>
      </w:r>
      <w:r>
        <w:t xml:space="preserve">, </w:t>
      </w:r>
      <w:r>
        <w:rPr>
          <w:rFonts w:hint="eastAsia"/>
        </w:rPr>
        <w:t>как</w:t>
      </w:r>
      <w:r>
        <w:t xml:space="preserve"> </w:t>
      </w:r>
      <w:r>
        <w:rPr>
          <w:rFonts w:hint="eastAsia"/>
        </w:rPr>
        <w:t>парадигма</w:t>
      </w:r>
      <w:r>
        <w:t xml:space="preserve"> </w:t>
      </w:r>
      <w:r>
        <w:rPr>
          <w:rFonts w:hint="eastAsia"/>
        </w:rPr>
        <w:t>процессуальной</w:t>
      </w:r>
    </w:p>
    <w:p w14:paraId="2FD85315" w14:textId="77777777" w:rsidR="002E3C21" w:rsidRDefault="002E3C21" w:rsidP="002E3C21"/>
    <w:p w14:paraId="18F8147D" w14:textId="77777777" w:rsidR="002E3C21" w:rsidRDefault="002E3C21" w:rsidP="002E3C21">
      <w:r>
        <w:rPr>
          <w:rFonts w:hint="eastAsia"/>
        </w:rPr>
        <w:t>деятельности</w:t>
      </w:r>
      <w:r>
        <w:t xml:space="preserve"> </w:t>
      </w:r>
      <w:r>
        <w:rPr>
          <w:rFonts w:hint="eastAsia"/>
        </w:rPr>
        <w:t>его</w:t>
      </w:r>
      <w:r>
        <w:t xml:space="preserve"> </w:t>
      </w:r>
      <w:r>
        <w:rPr>
          <w:rFonts w:hint="eastAsia"/>
        </w:rPr>
        <w:t>субъектов</w:t>
      </w:r>
    </w:p>
    <w:p w14:paraId="0036BA4F" w14:textId="77777777" w:rsidR="002E3C21" w:rsidRDefault="002E3C21" w:rsidP="002E3C21"/>
    <w:p w14:paraId="4E961355" w14:textId="77777777" w:rsidR="002E3C21" w:rsidRDefault="002E3C21" w:rsidP="002E3C21">
      <w:r>
        <w:rPr>
          <w:rFonts w:hint="eastAsia"/>
        </w:rPr>
        <w:t>§</w:t>
      </w:r>
      <w:r>
        <w:t xml:space="preserve">1.3. </w:t>
      </w:r>
      <w:r>
        <w:rPr>
          <w:rFonts w:hint="eastAsia"/>
        </w:rPr>
        <w:t>Доказывание</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совершенных</w:t>
      </w:r>
      <w:r>
        <w:t xml:space="preserve"> </w:t>
      </w:r>
      <w:r>
        <w:rPr>
          <w:rFonts w:hint="eastAsia"/>
        </w:rPr>
        <w:t>осужденными</w:t>
      </w:r>
      <w:r>
        <w:t xml:space="preserve"> </w:t>
      </w:r>
      <w:r>
        <w:rPr>
          <w:rFonts w:hint="eastAsia"/>
        </w:rPr>
        <w:t>к</w:t>
      </w:r>
      <w:r>
        <w:t xml:space="preserve"> </w:t>
      </w:r>
      <w:r>
        <w:rPr>
          <w:rFonts w:hint="eastAsia"/>
        </w:rPr>
        <w:t>исправительным</w:t>
      </w:r>
      <w:r>
        <w:t xml:space="preserve"> </w:t>
      </w:r>
      <w:r>
        <w:rPr>
          <w:rFonts w:hint="eastAsia"/>
        </w:rPr>
        <w:t>работам</w:t>
      </w:r>
      <w:r>
        <w:t xml:space="preserve"> </w:t>
      </w:r>
      <w:r>
        <w:rPr>
          <w:rFonts w:hint="eastAsia"/>
        </w:rPr>
        <w:t>в</w:t>
      </w:r>
      <w:r>
        <w:t xml:space="preserve"> </w:t>
      </w:r>
      <w:r>
        <w:rPr>
          <w:rFonts w:hint="eastAsia"/>
        </w:rPr>
        <w:t>системе</w:t>
      </w:r>
      <w:r>
        <w:t xml:space="preserve"> </w:t>
      </w:r>
      <w:r>
        <w:rPr>
          <w:rFonts w:hint="eastAsia"/>
        </w:rPr>
        <w:t>процессуальных</w:t>
      </w:r>
    </w:p>
    <w:p w14:paraId="6E708B47" w14:textId="77777777" w:rsidR="002E3C21" w:rsidRDefault="002E3C21" w:rsidP="002E3C21"/>
    <w:p w14:paraId="6E9C247E" w14:textId="77777777" w:rsidR="002E3C21" w:rsidRDefault="002E3C21" w:rsidP="002E3C21">
      <w:r>
        <w:rPr>
          <w:rFonts w:hint="eastAsia"/>
        </w:rPr>
        <w:t>действий</w:t>
      </w:r>
      <w:r>
        <w:t xml:space="preserve"> </w:t>
      </w:r>
      <w:r>
        <w:rPr>
          <w:rFonts w:hint="eastAsia"/>
        </w:rPr>
        <w:t>и</w:t>
      </w:r>
      <w:r>
        <w:t xml:space="preserve"> </w:t>
      </w:r>
      <w:r>
        <w:rPr>
          <w:rFonts w:hint="eastAsia"/>
        </w:rPr>
        <w:t>решений</w:t>
      </w:r>
    </w:p>
    <w:p w14:paraId="7730DFCB" w14:textId="77777777" w:rsidR="002E3C21" w:rsidRDefault="002E3C21" w:rsidP="002E3C21"/>
    <w:p w14:paraId="29066FD9" w14:textId="77777777" w:rsidR="002E3C21" w:rsidRDefault="002E3C21" w:rsidP="002E3C21">
      <w:r>
        <w:rPr>
          <w:rFonts w:hint="eastAsia"/>
        </w:rPr>
        <w:t>Глава</w:t>
      </w:r>
      <w:r>
        <w:t xml:space="preserve"> II. </w:t>
      </w:r>
      <w:r>
        <w:rPr>
          <w:rFonts w:hint="eastAsia"/>
        </w:rPr>
        <w:t>Особенности</w:t>
      </w:r>
      <w:r>
        <w:t xml:space="preserve"> </w:t>
      </w:r>
      <w:r>
        <w:rPr>
          <w:rFonts w:hint="eastAsia"/>
        </w:rPr>
        <w:t>процесса</w:t>
      </w:r>
      <w:r>
        <w:t xml:space="preserve"> </w:t>
      </w:r>
      <w:r>
        <w:rPr>
          <w:rFonts w:hint="eastAsia"/>
        </w:rPr>
        <w:t>доказывания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совершенных</w:t>
      </w:r>
      <w:r>
        <w:t xml:space="preserve"> </w:t>
      </w:r>
      <w:r>
        <w:rPr>
          <w:rFonts w:hint="eastAsia"/>
        </w:rPr>
        <w:t>осужденными</w:t>
      </w:r>
      <w:r>
        <w:t xml:space="preserve"> </w:t>
      </w:r>
      <w:r>
        <w:rPr>
          <w:rFonts w:hint="eastAsia"/>
        </w:rPr>
        <w:t>к</w:t>
      </w:r>
      <w:r>
        <w:t xml:space="preserve"> </w:t>
      </w:r>
      <w:r>
        <w:rPr>
          <w:rFonts w:hint="eastAsia"/>
        </w:rPr>
        <w:t>исправительным</w:t>
      </w:r>
    </w:p>
    <w:p w14:paraId="76FDB078" w14:textId="77777777" w:rsidR="002E3C21" w:rsidRDefault="002E3C21" w:rsidP="002E3C21"/>
    <w:p w14:paraId="7D67E739" w14:textId="77777777" w:rsidR="002E3C21" w:rsidRDefault="002E3C21" w:rsidP="002E3C21">
      <w:r>
        <w:rPr>
          <w:rFonts w:hint="eastAsia"/>
        </w:rPr>
        <w:t>работам</w:t>
      </w:r>
      <w:r>
        <w:t xml:space="preserve"> </w:t>
      </w:r>
      <w:r>
        <w:rPr>
          <w:rFonts w:hint="eastAsia"/>
        </w:rPr>
        <w:t>на</w:t>
      </w:r>
      <w:r>
        <w:t xml:space="preserve"> </w:t>
      </w:r>
      <w:r>
        <w:rPr>
          <w:rFonts w:hint="eastAsia"/>
        </w:rPr>
        <w:t>досудебных</w:t>
      </w:r>
      <w:r>
        <w:t xml:space="preserve"> </w:t>
      </w:r>
      <w:r>
        <w:rPr>
          <w:rFonts w:hint="eastAsia"/>
        </w:rPr>
        <w:t>стадиях</w:t>
      </w:r>
      <w:r>
        <w:t xml:space="preserve"> </w:t>
      </w:r>
      <w:r>
        <w:rPr>
          <w:rFonts w:hint="eastAsia"/>
        </w:rPr>
        <w:t>уголовного</w:t>
      </w:r>
      <w:r>
        <w:t xml:space="preserve"> </w:t>
      </w:r>
      <w:r>
        <w:rPr>
          <w:rFonts w:hint="eastAsia"/>
        </w:rPr>
        <w:t>процесса</w:t>
      </w:r>
    </w:p>
    <w:p w14:paraId="161E6AD3" w14:textId="77777777" w:rsidR="002E3C21" w:rsidRDefault="002E3C21" w:rsidP="002E3C21"/>
    <w:p w14:paraId="27F4D089" w14:textId="77777777" w:rsidR="002E3C21" w:rsidRDefault="002E3C21" w:rsidP="002E3C21">
      <w:r>
        <w:rPr>
          <w:rFonts w:hint="eastAsia"/>
        </w:rPr>
        <w:t>§</w:t>
      </w:r>
      <w:r>
        <w:t xml:space="preserve">2.1. </w:t>
      </w:r>
      <w:r>
        <w:rPr>
          <w:rFonts w:hint="eastAsia"/>
        </w:rPr>
        <w:t>Предмет</w:t>
      </w:r>
      <w:r>
        <w:t xml:space="preserve"> </w:t>
      </w:r>
      <w:r>
        <w:rPr>
          <w:rFonts w:hint="eastAsia"/>
        </w:rPr>
        <w:t>и</w:t>
      </w:r>
      <w:r>
        <w:t xml:space="preserve"> </w:t>
      </w:r>
      <w:r>
        <w:rPr>
          <w:rFonts w:hint="eastAsia"/>
        </w:rPr>
        <w:t>пределы</w:t>
      </w:r>
      <w:r>
        <w:t xml:space="preserve"> </w:t>
      </w:r>
      <w:r>
        <w:rPr>
          <w:rFonts w:hint="eastAsia"/>
        </w:rPr>
        <w:t>доказывания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совершенных</w:t>
      </w:r>
      <w:r>
        <w:t xml:space="preserve"> </w:t>
      </w:r>
      <w:r>
        <w:rPr>
          <w:rFonts w:hint="eastAsia"/>
        </w:rPr>
        <w:t>осужденными</w:t>
      </w:r>
      <w:r>
        <w:t xml:space="preserve"> </w:t>
      </w:r>
      <w:r>
        <w:rPr>
          <w:rFonts w:hint="eastAsia"/>
        </w:rPr>
        <w:t>к</w:t>
      </w:r>
      <w:r>
        <w:t xml:space="preserve"> </w:t>
      </w:r>
      <w:r>
        <w:rPr>
          <w:rFonts w:hint="eastAsia"/>
        </w:rPr>
        <w:t>исправительным</w:t>
      </w:r>
      <w:r>
        <w:t xml:space="preserve"> </w:t>
      </w:r>
      <w:r>
        <w:rPr>
          <w:rFonts w:hint="eastAsia"/>
        </w:rPr>
        <w:t>работам</w:t>
      </w:r>
      <w:r>
        <w:t xml:space="preserve"> ....93 </w:t>
      </w:r>
      <w:r>
        <w:rPr>
          <w:rFonts w:hint="eastAsia"/>
        </w:rPr>
        <w:t>§</w:t>
      </w:r>
      <w:r>
        <w:t xml:space="preserve">2.2. </w:t>
      </w:r>
      <w:r>
        <w:rPr>
          <w:rFonts w:hint="eastAsia"/>
        </w:rPr>
        <w:t>Использование</w:t>
      </w:r>
      <w:r>
        <w:t xml:space="preserve"> </w:t>
      </w:r>
      <w:r>
        <w:rPr>
          <w:rFonts w:hint="eastAsia"/>
        </w:rPr>
        <w:t>в</w:t>
      </w:r>
      <w:r>
        <w:t xml:space="preserve"> </w:t>
      </w:r>
      <w:r>
        <w:rPr>
          <w:rFonts w:hint="eastAsia"/>
        </w:rPr>
        <w:t>доказывании</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совершенных</w:t>
      </w:r>
      <w:r>
        <w:t xml:space="preserve"> </w:t>
      </w:r>
      <w:r>
        <w:rPr>
          <w:rFonts w:hint="eastAsia"/>
        </w:rPr>
        <w:t>осужденными</w:t>
      </w:r>
      <w:r>
        <w:t xml:space="preserve"> </w:t>
      </w:r>
      <w:r>
        <w:rPr>
          <w:rFonts w:hint="eastAsia"/>
        </w:rPr>
        <w:t>к</w:t>
      </w:r>
      <w:r>
        <w:t xml:space="preserve"> </w:t>
      </w:r>
      <w:r>
        <w:rPr>
          <w:rFonts w:hint="eastAsia"/>
        </w:rPr>
        <w:t>исправительным</w:t>
      </w:r>
      <w:r>
        <w:t xml:space="preserve"> </w:t>
      </w:r>
      <w:r>
        <w:rPr>
          <w:rFonts w:hint="eastAsia"/>
        </w:rPr>
        <w:t>работам</w:t>
      </w:r>
      <w:r>
        <w:t>,</w:t>
      </w:r>
    </w:p>
    <w:p w14:paraId="75F0CDDD" w14:textId="77777777" w:rsidR="002E3C21" w:rsidRDefault="002E3C21" w:rsidP="002E3C21"/>
    <w:p w14:paraId="32169D09" w14:textId="77777777" w:rsidR="002E3C21" w:rsidRDefault="002E3C21" w:rsidP="002E3C21">
      <w:r>
        <w:rPr>
          <w:rFonts w:hint="eastAsia"/>
        </w:rPr>
        <w:t>результатов</w:t>
      </w:r>
      <w:r>
        <w:t xml:space="preserve"> </w:t>
      </w:r>
      <w:r>
        <w:rPr>
          <w:rFonts w:hint="eastAsia"/>
        </w:rPr>
        <w:t>оперативно</w:t>
      </w:r>
      <w:r>
        <w:t>-</w:t>
      </w:r>
      <w:r>
        <w:rPr>
          <w:rFonts w:hint="eastAsia"/>
        </w:rPr>
        <w:t>розыскной</w:t>
      </w:r>
      <w:r>
        <w:t xml:space="preserve"> </w:t>
      </w:r>
      <w:r>
        <w:rPr>
          <w:rFonts w:hint="eastAsia"/>
        </w:rPr>
        <w:t>деятельности</w:t>
      </w:r>
    </w:p>
    <w:p w14:paraId="28931E97" w14:textId="77777777" w:rsidR="002E3C21" w:rsidRDefault="002E3C21" w:rsidP="002E3C21"/>
    <w:p w14:paraId="2F0942CD" w14:textId="77777777" w:rsidR="002E3C21" w:rsidRDefault="002E3C21" w:rsidP="002E3C21">
      <w:r>
        <w:rPr>
          <w:rFonts w:hint="eastAsia"/>
        </w:rPr>
        <w:t>Заключение</w:t>
      </w:r>
    </w:p>
    <w:p w14:paraId="115471F1" w14:textId="77777777" w:rsidR="002E3C21" w:rsidRDefault="002E3C21" w:rsidP="002E3C21"/>
    <w:p w14:paraId="6FA3D841" w14:textId="77777777" w:rsidR="002E3C21" w:rsidRDefault="002E3C21" w:rsidP="002E3C21">
      <w:r>
        <w:rPr>
          <w:rFonts w:hint="eastAsia"/>
        </w:rPr>
        <w:t>Список</w:t>
      </w:r>
      <w:r>
        <w:t xml:space="preserve"> </w:t>
      </w:r>
      <w:r>
        <w:rPr>
          <w:rFonts w:hint="eastAsia"/>
        </w:rPr>
        <w:t>использованной</w:t>
      </w:r>
      <w:r>
        <w:t xml:space="preserve"> </w:t>
      </w:r>
      <w:r>
        <w:rPr>
          <w:rFonts w:hint="eastAsia"/>
        </w:rPr>
        <w:t>литературы</w:t>
      </w:r>
    </w:p>
    <w:p w14:paraId="7BAC2E2B" w14:textId="77777777" w:rsidR="002E3C21" w:rsidRDefault="002E3C21" w:rsidP="002E3C21"/>
    <w:p w14:paraId="0F953DB2" w14:textId="177431DE" w:rsidR="002E3C21" w:rsidRPr="002E3C21" w:rsidRDefault="002E3C21" w:rsidP="002E3C21">
      <w:r>
        <w:rPr>
          <w:rFonts w:hint="eastAsia"/>
        </w:rPr>
        <w:t>Приложения</w:t>
      </w:r>
    </w:p>
    <w:sectPr w:rsidR="002E3C21" w:rsidRPr="002E3C21" w:rsidSect="002C6A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1C9F" w14:textId="77777777" w:rsidR="002C6AD4" w:rsidRDefault="002C6AD4">
      <w:pPr>
        <w:spacing w:after="0" w:line="240" w:lineRule="auto"/>
      </w:pPr>
      <w:r>
        <w:separator/>
      </w:r>
    </w:p>
  </w:endnote>
  <w:endnote w:type="continuationSeparator" w:id="0">
    <w:p w14:paraId="0A4C6AC9" w14:textId="77777777" w:rsidR="002C6AD4" w:rsidRDefault="002C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647D" w14:textId="77777777" w:rsidR="002C6AD4" w:rsidRDefault="002C6AD4"/>
    <w:p w14:paraId="0F7F02A7" w14:textId="77777777" w:rsidR="002C6AD4" w:rsidRDefault="002C6AD4"/>
    <w:p w14:paraId="1695823C" w14:textId="77777777" w:rsidR="002C6AD4" w:rsidRDefault="002C6AD4"/>
    <w:p w14:paraId="00B1E8CE" w14:textId="77777777" w:rsidR="002C6AD4" w:rsidRDefault="002C6AD4"/>
    <w:p w14:paraId="443CD25F" w14:textId="77777777" w:rsidR="002C6AD4" w:rsidRDefault="002C6AD4"/>
    <w:p w14:paraId="6C5F4E71" w14:textId="77777777" w:rsidR="002C6AD4" w:rsidRDefault="002C6AD4"/>
    <w:p w14:paraId="1F5138BE" w14:textId="77777777" w:rsidR="002C6AD4" w:rsidRDefault="002C6A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36196F" wp14:editId="017A9C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F2F89" w14:textId="77777777" w:rsidR="002C6AD4" w:rsidRDefault="002C6A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3619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1F2F89" w14:textId="77777777" w:rsidR="002C6AD4" w:rsidRDefault="002C6A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FA95E3" w14:textId="77777777" w:rsidR="002C6AD4" w:rsidRDefault="002C6AD4"/>
    <w:p w14:paraId="6D54D62A" w14:textId="77777777" w:rsidR="002C6AD4" w:rsidRDefault="002C6AD4"/>
    <w:p w14:paraId="6AA90C01" w14:textId="77777777" w:rsidR="002C6AD4" w:rsidRDefault="002C6A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E315A0" wp14:editId="3DC179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5DAE4" w14:textId="77777777" w:rsidR="002C6AD4" w:rsidRDefault="002C6AD4"/>
                          <w:p w14:paraId="000B0D50" w14:textId="77777777" w:rsidR="002C6AD4" w:rsidRDefault="002C6A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E315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E5DAE4" w14:textId="77777777" w:rsidR="002C6AD4" w:rsidRDefault="002C6AD4"/>
                    <w:p w14:paraId="000B0D50" w14:textId="77777777" w:rsidR="002C6AD4" w:rsidRDefault="002C6A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3E8137" w14:textId="77777777" w:rsidR="002C6AD4" w:rsidRDefault="002C6AD4"/>
    <w:p w14:paraId="62F008AC" w14:textId="77777777" w:rsidR="002C6AD4" w:rsidRDefault="002C6AD4">
      <w:pPr>
        <w:rPr>
          <w:sz w:val="2"/>
          <w:szCs w:val="2"/>
        </w:rPr>
      </w:pPr>
    </w:p>
    <w:p w14:paraId="2D89ABB1" w14:textId="77777777" w:rsidR="002C6AD4" w:rsidRDefault="002C6AD4"/>
    <w:p w14:paraId="158C6CC9" w14:textId="77777777" w:rsidR="002C6AD4" w:rsidRDefault="002C6AD4">
      <w:pPr>
        <w:spacing w:after="0" w:line="240" w:lineRule="auto"/>
      </w:pPr>
    </w:p>
  </w:footnote>
  <w:footnote w:type="continuationSeparator" w:id="0">
    <w:p w14:paraId="62689921" w14:textId="77777777" w:rsidR="002C6AD4" w:rsidRDefault="002C6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AD4"/>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2</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398</cp:revision>
  <cp:lastPrinted>2009-02-06T05:36:00Z</cp:lastPrinted>
  <dcterms:created xsi:type="dcterms:W3CDTF">2024-04-09T10:20:00Z</dcterms:created>
  <dcterms:modified xsi:type="dcterms:W3CDTF">2024-04-12T22:47:00Z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