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582AB" w14:textId="600A6980" w:rsidR="003D41BA" w:rsidRDefault="00311E4C" w:rsidP="00311E4C">
      <w:pPr>
        <w:rPr>
          <w:lang w:val="en-US"/>
        </w:rPr>
      </w:pPr>
      <w:r w:rsidRPr="00311E4C">
        <w:rPr>
          <w:rFonts w:hint="eastAsia"/>
        </w:rPr>
        <w:t>Медико</w:t>
      </w:r>
      <w:r w:rsidRPr="00311E4C">
        <w:t>-</w:t>
      </w:r>
      <w:r w:rsidRPr="00311E4C">
        <w:rPr>
          <w:rFonts w:hint="eastAsia"/>
        </w:rPr>
        <w:t>социальные</w:t>
      </w:r>
      <w:r w:rsidRPr="00311E4C">
        <w:t xml:space="preserve"> </w:t>
      </w:r>
      <w:r w:rsidRPr="00311E4C">
        <w:rPr>
          <w:rFonts w:hint="eastAsia"/>
        </w:rPr>
        <w:t>и</w:t>
      </w:r>
      <w:r w:rsidRPr="00311E4C">
        <w:t xml:space="preserve"> </w:t>
      </w:r>
      <w:r w:rsidRPr="00311E4C">
        <w:rPr>
          <w:rFonts w:hint="eastAsia"/>
        </w:rPr>
        <w:t>организационные</w:t>
      </w:r>
      <w:r w:rsidRPr="00311E4C">
        <w:t xml:space="preserve"> </w:t>
      </w:r>
      <w:r w:rsidRPr="00311E4C">
        <w:rPr>
          <w:rFonts w:hint="eastAsia"/>
        </w:rPr>
        <w:t>аспекты</w:t>
      </w:r>
      <w:r w:rsidRPr="00311E4C">
        <w:t xml:space="preserve"> </w:t>
      </w:r>
      <w:r w:rsidRPr="00311E4C">
        <w:rPr>
          <w:rFonts w:hint="eastAsia"/>
        </w:rPr>
        <w:t>оптимизации</w:t>
      </w:r>
      <w:r w:rsidRPr="00311E4C">
        <w:t xml:space="preserve"> </w:t>
      </w:r>
      <w:r w:rsidRPr="00311E4C">
        <w:rPr>
          <w:rFonts w:hint="eastAsia"/>
        </w:rPr>
        <w:t>использования</w:t>
      </w:r>
      <w:r w:rsidRPr="00311E4C">
        <w:t xml:space="preserve"> </w:t>
      </w:r>
      <w:r w:rsidRPr="00311E4C">
        <w:rPr>
          <w:rFonts w:hint="eastAsia"/>
        </w:rPr>
        <w:t>кадровых</w:t>
      </w:r>
      <w:r w:rsidRPr="00311E4C">
        <w:t xml:space="preserve"> </w:t>
      </w:r>
      <w:r w:rsidRPr="00311E4C">
        <w:rPr>
          <w:rFonts w:hint="eastAsia"/>
        </w:rPr>
        <w:t>ресурсов</w:t>
      </w:r>
      <w:r w:rsidRPr="00311E4C">
        <w:t xml:space="preserve"> </w:t>
      </w:r>
      <w:r w:rsidRPr="00311E4C">
        <w:rPr>
          <w:rFonts w:hint="eastAsia"/>
        </w:rPr>
        <w:t>на</w:t>
      </w:r>
      <w:r w:rsidRPr="00311E4C">
        <w:t xml:space="preserve"> </w:t>
      </w:r>
      <w:r w:rsidRPr="00311E4C">
        <w:rPr>
          <w:rFonts w:hint="eastAsia"/>
        </w:rPr>
        <w:t>муниципальном</w:t>
      </w:r>
      <w:r w:rsidRPr="00311E4C">
        <w:t xml:space="preserve"> </w:t>
      </w:r>
      <w:r w:rsidRPr="00311E4C">
        <w:rPr>
          <w:rFonts w:hint="eastAsia"/>
        </w:rPr>
        <w:t>уровне</w:t>
      </w:r>
      <w:r w:rsidRPr="00311E4C">
        <w:t xml:space="preserve"> </w:t>
      </w:r>
      <w:r w:rsidRPr="00311E4C">
        <w:rPr>
          <w:rFonts w:hint="eastAsia"/>
        </w:rPr>
        <w:t>в</w:t>
      </w:r>
      <w:r w:rsidRPr="00311E4C">
        <w:t xml:space="preserve"> </w:t>
      </w:r>
      <w:r w:rsidRPr="00311E4C">
        <w:rPr>
          <w:rFonts w:hint="eastAsia"/>
        </w:rPr>
        <w:t>условиях</w:t>
      </w:r>
      <w:r w:rsidRPr="00311E4C">
        <w:t xml:space="preserve"> </w:t>
      </w:r>
      <w:r w:rsidRPr="00311E4C">
        <w:rPr>
          <w:rFonts w:hint="eastAsia"/>
        </w:rPr>
        <w:t>реформирования</w:t>
      </w:r>
      <w:r w:rsidRPr="00311E4C">
        <w:t xml:space="preserve"> </w:t>
      </w:r>
      <w:r w:rsidRPr="00311E4C">
        <w:rPr>
          <w:rFonts w:hint="eastAsia"/>
        </w:rPr>
        <w:t>здравоохранения</w:t>
      </w:r>
      <w:r>
        <w:rPr>
          <w:lang w:val="en-US"/>
        </w:rPr>
        <w:t xml:space="preserve"> </w:t>
      </w:r>
      <w:r w:rsidRPr="00311E4C">
        <w:rPr>
          <w:rFonts w:hint="eastAsia"/>
          <w:lang w:val="en-US"/>
        </w:rPr>
        <w:t>Большова</w:t>
      </w:r>
      <w:r w:rsidRPr="00311E4C">
        <w:rPr>
          <w:lang w:val="en-US"/>
        </w:rPr>
        <w:t xml:space="preserve">, </w:t>
      </w:r>
      <w:r w:rsidRPr="00311E4C">
        <w:rPr>
          <w:rFonts w:hint="eastAsia"/>
          <w:lang w:val="en-US"/>
        </w:rPr>
        <w:t>Татьяна</w:t>
      </w:r>
      <w:r w:rsidRPr="00311E4C">
        <w:rPr>
          <w:lang w:val="en-US"/>
        </w:rPr>
        <w:t xml:space="preserve"> </w:t>
      </w:r>
      <w:r w:rsidRPr="00311E4C">
        <w:rPr>
          <w:rFonts w:hint="eastAsia"/>
          <w:lang w:val="en-US"/>
        </w:rPr>
        <w:t>Владимировна</w:t>
      </w:r>
    </w:p>
    <w:p w14:paraId="432D71EF" w14:textId="77777777" w:rsidR="00311E4C" w:rsidRDefault="00311E4C" w:rsidP="00311E4C">
      <w:r>
        <w:rPr>
          <w:rFonts w:hint="eastAsia"/>
        </w:rPr>
        <w:t>ОГЛАВЛЕНИЕ</w:t>
      </w:r>
      <w:r>
        <w:t xml:space="preserve"> </w:t>
      </w:r>
      <w:r>
        <w:rPr>
          <w:rFonts w:hint="eastAsia"/>
        </w:rPr>
        <w:t>ДИССЕРТАЦИИ</w:t>
      </w:r>
    </w:p>
    <w:p w14:paraId="4178B2F1" w14:textId="77777777" w:rsidR="00311E4C" w:rsidRDefault="00311E4C" w:rsidP="00311E4C">
      <w:r>
        <w:rPr>
          <w:rFonts w:hint="eastAsia"/>
        </w:rPr>
        <w:t>кандидат</w:t>
      </w:r>
      <w:r>
        <w:t xml:space="preserve"> </w:t>
      </w:r>
      <w:r>
        <w:rPr>
          <w:rFonts w:hint="eastAsia"/>
        </w:rPr>
        <w:t>педагогических</w:t>
      </w:r>
      <w:r>
        <w:t xml:space="preserve"> </w:t>
      </w:r>
      <w:r>
        <w:rPr>
          <w:rFonts w:hint="eastAsia"/>
        </w:rPr>
        <w:t>наук</w:t>
      </w:r>
      <w:r>
        <w:t xml:space="preserve"> </w:t>
      </w:r>
      <w:r>
        <w:rPr>
          <w:rFonts w:hint="eastAsia"/>
        </w:rPr>
        <w:t>Большова</w:t>
      </w:r>
      <w:r>
        <w:t xml:space="preserve">, </w:t>
      </w:r>
      <w:r>
        <w:rPr>
          <w:rFonts w:hint="eastAsia"/>
        </w:rPr>
        <w:t>Татьяна</w:t>
      </w:r>
      <w:r>
        <w:t xml:space="preserve"> </w:t>
      </w:r>
      <w:r>
        <w:rPr>
          <w:rFonts w:hint="eastAsia"/>
        </w:rPr>
        <w:t>Владимировна</w:t>
      </w:r>
    </w:p>
    <w:p w14:paraId="4E75AE94" w14:textId="77777777" w:rsidR="00311E4C" w:rsidRDefault="00311E4C" w:rsidP="00311E4C">
      <w:r>
        <w:rPr>
          <w:rFonts w:hint="eastAsia"/>
        </w:rPr>
        <w:t>ВВЕДЕНИЕ</w:t>
      </w:r>
      <w:r>
        <w:t>.</w:t>
      </w:r>
    </w:p>
    <w:p w14:paraId="13B7343E" w14:textId="77777777" w:rsidR="00311E4C" w:rsidRDefault="00311E4C" w:rsidP="00311E4C"/>
    <w:p w14:paraId="765BE525" w14:textId="77777777" w:rsidR="00311E4C" w:rsidRDefault="00311E4C" w:rsidP="00311E4C">
      <w:r>
        <w:rPr>
          <w:rFonts w:hint="eastAsia"/>
        </w:rPr>
        <w:t>ГЛАВА</w:t>
      </w:r>
      <w:r>
        <w:t xml:space="preserve"> 1. </w:t>
      </w:r>
      <w:r>
        <w:rPr>
          <w:rFonts w:hint="eastAsia"/>
        </w:rPr>
        <w:t>ПРОБЛЕМЫ</w:t>
      </w:r>
      <w:r>
        <w:t xml:space="preserve"> </w:t>
      </w:r>
      <w:r>
        <w:rPr>
          <w:rFonts w:hint="eastAsia"/>
        </w:rPr>
        <w:t>И</w:t>
      </w:r>
      <w:r>
        <w:t xml:space="preserve"> </w:t>
      </w:r>
      <w:r>
        <w:rPr>
          <w:rFonts w:hint="eastAsia"/>
        </w:rPr>
        <w:t>ПУТИ</w:t>
      </w:r>
      <w:r>
        <w:t xml:space="preserve"> </w:t>
      </w:r>
      <w:r>
        <w:rPr>
          <w:rFonts w:hint="eastAsia"/>
        </w:rPr>
        <w:t>РЕАЛИЗАЦИИ</w:t>
      </w:r>
      <w:r>
        <w:t xml:space="preserve"> </w:t>
      </w:r>
      <w:r>
        <w:rPr>
          <w:rFonts w:hint="eastAsia"/>
        </w:rPr>
        <w:t>КАДРОВОЙ</w:t>
      </w:r>
      <w:r>
        <w:t xml:space="preserve"> </w:t>
      </w:r>
      <w:r>
        <w:rPr>
          <w:rFonts w:hint="eastAsia"/>
        </w:rPr>
        <w:t>ПОЛИТИКИ</w:t>
      </w:r>
      <w:r>
        <w:t xml:space="preserve"> </w:t>
      </w:r>
      <w:r>
        <w:rPr>
          <w:rFonts w:hint="eastAsia"/>
        </w:rPr>
        <w:t>ЗДРАВООХРАНЕНИЯ</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обзор</w:t>
      </w:r>
      <w:r>
        <w:t xml:space="preserve"> </w:t>
      </w:r>
      <w:r>
        <w:rPr>
          <w:rFonts w:hint="eastAsia"/>
        </w:rPr>
        <w:t>литературы</w:t>
      </w:r>
      <w:r>
        <w:t>).</w:t>
      </w:r>
    </w:p>
    <w:p w14:paraId="3E72A63E" w14:textId="77777777" w:rsidR="00311E4C" w:rsidRDefault="00311E4C" w:rsidP="00311E4C"/>
    <w:p w14:paraId="4F605E48" w14:textId="77777777" w:rsidR="00311E4C" w:rsidRDefault="00311E4C" w:rsidP="00311E4C">
      <w:r>
        <w:t xml:space="preserve">1.1. </w:t>
      </w:r>
      <w:r>
        <w:rPr>
          <w:rFonts w:hint="eastAsia"/>
        </w:rPr>
        <w:t>Состояние</w:t>
      </w:r>
      <w:r>
        <w:t xml:space="preserve"> </w:t>
      </w:r>
      <w:r>
        <w:rPr>
          <w:rFonts w:hint="eastAsia"/>
        </w:rPr>
        <w:t>здоровья</w:t>
      </w:r>
      <w:r>
        <w:t xml:space="preserve"> </w:t>
      </w:r>
      <w:r>
        <w:rPr>
          <w:rFonts w:hint="eastAsia"/>
        </w:rPr>
        <w:t>населения</w:t>
      </w:r>
      <w:r>
        <w:t xml:space="preserve"> </w:t>
      </w:r>
      <w:r>
        <w:rPr>
          <w:rFonts w:hint="eastAsia"/>
        </w:rPr>
        <w:t>и</w:t>
      </w:r>
      <w:r>
        <w:t xml:space="preserve"> </w:t>
      </w:r>
      <w:r>
        <w:rPr>
          <w:rFonts w:hint="eastAsia"/>
        </w:rPr>
        <w:t>проблемы</w:t>
      </w:r>
      <w:r>
        <w:t xml:space="preserve"> </w:t>
      </w:r>
      <w:r>
        <w:rPr>
          <w:rFonts w:hint="eastAsia"/>
        </w:rPr>
        <w:t>здравоохранения</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3F0DCE1E" w14:textId="77777777" w:rsidR="00311E4C" w:rsidRDefault="00311E4C" w:rsidP="00311E4C"/>
    <w:p w14:paraId="0FA92633" w14:textId="77777777" w:rsidR="00311E4C" w:rsidRDefault="00311E4C" w:rsidP="00311E4C">
      <w:r>
        <w:t xml:space="preserve">1.2. </w:t>
      </w:r>
      <w:r>
        <w:rPr>
          <w:rFonts w:hint="eastAsia"/>
        </w:rPr>
        <w:t>Современное</w:t>
      </w:r>
      <w:r>
        <w:t xml:space="preserve"> </w:t>
      </w:r>
      <w:r>
        <w:rPr>
          <w:rFonts w:hint="eastAsia"/>
        </w:rPr>
        <w:t>состояние</w:t>
      </w:r>
      <w:r>
        <w:t xml:space="preserve"> </w:t>
      </w:r>
      <w:r>
        <w:rPr>
          <w:rFonts w:hint="eastAsia"/>
        </w:rPr>
        <w:t>кадровых</w:t>
      </w:r>
      <w:r>
        <w:t xml:space="preserve"> </w:t>
      </w:r>
      <w:r>
        <w:rPr>
          <w:rFonts w:hint="eastAsia"/>
        </w:rPr>
        <w:t>ресурсов</w:t>
      </w:r>
      <w:r>
        <w:t xml:space="preserve"> </w:t>
      </w:r>
      <w:r>
        <w:rPr>
          <w:rFonts w:hint="eastAsia"/>
        </w:rPr>
        <w:t>здравоохранения</w:t>
      </w:r>
      <w:r>
        <w:t>.</w:t>
      </w:r>
    </w:p>
    <w:p w14:paraId="672B2913" w14:textId="77777777" w:rsidR="00311E4C" w:rsidRDefault="00311E4C" w:rsidP="00311E4C"/>
    <w:p w14:paraId="7DD3A0BB" w14:textId="77777777" w:rsidR="00311E4C" w:rsidRDefault="00311E4C" w:rsidP="00311E4C">
      <w:r>
        <w:t xml:space="preserve">1.3. </w:t>
      </w:r>
      <w:r>
        <w:rPr>
          <w:rFonts w:hint="eastAsia"/>
        </w:rPr>
        <w:t>Основные</w:t>
      </w:r>
      <w:r>
        <w:t xml:space="preserve"> </w:t>
      </w:r>
      <w:r>
        <w:rPr>
          <w:rFonts w:hint="eastAsia"/>
        </w:rPr>
        <w:t>направления</w:t>
      </w:r>
      <w:r>
        <w:t xml:space="preserve"> </w:t>
      </w:r>
      <w:r>
        <w:rPr>
          <w:rFonts w:hint="eastAsia"/>
        </w:rPr>
        <w:t>модернизации</w:t>
      </w:r>
      <w:r>
        <w:t xml:space="preserve"> </w:t>
      </w:r>
      <w:r>
        <w:rPr>
          <w:rFonts w:hint="eastAsia"/>
        </w:rPr>
        <w:t>российского</w:t>
      </w:r>
      <w:r>
        <w:t xml:space="preserve"> </w:t>
      </w:r>
      <w:r>
        <w:rPr>
          <w:rFonts w:hint="eastAsia"/>
        </w:rPr>
        <w:t>здравоохранения</w:t>
      </w:r>
      <w:r>
        <w:t>.</w:t>
      </w:r>
    </w:p>
    <w:p w14:paraId="3ACA162D" w14:textId="77777777" w:rsidR="00311E4C" w:rsidRDefault="00311E4C" w:rsidP="00311E4C"/>
    <w:p w14:paraId="75C19A14" w14:textId="77777777" w:rsidR="00311E4C" w:rsidRDefault="00311E4C" w:rsidP="00311E4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1F40FA63" w14:textId="77777777" w:rsidR="00311E4C" w:rsidRDefault="00311E4C" w:rsidP="00311E4C"/>
    <w:p w14:paraId="1AD26B07" w14:textId="77777777" w:rsidR="00311E4C" w:rsidRDefault="00311E4C" w:rsidP="00311E4C">
      <w:r>
        <w:rPr>
          <w:rFonts w:hint="eastAsia"/>
        </w:rPr>
        <w:t>ГЛАВА</w:t>
      </w:r>
      <w:r>
        <w:t xml:space="preserve"> 3. </w:t>
      </w:r>
      <w:r>
        <w:rPr>
          <w:rFonts w:hint="eastAsia"/>
        </w:rPr>
        <w:t>КОМПЛЕКСНОЕ</w:t>
      </w:r>
      <w:r>
        <w:t xml:space="preserve"> </w:t>
      </w:r>
      <w:r>
        <w:rPr>
          <w:rFonts w:hint="eastAsia"/>
        </w:rPr>
        <w:t>ИССЛЕДОВАНИЕ</w:t>
      </w:r>
      <w:r>
        <w:t xml:space="preserve"> </w:t>
      </w:r>
      <w:r>
        <w:rPr>
          <w:rFonts w:hint="eastAsia"/>
        </w:rPr>
        <w:t>ПОКАЗАТЕЛЕЙ</w:t>
      </w:r>
      <w:r>
        <w:t xml:space="preserve"> </w:t>
      </w:r>
      <w:r>
        <w:rPr>
          <w:rFonts w:hint="eastAsia"/>
        </w:rPr>
        <w:t>ЗДОРОВЬЯ</w:t>
      </w:r>
      <w:r>
        <w:t xml:space="preserve"> </w:t>
      </w:r>
      <w:r>
        <w:rPr>
          <w:rFonts w:hint="eastAsia"/>
        </w:rPr>
        <w:t>НАСЕЛЕНИЯ</w:t>
      </w:r>
      <w:r>
        <w:t xml:space="preserve"> </w:t>
      </w:r>
      <w:r>
        <w:rPr>
          <w:rFonts w:hint="eastAsia"/>
        </w:rPr>
        <w:t>И</w:t>
      </w:r>
      <w:r>
        <w:t xml:space="preserve"> </w:t>
      </w:r>
      <w:r>
        <w:rPr>
          <w:rFonts w:hint="eastAsia"/>
        </w:rPr>
        <w:t>КАДРОВЫХ</w:t>
      </w:r>
      <w:r>
        <w:t xml:space="preserve"> </w:t>
      </w:r>
      <w:r>
        <w:rPr>
          <w:rFonts w:hint="eastAsia"/>
        </w:rPr>
        <w:t>РЕСУРСОВ</w:t>
      </w:r>
      <w:r>
        <w:t xml:space="preserve"> </w:t>
      </w:r>
      <w:r>
        <w:rPr>
          <w:rFonts w:hint="eastAsia"/>
        </w:rPr>
        <w:t>В</w:t>
      </w:r>
      <w:r>
        <w:t xml:space="preserve"> </w:t>
      </w:r>
      <w:r>
        <w:rPr>
          <w:rFonts w:hint="eastAsia"/>
        </w:rPr>
        <w:t>РЯЗАНСКОЙ</w:t>
      </w:r>
      <w:r>
        <w:t xml:space="preserve"> </w:t>
      </w:r>
      <w:r>
        <w:rPr>
          <w:rFonts w:hint="eastAsia"/>
        </w:rPr>
        <w:t>ОБЛАСТИ</w:t>
      </w:r>
    </w:p>
    <w:p w14:paraId="1560B4D3" w14:textId="77777777" w:rsidR="00311E4C" w:rsidRDefault="00311E4C" w:rsidP="00311E4C"/>
    <w:p w14:paraId="3A05CEDB" w14:textId="77777777" w:rsidR="00311E4C" w:rsidRDefault="00311E4C" w:rsidP="00311E4C">
      <w:r>
        <w:t xml:space="preserve">3.1. </w:t>
      </w:r>
      <w:r>
        <w:rPr>
          <w:rFonts w:hint="eastAsia"/>
        </w:rPr>
        <w:t>Характеристика</w:t>
      </w:r>
      <w:r>
        <w:t xml:space="preserve"> </w:t>
      </w:r>
      <w:r>
        <w:rPr>
          <w:rFonts w:hint="eastAsia"/>
        </w:rPr>
        <w:t>демографической</w:t>
      </w:r>
      <w:r>
        <w:t xml:space="preserve"> </w:t>
      </w:r>
      <w:r>
        <w:rPr>
          <w:rFonts w:hint="eastAsia"/>
        </w:rPr>
        <w:t>ситуации</w:t>
      </w:r>
      <w:r>
        <w:t>.</w:t>
      </w:r>
    </w:p>
    <w:p w14:paraId="0BDD76FC" w14:textId="77777777" w:rsidR="00311E4C" w:rsidRDefault="00311E4C" w:rsidP="00311E4C"/>
    <w:p w14:paraId="4A2A69B4" w14:textId="77777777" w:rsidR="00311E4C" w:rsidRDefault="00311E4C" w:rsidP="00311E4C">
      <w:r>
        <w:t>3.1.1.</w:t>
      </w:r>
      <w:r>
        <w:rPr>
          <w:rFonts w:hint="eastAsia"/>
        </w:rPr>
        <w:t>Численность</w:t>
      </w:r>
      <w:r>
        <w:t xml:space="preserve"> </w:t>
      </w:r>
      <w:r>
        <w:rPr>
          <w:rFonts w:hint="eastAsia"/>
        </w:rPr>
        <w:t>и</w:t>
      </w:r>
      <w:r>
        <w:t xml:space="preserve"> </w:t>
      </w:r>
      <w:r>
        <w:rPr>
          <w:rFonts w:hint="eastAsia"/>
        </w:rPr>
        <w:t>состав</w:t>
      </w:r>
      <w:r>
        <w:t xml:space="preserve"> </w:t>
      </w:r>
      <w:r>
        <w:rPr>
          <w:rFonts w:hint="eastAsia"/>
        </w:rPr>
        <w:t>населения</w:t>
      </w:r>
      <w:r>
        <w:t>.</w:t>
      </w:r>
    </w:p>
    <w:p w14:paraId="5825F528" w14:textId="77777777" w:rsidR="00311E4C" w:rsidRDefault="00311E4C" w:rsidP="00311E4C"/>
    <w:p w14:paraId="433AE668" w14:textId="77777777" w:rsidR="00311E4C" w:rsidRDefault="00311E4C" w:rsidP="00311E4C">
      <w:r>
        <w:t xml:space="preserve">3.1.2. </w:t>
      </w:r>
      <w:r>
        <w:rPr>
          <w:rFonts w:hint="eastAsia"/>
        </w:rPr>
        <w:t>Естественное</w:t>
      </w:r>
      <w:r>
        <w:t xml:space="preserve"> </w:t>
      </w:r>
      <w:r>
        <w:rPr>
          <w:rFonts w:hint="eastAsia"/>
        </w:rPr>
        <w:t>движение</w:t>
      </w:r>
      <w:r>
        <w:t xml:space="preserve"> </w:t>
      </w:r>
      <w:r>
        <w:rPr>
          <w:rFonts w:hint="eastAsia"/>
        </w:rPr>
        <w:t>населения</w:t>
      </w:r>
      <w:r>
        <w:t>.</w:t>
      </w:r>
    </w:p>
    <w:p w14:paraId="45A60CAE" w14:textId="77777777" w:rsidR="00311E4C" w:rsidRDefault="00311E4C" w:rsidP="00311E4C"/>
    <w:p w14:paraId="0E415471" w14:textId="77777777" w:rsidR="00311E4C" w:rsidRDefault="00311E4C" w:rsidP="00311E4C">
      <w:r>
        <w:t xml:space="preserve">3.2. </w:t>
      </w:r>
      <w:r>
        <w:rPr>
          <w:rFonts w:hint="eastAsia"/>
        </w:rPr>
        <w:t>Уровень</w:t>
      </w:r>
      <w:r>
        <w:t xml:space="preserve"> </w:t>
      </w:r>
      <w:r>
        <w:rPr>
          <w:rFonts w:hint="eastAsia"/>
        </w:rPr>
        <w:t>и</w:t>
      </w:r>
      <w:r>
        <w:t xml:space="preserve"> </w:t>
      </w:r>
      <w:r>
        <w:rPr>
          <w:rFonts w:hint="eastAsia"/>
        </w:rPr>
        <w:t>структура</w:t>
      </w:r>
      <w:r>
        <w:t xml:space="preserve"> </w:t>
      </w:r>
      <w:r>
        <w:rPr>
          <w:rFonts w:hint="eastAsia"/>
        </w:rPr>
        <w:t>заболеваемости</w:t>
      </w:r>
      <w:r>
        <w:t xml:space="preserve"> </w:t>
      </w:r>
      <w:r>
        <w:rPr>
          <w:rFonts w:hint="eastAsia"/>
        </w:rPr>
        <w:t>населения</w:t>
      </w:r>
    </w:p>
    <w:p w14:paraId="7B5135BC" w14:textId="77777777" w:rsidR="00311E4C" w:rsidRDefault="00311E4C" w:rsidP="00311E4C"/>
    <w:p w14:paraId="75876075" w14:textId="77777777" w:rsidR="00311E4C" w:rsidRDefault="00311E4C" w:rsidP="00311E4C">
      <w:r>
        <w:t xml:space="preserve">3.3. </w:t>
      </w:r>
      <w:r>
        <w:rPr>
          <w:rFonts w:hint="eastAsia"/>
        </w:rPr>
        <w:t>Анализ</w:t>
      </w:r>
      <w:r>
        <w:t xml:space="preserve"> </w:t>
      </w:r>
      <w:r>
        <w:rPr>
          <w:rFonts w:hint="eastAsia"/>
        </w:rPr>
        <w:t>обеспеченности</w:t>
      </w:r>
      <w:r>
        <w:t xml:space="preserve"> </w:t>
      </w:r>
      <w:r>
        <w:rPr>
          <w:rFonts w:hint="eastAsia"/>
        </w:rPr>
        <w:t>медицинскими</w:t>
      </w:r>
      <w:r>
        <w:t xml:space="preserve"> </w:t>
      </w:r>
      <w:r>
        <w:rPr>
          <w:rFonts w:hint="eastAsia"/>
        </w:rPr>
        <w:t>кадрами</w:t>
      </w:r>
    </w:p>
    <w:p w14:paraId="658C6FBF" w14:textId="77777777" w:rsidR="00311E4C" w:rsidRDefault="00311E4C" w:rsidP="00311E4C"/>
    <w:p w14:paraId="57A7ED58" w14:textId="77777777" w:rsidR="00311E4C" w:rsidRDefault="00311E4C" w:rsidP="00311E4C">
      <w:r>
        <w:rPr>
          <w:rFonts w:hint="eastAsia"/>
        </w:rPr>
        <w:t>ГЛАВА</w:t>
      </w:r>
      <w:r>
        <w:t xml:space="preserve"> 4. </w:t>
      </w:r>
      <w:r>
        <w:rPr>
          <w:rFonts w:hint="eastAsia"/>
        </w:rPr>
        <w:t>КОМПЛЕКСНАЯ</w:t>
      </w:r>
      <w:r>
        <w:t xml:space="preserve"> </w:t>
      </w:r>
      <w:r>
        <w:rPr>
          <w:rFonts w:hint="eastAsia"/>
        </w:rPr>
        <w:t>ХАРАКТЕРИСТИКА</w:t>
      </w:r>
      <w:r>
        <w:t xml:space="preserve"> </w:t>
      </w:r>
      <w:r>
        <w:rPr>
          <w:rFonts w:hint="eastAsia"/>
        </w:rPr>
        <w:t>КАДРОВЫХ</w:t>
      </w:r>
      <w:r>
        <w:t xml:space="preserve"> </w:t>
      </w:r>
      <w:r>
        <w:rPr>
          <w:rFonts w:hint="eastAsia"/>
        </w:rPr>
        <w:t>РЕСУРСОВ</w:t>
      </w:r>
      <w:r>
        <w:t xml:space="preserve"> </w:t>
      </w:r>
      <w:r>
        <w:rPr>
          <w:rFonts w:hint="eastAsia"/>
        </w:rPr>
        <w:t>В</w:t>
      </w:r>
      <w:r>
        <w:t xml:space="preserve"> </w:t>
      </w:r>
      <w:r>
        <w:rPr>
          <w:rFonts w:hint="eastAsia"/>
        </w:rPr>
        <w:t>ЗДРАВООХРАНЕНИИ</w:t>
      </w:r>
      <w:r>
        <w:t xml:space="preserve"> </w:t>
      </w:r>
      <w:r>
        <w:rPr>
          <w:rFonts w:hint="eastAsia"/>
        </w:rPr>
        <w:t>МУНИЦИПАЛЬНЫХ</w:t>
      </w:r>
      <w:r>
        <w:t xml:space="preserve"> </w:t>
      </w:r>
      <w:r>
        <w:rPr>
          <w:rFonts w:hint="eastAsia"/>
        </w:rPr>
        <w:t>ОБРАЗОВАНИЙ</w:t>
      </w:r>
    </w:p>
    <w:p w14:paraId="60492594" w14:textId="77777777" w:rsidR="00311E4C" w:rsidRDefault="00311E4C" w:rsidP="00311E4C"/>
    <w:p w14:paraId="71338C15" w14:textId="77777777" w:rsidR="00311E4C" w:rsidRDefault="00311E4C" w:rsidP="00311E4C">
      <w:r>
        <w:rPr>
          <w:rFonts w:hint="eastAsia"/>
        </w:rPr>
        <w:t>РЯЗАНСКОЙ</w:t>
      </w:r>
      <w:r>
        <w:t xml:space="preserve"> </w:t>
      </w:r>
      <w:r>
        <w:rPr>
          <w:rFonts w:hint="eastAsia"/>
        </w:rPr>
        <w:t>ОБЛАСТИ</w:t>
      </w:r>
      <w:r>
        <w:t xml:space="preserve"> (</w:t>
      </w:r>
      <w:r>
        <w:rPr>
          <w:rFonts w:hint="eastAsia"/>
        </w:rPr>
        <w:t>по</w:t>
      </w:r>
      <w:r>
        <w:t xml:space="preserve"> </w:t>
      </w:r>
      <w:r>
        <w:rPr>
          <w:rFonts w:hint="eastAsia"/>
        </w:rPr>
        <w:t>материалам</w:t>
      </w:r>
      <w:r>
        <w:t xml:space="preserve"> </w:t>
      </w:r>
      <w:r>
        <w:rPr>
          <w:rFonts w:hint="eastAsia"/>
        </w:rPr>
        <w:t>социологического</w:t>
      </w:r>
      <w:r>
        <w:t xml:space="preserve"> </w:t>
      </w:r>
      <w:r>
        <w:rPr>
          <w:rFonts w:hint="eastAsia"/>
        </w:rPr>
        <w:t>опроса</w:t>
      </w:r>
      <w:r>
        <w:t>)</w:t>
      </w:r>
    </w:p>
    <w:p w14:paraId="6192025B" w14:textId="77777777" w:rsidR="00311E4C" w:rsidRDefault="00311E4C" w:rsidP="00311E4C"/>
    <w:p w14:paraId="3971394C" w14:textId="77777777" w:rsidR="00311E4C" w:rsidRDefault="00311E4C" w:rsidP="00311E4C">
      <w:r>
        <w:t xml:space="preserve">4.1.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кадров</w:t>
      </w:r>
      <w:r>
        <w:t>.</w:t>
      </w:r>
    </w:p>
    <w:p w14:paraId="47AFE317" w14:textId="77777777" w:rsidR="00311E4C" w:rsidRDefault="00311E4C" w:rsidP="00311E4C"/>
    <w:p w14:paraId="41A7B1F6" w14:textId="77777777" w:rsidR="00311E4C" w:rsidRDefault="00311E4C" w:rsidP="00311E4C">
      <w:r>
        <w:t xml:space="preserve">4.2. </w:t>
      </w:r>
      <w:r>
        <w:rPr>
          <w:rFonts w:hint="eastAsia"/>
        </w:rPr>
        <w:t>Состояние</w:t>
      </w:r>
      <w:r>
        <w:t xml:space="preserve"> </w:t>
      </w:r>
      <w:r>
        <w:rPr>
          <w:rFonts w:hint="eastAsia"/>
        </w:rPr>
        <w:t>здоровья</w:t>
      </w:r>
      <w:r>
        <w:t xml:space="preserve"> </w:t>
      </w:r>
      <w:r>
        <w:rPr>
          <w:rFonts w:hint="eastAsia"/>
        </w:rPr>
        <w:t>и</w:t>
      </w:r>
      <w:r>
        <w:t xml:space="preserve"> </w:t>
      </w:r>
      <w:r>
        <w:rPr>
          <w:rFonts w:hint="eastAsia"/>
        </w:rPr>
        <w:t>уровень</w:t>
      </w:r>
      <w:r>
        <w:t xml:space="preserve"> </w:t>
      </w:r>
      <w:r>
        <w:rPr>
          <w:rFonts w:hint="eastAsia"/>
        </w:rPr>
        <w:t>жизни</w:t>
      </w:r>
      <w:r>
        <w:t xml:space="preserve"> </w:t>
      </w:r>
      <w:r>
        <w:rPr>
          <w:rFonts w:hint="eastAsia"/>
        </w:rPr>
        <w:t>медицинских</w:t>
      </w:r>
      <w:r>
        <w:t xml:space="preserve"> </w:t>
      </w:r>
      <w:r>
        <w:rPr>
          <w:rFonts w:hint="eastAsia"/>
        </w:rPr>
        <w:t>работников</w:t>
      </w:r>
      <w:r>
        <w:t>.</w:t>
      </w:r>
    </w:p>
    <w:p w14:paraId="59630494" w14:textId="77777777" w:rsidR="00311E4C" w:rsidRDefault="00311E4C" w:rsidP="00311E4C"/>
    <w:p w14:paraId="46B39647" w14:textId="77777777" w:rsidR="00311E4C" w:rsidRDefault="00311E4C" w:rsidP="00311E4C">
      <w:r>
        <w:t xml:space="preserve">4.3. </w:t>
      </w:r>
      <w:r>
        <w:rPr>
          <w:rFonts w:hint="eastAsia"/>
        </w:rPr>
        <w:t>Субъективная</w:t>
      </w:r>
      <w:r>
        <w:t xml:space="preserve"> </w:t>
      </w:r>
      <w:r>
        <w:rPr>
          <w:rFonts w:hint="eastAsia"/>
        </w:rPr>
        <w:t>оценка</w:t>
      </w:r>
      <w:r>
        <w:t xml:space="preserve"> </w:t>
      </w:r>
      <w:r>
        <w:rPr>
          <w:rFonts w:hint="eastAsia"/>
        </w:rPr>
        <w:t>финансирования</w:t>
      </w:r>
      <w:r>
        <w:t xml:space="preserve"> </w:t>
      </w:r>
      <w:r>
        <w:rPr>
          <w:rFonts w:hint="eastAsia"/>
        </w:rPr>
        <w:t>и</w:t>
      </w:r>
      <w:r>
        <w:t xml:space="preserve"> </w:t>
      </w:r>
      <w:r>
        <w:rPr>
          <w:rFonts w:hint="eastAsia"/>
        </w:rPr>
        <w:t>материально</w:t>
      </w:r>
      <w:r>
        <w:t>-</w:t>
      </w:r>
      <w:r>
        <w:rPr>
          <w:rFonts w:hint="eastAsia"/>
        </w:rPr>
        <w:t>технической</w:t>
      </w:r>
      <w:r>
        <w:t xml:space="preserve"> </w:t>
      </w:r>
      <w:r>
        <w:rPr>
          <w:rFonts w:hint="eastAsia"/>
        </w:rPr>
        <w:t>базы</w:t>
      </w:r>
      <w:r>
        <w:t xml:space="preserve"> </w:t>
      </w:r>
      <w:r>
        <w:rPr>
          <w:rFonts w:hint="eastAsia"/>
        </w:rPr>
        <w:t>муниципальных</w:t>
      </w:r>
      <w:r>
        <w:t xml:space="preserve"> </w:t>
      </w:r>
      <w:r>
        <w:rPr>
          <w:rFonts w:hint="eastAsia"/>
        </w:rPr>
        <w:t>лечебно</w:t>
      </w:r>
      <w:r>
        <w:t>-</w:t>
      </w:r>
      <w:r>
        <w:rPr>
          <w:rFonts w:hint="eastAsia"/>
        </w:rPr>
        <w:t>профилактических</w:t>
      </w:r>
      <w:r>
        <w:t xml:space="preserve"> </w:t>
      </w:r>
      <w:r>
        <w:rPr>
          <w:rFonts w:hint="eastAsia"/>
        </w:rPr>
        <w:t>учреждений</w:t>
      </w:r>
      <w:r>
        <w:t>.</w:t>
      </w:r>
    </w:p>
    <w:p w14:paraId="72990CF0" w14:textId="77777777" w:rsidR="00311E4C" w:rsidRDefault="00311E4C" w:rsidP="00311E4C"/>
    <w:p w14:paraId="749249A5" w14:textId="77777777" w:rsidR="00311E4C" w:rsidRDefault="00311E4C" w:rsidP="00311E4C">
      <w:r>
        <w:rPr>
          <w:rFonts w:hint="eastAsia"/>
        </w:rPr>
        <w:t>ГЛАВА</w:t>
      </w:r>
      <w:r>
        <w:t xml:space="preserve"> 5. </w:t>
      </w:r>
      <w:r>
        <w:rPr>
          <w:rFonts w:hint="eastAsia"/>
        </w:rPr>
        <w:t>ОБОСНОВАНИЕ</w:t>
      </w:r>
      <w:r>
        <w:t xml:space="preserve"> </w:t>
      </w:r>
      <w:r>
        <w:rPr>
          <w:rFonts w:hint="eastAsia"/>
        </w:rPr>
        <w:t>ПРИОРИТЕТНЫХ</w:t>
      </w:r>
      <w:r>
        <w:t xml:space="preserve"> </w:t>
      </w:r>
      <w:r>
        <w:rPr>
          <w:rFonts w:hint="eastAsia"/>
        </w:rPr>
        <w:t>НАПРАВЛЕНИЙ</w:t>
      </w:r>
      <w:r>
        <w:t xml:space="preserve"> </w:t>
      </w:r>
      <w:r>
        <w:rPr>
          <w:rFonts w:hint="eastAsia"/>
        </w:rPr>
        <w:t>ОПТИМИЗАЦИИ</w:t>
      </w:r>
      <w:r>
        <w:t xml:space="preserve"> </w:t>
      </w:r>
      <w:r>
        <w:rPr>
          <w:rFonts w:hint="eastAsia"/>
        </w:rPr>
        <w:t>ИСПОЛЬЗОВАНИЯ</w:t>
      </w:r>
      <w:r>
        <w:t xml:space="preserve"> </w:t>
      </w:r>
      <w:r>
        <w:rPr>
          <w:rFonts w:hint="eastAsia"/>
        </w:rPr>
        <w:t>КАДРОВЫХ</w:t>
      </w:r>
      <w:r>
        <w:t xml:space="preserve"> </w:t>
      </w:r>
      <w:r>
        <w:rPr>
          <w:rFonts w:hint="eastAsia"/>
        </w:rPr>
        <w:t>РЕСУРСОВ</w:t>
      </w:r>
      <w:r>
        <w:t xml:space="preserve"> </w:t>
      </w:r>
      <w:r>
        <w:rPr>
          <w:rFonts w:hint="eastAsia"/>
        </w:rPr>
        <w:t>МУНИЦИПАЛЬНОГО</w:t>
      </w:r>
      <w:r>
        <w:t xml:space="preserve"> </w:t>
      </w:r>
      <w:r>
        <w:rPr>
          <w:rFonts w:hint="eastAsia"/>
        </w:rPr>
        <w:t>ЗДРАВООХРАНЕНИЯ</w:t>
      </w:r>
      <w:r>
        <w:t>.</w:t>
      </w:r>
    </w:p>
    <w:p w14:paraId="2B2045E4" w14:textId="77777777" w:rsidR="00311E4C" w:rsidRDefault="00311E4C" w:rsidP="00311E4C"/>
    <w:p w14:paraId="1025F48D" w14:textId="77777777" w:rsidR="00311E4C" w:rsidRDefault="00311E4C" w:rsidP="00311E4C">
      <w:r>
        <w:t xml:space="preserve">5.1. </w:t>
      </w:r>
      <w:r>
        <w:rPr>
          <w:rFonts w:hint="eastAsia"/>
        </w:rPr>
        <w:t>Обоснование</w:t>
      </w:r>
      <w:r>
        <w:t xml:space="preserve"> </w:t>
      </w:r>
      <w:r>
        <w:rPr>
          <w:rFonts w:hint="eastAsia"/>
        </w:rPr>
        <w:t>потребности</w:t>
      </w:r>
      <w:r>
        <w:t xml:space="preserve"> </w:t>
      </w:r>
      <w:r>
        <w:rPr>
          <w:rFonts w:hint="eastAsia"/>
        </w:rPr>
        <w:t>в</w:t>
      </w:r>
      <w:r>
        <w:t xml:space="preserve"> </w:t>
      </w:r>
      <w:r>
        <w:rPr>
          <w:rFonts w:hint="eastAsia"/>
        </w:rPr>
        <w:t>кадровых</w:t>
      </w:r>
      <w:r>
        <w:t xml:space="preserve"> </w:t>
      </w:r>
      <w:r>
        <w:rPr>
          <w:rFonts w:hint="eastAsia"/>
        </w:rPr>
        <w:t>ресурсах</w:t>
      </w:r>
      <w:r>
        <w:t xml:space="preserve"> </w:t>
      </w:r>
      <w:r>
        <w:rPr>
          <w:rFonts w:hint="eastAsia"/>
        </w:rPr>
        <w:t>муниципального</w:t>
      </w:r>
      <w:r>
        <w:t xml:space="preserve"> </w:t>
      </w:r>
      <w:r>
        <w:rPr>
          <w:rFonts w:hint="eastAsia"/>
        </w:rPr>
        <w:t>здравоохранения</w:t>
      </w:r>
      <w:r>
        <w:t>.</w:t>
      </w:r>
    </w:p>
    <w:p w14:paraId="1B238BF5" w14:textId="77777777" w:rsidR="00311E4C" w:rsidRDefault="00311E4C" w:rsidP="00311E4C"/>
    <w:p w14:paraId="3DBCFB77" w14:textId="77777777" w:rsidR="00311E4C" w:rsidRDefault="00311E4C" w:rsidP="00311E4C">
      <w:r>
        <w:t xml:space="preserve">5.2. </w:t>
      </w:r>
      <w:r>
        <w:rPr>
          <w:rFonts w:hint="eastAsia"/>
        </w:rPr>
        <w:t>Механизмы</w:t>
      </w:r>
      <w:r>
        <w:t xml:space="preserve"> </w:t>
      </w:r>
      <w:r>
        <w:rPr>
          <w:rFonts w:hint="eastAsia"/>
        </w:rPr>
        <w:t>реализации</w:t>
      </w:r>
      <w:r>
        <w:t xml:space="preserve"> </w:t>
      </w:r>
      <w:r>
        <w:rPr>
          <w:rFonts w:hint="eastAsia"/>
        </w:rPr>
        <w:t>кадровой</w:t>
      </w:r>
      <w:r>
        <w:t xml:space="preserve"> </w:t>
      </w:r>
      <w:r>
        <w:rPr>
          <w:rFonts w:hint="eastAsia"/>
        </w:rPr>
        <w:t>политики</w:t>
      </w:r>
      <w:r>
        <w:t>.</w:t>
      </w:r>
    </w:p>
    <w:p w14:paraId="1607C652" w14:textId="77777777" w:rsidR="00311E4C" w:rsidRDefault="00311E4C" w:rsidP="00311E4C"/>
    <w:p w14:paraId="28F9AD9C" w14:textId="434FF335" w:rsidR="00311E4C" w:rsidRPr="00311E4C" w:rsidRDefault="00311E4C" w:rsidP="00311E4C">
      <w:r>
        <w:t xml:space="preserve">5.3.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системы</w:t>
      </w:r>
      <w:r>
        <w:t xml:space="preserve"> </w:t>
      </w:r>
      <w:r>
        <w:rPr>
          <w:rFonts w:hint="eastAsia"/>
        </w:rPr>
        <w:t>кадрового</w:t>
      </w:r>
      <w:r>
        <w:t xml:space="preserve"> </w:t>
      </w:r>
      <w:r>
        <w:rPr>
          <w:rFonts w:hint="eastAsia"/>
        </w:rPr>
        <w:t>потенциала</w:t>
      </w:r>
      <w:r>
        <w:t xml:space="preserve"> </w:t>
      </w:r>
      <w:r>
        <w:rPr>
          <w:rFonts w:hint="eastAsia"/>
        </w:rPr>
        <w:t>в</w:t>
      </w:r>
      <w:r>
        <w:t xml:space="preserve"> </w:t>
      </w:r>
      <w:r>
        <w:rPr>
          <w:rFonts w:hint="eastAsia"/>
        </w:rPr>
        <w:t>муниципальном</w:t>
      </w:r>
      <w:r>
        <w:t xml:space="preserve"> </w:t>
      </w:r>
      <w:r>
        <w:rPr>
          <w:rFonts w:hint="eastAsia"/>
        </w:rPr>
        <w:t>здравоохранении</w:t>
      </w:r>
    </w:p>
    <w:sectPr w:rsidR="00311E4C" w:rsidRPr="00311E4C"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758E5" w14:textId="77777777" w:rsidR="00002CFE" w:rsidRPr="008D1934" w:rsidRDefault="00002CFE">
      <w:pPr>
        <w:spacing w:after="0" w:line="240" w:lineRule="auto"/>
      </w:pPr>
      <w:r w:rsidRPr="008D1934">
        <w:separator/>
      </w:r>
    </w:p>
  </w:endnote>
  <w:endnote w:type="continuationSeparator" w:id="0">
    <w:p w14:paraId="27C85E5A" w14:textId="77777777" w:rsidR="00002CFE" w:rsidRPr="008D1934" w:rsidRDefault="00002CF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5F3E4" w14:textId="77777777" w:rsidR="00002CFE" w:rsidRPr="008D1934" w:rsidRDefault="00002CFE"/>
    <w:p w14:paraId="710A5FAC" w14:textId="77777777" w:rsidR="00002CFE" w:rsidRPr="008D1934" w:rsidRDefault="00002CFE"/>
    <w:p w14:paraId="36052E44" w14:textId="77777777" w:rsidR="00002CFE" w:rsidRPr="008D1934" w:rsidRDefault="00002CFE"/>
    <w:p w14:paraId="7FCCA604" w14:textId="77777777" w:rsidR="00002CFE" w:rsidRPr="008D1934" w:rsidRDefault="00002CFE"/>
    <w:p w14:paraId="6909D3F2" w14:textId="77777777" w:rsidR="00002CFE" w:rsidRPr="008D1934" w:rsidRDefault="00002CFE"/>
    <w:p w14:paraId="3914EBB7" w14:textId="77777777" w:rsidR="00002CFE" w:rsidRPr="008D1934" w:rsidRDefault="00002CFE"/>
    <w:p w14:paraId="72A3AE88" w14:textId="77777777" w:rsidR="00002CFE" w:rsidRPr="008D1934" w:rsidRDefault="00002CFE">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31AC1648" wp14:editId="31DFA9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DB68B" w14:textId="77777777" w:rsidR="00002CFE" w:rsidRPr="008D1934" w:rsidRDefault="00002CF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AC16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6DB68B" w14:textId="77777777" w:rsidR="00002CFE" w:rsidRPr="008D1934" w:rsidRDefault="00002CF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C6B9C8F" w14:textId="77777777" w:rsidR="00002CFE" w:rsidRPr="008D1934" w:rsidRDefault="00002CFE"/>
    <w:p w14:paraId="1761C4E3" w14:textId="77777777" w:rsidR="00002CFE" w:rsidRPr="008D1934" w:rsidRDefault="00002CFE"/>
    <w:p w14:paraId="1CCAEF04" w14:textId="77777777" w:rsidR="00002CFE" w:rsidRPr="008D1934" w:rsidRDefault="00002CFE">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6C679905" wp14:editId="5D664C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392B9" w14:textId="77777777" w:rsidR="00002CFE" w:rsidRPr="008D1934" w:rsidRDefault="00002CFE"/>
                          <w:p w14:paraId="79A0AFED" w14:textId="77777777" w:rsidR="00002CFE" w:rsidRPr="008D1934" w:rsidRDefault="00002CFE">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6799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8392B9" w14:textId="77777777" w:rsidR="00002CFE" w:rsidRPr="008D1934" w:rsidRDefault="00002CFE"/>
                    <w:p w14:paraId="79A0AFED" w14:textId="77777777" w:rsidR="00002CFE" w:rsidRPr="008D1934" w:rsidRDefault="00002CFE">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304028EC" w14:textId="77777777" w:rsidR="00002CFE" w:rsidRPr="008D1934" w:rsidRDefault="00002CFE"/>
    <w:p w14:paraId="286EAF9E" w14:textId="77777777" w:rsidR="00002CFE" w:rsidRPr="008D1934" w:rsidRDefault="00002CFE">
      <w:pPr>
        <w:rPr>
          <w:sz w:val="2"/>
          <w:szCs w:val="2"/>
        </w:rPr>
      </w:pPr>
    </w:p>
    <w:p w14:paraId="3953F79F" w14:textId="77777777" w:rsidR="00002CFE" w:rsidRPr="008D1934" w:rsidRDefault="00002CFE"/>
    <w:p w14:paraId="654F6394" w14:textId="77777777" w:rsidR="00002CFE" w:rsidRPr="008D1934" w:rsidRDefault="00002CFE">
      <w:pPr>
        <w:spacing w:after="0" w:line="240" w:lineRule="auto"/>
      </w:pPr>
    </w:p>
  </w:footnote>
  <w:footnote w:type="continuationSeparator" w:id="0">
    <w:p w14:paraId="6F2514EF" w14:textId="77777777" w:rsidR="00002CFE" w:rsidRPr="008D1934" w:rsidRDefault="00002CFE">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CFE"/>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28241</TotalTime>
  <Pages>2</Pages>
  <Words>261</Words>
  <Characters>1493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4212</cp:revision>
  <cp:lastPrinted>2009-02-06T05:36:00Z</cp:lastPrinted>
  <dcterms:created xsi:type="dcterms:W3CDTF">2024-04-09T10:20:00Z</dcterms:created>
  <dcterms:modified xsi:type="dcterms:W3CDTF">2024-05-11T10:05:00Z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