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F2E54" w14:textId="4FD1A04C" w:rsidR="006909ED" w:rsidRPr="00AF2848" w:rsidRDefault="00AF2848" w:rsidP="00AF2848">
      <w:proofErr w:type="spellStart"/>
      <w:r w:rsidRPr="00AF2848">
        <w:rPr>
          <w:rFonts w:hint="eastAsia"/>
        </w:rPr>
        <w:t>Направления</w:t>
      </w:r>
      <w:proofErr w:type="spellEnd"/>
      <w:r w:rsidRPr="00AF2848">
        <w:t xml:space="preserve"> </w:t>
      </w:r>
      <w:proofErr w:type="spellStart"/>
      <w:r w:rsidRPr="00AF2848">
        <w:rPr>
          <w:rFonts w:hint="eastAsia"/>
        </w:rPr>
        <w:t>совершенствования</w:t>
      </w:r>
      <w:proofErr w:type="spellEnd"/>
      <w:r w:rsidRPr="00AF2848">
        <w:t xml:space="preserve"> </w:t>
      </w:r>
      <w:proofErr w:type="spellStart"/>
      <w:r w:rsidRPr="00AF2848">
        <w:rPr>
          <w:rFonts w:hint="eastAsia"/>
        </w:rPr>
        <w:t>организационных</w:t>
      </w:r>
      <w:proofErr w:type="spellEnd"/>
      <w:r w:rsidRPr="00AF2848">
        <w:t xml:space="preserve"> </w:t>
      </w:r>
      <w:proofErr w:type="spellStart"/>
      <w:r w:rsidRPr="00AF2848">
        <w:rPr>
          <w:rFonts w:hint="eastAsia"/>
        </w:rPr>
        <w:t>основ</w:t>
      </w:r>
      <w:proofErr w:type="spellEnd"/>
      <w:r w:rsidRPr="00AF2848">
        <w:t xml:space="preserve"> </w:t>
      </w:r>
      <w:proofErr w:type="spellStart"/>
      <w:r w:rsidRPr="00AF2848">
        <w:rPr>
          <w:rFonts w:hint="eastAsia"/>
        </w:rPr>
        <w:t>лицензирования</w:t>
      </w:r>
      <w:proofErr w:type="spellEnd"/>
      <w:r w:rsidRPr="00AF2848">
        <w:t xml:space="preserve"> </w:t>
      </w:r>
      <w:proofErr w:type="spellStart"/>
      <w:r w:rsidRPr="00AF2848">
        <w:rPr>
          <w:rFonts w:hint="eastAsia"/>
        </w:rPr>
        <w:t>медицинской</w:t>
      </w:r>
      <w:proofErr w:type="spellEnd"/>
      <w:r w:rsidRPr="00AF2848">
        <w:t xml:space="preserve"> </w:t>
      </w:r>
      <w:proofErr w:type="spellStart"/>
      <w:r w:rsidRPr="00AF2848">
        <w:rPr>
          <w:rFonts w:hint="eastAsia"/>
        </w:rPr>
        <w:t>деятельности</w:t>
      </w:r>
      <w:proofErr w:type="spellEnd"/>
      <w:r>
        <w:rPr>
          <w:lang w:val="en-US"/>
        </w:rPr>
        <w:t xml:space="preserve"> </w:t>
      </w:r>
      <w:proofErr w:type="spellStart"/>
      <w:r w:rsidRPr="00AF2848">
        <w:rPr>
          <w:rFonts w:hint="eastAsia"/>
        </w:rPr>
        <w:t>Антимонов</w:t>
      </w:r>
      <w:proofErr w:type="spellEnd"/>
      <w:r w:rsidRPr="00AF2848">
        <w:rPr>
          <w:lang w:val="en-US"/>
        </w:rPr>
        <w:t xml:space="preserve">, </w:t>
      </w:r>
      <w:proofErr w:type="spellStart"/>
      <w:r w:rsidRPr="00AF2848">
        <w:rPr>
          <w:rFonts w:hint="eastAsia"/>
        </w:rPr>
        <w:t>Александр</w:t>
      </w:r>
      <w:proofErr w:type="spellEnd"/>
      <w:r w:rsidRPr="00AF2848">
        <w:rPr>
          <w:lang w:val="en-US"/>
        </w:rPr>
        <w:t xml:space="preserve"> </w:t>
      </w:r>
      <w:proofErr w:type="spellStart"/>
      <w:r w:rsidRPr="00AF2848">
        <w:rPr>
          <w:rFonts w:hint="eastAsia"/>
        </w:rPr>
        <w:t>Владимирович</w:t>
      </w:r>
      <w:proofErr w:type="spellEnd"/>
    </w:p>
    <w:p w14:paraId="265BF8D5" w14:textId="77777777" w:rsidR="00AF2848" w:rsidRDefault="00AF2848" w:rsidP="00AF2848">
      <w:r>
        <w:rPr>
          <w:rFonts w:hint="eastAsia"/>
        </w:rPr>
        <w:t>ОГЛАВЛЕНИЕ</w:t>
      </w:r>
      <w:r>
        <w:t xml:space="preserve"> </w:t>
      </w:r>
      <w:r>
        <w:rPr>
          <w:rFonts w:hint="eastAsia"/>
        </w:rPr>
        <w:t>ДИССЕРТАЦИИ</w:t>
      </w:r>
    </w:p>
    <w:p w14:paraId="3165C086" w14:textId="77777777" w:rsidR="00AF2848" w:rsidRDefault="00AF2848" w:rsidP="00AF2848">
      <w:proofErr w:type="spellStart"/>
      <w:r>
        <w:rPr>
          <w:rFonts w:hint="eastAsia"/>
        </w:rPr>
        <w:t>кандидат</w:t>
      </w:r>
      <w:proofErr w:type="spellEnd"/>
      <w:r>
        <w:t xml:space="preserve"> </w:t>
      </w:r>
      <w:proofErr w:type="spellStart"/>
      <w:r>
        <w:rPr>
          <w:rFonts w:hint="eastAsia"/>
        </w:rPr>
        <w:t>медицинских</w:t>
      </w:r>
      <w:proofErr w:type="spellEnd"/>
      <w:r>
        <w:t xml:space="preserve"> </w:t>
      </w:r>
      <w:proofErr w:type="spellStart"/>
      <w:r>
        <w:rPr>
          <w:rFonts w:hint="eastAsia"/>
        </w:rPr>
        <w:t>наук</w:t>
      </w:r>
      <w:proofErr w:type="spellEnd"/>
      <w:r>
        <w:t xml:space="preserve"> </w:t>
      </w:r>
      <w:proofErr w:type="spellStart"/>
      <w:r>
        <w:rPr>
          <w:rFonts w:hint="eastAsia"/>
        </w:rPr>
        <w:t>Антимонов</w:t>
      </w:r>
      <w:proofErr w:type="spellEnd"/>
      <w:r>
        <w:t xml:space="preserve">, </w:t>
      </w:r>
      <w:proofErr w:type="spellStart"/>
      <w:r>
        <w:rPr>
          <w:rFonts w:hint="eastAsia"/>
        </w:rPr>
        <w:t>Александр</w:t>
      </w:r>
      <w:proofErr w:type="spellEnd"/>
      <w:r>
        <w:t xml:space="preserve"> </w:t>
      </w:r>
      <w:proofErr w:type="spellStart"/>
      <w:r>
        <w:rPr>
          <w:rFonts w:hint="eastAsia"/>
        </w:rPr>
        <w:t>Владимирович</w:t>
      </w:r>
      <w:proofErr w:type="spellEnd"/>
    </w:p>
    <w:p w14:paraId="2797908D" w14:textId="77777777" w:rsidR="00AF2848" w:rsidRDefault="00AF2848" w:rsidP="00AF2848">
      <w:proofErr w:type="spellStart"/>
      <w:r>
        <w:rPr>
          <w:rFonts w:hint="eastAsia"/>
        </w:rPr>
        <w:t>Введение</w:t>
      </w:r>
      <w:proofErr w:type="spellEnd"/>
    </w:p>
    <w:p w14:paraId="7C9129B7" w14:textId="77777777" w:rsidR="00AF2848" w:rsidRDefault="00AF2848" w:rsidP="00AF2848"/>
    <w:p w14:paraId="67FA5008" w14:textId="77777777" w:rsidR="00AF2848" w:rsidRDefault="00AF2848" w:rsidP="00AF2848">
      <w:proofErr w:type="spellStart"/>
      <w:r>
        <w:rPr>
          <w:rFonts w:hint="eastAsia"/>
        </w:rPr>
        <w:t>Глава</w:t>
      </w:r>
      <w:proofErr w:type="spellEnd"/>
      <w:r>
        <w:t xml:space="preserve"> 1. </w:t>
      </w:r>
      <w:proofErr w:type="spellStart"/>
      <w:r>
        <w:rPr>
          <w:rFonts w:hint="eastAsia"/>
        </w:rPr>
        <w:t>Анализ</w:t>
      </w:r>
      <w:proofErr w:type="spellEnd"/>
      <w:r>
        <w:t xml:space="preserve"> </w:t>
      </w:r>
      <w:proofErr w:type="spellStart"/>
      <w:r>
        <w:rPr>
          <w:rFonts w:hint="eastAsia"/>
        </w:rPr>
        <w:t>современного</w:t>
      </w:r>
      <w:proofErr w:type="spellEnd"/>
      <w:r>
        <w:t xml:space="preserve"> </w:t>
      </w:r>
      <w:proofErr w:type="spellStart"/>
      <w:r>
        <w:rPr>
          <w:rFonts w:hint="eastAsia"/>
        </w:rPr>
        <w:t>состояния</w:t>
      </w:r>
      <w:proofErr w:type="spellEnd"/>
      <w:r>
        <w:t xml:space="preserve"> </w:t>
      </w:r>
      <w:proofErr w:type="spellStart"/>
      <w:r>
        <w:rPr>
          <w:rFonts w:hint="eastAsia"/>
        </w:rPr>
        <w:t>организации</w:t>
      </w:r>
      <w:proofErr w:type="spellEnd"/>
      <w:r>
        <w:t xml:space="preserve"> </w:t>
      </w:r>
      <w:proofErr w:type="spellStart"/>
      <w:r>
        <w:rPr>
          <w:rFonts w:hint="eastAsia"/>
        </w:rPr>
        <w:t>лицензирования</w:t>
      </w:r>
      <w:proofErr w:type="spellEnd"/>
      <w:r>
        <w:t xml:space="preserve"> </w:t>
      </w:r>
      <w:proofErr w:type="spellStart"/>
      <w:r>
        <w:rPr>
          <w:rFonts w:hint="eastAsia"/>
        </w:rPr>
        <w:t>медицинской</w:t>
      </w:r>
      <w:proofErr w:type="spellEnd"/>
      <w:r>
        <w:t xml:space="preserve"> </w:t>
      </w:r>
      <w:proofErr w:type="spellStart"/>
      <w:r>
        <w:rPr>
          <w:rFonts w:hint="eastAsia"/>
        </w:rPr>
        <w:t>деятельности</w:t>
      </w:r>
      <w:proofErr w:type="spellEnd"/>
      <w:r>
        <w:t xml:space="preserve"> (</w:t>
      </w:r>
      <w:proofErr w:type="spellStart"/>
      <w:r>
        <w:rPr>
          <w:rFonts w:hint="eastAsia"/>
        </w:rPr>
        <w:t>обзор</w:t>
      </w:r>
      <w:proofErr w:type="spellEnd"/>
      <w:r>
        <w:t xml:space="preserve"> </w:t>
      </w:r>
      <w:proofErr w:type="spellStart"/>
      <w:r>
        <w:rPr>
          <w:rFonts w:hint="eastAsia"/>
        </w:rPr>
        <w:t>литературы</w:t>
      </w:r>
      <w:proofErr w:type="spellEnd"/>
      <w:r>
        <w:t>).</w:t>
      </w:r>
    </w:p>
    <w:p w14:paraId="08DD3B2B" w14:textId="77777777" w:rsidR="00AF2848" w:rsidRDefault="00AF2848" w:rsidP="00AF2848"/>
    <w:p w14:paraId="2A33A88E" w14:textId="77777777" w:rsidR="00AF2848" w:rsidRDefault="00AF2848" w:rsidP="00AF2848">
      <w:proofErr w:type="spellStart"/>
      <w:r>
        <w:rPr>
          <w:rFonts w:hint="eastAsia"/>
        </w:rPr>
        <w:t>Глава</w:t>
      </w:r>
      <w:proofErr w:type="spellEnd"/>
      <w:r>
        <w:t xml:space="preserve"> 2. </w:t>
      </w:r>
      <w:proofErr w:type="spellStart"/>
      <w:r>
        <w:rPr>
          <w:rFonts w:hint="eastAsia"/>
        </w:rPr>
        <w:t>Материал</w:t>
      </w:r>
      <w:proofErr w:type="spellEnd"/>
      <w:r>
        <w:t xml:space="preserve"> </w:t>
      </w:r>
      <w:r>
        <w:rPr>
          <w:rFonts w:hint="eastAsia"/>
        </w:rPr>
        <w:t>и</w:t>
      </w:r>
      <w:r>
        <w:t xml:space="preserve"> </w:t>
      </w:r>
      <w:proofErr w:type="spellStart"/>
      <w:r>
        <w:rPr>
          <w:rFonts w:hint="eastAsia"/>
        </w:rPr>
        <w:t>методы</w:t>
      </w:r>
      <w:proofErr w:type="spellEnd"/>
      <w:r>
        <w:t xml:space="preserve"> </w:t>
      </w:r>
      <w:proofErr w:type="spellStart"/>
      <w:r>
        <w:rPr>
          <w:rFonts w:hint="eastAsia"/>
        </w:rPr>
        <w:t>исследования</w:t>
      </w:r>
      <w:proofErr w:type="spellEnd"/>
      <w:r>
        <w:t>.</w:t>
      </w:r>
    </w:p>
    <w:p w14:paraId="1AD61173" w14:textId="77777777" w:rsidR="00AF2848" w:rsidRDefault="00AF2848" w:rsidP="00AF2848"/>
    <w:p w14:paraId="216835A8" w14:textId="77777777" w:rsidR="00AF2848" w:rsidRDefault="00AF2848" w:rsidP="00AF2848">
      <w:proofErr w:type="spellStart"/>
      <w:r>
        <w:rPr>
          <w:rFonts w:hint="eastAsia"/>
        </w:rPr>
        <w:t>ГлаваЗ</w:t>
      </w:r>
      <w:proofErr w:type="spellEnd"/>
      <w:r>
        <w:t>.</w:t>
      </w:r>
      <w:proofErr w:type="spellStart"/>
      <w:r>
        <w:rPr>
          <w:rFonts w:hint="eastAsia"/>
        </w:rPr>
        <w:t>Условия</w:t>
      </w:r>
      <w:proofErr w:type="spellEnd"/>
      <w:r>
        <w:t xml:space="preserve"> </w:t>
      </w:r>
      <w:r>
        <w:rPr>
          <w:rFonts w:hint="eastAsia"/>
        </w:rPr>
        <w:t>и</w:t>
      </w:r>
      <w:r>
        <w:t xml:space="preserve"> </w:t>
      </w:r>
      <w:proofErr w:type="spellStart"/>
      <w:r>
        <w:rPr>
          <w:rFonts w:hint="eastAsia"/>
        </w:rPr>
        <w:t>факторы</w:t>
      </w:r>
      <w:proofErr w:type="spellEnd"/>
      <w:r>
        <w:t xml:space="preserve">, </w:t>
      </w:r>
      <w:proofErr w:type="spellStart"/>
      <w:r>
        <w:rPr>
          <w:rFonts w:hint="eastAsia"/>
        </w:rPr>
        <w:t>обеспечивающие</w:t>
      </w:r>
      <w:proofErr w:type="spellEnd"/>
      <w:r>
        <w:t xml:space="preserve"> </w:t>
      </w:r>
      <w:proofErr w:type="spellStart"/>
      <w:r>
        <w:rPr>
          <w:rFonts w:hint="eastAsia"/>
        </w:rPr>
        <w:t>эффективность</w:t>
      </w:r>
      <w:proofErr w:type="spellEnd"/>
      <w:r>
        <w:t xml:space="preserve"> </w:t>
      </w:r>
      <w:proofErr w:type="spellStart"/>
      <w:r>
        <w:rPr>
          <w:rFonts w:hint="eastAsia"/>
        </w:rPr>
        <w:t>организационных</w:t>
      </w:r>
      <w:proofErr w:type="spellEnd"/>
      <w:r>
        <w:t xml:space="preserve"> </w:t>
      </w:r>
      <w:proofErr w:type="spellStart"/>
      <w:r>
        <w:rPr>
          <w:rFonts w:hint="eastAsia"/>
        </w:rPr>
        <w:t>механизмов</w:t>
      </w:r>
      <w:proofErr w:type="spellEnd"/>
      <w:r>
        <w:t xml:space="preserve"> </w:t>
      </w:r>
      <w:proofErr w:type="spellStart"/>
      <w:r>
        <w:rPr>
          <w:rFonts w:hint="eastAsia"/>
        </w:rPr>
        <w:t>лицензирования</w:t>
      </w:r>
      <w:proofErr w:type="spellEnd"/>
      <w:r>
        <w:t xml:space="preserve"> </w:t>
      </w:r>
      <w:proofErr w:type="spellStart"/>
      <w:r>
        <w:rPr>
          <w:rFonts w:hint="eastAsia"/>
        </w:rPr>
        <w:t>медицинской</w:t>
      </w:r>
      <w:proofErr w:type="spellEnd"/>
      <w:r>
        <w:t xml:space="preserve"> </w:t>
      </w:r>
      <w:proofErr w:type="spellStart"/>
      <w:r>
        <w:rPr>
          <w:rFonts w:hint="eastAsia"/>
        </w:rPr>
        <w:t>деятельности</w:t>
      </w:r>
      <w:proofErr w:type="spellEnd"/>
      <w:r>
        <w:t>.</w:t>
      </w:r>
    </w:p>
    <w:p w14:paraId="35DF2F72" w14:textId="77777777" w:rsidR="00AF2848" w:rsidRDefault="00AF2848" w:rsidP="00AF2848"/>
    <w:p w14:paraId="4E2BF1D8" w14:textId="77777777" w:rsidR="00AF2848" w:rsidRDefault="00AF2848" w:rsidP="00AF2848">
      <w:r>
        <w:t xml:space="preserve">3.1. </w:t>
      </w:r>
      <w:proofErr w:type="spellStart"/>
      <w:r>
        <w:rPr>
          <w:rFonts w:hint="eastAsia"/>
        </w:rPr>
        <w:t>Изучение</w:t>
      </w:r>
      <w:proofErr w:type="spellEnd"/>
      <w:r>
        <w:t xml:space="preserve"> </w:t>
      </w:r>
      <w:proofErr w:type="spellStart"/>
      <w:r>
        <w:rPr>
          <w:rFonts w:hint="eastAsia"/>
        </w:rPr>
        <w:t>условий</w:t>
      </w:r>
      <w:proofErr w:type="spellEnd"/>
      <w:r>
        <w:t xml:space="preserve">, </w:t>
      </w:r>
      <w:proofErr w:type="spellStart"/>
      <w:r>
        <w:rPr>
          <w:rFonts w:hint="eastAsia"/>
        </w:rPr>
        <w:t>обеспечивающих</w:t>
      </w:r>
      <w:proofErr w:type="spellEnd"/>
      <w:r>
        <w:t xml:space="preserve"> </w:t>
      </w:r>
      <w:proofErr w:type="spellStart"/>
      <w:r>
        <w:rPr>
          <w:rFonts w:hint="eastAsia"/>
        </w:rPr>
        <w:t>функционирование</w:t>
      </w:r>
      <w:proofErr w:type="spellEnd"/>
      <w:r>
        <w:t xml:space="preserve"> </w:t>
      </w:r>
      <w:proofErr w:type="spellStart"/>
      <w:r>
        <w:rPr>
          <w:rFonts w:hint="eastAsia"/>
        </w:rPr>
        <w:t>механизма</w:t>
      </w:r>
      <w:proofErr w:type="spellEnd"/>
      <w:r>
        <w:t xml:space="preserve"> </w:t>
      </w:r>
      <w:proofErr w:type="spellStart"/>
      <w:r>
        <w:rPr>
          <w:rFonts w:hint="eastAsia"/>
        </w:rPr>
        <w:t>лицензирования</w:t>
      </w:r>
      <w:proofErr w:type="spellEnd"/>
      <w:r>
        <w:t xml:space="preserve"> </w:t>
      </w:r>
      <w:r>
        <w:rPr>
          <w:rFonts w:hint="eastAsia"/>
        </w:rPr>
        <w:t>в</w:t>
      </w:r>
      <w:r>
        <w:t xml:space="preserve"> </w:t>
      </w:r>
      <w:proofErr w:type="spellStart"/>
      <w:r>
        <w:rPr>
          <w:rFonts w:hint="eastAsia"/>
        </w:rPr>
        <w:t>аспекте</w:t>
      </w:r>
      <w:proofErr w:type="spellEnd"/>
      <w:r>
        <w:t xml:space="preserve"> </w:t>
      </w:r>
      <w:proofErr w:type="spellStart"/>
      <w:r>
        <w:rPr>
          <w:rFonts w:hint="eastAsia"/>
        </w:rPr>
        <w:t>обеспечения</w:t>
      </w:r>
      <w:proofErr w:type="spellEnd"/>
      <w:r>
        <w:t xml:space="preserve"> </w:t>
      </w:r>
      <w:proofErr w:type="spellStart"/>
      <w:r>
        <w:rPr>
          <w:rFonts w:hint="eastAsia"/>
        </w:rPr>
        <w:t>безопасности</w:t>
      </w:r>
      <w:proofErr w:type="spellEnd"/>
      <w:r>
        <w:t xml:space="preserve">, </w:t>
      </w:r>
      <w:proofErr w:type="spellStart"/>
      <w:r>
        <w:rPr>
          <w:rFonts w:hint="eastAsia"/>
        </w:rPr>
        <w:t>качества</w:t>
      </w:r>
      <w:proofErr w:type="spellEnd"/>
      <w:r>
        <w:t xml:space="preserve"> </w:t>
      </w:r>
      <w:r>
        <w:rPr>
          <w:rFonts w:hint="eastAsia"/>
        </w:rPr>
        <w:t>и</w:t>
      </w:r>
      <w:r>
        <w:t xml:space="preserve"> </w:t>
      </w:r>
      <w:proofErr w:type="spellStart"/>
      <w:r>
        <w:rPr>
          <w:rFonts w:hint="eastAsia"/>
        </w:rPr>
        <w:t>доступности</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p>
    <w:p w14:paraId="06E9C59C" w14:textId="77777777" w:rsidR="00AF2848" w:rsidRDefault="00AF2848" w:rsidP="00AF2848"/>
    <w:p w14:paraId="514EB8DA" w14:textId="77777777" w:rsidR="00AF2848" w:rsidRDefault="00AF2848" w:rsidP="00AF2848">
      <w:r>
        <w:t>3.2.</w:t>
      </w:r>
      <w:proofErr w:type="spellStart"/>
      <w:r>
        <w:rPr>
          <w:rFonts w:hint="eastAsia"/>
        </w:rPr>
        <w:t>Факторы</w:t>
      </w:r>
      <w:proofErr w:type="spellEnd"/>
      <w:r>
        <w:t xml:space="preserve"> </w:t>
      </w:r>
      <w:proofErr w:type="spellStart"/>
      <w:r>
        <w:rPr>
          <w:rFonts w:hint="eastAsia"/>
        </w:rPr>
        <w:t>оптимизации</w:t>
      </w:r>
      <w:proofErr w:type="spellEnd"/>
      <w:r>
        <w:t xml:space="preserve"> </w:t>
      </w:r>
      <w:r>
        <w:rPr>
          <w:rFonts w:hint="eastAsia"/>
        </w:rPr>
        <w:t>и</w:t>
      </w:r>
      <w:r>
        <w:t xml:space="preserve"> </w:t>
      </w:r>
      <w:proofErr w:type="spellStart"/>
      <w:r>
        <w:rPr>
          <w:rFonts w:hint="eastAsia"/>
        </w:rPr>
        <w:t>повышения</w:t>
      </w:r>
      <w:proofErr w:type="spellEnd"/>
      <w:r>
        <w:t xml:space="preserve"> </w:t>
      </w:r>
      <w:proofErr w:type="spellStart"/>
      <w:r>
        <w:rPr>
          <w:rFonts w:hint="eastAsia"/>
        </w:rPr>
        <w:t>эффективности</w:t>
      </w:r>
      <w:proofErr w:type="spellEnd"/>
      <w:r>
        <w:t xml:space="preserve"> </w:t>
      </w:r>
      <w:proofErr w:type="spellStart"/>
      <w:r>
        <w:rPr>
          <w:rFonts w:hint="eastAsia"/>
        </w:rPr>
        <w:t>административных</w:t>
      </w:r>
      <w:proofErr w:type="spellEnd"/>
      <w:r>
        <w:t xml:space="preserve"> </w:t>
      </w:r>
      <w:proofErr w:type="spellStart"/>
      <w:r>
        <w:rPr>
          <w:rFonts w:hint="eastAsia"/>
        </w:rPr>
        <w:t>процедур</w:t>
      </w:r>
      <w:proofErr w:type="spellEnd"/>
      <w:r>
        <w:t xml:space="preserve"> </w:t>
      </w:r>
      <w:proofErr w:type="spellStart"/>
      <w:r>
        <w:rPr>
          <w:rFonts w:hint="eastAsia"/>
        </w:rPr>
        <w:t>при</w:t>
      </w:r>
      <w:proofErr w:type="spellEnd"/>
      <w:r>
        <w:t xml:space="preserve"> </w:t>
      </w:r>
      <w:proofErr w:type="spellStart"/>
      <w:r>
        <w:rPr>
          <w:rFonts w:hint="eastAsia"/>
        </w:rPr>
        <w:t>осуществлении</w:t>
      </w:r>
      <w:proofErr w:type="spellEnd"/>
      <w:r>
        <w:t xml:space="preserve"> </w:t>
      </w:r>
      <w:proofErr w:type="spellStart"/>
      <w:r>
        <w:rPr>
          <w:rFonts w:hint="eastAsia"/>
        </w:rPr>
        <w:t>функции</w:t>
      </w:r>
      <w:proofErr w:type="spellEnd"/>
      <w:r>
        <w:t xml:space="preserve"> </w:t>
      </w:r>
      <w:proofErr w:type="spellStart"/>
      <w:r>
        <w:rPr>
          <w:rFonts w:hint="eastAsia"/>
        </w:rPr>
        <w:t>лицензирования</w:t>
      </w:r>
      <w:proofErr w:type="spellEnd"/>
      <w:r>
        <w:t xml:space="preserve"> </w:t>
      </w:r>
      <w:proofErr w:type="spellStart"/>
      <w:r>
        <w:rPr>
          <w:rFonts w:hint="eastAsia"/>
        </w:rPr>
        <w:t>медицинской</w:t>
      </w:r>
      <w:proofErr w:type="spellEnd"/>
      <w:r>
        <w:t xml:space="preserve"> </w:t>
      </w:r>
      <w:proofErr w:type="spellStart"/>
      <w:r>
        <w:rPr>
          <w:rFonts w:hint="eastAsia"/>
        </w:rPr>
        <w:t>деятельности</w:t>
      </w:r>
      <w:proofErr w:type="spellEnd"/>
    </w:p>
    <w:p w14:paraId="54167277" w14:textId="77777777" w:rsidR="00AF2848" w:rsidRDefault="00AF2848" w:rsidP="00AF2848"/>
    <w:p w14:paraId="7C320EF3" w14:textId="77777777" w:rsidR="00AF2848" w:rsidRDefault="00AF2848" w:rsidP="00AF2848">
      <w:proofErr w:type="spellStart"/>
      <w:r>
        <w:rPr>
          <w:rFonts w:hint="eastAsia"/>
        </w:rPr>
        <w:t>Глава</w:t>
      </w:r>
      <w:proofErr w:type="spellEnd"/>
      <w:r>
        <w:t xml:space="preserve"> 4. </w:t>
      </w:r>
      <w:proofErr w:type="spellStart"/>
      <w:r>
        <w:rPr>
          <w:rFonts w:hint="eastAsia"/>
        </w:rPr>
        <w:t>Взаимодействие</w:t>
      </w:r>
      <w:proofErr w:type="spellEnd"/>
      <w:r>
        <w:t xml:space="preserve"> </w:t>
      </w:r>
      <w:r>
        <w:rPr>
          <w:rFonts w:hint="eastAsia"/>
        </w:rPr>
        <w:t>в</w:t>
      </w:r>
      <w:r>
        <w:t xml:space="preserve"> </w:t>
      </w:r>
      <w:proofErr w:type="spellStart"/>
      <w:r>
        <w:rPr>
          <w:rFonts w:hint="eastAsia"/>
        </w:rPr>
        <w:t>работе</w:t>
      </w:r>
      <w:proofErr w:type="spellEnd"/>
      <w:r>
        <w:t xml:space="preserve"> </w:t>
      </w:r>
      <w:proofErr w:type="spellStart"/>
      <w:r>
        <w:rPr>
          <w:rFonts w:hint="eastAsia"/>
        </w:rPr>
        <w:t>федеральных</w:t>
      </w:r>
      <w:proofErr w:type="spellEnd"/>
      <w:r>
        <w:t xml:space="preserve"> </w:t>
      </w:r>
      <w:r>
        <w:rPr>
          <w:rFonts w:hint="eastAsia"/>
        </w:rPr>
        <w:t>и</w:t>
      </w:r>
      <w:r>
        <w:t xml:space="preserve"> </w:t>
      </w:r>
      <w:proofErr w:type="spellStart"/>
      <w:r>
        <w:rPr>
          <w:rFonts w:hint="eastAsia"/>
        </w:rPr>
        <w:t>территориальных</w:t>
      </w:r>
      <w:proofErr w:type="spellEnd"/>
      <w:r>
        <w:t xml:space="preserve"> </w:t>
      </w:r>
      <w:proofErr w:type="spellStart"/>
      <w:r>
        <w:rPr>
          <w:rFonts w:hint="eastAsia"/>
        </w:rPr>
        <w:t>органов</w:t>
      </w:r>
      <w:proofErr w:type="spellEnd"/>
      <w:r>
        <w:t xml:space="preserve">, </w:t>
      </w:r>
      <w:proofErr w:type="spellStart"/>
      <w:r>
        <w:rPr>
          <w:rFonts w:hint="eastAsia"/>
        </w:rPr>
        <w:t>осуществляющих</w:t>
      </w:r>
      <w:proofErr w:type="spellEnd"/>
      <w:r>
        <w:t xml:space="preserve"> </w:t>
      </w:r>
      <w:proofErr w:type="spellStart"/>
      <w:r>
        <w:rPr>
          <w:rFonts w:hint="eastAsia"/>
        </w:rPr>
        <w:t>лицензирование</w:t>
      </w:r>
      <w:proofErr w:type="spellEnd"/>
      <w:r>
        <w:t xml:space="preserve"> </w:t>
      </w:r>
      <w:proofErr w:type="spellStart"/>
      <w:r>
        <w:rPr>
          <w:rFonts w:hint="eastAsia"/>
        </w:rPr>
        <w:t>медицинской</w:t>
      </w:r>
      <w:proofErr w:type="spellEnd"/>
      <w:r>
        <w:t xml:space="preserve"> </w:t>
      </w:r>
      <w:proofErr w:type="spellStart"/>
      <w:r>
        <w:rPr>
          <w:rFonts w:hint="eastAsia"/>
        </w:rPr>
        <w:t>деятельности</w:t>
      </w:r>
      <w:proofErr w:type="spellEnd"/>
      <w:r>
        <w:t xml:space="preserve">, </w:t>
      </w:r>
      <w:proofErr w:type="spellStart"/>
      <w:r>
        <w:rPr>
          <w:rFonts w:hint="eastAsia"/>
        </w:rPr>
        <w:t>направления</w:t>
      </w:r>
      <w:proofErr w:type="spellEnd"/>
      <w:r>
        <w:t xml:space="preserve"> </w:t>
      </w:r>
      <w:proofErr w:type="spellStart"/>
      <w:r>
        <w:rPr>
          <w:rFonts w:hint="eastAsia"/>
        </w:rPr>
        <w:t>совершенствования</w:t>
      </w:r>
      <w:proofErr w:type="spellEnd"/>
      <w:r>
        <w:t xml:space="preserve"> </w:t>
      </w:r>
      <w:proofErr w:type="spellStart"/>
      <w:r>
        <w:rPr>
          <w:rFonts w:hint="eastAsia"/>
        </w:rPr>
        <w:t>их</w:t>
      </w:r>
      <w:proofErr w:type="spellEnd"/>
      <w:r>
        <w:t xml:space="preserve"> </w:t>
      </w:r>
      <w:proofErr w:type="spellStart"/>
      <w:r>
        <w:rPr>
          <w:rFonts w:hint="eastAsia"/>
        </w:rPr>
        <w:t>структуры</w:t>
      </w:r>
      <w:proofErr w:type="spellEnd"/>
      <w:r>
        <w:t xml:space="preserve"> </w:t>
      </w:r>
      <w:r>
        <w:rPr>
          <w:rFonts w:hint="eastAsia"/>
        </w:rPr>
        <w:t>и</w:t>
      </w:r>
      <w:r>
        <w:t xml:space="preserve"> </w:t>
      </w:r>
      <w:proofErr w:type="spellStart"/>
      <w:r>
        <w:rPr>
          <w:rFonts w:hint="eastAsia"/>
        </w:rPr>
        <w:t>функции</w:t>
      </w:r>
      <w:proofErr w:type="spellEnd"/>
      <w:r>
        <w:t>.</w:t>
      </w:r>
    </w:p>
    <w:p w14:paraId="27748AAC" w14:textId="77777777" w:rsidR="00AF2848" w:rsidRDefault="00AF2848" w:rsidP="00AF2848"/>
    <w:p w14:paraId="3CF8AED8" w14:textId="77777777" w:rsidR="00AF2848" w:rsidRDefault="00AF2848" w:rsidP="00AF2848">
      <w:r>
        <w:t xml:space="preserve">4.1. </w:t>
      </w:r>
      <w:proofErr w:type="spellStart"/>
      <w:r>
        <w:rPr>
          <w:rFonts w:hint="eastAsia"/>
        </w:rPr>
        <w:t>Оценка</w:t>
      </w:r>
      <w:proofErr w:type="spellEnd"/>
      <w:r>
        <w:t xml:space="preserve"> </w:t>
      </w:r>
      <w:proofErr w:type="spellStart"/>
      <w:r>
        <w:rPr>
          <w:rFonts w:hint="eastAsia"/>
        </w:rPr>
        <w:t>упорядоченности</w:t>
      </w:r>
      <w:proofErr w:type="spellEnd"/>
      <w:r>
        <w:t xml:space="preserve"> </w:t>
      </w:r>
      <w:r>
        <w:rPr>
          <w:rFonts w:hint="eastAsia"/>
        </w:rPr>
        <w:t>и</w:t>
      </w:r>
      <w:r>
        <w:t xml:space="preserve"> </w:t>
      </w:r>
      <w:proofErr w:type="spellStart"/>
      <w:r>
        <w:rPr>
          <w:rFonts w:hint="eastAsia"/>
        </w:rPr>
        <w:t>согласованности</w:t>
      </w:r>
      <w:proofErr w:type="spellEnd"/>
      <w:r>
        <w:t xml:space="preserve"> </w:t>
      </w:r>
      <w:proofErr w:type="spellStart"/>
      <w:r>
        <w:rPr>
          <w:rFonts w:hint="eastAsia"/>
        </w:rPr>
        <w:t>процесса</w:t>
      </w:r>
      <w:proofErr w:type="spellEnd"/>
      <w:r>
        <w:t xml:space="preserve"> </w:t>
      </w:r>
      <w:proofErr w:type="spellStart"/>
      <w:r>
        <w:rPr>
          <w:rFonts w:hint="eastAsia"/>
        </w:rPr>
        <w:t>лицензирования</w:t>
      </w:r>
      <w:proofErr w:type="spellEnd"/>
      <w:r>
        <w:t xml:space="preserve"> </w:t>
      </w:r>
      <w:proofErr w:type="spellStart"/>
      <w:r>
        <w:rPr>
          <w:rFonts w:hint="eastAsia"/>
        </w:rPr>
        <w:t>медицинской</w:t>
      </w:r>
      <w:proofErr w:type="spellEnd"/>
      <w:r>
        <w:t xml:space="preserve"> </w:t>
      </w:r>
      <w:proofErr w:type="spellStart"/>
      <w:r>
        <w:rPr>
          <w:rFonts w:hint="eastAsia"/>
        </w:rPr>
        <w:t>деятельности</w:t>
      </w:r>
      <w:proofErr w:type="spellEnd"/>
      <w:r>
        <w:t xml:space="preserve"> </w:t>
      </w:r>
      <w:proofErr w:type="spellStart"/>
      <w:r>
        <w:rPr>
          <w:rFonts w:hint="eastAsia"/>
        </w:rPr>
        <w:t>на</w:t>
      </w:r>
      <w:proofErr w:type="spellEnd"/>
      <w:r>
        <w:t xml:space="preserve"> </w:t>
      </w:r>
      <w:proofErr w:type="spellStart"/>
      <w:r>
        <w:rPr>
          <w:rFonts w:hint="eastAsia"/>
        </w:rPr>
        <w:t>различных</w:t>
      </w:r>
      <w:proofErr w:type="spellEnd"/>
      <w:r>
        <w:t xml:space="preserve"> </w:t>
      </w:r>
      <w:proofErr w:type="spellStart"/>
      <w:r>
        <w:rPr>
          <w:rFonts w:hint="eastAsia"/>
        </w:rPr>
        <w:t>уровнях</w:t>
      </w:r>
      <w:proofErr w:type="spellEnd"/>
      <w:r>
        <w:t>.</w:t>
      </w:r>
    </w:p>
    <w:p w14:paraId="2B585D73" w14:textId="77777777" w:rsidR="00AF2848" w:rsidRDefault="00AF2848" w:rsidP="00AF2848"/>
    <w:p w14:paraId="7805DB77" w14:textId="77777777" w:rsidR="00AF2848" w:rsidRDefault="00AF2848" w:rsidP="00AF2848">
      <w:r>
        <w:t xml:space="preserve">4.2. </w:t>
      </w:r>
      <w:proofErr w:type="spellStart"/>
      <w:r>
        <w:rPr>
          <w:rFonts w:hint="eastAsia"/>
        </w:rPr>
        <w:t>Направления</w:t>
      </w:r>
      <w:proofErr w:type="spellEnd"/>
      <w:r>
        <w:t xml:space="preserve"> </w:t>
      </w:r>
      <w:proofErr w:type="spellStart"/>
      <w:r>
        <w:rPr>
          <w:rFonts w:hint="eastAsia"/>
        </w:rPr>
        <w:t>совершенствования</w:t>
      </w:r>
      <w:proofErr w:type="spellEnd"/>
      <w:r>
        <w:t xml:space="preserve"> </w:t>
      </w:r>
      <w:proofErr w:type="spellStart"/>
      <w:r>
        <w:rPr>
          <w:rFonts w:hint="eastAsia"/>
        </w:rPr>
        <w:t>структуры</w:t>
      </w:r>
      <w:proofErr w:type="spellEnd"/>
      <w:r>
        <w:t xml:space="preserve"> </w:t>
      </w:r>
      <w:r>
        <w:rPr>
          <w:rFonts w:hint="eastAsia"/>
        </w:rPr>
        <w:t>и</w:t>
      </w:r>
      <w:r>
        <w:t xml:space="preserve"> </w:t>
      </w:r>
      <w:proofErr w:type="spellStart"/>
      <w:r>
        <w:rPr>
          <w:rFonts w:hint="eastAsia"/>
        </w:rPr>
        <w:t>функции</w:t>
      </w:r>
      <w:proofErr w:type="spellEnd"/>
      <w:r>
        <w:t xml:space="preserve"> </w:t>
      </w:r>
      <w:proofErr w:type="spellStart"/>
      <w:r>
        <w:rPr>
          <w:rFonts w:hint="eastAsia"/>
        </w:rPr>
        <w:t>лицензирующих</w:t>
      </w:r>
      <w:proofErr w:type="spellEnd"/>
      <w:r>
        <w:t xml:space="preserve"> </w:t>
      </w:r>
      <w:proofErr w:type="spellStart"/>
      <w:r>
        <w:rPr>
          <w:rFonts w:hint="eastAsia"/>
        </w:rPr>
        <w:t>органов</w:t>
      </w:r>
      <w:proofErr w:type="spellEnd"/>
      <w:r>
        <w:t xml:space="preserve"> </w:t>
      </w:r>
      <w:r>
        <w:rPr>
          <w:rFonts w:hint="eastAsia"/>
        </w:rPr>
        <w:t>в</w:t>
      </w:r>
      <w:r>
        <w:t xml:space="preserve"> </w:t>
      </w:r>
      <w:proofErr w:type="spellStart"/>
      <w:r>
        <w:rPr>
          <w:rFonts w:hint="eastAsia"/>
        </w:rPr>
        <w:t>части</w:t>
      </w:r>
      <w:proofErr w:type="spellEnd"/>
      <w:r>
        <w:t xml:space="preserve"> </w:t>
      </w:r>
      <w:proofErr w:type="spellStart"/>
      <w:r>
        <w:rPr>
          <w:rFonts w:hint="eastAsia"/>
        </w:rPr>
        <w:t>укрепления</w:t>
      </w:r>
      <w:proofErr w:type="spellEnd"/>
      <w:r>
        <w:t xml:space="preserve"> </w:t>
      </w:r>
      <w:proofErr w:type="spellStart"/>
      <w:r>
        <w:rPr>
          <w:rFonts w:hint="eastAsia"/>
        </w:rPr>
        <w:t>свя</w:t>
      </w:r>
      <w:r>
        <w:rPr>
          <w:rFonts w:hint="eastAsia"/>
        </w:rPr>
        <w:lastRenderedPageBreak/>
        <w:t>зей</w:t>
      </w:r>
      <w:proofErr w:type="spellEnd"/>
      <w:r>
        <w:t xml:space="preserve"> </w:t>
      </w:r>
      <w:r>
        <w:rPr>
          <w:rFonts w:hint="eastAsia"/>
        </w:rPr>
        <w:t>с</w:t>
      </w:r>
      <w:r>
        <w:t xml:space="preserve"> </w:t>
      </w:r>
      <w:proofErr w:type="spellStart"/>
      <w:r>
        <w:rPr>
          <w:rFonts w:hint="eastAsia"/>
        </w:rPr>
        <w:t>общественными</w:t>
      </w:r>
      <w:proofErr w:type="spellEnd"/>
      <w:r>
        <w:t xml:space="preserve"> </w:t>
      </w:r>
      <w:r>
        <w:rPr>
          <w:rFonts w:hint="eastAsia"/>
        </w:rPr>
        <w:t>и</w:t>
      </w:r>
      <w:r>
        <w:t xml:space="preserve"> </w:t>
      </w:r>
      <w:proofErr w:type="spellStart"/>
      <w:r>
        <w:rPr>
          <w:rFonts w:hint="eastAsia"/>
        </w:rPr>
        <w:t>саморегулируемыми</w:t>
      </w:r>
      <w:proofErr w:type="spellEnd"/>
      <w:r>
        <w:t xml:space="preserve"> </w:t>
      </w:r>
      <w:proofErr w:type="spellStart"/>
      <w:r>
        <w:rPr>
          <w:rFonts w:hint="eastAsia"/>
        </w:rPr>
        <w:t>организациями</w:t>
      </w:r>
      <w:proofErr w:type="spellEnd"/>
      <w:r>
        <w:t xml:space="preserve"> </w:t>
      </w:r>
      <w:r>
        <w:rPr>
          <w:rFonts w:hint="eastAsia"/>
        </w:rPr>
        <w:t>и</w:t>
      </w:r>
      <w:r>
        <w:t xml:space="preserve"> </w:t>
      </w:r>
      <w:proofErr w:type="spellStart"/>
      <w:r>
        <w:rPr>
          <w:rFonts w:hint="eastAsia"/>
        </w:rPr>
        <w:t>использования</w:t>
      </w:r>
      <w:proofErr w:type="spellEnd"/>
      <w:r>
        <w:t xml:space="preserve"> </w:t>
      </w:r>
      <w:proofErr w:type="spellStart"/>
      <w:r>
        <w:rPr>
          <w:rFonts w:hint="eastAsia"/>
        </w:rPr>
        <w:t>информационно</w:t>
      </w:r>
      <w:proofErr w:type="spellEnd"/>
      <w:r>
        <w:t>-</w:t>
      </w:r>
      <w:proofErr w:type="spellStart"/>
      <w:r>
        <w:rPr>
          <w:rFonts w:hint="eastAsia"/>
        </w:rPr>
        <w:t>коммуникационных</w:t>
      </w:r>
      <w:proofErr w:type="spellEnd"/>
      <w:r>
        <w:t xml:space="preserve"> </w:t>
      </w:r>
      <w:proofErr w:type="spellStart"/>
      <w:r>
        <w:rPr>
          <w:rFonts w:hint="eastAsia"/>
        </w:rPr>
        <w:t>технологий</w:t>
      </w:r>
      <w:proofErr w:type="spellEnd"/>
      <w:r>
        <w:t>.</w:t>
      </w:r>
    </w:p>
    <w:p w14:paraId="13C16A81" w14:textId="77777777" w:rsidR="00AF2848" w:rsidRDefault="00AF2848" w:rsidP="00AF2848"/>
    <w:p w14:paraId="7E1F9D84" w14:textId="77777777" w:rsidR="00AF2848" w:rsidRDefault="00AF2848" w:rsidP="00AF2848">
      <w:proofErr w:type="spellStart"/>
      <w:r>
        <w:rPr>
          <w:rFonts w:hint="eastAsia"/>
        </w:rPr>
        <w:t>Глава</w:t>
      </w:r>
      <w:proofErr w:type="spellEnd"/>
      <w:r>
        <w:t xml:space="preserve"> 5. </w:t>
      </w:r>
      <w:proofErr w:type="spellStart"/>
      <w:r>
        <w:rPr>
          <w:rFonts w:hint="eastAsia"/>
        </w:rPr>
        <w:t>Нормативно</w:t>
      </w:r>
      <w:proofErr w:type="spellEnd"/>
      <w:r>
        <w:t>-</w:t>
      </w:r>
      <w:proofErr w:type="spellStart"/>
      <w:r>
        <w:rPr>
          <w:rFonts w:hint="eastAsia"/>
        </w:rPr>
        <w:t>правовые</w:t>
      </w:r>
      <w:proofErr w:type="spellEnd"/>
      <w:r>
        <w:t xml:space="preserve"> </w:t>
      </w:r>
      <w:proofErr w:type="spellStart"/>
      <w:r>
        <w:rPr>
          <w:rFonts w:hint="eastAsia"/>
        </w:rPr>
        <w:t>аспекты</w:t>
      </w:r>
      <w:proofErr w:type="spellEnd"/>
      <w:r>
        <w:t xml:space="preserve"> </w:t>
      </w:r>
      <w:proofErr w:type="spellStart"/>
      <w:r>
        <w:rPr>
          <w:rFonts w:hint="eastAsia"/>
        </w:rPr>
        <w:t>совершенствования</w:t>
      </w:r>
      <w:proofErr w:type="spellEnd"/>
      <w:r>
        <w:t xml:space="preserve"> </w:t>
      </w:r>
      <w:proofErr w:type="spellStart"/>
      <w:r>
        <w:rPr>
          <w:rFonts w:hint="eastAsia"/>
        </w:rPr>
        <w:t>процедуры</w:t>
      </w:r>
      <w:proofErr w:type="spellEnd"/>
      <w:r>
        <w:t xml:space="preserve"> </w:t>
      </w:r>
      <w:proofErr w:type="spellStart"/>
      <w:r>
        <w:rPr>
          <w:rFonts w:hint="eastAsia"/>
        </w:rPr>
        <w:t>лицензирования</w:t>
      </w:r>
      <w:proofErr w:type="spellEnd"/>
      <w:r>
        <w:t xml:space="preserve"> </w:t>
      </w:r>
      <w:proofErr w:type="spellStart"/>
      <w:r>
        <w:rPr>
          <w:rFonts w:hint="eastAsia"/>
        </w:rPr>
        <w:t>медицинской</w:t>
      </w:r>
      <w:proofErr w:type="spellEnd"/>
      <w:r>
        <w:t xml:space="preserve"> </w:t>
      </w:r>
      <w:proofErr w:type="spellStart"/>
      <w:r>
        <w:rPr>
          <w:rFonts w:hint="eastAsia"/>
        </w:rPr>
        <w:t>деятельности</w:t>
      </w:r>
      <w:proofErr w:type="spellEnd"/>
      <w:r>
        <w:t xml:space="preserve"> </w:t>
      </w:r>
      <w:r>
        <w:rPr>
          <w:rFonts w:hint="eastAsia"/>
        </w:rPr>
        <w:t>и</w:t>
      </w:r>
      <w:r>
        <w:t xml:space="preserve"> </w:t>
      </w:r>
      <w:proofErr w:type="spellStart"/>
      <w:r>
        <w:rPr>
          <w:rFonts w:hint="eastAsia"/>
        </w:rPr>
        <w:t>внедрение</w:t>
      </w:r>
      <w:proofErr w:type="spellEnd"/>
      <w:r>
        <w:t xml:space="preserve"> </w:t>
      </w:r>
      <w:proofErr w:type="spellStart"/>
      <w:r>
        <w:rPr>
          <w:rFonts w:hint="eastAsia"/>
        </w:rPr>
        <w:t>компьютерных</w:t>
      </w:r>
      <w:proofErr w:type="spellEnd"/>
      <w:r>
        <w:t xml:space="preserve"> </w:t>
      </w:r>
      <w:proofErr w:type="spellStart"/>
      <w:r>
        <w:rPr>
          <w:rFonts w:hint="eastAsia"/>
        </w:rPr>
        <w:t>технологий</w:t>
      </w:r>
      <w:proofErr w:type="spellEnd"/>
      <w:r>
        <w:t>.</w:t>
      </w:r>
    </w:p>
    <w:p w14:paraId="1DEADC2C" w14:textId="77777777" w:rsidR="00AF2848" w:rsidRDefault="00AF2848" w:rsidP="00AF2848"/>
    <w:p w14:paraId="560D4A57" w14:textId="77777777" w:rsidR="00AF2848" w:rsidRDefault="00AF2848" w:rsidP="00AF2848">
      <w:r>
        <w:t>5.</w:t>
      </w:r>
      <w:r>
        <w:rPr>
          <w:rFonts w:hint="eastAsia"/>
        </w:rPr>
        <w:t>¡</w:t>
      </w:r>
      <w:r>
        <w:t>.</w:t>
      </w:r>
      <w:proofErr w:type="spellStart"/>
      <w:r>
        <w:rPr>
          <w:rFonts w:hint="eastAsia"/>
        </w:rPr>
        <w:t>Совершенствование</w:t>
      </w:r>
      <w:proofErr w:type="spellEnd"/>
      <w:r>
        <w:t xml:space="preserve"> </w:t>
      </w:r>
      <w:proofErr w:type="spellStart"/>
      <w:r>
        <w:rPr>
          <w:rFonts w:hint="eastAsia"/>
        </w:rPr>
        <w:t>нормативных</w:t>
      </w:r>
      <w:proofErr w:type="spellEnd"/>
      <w:r>
        <w:t xml:space="preserve"> </w:t>
      </w:r>
      <w:proofErr w:type="spellStart"/>
      <w:r>
        <w:rPr>
          <w:rFonts w:hint="eastAsia"/>
        </w:rPr>
        <w:t>документов</w:t>
      </w:r>
      <w:proofErr w:type="spellEnd"/>
      <w:r>
        <w:t xml:space="preserve"> </w:t>
      </w:r>
      <w:proofErr w:type="spellStart"/>
      <w:r>
        <w:rPr>
          <w:rFonts w:hint="eastAsia"/>
        </w:rPr>
        <w:t>по</w:t>
      </w:r>
      <w:proofErr w:type="spellEnd"/>
      <w:r>
        <w:t xml:space="preserve"> </w:t>
      </w:r>
      <w:proofErr w:type="spellStart"/>
      <w:r>
        <w:rPr>
          <w:rFonts w:hint="eastAsia"/>
        </w:rPr>
        <w:t>лицензированию</w:t>
      </w:r>
      <w:proofErr w:type="spellEnd"/>
      <w:r>
        <w:t xml:space="preserve"> </w:t>
      </w:r>
      <w:proofErr w:type="spellStart"/>
      <w:r>
        <w:rPr>
          <w:rFonts w:hint="eastAsia"/>
        </w:rPr>
        <w:t>медицинской</w:t>
      </w:r>
      <w:proofErr w:type="spellEnd"/>
      <w:r>
        <w:t xml:space="preserve"> </w:t>
      </w:r>
      <w:proofErr w:type="spellStart"/>
      <w:r>
        <w:rPr>
          <w:rFonts w:hint="eastAsia"/>
        </w:rPr>
        <w:t>деятельности</w:t>
      </w:r>
      <w:proofErr w:type="spellEnd"/>
      <w:r>
        <w:t>.</w:t>
      </w:r>
    </w:p>
    <w:p w14:paraId="56E9DAF3" w14:textId="77777777" w:rsidR="00AF2848" w:rsidRDefault="00AF2848" w:rsidP="00AF2848"/>
    <w:p w14:paraId="648172F8" w14:textId="77777777" w:rsidR="00AF2848" w:rsidRDefault="00AF2848" w:rsidP="00AF2848">
      <w:r>
        <w:t xml:space="preserve">5.2. </w:t>
      </w:r>
      <w:proofErr w:type="spellStart"/>
      <w:r>
        <w:rPr>
          <w:rFonts w:hint="eastAsia"/>
        </w:rPr>
        <w:t>Внедрение</w:t>
      </w:r>
      <w:proofErr w:type="spellEnd"/>
      <w:r>
        <w:t xml:space="preserve"> </w:t>
      </w:r>
      <w:r>
        <w:rPr>
          <w:rFonts w:hint="eastAsia"/>
        </w:rPr>
        <w:t>в</w:t>
      </w:r>
      <w:r>
        <w:t xml:space="preserve"> </w:t>
      </w:r>
      <w:proofErr w:type="spellStart"/>
      <w:r>
        <w:rPr>
          <w:rFonts w:hint="eastAsia"/>
        </w:rPr>
        <w:t>работу</w:t>
      </w:r>
      <w:proofErr w:type="spellEnd"/>
      <w:r>
        <w:t xml:space="preserve"> </w:t>
      </w:r>
      <w:proofErr w:type="spellStart"/>
      <w:r>
        <w:rPr>
          <w:rFonts w:hint="eastAsia"/>
        </w:rPr>
        <w:t>лицензирующего</w:t>
      </w:r>
      <w:proofErr w:type="spellEnd"/>
      <w:r>
        <w:t xml:space="preserve"> </w:t>
      </w:r>
      <w:proofErr w:type="spellStart"/>
      <w:r>
        <w:rPr>
          <w:rFonts w:hint="eastAsia"/>
        </w:rPr>
        <w:t>органа</w:t>
      </w:r>
      <w:proofErr w:type="spellEnd"/>
      <w:r>
        <w:t xml:space="preserve"> </w:t>
      </w:r>
      <w:proofErr w:type="spellStart"/>
      <w:r>
        <w:rPr>
          <w:rFonts w:hint="eastAsia"/>
        </w:rPr>
        <w:t>программы</w:t>
      </w:r>
      <w:proofErr w:type="spellEnd"/>
    </w:p>
    <w:p w14:paraId="55247400" w14:textId="77777777" w:rsidR="00AF2848" w:rsidRDefault="00AF2848" w:rsidP="00AF2848"/>
    <w:p w14:paraId="72831105" w14:textId="77777777" w:rsidR="00AF2848" w:rsidRDefault="00AF2848" w:rsidP="00AF2848">
      <w:proofErr w:type="spellStart"/>
      <w:r>
        <w:rPr>
          <w:rFonts w:hint="eastAsia"/>
        </w:rPr>
        <w:t>Электронный</w:t>
      </w:r>
      <w:proofErr w:type="spellEnd"/>
      <w:r>
        <w:t xml:space="preserve"> </w:t>
      </w:r>
      <w:proofErr w:type="spellStart"/>
      <w:r>
        <w:rPr>
          <w:rFonts w:hint="eastAsia"/>
        </w:rPr>
        <w:t>консультант</w:t>
      </w:r>
      <w:proofErr w:type="spellEnd"/>
      <w:r>
        <w:t xml:space="preserve"> </w:t>
      </w:r>
      <w:proofErr w:type="spellStart"/>
      <w:r>
        <w:rPr>
          <w:rFonts w:hint="eastAsia"/>
        </w:rPr>
        <w:t>соискателя</w:t>
      </w:r>
      <w:proofErr w:type="spellEnd"/>
      <w:r>
        <w:t xml:space="preserve"> </w:t>
      </w:r>
      <w:proofErr w:type="spellStart"/>
      <w:r>
        <w:rPr>
          <w:rFonts w:hint="eastAsia"/>
        </w:rPr>
        <w:t>лицензий</w:t>
      </w:r>
      <w:proofErr w:type="spellEnd"/>
      <w:r>
        <w:rPr>
          <w:rFonts w:hint="eastAsia"/>
        </w:rPr>
        <w:t>»</w:t>
      </w:r>
      <w:r>
        <w:t>.</w:t>
      </w:r>
    </w:p>
    <w:p w14:paraId="2930D1AC" w14:textId="77777777" w:rsidR="00AF2848" w:rsidRDefault="00AF2848" w:rsidP="00AF2848"/>
    <w:p w14:paraId="50E879D7" w14:textId="77777777" w:rsidR="00AF2848" w:rsidRDefault="00AF2848" w:rsidP="00AF2848">
      <w:proofErr w:type="spellStart"/>
      <w:r>
        <w:rPr>
          <w:rFonts w:hint="eastAsia"/>
        </w:rPr>
        <w:t>Обсуждение</w:t>
      </w:r>
      <w:proofErr w:type="spellEnd"/>
      <w:r>
        <w:t>.</w:t>
      </w:r>
    </w:p>
    <w:p w14:paraId="01971C74" w14:textId="77777777" w:rsidR="00AF2848" w:rsidRDefault="00AF2848" w:rsidP="00AF2848"/>
    <w:p w14:paraId="5AB0D673" w14:textId="1D2B3E79" w:rsidR="00AF2848" w:rsidRPr="00AF2848" w:rsidRDefault="00AF2848" w:rsidP="00AF2848">
      <w:proofErr w:type="spellStart"/>
      <w:r>
        <w:rPr>
          <w:rFonts w:hint="eastAsia"/>
        </w:rPr>
        <w:t>Выводы</w:t>
      </w:r>
      <w:proofErr w:type="spellEnd"/>
      <w:r>
        <w:t>.</w:t>
      </w:r>
    </w:p>
    <w:sectPr w:rsidR="00AF2848" w:rsidRPr="00AF284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831B3" w14:textId="77777777" w:rsidR="00F53558" w:rsidRPr="008D1934" w:rsidRDefault="00F53558">
      <w:pPr>
        <w:spacing w:after="0" w:line="240" w:lineRule="auto"/>
      </w:pPr>
      <w:r w:rsidRPr="008D1934">
        <w:separator/>
      </w:r>
    </w:p>
  </w:endnote>
  <w:endnote w:type="continuationSeparator" w:id="0">
    <w:p w14:paraId="04B7C3E1" w14:textId="77777777" w:rsidR="00F53558" w:rsidRPr="008D1934" w:rsidRDefault="00F5355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4D06C" w14:textId="77777777" w:rsidR="00F53558" w:rsidRPr="008D1934" w:rsidRDefault="00F53558"/>
    <w:p w14:paraId="571C8AFC" w14:textId="77777777" w:rsidR="00F53558" w:rsidRPr="008D1934" w:rsidRDefault="00F53558"/>
    <w:p w14:paraId="7D0CD7E2" w14:textId="77777777" w:rsidR="00F53558" w:rsidRPr="008D1934" w:rsidRDefault="00F53558"/>
    <w:p w14:paraId="70C30058" w14:textId="77777777" w:rsidR="00F53558" w:rsidRPr="008D1934" w:rsidRDefault="00F53558"/>
    <w:p w14:paraId="03F12AEE" w14:textId="77777777" w:rsidR="00F53558" w:rsidRPr="008D1934" w:rsidRDefault="00F53558"/>
    <w:p w14:paraId="5608A2C8" w14:textId="77777777" w:rsidR="00F53558" w:rsidRPr="008D1934" w:rsidRDefault="00F53558"/>
    <w:p w14:paraId="2459C6F2" w14:textId="77777777" w:rsidR="00F53558" w:rsidRPr="008D1934" w:rsidRDefault="00F53558">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653B46ED" wp14:editId="2E1CEA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07539" w14:textId="77777777" w:rsidR="00F53558" w:rsidRPr="008D1934" w:rsidRDefault="00F5355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3B46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C07539" w14:textId="77777777" w:rsidR="00F53558" w:rsidRPr="008D1934" w:rsidRDefault="00F5355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3320829" w14:textId="77777777" w:rsidR="00F53558" w:rsidRPr="008D1934" w:rsidRDefault="00F53558"/>
    <w:p w14:paraId="516FC2FE" w14:textId="77777777" w:rsidR="00F53558" w:rsidRPr="008D1934" w:rsidRDefault="00F53558"/>
    <w:p w14:paraId="479869A8" w14:textId="77777777" w:rsidR="00F53558" w:rsidRPr="008D1934" w:rsidRDefault="00F53558">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265D5319" wp14:editId="65499F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4F42A" w14:textId="77777777" w:rsidR="00F53558" w:rsidRPr="008D1934" w:rsidRDefault="00F53558"/>
                          <w:p w14:paraId="2E57C0EE" w14:textId="77777777" w:rsidR="00F53558" w:rsidRPr="008D1934" w:rsidRDefault="00F5355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5D53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44F42A" w14:textId="77777777" w:rsidR="00F53558" w:rsidRPr="008D1934" w:rsidRDefault="00F53558"/>
                    <w:p w14:paraId="2E57C0EE" w14:textId="77777777" w:rsidR="00F53558" w:rsidRPr="008D1934" w:rsidRDefault="00F5355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3D1A34A3" w14:textId="77777777" w:rsidR="00F53558" w:rsidRPr="008D1934" w:rsidRDefault="00F53558"/>
    <w:p w14:paraId="31622C8E" w14:textId="77777777" w:rsidR="00F53558" w:rsidRPr="008D1934" w:rsidRDefault="00F53558">
      <w:pPr>
        <w:rPr>
          <w:sz w:val="2"/>
          <w:szCs w:val="2"/>
        </w:rPr>
      </w:pPr>
    </w:p>
    <w:p w14:paraId="1E54072C" w14:textId="77777777" w:rsidR="00F53558" w:rsidRPr="008D1934" w:rsidRDefault="00F53558"/>
    <w:p w14:paraId="18A3F6AF" w14:textId="77777777" w:rsidR="00F53558" w:rsidRPr="008D1934" w:rsidRDefault="00F53558">
      <w:pPr>
        <w:spacing w:after="0" w:line="240" w:lineRule="auto"/>
      </w:pPr>
    </w:p>
  </w:footnote>
  <w:footnote w:type="continuationSeparator" w:id="0">
    <w:p w14:paraId="623B9C2F" w14:textId="77777777" w:rsidR="00F53558" w:rsidRPr="008D1934" w:rsidRDefault="00F53558">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8"/>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28226</TotalTime>
  <Pages>2</Pages>
  <Words>249</Words>
  <Characters>1422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4202</cp:revision>
  <cp:lastPrinted>2009-02-06T05:36:00Z</cp:lastPrinted>
  <dcterms:created xsi:type="dcterms:W3CDTF">2024-04-09T10:20:00Z</dcterms:created>
  <dcterms:modified xsi:type="dcterms:W3CDTF">2024-05-11T09:50:00Z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