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6287" w14:textId="362EAB34" w:rsidR="00856CF0" w:rsidRDefault="00B83752" w:rsidP="00B83752">
      <w:r w:rsidRPr="00B83752">
        <w:rPr>
          <w:rFonts w:hint="eastAsia"/>
        </w:rPr>
        <w:t>Ерок</w:t>
      </w:r>
      <w:r w:rsidRPr="00B83752">
        <w:t xml:space="preserve"> </w:t>
      </w:r>
      <w:r w:rsidRPr="00B83752">
        <w:rPr>
          <w:rFonts w:hint="eastAsia"/>
        </w:rPr>
        <w:t>Андрей</w:t>
      </w:r>
      <w:r w:rsidRPr="00B83752">
        <w:t xml:space="preserve"> </w:t>
      </w:r>
      <w:r w:rsidRPr="00B83752">
        <w:rPr>
          <w:rFonts w:hint="eastAsia"/>
        </w:rPr>
        <w:t>Дмитриевич</w:t>
      </w:r>
      <w:r>
        <w:t xml:space="preserve"> </w:t>
      </w:r>
      <w:r w:rsidRPr="00B83752">
        <w:rPr>
          <w:rFonts w:hint="eastAsia"/>
        </w:rPr>
        <w:t>Локальные</w:t>
      </w:r>
      <w:r w:rsidRPr="00B83752">
        <w:t xml:space="preserve"> </w:t>
      </w:r>
      <w:r w:rsidRPr="00B83752">
        <w:rPr>
          <w:rFonts w:hint="eastAsia"/>
        </w:rPr>
        <w:t>мебельные</w:t>
      </w:r>
      <w:r w:rsidRPr="00B83752">
        <w:t xml:space="preserve"> </w:t>
      </w:r>
      <w:r w:rsidRPr="00B83752">
        <w:rPr>
          <w:rFonts w:hint="eastAsia"/>
        </w:rPr>
        <w:t>рынки</w:t>
      </w:r>
      <w:r w:rsidRPr="00B83752">
        <w:t xml:space="preserve">: </w:t>
      </w:r>
      <w:r w:rsidRPr="00B83752">
        <w:rPr>
          <w:rFonts w:hint="eastAsia"/>
        </w:rPr>
        <w:t>формирование</w:t>
      </w:r>
      <w:r w:rsidRPr="00B83752">
        <w:t xml:space="preserve">, </w:t>
      </w:r>
      <w:r w:rsidRPr="00B83752">
        <w:rPr>
          <w:rFonts w:hint="eastAsia"/>
        </w:rPr>
        <w:t>функционирование</w:t>
      </w:r>
      <w:r w:rsidRPr="00B83752">
        <w:t xml:space="preserve"> </w:t>
      </w:r>
      <w:r w:rsidRPr="00B83752">
        <w:rPr>
          <w:rFonts w:hint="eastAsia"/>
        </w:rPr>
        <w:t>и</w:t>
      </w:r>
      <w:r w:rsidRPr="00B83752">
        <w:t xml:space="preserve"> </w:t>
      </w:r>
      <w:r w:rsidRPr="00B83752">
        <w:rPr>
          <w:rFonts w:hint="eastAsia"/>
        </w:rPr>
        <w:t>развитие</w:t>
      </w:r>
    </w:p>
    <w:p w14:paraId="2E1F6097" w14:textId="77777777" w:rsidR="00B83752" w:rsidRDefault="00B83752" w:rsidP="00B83752">
      <w:r>
        <w:rPr>
          <w:rFonts w:hint="eastAsia"/>
        </w:rPr>
        <w:t>ОГЛАВЛЕНИЕ</w:t>
      </w:r>
      <w:r>
        <w:t xml:space="preserve"> </w:t>
      </w:r>
      <w:r>
        <w:rPr>
          <w:rFonts w:hint="eastAsia"/>
        </w:rPr>
        <w:t>ДИССЕРТАЦИИ</w:t>
      </w:r>
    </w:p>
    <w:p w14:paraId="04C94FE9" w14:textId="77777777" w:rsidR="00B83752" w:rsidRDefault="00B83752" w:rsidP="00B83752">
      <w:r>
        <w:rPr>
          <w:rFonts w:hint="eastAsia"/>
        </w:rPr>
        <w:t>кандидат</w:t>
      </w:r>
      <w:r>
        <w:t xml:space="preserve"> </w:t>
      </w:r>
      <w:r>
        <w:rPr>
          <w:rFonts w:hint="eastAsia"/>
        </w:rPr>
        <w:t>наук</w:t>
      </w:r>
      <w:r>
        <w:t xml:space="preserve"> </w:t>
      </w:r>
      <w:r>
        <w:rPr>
          <w:rFonts w:hint="eastAsia"/>
        </w:rPr>
        <w:t>Ерок</w:t>
      </w:r>
      <w:r>
        <w:t xml:space="preserve"> </w:t>
      </w:r>
      <w:r>
        <w:rPr>
          <w:rFonts w:hint="eastAsia"/>
        </w:rPr>
        <w:t>Андрей</w:t>
      </w:r>
      <w:r>
        <w:t xml:space="preserve"> </w:t>
      </w:r>
      <w:r>
        <w:rPr>
          <w:rFonts w:hint="eastAsia"/>
        </w:rPr>
        <w:t>Дмитриевич</w:t>
      </w:r>
    </w:p>
    <w:p w14:paraId="3A0B42F6" w14:textId="77777777" w:rsidR="00B83752" w:rsidRDefault="00B83752" w:rsidP="00B83752">
      <w:r>
        <w:rPr>
          <w:rFonts w:hint="eastAsia"/>
        </w:rPr>
        <w:t>Введение</w:t>
      </w:r>
    </w:p>
    <w:p w14:paraId="5D149C60" w14:textId="77777777" w:rsidR="00B83752" w:rsidRDefault="00B83752" w:rsidP="00B83752"/>
    <w:p w14:paraId="7ABFF3E0" w14:textId="77777777" w:rsidR="00B83752" w:rsidRDefault="00B83752" w:rsidP="00B83752">
      <w:r>
        <w:t xml:space="preserve">1. </w:t>
      </w:r>
      <w:r>
        <w:rPr>
          <w:rFonts w:hint="eastAsia"/>
        </w:rPr>
        <w:t>Теория</w:t>
      </w:r>
      <w:r>
        <w:t xml:space="preserve"> </w:t>
      </w:r>
      <w:r>
        <w:rPr>
          <w:rFonts w:hint="eastAsia"/>
        </w:rPr>
        <w:t>локальных</w:t>
      </w:r>
      <w:r>
        <w:t xml:space="preserve"> </w:t>
      </w:r>
      <w:r>
        <w:rPr>
          <w:rFonts w:hint="eastAsia"/>
        </w:rPr>
        <w:t>рынков</w:t>
      </w:r>
      <w:r>
        <w:t xml:space="preserve"> </w:t>
      </w:r>
      <w:r>
        <w:rPr>
          <w:rFonts w:hint="eastAsia"/>
        </w:rPr>
        <w:t>и</w:t>
      </w:r>
      <w:r>
        <w:t xml:space="preserve"> </w:t>
      </w:r>
      <w:r>
        <w:rPr>
          <w:rFonts w:hint="eastAsia"/>
        </w:rPr>
        <w:t>ее</w:t>
      </w:r>
      <w:r>
        <w:t xml:space="preserve"> </w:t>
      </w:r>
      <w:r>
        <w:rPr>
          <w:rFonts w:hint="eastAsia"/>
        </w:rPr>
        <w:t>использование</w:t>
      </w:r>
      <w:r>
        <w:t xml:space="preserve"> </w:t>
      </w:r>
      <w:r>
        <w:rPr>
          <w:rFonts w:hint="eastAsia"/>
        </w:rPr>
        <w:t>в</w:t>
      </w:r>
      <w:r>
        <w:t xml:space="preserve"> </w:t>
      </w:r>
      <w:r>
        <w:rPr>
          <w:rFonts w:hint="eastAsia"/>
        </w:rPr>
        <w:t>управлении</w:t>
      </w:r>
      <w:r>
        <w:t xml:space="preserve"> </w:t>
      </w:r>
      <w:r>
        <w:rPr>
          <w:rFonts w:hint="eastAsia"/>
        </w:rPr>
        <w:t>экономикой</w:t>
      </w:r>
      <w:r>
        <w:t xml:space="preserve"> </w:t>
      </w:r>
      <w:r>
        <w:rPr>
          <w:rFonts w:hint="eastAsia"/>
        </w:rPr>
        <w:t>региона</w:t>
      </w:r>
    </w:p>
    <w:p w14:paraId="30FBD2E2" w14:textId="77777777" w:rsidR="00B83752" w:rsidRDefault="00B83752" w:rsidP="00B83752"/>
    <w:p w14:paraId="47D60157" w14:textId="77777777" w:rsidR="00B83752" w:rsidRDefault="00B83752" w:rsidP="00B83752">
      <w:r>
        <w:t xml:space="preserve">1.1. </w:t>
      </w:r>
      <w:r>
        <w:rPr>
          <w:rFonts w:hint="eastAsia"/>
        </w:rPr>
        <w:t>Понятие</w:t>
      </w:r>
      <w:r>
        <w:t xml:space="preserve"> </w:t>
      </w:r>
      <w:r>
        <w:rPr>
          <w:rFonts w:hint="eastAsia"/>
        </w:rPr>
        <w:t>и</w:t>
      </w:r>
      <w:r>
        <w:t xml:space="preserve"> </w:t>
      </w:r>
      <w:r>
        <w:rPr>
          <w:rFonts w:hint="eastAsia"/>
        </w:rPr>
        <w:t>особенности</w:t>
      </w:r>
      <w:r>
        <w:t xml:space="preserve"> </w:t>
      </w:r>
      <w:r>
        <w:rPr>
          <w:rFonts w:hint="eastAsia"/>
        </w:rPr>
        <w:t>локальных</w:t>
      </w:r>
      <w:r>
        <w:t xml:space="preserve"> </w:t>
      </w:r>
      <w:r>
        <w:rPr>
          <w:rFonts w:hint="eastAsia"/>
        </w:rPr>
        <w:t>рынков</w:t>
      </w:r>
      <w:r>
        <w:t xml:space="preserve"> </w:t>
      </w:r>
      <w:r>
        <w:rPr>
          <w:rFonts w:hint="eastAsia"/>
        </w:rPr>
        <w:t>как</w:t>
      </w:r>
      <w:r>
        <w:t xml:space="preserve"> </w:t>
      </w:r>
      <w:r>
        <w:rPr>
          <w:rFonts w:hint="eastAsia"/>
        </w:rPr>
        <w:t>структурного</w:t>
      </w:r>
      <w:r>
        <w:t xml:space="preserve"> </w:t>
      </w:r>
      <w:r>
        <w:rPr>
          <w:rFonts w:hint="eastAsia"/>
        </w:rPr>
        <w:t>элемента</w:t>
      </w:r>
      <w:r>
        <w:t xml:space="preserve"> </w:t>
      </w:r>
      <w:r>
        <w:rPr>
          <w:rFonts w:hint="eastAsia"/>
        </w:rPr>
        <w:t>р</w:t>
      </w:r>
      <w:r>
        <w:t xml:space="preserve"> </w:t>
      </w:r>
      <w:r>
        <w:rPr>
          <w:rFonts w:hint="eastAsia"/>
        </w:rPr>
        <w:t>егиональной</w:t>
      </w:r>
      <w:r>
        <w:t xml:space="preserve"> </w:t>
      </w:r>
      <w:r>
        <w:rPr>
          <w:rFonts w:hint="eastAsia"/>
        </w:rPr>
        <w:t>экономики</w:t>
      </w:r>
    </w:p>
    <w:p w14:paraId="77FE4D41" w14:textId="77777777" w:rsidR="00B83752" w:rsidRDefault="00B83752" w:rsidP="00B83752"/>
    <w:p w14:paraId="71E6B0F8" w14:textId="77777777" w:rsidR="00B83752" w:rsidRDefault="00B83752" w:rsidP="00B83752">
      <w:r>
        <w:t xml:space="preserve">1.2. </w:t>
      </w:r>
      <w:r>
        <w:rPr>
          <w:rFonts w:hint="eastAsia"/>
        </w:rPr>
        <w:t>Формирование</w:t>
      </w:r>
      <w:r>
        <w:t xml:space="preserve"> </w:t>
      </w:r>
      <w:r>
        <w:rPr>
          <w:rFonts w:hint="eastAsia"/>
        </w:rPr>
        <w:t>и</w:t>
      </w:r>
      <w:r>
        <w:t xml:space="preserve"> </w:t>
      </w:r>
      <w:r>
        <w:rPr>
          <w:rFonts w:hint="eastAsia"/>
        </w:rPr>
        <w:t>функционирование</w:t>
      </w:r>
      <w:r>
        <w:t xml:space="preserve"> </w:t>
      </w:r>
      <w:r>
        <w:rPr>
          <w:rFonts w:hint="eastAsia"/>
        </w:rPr>
        <w:t>локальных</w:t>
      </w:r>
      <w:r>
        <w:t xml:space="preserve"> </w:t>
      </w:r>
      <w:r>
        <w:rPr>
          <w:rFonts w:hint="eastAsia"/>
        </w:rPr>
        <w:t>рынков</w:t>
      </w:r>
      <w:r>
        <w:t xml:space="preserve"> </w:t>
      </w:r>
      <w:r>
        <w:rPr>
          <w:rFonts w:hint="eastAsia"/>
        </w:rPr>
        <w:t>в</w:t>
      </w:r>
      <w:r>
        <w:t xml:space="preserve"> </w:t>
      </w:r>
      <w:r>
        <w:rPr>
          <w:rFonts w:hint="eastAsia"/>
        </w:rPr>
        <w:t>региональных</w:t>
      </w:r>
      <w:r>
        <w:t xml:space="preserve"> </w:t>
      </w:r>
      <w:r>
        <w:rPr>
          <w:rFonts w:hint="eastAsia"/>
        </w:rPr>
        <w:t>экономических</w:t>
      </w:r>
      <w:r>
        <w:t xml:space="preserve"> </w:t>
      </w:r>
      <w:r>
        <w:rPr>
          <w:rFonts w:hint="eastAsia"/>
        </w:rPr>
        <w:t>системах</w:t>
      </w:r>
    </w:p>
    <w:p w14:paraId="3A200BC3" w14:textId="77777777" w:rsidR="00B83752" w:rsidRDefault="00B83752" w:rsidP="00B83752"/>
    <w:p w14:paraId="7A700071" w14:textId="77777777" w:rsidR="00B83752" w:rsidRDefault="00B83752" w:rsidP="00B83752">
      <w:r>
        <w:t xml:space="preserve">1.3. </w:t>
      </w:r>
      <w:r>
        <w:rPr>
          <w:rFonts w:hint="eastAsia"/>
        </w:rPr>
        <w:t>Возможности</w:t>
      </w:r>
      <w:r>
        <w:t xml:space="preserve"> </w:t>
      </w:r>
      <w:r>
        <w:rPr>
          <w:rFonts w:hint="eastAsia"/>
        </w:rPr>
        <w:t>мобилизации</w:t>
      </w:r>
      <w:r>
        <w:t xml:space="preserve"> </w:t>
      </w:r>
      <w:r>
        <w:rPr>
          <w:rFonts w:hint="eastAsia"/>
        </w:rPr>
        <w:t>потенциала</w:t>
      </w:r>
      <w:r>
        <w:t xml:space="preserve"> </w:t>
      </w:r>
      <w:r>
        <w:rPr>
          <w:rFonts w:hint="eastAsia"/>
        </w:rPr>
        <w:t>локальных</w:t>
      </w:r>
      <w:r>
        <w:t xml:space="preserve"> </w:t>
      </w:r>
      <w:r>
        <w:rPr>
          <w:rFonts w:hint="eastAsia"/>
        </w:rPr>
        <w:t>рынков</w:t>
      </w:r>
      <w:r>
        <w:t xml:space="preserve"> </w:t>
      </w:r>
      <w:r>
        <w:rPr>
          <w:rFonts w:hint="eastAsia"/>
        </w:rPr>
        <w:t>как</w:t>
      </w:r>
      <w:r>
        <w:t xml:space="preserve"> </w:t>
      </w:r>
      <w:r>
        <w:rPr>
          <w:rFonts w:hint="eastAsia"/>
        </w:rPr>
        <w:t>основы</w:t>
      </w:r>
      <w:r>
        <w:t xml:space="preserve"> </w:t>
      </w:r>
      <w:r>
        <w:rPr>
          <w:rFonts w:hint="eastAsia"/>
        </w:rPr>
        <w:t>устойчивого</w:t>
      </w:r>
      <w:r>
        <w:t xml:space="preserve"> </w:t>
      </w:r>
      <w:r>
        <w:rPr>
          <w:rFonts w:hint="eastAsia"/>
        </w:rPr>
        <w:t>и</w:t>
      </w:r>
      <w:r>
        <w:t xml:space="preserve"> </w:t>
      </w:r>
      <w:r>
        <w:rPr>
          <w:rFonts w:hint="eastAsia"/>
        </w:rPr>
        <w:t>сбалансированного</w:t>
      </w:r>
      <w:r>
        <w:t xml:space="preserve"> </w:t>
      </w:r>
      <w:r>
        <w:rPr>
          <w:rFonts w:hint="eastAsia"/>
        </w:rPr>
        <w:t>локального</w:t>
      </w:r>
      <w:r>
        <w:t xml:space="preserve"> </w:t>
      </w:r>
      <w:r>
        <w:rPr>
          <w:rFonts w:hint="eastAsia"/>
        </w:rPr>
        <w:t>и</w:t>
      </w:r>
      <w:r>
        <w:t xml:space="preserve"> </w:t>
      </w:r>
      <w:r>
        <w:rPr>
          <w:rFonts w:hint="eastAsia"/>
        </w:rPr>
        <w:t>регионального</w:t>
      </w:r>
      <w:r>
        <w:t xml:space="preserve"> </w:t>
      </w:r>
      <w:r>
        <w:rPr>
          <w:rFonts w:hint="eastAsia"/>
        </w:rPr>
        <w:t>экономического</w:t>
      </w:r>
      <w:r>
        <w:t xml:space="preserve"> </w:t>
      </w:r>
      <w:r>
        <w:rPr>
          <w:rFonts w:hint="eastAsia"/>
        </w:rPr>
        <w:t>развития</w:t>
      </w:r>
    </w:p>
    <w:p w14:paraId="35CDEFA1" w14:textId="77777777" w:rsidR="00B83752" w:rsidRDefault="00B83752" w:rsidP="00B83752"/>
    <w:p w14:paraId="386EC1A4" w14:textId="77777777" w:rsidR="00B83752" w:rsidRDefault="00B83752" w:rsidP="00B83752">
      <w:r>
        <w:t xml:space="preserve">2. </w:t>
      </w:r>
      <w:r>
        <w:rPr>
          <w:rFonts w:hint="eastAsia"/>
        </w:rPr>
        <w:t>Исследование</w:t>
      </w:r>
      <w:r>
        <w:t xml:space="preserve"> </w:t>
      </w:r>
      <w:r>
        <w:rPr>
          <w:rFonts w:hint="eastAsia"/>
        </w:rPr>
        <w:t>особенностей</w:t>
      </w:r>
      <w:r>
        <w:t xml:space="preserve"> </w:t>
      </w:r>
      <w:r>
        <w:rPr>
          <w:rFonts w:hint="eastAsia"/>
        </w:rPr>
        <w:t>формирования</w:t>
      </w:r>
      <w:r>
        <w:t xml:space="preserve"> </w:t>
      </w:r>
      <w:r>
        <w:rPr>
          <w:rFonts w:hint="eastAsia"/>
        </w:rPr>
        <w:t>и</w:t>
      </w:r>
      <w:r>
        <w:t xml:space="preserve"> </w:t>
      </w:r>
      <w:r>
        <w:rPr>
          <w:rFonts w:hint="eastAsia"/>
        </w:rPr>
        <w:t>функционирования</w:t>
      </w:r>
      <w:r>
        <w:t xml:space="preserve"> </w:t>
      </w:r>
      <w:r>
        <w:rPr>
          <w:rFonts w:hint="eastAsia"/>
        </w:rPr>
        <w:t>современных</w:t>
      </w:r>
      <w:r>
        <w:t xml:space="preserve"> </w:t>
      </w:r>
      <w:r>
        <w:rPr>
          <w:rFonts w:hint="eastAsia"/>
        </w:rPr>
        <w:t>локальных</w:t>
      </w:r>
      <w:r>
        <w:t xml:space="preserve"> </w:t>
      </w:r>
      <w:r>
        <w:rPr>
          <w:rFonts w:hint="eastAsia"/>
        </w:rPr>
        <w:t>рынков</w:t>
      </w:r>
      <w:r>
        <w:t xml:space="preserve"> </w:t>
      </w:r>
      <w:r>
        <w:rPr>
          <w:rFonts w:hint="eastAsia"/>
        </w:rPr>
        <w:t>потребительских</w:t>
      </w:r>
      <w:r>
        <w:t xml:space="preserve"> </w:t>
      </w:r>
      <w:r>
        <w:rPr>
          <w:rFonts w:hint="eastAsia"/>
        </w:rPr>
        <w:t>товаров</w:t>
      </w:r>
    </w:p>
    <w:p w14:paraId="0C07755E" w14:textId="77777777" w:rsidR="00B83752" w:rsidRDefault="00B83752" w:rsidP="00B83752"/>
    <w:p w14:paraId="152E40E3" w14:textId="77777777" w:rsidR="00B83752" w:rsidRDefault="00B83752" w:rsidP="00B83752">
      <w:r>
        <w:t xml:space="preserve">2.1. </w:t>
      </w:r>
      <w:r>
        <w:rPr>
          <w:rFonts w:hint="eastAsia"/>
        </w:rPr>
        <w:t>Локальные</w:t>
      </w:r>
      <w:r>
        <w:t xml:space="preserve"> </w:t>
      </w:r>
      <w:r>
        <w:rPr>
          <w:rFonts w:hint="eastAsia"/>
        </w:rPr>
        <w:t>потребительские</w:t>
      </w:r>
      <w:r>
        <w:t xml:space="preserve"> </w:t>
      </w:r>
      <w:r>
        <w:rPr>
          <w:rFonts w:hint="eastAsia"/>
        </w:rPr>
        <w:t>рынки</w:t>
      </w:r>
      <w:r>
        <w:t xml:space="preserve"> </w:t>
      </w:r>
      <w:r>
        <w:rPr>
          <w:rFonts w:hint="eastAsia"/>
        </w:rPr>
        <w:t>Российской</w:t>
      </w:r>
      <w:r>
        <w:t xml:space="preserve"> </w:t>
      </w:r>
      <w:r>
        <w:rPr>
          <w:rFonts w:hint="eastAsia"/>
        </w:rPr>
        <w:t>Федерации</w:t>
      </w:r>
      <w:r>
        <w:t xml:space="preserve">: </w:t>
      </w:r>
      <w:r>
        <w:rPr>
          <w:rFonts w:hint="eastAsia"/>
        </w:rPr>
        <w:t>динамика</w:t>
      </w:r>
      <w:r>
        <w:t xml:space="preserve">, </w:t>
      </w:r>
      <w:r>
        <w:rPr>
          <w:rFonts w:hint="eastAsia"/>
        </w:rPr>
        <w:t>факторы</w:t>
      </w:r>
      <w:r>
        <w:t xml:space="preserve"> </w:t>
      </w:r>
      <w:r>
        <w:rPr>
          <w:rFonts w:hint="eastAsia"/>
        </w:rPr>
        <w:t>и</w:t>
      </w:r>
      <w:r>
        <w:t xml:space="preserve"> </w:t>
      </w:r>
      <w:r>
        <w:rPr>
          <w:rFonts w:hint="eastAsia"/>
        </w:rPr>
        <w:t>тенденции</w:t>
      </w:r>
    </w:p>
    <w:p w14:paraId="2A7BFE9C" w14:textId="77777777" w:rsidR="00B83752" w:rsidRDefault="00B83752" w:rsidP="00B83752"/>
    <w:p w14:paraId="71E37EB6" w14:textId="77777777" w:rsidR="00B83752" w:rsidRDefault="00B83752" w:rsidP="00B83752">
      <w:r>
        <w:t xml:space="preserve">2.2. </w:t>
      </w:r>
      <w:r>
        <w:rPr>
          <w:rFonts w:hint="eastAsia"/>
        </w:rPr>
        <w:t>Локальный</w:t>
      </w:r>
      <w:r>
        <w:t xml:space="preserve"> </w:t>
      </w:r>
      <w:r>
        <w:rPr>
          <w:rFonts w:hint="eastAsia"/>
        </w:rPr>
        <w:t>мебельный</w:t>
      </w:r>
      <w:r>
        <w:t xml:space="preserve"> </w:t>
      </w:r>
      <w:r>
        <w:rPr>
          <w:rFonts w:hint="eastAsia"/>
        </w:rPr>
        <w:t>рынок</w:t>
      </w:r>
      <w:r>
        <w:t xml:space="preserve"> </w:t>
      </w:r>
      <w:r>
        <w:rPr>
          <w:rFonts w:hint="eastAsia"/>
        </w:rPr>
        <w:t>и</w:t>
      </w:r>
      <w:r>
        <w:t xml:space="preserve"> </w:t>
      </w:r>
      <w:r>
        <w:rPr>
          <w:rFonts w:hint="eastAsia"/>
        </w:rPr>
        <w:t>особенности</w:t>
      </w:r>
      <w:r>
        <w:t xml:space="preserve"> </w:t>
      </w:r>
      <w:r>
        <w:rPr>
          <w:rFonts w:hint="eastAsia"/>
        </w:rPr>
        <w:t>формирования</w:t>
      </w:r>
      <w:r>
        <w:t xml:space="preserve">, </w:t>
      </w:r>
      <w:r>
        <w:rPr>
          <w:rFonts w:hint="eastAsia"/>
        </w:rPr>
        <w:t>функционирования</w:t>
      </w:r>
      <w:r>
        <w:t xml:space="preserve"> </w:t>
      </w:r>
      <w:r>
        <w:rPr>
          <w:rFonts w:hint="eastAsia"/>
        </w:rPr>
        <w:t>и</w:t>
      </w:r>
      <w:r>
        <w:t xml:space="preserve"> </w:t>
      </w:r>
      <w:r>
        <w:rPr>
          <w:rFonts w:hint="eastAsia"/>
        </w:rPr>
        <w:t>развития</w:t>
      </w:r>
      <w:r>
        <w:t xml:space="preserve"> </w:t>
      </w:r>
      <w:r>
        <w:rPr>
          <w:rFonts w:hint="eastAsia"/>
        </w:rPr>
        <w:t>его</w:t>
      </w:r>
      <w:r>
        <w:t xml:space="preserve"> </w:t>
      </w:r>
      <w:r>
        <w:rPr>
          <w:rFonts w:hint="eastAsia"/>
        </w:rPr>
        <w:t>компонент</w:t>
      </w:r>
    </w:p>
    <w:p w14:paraId="3F80F65E" w14:textId="77777777" w:rsidR="00B83752" w:rsidRDefault="00B83752" w:rsidP="00B83752"/>
    <w:p w14:paraId="51783D81" w14:textId="77777777" w:rsidR="00B83752" w:rsidRDefault="00B83752" w:rsidP="00B83752">
      <w:r>
        <w:t xml:space="preserve">2.3. </w:t>
      </w:r>
      <w:r>
        <w:rPr>
          <w:rFonts w:hint="eastAsia"/>
        </w:rPr>
        <w:t>Специфика</w:t>
      </w:r>
      <w:r>
        <w:t xml:space="preserve"> </w:t>
      </w:r>
      <w:r>
        <w:rPr>
          <w:rFonts w:hint="eastAsia"/>
        </w:rPr>
        <w:t>модели</w:t>
      </w:r>
      <w:r>
        <w:t xml:space="preserve"> </w:t>
      </w:r>
      <w:r>
        <w:rPr>
          <w:rFonts w:hint="eastAsia"/>
        </w:rPr>
        <w:t>потребительского</w:t>
      </w:r>
      <w:r>
        <w:t xml:space="preserve"> </w:t>
      </w:r>
      <w:r>
        <w:rPr>
          <w:rFonts w:hint="eastAsia"/>
        </w:rPr>
        <w:t>поведения</w:t>
      </w:r>
      <w:r>
        <w:t xml:space="preserve"> </w:t>
      </w:r>
      <w:r>
        <w:rPr>
          <w:rFonts w:hint="eastAsia"/>
        </w:rPr>
        <w:t>на</w:t>
      </w:r>
      <w:r>
        <w:t xml:space="preserve"> </w:t>
      </w:r>
      <w:r>
        <w:rPr>
          <w:rFonts w:hint="eastAsia"/>
        </w:rPr>
        <w:t>локальных</w:t>
      </w:r>
      <w:r>
        <w:t xml:space="preserve"> </w:t>
      </w:r>
      <w:r>
        <w:rPr>
          <w:rFonts w:hint="eastAsia"/>
        </w:rPr>
        <w:t>рынках</w:t>
      </w:r>
      <w:r>
        <w:t xml:space="preserve"> </w:t>
      </w:r>
      <w:r>
        <w:rPr>
          <w:rFonts w:hint="eastAsia"/>
        </w:rPr>
        <w:t>мебели</w:t>
      </w:r>
    </w:p>
    <w:p w14:paraId="0CDC510A" w14:textId="77777777" w:rsidR="00B83752" w:rsidRDefault="00B83752" w:rsidP="00B83752"/>
    <w:p w14:paraId="7B1D9192" w14:textId="77777777" w:rsidR="00B83752" w:rsidRDefault="00B83752" w:rsidP="00B83752">
      <w:r>
        <w:t xml:space="preserve">3.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использования</w:t>
      </w:r>
      <w:r>
        <w:t xml:space="preserve"> </w:t>
      </w:r>
      <w:r>
        <w:rPr>
          <w:rFonts w:hint="eastAsia"/>
        </w:rPr>
        <w:t>потенциала</w:t>
      </w:r>
      <w:r>
        <w:t xml:space="preserve"> </w:t>
      </w:r>
      <w:r>
        <w:rPr>
          <w:rFonts w:hint="eastAsia"/>
        </w:rPr>
        <w:t>локальных</w:t>
      </w:r>
      <w:r>
        <w:t xml:space="preserve"> </w:t>
      </w:r>
      <w:r>
        <w:rPr>
          <w:rFonts w:hint="eastAsia"/>
        </w:rPr>
        <w:t>рынков</w:t>
      </w:r>
      <w:r>
        <w:t xml:space="preserve"> </w:t>
      </w:r>
      <w:r>
        <w:rPr>
          <w:rFonts w:hint="eastAsia"/>
        </w:rPr>
        <w:t>мебели</w:t>
      </w:r>
      <w:r>
        <w:t xml:space="preserve"> </w:t>
      </w:r>
      <w:r>
        <w:rPr>
          <w:rFonts w:hint="eastAsia"/>
        </w:rPr>
        <w:t>в</w:t>
      </w:r>
      <w:r>
        <w:t xml:space="preserve"> </w:t>
      </w:r>
      <w:r>
        <w:rPr>
          <w:rFonts w:hint="eastAsia"/>
        </w:rPr>
        <w:t>качестве</w:t>
      </w:r>
      <w:r>
        <w:t xml:space="preserve"> </w:t>
      </w:r>
      <w:r>
        <w:rPr>
          <w:rFonts w:hint="eastAsia"/>
        </w:rPr>
        <w:t>элементов</w:t>
      </w:r>
      <w:r>
        <w:t xml:space="preserve"> </w:t>
      </w:r>
      <w:r>
        <w:rPr>
          <w:rFonts w:hint="eastAsia"/>
        </w:rPr>
        <w:t>траектории</w:t>
      </w:r>
      <w:r>
        <w:t xml:space="preserve"> </w:t>
      </w:r>
      <w:r>
        <w:rPr>
          <w:rFonts w:hint="eastAsia"/>
        </w:rPr>
        <w:t>устойчивого</w:t>
      </w:r>
      <w:r>
        <w:t xml:space="preserve"> </w:t>
      </w:r>
      <w:r>
        <w:rPr>
          <w:rFonts w:hint="eastAsia"/>
        </w:rPr>
        <w:t>и</w:t>
      </w:r>
      <w:r>
        <w:t xml:space="preserve"> </w:t>
      </w:r>
      <w:r>
        <w:rPr>
          <w:rFonts w:hint="eastAsia"/>
        </w:rPr>
        <w:t>сбалансированного</w:t>
      </w:r>
      <w:r>
        <w:t xml:space="preserve"> </w:t>
      </w:r>
      <w:r>
        <w:rPr>
          <w:rFonts w:hint="eastAsia"/>
        </w:rPr>
        <w:t>ра</w:t>
      </w:r>
      <w:r>
        <w:rPr>
          <w:rFonts w:hint="eastAsia"/>
        </w:rPr>
        <w:lastRenderedPageBreak/>
        <w:t>звития</w:t>
      </w:r>
      <w:r>
        <w:t xml:space="preserve"> </w:t>
      </w:r>
      <w:r>
        <w:rPr>
          <w:rFonts w:hint="eastAsia"/>
        </w:rPr>
        <w:t>экономики</w:t>
      </w:r>
      <w:r>
        <w:t xml:space="preserve"> </w:t>
      </w:r>
      <w:r>
        <w:rPr>
          <w:rFonts w:hint="eastAsia"/>
        </w:rPr>
        <w:t>регионов</w:t>
      </w:r>
      <w:r>
        <w:t xml:space="preserve"> </w:t>
      </w:r>
      <w:r>
        <w:rPr>
          <w:rFonts w:hint="eastAsia"/>
        </w:rPr>
        <w:t>Южного</w:t>
      </w:r>
      <w:r>
        <w:t xml:space="preserve"> </w:t>
      </w:r>
      <w:r>
        <w:rPr>
          <w:rFonts w:hint="eastAsia"/>
        </w:rPr>
        <w:t>федерального</w:t>
      </w:r>
      <w:r>
        <w:t xml:space="preserve"> </w:t>
      </w:r>
      <w:r>
        <w:rPr>
          <w:rFonts w:hint="eastAsia"/>
        </w:rPr>
        <w:t>округа</w:t>
      </w:r>
      <w:r>
        <w:t xml:space="preserve"> </w:t>
      </w:r>
      <w:r>
        <w:rPr>
          <w:rFonts w:hint="eastAsia"/>
        </w:rPr>
        <w:t>Российской</w:t>
      </w:r>
      <w:r>
        <w:t xml:space="preserve"> </w:t>
      </w:r>
      <w:r>
        <w:rPr>
          <w:rFonts w:hint="eastAsia"/>
        </w:rPr>
        <w:t>Федерации</w:t>
      </w:r>
    </w:p>
    <w:p w14:paraId="38667CEF" w14:textId="77777777" w:rsidR="00B83752" w:rsidRDefault="00B83752" w:rsidP="00B83752"/>
    <w:p w14:paraId="4ED3B012" w14:textId="77777777" w:rsidR="00B83752" w:rsidRDefault="00B83752" w:rsidP="00B83752">
      <w:r>
        <w:t xml:space="preserve">3.1. </w:t>
      </w:r>
      <w:r>
        <w:rPr>
          <w:rFonts w:hint="eastAsia"/>
        </w:rPr>
        <w:t>Мебельные</w:t>
      </w:r>
      <w:r>
        <w:t xml:space="preserve"> </w:t>
      </w:r>
      <w:r>
        <w:rPr>
          <w:rFonts w:hint="eastAsia"/>
        </w:rPr>
        <w:t>кластерные</w:t>
      </w:r>
      <w:r>
        <w:t xml:space="preserve"> </w:t>
      </w:r>
      <w:r>
        <w:rPr>
          <w:rFonts w:hint="eastAsia"/>
        </w:rPr>
        <w:t>инициативы</w:t>
      </w:r>
      <w:r>
        <w:t xml:space="preserve"> </w:t>
      </w:r>
      <w:r>
        <w:rPr>
          <w:rFonts w:hint="eastAsia"/>
        </w:rPr>
        <w:t>как</w:t>
      </w:r>
      <w:r>
        <w:t xml:space="preserve"> </w:t>
      </w:r>
      <w:r>
        <w:rPr>
          <w:rFonts w:hint="eastAsia"/>
        </w:rPr>
        <w:t>перспективный</w:t>
      </w:r>
      <w:r>
        <w:t xml:space="preserve"> </w:t>
      </w:r>
      <w:r>
        <w:rPr>
          <w:rFonts w:hint="eastAsia"/>
        </w:rPr>
        <w:t>формат</w:t>
      </w:r>
      <w:r>
        <w:t xml:space="preserve"> </w:t>
      </w:r>
      <w:r>
        <w:rPr>
          <w:rFonts w:hint="eastAsia"/>
        </w:rPr>
        <w:t>мобилизации</w:t>
      </w:r>
      <w:r>
        <w:t xml:space="preserve"> </w:t>
      </w:r>
      <w:r>
        <w:rPr>
          <w:rFonts w:hint="eastAsia"/>
        </w:rPr>
        <w:t>воспроизводственного</w:t>
      </w:r>
      <w:r>
        <w:t xml:space="preserve"> </w:t>
      </w:r>
      <w:r>
        <w:rPr>
          <w:rFonts w:hint="eastAsia"/>
        </w:rPr>
        <w:t>потенциала</w:t>
      </w:r>
      <w:r>
        <w:t xml:space="preserve"> </w:t>
      </w:r>
      <w:r>
        <w:rPr>
          <w:rFonts w:hint="eastAsia"/>
        </w:rPr>
        <w:t>локальных</w:t>
      </w:r>
      <w:r>
        <w:t xml:space="preserve"> </w:t>
      </w:r>
      <w:r>
        <w:rPr>
          <w:rFonts w:hint="eastAsia"/>
        </w:rPr>
        <w:t>рынков</w:t>
      </w:r>
    </w:p>
    <w:p w14:paraId="2A1674D0" w14:textId="77777777" w:rsidR="00B83752" w:rsidRDefault="00B83752" w:rsidP="00B83752"/>
    <w:p w14:paraId="3A8C13F9" w14:textId="77777777" w:rsidR="00B83752" w:rsidRDefault="00B83752" w:rsidP="00B83752">
      <w:r>
        <w:t xml:space="preserve">3.2. </w:t>
      </w:r>
      <w:r>
        <w:rPr>
          <w:rFonts w:hint="eastAsia"/>
        </w:rPr>
        <w:t>Многофункциональный</w:t>
      </w:r>
      <w:r>
        <w:t xml:space="preserve"> </w:t>
      </w:r>
      <w:r>
        <w:rPr>
          <w:rFonts w:hint="eastAsia"/>
        </w:rPr>
        <w:t>мебельный</w:t>
      </w:r>
      <w:r>
        <w:t xml:space="preserve"> </w:t>
      </w:r>
      <w:r>
        <w:rPr>
          <w:rFonts w:hint="eastAsia"/>
        </w:rPr>
        <w:t>торгово</w:t>
      </w:r>
      <w:r>
        <w:t>-</w:t>
      </w:r>
      <w:r>
        <w:rPr>
          <w:rFonts w:hint="eastAsia"/>
        </w:rPr>
        <w:t>рекреационный</w:t>
      </w:r>
      <w:r>
        <w:t xml:space="preserve"> </w:t>
      </w:r>
      <w:r>
        <w:rPr>
          <w:rFonts w:hint="eastAsia"/>
        </w:rPr>
        <w:t>кластер</w:t>
      </w:r>
      <w:r>
        <w:t xml:space="preserve"> </w:t>
      </w:r>
      <w:r>
        <w:rPr>
          <w:rFonts w:hint="eastAsia"/>
        </w:rPr>
        <w:t>Республики</w:t>
      </w:r>
      <w:r>
        <w:t xml:space="preserve"> </w:t>
      </w:r>
      <w:r>
        <w:rPr>
          <w:rFonts w:hint="eastAsia"/>
        </w:rPr>
        <w:t>Адыгея</w:t>
      </w:r>
      <w:r>
        <w:t xml:space="preserve"> </w:t>
      </w:r>
      <w:r>
        <w:rPr>
          <w:rFonts w:hint="eastAsia"/>
        </w:rPr>
        <w:t>как</w:t>
      </w:r>
      <w:r>
        <w:t xml:space="preserve"> </w:t>
      </w:r>
      <w:r>
        <w:rPr>
          <w:rFonts w:hint="eastAsia"/>
        </w:rPr>
        <w:t>результат</w:t>
      </w:r>
      <w:r>
        <w:t xml:space="preserve"> </w:t>
      </w:r>
      <w:r>
        <w:rPr>
          <w:rFonts w:hint="eastAsia"/>
        </w:rPr>
        <w:t>эффективной</w:t>
      </w:r>
      <w:r>
        <w:t xml:space="preserve"> </w:t>
      </w:r>
      <w:r>
        <w:rPr>
          <w:rFonts w:hint="eastAsia"/>
        </w:rPr>
        <w:t>монетизации</w:t>
      </w:r>
      <w:r>
        <w:t xml:space="preserve"> </w:t>
      </w:r>
      <w:r>
        <w:rPr>
          <w:rFonts w:hint="eastAsia"/>
        </w:rPr>
        <w:t>ресурса</w:t>
      </w:r>
      <w:r>
        <w:t xml:space="preserve"> </w:t>
      </w:r>
      <w:r>
        <w:rPr>
          <w:rFonts w:hint="eastAsia"/>
        </w:rPr>
        <w:t>локального</w:t>
      </w:r>
      <w:r>
        <w:t xml:space="preserve"> </w:t>
      </w:r>
      <w:r>
        <w:rPr>
          <w:rFonts w:hint="eastAsia"/>
        </w:rPr>
        <w:t>рынка</w:t>
      </w:r>
    </w:p>
    <w:p w14:paraId="2AE70B14" w14:textId="77777777" w:rsidR="00B83752" w:rsidRDefault="00B83752" w:rsidP="00B83752"/>
    <w:p w14:paraId="7CA0CD03" w14:textId="77777777" w:rsidR="00B83752" w:rsidRDefault="00B83752" w:rsidP="00B83752">
      <w:r>
        <w:rPr>
          <w:rFonts w:hint="eastAsia"/>
        </w:rPr>
        <w:t>З</w:t>
      </w:r>
      <w:r>
        <w:t xml:space="preserve"> </w:t>
      </w:r>
      <w:r>
        <w:rPr>
          <w:rFonts w:hint="eastAsia"/>
        </w:rPr>
        <w:t>аключение</w:t>
      </w:r>
    </w:p>
    <w:p w14:paraId="3FE5E89F" w14:textId="77777777" w:rsidR="00B83752" w:rsidRDefault="00B83752" w:rsidP="00B83752"/>
    <w:p w14:paraId="7219F167" w14:textId="77777777" w:rsidR="00B83752" w:rsidRDefault="00B83752" w:rsidP="00B83752">
      <w:r>
        <w:rPr>
          <w:rFonts w:hint="eastAsia"/>
        </w:rPr>
        <w:t>Список</w:t>
      </w:r>
      <w:r>
        <w:t xml:space="preserve"> </w:t>
      </w:r>
      <w:r>
        <w:rPr>
          <w:rFonts w:hint="eastAsia"/>
        </w:rPr>
        <w:t>использованных</w:t>
      </w:r>
      <w:r>
        <w:t xml:space="preserve"> </w:t>
      </w:r>
      <w:r>
        <w:rPr>
          <w:rFonts w:hint="eastAsia"/>
        </w:rPr>
        <w:t>источников</w:t>
      </w:r>
    </w:p>
    <w:p w14:paraId="684EEDDB" w14:textId="77777777" w:rsidR="00B83752" w:rsidRDefault="00B83752" w:rsidP="00B83752"/>
    <w:p w14:paraId="126B7692" w14:textId="3707EB10" w:rsidR="00B83752" w:rsidRPr="00B83752" w:rsidRDefault="00B83752" w:rsidP="00B83752">
      <w:r>
        <w:rPr>
          <w:rFonts w:hint="eastAsia"/>
        </w:rPr>
        <w:t>Приложение</w:t>
      </w:r>
    </w:p>
    <w:sectPr w:rsidR="00B83752" w:rsidRPr="00B83752" w:rsidSect="005A2C2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2456" w14:textId="77777777" w:rsidR="005A2C25" w:rsidRDefault="005A2C25">
      <w:pPr>
        <w:spacing w:after="0" w:line="240" w:lineRule="auto"/>
      </w:pPr>
      <w:r>
        <w:separator/>
      </w:r>
    </w:p>
  </w:endnote>
  <w:endnote w:type="continuationSeparator" w:id="0">
    <w:p w14:paraId="5B791307" w14:textId="77777777" w:rsidR="005A2C25" w:rsidRDefault="005A2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C2B7D" w14:textId="77777777" w:rsidR="005A2C25" w:rsidRDefault="005A2C25"/>
    <w:p w14:paraId="6F7D3A78" w14:textId="77777777" w:rsidR="005A2C25" w:rsidRDefault="005A2C25"/>
    <w:p w14:paraId="3238F931" w14:textId="77777777" w:rsidR="005A2C25" w:rsidRDefault="005A2C25"/>
    <w:p w14:paraId="4EBCA058" w14:textId="77777777" w:rsidR="005A2C25" w:rsidRDefault="005A2C25"/>
    <w:p w14:paraId="35603E1D" w14:textId="77777777" w:rsidR="005A2C25" w:rsidRDefault="005A2C25"/>
    <w:p w14:paraId="483BB8D3" w14:textId="77777777" w:rsidR="005A2C25" w:rsidRDefault="005A2C25"/>
    <w:p w14:paraId="362E4BC6" w14:textId="77777777" w:rsidR="005A2C25" w:rsidRDefault="005A2C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AADDB7" wp14:editId="6808AC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CE967" w14:textId="77777777" w:rsidR="005A2C25" w:rsidRDefault="005A2C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AADD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ECE967" w14:textId="77777777" w:rsidR="005A2C25" w:rsidRDefault="005A2C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1DAB98" w14:textId="77777777" w:rsidR="005A2C25" w:rsidRDefault="005A2C25"/>
    <w:p w14:paraId="724CB6B0" w14:textId="77777777" w:rsidR="005A2C25" w:rsidRDefault="005A2C25"/>
    <w:p w14:paraId="0409814A" w14:textId="77777777" w:rsidR="005A2C25" w:rsidRDefault="005A2C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DE7B61" wp14:editId="053001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7B471" w14:textId="77777777" w:rsidR="005A2C25" w:rsidRDefault="005A2C25"/>
                          <w:p w14:paraId="0E523822" w14:textId="77777777" w:rsidR="005A2C25" w:rsidRDefault="005A2C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DE7B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77B471" w14:textId="77777777" w:rsidR="005A2C25" w:rsidRDefault="005A2C25"/>
                    <w:p w14:paraId="0E523822" w14:textId="77777777" w:rsidR="005A2C25" w:rsidRDefault="005A2C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B1B764" w14:textId="77777777" w:rsidR="005A2C25" w:rsidRDefault="005A2C25"/>
    <w:p w14:paraId="6BD56A6A" w14:textId="77777777" w:rsidR="005A2C25" w:rsidRDefault="005A2C25">
      <w:pPr>
        <w:rPr>
          <w:sz w:val="2"/>
          <w:szCs w:val="2"/>
        </w:rPr>
      </w:pPr>
    </w:p>
    <w:p w14:paraId="756064B5" w14:textId="77777777" w:rsidR="005A2C25" w:rsidRDefault="005A2C25"/>
    <w:p w14:paraId="0E046BDE" w14:textId="77777777" w:rsidR="005A2C25" w:rsidRDefault="005A2C25">
      <w:pPr>
        <w:spacing w:after="0" w:line="240" w:lineRule="auto"/>
      </w:pPr>
    </w:p>
  </w:footnote>
  <w:footnote w:type="continuationSeparator" w:id="0">
    <w:p w14:paraId="7E679D65" w14:textId="77777777" w:rsidR="005A2C25" w:rsidRDefault="005A2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25"/>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8591</TotalTime>
  <Pages>2</Pages>
  <Words>226</Words>
  <Characters>1290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1163</cp:revision>
  <cp:lastPrinted>2009-02-06T05:36:00Z</cp:lastPrinted>
  <dcterms:created xsi:type="dcterms:W3CDTF">2024-04-09T10:20:00Z</dcterms:created>
  <dcterms:modified xsi:type="dcterms:W3CDTF">2024-04-21T13:25:00Z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