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Ы</w:t>
      </w:r>
      <w:r w:rsidRPr="006E472F">
        <w:rPr>
          <w:rFonts w:ascii="Times New Roman" w:eastAsia="Times New Roman" w:hAnsi="Times New Roman" w:cs="Times New Roman"/>
          <w:kern w:val="0"/>
          <w:sz w:val="28"/>
          <w:szCs w:val="28"/>
          <w:lang w:eastAsia="ru-RU"/>
        </w:rPr>
        <w:t xml:space="preserve"> ■ 0/) - / V 46 3,-</w:t>
      </w:r>
      <w:r w:rsidRPr="006E472F">
        <w:rPr>
          <w:rFonts w:ascii="Times New Roman" w:eastAsia="Times New Roman" w:hAnsi="Times New Roman" w:cs="Times New Roman"/>
          <w:kern w:val="0"/>
          <w:sz w:val="28"/>
          <w:szCs w:val="28"/>
          <w:lang w:eastAsia="ru-RU"/>
        </w:rPr>
        <w:tab/>
        <w:t>j</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КАБАРДИНО</w:t>
      </w:r>
      <w:r w:rsidRPr="006E472F">
        <w:rPr>
          <w:rFonts w:ascii="Times New Roman" w:eastAsia="Times New Roman" w:hAnsi="Times New Roman" w:cs="Times New Roman"/>
          <w:kern w:val="0"/>
          <w:sz w:val="28"/>
          <w:szCs w:val="28"/>
          <w:lang w:eastAsia="ru-RU"/>
        </w:rPr>
        <w:t>-</w:t>
      </w:r>
      <w:r w:rsidRPr="006E472F">
        <w:rPr>
          <w:rFonts w:ascii="Times New Roman" w:eastAsia="Times New Roman" w:hAnsi="Times New Roman" w:cs="Times New Roman" w:hint="eastAsia"/>
          <w:kern w:val="0"/>
          <w:sz w:val="28"/>
          <w:szCs w:val="28"/>
          <w:lang w:eastAsia="ru-RU"/>
        </w:rPr>
        <w:t>БАЖАРСКИЙ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ГОСУДАРСТВЕННЫЙ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УНИВЕРСИТЕТ</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ИМЕНИ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Х</w:t>
      </w:r>
      <w:r w:rsidRPr="006E472F">
        <w:rPr>
          <w:rFonts w:ascii="Times New Roman" w:eastAsia="Times New Roman" w:hAnsi="Times New Roman" w:cs="Times New Roman"/>
          <w:kern w:val="0"/>
          <w:sz w:val="28"/>
          <w:szCs w:val="28"/>
          <w:lang w:eastAsia="ru-RU"/>
        </w:rPr>
        <w:t>.</w:t>
      </w:r>
      <w:r w:rsidRPr="006E472F">
        <w:rPr>
          <w:rFonts w:ascii="Times New Roman" w:eastAsia="Times New Roman" w:hAnsi="Times New Roman" w:cs="Times New Roman" w:hint="eastAsia"/>
          <w:kern w:val="0"/>
          <w:sz w:val="28"/>
          <w:szCs w:val="28"/>
          <w:lang w:eastAsia="ru-RU"/>
        </w:rPr>
        <w:t>М</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БЕРБЕКОВА</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На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правах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рукописи</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п</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ШОНТУКОВА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ИРИНА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ВАСИЛЬЕВНА</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ИНВАРИАНТ</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СЛОВООБРАЗОВАТЕЛЬНОГО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ТИПА</w:t>
      </w:r>
      <w:r w:rsidRPr="006E472F">
        <w:rPr>
          <w:rFonts w:ascii="Times New Roman" w:eastAsia="Times New Roman" w:hAnsi="Times New Roman" w:cs="Times New Roman"/>
          <w:kern w:val="0"/>
          <w:sz w:val="28"/>
          <w:szCs w:val="28"/>
          <w:lang w:eastAsia="ru-RU"/>
        </w:rPr>
        <w:t xml:space="preserve"> - </w:t>
      </w:r>
      <w:r w:rsidRPr="006E472F">
        <w:rPr>
          <w:rFonts w:ascii="Times New Roman" w:eastAsia="Times New Roman" w:hAnsi="Times New Roman" w:cs="Times New Roman" w:hint="eastAsia"/>
          <w:kern w:val="0"/>
          <w:sz w:val="28"/>
          <w:szCs w:val="28"/>
          <w:lang w:eastAsia="ru-RU"/>
        </w:rPr>
        <w:t>ОСНОВА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УСВОЕНИЯ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ПРОФЕССИОНАЛЬНОЙ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ЛЕКСИКИ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СТУДЕНТ</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АМИ</w:t>
      </w:r>
      <w:r w:rsidRPr="006E472F">
        <w:rPr>
          <w:rFonts w:ascii="Times New Roman" w:eastAsia="Times New Roman" w:hAnsi="Times New Roman" w:cs="Times New Roman"/>
          <w:kern w:val="0"/>
          <w:sz w:val="28"/>
          <w:szCs w:val="28"/>
          <w:lang w:eastAsia="ru-RU"/>
        </w:rPr>
        <w:t>-</w:t>
      </w:r>
      <w:r w:rsidRPr="006E472F">
        <w:rPr>
          <w:rFonts w:ascii="Times New Roman" w:eastAsia="Times New Roman" w:hAnsi="Times New Roman" w:cs="Times New Roman" w:hint="eastAsia"/>
          <w:kern w:val="0"/>
          <w:sz w:val="28"/>
          <w:szCs w:val="28"/>
          <w:lang w:eastAsia="ru-RU"/>
        </w:rPr>
        <w:t>ДИЗАЙНЕРАМИ</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 xml:space="preserve">13.00.02 - </w:t>
      </w:r>
      <w:r w:rsidRPr="006E472F">
        <w:rPr>
          <w:rFonts w:ascii="Times New Roman" w:eastAsia="Times New Roman" w:hAnsi="Times New Roman" w:cs="Times New Roman" w:hint="eastAsia"/>
          <w:kern w:val="0"/>
          <w:sz w:val="28"/>
          <w:szCs w:val="28"/>
          <w:lang w:eastAsia="ru-RU"/>
        </w:rPr>
        <w:t>теория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методика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обучения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русскому</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языку</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 xml:space="preserve"> </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ДИССЕРТАЦИЯ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НА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СОИСКАНИЕ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УЧЕНОЙ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СТЕПЕНИ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КАНДИДАТА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ПЕДАГОГИЧЕСКИХ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НАУК</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Научный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руководитель</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Доктор</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педагогических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наук</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Профессор</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Шекихачева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w:t>
      </w:r>
      <w:r w:rsidRPr="006E472F">
        <w:rPr>
          <w:rFonts w:ascii="Times New Roman" w:eastAsia="Times New Roman" w:hAnsi="Times New Roman" w:cs="Times New Roman"/>
          <w:kern w:val="0"/>
          <w:sz w:val="28"/>
          <w:szCs w:val="28"/>
          <w:lang w:eastAsia="ru-RU"/>
        </w:rPr>
        <w:t>.</w:t>
      </w:r>
      <w:r w:rsidRPr="006E472F">
        <w:rPr>
          <w:rFonts w:ascii="Times New Roman" w:eastAsia="Times New Roman" w:hAnsi="Times New Roman" w:cs="Times New Roman" w:hint="eastAsia"/>
          <w:kern w:val="0"/>
          <w:sz w:val="28"/>
          <w:szCs w:val="28"/>
          <w:lang w:eastAsia="ru-RU"/>
        </w:rPr>
        <w:t>Ш</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НАЛЬЧИК</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kern w:val="0"/>
          <w:sz w:val="28"/>
          <w:szCs w:val="28"/>
          <w:lang w:eastAsia="ru-RU"/>
        </w:rPr>
        <w:tab/>
        <w:t>1998</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 xml:space="preserve"> </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ВВЕДЕНИЕ</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Глава</w:t>
      </w:r>
      <w:r w:rsidRPr="006E472F">
        <w:rPr>
          <w:rFonts w:ascii="Times New Roman" w:eastAsia="Times New Roman" w:hAnsi="Times New Roman" w:cs="Times New Roman"/>
          <w:kern w:val="0"/>
          <w:sz w:val="28"/>
          <w:szCs w:val="28"/>
          <w:lang w:eastAsia="ru-RU"/>
        </w:rPr>
        <w:t xml:space="preserve"> 1 </w:t>
      </w:r>
      <w:r w:rsidRPr="006E472F">
        <w:rPr>
          <w:rFonts w:ascii="Times New Roman" w:eastAsia="Times New Roman" w:hAnsi="Times New Roman" w:cs="Times New Roman" w:hint="eastAsia"/>
          <w:kern w:val="0"/>
          <w:sz w:val="28"/>
          <w:szCs w:val="28"/>
          <w:lang w:eastAsia="ru-RU"/>
        </w:rPr>
        <w:t>Педагогические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лингвистические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проблемы</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изучения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профессиональной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лексики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дизайна</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1.</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Обоснование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темы</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проблем</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диссертационного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исследования</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1.1.</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Современные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проблемы</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определения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содержания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профессионального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образования</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1.2.</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Выведение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русского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языка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в</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общепрофессиональный</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цикл</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Дизайнерская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терминология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как</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подсистема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общелитера</w:t>
      </w:r>
      <w:r w:rsidRPr="006E472F">
        <w:rPr>
          <w:rFonts w:ascii="Times New Roman" w:eastAsia="Times New Roman" w:hAnsi="Times New Roman" w:cs="Times New Roman"/>
          <w:kern w:val="0"/>
          <w:sz w:val="28"/>
          <w:szCs w:val="28"/>
          <w:lang w:eastAsia="ru-RU"/>
        </w:rPr>
        <w:t>-</w:t>
      </w:r>
      <w:r w:rsidRPr="006E472F">
        <w:rPr>
          <w:rFonts w:ascii="Times New Roman" w:eastAsia="Times New Roman" w:hAnsi="Times New Roman" w:cs="Times New Roman" w:hint="eastAsia"/>
          <w:kern w:val="0"/>
          <w:sz w:val="28"/>
          <w:szCs w:val="28"/>
          <w:lang w:eastAsia="ru-RU"/>
        </w:rPr>
        <w:t>турного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языка</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 xml:space="preserve"> :  2.1. </w:t>
      </w:r>
      <w:r w:rsidRPr="006E472F">
        <w:rPr>
          <w:rFonts w:ascii="Times New Roman" w:eastAsia="Times New Roman" w:hAnsi="Times New Roman" w:cs="Times New Roman" w:hint="eastAsia"/>
          <w:kern w:val="0"/>
          <w:sz w:val="28"/>
          <w:szCs w:val="28"/>
          <w:lang w:eastAsia="ru-RU"/>
        </w:rPr>
        <w:t>Общее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понятие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терминологической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системе</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Проблема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в</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лингвистике</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2.2.</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Специфика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дизайнерской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терминологии</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2.3.</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Основные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группы</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дизайнерских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терминов</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3.</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Основные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пути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формирования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профессиональной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дизайнерской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лексики</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lastRenderedPageBreak/>
        <w:t>Глава</w:t>
      </w:r>
      <w:r w:rsidRPr="006E472F">
        <w:rPr>
          <w:rFonts w:ascii="Times New Roman" w:eastAsia="Times New Roman" w:hAnsi="Times New Roman" w:cs="Times New Roman"/>
          <w:kern w:val="0"/>
          <w:sz w:val="28"/>
          <w:szCs w:val="28"/>
          <w:lang w:eastAsia="ru-RU"/>
        </w:rPr>
        <w:t xml:space="preserve"> 11 </w:t>
      </w:r>
      <w:r w:rsidRPr="006E472F">
        <w:rPr>
          <w:rFonts w:ascii="Times New Roman" w:eastAsia="Times New Roman" w:hAnsi="Times New Roman" w:cs="Times New Roman" w:hint="eastAsia"/>
          <w:kern w:val="0"/>
          <w:sz w:val="28"/>
          <w:szCs w:val="28"/>
          <w:lang w:eastAsia="ru-RU"/>
        </w:rPr>
        <w:t>Характеристика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моделей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схем</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СТ</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используемых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для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усвоения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дизайнерских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терминов</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1.</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Лингвистическое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методологическое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психологическое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обоснование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усвоения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профессиональной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дизайнерской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лексики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моделям</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схемам</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СТ</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1.1.</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Лингвистическое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обоснование</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1.2.</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Методологическое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обоснование</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1.3.</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Психологическое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обоснование</w:t>
      </w:r>
      <w:r w:rsidRPr="006E472F">
        <w:rPr>
          <w:rFonts w:ascii="Times New Roman" w:eastAsia="Times New Roman" w:hAnsi="Times New Roman" w:cs="Times New Roman"/>
          <w:kern w:val="0"/>
          <w:sz w:val="28"/>
          <w:szCs w:val="28"/>
          <w:lang w:eastAsia="ru-RU"/>
        </w:rPr>
        <w:t>. ..</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Основные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модели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схемы</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СТ</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используемые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в</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процессе</w:t>
      </w:r>
      <w:r w:rsidRPr="006E472F">
        <w:rPr>
          <w:rFonts w:ascii="Times New Roman" w:eastAsia="Times New Roman" w:hAnsi="Times New Roman" w:cs="Times New Roman"/>
          <w:kern w:val="0"/>
          <w:sz w:val="28"/>
          <w:szCs w:val="28"/>
          <w:lang w:eastAsia="ru-RU"/>
        </w:rPr>
        <w:t xml:space="preserve"> ~</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 xml:space="preserve"> </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-3-</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75</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усвоения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дизайнерских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терминов</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2.1.</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Общая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характеристика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моделей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принципов</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их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отбора</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2.2.</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Словообразование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имен</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существительных</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2.3.</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Словообразование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имен</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прилагательных</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2.4.</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Словообразование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глаголов</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2.5.</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Технология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усвоения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терминов</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моделям</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СТ</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3.</w:t>
      </w:r>
      <w:r w:rsidRPr="006E472F">
        <w:rPr>
          <w:rFonts w:ascii="Times New Roman" w:eastAsia="Times New Roman" w:hAnsi="Times New Roman" w:cs="Times New Roman"/>
          <w:kern w:val="0"/>
          <w:sz w:val="28"/>
          <w:szCs w:val="28"/>
          <w:lang w:eastAsia="ru-RU"/>
        </w:rPr>
        <w:tab/>
      </w:r>
      <w:r w:rsidRPr="006E472F">
        <w:rPr>
          <w:rFonts w:ascii="Times New Roman" w:eastAsia="Times New Roman" w:hAnsi="Times New Roman" w:cs="Times New Roman" w:hint="eastAsia"/>
          <w:kern w:val="0"/>
          <w:sz w:val="28"/>
          <w:szCs w:val="28"/>
          <w:lang w:eastAsia="ru-RU"/>
        </w:rPr>
        <w:t>Повышение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эффективности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семантизации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непроизводной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лек</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процессе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усвоения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производной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по</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моделям</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схемам</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СТ</w:t>
      </w:r>
      <w:r w:rsidRPr="006E472F">
        <w:rPr>
          <w:rFonts w:ascii="Times New Roman" w:eastAsia="Times New Roman" w:hAnsi="Times New Roman" w:cs="Times New Roman"/>
          <w:kern w:val="0"/>
          <w:sz w:val="28"/>
          <w:szCs w:val="28"/>
          <w:lang w:eastAsia="ru-RU"/>
        </w:rPr>
        <w:t>. 103</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сики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в</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Глава</w:t>
      </w:r>
      <w:r w:rsidRPr="006E472F">
        <w:rPr>
          <w:rFonts w:ascii="Times New Roman" w:eastAsia="Times New Roman" w:hAnsi="Times New Roman" w:cs="Times New Roman"/>
          <w:kern w:val="0"/>
          <w:sz w:val="28"/>
          <w:szCs w:val="28"/>
          <w:lang w:eastAsia="ru-RU"/>
        </w:rPr>
        <w:t xml:space="preserve"> III </w:t>
      </w:r>
      <w:r w:rsidRPr="006E472F">
        <w:rPr>
          <w:rFonts w:ascii="Times New Roman" w:eastAsia="Times New Roman" w:hAnsi="Times New Roman" w:cs="Times New Roman" w:hint="eastAsia"/>
          <w:kern w:val="0"/>
          <w:sz w:val="28"/>
          <w:szCs w:val="28"/>
          <w:lang w:eastAsia="ru-RU"/>
        </w:rPr>
        <w:t>Педагогический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эксперимент</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1.</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Общая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характеристика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хода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эксперимента</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2.</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Методологическая</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характеристика</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заданий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выполняе</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мых</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группами</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в</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процессе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эксперимента</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kern w:val="0"/>
          <w:sz w:val="28"/>
          <w:szCs w:val="28"/>
          <w:lang w:eastAsia="ru-RU"/>
        </w:rPr>
        <w:t>3.</w:t>
      </w:r>
      <w:r w:rsidRPr="006E472F">
        <w:rPr>
          <w:rFonts w:ascii="Times New Roman" w:eastAsia="Times New Roman" w:hAnsi="Times New Roman" w:cs="Times New Roman"/>
          <w:kern w:val="0"/>
          <w:sz w:val="28"/>
          <w:szCs w:val="28"/>
          <w:lang w:eastAsia="ru-RU"/>
        </w:rPr>
        <w:tab/>
        <w:t xml:space="preserve"> </w:t>
      </w:r>
      <w:r w:rsidRPr="006E472F">
        <w:rPr>
          <w:rFonts w:ascii="Times New Roman" w:eastAsia="Times New Roman" w:hAnsi="Times New Roman" w:cs="Times New Roman" w:hint="eastAsia"/>
          <w:kern w:val="0"/>
          <w:sz w:val="28"/>
          <w:szCs w:val="28"/>
          <w:lang w:eastAsia="ru-RU"/>
        </w:rPr>
        <w:t>Сравнительный</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анализ</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результатов</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групп</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принимавших</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участие</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в</w:t>
      </w:r>
      <w:r w:rsidRPr="006E472F">
        <w:rPr>
          <w:rFonts w:ascii="Times New Roman" w:eastAsia="Times New Roman" w:hAnsi="Times New Roman" w:cs="Times New Roman"/>
          <w:kern w:val="0"/>
          <w:sz w:val="28"/>
          <w:szCs w:val="28"/>
          <w:lang w:eastAsia="ru-RU"/>
        </w:rPr>
        <w:t xml:space="preserve"> </w:t>
      </w:r>
      <w:r w:rsidRPr="006E472F">
        <w:rPr>
          <w:rFonts w:ascii="Times New Roman" w:eastAsia="Times New Roman" w:hAnsi="Times New Roman" w:cs="Times New Roman" w:hint="eastAsia"/>
          <w:kern w:val="0"/>
          <w:sz w:val="28"/>
          <w:szCs w:val="28"/>
          <w:lang w:eastAsia="ru-RU"/>
        </w:rPr>
        <w:t>эксперименте</w:t>
      </w:r>
      <w:r w:rsidRPr="006E472F">
        <w:rPr>
          <w:rFonts w:ascii="Times New Roman" w:eastAsia="Times New Roman" w:hAnsi="Times New Roman" w:cs="Times New Roman"/>
          <w:kern w:val="0"/>
          <w:sz w:val="28"/>
          <w:szCs w:val="28"/>
          <w:lang w:eastAsia="ru-RU"/>
        </w:rPr>
        <w:t>.</w:t>
      </w:r>
    </w:p>
    <w:p w:rsidR="006E472F" w:rsidRPr="006E472F"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ЗАКЛЮЧЕНИЕ</w:t>
      </w:r>
    </w:p>
    <w:p w:rsidR="00C75D44" w:rsidRDefault="006E472F" w:rsidP="006E472F">
      <w:pPr>
        <w:rPr>
          <w:rFonts w:ascii="Times New Roman" w:eastAsia="Times New Roman" w:hAnsi="Times New Roman" w:cs="Times New Roman"/>
          <w:kern w:val="0"/>
          <w:sz w:val="28"/>
          <w:szCs w:val="28"/>
          <w:lang w:eastAsia="ru-RU"/>
        </w:rPr>
      </w:pPr>
      <w:r w:rsidRPr="006E472F">
        <w:rPr>
          <w:rFonts w:ascii="Times New Roman" w:eastAsia="Times New Roman" w:hAnsi="Times New Roman" w:cs="Times New Roman" w:hint="eastAsia"/>
          <w:kern w:val="0"/>
          <w:sz w:val="28"/>
          <w:szCs w:val="28"/>
          <w:lang w:eastAsia="ru-RU"/>
        </w:rPr>
        <w:t>ЛИТЕРАТУРА</w:t>
      </w:r>
    </w:p>
    <w:p w:rsidR="006E472F" w:rsidRDefault="006E472F" w:rsidP="006E472F"/>
    <w:p w:rsidR="00161753" w:rsidRDefault="00161753" w:rsidP="00161753">
      <w:r>
        <w:rPr>
          <w:rFonts w:hint="eastAsia"/>
        </w:rPr>
        <w:t>Как</w:t>
      </w:r>
      <w:r>
        <w:t></w:t>
      </w:r>
      <w:r>
        <w:rPr>
          <w:rFonts w:hint="eastAsia"/>
        </w:rPr>
        <w:t>и</w:t>
      </w:r>
      <w:r>
        <w:t></w:t>
      </w:r>
      <w:r>
        <w:rPr>
          <w:rFonts w:hint="eastAsia"/>
        </w:rPr>
        <w:t>общая</w:t>
      </w:r>
      <w:r>
        <w:t></w:t>
      </w:r>
      <w:r>
        <w:rPr>
          <w:rFonts w:hint="eastAsia"/>
        </w:rPr>
        <w:t>лексическая</w:t>
      </w:r>
      <w:r>
        <w:t></w:t>
      </w:r>
      <w:r>
        <w:rPr>
          <w:rFonts w:hint="eastAsia"/>
        </w:rPr>
        <w:t>система</w:t>
      </w:r>
      <w:r>
        <w:t></w:t>
      </w:r>
      <w:r>
        <w:rPr>
          <w:rFonts w:hint="eastAsia"/>
        </w:rPr>
        <w:t>литературного</w:t>
      </w:r>
      <w:r>
        <w:t></w:t>
      </w:r>
      <w:r>
        <w:rPr>
          <w:rFonts w:hint="eastAsia"/>
        </w:rPr>
        <w:t>языка</w:t>
      </w:r>
      <w:r>
        <w:t></w:t>
      </w:r>
      <w:r>
        <w:t></w:t>
      </w:r>
      <w:r>
        <w:rPr>
          <w:rFonts w:hint="eastAsia"/>
        </w:rPr>
        <w:t>дизай</w:t>
      </w:r>
      <w:r>
        <w:t></w:t>
      </w:r>
      <w:r>
        <w:rPr>
          <w:rFonts w:hint="eastAsia"/>
        </w:rPr>
        <w:t>нерская</w:t>
      </w:r>
      <w:r>
        <w:t></w:t>
      </w:r>
      <w:r>
        <w:rPr>
          <w:rFonts w:hint="eastAsia"/>
        </w:rPr>
        <w:t>терминология</w:t>
      </w:r>
      <w:r>
        <w:t></w:t>
      </w:r>
      <w:r>
        <w:rPr>
          <w:rFonts w:hint="eastAsia"/>
        </w:rPr>
        <w:t>не</w:t>
      </w:r>
      <w:r>
        <w:t></w:t>
      </w:r>
      <w:r>
        <w:rPr>
          <w:rFonts w:hint="eastAsia"/>
        </w:rPr>
        <w:t>является</w:t>
      </w:r>
      <w:r>
        <w:t></w:t>
      </w:r>
      <w:r>
        <w:rPr>
          <w:rFonts w:hint="eastAsia"/>
        </w:rPr>
        <w:t>чем</w:t>
      </w:r>
      <w:r>
        <w:t></w:t>
      </w:r>
      <w:r>
        <w:rPr>
          <w:rFonts w:hint="eastAsia"/>
        </w:rPr>
        <w:t>то</w:t>
      </w:r>
      <w:r>
        <w:t></w:t>
      </w:r>
      <w:r>
        <w:rPr>
          <w:rFonts w:hint="eastAsia"/>
        </w:rPr>
        <w:t>совершенно</w:t>
      </w:r>
      <w:r>
        <w:t></w:t>
      </w:r>
      <w:r>
        <w:rPr>
          <w:rFonts w:hint="eastAsia"/>
        </w:rPr>
        <w:t>однородным</w:t>
      </w:r>
      <w:r>
        <w:t></w:t>
      </w:r>
      <w:r>
        <w:t></w:t>
      </w:r>
      <w:r>
        <w:rPr>
          <w:rFonts w:hint="eastAsia"/>
        </w:rPr>
        <w:t>Внутри</w:t>
      </w:r>
      <w:r>
        <w:t></w:t>
      </w:r>
      <w:r>
        <w:rPr>
          <w:rFonts w:hint="eastAsia"/>
        </w:rPr>
        <w:t>данного</w:t>
      </w:r>
      <w:r>
        <w:t></w:t>
      </w:r>
      <w:r>
        <w:rPr>
          <w:rFonts w:hint="eastAsia"/>
        </w:rPr>
        <w:t>пласта</w:t>
      </w:r>
      <w:r>
        <w:t></w:t>
      </w:r>
      <w:r>
        <w:rPr>
          <w:rFonts w:hint="eastAsia"/>
        </w:rPr>
        <w:t>лексики</w:t>
      </w:r>
      <w:r>
        <w:t></w:t>
      </w:r>
      <w:r>
        <w:rPr>
          <w:rFonts w:hint="eastAsia"/>
        </w:rPr>
        <w:t>выделяются</w:t>
      </w:r>
      <w:r>
        <w:t></w:t>
      </w:r>
      <w:r>
        <w:rPr>
          <w:rFonts w:hint="eastAsia"/>
        </w:rPr>
        <w:t>свои</w:t>
      </w:r>
      <w:r>
        <w:t></w:t>
      </w:r>
      <w:r>
        <w:rPr>
          <w:rFonts w:hint="eastAsia"/>
        </w:rPr>
        <w:t>лексико</w:t>
      </w:r>
      <w:r>
        <w:t></w:t>
      </w:r>
      <w:r>
        <w:rPr>
          <w:rFonts w:hint="eastAsia"/>
        </w:rPr>
        <w:t>семанти</w:t>
      </w:r>
      <w:r>
        <w:t></w:t>
      </w:r>
      <w:r>
        <w:rPr>
          <w:rFonts w:hint="eastAsia"/>
        </w:rPr>
        <w:t>ческие</w:t>
      </w:r>
      <w:r>
        <w:t></w:t>
      </w:r>
      <w:r>
        <w:rPr>
          <w:rFonts w:hint="eastAsia"/>
        </w:rPr>
        <w:t>пласты</w:t>
      </w:r>
      <w:r>
        <w:t></w:t>
      </w:r>
      <w:r>
        <w:t></w:t>
      </w:r>
      <w:r>
        <w:rPr>
          <w:rFonts w:hint="eastAsia"/>
        </w:rPr>
        <w:t>представляющие</w:t>
      </w:r>
      <w:r>
        <w:t></w:t>
      </w:r>
      <w:r>
        <w:rPr>
          <w:rFonts w:hint="eastAsia"/>
        </w:rPr>
        <w:t>основные</w:t>
      </w:r>
      <w:r>
        <w:t></w:t>
      </w:r>
      <w:r>
        <w:rPr>
          <w:rFonts w:hint="eastAsia"/>
        </w:rPr>
        <w:t>группы</w:t>
      </w:r>
      <w:r>
        <w:t></w:t>
      </w:r>
      <w:r>
        <w:rPr>
          <w:rFonts w:hint="eastAsia"/>
        </w:rPr>
        <w:t>дизайнерских</w:t>
      </w:r>
      <w:r>
        <w:t></w:t>
      </w:r>
      <w:r>
        <w:rPr>
          <w:rFonts w:hint="eastAsia"/>
        </w:rPr>
        <w:t>терминов</w:t>
      </w:r>
      <w:r>
        <w:t></w:t>
      </w:r>
      <w:r>
        <w:t></w:t>
      </w:r>
      <w:r>
        <w:rPr>
          <w:rFonts w:hint="eastAsia"/>
        </w:rPr>
        <w:t>общенаучные</w:t>
      </w:r>
      <w:r>
        <w:t></w:t>
      </w:r>
      <w:r>
        <w:t></w:t>
      </w:r>
      <w:r>
        <w:rPr>
          <w:rFonts w:hint="eastAsia"/>
        </w:rPr>
        <w:t>общетехнические</w:t>
      </w:r>
      <w:r>
        <w:t></w:t>
      </w:r>
      <w:r>
        <w:t></w:t>
      </w:r>
      <w:r>
        <w:rPr>
          <w:rFonts w:hint="eastAsia"/>
        </w:rPr>
        <w:t>общеискусствоведческиег</w:t>
      </w:r>
      <w:r>
        <w:t></w:t>
      </w:r>
      <w:r>
        <w:t></w:t>
      </w:r>
      <w:r>
        <w:rPr>
          <w:rFonts w:hint="eastAsia"/>
        </w:rPr>
        <w:t>общедизайнерские</w:t>
      </w:r>
      <w:r>
        <w:t></w:t>
      </w:r>
      <w:r>
        <w:rPr>
          <w:rFonts w:hint="eastAsia"/>
        </w:rPr>
        <w:t>и</w:t>
      </w:r>
      <w:r>
        <w:t></w:t>
      </w:r>
      <w:r>
        <w:rPr>
          <w:rFonts w:hint="eastAsia"/>
        </w:rPr>
        <w:t>специальные</w:t>
      </w:r>
      <w:r>
        <w:t></w:t>
      </w:r>
      <w:r>
        <w:t></w:t>
      </w:r>
      <w:r>
        <w:rPr>
          <w:rFonts w:hint="eastAsia"/>
        </w:rPr>
        <w:t>Эти</w:t>
      </w:r>
      <w:r>
        <w:t></w:t>
      </w:r>
      <w:r>
        <w:rPr>
          <w:rFonts w:hint="eastAsia"/>
        </w:rPr>
        <w:t>группы</w:t>
      </w:r>
      <w:r>
        <w:t></w:t>
      </w:r>
      <w:r>
        <w:rPr>
          <w:rFonts w:hint="eastAsia"/>
        </w:rPr>
        <w:t>отличаются</w:t>
      </w:r>
      <w:r>
        <w:t></w:t>
      </w:r>
      <w:r>
        <w:rPr>
          <w:rFonts w:hint="eastAsia"/>
        </w:rPr>
        <w:t>не</w:t>
      </w:r>
      <w:r>
        <w:t></w:t>
      </w:r>
      <w:r>
        <w:rPr>
          <w:rFonts w:hint="eastAsia"/>
        </w:rPr>
        <w:t>только</w:t>
      </w:r>
      <w:r>
        <w:t></w:t>
      </w:r>
      <w:r>
        <w:rPr>
          <w:rFonts w:hint="eastAsia"/>
        </w:rPr>
        <w:t>лексическим</w:t>
      </w:r>
      <w:r>
        <w:t></w:t>
      </w:r>
      <w:r>
        <w:rPr>
          <w:rFonts w:hint="eastAsia"/>
        </w:rPr>
        <w:t>составом</w:t>
      </w:r>
      <w:r>
        <w:t></w:t>
      </w:r>
      <w:r>
        <w:t></w:t>
      </w:r>
      <w:r>
        <w:rPr>
          <w:rFonts w:hint="eastAsia"/>
        </w:rPr>
        <w:t>но</w:t>
      </w:r>
      <w:r>
        <w:t></w:t>
      </w:r>
      <w:r>
        <w:rPr>
          <w:rFonts w:hint="eastAsia"/>
        </w:rPr>
        <w:t>и</w:t>
      </w:r>
      <w:r>
        <w:t></w:t>
      </w:r>
      <w:r>
        <w:rPr>
          <w:rFonts w:hint="eastAsia"/>
        </w:rPr>
        <w:t>частотностью</w:t>
      </w:r>
      <w:r>
        <w:t></w:t>
      </w:r>
      <w:r>
        <w:rPr>
          <w:rFonts w:hint="eastAsia"/>
        </w:rPr>
        <w:t>использования</w:t>
      </w:r>
      <w:r>
        <w:t></w:t>
      </w:r>
      <w:r>
        <w:t></w:t>
      </w:r>
      <w:r>
        <w:rPr>
          <w:rFonts w:hint="eastAsia"/>
        </w:rPr>
        <w:t>специальные</w:t>
      </w:r>
      <w:r>
        <w:t></w:t>
      </w:r>
      <w:r>
        <w:rPr>
          <w:rFonts w:hint="eastAsia"/>
        </w:rPr>
        <w:t>термины</w:t>
      </w:r>
      <w:r>
        <w:t></w:t>
      </w:r>
      <w:r>
        <w:t></w:t>
      </w:r>
      <w:r>
        <w:rPr>
          <w:rFonts w:hint="eastAsia"/>
        </w:rPr>
        <w:t>графические</w:t>
      </w:r>
      <w:r>
        <w:t></w:t>
      </w:r>
      <w:r>
        <w:t></w:t>
      </w:r>
      <w:r>
        <w:rPr>
          <w:rFonts w:hint="eastAsia"/>
        </w:rPr>
        <w:t>архитектурные</w:t>
      </w:r>
      <w:r>
        <w:t></w:t>
      </w:r>
      <w:r>
        <w:rPr>
          <w:rFonts w:hint="eastAsia"/>
        </w:rPr>
        <w:t>и</w:t>
      </w:r>
      <w:r>
        <w:t></w:t>
      </w:r>
      <w:r>
        <w:rPr>
          <w:rFonts w:hint="eastAsia"/>
        </w:rPr>
        <w:t>т</w:t>
      </w:r>
      <w:r>
        <w:t></w:t>
      </w:r>
      <w:r>
        <w:rPr>
          <w:rFonts w:hint="eastAsia"/>
        </w:rPr>
        <w:t>п</w:t>
      </w:r>
      <w:r>
        <w:t></w:t>
      </w:r>
      <w:r>
        <w:t></w:t>
      </w:r>
      <w:r>
        <w:t></w:t>
      </w:r>
      <w:r>
        <w:rPr>
          <w:rFonts w:hint="eastAsia"/>
        </w:rPr>
        <w:t>не</w:t>
      </w:r>
      <w:r>
        <w:t></w:t>
      </w:r>
      <w:r>
        <w:rPr>
          <w:rFonts w:hint="eastAsia"/>
        </w:rPr>
        <w:t>являются</w:t>
      </w:r>
      <w:r>
        <w:t></w:t>
      </w:r>
      <w:r>
        <w:rPr>
          <w:rFonts w:hint="eastAsia"/>
        </w:rPr>
        <w:t>обяза</w:t>
      </w:r>
      <w:r>
        <w:t></w:t>
      </w:r>
      <w:r>
        <w:rPr>
          <w:rFonts w:hint="eastAsia"/>
        </w:rPr>
        <w:t>тельными</w:t>
      </w:r>
      <w:r>
        <w:t></w:t>
      </w:r>
      <w:r>
        <w:rPr>
          <w:rFonts w:hint="eastAsia"/>
        </w:rPr>
        <w:t>для</w:t>
      </w:r>
      <w:r>
        <w:t></w:t>
      </w:r>
      <w:r>
        <w:rPr>
          <w:rFonts w:hint="eastAsia"/>
        </w:rPr>
        <w:t>других</w:t>
      </w:r>
      <w:r>
        <w:t></w:t>
      </w:r>
      <w:r>
        <w:rPr>
          <w:rFonts w:hint="eastAsia"/>
        </w:rPr>
        <w:t>специализаций</w:t>
      </w:r>
      <w:r>
        <w:t></w:t>
      </w:r>
      <w:r>
        <w:t></w:t>
      </w:r>
      <w:r>
        <w:rPr>
          <w:rFonts w:hint="eastAsia"/>
        </w:rPr>
        <w:t>хотя</w:t>
      </w:r>
      <w:r>
        <w:t></w:t>
      </w:r>
      <w:r>
        <w:rPr>
          <w:rFonts w:hint="eastAsia"/>
        </w:rPr>
        <w:t>взаимопроникновения</w:t>
      </w:r>
      <w:r>
        <w:t></w:t>
      </w:r>
      <w:r>
        <w:rPr>
          <w:rFonts w:hint="eastAsia"/>
        </w:rPr>
        <w:t>и</w:t>
      </w:r>
      <w:r>
        <w:t></w:t>
      </w:r>
      <w:r>
        <w:rPr>
          <w:rFonts w:hint="eastAsia"/>
        </w:rPr>
        <w:t>здесь</w:t>
      </w:r>
      <w:r>
        <w:t></w:t>
      </w:r>
      <w:r>
        <w:rPr>
          <w:rFonts w:hint="eastAsia"/>
        </w:rPr>
        <w:t>наблюдаются</w:t>
      </w:r>
      <w:r>
        <w:t></w:t>
      </w:r>
      <w:r>
        <w:t></w:t>
      </w:r>
      <w:r>
        <w:t></w:t>
      </w:r>
      <w:r>
        <w:rPr>
          <w:rFonts w:hint="eastAsia"/>
        </w:rPr>
        <w:t>в</w:t>
      </w:r>
      <w:r>
        <w:t></w:t>
      </w:r>
      <w:r>
        <w:rPr>
          <w:rFonts w:hint="eastAsia"/>
        </w:rPr>
        <w:t>отличие</w:t>
      </w:r>
      <w:r>
        <w:t></w:t>
      </w:r>
      <w:r>
        <w:rPr>
          <w:rFonts w:hint="eastAsia"/>
        </w:rPr>
        <w:t>от</w:t>
      </w:r>
      <w:r>
        <w:t></w:t>
      </w:r>
      <w:r>
        <w:rPr>
          <w:rFonts w:hint="eastAsia"/>
        </w:rPr>
        <w:t>общих</w:t>
      </w:r>
      <w:r>
        <w:t></w:t>
      </w:r>
      <w:r>
        <w:rPr>
          <w:rFonts w:hint="eastAsia"/>
        </w:rPr>
        <w:t>групп</w:t>
      </w:r>
      <w:r>
        <w:t></w:t>
      </w:r>
      <w:r>
        <w:t></w:t>
      </w:r>
      <w:r>
        <w:rPr>
          <w:rFonts w:hint="eastAsia"/>
        </w:rPr>
        <w:t>научных</w:t>
      </w:r>
      <w:r>
        <w:t></w:t>
      </w:r>
      <w:r>
        <w:t></w:t>
      </w:r>
      <w:r>
        <w:rPr>
          <w:rFonts w:hint="eastAsia"/>
        </w:rPr>
        <w:t>технических</w:t>
      </w:r>
      <w:r>
        <w:t></w:t>
      </w:r>
      <w:r>
        <w:rPr>
          <w:rFonts w:hint="eastAsia"/>
        </w:rPr>
        <w:t>и</w:t>
      </w:r>
      <w:r>
        <w:t></w:t>
      </w:r>
      <w:r>
        <w:rPr>
          <w:rFonts w:hint="eastAsia"/>
        </w:rPr>
        <w:t>т</w:t>
      </w:r>
      <w:r>
        <w:t></w:t>
      </w:r>
      <w:r>
        <w:rPr>
          <w:rFonts w:hint="eastAsia"/>
        </w:rPr>
        <w:t>д</w:t>
      </w:r>
      <w:r>
        <w:t></w:t>
      </w:r>
      <w:r>
        <w:t></w:t>
      </w:r>
      <w:r>
        <w:t></w:t>
      </w:r>
      <w:r>
        <w:t></w:t>
      </w:r>
      <w:r>
        <w:rPr>
          <w:rFonts w:hint="eastAsia"/>
        </w:rPr>
        <w:t>поэтому</w:t>
      </w:r>
      <w:r>
        <w:t></w:t>
      </w:r>
      <w:r>
        <w:rPr>
          <w:rFonts w:hint="eastAsia"/>
        </w:rPr>
        <w:t>степень</w:t>
      </w:r>
      <w:r>
        <w:t></w:t>
      </w:r>
      <w:r>
        <w:rPr>
          <w:rFonts w:hint="eastAsia"/>
        </w:rPr>
        <w:t>их</w:t>
      </w:r>
      <w:r>
        <w:t></w:t>
      </w:r>
      <w:r>
        <w:rPr>
          <w:rFonts w:hint="eastAsia"/>
        </w:rPr>
        <w:t>использования</w:t>
      </w:r>
      <w:r>
        <w:t></w:t>
      </w:r>
      <w:r>
        <w:rPr>
          <w:rFonts w:hint="eastAsia"/>
        </w:rPr>
        <w:t>определяется</w:t>
      </w:r>
      <w:r>
        <w:t></w:t>
      </w:r>
      <w:r>
        <w:rPr>
          <w:rFonts w:hint="eastAsia"/>
        </w:rPr>
        <w:t>специали</w:t>
      </w:r>
      <w:r>
        <w:t></w:t>
      </w:r>
      <w:r>
        <w:rPr>
          <w:rFonts w:hint="eastAsia"/>
        </w:rPr>
        <w:t>зацией</w:t>
      </w:r>
      <w:r>
        <w:t></w:t>
      </w:r>
      <w:r>
        <w:rPr>
          <w:rFonts w:hint="eastAsia"/>
        </w:rPr>
        <w:t>дизайнера</w:t>
      </w:r>
      <w:r>
        <w:t></w:t>
      </w:r>
    </w:p>
    <w:p w:rsidR="00161753" w:rsidRDefault="00161753" w:rsidP="00161753">
      <w:r>
        <w:rPr>
          <w:rFonts w:hint="eastAsia"/>
        </w:rPr>
        <w:t>Процесс</w:t>
      </w:r>
      <w:r>
        <w:t></w:t>
      </w:r>
      <w:r>
        <w:rPr>
          <w:rFonts w:hint="eastAsia"/>
        </w:rPr>
        <w:t>терминообразования</w:t>
      </w:r>
      <w:r>
        <w:t></w:t>
      </w:r>
      <w:r>
        <w:rPr>
          <w:rFonts w:hint="eastAsia"/>
        </w:rPr>
        <w:t>проходит</w:t>
      </w:r>
      <w:r>
        <w:t></w:t>
      </w:r>
      <w:r>
        <w:rPr>
          <w:rFonts w:hint="eastAsia"/>
        </w:rPr>
        <w:t>по</w:t>
      </w:r>
      <w:r>
        <w:t></w:t>
      </w:r>
      <w:r>
        <w:rPr>
          <w:rFonts w:hint="eastAsia"/>
        </w:rPr>
        <w:t>тем</w:t>
      </w:r>
      <w:r>
        <w:t></w:t>
      </w:r>
      <w:r>
        <w:rPr>
          <w:rFonts w:hint="eastAsia"/>
        </w:rPr>
        <w:t>же</w:t>
      </w:r>
      <w:r>
        <w:t></w:t>
      </w:r>
      <w:r>
        <w:rPr>
          <w:rFonts w:hint="eastAsia"/>
        </w:rPr>
        <w:t>основным</w:t>
      </w:r>
      <w:r>
        <w:t></w:t>
      </w:r>
      <w:r>
        <w:rPr>
          <w:rFonts w:hint="eastAsia"/>
        </w:rPr>
        <w:t>путям</w:t>
      </w:r>
      <w:r>
        <w:t></w:t>
      </w:r>
      <w:r>
        <w:t></w:t>
      </w:r>
      <w:r>
        <w:rPr>
          <w:rFonts w:hint="eastAsia"/>
        </w:rPr>
        <w:t>что</w:t>
      </w:r>
      <w:r>
        <w:t></w:t>
      </w:r>
      <w:r>
        <w:rPr>
          <w:rFonts w:hint="eastAsia"/>
        </w:rPr>
        <w:t>и</w:t>
      </w:r>
      <w:r>
        <w:t></w:t>
      </w:r>
      <w:r>
        <w:rPr>
          <w:rFonts w:hint="eastAsia"/>
        </w:rPr>
        <w:t>процесс</w:t>
      </w:r>
      <w:r>
        <w:t></w:t>
      </w:r>
      <w:r>
        <w:rPr>
          <w:rFonts w:hint="eastAsia"/>
        </w:rPr>
        <w:t>образования</w:t>
      </w:r>
      <w:r>
        <w:t></w:t>
      </w:r>
      <w:r>
        <w:rPr>
          <w:rFonts w:hint="eastAsia"/>
        </w:rPr>
        <w:t>слов</w:t>
      </w:r>
      <w:r>
        <w:t></w:t>
      </w:r>
      <w:r>
        <w:rPr>
          <w:rFonts w:hint="eastAsia"/>
        </w:rPr>
        <w:t>в</w:t>
      </w:r>
      <w:r>
        <w:t></w:t>
      </w:r>
      <w:r>
        <w:rPr>
          <w:rFonts w:hint="eastAsia"/>
        </w:rPr>
        <w:t>литературном</w:t>
      </w:r>
      <w:r>
        <w:t></w:t>
      </w:r>
      <w:r>
        <w:rPr>
          <w:rFonts w:hint="eastAsia"/>
        </w:rPr>
        <w:t>языке</w:t>
      </w:r>
      <w:r>
        <w:t></w:t>
      </w:r>
      <w:r>
        <w:t></w:t>
      </w:r>
      <w:r>
        <w:rPr>
          <w:rFonts w:hint="eastAsia"/>
        </w:rPr>
        <w:t>И</w:t>
      </w:r>
      <w:r>
        <w:t></w:t>
      </w:r>
      <w:r>
        <w:rPr>
          <w:rFonts w:hint="eastAsia"/>
        </w:rPr>
        <w:t>здесіь</w:t>
      </w:r>
      <w:r>
        <w:t></w:t>
      </w:r>
      <w:r>
        <w:rPr>
          <w:rFonts w:hint="eastAsia"/>
        </w:rPr>
        <w:t>также</w:t>
      </w:r>
      <w:r>
        <w:t></w:t>
      </w:r>
      <w:r>
        <w:rPr>
          <w:rFonts w:hint="eastAsia"/>
        </w:rPr>
        <w:t>морфологические</w:t>
      </w:r>
      <w:r>
        <w:t></w:t>
      </w:r>
      <w:r>
        <w:rPr>
          <w:rFonts w:hint="eastAsia"/>
        </w:rPr>
        <w:t>способы</w:t>
      </w:r>
      <w:r>
        <w:t></w:t>
      </w:r>
      <w:r>
        <w:rPr>
          <w:rFonts w:hint="eastAsia"/>
        </w:rPr>
        <w:t>словообразования</w:t>
      </w:r>
      <w:r>
        <w:t></w:t>
      </w:r>
      <w:r>
        <w:rPr>
          <w:rFonts w:hint="eastAsia"/>
        </w:rPr>
        <w:t>являются</w:t>
      </w:r>
      <w:r>
        <w:t></w:t>
      </w:r>
      <w:r>
        <w:rPr>
          <w:rFonts w:hint="eastAsia"/>
        </w:rPr>
        <w:t>самыми</w:t>
      </w:r>
      <w:r>
        <w:t></w:t>
      </w:r>
      <w:r>
        <w:rPr>
          <w:rFonts w:hint="eastAsia"/>
        </w:rPr>
        <w:t>продуктивными</w:t>
      </w:r>
      <w:r>
        <w:t></w:t>
      </w:r>
      <w:r>
        <w:t></w:t>
      </w:r>
      <w:r>
        <w:rPr>
          <w:rFonts w:hint="eastAsia"/>
        </w:rPr>
        <w:t>поэтому</w:t>
      </w:r>
      <w:r>
        <w:t></w:t>
      </w:r>
      <w:r>
        <w:rPr>
          <w:rFonts w:hint="eastAsia"/>
        </w:rPr>
        <w:t>термины</w:t>
      </w:r>
      <w:r>
        <w:t></w:t>
      </w:r>
      <w:r>
        <w:rPr>
          <w:rFonts w:hint="eastAsia"/>
        </w:rPr>
        <w:t>могут</w:t>
      </w:r>
      <w:r>
        <w:t></w:t>
      </w:r>
      <w:r>
        <w:rPr>
          <w:rFonts w:hint="eastAsia"/>
        </w:rPr>
        <w:t>быть</w:t>
      </w:r>
      <w:r>
        <w:t></w:t>
      </w:r>
      <w:r>
        <w:rPr>
          <w:rFonts w:hint="eastAsia"/>
        </w:rPr>
        <w:t>представлены</w:t>
      </w:r>
      <w:r>
        <w:t></w:t>
      </w:r>
      <w:r>
        <w:rPr>
          <w:rFonts w:hint="eastAsia"/>
        </w:rPr>
        <w:t>через</w:t>
      </w:r>
      <w:r>
        <w:t></w:t>
      </w:r>
      <w:r>
        <w:rPr>
          <w:rFonts w:hint="eastAsia"/>
        </w:rPr>
        <w:t>мо</w:t>
      </w:r>
      <w:r>
        <w:t></w:t>
      </w:r>
      <w:r>
        <w:rPr>
          <w:rFonts w:hint="eastAsia"/>
        </w:rPr>
        <w:t>дели</w:t>
      </w:r>
      <w:r>
        <w:t></w:t>
      </w:r>
      <w:r>
        <w:rPr>
          <w:rFonts w:hint="eastAsia"/>
        </w:rPr>
        <w:t>словообразовательных</w:t>
      </w:r>
      <w:r>
        <w:t></w:t>
      </w:r>
      <w:r>
        <w:rPr>
          <w:rFonts w:hint="eastAsia"/>
        </w:rPr>
        <w:t>типов</w:t>
      </w:r>
      <w:r>
        <w:t></w:t>
      </w:r>
      <w:r>
        <w:t></w:t>
      </w:r>
      <w:r>
        <w:rPr>
          <w:rFonts w:hint="eastAsia"/>
        </w:rPr>
        <w:t>СТ</w:t>
      </w:r>
      <w:r>
        <w:t></w:t>
      </w:r>
      <w:r>
        <w:t></w:t>
      </w:r>
      <w:r>
        <w:t></w:t>
      </w:r>
      <w:r>
        <w:rPr>
          <w:rFonts w:hint="eastAsia"/>
        </w:rPr>
        <w:t>Соответственно</w:t>
      </w:r>
      <w:r>
        <w:t></w:t>
      </w:r>
      <w:r>
        <w:t></w:t>
      </w:r>
      <w:r>
        <w:rPr>
          <w:rFonts w:hint="eastAsia"/>
        </w:rPr>
        <w:t>имеются</w:t>
      </w:r>
      <w:r>
        <w:t></w:t>
      </w:r>
      <w:r>
        <w:rPr>
          <w:rFonts w:hint="eastAsia"/>
        </w:rPr>
        <w:t>лин</w:t>
      </w:r>
      <w:r>
        <w:t></w:t>
      </w:r>
      <w:r>
        <w:rPr>
          <w:rFonts w:hint="eastAsia"/>
        </w:rPr>
        <w:t>гвистические</w:t>
      </w:r>
      <w:r>
        <w:t></w:t>
      </w:r>
      <w:r>
        <w:rPr>
          <w:rFonts w:hint="eastAsia"/>
        </w:rPr>
        <w:t>условия</w:t>
      </w:r>
      <w:r>
        <w:t></w:t>
      </w:r>
      <w:r>
        <w:rPr>
          <w:rFonts w:hint="eastAsia"/>
        </w:rPr>
        <w:t>изучения</w:t>
      </w:r>
      <w:r>
        <w:t></w:t>
      </w:r>
      <w:r>
        <w:rPr>
          <w:rFonts w:hint="eastAsia"/>
        </w:rPr>
        <w:t>профессиональной</w:t>
      </w:r>
      <w:r>
        <w:t></w:t>
      </w:r>
      <w:r>
        <w:rPr>
          <w:rFonts w:hint="eastAsia"/>
        </w:rPr>
        <w:t>лексики</w:t>
      </w:r>
      <w:r>
        <w:t></w:t>
      </w:r>
      <w:r>
        <w:rPr>
          <w:rFonts w:hint="eastAsia"/>
        </w:rPr>
        <w:t>через</w:t>
      </w:r>
      <w:r>
        <w:t></w:t>
      </w:r>
      <w:r>
        <w:rPr>
          <w:rFonts w:hint="eastAsia"/>
        </w:rPr>
        <w:t>сло</w:t>
      </w:r>
      <w:r>
        <w:t></w:t>
      </w:r>
      <w:r>
        <w:rPr>
          <w:rFonts w:hint="eastAsia"/>
        </w:rPr>
        <w:t>вообразовательные</w:t>
      </w:r>
      <w:r>
        <w:t></w:t>
      </w:r>
      <w:r>
        <w:rPr>
          <w:rFonts w:hint="eastAsia"/>
        </w:rPr>
        <w:t>типы</w:t>
      </w:r>
      <w:r>
        <w:t></w:t>
      </w:r>
    </w:p>
    <w:p w:rsidR="00161753" w:rsidRDefault="00161753" w:rsidP="00161753">
      <w:r>
        <w:rPr>
          <w:rFonts w:hint="eastAsia"/>
        </w:rPr>
        <w:t>Лингвистическая</w:t>
      </w:r>
      <w:r>
        <w:t></w:t>
      </w:r>
      <w:r>
        <w:rPr>
          <w:rFonts w:hint="eastAsia"/>
        </w:rPr>
        <w:t>природа</w:t>
      </w:r>
      <w:r>
        <w:t></w:t>
      </w:r>
      <w:r>
        <w:rPr>
          <w:rFonts w:hint="eastAsia"/>
        </w:rPr>
        <w:t>термина</w:t>
      </w:r>
      <w:r>
        <w:t></w:t>
      </w:r>
      <w:r>
        <w:rPr>
          <w:rFonts w:hint="eastAsia"/>
        </w:rPr>
        <w:t>создает</w:t>
      </w:r>
      <w:r>
        <w:t></w:t>
      </w:r>
      <w:r>
        <w:rPr>
          <w:rFonts w:hint="eastAsia"/>
        </w:rPr>
        <w:t>условия</w:t>
      </w:r>
      <w:r>
        <w:t></w:t>
      </w:r>
      <w:r>
        <w:rPr>
          <w:rFonts w:hint="eastAsia"/>
        </w:rPr>
        <w:t>выводить</w:t>
      </w:r>
      <w:r>
        <w:t></w:t>
      </w:r>
      <w:r>
        <w:rPr>
          <w:rFonts w:hint="eastAsia"/>
        </w:rPr>
        <w:t>процесс</w:t>
      </w:r>
      <w:r>
        <w:t></w:t>
      </w:r>
      <w:r>
        <w:rPr>
          <w:rFonts w:hint="eastAsia"/>
        </w:rPr>
        <w:t>словомоделирования</w:t>
      </w:r>
      <w:r>
        <w:t></w:t>
      </w:r>
      <w:r>
        <w:rPr>
          <w:rFonts w:hint="eastAsia"/>
        </w:rPr>
        <w:t>в</w:t>
      </w:r>
      <w:r>
        <w:t></w:t>
      </w:r>
      <w:r>
        <w:rPr>
          <w:rFonts w:hint="eastAsia"/>
        </w:rPr>
        <w:t>область</w:t>
      </w:r>
      <w:r>
        <w:t></w:t>
      </w:r>
      <w:r>
        <w:rPr>
          <w:rFonts w:hint="eastAsia"/>
        </w:rPr>
        <w:t>методологии</w:t>
      </w:r>
      <w:r>
        <w:t></w:t>
      </w:r>
      <w:r>
        <w:t></w:t>
      </w:r>
      <w:r>
        <w:rPr>
          <w:rFonts w:hint="eastAsia"/>
        </w:rPr>
        <w:t>способствуя</w:t>
      </w:r>
      <w:r>
        <w:t></w:t>
      </w:r>
      <w:r>
        <w:rPr>
          <w:rFonts w:hint="eastAsia"/>
        </w:rPr>
        <w:t>тем</w:t>
      </w:r>
      <w:r>
        <w:t></w:t>
      </w:r>
      <w:r>
        <w:rPr>
          <w:rFonts w:hint="eastAsia"/>
        </w:rPr>
        <w:t>самым</w:t>
      </w:r>
      <w:r>
        <w:t></w:t>
      </w:r>
      <w:r>
        <w:rPr>
          <w:rFonts w:hint="eastAsia"/>
        </w:rPr>
        <w:t>усвоению</w:t>
      </w:r>
      <w:r>
        <w:t></w:t>
      </w:r>
      <w:r>
        <w:rPr>
          <w:rFonts w:hint="eastAsia"/>
        </w:rPr>
        <w:t>большого</w:t>
      </w:r>
      <w:r>
        <w:t></w:t>
      </w:r>
      <w:r>
        <w:rPr>
          <w:rFonts w:hint="eastAsia"/>
        </w:rPr>
        <w:t>количества</w:t>
      </w:r>
      <w:r>
        <w:t></w:t>
      </w:r>
      <w:r>
        <w:rPr>
          <w:rFonts w:hint="eastAsia"/>
        </w:rPr>
        <w:t>производных</w:t>
      </w:r>
      <w:r>
        <w:t></w:t>
      </w:r>
      <w:r>
        <w:rPr>
          <w:rFonts w:hint="eastAsia"/>
        </w:rPr>
        <w:t>терминов</w:t>
      </w:r>
      <w:r>
        <w:t></w:t>
      </w:r>
      <w:r>
        <w:rPr>
          <w:rFonts w:hint="eastAsia"/>
        </w:rPr>
        <w:t>на</w:t>
      </w:r>
      <w:r>
        <w:t></w:t>
      </w:r>
      <w:r>
        <w:rPr>
          <w:rFonts w:hint="eastAsia"/>
        </w:rPr>
        <w:t>срав</w:t>
      </w:r>
      <w:r>
        <w:t></w:t>
      </w:r>
      <w:r>
        <w:rPr>
          <w:rFonts w:hint="eastAsia"/>
        </w:rPr>
        <w:t>нительно</w:t>
      </w:r>
      <w:r>
        <w:t></w:t>
      </w:r>
      <w:r>
        <w:rPr>
          <w:rFonts w:hint="eastAsia"/>
        </w:rPr>
        <w:t>небольшом</w:t>
      </w:r>
      <w:r>
        <w:t></w:t>
      </w:r>
      <w:r>
        <w:rPr>
          <w:rFonts w:hint="eastAsia"/>
        </w:rPr>
        <w:t>лексическом</w:t>
      </w:r>
      <w:r>
        <w:t></w:t>
      </w:r>
      <w:r>
        <w:rPr>
          <w:rFonts w:hint="eastAsia"/>
        </w:rPr>
        <w:t>материале</w:t>
      </w:r>
      <w:r>
        <w:t></w:t>
      </w:r>
      <w:r>
        <w:rPr>
          <w:rFonts w:hint="eastAsia"/>
        </w:rPr>
        <w:t>и</w:t>
      </w:r>
      <w:r>
        <w:t></w:t>
      </w:r>
      <w:r>
        <w:rPr>
          <w:rFonts w:hint="eastAsia"/>
        </w:rPr>
        <w:t>позволяя</w:t>
      </w:r>
      <w:r>
        <w:t></w:t>
      </w:r>
      <w:r>
        <w:rPr>
          <w:rFonts w:hint="eastAsia"/>
        </w:rPr>
        <w:t>не</w:t>
      </w:r>
      <w:r>
        <w:t></w:t>
      </w:r>
      <w:r>
        <w:rPr>
          <w:rFonts w:hint="eastAsia"/>
        </w:rPr>
        <w:t>только</w:t>
      </w:r>
      <w:r>
        <w:t></w:t>
      </w:r>
      <w:r>
        <w:rPr>
          <w:rFonts w:hint="eastAsia"/>
        </w:rPr>
        <w:t>сис</w:t>
      </w:r>
      <w:r>
        <w:t></w:t>
      </w:r>
      <w:r>
        <w:rPr>
          <w:rFonts w:hint="eastAsia"/>
        </w:rPr>
        <w:t>тематизировать</w:t>
      </w:r>
      <w:r>
        <w:t></w:t>
      </w:r>
      <w:r>
        <w:rPr>
          <w:rFonts w:hint="eastAsia"/>
        </w:rPr>
        <w:t>специальную</w:t>
      </w:r>
      <w:r>
        <w:t></w:t>
      </w:r>
      <w:r>
        <w:rPr>
          <w:rFonts w:hint="eastAsia"/>
        </w:rPr>
        <w:t>лексику</w:t>
      </w:r>
      <w:r>
        <w:t></w:t>
      </w:r>
      <w:r>
        <w:t></w:t>
      </w:r>
      <w:r>
        <w:rPr>
          <w:rFonts w:hint="eastAsia"/>
        </w:rPr>
        <w:t>но</w:t>
      </w:r>
      <w:r>
        <w:t></w:t>
      </w:r>
      <w:r>
        <w:rPr>
          <w:rFonts w:hint="eastAsia"/>
        </w:rPr>
        <w:t>и</w:t>
      </w:r>
      <w:r>
        <w:t></w:t>
      </w:r>
      <w:r>
        <w:rPr>
          <w:rFonts w:hint="eastAsia"/>
        </w:rPr>
        <w:t>осваивать</w:t>
      </w:r>
      <w:r>
        <w:t></w:t>
      </w:r>
      <w:r>
        <w:rPr>
          <w:rFonts w:hint="eastAsia"/>
        </w:rPr>
        <w:t>ее</w:t>
      </w:r>
      <w:r>
        <w:t></w:t>
      </w:r>
      <w:r>
        <w:rPr>
          <w:rFonts w:hint="eastAsia"/>
        </w:rPr>
        <w:t>морфологи</w:t>
      </w:r>
      <w:r>
        <w:t></w:t>
      </w:r>
      <w:r>
        <w:rPr>
          <w:rFonts w:hint="eastAsia"/>
        </w:rPr>
        <w:t>ческую</w:t>
      </w:r>
      <w:r>
        <w:t></w:t>
      </w:r>
      <w:r>
        <w:t></w:t>
      </w:r>
      <w:r>
        <w:rPr>
          <w:rFonts w:hint="eastAsia"/>
        </w:rPr>
        <w:t>орфографическую</w:t>
      </w:r>
      <w:r>
        <w:t></w:t>
      </w:r>
      <w:r>
        <w:rPr>
          <w:rFonts w:hint="eastAsia"/>
        </w:rPr>
        <w:t>и</w:t>
      </w:r>
      <w:r>
        <w:t></w:t>
      </w:r>
      <w:r>
        <w:rPr>
          <w:rFonts w:hint="eastAsia"/>
        </w:rPr>
        <w:t>семантическую</w:t>
      </w:r>
      <w:r>
        <w:t></w:t>
      </w:r>
      <w:r>
        <w:rPr>
          <w:rFonts w:hint="eastAsia"/>
        </w:rPr>
        <w:t>природу</w:t>
      </w:r>
      <w:r>
        <w:t></w:t>
      </w:r>
      <w:r>
        <w:t></w:t>
      </w:r>
      <w:r>
        <w:rPr>
          <w:rFonts w:hint="eastAsia"/>
        </w:rPr>
        <w:t>При</w:t>
      </w:r>
      <w:r>
        <w:t></w:t>
      </w:r>
      <w:r>
        <w:rPr>
          <w:rFonts w:hint="eastAsia"/>
        </w:rPr>
        <w:t>этом</w:t>
      </w:r>
      <w:r>
        <w:t></w:t>
      </w:r>
      <w:r>
        <w:rPr>
          <w:rFonts w:hint="eastAsia"/>
        </w:rPr>
        <w:t>про</w:t>
      </w:r>
      <w:r>
        <w:t></w:t>
      </w:r>
      <w:r>
        <w:rPr>
          <w:rFonts w:hint="eastAsia"/>
        </w:rPr>
        <w:t>цесс</w:t>
      </w:r>
      <w:r>
        <w:t></w:t>
      </w:r>
      <w:r>
        <w:rPr>
          <w:rFonts w:hint="eastAsia"/>
        </w:rPr>
        <w:t>усвоения</w:t>
      </w:r>
      <w:r>
        <w:t></w:t>
      </w:r>
      <w:r>
        <w:rPr>
          <w:rFonts w:hint="eastAsia"/>
        </w:rPr>
        <w:t>профессиональной</w:t>
      </w:r>
      <w:r>
        <w:t></w:t>
      </w:r>
      <w:r>
        <w:rPr>
          <w:rFonts w:hint="eastAsia"/>
        </w:rPr>
        <w:t>лексики</w:t>
      </w:r>
      <w:r>
        <w:t></w:t>
      </w:r>
      <w:r>
        <w:rPr>
          <w:rFonts w:hint="eastAsia"/>
        </w:rPr>
        <w:t>через</w:t>
      </w:r>
      <w:r>
        <w:t></w:t>
      </w:r>
      <w:r>
        <w:rPr>
          <w:rFonts w:hint="eastAsia"/>
        </w:rPr>
        <w:t>словомоделирование</w:t>
      </w:r>
      <w:r>
        <w:t></w:t>
      </w:r>
      <w:r>
        <w:rPr>
          <w:rFonts w:hint="eastAsia"/>
        </w:rPr>
        <w:t>проходит</w:t>
      </w:r>
      <w:r>
        <w:t></w:t>
      </w:r>
      <w:r>
        <w:rPr>
          <w:rFonts w:hint="eastAsia"/>
        </w:rPr>
        <w:t>со</w:t>
      </w:r>
      <w:r>
        <w:t></w:t>
      </w:r>
      <w:r>
        <w:rPr>
          <w:rFonts w:hint="eastAsia"/>
        </w:rPr>
        <w:t>значительным</w:t>
      </w:r>
      <w:r>
        <w:t></w:t>
      </w:r>
      <w:r>
        <w:rPr>
          <w:rFonts w:hint="eastAsia"/>
        </w:rPr>
        <w:t>образовательным</w:t>
      </w:r>
      <w:r>
        <w:t></w:t>
      </w:r>
      <w:r>
        <w:rPr>
          <w:rFonts w:hint="eastAsia"/>
        </w:rPr>
        <w:t>эффектом</w:t>
      </w:r>
      <w:r>
        <w:t></w:t>
      </w:r>
      <w:r>
        <w:t></w:t>
      </w:r>
      <w:r>
        <w:rPr>
          <w:rFonts w:hint="eastAsia"/>
        </w:rPr>
        <w:t>а</w:t>
      </w:r>
      <w:r>
        <w:t></w:t>
      </w:r>
      <w:r>
        <w:rPr>
          <w:rFonts w:hint="eastAsia"/>
        </w:rPr>
        <w:t>также</w:t>
      </w:r>
      <w:r>
        <w:t></w:t>
      </w:r>
      <w:r>
        <w:rPr>
          <w:rFonts w:hint="eastAsia"/>
        </w:rPr>
        <w:t>позво</w:t>
      </w:r>
      <w:r>
        <w:t></w:t>
      </w:r>
      <w:r>
        <w:rPr>
          <w:rFonts w:hint="eastAsia"/>
        </w:rPr>
        <w:t>ляет</w:t>
      </w:r>
      <w:r>
        <w:t></w:t>
      </w:r>
      <w:r>
        <w:rPr>
          <w:rFonts w:hint="eastAsia"/>
        </w:rPr>
        <w:t>экономить</w:t>
      </w:r>
      <w:r>
        <w:t></w:t>
      </w:r>
      <w:r>
        <w:rPr>
          <w:rFonts w:hint="eastAsia"/>
        </w:rPr>
        <w:t>временные</w:t>
      </w:r>
      <w:r>
        <w:t></w:t>
      </w:r>
      <w:r>
        <w:t></w:t>
      </w:r>
      <w:r>
        <w:rPr>
          <w:rFonts w:hint="eastAsia"/>
        </w:rPr>
        <w:t>физические</w:t>
      </w:r>
      <w:r>
        <w:t></w:t>
      </w:r>
      <w:r>
        <w:t></w:t>
      </w:r>
      <w:r>
        <w:rPr>
          <w:rFonts w:hint="eastAsia"/>
        </w:rPr>
        <w:t>психические</w:t>
      </w:r>
      <w:r>
        <w:t></w:t>
      </w:r>
      <w:r>
        <w:rPr>
          <w:rFonts w:hint="eastAsia"/>
        </w:rPr>
        <w:t>ресурсы</w:t>
      </w:r>
      <w:r>
        <w:t></w:t>
      </w:r>
      <w:r>
        <w:rPr>
          <w:rFonts w:hint="eastAsia"/>
        </w:rPr>
        <w:t>как</w:t>
      </w:r>
      <w:r>
        <w:t></w:t>
      </w:r>
      <w:r>
        <w:rPr>
          <w:rFonts w:hint="eastAsia"/>
        </w:rPr>
        <w:t>пре</w:t>
      </w:r>
      <w:r>
        <w:t></w:t>
      </w:r>
      <w:r>
        <w:rPr>
          <w:rFonts w:hint="eastAsia"/>
        </w:rPr>
        <w:t>подавателя</w:t>
      </w:r>
      <w:r>
        <w:t></w:t>
      </w:r>
      <w:r>
        <w:t></w:t>
      </w:r>
      <w:r>
        <w:rPr>
          <w:rFonts w:hint="eastAsia"/>
        </w:rPr>
        <w:t>так</w:t>
      </w:r>
      <w:r>
        <w:t></w:t>
      </w:r>
      <w:r>
        <w:rPr>
          <w:rFonts w:hint="eastAsia"/>
        </w:rPr>
        <w:t>и</w:t>
      </w:r>
      <w:r>
        <w:t></w:t>
      </w:r>
      <w:r>
        <w:rPr>
          <w:rFonts w:hint="eastAsia"/>
        </w:rPr>
        <w:t>обучающихся</w:t>
      </w:r>
      <w:r>
        <w:t></w:t>
      </w:r>
    </w:p>
    <w:p w:rsidR="00161753" w:rsidRDefault="00161753" w:rsidP="00161753">
      <w:r>
        <w:t></w:t>
      </w:r>
    </w:p>
    <w:p w:rsidR="00161753" w:rsidRDefault="00161753" w:rsidP="00161753">
      <w:r>
        <w:rPr>
          <w:rFonts w:hint="eastAsia"/>
        </w:rPr>
        <w:t>Эти</w:t>
      </w:r>
      <w:r>
        <w:t></w:t>
      </w:r>
      <w:r>
        <w:rPr>
          <w:rFonts w:hint="eastAsia"/>
        </w:rPr>
        <w:t>преимущества</w:t>
      </w:r>
      <w:r>
        <w:t></w:t>
      </w:r>
      <w:r>
        <w:rPr>
          <w:rFonts w:hint="eastAsia"/>
        </w:rPr>
        <w:t>становятся</w:t>
      </w:r>
      <w:r>
        <w:t></w:t>
      </w:r>
      <w:r>
        <w:rPr>
          <w:rFonts w:hint="eastAsia"/>
        </w:rPr>
        <w:t>неоценимыми</w:t>
      </w:r>
      <w:r>
        <w:t></w:t>
      </w:r>
      <w:r>
        <w:rPr>
          <w:rFonts w:hint="eastAsia"/>
        </w:rPr>
        <w:t>для</w:t>
      </w:r>
      <w:r>
        <w:t></w:t>
      </w:r>
      <w:r>
        <w:rPr>
          <w:rFonts w:hint="eastAsia"/>
        </w:rPr>
        <w:t>работы</w:t>
      </w:r>
      <w:r>
        <w:t></w:t>
      </w:r>
      <w:r>
        <w:rPr>
          <w:rFonts w:hint="eastAsia"/>
        </w:rPr>
        <w:t>с</w:t>
      </w:r>
      <w:r>
        <w:t></w:t>
      </w:r>
      <w:r>
        <w:rPr>
          <w:rFonts w:hint="eastAsia"/>
        </w:rPr>
        <w:t>нерус</w:t>
      </w:r>
      <w:r>
        <w:t></w:t>
      </w:r>
      <w:r>
        <w:rPr>
          <w:rFonts w:hint="eastAsia"/>
        </w:rPr>
        <w:t>скими</w:t>
      </w:r>
      <w:r>
        <w:t></w:t>
      </w:r>
      <w:r>
        <w:rPr>
          <w:rFonts w:hint="eastAsia"/>
        </w:rPr>
        <w:t>студентами</w:t>
      </w:r>
      <w:r>
        <w:t></w:t>
      </w:r>
      <w:r>
        <w:t></w:t>
      </w:r>
      <w:r>
        <w:rPr>
          <w:rFonts w:hint="eastAsia"/>
        </w:rPr>
        <w:t>т</w:t>
      </w:r>
      <w:r>
        <w:t></w:t>
      </w:r>
      <w:r>
        <w:rPr>
          <w:rFonts w:hint="eastAsia"/>
        </w:rPr>
        <w:t>к</w:t>
      </w:r>
      <w:r>
        <w:t></w:t>
      </w:r>
      <w:r>
        <w:t></w:t>
      </w:r>
      <w:r>
        <w:rPr>
          <w:rFonts w:hint="eastAsia"/>
        </w:rPr>
        <w:t>они</w:t>
      </w:r>
      <w:r>
        <w:t></w:t>
      </w:r>
      <w:r>
        <w:rPr>
          <w:rFonts w:hint="eastAsia"/>
        </w:rPr>
        <w:t>зачастую</w:t>
      </w:r>
      <w:r>
        <w:t></w:t>
      </w:r>
      <w:r>
        <w:rPr>
          <w:rFonts w:hint="eastAsia"/>
        </w:rPr>
        <w:t>сталкиваются</w:t>
      </w:r>
      <w:r>
        <w:t></w:t>
      </w:r>
      <w:r>
        <w:rPr>
          <w:rFonts w:hint="eastAsia"/>
        </w:rPr>
        <w:t>с</w:t>
      </w:r>
      <w:r>
        <w:t></w:t>
      </w:r>
      <w:r>
        <w:rPr>
          <w:rFonts w:hint="eastAsia"/>
        </w:rPr>
        <w:t>необходимостью</w:t>
      </w:r>
      <w:r>
        <w:t></w:t>
      </w:r>
      <w:r>
        <w:rPr>
          <w:rFonts w:hint="eastAsia"/>
        </w:rPr>
        <w:t>догонять</w:t>
      </w:r>
      <w:r>
        <w:t></w:t>
      </w:r>
      <w:r>
        <w:rPr>
          <w:rFonts w:hint="eastAsia"/>
        </w:rPr>
        <w:t>в</w:t>
      </w:r>
      <w:r>
        <w:t></w:t>
      </w:r>
      <w:r>
        <w:rPr>
          <w:rFonts w:hint="eastAsia"/>
        </w:rPr>
        <w:t>речевом</w:t>
      </w:r>
      <w:r>
        <w:t></w:t>
      </w:r>
      <w:r>
        <w:rPr>
          <w:rFonts w:hint="eastAsia"/>
        </w:rPr>
        <w:t>развитии</w:t>
      </w:r>
      <w:r>
        <w:t></w:t>
      </w:r>
      <w:r>
        <w:rPr>
          <w:rFonts w:hint="eastAsia"/>
        </w:rPr>
        <w:t>русскоязычных</w:t>
      </w:r>
      <w:r>
        <w:t></w:t>
      </w:r>
      <w:r>
        <w:rPr>
          <w:rFonts w:hint="eastAsia"/>
        </w:rPr>
        <w:t>учащихся</w:t>
      </w:r>
      <w:r>
        <w:t></w:t>
      </w:r>
      <w:r>
        <w:t></w:t>
      </w:r>
      <w:r>
        <w:rPr>
          <w:rFonts w:hint="eastAsia"/>
        </w:rPr>
        <w:t>особенно</w:t>
      </w:r>
      <w:r>
        <w:t></w:t>
      </w:r>
      <w:r>
        <w:rPr>
          <w:rFonts w:hint="eastAsia"/>
        </w:rPr>
        <w:t>это</w:t>
      </w:r>
      <w:r>
        <w:t></w:t>
      </w:r>
      <w:r>
        <w:rPr>
          <w:rFonts w:hint="eastAsia"/>
        </w:rPr>
        <w:t>относится</w:t>
      </w:r>
      <w:r>
        <w:t></w:t>
      </w:r>
      <w:r>
        <w:rPr>
          <w:rFonts w:hint="eastAsia"/>
        </w:rPr>
        <w:t>к</w:t>
      </w:r>
      <w:r>
        <w:t></w:t>
      </w:r>
      <w:r>
        <w:rPr>
          <w:rFonts w:hint="eastAsia"/>
        </w:rPr>
        <w:t>студентам</w:t>
      </w:r>
      <w:r>
        <w:t></w:t>
      </w:r>
      <w:r>
        <w:t></w:t>
      </w:r>
      <w:r>
        <w:rPr>
          <w:rFonts w:hint="eastAsia"/>
        </w:rPr>
        <w:t>окончившим</w:t>
      </w:r>
      <w:r>
        <w:t></w:t>
      </w:r>
      <w:r>
        <w:rPr>
          <w:rFonts w:hint="eastAsia"/>
        </w:rPr>
        <w:t>сельские</w:t>
      </w:r>
      <w:r>
        <w:t></w:t>
      </w:r>
      <w:r>
        <w:rPr>
          <w:rFonts w:hint="eastAsia"/>
        </w:rPr>
        <w:t>национальные</w:t>
      </w:r>
      <w:r>
        <w:t></w:t>
      </w:r>
      <w:r>
        <w:rPr>
          <w:rFonts w:hint="eastAsia"/>
        </w:rPr>
        <w:t>школы</w:t>
      </w:r>
      <w:r>
        <w:t></w:t>
      </w:r>
    </w:p>
    <w:p w:rsidR="00161753" w:rsidRDefault="00161753" w:rsidP="00161753">
      <w:r>
        <w:rPr>
          <w:rFonts w:hint="eastAsia"/>
        </w:rPr>
        <w:t>Структурная</w:t>
      </w:r>
      <w:r>
        <w:t></w:t>
      </w:r>
      <w:r>
        <w:rPr>
          <w:rFonts w:hint="eastAsia"/>
        </w:rPr>
        <w:t>же</w:t>
      </w:r>
      <w:r>
        <w:t></w:t>
      </w:r>
      <w:r>
        <w:rPr>
          <w:rFonts w:hint="eastAsia"/>
        </w:rPr>
        <w:t>методика</w:t>
      </w:r>
      <w:r>
        <w:t></w:t>
      </w:r>
      <w:r>
        <w:rPr>
          <w:rFonts w:hint="eastAsia"/>
        </w:rPr>
        <w:t>позволяет</w:t>
      </w:r>
      <w:r>
        <w:t></w:t>
      </w:r>
      <w:r>
        <w:rPr>
          <w:rFonts w:hint="eastAsia"/>
        </w:rPr>
        <w:t>к</w:t>
      </w:r>
      <w:r>
        <w:t></w:t>
      </w:r>
      <w:r>
        <w:rPr>
          <w:rFonts w:hint="eastAsia"/>
        </w:rPr>
        <w:t>окончанию</w:t>
      </w:r>
      <w:r>
        <w:t></w:t>
      </w:r>
      <w:r>
        <w:rPr>
          <w:rFonts w:hint="eastAsia"/>
        </w:rPr>
        <w:t>курса</w:t>
      </w:r>
      <w:r>
        <w:t></w:t>
      </w:r>
      <w:r>
        <w:rPr>
          <w:rFonts w:hint="eastAsia"/>
        </w:rPr>
        <w:t>словесных</w:t>
      </w:r>
    </w:p>
    <w:p w:rsidR="00161753" w:rsidRDefault="00161753" w:rsidP="00161753">
      <w:r>
        <w:lastRenderedPageBreak/>
        <w:t></w:t>
      </w:r>
      <w:r>
        <w:t></w:t>
      </w:r>
      <w:r>
        <w:t></w:t>
      </w:r>
      <w:r>
        <w:t></w:t>
      </w:r>
      <w:r>
        <w:t></w:t>
      </w:r>
      <w:r>
        <w:rPr>
          <w:rFonts w:hint="eastAsia"/>
        </w:rPr>
        <w:t>•</w:t>
      </w:r>
      <w:r>
        <w:t></w:t>
      </w:r>
      <w:r>
        <w:t></w:t>
      </w:r>
      <w:r>
        <w:t></w:t>
      </w:r>
      <w:r>
        <w:t></w:t>
      </w:r>
    </w:p>
    <w:p w:rsidR="00161753" w:rsidRDefault="00161753" w:rsidP="00161753">
      <w:r>
        <w:rPr>
          <w:rFonts w:hint="eastAsia"/>
        </w:rPr>
        <w:t>дисциплин</w:t>
      </w:r>
      <w:r>
        <w:t></w:t>
      </w:r>
      <w:r>
        <w:rPr>
          <w:rFonts w:hint="eastAsia"/>
        </w:rPr>
        <w:t>сделать</w:t>
      </w:r>
      <w:r>
        <w:t></w:t>
      </w:r>
      <w:r>
        <w:rPr>
          <w:rFonts w:hint="eastAsia"/>
        </w:rPr>
        <w:t>разницу</w:t>
      </w:r>
      <w:r>
        <w:t></w:t>
      </w:r>
      <w:r>
        <w:rPr>
          <w:rFonts w:hint="eastAsia"/>
        </w:rPr>
        <w:t>в</w:t>
      </w:r>
      <w:r>
        <w:t></w:t>
      </w:r>
      <w:r>
        <w:rPr>
          <w:rFonts w:hint="eastAsia"/>
        </w:rPr>
        <w:t>речевом</w:t>
      </w:r>
      <w:r>
        <w:t></w:t>
      </w:r>
      <w:r>
        <w:rPr>
          <w:rFonts w:hint="eastAsia"/>
        </w:rPr>
        <w:t>статусе</w:t>
      </w:r>
      <w:r>
        <w:t></w:t>
      </w:r>
      <w:r>
        <w:rPr>
          <w:rFonts w:hint="eastAsia"/>
        </w:rPr>
        <w:t>нерусских</w:t>
      </w:r>
      <w:r>
        <w:t></w:t>
      </w:r>
      <w:r>
        <w:rPr>
          <w:rFonts w:hint="eastAsia"/>
        </w:rPr>
        <w:t>и</w:t>
      </w:r>
      <w:r>
        <w:t></w:t>
      </w:r>
      <w:r>
        <w:rPr>
          <w:rFonts w:hint="eastAsia"/>
        </w:rPr>
        <w:t>русских</w:t>
      </w:r>
      <w:r>
        <w:t></w:t>
      </w:r>
      <w:r>
        <w:rPr>
          <w:rFonts w:hint="eastAsia"/>
        </w:rPr>
        <w:t>студентов</w:t>
      </w:r>
      <w:r>
        <w:t></w:t>
      </w:r>
      <w:r>
        <w:rPr>
          <w:rFonts w:hint="eastAsia"/>
        </w:rPr>
        <w:t>минимальной</w:t>
      </w:r>
      <w:r>
        <w:t></w:t>
      </w:r>
    </w:p>
    <w:p w:rsidR="00161753" w:rsidRDefault="00161753" w:rsidP="00161753">
      <w:r>
        <w:rPr>
          <w:rFonts w:hint="eastAsia"/>
        </w:rPr>
        <w:t>Работа</w:t>
      </w:r>
      <w:r>
        <w:t></w:t>
      </w:r>
      <w:r>
        <w:rPr>
          <w:rFonts w:hint="eastAsia"/>
        </w:rPr>
        <w:t>по</w:t>
      </w:r>
      <w:r>
        <w:t></w:t>
      </w:r>
      <w:r>
        <w:rPr>
          <w:rFonts w:hint="eastAsia"/>
        </w:rPr>
        <w:t>усвоению</w:t>
      </w:r>
      <w:r>
        <w:t></w:t>
      </w:r>
      <w:r>
        <w:rPr>
          <w:rFonts w:hint="eastAsia"/>
        </w:rPr>
        <w:t>профессиональной</w:t>
      </w:r>
      <w:r>
        <w:t></w:t>
      </w:r>
      <w:r>
        <w:rPr>
          <w:rFonts w:hint="eastAsia"/>
        </w:rPr>
        <w:t>лексики</w:t>
      </w:r>
      <w:r>
        <w:t></w:t>
      </w:r>
      <w:r>
        <w:rPr>
          <w:rFonts w:hint="eastAsia"/>
        </w:rPr>
        <w:t>в</w:t>
      </w:r>
      <w:r>
        <w:t></w:t>
      </w:r>
      <w:r>
        <w:rPr>
          <w:rFonts w:hint="eastAsia"/>
        </w:rPr>
        <w:t>рамках</w:t>
      </w:r>
      <w:r>
        <w:t></w:t>
      </w:r>
      <w:r>
        <w:rPr>
          <w:rFonts w:hint="eastAsia"/>
        </w:rPr>
        <w:t>струк</w:t>
      </w:r>
      <w:r>
        <w:t></w:t>
      </w:r>
      <w:r>
        <w:rPr>
          <w:rFonts w:hint="eastAsia"/>
        </w:rPr>
        <w:t>турной</w:t>
      </w:r>
      <w:r>
        <w:t></w:t>
      </w:r>
      <w:r>
        <w:rPr>
          <w:rFonts w:hint="eastAsia"/>
        </w:rPr>
        <w:t>методики</w:t>
      </w:r>
      <w:r>
        <w:t></w:t>
      </w:r>
      <w:r>
        <w:rPr>
          <w:rFonts w:hint="eastAsia"/>
        </w:rPr>
        <w:t>обоснована</w:t>
      </w:r>
      <w:r>
        <w:t></w:t>
      </w:r>
      <w:r>
        <w:rPr>
          <w:rFonts w:hint="eastAsia"/>
        </w:rPr>
        <w:t>и</w:t>
      </w:r>
      <w:r>
        <w:t></w:t>
      </w:r>
      <w:r>
        <w:rPr>
          <w:rFonts w:hint="eastAsia"/>
        </w:rPr>
        <w:t>с</w:t>
      </w:r>
      <w:r>
        <w:t></w:t>
      </w:r>
      <w:r>
        <w:rPr>
          <w:rFonts w:hint="eastAsia"/>
        </w:rPr>
        <w:t>точки</w:t>
      </w:r>
      <w:r>
        <w:t></w:t>
      </w:r>
      <w:r>
        <w:rPr>
          <w:rFonts w:hint="eastAsia"/>
        </w:rPr>
        <w:t>зрения</w:t>
      </w:r>
      <w:r>
        <w:t></w:t>
      </w:r>
      <w:r>
        <w:rPr>
          <w:rFonts w:hint="eastAsia"/>
        </w:rPr>
        <w:t>психологической</w:t>
      </w:r>
      <w:r>
        <w:t></w:t>
      </w:r>
      <w:r>
        <w:rPr>
          <w:rFonts w:hint="eastAsia"/>
        </w:rPr>
        <w:t>тео</w:t>
      </w:r>
      <w:r>
        <w:t></w:t>
      </w:r>
      <w:r>
        <w:rPr>
          <w:rFonts w:hint="eastAsia"/>
        </w:rPr>
        <w:t>рии</w:t>
      </w:r>
      <w:r>
        <w:t></w:t>
      </w:r>
      <w:r>
        <w:t></w:t>
      </w:r>
      <w:r>
        <w:rPr>
          <w:rFonts w:hint="eastAsia"/>
        </w:rPr>
        <w:t>поскольку</w:t>
      </w:r>
      <w:r>
        <w:t></w:t>
      </w:r>
      <w:r>
        <w:rPr>
          <w:rFonts w:hint="eastAsia"/>
        </w:rPr>
        <w:t>в</w:t>
      </w:r>
      <w:r>
        <w:t></w:t>
      </w:r>
      <w:r>
        <w:rPr>
          <w:rFonts w:hint="eastAsia"/>
        </w:rPr>
        <w:t>основу</w:t>
      </w:r>
      <w:r>
        <w:t></w:t>
      </w:r>
      <w:r>
        <w:rPr>
          <w:rFonts w:hint="eastAsia"/>
        </w:rPr>
        <w:t>данной</w:t>
      </w:r>
      <w:r>
        <w:t></w:t>
      </w:r>
      <w:r>
        <w:rPr>
          <w:rFonts w:hint="eastAsia"/>
        </w:rPr>
        <w:t>методики</w:t>
      </w:r>
      <w:r>
        <w:t></w:t>
      </w:r>
      <w:r>
        <w:rPr>
          <w:rFonts w:hint="eastAsia"/>
        </w:rPr>
        <w:t>легла</w:t>
      </w:r>
      <w:r>
        <w:t></w:t>
      </w:r>
      <w:r>
        <w:rPr>
          <w:rFonts w:hint="eastAsia"/>
        </w:rPr>
        <w:t>теория</w:t>
      </w:r>
      <w:r>
        <w:t></w:t>
      </w:r>
      <w:r>
        <w:rPr>
          <w:rFonts w:hint="eastAsia"/>
        </w:rPr>
        <w:t>формирования</w:t>
      </w:r>
      <w:r>
        <w:t></w:t>
      </w:r>
      <w:r>
        <w:rPr>
          <w:rFonts w:hint="eastAsia"/>
        </w:rPr>
        <w:t>умственных</w:t>
      </w:r>
      <w:r>
        <w:t></w:t>
      </w:r>
      <w:r>
        <w:rPr>
          <w:rFonts w:hint="eastAsia"/>
        </w:rPr>
        <w:t>действий</w:t>
      </w:r>
      <w:r>
        <w:t></w:t>
      </w:r>
      <w:r>
        <w:rPr>
          <w:rFonts w:hint="eastAsia"/>
        </w:rPr>
        <w:t>П</w:t>
      </w:r>
      <w:r>
        <w:t></w:t>
      </w:r>
      <w:r>
        <w:rPr>
          <w:rFonts w:hint="eastAsia"/>
        </w:rPr>
        <w:t>Я</w:t>
      </w:r>
      <w:r>
        <w:t></w:t>
      </w:r>
      <w:r>
        <w:rPr>
          <w:rFonts w:hint="eastAsia"/>
        </w:rPr>
        <w:t>Гальперина</w:t>
      </w:r>
      <w:r>
        <w:t></w:t>
      </w:r>
      <w:r>
        <w:t></w:t>
      </w:r>
      <w:r>
        <w:rPr>
          <w:rFonts w:hint="eastAsia"/>
        </w:rPr>
        <w:t>согласно</w:t>
      </w:r>
      <w:r>
        <w:t></w:t>
      </w:r>
      <w:r>
        <w:rPr>
          <w:rFonts w:hint="eastAsia"/>
        </w:rPr>
        <w:t>которой</w:t>
      </w:r>
      <w:r>
        <w:t></w:t>
      </w:r>
      <w:r>
        <w:rPr>
          <w:rFonts w:hint="eastAsia"/>
        </w:rPr>
        <w:t>были</w:t>
      </w:r>
      <w:r>
        <w:t></w:t>
      </w:r>
      <w:r>
        <w:rPr>
          <w:rFonts w:hint="eastAsia"/>
        </w:rPr>
        <w:t>выде</w:t>
      </w:r>
      <w:r>
        <w:t></w:t>
      </w:r>
      <w:r>
        <w:rPr>
          <w:rFonts w:hint="eastAsia"/>
        </w:rPr>
        <w:t>лены</w:t>
      </w:r>
      <w:r>
        <w:t></w:t>
      </w:r>
      <w:r>
        <w:rPr>
          <w:rFonts w:hint="eastAsia"/>
        </w:rPr>
        <w:t>четыре</w:t>
      </w:r>
      <w:r>
        <w:t></w:t>
      </w:r>
      <w:r>
        <w:rPr>
          <w:rFonts w:hint="eastAsia"/>
        </w:rPr>
        <w:t>основных</w:t>
      </w:r>
      <w:r>
        <w:t></w:t>
      </w:r>
      <w:r>
        <w:rPr>
          <w:rFonts w:hint="eastAsia"/>
        </w:rPr>
        <w:t>типа</w:t>
      </w:r>
      <w:r>
        <w:t></w:t>
      </w:r>
      <w:r>
        <w:rPr>
          <w:rFonts w:hint="eastAsia"/>
        </w:rPr>
        <w:t>ориентационной</w:t>
      </w:r>
      <w:r>
        <w:t></w:t>
      </w:r>
      <w:r>
        <w:rPr>
          <w:rFonts w:hint="eastAsia"/>
        </w:rPr>
        <w:t>основы</w:t>
      </w:r>
      <w:r>
        <w:t></w:t>
      </w:r>
      <w:r>
        <w:rPr>
          <w:rFonts w:hint="eastAsia"/>
        </w:rPr>
        <w:t>действий</w:t>
      </w:r>
      <w:r>
        <w:t></w:t>
      </w:r>
      <w:r>
        <w:t></w:t>
      </w:r>
      <w:r>
        <w:rPr>
          <w:rFonts w:hint="eastAsia"/>
        </w:rPr>
        <w:t>ООД</w:t>
      </w:r>
      <w:r>
        <w:t></w:t>
      </w:r>
      <w:r>
        <w:t></w:t>
      </w:r>
      <w:r>
        <w:t></w:t>
      </w:r>
      <w:r>
        <w:rPr>
          <w:rFonts w:hint="eastAsia"/>
        </w:rPr>
        <w:t>самым</w:t>
      </w:r>
      <w:r>
        <w:t></w:t>
      </w:r>
      <w:r>
        <w:rPr>
          <w:rFonts w:hint="eastAsia"/>
        </w:rPr>
        <w:t>продуктивным</w:t>
      </w:r>
      <w:r>
        <w:t></w:t>
      </w:r>
      <w:r>
        <w:rPr>
          <w:rFonts w:hint="eastAsia"/>
        </w:rPr>
        <w:t>и</w:t>
      </w:r>
      <w:r>
        <w:t></w:t>
      </w:r>
      <w:r>
        <w:rPr>
          <w:rFonts w:hint="eastAsia"/>
        </w:rPr>
        <w:t>эффективным</w:t>
      </w:r>
      <w:r>
        <w:t></w:t>
      </w:r>
      <w:r>
        <w:rPr>
          <w:rFonts w:hint="eastAsia"/>
        </w:rPr>
        <w:t>из</w:t>
      </w:r>
      <w:r>
        <w:t></w:t>
      </w:r>
      <w:r>
        <w:rPr>
          <w:rFonts w:hint="eastAsia"/>
        </w:rPr>
        <w:t>которых</w:t>
      </w:r>
      <w:r>
        <w:t></w:t>
      </w:r>
      <w:r>
        <w:rPr>
          <w:rFonts w:hint="eastAsia"/>
        </w:rPr>
        <w:t>является</w:t>
      </w:r>
      <w:r>
        <w:t></w:t>
      </w:r>
      <w:r>
        <w:rPr>
          <w:rFonts w:hint="eastAsia"/>
        </w:rPr>
        <w:t>третий</w:t>
      </w:r>
      <w:r>
        <w:t></w:t>
      </w:r>
      <w:r>
        <w:rPr>
          <w:rFonts w:hint="eastAsia"/>
        </w:rPr>
        <w:t>тип</w:t>
      </w:r>
      <w:r>
        <w:t></w:t>
      </w:r>
      <w:r>
        <w:rPr>
          <w:rFonts w:hint="eastAsia"/>
        </w:rPr>
        <w:t>ООД</w:t>
      </w:r>
      <w:r>
        <w:t></w:t>
      </w:r>
      <w:r>
        <w:t></w:t>
      </w:r>
      <w:r>
        <w:rPr>
          <w:rFonts w:hint="eastAsia"/>
        </w:rPr>
        <w:t>Именно</w:t>
      </w:r>
      <w:r>
        <w:t></w:t>
      </w:r>
      <w:r>
        <w:rPr>
          <w:rFonts w:hint="eastAsia"/>
        </w:rPr>
        <w:t>этот</w:t>
      </w:r>
      <w:r>
        <w:t></w:t>
      </w:r>
      <w:r>
        <w:rPr>
          <w:rFonts w:hint="eastAsia"/>
        </w:rPr>
        <w:t>тип</w:t>
      </w:r>
      <w:r>
        <w:t></w:t>
      </w:r>
      <w:r>
        <w:rPr>
          <w:rFonts w:hint="eastAsia"/>
        </w:rPr>
        <w:t>представлен</w:t>
      </w:r>
      <w:r>
        <w:t></w:t>
      </w:r>
      <w:r>
        <w:rPr>
          <w:rFonts w:hint="eastAsia"/>
        </w:rPr>
        <w:t>в</w:t>
      </w:r>
      <w:r>
        <w:t></w:t>
      </w:r>
      <w:r>
        <w:rPr>
          <w:rFonts w:hint="eastAsia"/>
        </w:rPr>
        <w:t>структурной</w:t>
      </w:r>
      <w:r>
        <w:t></w:t>
      </w:r>
      <w:r>
        <w:rPr>
          <w:rFonts w:hint="eastAsia"/>
        </w:rPr>
        <w:t>методике</w:t>
      </w:r>
      <w:r>
        <w:t></w:t>
      </w:r>
    </w:p>
    <w:p w:rsidR="00161753" w:rsidRDefault="00161753" w:rsidP="00161753">
      <w:r>
        <w:rPr>
          <w:rFonts w:hint="eastAsia"/>
        </w:rPr>
        <w:t>Выполняя</w:t>
      </w:r>
      <w:r>
        <w:t></w:t>
      </w:r>
      <w:r>
        <w:rPr>
          <w:rFonts w:hint="eastAsia"/>
        </w:rPr>
        <w:t>в</w:t>
      </w:r>
      <w:r>
        <w:t></w:t>
      </w:r>
      <w:r>
        <w:rPr>
          <w:rFonts w:hint="eastAsia"/>
        </w:rPr>
        <w:t>процессе</w:t>
      </w:r>
      <w:r>
        <w:t></w:t>
      </w:r>
      <w:r>
        <w:rPr>
          <w:rFonts w:hint="eastAsia"/>
        </w:rPr>
        <w:t>моделирования</w:t>
      </w:r>
      <w:r>
        <w:t></w:t>
      </w:r>
      <w:r>
        <w:rPr>
          <w:rFonts w:hint="eastAsia"/>
        </w:rPr>
        <w:t>слов</w:t>
      </w:r>
      <w:r>
        <w:t></w:t>
      </w:r>
      <w:r>
        <w:rPr>
          <w:rFonts w:hint="eastAsia"/>
        </w:rPr>
        <w:t>в</w:t>
      </w:r>
      <w:r>
        <w:t></w:t>
      </w:r>
      <w:r>
        <w:rPr>
          <w:rFonts w:hint="eastAsia"/>
        </w:rPr>
        <w:t>рамках</w:t>
      </w:r>
      <w:r>
        <w:t></w:t>
      </w:r>
      <w:r>
        <w:rPr>
          <w:rFonts w:hint="eastAsia"/>
        </w:rPr>
        <w:t>структурной</w:t>
      </w:r>
      <w:r>
        <w:t></w:t>
      </w:r>
      <w:r>
        <w:rPr>
          <w:rFonts w:hint="eastAsia"/>
        </w:rPr>
        <w:t>методики</w:t>
      </w:r>
      <w:r>
        <w:t></w:t>
      </w:r>
      <w:r>
        <w:rPr>
          <w:rFonts w:hint="eastAsia"/>
        </w:rPr>
        <w:t>четыре</w:t>
      </w:r>
      <w:r>
        <w:t></w:t>
      </w:r>
      <w:r>
        <w:rPr>
          <w:rFonts w:hint="eastAsia"/>
        </w:rPr>
        <w:t>постоянные</w:t>
      </w:r>
      <w:r>
        <w:t></w:t>
      </w:r>
      <w:r>
        <w:rPr>
          <w:rFonts w:hint="eastAsia"/>
        </w:rPr>
        <w:t>операции</w:t>
      </w:r>
      <w:r>
        <w:t></w:t>
      </w:r>
      <w:r>
        <w:t></w:t>
      </w:r>
      <w:r>
        <w:rPr>
          <w:rFonts w:hint="eastAsia"/>
        </w:rPr>
        <w:t>обучающиеся</w:t>
      </w:r>
      <w:r>
        <w:t></w:t>
      </w:r>
      <w:r>
        <w:rPr>
          <w:rFonts w:hint="eastAsia"/>
        </w:rPr>
        <w:t>осваивают</w:t>
      </w:r>
      <w:r>
        <w:t></w:t>
      </w:r>
      <w:r>
        <w:rPr>
          <w:rFonts w:hint="eastAsia"/>
        </w:rPr>
        <w:t>меха</w:t>
      </w:r>
      <w:r>
        <w:t></w:t>
      </w:r>
      <w:r>
        <w:rPr>
          <w:rFonts w:hint="eastAsia"/>
        </w:rPr>
        <w:t>низм</w:t>
      </w:r>
      <w:r>
        <w:t></w:t>
      </w:r>
      <w:r>
        <w:t></w:t>
      </w:r>
      <w:r>
        <w:rPr>
          <w:rFonts w:hint="eastAsia"/>
        </w:rPr>
        <w:t>технологию</w:t>
      </w:r>
      <w:r>
        <w:t></w:t>
      </w:r>
      <w:r>
        <w:t></w:t>
      </w:r>
      <w:r>
        <w:t></w:t>
      </w:r>
      <w:r>
        <w:rPr>
          <w:rFonts w:hint="eastAsia"/>
        </w:rPr>
        <w:t>действующий</w:t>
      </w:r>
      <w:r>
        <w:t></w:t>
      </w:r>
      <w:r>
        <w:rPr>
          <w:rFonts w:hint="eastAsia"/>
        </w:rPr>
        <w:t>при</w:t>
      </w:r>
      <w:r>
        <w:t></w:t>
      </w:r>
      <w:r>
        <w:rPr>
          <w:rFonts w:hint="eastAsia"/>
        </w:rPr>
        <w:t>морфологическом</w:t>
      </w:r>
      <w:r>
        <w:t></w:t>
      </w:r>
      <w:r>
        <w:rPr>
          <w:rFonts w:hint="eastAsia"/>
        </w:rPr>
        <w:t>словообразо</w:t>
      </w:r>
      <w:r>
        <w:t></w:t>
      </w:r>
      <w:r>
        <w:rPr>
          <w:rFonts w:hint="eastAsia"/>
        </w:rPr>
        <w:t>вании</w:t>
      </w:r>
      <w:r>
        <w:t></w:t>
      </w:r>
      <w:r>
        <w:rPr>
          <w:rFonts w:hint="eastAsia"/>
        </w:rPr>
        <w:t>в</w:t>
      </w:r>
      <w:r>
        <w:t></w:t>
      </w:r>
      <w:r>
        <w:rPr>
          <w:rFonts w:hint="eastAsia"/>
        </w:rPr>
        <w:t>языке</w:t>
      </w:r>
      <w:r>
        <w:t></w:t>
      </w:r>
      <w:r>
        <w:t></w:t>
      </w:r>
      <w:r>
        <w:rPr>
          <w:rFonts w:hint="eastAsia"/>
        </w:rPr>
        <w:t>независимо</w:t>
      </w:r>
      <w:r>
        <w:t></w:t>
      </w:r>
      <w:r>
        <w:rPr>
          <w:rFonts w:hint="eastAsia"/>
        </w:rPr>
        <w:t>от</w:t>
      </w:r>
      <w:r>
        <w:t></w:t>
      </w:r>
      <w:r>
        <w:rPr>
          <w:rFonts w:hint="eastAsia"/>
        </w:rPr>
        <w:t>способа</w:t>
      </w:r>
      <w:r>
        <w:t></w:t>
      </w:r>
      <w:r>
        <w:rPr>
          <w:rFonts w:hint="eastAsia"/>
        </w:rPr>
        <w:t>словообразования</w:t>
      </w:r>
      <w:r>
        <w:t></w:t>
      </w:r>
      <w:r>
        <w:t></w:t>
      </w:r>
      <w:r>
        <w:rPr>
          <w:rFonts w:hint="eastAsia"/>
        </w:rPr>
        <w:t>Таким</w:t>
      </w:r>
      <w:r>
        <w:t></w:t>
      </w:r>
      <w:r>
        <w:rPr>
          <w:rFonts w:hint="eastAsia"/>
        </w:rPr>
        <w:t>обра</w:t>
      </w:r>
      <w:r>
        <w:t></w:t>
      </w:r>
      <w:r>
        <w:rPr>
          <w:rFonts w:hint="eastAsia"/>
        </w:rPr>
        <w:t>зом</w:t>
      </w:r>
      <w:r>
        <w:t></w:t>
      </w:r>
      <w:r>
        <w:t></w:t>
      </w:r>
      <w:r>
        <w:rPr>
          <w:rFonts w:hint="eastAsia"/>
        </w:rPr>
        <w:t>Обобщенный</w:t>
      </w:r>
      <w:r>
        <w:t></w:t>
      </w:r>
      <w:r>
        <w:rPr>
          <w:rFonts w:hint="eastAsia"/>
        </w:rPr>
        <w:t>инвариант</w:t>
      </w:r>
      <w:r>
        <w:t></w:t>
      </w:r>
      <w:r>
        <w:rPr>
          <w:rFonts w:hint="eastAsia"/>
        </w:rPr>
        <w:t>СТ</w:t>
      </w:r>
      <w:r>
        <w:t></w:t>
      </w:r>
      <w:r>
        <w:rPr>
          <w:rFonts w:hint="eastAsia"/>
        </w:rPr>
        <w:t>не</w:t>
      </w:r>
      <w:r>
        <w:t></w:t>
      </w:r>
      <w:r>
        <w:rPr>
          <w:rFonts w:hint="eastAsia"/>
        </w:rPr>
        <w:t>только</w:t>
      </w:r>
      <w:r>
        <w:t></w:t>
      </w:r>
      <w:r>
        <w:rPr>
          <w:rFonts w:hint="eastAsia"/>
        </w:rPr>
        <w:t>содержит</w:t>
      </w:r>
      <w:r>
        <w:t></w:t>
      </w:r>
      <w:r>
        <w:rPr>
          <w:rFonts w:hint="eastAsia"/>
        </w:rPr>
        <w:t>в</w:t>
      </w:r>
      <w:r>
        <w:t></w:t>
      </w:r>
      <w:r>
        <w:rPr>
          <w:rFonts w:hint="eastAsia"/>
        </w:rPr>
        <w:t>себе</w:t>
      </w:r>
      <w:r>
        <w:t></w:t>
      </w:r>
      <w:r>
        <w:rPr>
          <w:rFonts w:hint="eastAsia"/>
        </w:rPr>
        <w:t>обобщен</w:t>
      </w:r>
      <w:r>
        <w:t></w:t>
      </w:r>
      <w:r>
        <w:rPr>
          <w:rFonts w:hint="eastAsia"/>
        </w:rPr>
        <w:t>ную</w:t>
      </w:r>
      <w:r>
        <w:t></w:t>
      </w:r>
      <w:r>
        <w:rPr>
          <w:rFonts w:hint="eastAsia"/>
        </w:rPr>
        <w:t>информацию</w:t>
      </w:r>
      <w:r>
        <w:t></w:t>
      </w:r>
      <w:r>
        <w:rPr>
          <w:rFonts w:hint="eastAsia"/>
        </w:rPr>
        <w:t>о</w:t>
      </w:r>
      <w:r>
        <w:t></w:t>
      </w:r>
      <w:r>
        <w:rPr>
          <w:rFonts w:hint="eastAsia"/>
        </w:rPr>
        <w:t>процессе</w:t>
      </w:r>
      <w:r>
        <w:t></w:t>
      </w:r>
      <w:r>
        <w:rPr>
          <w:rFonts w:hint="eastAsia"/>
        </w:rPr>
        <w:t>словообразования</w:t>
      </w:r>
      <w:r>
        <w:t></w:t>
      </w:r>
      <w:r>
        <w:rPr>
          <w:rFonts w:hint="eastAsia"/>
        </w:rPr>
        <w:t>вообще</w:t>
      </w:r>
      <w:r>
        <w:t></w:t>
      </w:r>
      <w:r>
        <w:t></w:t>
      </w:r>
      <w:r>
        <w:rPr>
          <w:rFonts w:hint="eastAsia"/>
        </w:rPr>
        <w:t>включая</w:t>
      </w:r>
      <w:r>
        <w:t></w:t>
      </w:r>
      <w:r>
        <w:rPr>
          <w:rFonts w:hint="eastAsia"/>
        </w:rPr>
        <w:t>все</w:t>
      </w:r>
      <w:r>
        <w:t></w:t>
      </w:r>
      <w:r>
        <w:rPr>
          <w:rFonts w:hint="eastAsia"/>
        </w:rPr>
        <w:t>его</w:t>
      </w:r>
      <w:r>
        <w:t></w:t>
      </w:r>
      <w:r>
        <w:rPr>
          <w:rFonts w:hint="eastAsia"/>
        </w:rPr>
        <w:t>способы</w:t>
      </w:r>
      <w:r>
        <w:t></w:t>
      </w:r>
      <w:r>
        <w:t></w:t>
      </w:r>
      <w:r>
        <w:rPr>
          <w:rFonts w:hint="eastAsia"/>
        </w:rPr>
        <w:t>но</w:t>
      </w:r>
      <w:r>
        <w:t></w:t>
      </w:r>
      <w:r>
        <w:rPr>
          <w:rFonts w:hint="eastAsia"/>
        </w:rPr>
        <w:t>и</w:t>
      </w:r>
      <w:r>
        <w:t></w:t>
      </w:r>
      <w:r>
        <w:rPr>
          <w:rFonts w:hint="eastAsia"/>
        </w:rPr>
        <w:t>является</w:t>
      </w:r>
      <w:r>
        <w:t></w:t>
      </w:r>
      <w:r>
        <w:rPr>
          <w:rFonts w:hint="eastAsia"/>
        </w:rPr>
        <w:t>практическим</w:t>
      </w:r>
      <w:r>
        <w:t></w:t>
      </w:r>
      <w:r>
        <w:rPr>
          <w:rFonts w:hint="eastAsia"/>
        </w:rPr>
        <w:t>инструментом</w:t>
      </w:r>
      <w:r>
        <w:t></w:t>
      </w:r>
      <w:r>
        <w:rPr>
          <w:rFonts w:hint="eastAsia"/>
        </w:rPr>
        <w:t>для</w:t>
      </w:r>
      <w:r>
        <w:t></w:t>
      </w:r>
      <w:r>
        <w:rPr>
          <w:rFonts w:hint="eastAsia"/>
        </w:rPr>
        <w:t>словомоде</w:t>
      </w:r>
      <w:r>
        <w:t></w:t>
      </w:r>
      <w:r>
        <w:t></w:t>
      </w:r>
      <w:r>
        <w:rPr>
          <w:rFonts w:hint="eastAsia"/>
        </w:rPr>
        <w:t>лирования</w:t>
      </w:r>
      <w:r>
        <w:t></w:t>
      </w:r>
      <w:r>
        <w:rPr>
          <w:rFonts w:hint="eastAsia"/>
        </w:rPr>
        <w:t>в</w:t>
      </w:r>
      <w:r>
        <w:t></w:t>
      </w:r>
      <w:r>
        <w:rPr>
          <w:rFonts w:hint="eastAsia"/>
        </w:rPr>
        <w:t>процессе</w:t>
      </w:r>
      <w:r>
        <w:t></w:t>
      </w:r>
      <w:r>
        <w:rPr>
          <w:rFonts w:hint="eastAsia"/>
        </w:rPr>
        <w:t>обучения</w:t>
      </w:r>
      <w:r>
        <w:t></w:t>
      </w:r>
      <w:r>
        <w:rPr>
          <w:rFonts w:hint="eastAsia"/>
        </w:rPr>
        <w:t>как</w:t>
      </w:r>
      <w:r>
        <w:t></w:t>
      </w:r>
      <w:r>
        <w:rPr>
          <w:rFonts w:hint="eastAsia"/>
        </w:rPr>
        <w:t>на</w:t>
      </w:r>
      <w:r>
        <w:t></w:t>
      </w:r>
      <w:r>
        <w:rPr>
          <w:rFonts w:hint="eastAsia"/>
        </w:rPr>
        <w:t>уроке</w:t>
      </w:r>
      <w:r>
        <w:t></w:t>
      </w:r>
      <w:r>
        <w:t></w:t>
      </w:r>
      <w:r>
        <w:rPr>
          <w:rFonts w:hint="eastAsia"/>
        </w:rPr>
        <w:t>так</w:t>
      </w:r>
      <w:r>
        <w:t></w:t>
      </w:r>
      <w:r>
        <w:rPr>
          <w:rFonts w:hint="eastAsia"/>
        </w:rPr>
        <w:t>и</w:t>
      </w:r>
      <w:r>
        <w:t></w:t>
      </w:r>
      <w:r>
        <w:rPr>
          <w:rFonts w:hint="eastAsia"/>
        </w:rPr>
        <w:t>самостоятельно</w:t>
      </w:r>
      <w:r>
        <w:t></w:t>
      </w:r>
    </w:p>
    <w:p w:rsidR="00161753" w:rsidRDefault="00161753" w:rsidP="00161753">
      <w:r>
        <w:rPr>
          <w:rFonts w:hint="eastAsia"/>
        </w:rPr>
        <w:t>Структурная</w:t>
      </w:r>
      <w:r>
        <w:t></w:t>
      </w:r>
      <w:r>
        <w:rPr>
          <w:rFonts w:hint="eastAsia"/>
        </w:rPr>
        <w:t>методика</w:t>
      </w:r>
      <w:r>
        <w:t></w:t>
      </w:r>
      <w:r>
        <w:rPr>
          <w:rFonts w:hint="eastAsia"/>
        </w:rPr>
        <w:t>направлена</w:t>
      </w:r>
      <w:r>
        <w:t></w:t>
      </w:r>
      <w:r>
        <w:rPr>
          <w:rFonts w:hint="eastAsia"/>
        </w:rPr>
        <w:t>прежде</w:t>
      </w:r>
      <w:r>
        <w:t></w:t>
      </w:r>
      <w:r>
        <w:rPr>
          <w:rFonts w:hint="eastAsia"/>
        </w:rPr>
        <w:t>всего</w:t>
      </w:r>
      <w:r>
        <w:t></w:t>
      </w:r>
      <w:r>
        <w:rPr>
          <w:rFonts w:hint="eastAsia"/>
        </w:rPr>
        <w:t>на</w:t>
      </w:r>
      <w:r>
        <w:t></w:t>
      </w:r>
      <w:r>
        <w:rPr>
          <w:rFonts w:hint="eastAsia"/>
        </w:rPr>
        <w:t>работу</w:t>
      </w:r>
      <w:r>
        <w:t></w:t>
      </w:r>
      <w:r>
        <w:rPr>
          <w:rFonts w:hint="eastAsia"/>
        </w:rPr>
        <w:t>с</w:t>
      </w:r>
      <w:r>
        <w:t></w:t>
      </w:r>
      <w:r>
        <w:rPr>
          <w:rFonts w:hint="eastAsia"/>
        </w:rPr>
        <w:t>производной</w:t>
      </w:r>
      <w:r>
        <w:t></w:t>
      </w:r>
      <w:r>
        <w:rPr>
          <w:rFonts w:hint="eastAsia"/>
        </w:rPr>
        <w:t>лексикой</w:t>
      </w:r>
      <w:r>
        <w:t></w:t>
      </w:r>
      <w:r>
        <w:t></w:t>
      </w:r>
      <w:r>
        <w:rPr>
          <w:rFonts w:hint="eastAsia"/>
        </w:rPr>
        <w:t>Однако</w:t>
      </w:r>
      <w:r>
        <w:t></w:t>
      </w:r>
      <w:r>
        <w:rPr>
          <w:rFonts w:hint="eastAsia"/>
        </w:rPr>
        <w:t>такая</w:t>
      </w:r>
      <w:r>
        <w:t></w:t>
      </w:r>
      <w:r>
        <w:rPr>
          <w:rFonts w:hint="eastAsia"/>
        </w:rPr>
        <w:t>работа</w:t>
      </w:r>
      <w:r>
        <w:t></w:t>
      </w:r>
      <w:r>
        <w:rPr>
          <w:rFonts w:hint="eastAsia"/>
        </w:rPr>
        <w:t>повышает</w:t>
      </w:r>
      <w:r>
        <w:t></w:t>
      </w:r>
      <w:r>
        <w:rPr>
          <w:rFonts w:hint="eastAsia"/>
        </w:rPr>
        <w:t>эффективность</w:t>
      </w:r>
      <w:r>
        <w:t></w:t>
      </w:r>
      <w:r>
        <w:rPr>
          <w:rFonts w:hint="eastAsia"/>
        </w:rPr>
        <w:t>семантизации</w:t>
      </w:r>
      <w:r>
        <w:t></w:t>
      </w:r>
      <w:r>
        <w:rPr>
          <w:rFonts w:hint="eastAsia"/>
        </w:rPr>
        <w:t>и</w:t>
      </w:r>
      <w:r>
        <w:t></w:t>
      </w:r>
      <w:r>
        <w:rPr>
          <w:rFonts w:hint="eastAsia"/>
        </w:rPr>
        <w:t>непроизводной</w:t>
      </w:r>
      <w:r>
        <w:t></w:t>
      </w:r>
      <w:r>
        <w:rPr>
          <w:rFonts w:hint="eastAsia"/>
        </w:rPr>
        <w:t>лексики</w:t>
      </w:r>
      <w:r>
        <w:t></w:t>
      </w:r>
      <w:r>
        <w:t></w:t>
      </w:r>
      <w:r>
        <w:rPr>
          <w:rFonts w:hint="eastAsia"/>
        </w:rPr>
        <w:t>которая</w:t>
      </w:r>
      <w:r>
        <w:t></w:t>
      </w:r>
      <w:r>
        <w:rPr>
          <w:rFonts w:hint="eastAsia"/>
        </w:rPr>
        <w:t>зачастую</w:t>
      </w:r>
      <w:r>
        <w:t></w:t>
      </w:r>
      <w:r>
        <w:rPr>
          <w:rFonts w:hint="eastAsia"/>
        </w:rPr>
        <w:t>выступает</w:t>
      </w:r>
      <w:r>
        <w:t></w:t>
      </w:r>
      <w:r>
        <w:rPr>
          <w:rFonts w:hint="eastAsia"/>
        </w:rPr>
        <w:t>в</w:t>
      </w:r>
      <w:r>
        <w:t></w:t>
      </w:r>
      <w:r>
        <w:rPr>
          <w:rFonts w:hint="eastAsia"/>
        </w:rPr>
        <w:t>качестве</w:t>
      </w:r>
      <w:r>
        <w:t></w:t>
      </w:r>
      <w:r>
        <w:rPr>
          <w:rFonts w:hint="eastAsia"/>
        </w:rPr>
        <w:t>производящих</w:t>
      </w:r>
      <w:r>
        <w:t></w:t>
      </w:r>
      <w:r>
        <w:rPr>
          <w:rFonts w:hint="eastAsia"/>
        </w:rPr>
        <w:t>основ</w:t>
      </w:r>
      <w:r>
        <w:t></w:t>
      </w:r>
      <w:r>
        <w:rPr>
          <w:rFonts w:hint="eastAsia"/>
        </w:rPr>
        <w:t>для</w:t>
      </w:r>
      <w:r>
        <w:t></w:t>
      </w:r>
      <w:r>
        <w:rPr>
          <w:rFonts w:hint="eastAsia"/>
        </w:rPr>
        <w:t>большого</w:t>
      </w:r>
      <w:r>
        <w:t></w:t>
      </w:r>
      <w:r>
        <w:rPr>
          <w:rFonts w:hint="eastAsia"/>
        </w:rPr>
        <w:t>числа</w:t>
      </w:r>
      <w:r>
        <w:t></w:t>
      </w:r>
      <w:r>
        <w:rPr>
          <w:rFonts w:hint="eastAsia"/>
        </w:rPr>
        <w:t>производных</w:t>
      </w:r>
      <w:r>
        <w:t></w:t>
      </w:r>
      <w:r>
        <w:rPr>
          <w:rFonts w:hint="eastAsia"/>
        </w:rPr>
        <w:t>слов</w:t>
      </w:r>
      <w:r>
        <w:t></w:t>
      </w:r>
      <w:r>
        <w:t></w:t>
      </w:r>
      <w:r>
        <w:rPr>
          <w:rFonts w:hint="eastAsia"/>
        </w:rPr>
        <w:t>Причем</w:t>
      </w:r>
      <w:r>
        <w:t></w:t>
      </w:r>
      <w:r>
        <w:rPr>
          <w:rFonts w:hint="eastAsia"/>
        </w:rPr>
        <w:t>эффективность</w:t>
      </w:r>
      <w:r>
        <w:t></w:t>
      </w:r>
      <w:r>
        <w:rPr>
          <w:rFonts w:hint="eastAsia"/>
        </w:rPr>
        <w:t>усвоения</w:t>
      </w:r>
      <w:r>
        <w:t></w:t>
      </w:r>
      <w:r>
        <w:rPr>
          <w:rFonts w:hint="eastAsia"/>
        </w:rPr>
        <w:t>непроизводной</w:t>
      </w:r>
      <w:r>
        <w:t></w:t>
      </w:r>
      <w:r>
        <w:rPr>
          <w:rFonts w:hint="eastAsia"/>
        </w:rPr>
        <w:t>лексики</w:t>
      </w:r>
      <w:r>
        <w:t></w:t>
      </w:r>
      <w:r>
        <w:rPr>
          <w:rFonts w:hint="eastAsia"/>
        </w:rPr>
        <w:t>повышается</w:t>
      </w:r>
      <w:r>
        <w:t></w:t>
      </w:r>
      <w:r>
        <w:rPr>
          <w:rFonts w:hint="eastAsia"/>
        </w:rPr>
        <w:t>как</w:t>
      </w:r>
      <w:r>
        <w:t></w:t>
      </w:r>
      <w:r>
        <w:rPr>
          <w:rFonts w:hint="eastAsia"/>
        </w:rPr>
        <w:t>за</w:t>
      </w:r>
      <w:r>
        <w:t></w:t>
      </w:r>
      <w:r>
        <w:rPr>
          <w:rFonts w:hint="eastAsia"/>
        </w:rPr>
        <w:t>счет</w:t>
      </w:r>
      <w:r>
        <w:t></w:t>
      </w:r>
      <w:r>
        <w:rPr>
          <w:rFonts w:hint="eastAsia"/>
        </w:rPr>
        <w:t>увеличения</w:t>
      </w:r>
      <w:r>
        <w:t></w:t>
      </w:r>
      <w:r>
        <w:rPr>
          <w:rFonts w:hint="eastAsia"/>
        </w:rPr>
        <w:t>частоты</w:t>
      </w:r>
      <w:r>
        <w:t></w:t>
      </w:r>
      <w:r>
        <w:rPr>
          <w:rFonts w:hint="eastAsia"/>
        </w:rPr>
        <w:t>обращения</w:t>
      </w:r>
      <w:r>
        <w:t></w:t>
      </w:r>
      <w:r>
        <w:rPr>
          <w:rFonts w:hint="eastAsia"/>
        </w:rPr>
        <w:t>к</w:t>
      </w:r>
      <w:r>
        <w:t></w:t>
      </w:r>
      <w:r>
        <w:rPr>
          <w:rFonts w:hint="eastAsia"/>
        </w:rPr>
        <w:t>значению</w:t>
      </w:r>
      <w:r>
        <w:t></w:t>
      </w:r>
      <w:r>
        <w:rPr>
          <w:rFonts w:hint="eastAsia"/>
        </w:rPr>
        <w:t>непроизводного</w:t>
      </w:r>
      <w:r>
        <w:t></w:t>
      </w:r>
      <w:r>
        <w:rPr>
          <w:rFonts w:hint="eastAsia"/>
        </w:rPr>
        <w:t>термина</w:t>
      </w:r>
      <w:r>
        <w:t></w:t>
      </w:r>
      <w:r>
        <w:rPr>
          <w:rFonts w:hint="eastAsia"/>
        </w:rPr>
        <w:t>в</w:t>
      </w:r>
      <w:r>
        <w:t></w:t>
      </w:r>
      <w:r>
        <w:rPr>
          <w:rFonts w:hint="eastAsia"/>
        </w:rPr>
        <w:t>процессе</w:t>
      </w:r>
      <w:r>
        <w:t></w:t>
      </w:r>
      <w:r>
        <w:rPr>
          <w:rFonts w:hint="eastAsia"/>
        </w:rPr>
        <w:t>словомоделирования</w:t>
      </w:r>
      <w:r>
        <w:t></w:t>
      </w:r>
      <w:r>
        <w:t></w:t>
      </w:r>
      <w:r>
        <w:rPr>
          <w:rFonts w:hint="eastAsia"/>
        </w:rPr>
        <w:t>так</w:t>
      </w:r>
      <w:r>
        <w:t></w:t>
      </w:r>
      <w:r>
        <w:rPr>
          <w:rFonts w:hint="eastAsia"/>
        </w:rPr>
        <w:t>и</w:t>
      </w:r>
      <w:r>
        <w:t></w:t>
      </w:r>
      <w:r>
        <w:rPr>
          <w:rFonts w:hint="eastAsia"/>
        </w:rPr>
        <w:t>за</w:t>
      </w:r>
      <w:r>
        <w:t></w:t>
      </w:r>
      <w:r>
        <w:rPr>
          <w:rFonts w:hint="eastAsia"/>
        </w:rPr>
        <w:t>счет</w:t>
      </w:r>
      <w:r>
        <w:t></w:t>
      </w:r>
      <w:r>
        <w:rPr>
          <w:rFonts w:hint="eastAsia"/>
        </w:rPr>
        <w:t>проникновения</w:t>
      </w:r>
      <w:r>
        <w:t></w:t>
      </w:r>
      <w:r>
        <w:t></w:t>
      </w:r>
      <w:r>
        <w:rPr>
          <w:rFonts w:hint="eastAsia"/>
        </w:rPr>
        <w:t>благодаря</w:t>
      </w:r>
      <w:r>
        <w:t></w:t>
      </w:r>
      <w:r>
        <w:rPr>
          <w:rFonts w:hint="eastAsia"/>
        </w:rPr>
        <w:t>структурной</w:t>
      </w:r>
      <w:r>
        <w:t></w:t>
      </w:r>
      <w:r>
        <w:rPr>
          <w:rFonts w:hint="eastAsia"/>
        </w:rPr>
        <w:t>методике</w:t>
      </w:r>
      <w:r>
        <w:t></w:t>
      </w:r>
      <w:r>
        <w:t></w:t>
      </w:r>
      <w:r>
        <w:rPr>
          <w:rFonts w:hint="eastAsia"/>
        </w:rPr>
        <w:t>в</w:t>
      </w:r>
      <w:r>
        <w:t></w:t>
      </w:r>
      <w:r>
        <w:rPr>
          <w:rFonts w:hint="eastAsia"/>
        </w:rPr>
        <w:t>не</w:t>
      </w:r>
      <w:r>
        <w:t></w:t>
      </w:r>
      <w:r>
        <w:rPr>
          <w:rFonts w:hint="eastAsia"/>
        </w:rPr>
        <w:t>всегда</w:t>
      </w:r>
      <w:r>
        <w:t></w:t>
      </w:r>
      <w:r>
        <w:rPr>
          <w:rFonts w:hint="eastAsia"/>
        </w:rPr>
        <w:t>простую</w:t>
      </w:r>
      <w:r>
        <w:t></w:t>
      </w:r>
      <w:r>
        <w:rPr>
          <w:rFonts w:hint="eastAsia"/>
        </w:rPr>
        <w:t>структуру</w:t>
      </w:r>
      <w:r>
        <w:t></w:t>
      </w:r>
      <w:r>
        <w:rPr>
          <w:rFonts w:hint="eastAsia"/>
        </w:rPr>
        <w:t>не</w:t>
      </w:r>
      <w:r>
        <w:t></w:t>
      </w:r>
    </w:p>
    <w:p w:rsidR="00161753" w:rsidRDefault="00161753" w:rsidP="00161753">
      <w:r>
        <w:t></w:t>
      </w:r>
    </w:p>
    <w:p w:rsidR="00161753" w:rsidRDefault="00161753" w:rsidP="00161753">
      <w:r>
        <w:rPr>
          <w:rFonts w:hint="eastAsia"/>
        </w:rPr>
        <w:t>производного</w:t>
      </w:r>
      <w:r>
        <w:t></w:t>
      </w:r>
      <w:r>
        <w:rPr>
          <w:rFonts w:hint="eastAsia"/>
        </w:rPr>
        <w:t>термина</w:t>
      </w:r>
      <w:r>
        <w:t></w:t>
      </w:r>
      <w:r>
        <w:t></w:t>
      </w:r>
      <w:r>
        <w:rPr>
          <w:rFonts w:hint="eastAsia"/>
        </w:rPr>
        <w:t>зачастую</w:t>
      </w:r>
      <w:r>
        <w:t></w:t>
      </w:r>
      <w:r>
        <w:rPr>
          <w:rFonts w:hint="eastAsia"/>
        </w:rPr>
        <w:t>формально</w:t>
      </w:r>
      <w:r>
        <w:t></w:t>
      </w:r>
      <w:r>
        <w:rPr>
          <w:rFonts w:hint="eastAsia"/>
        </w:rPr>
        <w:t>неразложимого</w:t>
      </w:r>
      <w:r>
        <w:t></w:t>
      </w:r>
      <w:r>
        <w:rPr>
          <w:rFonts w:hint="eastAsia"/>
        </w:rPr>
        <w:t>в</w:t>
      </w:r>
      <w:r>
        <w:t></w:t>
      </w:r>
      <w:r>
        <w:rPr>
          <w:rFonts w:hint="eastAsia"/>
        </w:rPr>
        <w:t>русской</w:t>
      </w:r>
      <w:r>
        <w:t></w:t>
      </w:r>
      <w:r>
        <w:rPr>
          <w:rFonts w:hint="eastAsia"/>
        </w:rPr>
        <w:t>словообразовательной</w:t>
      </w:r>
      <w:r>
        <w:t></w:t>
      </w:r>
      <w:r>
        <w:rPr>
          <w:rFonts w:hint="eastAsia"/>
        </w:rPr>
        <w:t>практике</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именно</w:t>
      </w:r>
      <w:r>
        <w:t></w:t>
      </w:r>
      <w:r>
        <w:rPr>
          <w:rFonts w:hint="eastAsia"/>
        </w:rPr>
        <w:t>работа</w:t>
      </w:r>
      <w:r>
        <w:t></w:t>
      </w:r>
      <w:r>
        <w:rPr>
          <w:rFonts w:hint="eastAsia"/>
        </w:rPr>
        <w:t>с</w:t>
      </w:r>
      <w:r>
        <w:t></w:t>
      </w:r>
      <w:r>
        <w:rPr>
          <w:rFonts w:hint="eastAsia"/>
        </w:rPr>
        <w:t>лексикой</w:t>
      </w:r>
      <w:r>
        <w:t></w:t>
      </w:r>
      <w:r>
        <w:rPr>
          <w:rFonts w:hint="eastAsia"/>
        </w:rPr>
        <w:t>в</w:t>
      </w:r>
      <w:r>
        <w:t></w:t>
      </w:r>
      <w:r>
        <w:rPr>
          <w:rFonts w:hint="eastAsia"/>
        </w:rPr>
        <w:t>рамках</w:t>
      </w:r>
      <w:r>
        <w:t></w:t>
      </w:r>
      <w:r>
        <w:rPr>
          <w:rFonts w:hint="eastAsia"/>
        </w:rPr>
        <w:t>структурной</w:t>
      </w:r>
      <w:r>
        <w:t></w:t>
      </w:r>
      <w:r>
        <w:rPr>
          <w:rFonts w:hint="eastAsia"/>
        </w:rPr>
        <w:t>методики</w:t>
      </w:r>
      <w:r>
        <w:t></w:t>
      </w:r>
      <w:r>
        <w:rPr>
          <w:rFonts w:hint="eastAsia"/>
        </w:rPr>
        <w:t>позволяет</w:t>
      </w:r>
      <w:r>
        <w:t></w:t>
      </w:r>
      <w:r>
        <w:rPr>
          <w:rFonts w:hint="eastAsia"/>
        </w:rPr>
        <w:t>научить</w:t>
      </w:r>
      <w:r>
        <w:t></w:t>
      </w:r>
      <w:r>
        <w:rPr>
          <w:rFonts w:hint="eastAsia"/>
        </w:rPr>
        <w:t>студентов</w:t>
      </w:r>
      <w:r>
        <w:t></w:t>
      </w:r>
      <w:r>
        <w:rPr>
          <w:rFonts w:hint="eastAsia"/>
        </w:rPr>
        <w:t>избегать</w:t>
      </w:r>
      <w:r>
        <w:t></w:t>
      </w:r>
      <w:r>
        <w:rPr>
          <w:rFonts w:hint="eastAsia"/>
        </w:rPr>
        <w:t>ошибок</w:t>
      </w:r>
      <w:r>
        <w:t></w:t>
      </w:r>
      <w:r>
        <w:rPr>
          <w:rFonts w:hint="eastAsia"/>
        </w:rPr>
        <w:t>в</w:t>
      </w:r>
      <w:r>
        <w:t></w:t>
      </w:r>
      <w:r>
        <w:rPr>
          <w:rFonts w:hint="eastAsia"/>
        </w:rPr>
        <w:t>неправильном</w:t>
      </w:r>
      <w:r>
        <w:t></w:t>
      </w:r>
      <w:r>
        <w:rPr>
          <w:rFonts w:hint="eastAsia"/>
        </w:rPr>
        <w:t>членении</w:t>
      </w:r>
      <w:r>
        <w:t></w:t>
      </w:r>
      <w:r>
        <w:rPr>
          <w:rFonts w:hint="eastAsia"/>
        </w:rPr>
        <w:t>непроизводных</w:t>
      </w:r>
      <w:r>
        <w:t></w:t>
      </w:r>
      <w:r>
        <w:rPr>
          <w:rFonts w:hint="eastAsia"/>
        </w:rPr>
        <w:t>слов</w:t>
      </w:r>
      <w:r>
        <w:t></w:t>
      </w:r>
    </w:p>
    <w:p w:rsidR="00161753" w:rsidRDefault="00161753" w:rsidP="00161753">
      <w:r>
        <w:rPr>
          <w:rFonts w:hint="eastAsia"/>
        </w:rPr>
        <w:t>имеющих</w:t>
      </w:r>
      <w:r>
        <w:t></w:t>
      </w:r>
      <w:r>
        <w:rPr>
          <w:rFonts w:hint="eastAsia"/>
        </w:rPr>
        <w:t>в</w:t>
      </w:r>
      <w:r>
        <w:t></w:t>
      </w:r>
      <w:r>
        <w:rPr>
          <w:rFonts w:hint="eastAsia"/>
        </w:rPr>
        <w:t>своей</w:t>
      </w:r>
      <w:r>
        <w:t></w:t>
      </w:r>
      <w:r>
        <w:rPr>
          <w:rFonts w:hint="eastAsia"/>
        </w:rPr>
        <w:t>структуре</w:t>
      </w:r>
      <w:r>
        <w:t></w:t>
      </w:r>
      <w:r>
        <w:rPr>
          <w:rFonts w:hint="eastAsia"/>
        </w:rPr>
        <w:t>внешне</w:t>
      </w:r>
      <w:r>
        <w:t></w:t>
      </w:r>
      <w:r>
        <w:rPr>
          <w:rFonts w:hint="eastAsia"/>
        </w:rPr>
        <w:t>сходные</w:t>
      </w:r>
      <w:r>
        <w:t></w:t>
      </w:r>
      <w:r>
        <w:rPr>
          <w:rFonts w:hint="eastAsia"/>
        </w:rPr>
        <w:t>с</w:t>
      </w:r>
      <w:r>
        <w:t></w:t>
      </w:r>
      <w:r>
        <w:rPr>
          <w:rFonts w:hint="eastAsia"/>
        </w:rPr>
        <w:t>некоторыми</w:t>
      </w:r>
      <w:r>
        <w:t></w:t>
      </w:r>
      <w:r>
        <w:rPr>
          <w:rFonts w:hint="eastAsia"/>
        </w:rPr>
        <w:t>словообра</w:t>
      </w:r>
      <w:r>
        <w:t></w:t>
      </w:r>
    </w:p>
    <w:p w:rsidR="00161753" w:rsidRDefault="00161753" w:rsidP="00161753">
      <w:r>
        <w:t></w:t>
      </w:r>
    </w:p>
    <w:p w:rsidR="00161753" w:rsidRDefault="00161753" w:rsidP="00161753">
      <w:r>
        <w:rPr>
          <w:rFonts w:hint="eastAsia"/>
        </w:rPr>
        <w:lastRenderedPageBreak/>
        <w:t>зовательными</w:t>
      </w:r>
      <w:r>
        <w:t></w:t>
      </w:r>
      <w:r>
        <w:rPr>
          <w:rFonts w:hint="eastAsia"/>
        </w:rPr>
        <w:t>аффиксами</w:t>
      </w:r>
      <w:r>
        <w:t></w:t>
      </w:r>
      <w:r>
        <w:rPr>
          <w:rFonts w:hint="eastAsia"/>
        </w:rPr>
        <w:t>части</w:t>
      </w:r>
      <w:r>
        <w:t></w:t>
      </w:r>
    </w:p>
    <w:p w:rsidR="00161753" w:rsidRDefault="00161753" w:rsidP="00161753">
      <w:r>
        <w:rPr>
          <w:rFonts w:hint="eastAsia"/>
        </w:rPr>
        <w:t>Все</w:t>
      </w:r>
      <w:r>
        <w:t></w:t>
      </w:r>
      <w:r>
        <w:rPr>
          <w:rFonts w:hint="eastAsia"/>
        </w:rPr>
        <w:t>теоретические</w:t>
      </w:r>
      <w:r>
        <w:t></w:t>
      </w:r>
      <w:r>
        <w:rPr>
          <w:rFonts w:hint="eastAsia"/>
        </w:rPr>
        <w:t>выкладки</w:t>
      </w:r>
      <w:r>
        <w:t></w:t>
      </w:r>
      <w:r>
        <w:rPr>
          <w:rFonts w:hint="eastAsia"/>
        </w:rPr>
        <w:t>данного</w:t>
      </w:r>
      <w:r>
        <w:t></w:t>
      </w:r>
      <w:r>
        <w:rPr>
          <w:rFonts w:hint="eastAsia"/>
        </w:rPr>
        <w:t>исследования</w:t>
      </w:r>
      <w:r>
        <w:t></w:t>
      </w:r>
      <w:r>
        <w:rPr>
          <w:rFonts w:hint="eastAsia"/>
        </w:rPr>
        <w:t>были</w:t>
      </w:r>
      <w:r>
        <w:t></w:t>
      </w:r>
      <w:r>
        <w:rPr>
          <w:rFonts w:hint="eastAsia"/>
        </w:rPr>
        <w:t>практи</w:t>
      </w:r>
      <w:r>
        <w:t></w:t>
      </w:r>
      <w:r>
        <w:rPr>
          <w:rFonts w:hint="eastAsia"/>
        </w:rPr>
        <w:t>чески</w:t>
      </w:r>
      <w:r>
        <w:t></w:t>
      </w:r>
      <w:r>
        <w:rPr>
          <w:rFonts w:hint="eastAsia"/>
        </w:rPr>
        <w:t>подтверждены</w:t>
      </w:r>
      <w:r>
        <w:t></w:t>
      </w:r>
      <w:r>
        <w:rPr>
          <w:rFonts w:hint="eastAsia"/>
        </w:rPr>
        <w:t>в</w:t>
      </w:r>
      <w:r>
        <w:t></w:t>
      </w:r>
      <w:r>
        <w:rPr>
          <w:rFonts w:hint="eastAsia"/>
        </w:rPr>
        <w:t>процессе</w:t>
      </w:r>
      <w:r>
        <w:t></w:t>
      </w:r>
      <w:r>
        <w:rPr>
          <w:rFonts w:hint="eastAsia"/>
        </w:rPr>
        <w:t>педагогического</w:t>
      </w:r>
      <w:r>
        <w:t></w:t>
      </w:r>
      <w:r>
        <w:rPr>
          <w:rFonts w:hint="eastAsia"/>
        </w:rPr>
        <w:t>эксперимента</w:t>
      </w:r>
      <w:r>
        <w:t></w:t>
      </w:r>
      <w:r>
        <w:t></w:t>
      </w:r>
      <w:r>
        <w:rPr>
          <w:rFonts w:hint="eastAsia"/>
        </w:rPr>
        <w:t>прово</w:t>
      </w:r>
      <w:r>
        <w:t></w:t>
      </w:r>
      <w:r>
        <w:rPr>
          <w:rFonts w:hint="eastAsia"/>
        </w:rPr>
        <w:t>дившегося</w:t>
      </w:r>
      <w:r>
        <w:t></w:t>
      </w:r>
      <w:r>
        <w:rPr>
          <w:rFonts w:hint="eastAsia"/>
        </w:rPr>
        <w:t>в</w:t>
      </w:r>
      <w:r>
        <w:t></w:t>
      </w:r>
      <w:r>
        <w:rPr>
          <w:rFonts w:hint="eastAsia"/>
        </w:rPr>
        <w:t>Нальчикском</w:t>
      </w:r>
      <w:r>
        <w:t></w:t>
      </w:r>
      <w:r>
        <w:rPr>
          <w:rFonts w:hint="eastAsia"/>
        </w:rPr>
        <w:t>колледже</w:t>
      </w:r>
      <w:r>
        <w:t></w:t>
      </w:r>
      <w:r>
        <w:rPr>
          <w:rFonts w:hint="eastAsia"/>
        </w:rPr>
        <w:t>дизайна</w:t>
      </w:r>
      <w:r>
        <w:t></w:t>
      </w:r>
      <w:r>
        <w:t></w:t>
      </w:r>
      <w:r>
        <w:rPr>
          <w:rFonts w:hint="eastAsia"/>
        </w:rPr>
        <w:t>Эксперимент</w:t>
      </w:r>
      <w:r>
        <w:t></w:t>
      </w:r>
      <w:r>
        <w:rPr>
          <w:rFonts w:hint="eastAsia"/>
        </w:rPr>
        <w:t>подтвердил</w:t>
      </w:r>
      <w:r>
        <w:t></w:t>
      </w:r>
      <w:r>
        <w:rPr>
          <w:rFonts w:hint="eastAsia"/>
        </w:rPr>
        <w:t>и</w:t>
      </w:r>
      <w:r>
        <w:t></w:t>
      </w:r>
      <w:r>
        <w:rPr>
          <w:rFonts w:hint="eastAsia"/>
        </w:rPr>
        <w:t>основные</w:t>
      </w:r>
      <w:r>
        <w:t></w:t>
      </w:r>
      <w:r>
        <w:rPr>
          <w:rFonts w:hint="eastAsia"/>
        </w:rPr>
        <w:t>положения</w:t>
      </w:r>
      <w:r>
        <w:t></w:t>
      </w:r>
      <w:r>
        <w:rPr>
          <w:rFonts w:hint="eastAsia"/>
        </w:rPr>
        <w:t>рабочей</w:t>
      </w:r>
      <w:r>
        <w:t></w:t>
      </w:r>
      <w:r>
        <w:rPr>
          <w:rFonts w:hint="eastAsia"/>
        </w:rPr>
        <w:t>гипотезы</w:t>
      </w:r>
      <w:r>
        <w:t></w:t>
      </w:r>
    </w:p>
    <w:p w:rsidR="00161753" w:rsidRDefault="00161753" w:rsidP="00161753">
      <w:r>
        <w:t></w:t>
      </w:r>
      <w:r>
        <w:tab/>
      </w:r>
      <w:r>
        <w:t></w:t>
      </w:r>
      <w:r>
        <w:rPr>
          <w:rFonts w:hint="eastAsia"/>
        </w:rPr>
        <w:t>аспектизация</w:t>
      </w:r>
      <w:r>
        <w:t></w:t>
      </w:r>
      <w:r>
        <w:rPr>
          <w:rFonts w:hint="eastAsia"/>
        </w:rPr>
        <w:t>лексической</w:t>
      </w:r>
      <w:r>
        <w:t></w:t>
      </w:r>
      <w:r>
        <w:rPr>
          <w:rFonts w:hint="eastAsia"/>
        </w:rPr>
        <w:t>терминологической</w:t>
      </w:r>
      <w:r>
        <w:t></w:t>
      </w:r>
      <w:r>
        <w:rPr>
          <w:rFonts w:hint="eastAsia"/>
        </w:rPr>
        <w:t>работы</w:t>
      </w:r>
      <w:r>
        <w:t></w:t>
      </w:r>
      <w:r>
        <w:rPr>
          <w:rFonts w:hint="eastAsia"/>
        </w:rPr>
        <w:t>повысила</w:t>
      </w:r>
      <w:r>
        <w:t></w:t>
      </w:r>
      <w:r>
        <w:rPr>
          <w:rFonts w:hint="eastAsia"/>
        </w:rPr>
        <w:t>мотивацию</w:t>
      </w:r>
      <w:r>
        <w:t></w:t>
      </w:r>
      <w:r>
        <w:rPr>
          <w:rFonts w:hint="eastAsia"/>
        </w:rPr>
        <w:t>и</w:t>
      </w:r>
      <w:r>
        <w:t></w:t>
      </w:r>
      <w:r>
        <w:rPr>
          <w:rFonts w:hint="eastAsia"/>
        </w:rPr>
        <w:t>творческую</w:t>
      </w:r>
      <w:r>
        <w:t></w:t>
      </w:r>
      <w:r>
        <w:rPr>
          <w:rFonts w:hint="eastAsia"/>
        </w:rPr>
        <w:t>активность</w:t>
      </w:r>
      <w:r>
        <w:t></w:t>
      </w:r>
      <w:r>
        <w:rPr>
          <w:rFonts w:hint="eastAsia"/>
        </w:rPr>
        <w:t>студентов</w:t>
      </w:r>
      <w:r>
        <w:t></w:t>
      </w:r>
      <w:r>
        <w:rPr>
          <w:rFonts w:hint="eastAsia"/>
        </w:rPr>
        <w:t>и</w:t>
      </w:r>
      <w:r>
        <w:t></w:t>
      </w:r>
      <w:r>
        <w:t></w:t>
      </w:r>
      <w:r>
        <w:rPr>
          <w:rFonts w:hint="eastAsia"/>
        </w:rPr>
        <w:t>соответственно</w:t>
      </w:r>
      <w:r>
        <w:t></w:t>
      </w:r>
      <w:r>
        <w:t></w:t>
      </w:r>
      <w:r>
        <w:rPr>
          <w:rFonts w:hint="eastAsia"/>
        </w:rPr>
        <w:t>способствовала</w:t>
      </w:r>
      <w:r>
        <w:t></w:t>
      </w:r>
      <w:r>
        <w:rPr>
          <w:rFonts w:hint="eastAsia"/>
        </w:rPr>
        <w:t>повышению</w:t>
      </w:r>
      <w:r>
        <w:t></w:t>
      </w:r>
      <w:r>
        <w:rPr>
          <w:rFonts w:hint="eastAsia"/>
        </w:rPr>
        <w:t>образовательного</w:t>
      </w:r>
      <w:r>
        <w:t></w:t>
      </w:r>
      <w:r>
        <w:rPr>
          <w:rFonts w:hint="eastAsia"/>
        </w:rPr>
        <w:t>эффекта</w:t>
      </w:r>
      <w:r>
        <w:t></w:t>
      </w:r>
      <w:r>
        <w:t></w:t>
      </w:r>
      <w:r>
        <w:rPr>
          <w:rFonts w:hint="eastAsia"/>
        </w:rPr>
        <w:t>Это</w:t>
      </w:r>
      <w:r>
        <w:t></w:t>
      </w:r>
      <w:r>
        <w:rPr>
          <w:rFonts w:hint="eastAsia"/>
        </w:rPr>
        <w:t>во</w:t>
      </w:r>
      <w:r>
        <w:t></w:t>
      </w:r>
      <w:r>
        <w:rPr>
          <w:rFonts w:hint="eastAsia"/>
        </w:rPr>
        <w:t>многом</w:t>
      </w:r>
      <w:r>
        <w:t></w:t>
      </w:r>
      <w:r>
        <w:rPr>
          <w:rFonts w:hint="eastAsia"/>
        </w:rPr>
        <w:t>объясняется</w:t>
      </w:r>
      <w:r>
        <w:t></w:t>
      </w:r>
      <w:r>
        <w:rPr>
          <w:rFonts w:hint="eastAsia"/>
        </w:rPr>
        <w:t>тем</w:t>
      </w:r>
      <w:r>
        <w:t></w:t>
      </w:r>
      <w:r>
        <w:t></w:t>
      </w:r>
      <w:r>
        <w:rPr>
          <w:rFonts w:hint="eastAsia"/>
        </w:rPr>
        <w:t>что</w:t>
      </w:r>
      <w:r>
        <w:t></w:t>
      </w:r>
      <w:r>
        <w:rPr>
          <w:rFonts w:hint="eastAsia"/>
        </w:rPr>
        <w:t>благодаря</w:t>
      </w:r>
      <w:r>
        <w:t></w:t>
      </w:r>
      <w:r>
        <w:rPr>
          <w:rFonts w:hint="eastAsia"/>
        </w:rPr>
        <w:t>такой</w:t>
      </w:r>
      <w:r>
        <w:t></w:t>
      </w:r>
      <w:r>
        <w:rPr>
          <w:rFonts w:hint="eastAsia"/>
        </w:rPr>
        <w:t>аспектизации</w:t>
      </w:r>
      <w:r>
        <w:t></w:t>
      </w:r>
      <w:r>
        <w:rPr>
          <w:rFonts w:hint="eastAsia"/>
        </w:rPr>
        <w:t>межпредметные</w:t>
      </w:r>
      <w:r>
        <w:t></w:t>
      </w:r>
      <w:r>
        <w:rPr>
          <w:rFonts w:hint="eastAsia"/>
        </w:rPr>
        <w:t>связи</w:t>
      </w:r>
      <w:r>
        <w:t></w:t>
      </w:r>
      <w:r>
        <w:rPr>
          <w:rFonts w:hint="eastAsia"/>
        </w:rPr>
        <w:t>со</w:t>
      </w:r>
      <w:r>
        <w:t></w:t>
      </w:r>
      <w:r>
        <w:rPr>
          <w:rFonts w:hint="eastAsia"/>
        </w:rPr>
        <w:t>специальными</w:t>
      </w:r>
      <w:r>
        <w:t></w:t>
      </w:r>
      <w:r>
        <w:rPr>
          <w:rFonts w:hint="eastAsia"/>
        </w:rPr>
        <w:t>дисциплинами</w:t>
      </w:r>
      <w:r>
        <w:t></w:t>
      </w:r>
      <w:r>
        <w:rPr>
          <w:rFonts w:hint="eastAsia"/>
        </w:rPr>
        <w:t>стали</w:t>
      </w:r>
      <w:r>
        <w:t></w:t>
      </w:r>
      <w:r>
        <w:rPr>
          <w:rFonts w:hint="eastAsia"/>
        </w:rPr>
        <w:t>более</w:t>
      </w:r>
      <w:r>
        <w:t></w:t>
      </w:r>
      <w:r>
        <w:rPr>
          <w:rFonts w:hint="eastAsia"/>
        </w:rPr>
        <w:t>очевидны</w:t>
      </w:r>
      <w:r>
        <w:t></w:t>
      </w:r>
      <w:r>
        <w:t></w:t>
      </w:r>
      <w:r>
        <w:t></w:t>
      </w:r>
    </w:p>
    <w:p w:rsidR="00161753" w:rsidRDefault="00161753" w:rsidP="00161753">
      <w:r>
        <w:t></w:t>
      </w:r>
      <w:r>
        <w:tab/>
      </w:r>
      <w:r>
        <w:t></w:t>
      </w:r>
      <w:r>
        <w:rPr>
          <w:rFonts w:hint="eastAsia"/>
        </w:rPr>
        <w:t>анализ</w:t>
      </w:r>
      <w:r>
        <w:t></w:t>
      </w:r>
      <w:r>
        <w:rPr>
          <w:rFonts w:hint="eastAsia"/>
        </w:rPr>
        <w:t>проводимых</w:t>
      </w:r>
      <w:r>
        <w:t></w:t>
      </w:r>
      <w:r>
        <w:rPr>
          <w:rFonts w:hint="eastAsia"/>
        </w:rPr>
        <w:t>контрольных</w:t>
      </w:r>
      <w:r>
        <w:t></w:t>
      </w:r>
      <w:r>
        <w:rPr>
          <w:rFonts w:hint="eastAsia"/>
        </w:rPr>
        <w:t>срезов</w:t>
      </w:r>
      <w:r>
        <w:t></w:t>
      </w:r>
      <w:r>
        <w:rPr>
          <w:rFonts w:hint="eastAsia"/>
        </w:rPr>
        <w:t>в</w:t>
      </w:r>
      <w:r>
        <w:t></w:t>
      </w:r>
      <w:r>
        <w:rPr>
          <w:rFonts w:hint="eastAsia"/>
        </w:rPr>
        <w:t>параллельных</w:t>
      </w:r>
      <w:r>
        <w:t></w:t>
      </w:r>
      <w:r>
        <w:rPr>
          <w:rFonts w:hint="eastAsia"/>
        </w:rPr>
        <w:t>группах</w:t>
      </w:r>
      <w:r>
        <w:t></w:t>
      </w:r>
      <w:r>
        <w:rPr>
          <w:rFonts w:hint="eastAsia"/>
        </w:rPr>
        <w:t>подтвердил</w:t>
      </w:r>
      <w:r>
        <w:t></w:t>
      </w:r>
      <w:r>
        <w:rPr>
          <w:rFonts w:hint="eastAsia"/>
        </w:rPr>
        <w:t>приоритетность</w:t>
      </w:r>
      <w:r>
        <w:t></w:t>
      </w:r>
      <w:r>
        <w:rPr>
          <w:rFonts w:hint="eastAsia"/>
        </w:rPr>
        <w:t>структурной</w:t>
      </w:r>
      <w:r>
        <w:t></w:t>
      </w:r>
      <w:r>
        <w:rPr>
          <w:rFonts w:hint="eastAsia"/>
        </w:rPr>
        <w:t>методики</w:t>
      </w:r>
      <w:r>
        <w:t></w:t>
      </w:r>
      <w:r>
        <w:rPr>
          <w:rFonts w:hint="eastAsia"/>
        </w:rPr>
        <w:t>для</w:t>
      </w:r>
      <w:r>
        <w:t></w:t>
      </w:r>
      <w:r>
        <w:rPr>
          <w:rFonts w:hint="eastAsia"/>
        </w:rPr>
        <w:t>более</w:t>
      </w:r>
      <w:r>
        <w:t></w:t>
      </w:r>
      <w:r>
        <w:rPr>
          <w:rFonts w:hint="eastAsia"/>
        </w:rPr>
        <w:t>эффективного</w:t>
      </w:r>
      <w:r>
        <w:t></w:t>
      </w:r>
      <w:r>
        <w:rPr>
          <w:rFonts w:hint="eastAsia"/>
        </w:rPr>
        <w:t>усвоения</w:t>
      </w:r>
      <w:r>
        <w:t></w:t>
      </w:r>
      <w:r>
        <w:rPr>
          <w:rFonts w:hint="eastAsia"/>
        </w:rPr>
        <w:t>профессиональной</w:t>
      </w:r>
      <w:r>
        <w:t></w:t>
      </w:r>
      <w:r>
        <w:rPr>
          <w:rFonts w:hint="eastAsia"/>
        </w:rPr>
        <w:t>лексики</w:t>
      </w:r>
      <w:r>
        <w:t></w:t>
      </w:r>
      <w:r>
        <w:rPr>
          <w:rFonts w:hint="eastAsia"/>
        </w:rPr>
        <w:t>студентами</w:t>
      </w:r>
      <w:r>
        <w:t></w:t>
      </w:r>
      <w:r>
        <w:t></w:t>
      </w:r>
      <w:r>
        <w:rPr>
          <w:rFonts w:hint="eastAsia"/>
        </w:rPr>
        <w:t>дизайнерами</w:t>
      </w:r>
      <w:r>
        <w:t></w:t>
      </w:r>
    </w:p>
    <w:p w:rsidR="00161753" w:rsidRDefault="00161753" w:rsidP="00161753">
      <w:r>
        <w:rPr>
          <w:rFonts w:hint="eastAsia"/>
        </w:rPr>
        <w:t>Это</w:t>
      </w:r>
      <w:r>
        <w:t></w:t>
      </w:r>
      <w:r>
        <w:rPr>
          <w:rFonts w:hint="eastAsia"/>
        </w:rPr>
        <w:t>стало</w:t>
      </w:r>
      <w:r>
        <w:t></w:t>
      </w:r>
      <w:r>
        <w:rPr>
          <w:rFonts w:hint="eastAsia"/>
        </w:rPr>
        <w:t>возможно</w:t>
      </w:r>
      <w:r>
        <w:t></w:t>
      </w:r>
      <w:r>
        <w:rPr>
          <w:rFonts w:hint="eastAsia"/>
        </w:rPr>
        <w:t>благодаря</w:t>
      </w:r>
      <w:r>
        <w:t></w:t>
      </w:r>
      <w:r>
        <w:rPr>
          <w:rFonts w:hint="eastAsia"/>
        </w:rPr>
        <w:t>решению</w:t>
      </w:r>
      <w:r>
        <w:t></w:t>
      </w:r>
      <w:r>
        <w:rPr>
          <w:rFonts w:hint="eastAsia"/>
        </w:rPr>
        <w:t>поставленных</w:t>
      </w:r>
      <w:r>
        <w:t></w:t>
      </w:r>
      <w:r>
        <w:rPr>
          <w:rFonts w:hint="eastAsia"/>
        </w:rPr>
        <w:t>задач</w:t>
      </w:r>
      <w:r>
        <w:t></w:t>
      </w:r>
    </w:p>
    <w:p w:rsidR="00161753" w:rsidRDefault="00161753" w:rsidP="00161753">
      <w:r>
        <w:t></w:t>
      </w:r>
      <w:r>
        <w:tab/>
      </w:r>
      <w:r>
        <w:t></w:t>
      </w:r>
      <w:r>
        <w:rPr>
          <w:rFonts w:hint="eastAsia"/>
        </w:rPr>
        <w:t>были</w:t>
      </w:r>
      <w:r>
        <w:t></w:t>
      </w:r>
      <w:r>
        <w:rPr>
          <w:rFonts w:hint="eastAsia"/>
        </w:rPr>
        <w:t>изучены</w:t>
      </w:r>
      <w:r>
        <w:t></w:t>
      </w:r>
      <w:r>
        <w:rPr>
          <w:rFonts w:hint="eastAsia"/>
        </w:rPr>
        <w:t>лингвистические</w:t>
      </w:r>
      <w:r>
        <w:t></w:t>
      </w:r>
      <w:r>
        <w:t></w:t>
      </w:r>
      <w:r>
        <w:rPr>
          <w:rFonts w:hint="eastAsia"/>
        </w:rPr>
        <w:t>психологические</w:t>
      </w:r>
      <w:r>
        <w:t></w:t>
      </w:r>
      <w:r>
        <w:rPr>
          <w:rFonts w:hint="eastAsia"/>
        </w:rPr>
        <w:t>и</w:t>
      </w:r>
      <w:r>
        <w:t></w:t>
      </w:r>
      <w:r>
        <w:rPr>
          <w:rFonts w:hint="eastAsia"/>
        </w:rPr>
        <w:t>дидактичес</w:t>
      </w:r>
      <w:r>
        <w:t></w:t>
      </w:r>
      <w:r>
        <w:rPr>
          <w:rFonts w:hint="eastAsia"/>
        </w:rPr>
        <w:t>кие</w:t>
      </w:r>
      <w:r>
        <w:t></w:t>
      </w:r>
      <w:r>
        <w:rPr>
          <w:rFonts w:hint="eastAsia"/>
        </w:rPr>
        <w:t>труды</w:t>
      </w:r>
      <w:r>
        <w:t></w:t>
      </w:r>
      <w:r>
        <w:rPr>
          <w:rFonts w:hint="eastAsia"/>
        </w:rPr>
        <w:t>по</w:t>
      </w:r>
      <w:r>
        <w:t></w:t>
      </w:r>
      <w:r>
        <w:rPr>
          <w:rFonts w:hint="eastAsia"/>
        </w:rPr>
        <w:t>проблеме</w:t>
      </w:r>
      <w:r>
        <w:t></w:t>
      </w:r>
      <w:r>
        <w:rPr>
          <w:rFonts w:hint="eastAsia"/>
        </w:rPr>
        <w:t>усвоения</w:t>
      </w:r>
      <w:r>
        <w:t></w:t>
      </w:r>
      <w:r>
        <w:rPr>
          <w:rFonts w:hint="eastAsia"/>
        </w:rPr>
        <w:t>лексики</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професси</w:t>
      </w:r>
      <w:r>
        <w:t></w:t>
      </w:r>
      <w:r>
        <w:rPr>
          <w:rFonts w:hint="eastAsia"/>
        </w:rPr>
        <w:t>ональной</w:t>
      </w:r>
      <w:r>
        <w:t></w:t>
      </w:r>
    </w:p>
    <w:p w:rsidR="00161753" w:rsidRDefault="00161753" w:rsidP="00161753">
      <w:r>
        <w:t></w:t>
      </w:r>
      <w:r>
        <w:tab/>
      </w:r>
      <w:r>
        <w:t></w:t>
      </w:r>
      <w:r>
        <w:rPr>
          <w:rFonts w:hint="eastAsia"/>
        </w:rPr>
        <w:t>проанализированы</w:t>
      </w:r>
      <w:r>
        <w:t></w:t>
      </w:r>
      <w:r>
        <w:rPr>
          <w:rFonts w:hint="eastAsia"/>
        </w:rPr>
        <w:t>программы</w:t>
      </w:r>
      <w:r>
        <w:t></w:t>
      </w:r>
      <w:r>
        <w:t></w:t>
      </w:r>
      <w:r>
        <w:rPr>
          <w:rFonts w:hint="eastAsia"/>
        </w:rPr>
        <w:t>учебники</w:t>
      </w:r>
      <w:r>
        <w:t></w:t>
      </w:r>
      <w:r>
        <w:rPr>
          <w:rFonts w:hint="eastAsia"/>
        </w:rPr>
        <w:t>по</w:t>
      </w:r>
      <w:r>
        <w:t></w:t>
      </w:r>
      <w:r>
        <w:rPr>
          <w:rFonts w:hint="eastAsia"/>
        </w:rPr>
        <w:t>русскому</w:t>
      </w:r>
      <w:r>
        <w:t></w:t>
      </w:r>
      <w:r>
        <w:rPr>
          <w:rFonts w:hint="eastAsia"/>
        </w:rPr>
        <w:t>языку</w:t>
      </w:r>
      <w:r>
        <w:t></w:t>
      </w:r>
      <w:r>
        <w:rPr>
          <w:rFonts w:hint="eastAsia"/>
        </w:rPr>
        <w:t>для</w:t>
      </w:r>
      <w:r>
        <w:t></w:t>
      </w:r>
      <w:r>
        <w:rPr>
          <w:rFonts w:hint="eastAsia"/>
        </w:rPr>
        <w:t>профессиональной</w:t>
      </w:r>
      <w:r>
        <w:t></w:t>
      </w:r>
      <w:r>
        <w:rPr>
          <w:rFonts w:hint="eastAsia"/>
        </w:rPr>
        <w:t>школы</w:t>
      </w:r>
      <w:r>
        <w:t></w:t>
      </w:r>
      <w:r>
        <w:t></w:t>
      </w:r>
      <w:r>
        <w:rPr>
          <w:rFonts w:hint="eastAsia"/>
        </w:rPr>
        <w:t>отраслевые</w:t>
      </w:r>
      <w:r>
        <w:t></w:t>
      </w:r>
      <w:r>
        <w:rPr>
          <w:rFonts w:hint="eastAsia"/>
        </w:rPr>
        <w:t>терминологические</w:t>
      </w:r>
      <w:r>
        <w:t></w:t>
      </w:r>
      <w:r>
        <w:rPr>
          <w:rFonts w:hint="eastAsia"/>
        </w:rPr>
        <w:t>сло</w:t>
      </w:r>
      <w:r>
        <w:t></w:t>
      </w:r>
      <w:r>
        <w:rPr>
          <w:rFonts w:hint="eastAsia"/>
        </w:rPr>
        <w:t>вари</w:t>
      </w:r>
      <w:r>
        <w:t></w:t>
      </w:r>
      <w:r>
        <w:t></w:t>
      </w:r>
      <w:r>
        <w:rPr>
          <w:rFonts w:hint="eastAsia"/>
        </w:rPr>
        <w:t>учебники</w:t>
      </w:r>
      <w:r>
        <w:t></w:t>
      </w:r>
      <w:r>
        <w:rPr>
          <w:rFonts w:hint="eastAsia"/>
        </w:rPr>
        <w:t>по</w:t>
      </w:r>
      <w:r>
        <w:t></w:t>
      </w:r>
      <w:r>
        <w:rPr>
          <w:rFonts w:hint="eastAsia"/>
        </w:rPr>
        <w:t>спецдисциплинам</w:t>
      </w:r>
      <w:r>
        <w:t></w:t>
      </w:r>
      <w:r>
        <w:t></w:t>
      </w:r>
      <w:r>
        <w:rPr>
          <w:rFonts w:hint="eastAsia"/>
        </w:rPr>
        <w:t>проектированию</w:t>
      </w:r>
      <w:r>
        <w:t></w:t>
      </w:r>
      <w:r>
        <w:t></w:t>
      </w:r>
      <w:r>
        <w:rPr>
          <w:rFonts w:hint="eastAsia"/>
        </w:rPr>
        <w:t>конструирова</w:t>
      </w:r>
      <w:r>
        <w:t></w:t>
      </w:r>
      <w:r>
        <w:rPr>
          <w:rFonts w:hint="eastAsia"/>
        </w:rPr>
        <w:t>нию</w:t>
      </w:r>
      <w:r>
        <w:t></w:t>
      </w:r>
      <w:r>
        <w:t></w:t>
      </w:r>
      <w:r>
        <w:rPr>
          <w:rFonts w:hint="eastAsia"/>
        </w:rPr>
        <w:t>материаловедению</w:t>
      </w:r>
      <w:r>
        <w:t></w:t>
      </w:r>
      <w:r>
        <w:rPr>
          <w:rFonts w:hint="eastAsia"/>
        </w:rPr>
        <w:t>и</w:t>
      </w:r>
      <w:r>
        <w:t></w:t>
      </w:r>
      <w:r>
        <w:rPr>
          <w:rFonts w:hint="eastAsia"/>
        </w:rPr>
        <w:t>др</w:t>
      </w:r>
      <w:r>
        <w:t></w:t>
      </w:r>
      <w:r>
        <w:t></w:t>
      </w:r>
      <w:r>
        <w:t></w:t>
      </w:r>
      <w:r>
        <w:t></w:t>
      </w:r>
      <w:r>
        <w:rPr>
          <w:rFonts w:hint="eastAsia"/>
        </w:rPr>
        <w:t>специальные</w:t>
      </w:r>
      <w:r>
        <w:t></w:t>
      </w:r>
      <w:r>
        <w:rPr>
          <w:rFonts w:hint="eastAsia"/>
        </w:rPr>
        <w:t>статьи</w:t>
      </w:r>
      <w:r>
        <w:t></w:t>
      </w:r>
      <w:r>
        <w:rPr>
          <w:rFonts w:hint="eastAsia"/>
        </w:rPr>
        <w:t>и</w:t>
      </w:r>
      <w:r>
        <w:t></w:t>
      </w:r>
      <w:r>
        <w:rPr>
          <w:rFonts w:hint="eastAsia"/>
        </w:rPr>
        <w:t>журналы</w:t>
      </w:r>
      <w:r>
        <w:t></w:t>
      </w:r>
      <w:r>
        <w:t></w:t>
      </w:r>
      <w:r>
        <w:rPr>
          <w:rFonts w:hint="eastAsia"/>
        </w:rPr>
        <w:t>свя</w:t>
      </w:r>
      <w:r>
        <w:t></w:t>
      </w:r>
      <w:r>
        <w:rPr>
          <w:rFonts w:hint="eastAsia"/>
        </w:rPr>
        <w:t>занные</w:t>
      </w:r>
      <w:r>
        <w:t></w:t>
      </w:r>
      <w:r>
        <w:rPr>
          <w:rFonts w:hint="eastAsia"/>
        </w:rPr>
        <w:t>с</w:t>
      </w:r>
      <w:r>
        <w:t></w:t>
      </w:r>
      <w:r>
        <w:rPr>
          <w:rFonts w:hint="eastAsia"/>
        </w:rPr>
        <w:t>дизайнерской</w:t>
      </w:r>
      <w:r>
        <w:t></w:t>
      </w:r>
      <w:r>
        <w:rPr>
          <w:rFonts w:hint="eastAsia"/>
        </w:rPr>
        <w:t>деятельностью</w:t>
      </w:r>
      <w:r>
        <w:t></w:t>
      </w:r>
      <w:r>
        <w:t></w:t>
      </w:r>
      <w:r>
        <w:rPr>
          <w:rFonts w:hint="eastAsia"/>
        </w:rPr>
        <w:t>Кроме</w:t>
      </w:r>
      <w:r>
        <w:t></w:t>
      </w:r>
      <w:r>
        <w:rPr>
          <w:rFonts w:hint="eastAsia"/>
        </w:rPr>
        <w:t>того</w:t>
      </w:r>
      <w:r>
        <w:t></w:t>
      </w:r>
      <w:r>
        <w:rPr>
          <w:rFonts w:hint="eastAsia"/>
        </w:rPr>
        <w:t>в</w:t>
      </w:r>
      <w:r>
        <w:t></w:t>
      </w:r>
      <w:r>
        <w:rPr>
          <w:rFonts w:hint="eastAsia"/>
        </w:rPr>
        <w:t>рамках</w:t>
      </w:r>
      <w:r>
        <w:t></w:t>
      </w:r>
      <w:r>
        <w:rPr>
          <w:rFonts w:hint="eastAsia"/>
        </w:rPr>
        <w:t>дис</w:t>
      </w:r>
      <w:r>
        <w:t></w:t>
      </w:r>
      <w:r>
        <w:rPr>
          <w:rFonts w:hint="eastAsia"/>
        </w:rPr>
        <w:t>сертационной</w:t>
      </w:r>
      <w:r>
        <w:t></w:t>
      </w:r>
      <w:r>
        <w:rPr>
          <w:rFonts w:hint="eastAsia"/>
        </w:rPr>
        <w:t>работы</w:t>
      </w:r>
      <w:r>
        <w:t></w:t>
      </w:r>
      <w:r>
        <w:rPr>
          <w:rFonts w:hint="eastAsia"/>
        </w:rPr>
        <w:t>была</w:t>
      </w:r>
      <w:r>
        <w:t></w:t>
      </w:r>
      <w:r>
        <w:rPr>
          <w:rFonts w:hint="eastAsia"/>
        </w:rPr>
        <w:t>составлена</w:t>
      </w:r>
      <w:r>
        <w:t></w:t>
      </w:r>
      <w:r>
        <w:rPr>
          <w:rFonts w:hint="eastAsia"/>
        </w:rPr>
        <w:t>авторская</w:t>
      </w:r>
      <w:r>
        <w:t></w:t>
      </w:r>
      <w:r>
        <w:rPr>
          <w:rFonts w:hint="eastAsia"/>
        </w:rPr>
        <w:t>учебная</w:t>
      </w:r>
      <w:r>
        <w:t></w:t>
      </w:r>
      <w:r>
        <w:rPr>
          <w:rFonts w:hint="eastAsia"/>
        </w:rPr>
        <w:t>программа</w:t>
      </w:r>
      <w:r>
        <w:t></w:t>
      </w:r>
      <w:r>
        <w:rPr>
          <w:rFonts w:hint="eastAsia"/>
        </w:rPr>
        <w:t>по</w:t>
      </w:r>
      <w:r>
        <w:t></w:t>
      </w:r>
      <w:r>
        <w:rPr>
          <w:rFonts w:hint="eastAsia"/>
        </w:rPr>
        <w:t>текстообразованию</w:t>
      </w:r>
      <w:r>
        <w:t></w:t>
      </w:r>
      <w:r>
        <w:rPr>
          <w:rFonts w:hint="eastAsia"/>
        </w:rPr>
        <w:t>для</w:t>
      </w:r>
      <w:r>
        <w:t></w:t>
      </w:r>
      <w:r>
        <w:rPr>
          <w:rFonts w:hint="eastAsia"/>
        </w:rPr>
        <w:t>студентов</w:t>
      </w:r>
      <w:r>
        <w:t></w:t>
      </w:r>
      <w:r>
        <w:rPr>
          <w:rFonts w:hint="eastAsia"/>
        </w:rPr>
        <w:t>дизайнеров</w:t>
      </w:r>
      <w:r>
        <w:t></w:t>
      </w:r>
      <w:r>
        <w:t></w:t>
      </w:r>
      <w:r>
        <w:rPr>
          <w:rFonts w:hint="eastAsia"/>
        </w:rPr>
        <w:t>где</w:t>
      </w:r>
      <w:r>
        <w:t></w:t>
      </w:r>
      <w:r>
        <w:rPr>
          <w:rFonts w:hint="eastAsia"/>
        </w:rPr>
        <w:t>терминологи</w:t>
      </w:r>
      <w:r>
        <w:t></w:t>
      </w:r>
    </w:p>
    <w:p w:rsidR="00161753" w:rsidRDefault="00161753" w:rsidP="00161753">
      <w:r>
        <w:t></w:t>
      </w:r>
    </w:p>
    <w:p w:rsidR="00161753" w:rsidRDefault="00161753" w:rsidP="00161753">
      <w:r>
        <w:rPr>
          <w:rFonts w:hint="eastAsia"/>
        </w:rPr>
        <w:t>ческая</w:t>
      </w:r>
      <w:r>
        <w:t></w:t>
      </w:r>
      <w:r>
        <w:rPr>
          <w:rFonts w:hint="eastAsia"/>
        </w:rPr>
        <w:t>работа</w:t>
      </w:r>
      <w:r>
        <w:t></w:t>
      </w:r>
      <w:r>
        <w:rPr>
          <w:rFonts w:hint="eastAsia"/>
        </w:rPr>
        <w:t>выделялась</w:t>
      </w:r>
      <w:r>
        <w:t></w:t>
      </w:r>
      <w:r>
        <w:rPr>
          <w:rFonts w:hint="eastAsia"/>
        </w:rPr>
        <w:t>в</w:t>
      </w:r>
      <w:r>
        <w:t></w:t>
      </w:r>
      <w:r>
        <w:rPr>
          <w:rFonts w:hint="eastAsia"/>
        </w:rPr>
        <w:t>специальный</w:t>
      </w:r>
      <w:r>
        <w:t></w:t>
      </w:r>
      <w:r>
        <w:rPr>
          <w:rFonts w:hint="eastAsia"/>
        </w:rPr>
        <w:t>раздел</w:t>
      </w:r>
      <w:r>
        <w:t></w:t>
      </w:r>
      <w:r>
        <w:t></w:t>
      </w:r>
      <w:r>
        <w:rPr>
          <w:rFonts w:hint="eastAsia"/>
        </w:rPr>
        <w:t>а</w:t>
      </w:r>
      <w:r>
        <w:t></w:t>
      </w:r>
      <w:r>
        <w:rPr>
          <w:rFonts w:hint="eastAsia"/>
        </w:rPr>
        <w:t>также</w:t>
      </w:r>
      <w:r>
        <w:t></w:t>
      </w:r>
      <w:r>
        <w:rPr>
          <w:rFonts w:hint="eastAsia"/>
        </w:rPr>
        <w:t>учебное</w:t>
      </w:r>
      <w:r>
        <w:t></w:t>
      </w:r>
      <w:r>
        <w:rPr>
          <w:rFonts w:hint="eastAsia"/>
        </w:rPr>
        <w:t>пособие</w:t>
      </w:r>
      <w:r>
        <w:t></w:t>
      </w:r>
      <w:r>
        <w:rPr>
          <w:rFonts w:hint="eastAsia"/>
        </w:rPr>
        <w:t>по</w:t>
      </w:r>
      <w:r>
        <w:t></w:t>
      </w:r>
      <w:r>
        <w:rPr>
          <w:rFonts w:hint="eastAsia"/>
        </w:rPr>
        <w:t>специальной</w:t>
      </w:r>
      <w:r>
        <w:t></w:t>
      </w:r>
      <w:r>
        <w:rPr>
          <w:rFonts w:hint="eastAsia"/>
        </w:rPr>
        <w:t>лексике</w:t>
      </w:r>
      <w:r>
        <w:t></w:t>
      </w:r>
      <w:r>
        <w:rPr>
          <w:rFonts w:hint="eastAsia"/>
        </w:rPr>
        <w:t>дизайна</w:t>
      </w:r>
      <w:r>
        <w:t></w:t>
      </w:r>
    </w:p>
    <w:p w:rsidR="00161753" w:rsidRDefault="00161753" w:rsidP="00161753">
      <w:r>
        <w:t></w:t>
      </w:r>
      <w:r>
        <w:tab/>
      </w:r>
      <w:r>
        <w:t></w:t>
      </w:r>
      <w:r>
        <w:rPr>
          <w:rFonts w:hint="eastAsia"/>
        </w:rPr>
        <w:t>на</w:t>
      </w:r>
      <w:r>
        <w:t></w:t>
      </w:r>
      <w:r>
        <w:rPr>
          <w:rFonts w:hint="eastAsia"/>
        </w:rPr>
        <w:t>основе</w:t>
      </w:r>
      <w:r>
        <w:t></w:t>
      </w:r>
      <w:r>
        <w:rPr>
          <w:rFonts w:hint="eastAsia"/>
        </w:rPr>
        <w:t>исследования</w:t>
      </w:r>
      <w:r>
        <w:t></w:t>
      </w:r>
      <w:r>
        <w:rPr>
          <w:rFonts w:hint="eastAsia"/>
        </w:rPr>
        <w:t>терминологических</w:t>
      </w:r>
      <w:r>
        <w:t></w:t>
      </w:r>
      <w:r>
        <w:rPr>
          <w:rFonts w:hint="eastAsia"/>
        </w:rPr>
        <w:t>словарей</w:t>
      </w:r>
      <w:r>
        <w:t></w:t>
      </w:r>
      <w:r>
        <w:rPr>
          <w:rFonts w:hint="eastAsia"/>
        </w:rPr>
        <w:t>и</w:t>
      </w:r>
      <w:r>
        <w:t></w:t>
      </w:r>
      <w:r>
        <w:rPr>
          <w:rFonts w:hint="eastAsia"/>
        </w:rPr>
        <w:t>специ</w:t>
      </w:r>
      <w:r>
        <w:t></w:t>
      </w:r>
      <w:r>
        <w:rPr>
          <w:rFonts w:hint="eastAsia"/>
        </w:rPr>
        <w:t>альной</w:t>
      </w:r>
      <w:r>
        <w:t></w:t>
      </w:r>
      <w:r>
        <w:rPr>
          <w:rFonts w:hint="eastAsia"/>
        </w:rPr>
        <w:t>литературы</w:t>
      </w:r>
      <w:r>
        <w:t></w:t>
      </w:r>
      <w:r>
        <w:rPr>
          <w:rFonts w:hint="eastAsia"/>
        </w:rPr>
        <w:t>был</w:t>
      </w:r>
      <w:r>
        <w:t></w:t>
      </w:r>
      <w:r>
        <w:rPr>
          <w:rFonts w:hint="eastAsia"/>
        </w:rPr>
        <w:t>составлен</w:t>
      </w:r>
      <w:r>
        <w:t></w:t>
      </w:r>
      <w:r>
        <w:rPr>
          <w:rFonts w:hint="eastAsia"/>
        </w:rPr>
        <w:t>словарный</w:t>
      </w:r>
      <w:r>
        <w:t></w:t>
      </w:r>
      <w:r>
        <w:rPr>
          <w:rFonts w:hint="eastAsia"/>
        </w:rPr>
        <w:t>минимум</w:t>
      </w:r>
      <w:r>
        <w:t></w:t>
      </w:r>
      <w:r>
        <w:t></w:t>
      </w:r>
      <w:r>
        <w:rPr>
          <w:rFonts w:hint="eastAsia"/>
        </w:rPr>
        <w:t>более</w:t>
      </w:r>
      <w:r>
        <w:t></w:t>
      </w:r>
      <w:r>
        <w:t></w:t>
      </w:r>
      <w:r>
        <w:t></w:t>
      </w:r>
      <w:r>
        <w:t></w:t>
      </w:r>
    </w:p>
    <w:p w:rsidR="00161753" w:rsidRDefault="00161753" w:rsidP="00161753">
      <w:r>
        <w:t></w:t>
      </w:r>
      <w:r>
        <w:t>■</w:t>
      </w:r>
      <w:r>
        <w:t></w:t>
      </w:r>
      <w:r>
        <w:t></w:t>
      </w:r>
      <w:r>
        <w:rPr>
          <w:rFonts w:hint="eastAsia"/>
        </w:rPr>
        <w:t>•</w:t>
      </w:r>
    </w:p>
    <w:p w:rsidR="00161753" w:rsidRDefault="00161753" w:rsidP="00161753">
      <w:r>
        <w:rPr>
          <w:rFonts w:hint="eastAsia"/>
        </w:rPr>
        <w:t>терминов</w:t>
      </w:r>
      <w:r>
        <w:t></w:t>
      </w:r>
      <w:r>
        <w:t></w:t>
      </w:r>
      <w:r>
        <w:rPr>
          <w:rFonts w:hint="eastAsia"/>
        </w:rPr>
        <w:t>непроизводной</w:t>
      </w:r>
      <w:r>
        <w:t></w:t>
      </w:r>
      <w:r>
        <w:rPr>
          <w:rFonts w:hint="eastAsia"/>
        </w:rPr>
        <w:t>лексики</w:t>
      </w:r>
      <w:r>
        <w:t></w:t>
      </w:r>
      <w:r>
        <w:rPr>
          <w:rFonts w:hint="eastAsia"/>
        </w:rPr>
        <w:t>дизайна</w:t>
      </w:r>
      <w:r>
        <w:t></w:t>
      </w:r>
    </w:p>
    <w:p w:rsidR="00161753" w:rsidRDefault="00161753" w:rsidP="00161753">
      <w:r>
        <w:t></w:t>
      </w:r>
      <w:r>
        <w:tab/>
      </w:r>
      <w:r>
        <w:t></w:t>
      </w:r>
      <w:r>
        <w:tab/>
      </w:r>
      <w:r>
        <w:t></w:t>
      </w:r>
      <w:r>
        <w:tab/>
      </w:r>
      <w:r>
        <w:t></w:t>
      </w:r>
    </w:p>
    <w:p w:rsidR="00161753" w:rsidRDefault="00161753" w:rsidP="00161753">
      <w:r>
        <w:t></w:t>
      </w:r>
      <w:r>
        <w:tab/>
      </w:r>
      <w:r>
        <w:t></w:t>
      </w:r>
      <w:r>
        <w:rPr>
          <w:rFonts w:hint="eastAsia"/>
        </w:rPr>
        <w:t>отобранная</w:t>
      </w:r>
      <w:r>
        <w:t></w:t>
      </w:r>
      <w:r>
        <w:rPr>
          <w:rFonts w:hint="eastAsia"/>
        </w:rPr>
        <w:t>непроизводная</w:t>
      </w:r>
      <w:r>
        <w:t></w:t>
      </w:r>
      <w:r>
        <w:rPr>
          <w:rFonts w:hint="eastAsia"/>
        </w:rPr>
        <w:t>лексика</w:t>
      </w:r>
      <w:r>
        <w:t></w:t>
      </w:r>
      <w:r>
        <w:rPr>
          <w:rFonts w:hint="eastAsia"/>
        </w:rPr>
        <w:t>послужила</w:t>
      </w:r>
      <w:r>
        <w:t></w:t>
      </w:r>
      <w:r>
        <w:rPr>
          <w:rFonts w:hint="eastAsia"/>
        </w:rPr>
        <w:t>ос</w:t>
      </w:r>
      <w:r>
        <w:rPr>
          <w:rFonts w:hint="eastAsia"/>
        </w:rPr>
        <w:lastRenderedPageBreak/>
        <w:t>новой</w:t>
      </w:r>
      <w:r>
        <w:t></w:t>
      </w:r>
      <w:r>
        <w:rPr>
          <w:rFonts w:hint="eastAsia"/>
        </w:rPr>
        <w:t>для</w:t>
      </w:r>
      <w:r>
        <w:t></w:t>
      </w:r>
      <w:r>
        <w:rPr>
          <w:rFonts w:hint="eastAsia"/>
        </w:rPr>
        <w:t>раз</w:t>
      </w:r>
      <w:r>
        <w:t></w:t>
      </w:r>
      <w:r>
        <w:rPr>
          <w:rFonts w:hint="eastAsia"/>
        </w:rPr>
        <w:t>работки</w:t>
      </w:r>
      <w:r>
        <w:t></w:t>
      </w:r>
      <w:r>
        <w:rPr>
          <w:rFonts w:hint="eastAsia"/>
        </w:rPr>
        <w:t>моделей</w:t>
      </w:r>
      <w:r>
        <w:t></w:t>
      </w:r>
      <w:r>
        <w:rPr>
          <w:rFonts w:hint="eastAsia"/>
        </w:rPr>
        <w:t>производных</w:t>
      </w:r>
      <w:r>
        <w:t></w:t>
      </w:r>
      <w:r>
        <w:rPr>
          <w:rFonts w:hint="eastAsia"/>
        </w:rPr>
        <w:t>терминов</w:t>
      </w:r>
      <w:r>
        <w:t></w:t>
      </w:r>
      <w:r>
        <w:t></w:t>
      </w:r>
      <w:r>
        <w:rPr>
          <w:rFonts w:hint="eastAsia"/>
        </w:rPr>
        <w:t>которые</w:t>
      </w:r>
      <w:r>
        <w:t></w:t>
      </w:r>
      <w:r>
        <w:rPr>
          <w:rFonts w:hint="eastAsia"/>
        </w:rPr>
        <w:t>были</w:t>
      </w:r>
      <w:r>
        <w:t></w:t>
      </w:r>
      <w:r>
        <w:rPr>
          <w:rFonts w:hint="eastAsia"/>
        </w:rPr>
        <w:t>сгруппиро</w:t>
      </w:r>
      <w:r>
        <w:t></w:t>
      </w:r>
      <w:r>
        <w:rPr>
          <w:rFonts w:hint="eastAsia"/>
        </w:rPr>
        <w:t>ваны</w:t>
      </w:r>
      <w:r>
        <w:t></w:t>
      </w:r>
      <w:r>
        <w:rPr>
          <w:rFonts w:hint="eastAsia"/>
        </w:rPr>
        <w:t>по</w:t>
      </w:r>
      <w:r>
        <w:t></w:t>
      </w:r>
      <w:r>
        <w:rPr>
          <w:rFonts w:hint="eastAsia"/>
        </w:rPr>
        <w:t>однотипным</w:t>
      </w:r>
      <w:r>
        <w:t></w:t>
      </w:r>
      <w:r>
        <w:rPr>
          <w:rFonts w:hint="eastAsia"/>
        </w:rPr>
        <w:t>схемам</w:t>
      </w:r>
      <w:r>
        <w:t></w:t>
      </w:r>
      <w:r>
        <w:rPr>
          <w:rFonts w:hint="eastAsia"/>
        </w:rPr>
        <w:t>и</w:t>
      </w:r>
      <w:r>
        <w:t></w:t>
      </w:r>
      <w:r>
        <w:rPr>
          <w:rFonts w:hint="eastAsia"/>
        </w:rPr>
        <w:t>классифицированы</w:t>
      </w:r>
      <w:r>
        <w:t></w:t>
      </w:r>
      <w:r>
        <w:rPr>
          <w:rFonts w:hint="eastAsia"/>
        </w:rPr>
        <w:t>в</w:t>
      </w:r>
      <w:r>
        <w:t></w:t>
      </w:r>
      <w:r>
        <w:rPr>
          <w:rFonts w:hint="eastAsia"/>
        </w:rPr>
        <w:t>соответствии</w:t>
      </w:r>
      <w:r>
        <w:t></w:t>
      </w:r>
      <w:r>
        <w:rPr>
          <w:rFonts w:hint="eastAsia"/>
        </w:rPr>
        <w:t>с</w:t>
      </w:r>
      <w:r>
        <w:t></w:t>
      </w:r>
      <w:r>
        <w:rPr>
          <w:rFonts w:hint="eastAsia"/>
        </w:rPr>
        <w:t>книгой</w:t>
      </w:r>
      <w:r>
        <w:t></w:t>
      </w:r>
      <w:r>
        <w:t></w:t>
      </w:r>
      <w:r>
        <w:rPr>
          <w:rFonts w:hint="eastAsia"/>
        </w:rPr>
        <w:t>Модели</w:t>
      </w:r>
      <w:r>
        <w:t></w:t>
      </w:r>
      <w:r>
        <w:rPr>
          <w:rFonts w:hint="eastAsia"/>
        </w:rPr>
        <w:t>и</w:t>
      </w:r>
      <w:r>
        <w:t></w:t>
      </w:r>
      <w:r>
        <w:rPr>
          <w:rFonts w:hint="eastAsia"/>
        </w:rPr>
        <w:t>схемы</w:t>
      </w:r>
      <w:r>
        <w:t></w:t>
      </w:r>
      <w:r>
        <w:rPr>
          <w:rFonts w:hint="eastAsia"/>
        </w:rPr>
        <w:t>словообразовательных</w:t>
      </w:r>
      <w:r>
        <w:t></w:t>
      </w:r>
      <w:r>
        <w:rPr>
          <w:rFonts w:hint="eastAsia"/>
        </w:rPr>
        <w:t>типов</w:t>
      </w:r>
      <w:r>
        <w:t></w:t>
      </w:r>
      <w:r>
        <w:rPr>
          <w:rFonts w:hint="eastAsia"/>
        </w:rPr>
        <w:t>русского</w:t>
      </w:r>
      <w:r>
        <w:t></w:t>
      </w:r>
      <w:r>
        <w:rPr>
          <w:rFonts w:hint="eastAsia"/>
        </w:rPr>
        <w:t>языка</w:t>
      </w:r>
      <w:r>
        <w:t></w:t>
      </w:r>
      <w:r>
        <w:t></w:t>
      </w:r>
      <w:r>
        <w:t></w:t>
      </w:r>
      <w:r>
        <w:rPr>
          <w:rFonts w:hint="eastAsia"/>
        </w:rPr>
        <w:t>в</w:t>
      </w:r>
      <w:r>
        <w:t></w:t>
      </w:r>
      <w:r>
        <w:rPr>
          <w:rFonts w:hint="eastAsia"/>
        </w:rPr>
        <w:t>работе</w:t>
      </w:r>
      <w:r>
        <w:t></w:t>
      </w:r>
      <w:r>
        <w:rPr>
          <w:rFonts w:hint="eastAsia"/>
        </w:rPr>
        <w:t>представлены</w:t>
      </w:r>
      <w:r>
        <w:t></w:t>
      </w:r>
      <w:r>
        <w:t></w:t>
      </w:r>
      <w:r>
        <w:t></w:t>
      </w:r>
      <w:r>
        <w:t></w:t>
      </w:r>
      <w:r>
        <w:rPr>
          <w:rFonts w:hint="eastAsia"/>
        </w:rPr>
        <w:t>типов</w:t>
      </w:r>
      <w:r>
        <w:t></w:t>
      </w:r>
      <w:r>
        <w:t></w:t>
      </w:r>
      <w:r>
        <w:rPr>
          <w:rFonts w:hint="eastAsia"/>
        </w:rPr>
        <w:t>всего</w:t>
      </w:r>
      <w:r>
        <w:t></w:t>
      </w:r>
      <w:r>
        <w:rPr>
          <w:rFonts w:hint="eastAsia"/>
        </w:rPr>
        <w:t>было</w:t>
      </w:r>
      <w:r>
        <w:t></w:t>
      </w:r>
      <w:r>
        <w:rPr>
          <w:rFonts w:hint="eastAsia"/>
        </w:rPr>
        <w:t>проработано</w:t>
      </w:r>
      <w:r>
        <w:t></w:t>
      </w:r>
      <w:r>
        <w:t></w:t>
      </w:r>
      <w:r>
        <w:t></w:t>
      </w:r>
      <w:r>
        <w:t></w:t>
      </w:r>
      <w:r>
        <w:rPr>
          <w:rFonts w:hint="eastAsia"/>
        </w:rPr>
        <w:t>типа</w:t>
      </w:r>
      <w:r>
        <w:t></w:t>
      </w:r>
      <w:r>
        <w:rPr>
          <w:rFonts w:hint="eastAsia"/>
        </w:rPr>
        <w:t>и</w:t>
      </w:r>
      <w:r>
        <w:t></w:t>
      </w:r>
      <w:r>
        <w:t></w:t>
      </w:r>
      <w:r>
        <w:t></w:t>
      </w:r>
      <w:r>
        <w:t></w:t>
      </w:r>
      <w:r>
        <w:t></w:t>
      </w:r>
      <w:r>
        <w:rPr>
          <w:rFonts w:hint="eastAsia"/>
        </w:rPr>
        <w:t>производных</w:t>
      </w:r>
      <w:r>
        <w:t></w:t>
      </w:r>
      <w:r>
        <w:rPr>
          <w:rFonts w:hint="eastAsia"/>
        </w:rPr>
        <w:t>терминов</w:t>
      </w:r>
      <w:r>
        <w:t></w:t>
      </w:r>
      <w:r>
        <w:t></w:t>
      </w:r>
    </w:p>
    <w:p w:rsidR="00161753" w:rsidRDefault="00161753" w:rsidP="00161753">
      <w:r>
        <w:t></w:t>
      </w:r>
      <w:r>
        <w:tab/>
      </w:r>
      <w:r>
        <w:t></w:t>
      </w:r>
      <w:r>
        <w:rPr>
          <w:rFonts w:hint="eastAsia"/>
        </w:rPr>
        <w:t>были</w:t>
      </w:r>
      <w:r>
        <w:t></w:t>
      </w:r>
      <w:r>
        <w:rPr>
          <w:rFonts w:hint="eastAsia"/>
        </w:rPr>
        <w:t>разработаны</w:t>
      </w:r>
      <w:r>
        <w:t></w:t>
      </w:r>
      <w:r>
        <w:rPr>
          <w:rFonts w:hint="eastAsia"/>
        </w:rPr>
        <w:t>упражнения</w:t>
      </w:r>
      <w:r>
        <w:t></w:t>
      </w:r>
      <w:r>
        <w:rPr>
          <w:rFonts w:hint="eastAsia"/>
        </w:rPr>
        <w:t>и</w:t>
      </w:r>
      <w:r>
        <w:t></w:t>
      </w:r>
      <w:r>
        <w:rPr>
          <w:rFonts w:hint="eastAsia"/>
        </w:rPr>
        <w:t>задания</w:t>
      </w:r>
      <w:r>
        <w:t></w:t>
      </w:r>
      <w:r>
        <w:rPr>
          <w:rFonts w:hint="eastAsia"/>
        </w:rPr>
        <w:t>по</w:t>
      </w:r>
      <w:r>
        <w:t></w:t>
      </w:r>
      <w:r>
        <w:rPr>
          <w:rFonts w:hint="eastAsia"/>
        </w:rPr>
        <w:t>усвоению</w:t>
      </w:r>
      <w:r>
        <w:t></w:t>
      </w:r>
      <w:r>
        <w:rPr>
          <w:rFonts w:hint="eastAsia"/>
        </w:rPr>
        <w:t>профес</w:t>
      </w:r>
      <w:r>
        <w:t></w:t>
      </w:r>
      <w:r>
        <w:rPr>
          <w:rFonts w:hint="eastAsia"/>
        </w:rPr>
        <w:t>сиональной</w:t>
      </w:r>
      <w:r>
        <w:t></w:t>
      </w:r>
      <w:r>
        <w:rPr>
          <w:rFonts w:hint="eastAsia"/>
        </w:rPr>
        <w:t>лексики</w:t>
      </w:r>
      <w:r>
        <w:t></w:t>
      </w:r>
      <w:r>
        <w:rPr>
          <w:rFonts w:hint="eastAsia"/>
        </w:rPr>
        <w:t>студентами</w:t>
      </w:r>
      <w:r>
        <w:t></w:t>
      </w:r>
      <w:r>
        <w:rPr>
          <w:rFonts w:hint="eastAsia"/>
        </w:rPr>
        <w:t>дизайнерами</w:t>
      </w:r>
      <w:r>
        <w:t></w:t>
      </w:r>
      <w:r>
        <w:rPr>
          <w:rFonts w:hint="eastAsia"/>
        </w:rPr>
        <w:t>через</w:t>
      </w:r>
      <w:r>
        <w:t></w:t>
      </w:r>
      <w:r>
        <w:rPr>
          <w:rFonts w:hint="eastAsia"/>
        </w:rPr>
        <w:t>модели</w:t>
      </w:r>
      <w:r>
        <w:t></w:t>
      </w:r>
      <w:r>
        <w:rPr>
          <w:rFonts w:hint="eastAsia"/>
        </w:rPr>
        <w:t>и</w:t>
      </w:r>
      <w:r>
        <w:t></w:t>
      </w:r>
      <w:r>
        <w:rPr>
          <w:rFonts w:hint="eastAsia"/>
        </w:rPr>
        <w:t>схемы</w:t>
      </w:r>
      <w:r>
        <w:t></w:t>
      </w:r>
      <w:r>
        <w:rPr>
          <w:rFonts w:hint="eastAsia"/>
        </w:rPr>
        <w:t>СТ</w:t>
      </w:r>
      <w:r>
        <w:t></w:t>
      </w:r>
      <w:r>
        <w:rPr>
          <w:rFonts w:hint="eastAsia"/>
        </w:rPr>
        <w:t>с</w:t>
      </w:r>
      <w:r>
        <w:t></w:t>
      </w:r>
      <w:r>
        <w:rPr>
          <w:rFonts w:hint="eastAsia"/>
        </w:rPr>
        <w:t>использованием</w:t>
      </w:r>
      <w:r>
        <w:t></w:t>
      </w:r>
      <w:r>
        <w:rPr>
          <w:rFonts w:hint="eastAsia"/>
        </w:rPr>
        <w:t>специальных</w:t>
      </w:r>
      <w:r>
        <w:t></w:t>
      </w:r>
      <w:r>
        <w:rPr>
          <w:rFonts w:hint="eastAsia"/>
        </w:rPr>
        <w:t>текстов</w:t>
      </w:r>
      <w:r>
        <w:t></w:t>
      </w:r>
      <w:r>
        <w:t></w:t>
      </w:r>
      <w:r>
        <w:rPr>
          <w:rFonts w:hint="eastAsia"/>
        </w:rPr>
        <w:t>всего</w:t>
      </w:r>
      <w:r>
        <w:t></w:t>
      </w:r>
      <w:r>
        <w:rPr>
          <w:rFonts w:hint="eastAsia"/>
        </w:rPr>
        <w:t>более</w:t>
      </w:r>
      <w:r>
        <w:t></w:t>
      </w:r>
      <w:r>
        <w:t></w:t>
      </w:r>
      <w:r>
        <w:t></w:t>
      </w:r>
      <w:r>
        <w:t></w:t>
      </w:r>
      <w:r>
        <w:rPr>
          <w:rFonts w:hint="eastAsia"/>
        </w:rPr>
        <w:t>упражнений</w:t>
      </w:r>
      <w:r>
        <w:t></w:t>
      </w:r>
      <w:r>
        <w:t></w:t>
      </w:r>
      <w:r>
        <w:t></w:t>
      </w:r>
      <w:r>
        <w:rPr>
          <w:rFonts w:hint="eastAsia"/>
        </w:rPr>
        <w:t>которые</w:t>
      </w:r>
      <w:r>
        <w:t></w:t>
      </w:r>
      <w:r>
        <w:rPr>
          <w:rFonts w:hint="eastAsia"/>
        </w:rPr>
        <w:t>легли</w:t>
      </w:r>
      <w:r>
        <w:t></w:t>
      </w:r>
      <w:r>
        <w:rPr>
          <w:rFonts w:hint="eastAsia"/>
        </w:rPr>
        <w:t>в</w:t>
      </w:r>
      <w:r>
        <w:t></w:t>
      </w:r>
      <w:r>
        <w:rPr>
          <w:rFonts w:hint="eastAsia"/>
        </w:rPr>
        <w:t>основу</w:t>
      </w:r>
      <w:r>
        <w:t></w:t>
      </w:r>
      <w:r>
        <w:rPr>
          <w:rFonts w:hint="eastAsia"/>
        </w:rPr>
        <w:t>учебного</w:t>
      </w:r>
      <w:r>
        <w:t></w:t>
      </w:r>
      <w:r>
        <w:rPr>
          <w:rFonts w:hint="eastAsia"/>
        </w:rPr>
        <w:t>пособия</w:t>
      </w:r>
      <w:r>
        <w:t></w:t>
      </w:r>
      <w:r>
        <w:rPr>
          <w:rFonts w:hint="eastAsia"/>
        </w:rPr>
        <w:t>по</w:t>
      </w:r>
      <w:r>
        <w:t></w:t>
      </w:r>
      <w:r>
        <w:rPr>
          <w:rFonts w:hint="eastAsia"/>
        </w:rPr>
        <w:t>специальной</w:t>
      </w:r>
      <w:r>
        <w:t></w:t>
      </w:r>
      <w:r>
        <w:rPr>
          <w:rFonts w:hint="eastAsia"/>
        </w:rPr>
        <w:t>лексике</w:t>
      </w:r>
      <w:r>
        <w:t></w:t>
      </w:r>
      <w:r>
        <w:rPr>
          <w:rFonts w:hint="eastAsia"/>
        </w:rPr>
        <w:t>дизайна</w:t>
      </w:r>
      <w:r>
        <w:t></w:t>
      </w:r>
      <w:r>
        <w:t></w:t>
      </w:r>
      <w:r>
        <w:rPr>
          <w:rFonts w:hint="eastAsia"/>
        </w:rPr>
        <w:t>выпущенного</w:t>
      </w:r>
      <w:r>
        <w:t></w:t>
      </w:r>
      <w:r>
        <w:rPr>
          <w:rFonts w:hint="eastAsia"/>
        </w:rPr>
        <w:t>автором</w:t>
      </w:r>
      <w:r>
        <w:t></w:t>
      </w:r>
      <w:r>
        <w:rPr>
          <w:rFonts w:hint="eastAsia"/>
        </w:rPr>
        <w:t>В</w:t>
      </w:r>
      <w:r>
        <w:t></w:t>
      </w:r>
      <w:r>
        <w:rPr>
          <w:rFonts w:hint="eastAsia"/>
        </w:rPr>
        <w:t>Нальчикском</w:t>
      </w:r>
      <w:r>
        <w:t></w:t>
      </w:r>
      <w:r>
        <w:rPr>
          <w:rFonts w:hint="eastAsia"/>
        </w:rPr>
        <w:t>колледже</w:t>
      </w:r>
      <w:r>
        <w:t></w:t>
      </w:r>
      <w:r>
        <w:rPr>
          <w:rFonts w:hint="eastAsia"/>
        </w:rPr>
        <w:t>дизайна</w:t>
      </w:r>
      <w:r>
        <w:t></w:t>
      </w:r>
    </w:p>
    <w:p w:rsidR="006E472F" w:rsidRPr="006E472F" w:rsidRDefault="00161753" w:rsidP="00161753">
      <w:r>
        <w:t></w:t>
      </w:r>
      <w:r>
        <w:tab/>
      </w:r>
      <w:r>
        <w:t></w:t>
      </w:r>
      <w:r>
        <w:rPr>
          <w:rFonts w:hint="eastAsia"/>
        </w:rPr>
        <w:t>эффективность</w:t>
      </w:r>
      <w:r>
        <w:t></w:t>
      </w:r>
      <w:r>
        <w:rPr>
          <w:rFonts w:hint="eastAsia"/>
        </w:rPr>
        <w:t>предлагаемой</w:t>
      </w:r>
      <w:r>
        <w:t></w:t>
      </w:r>
      <w:r>
        <w:rPr>
          <w:rFonts w:hint="eastAsia"/>
        </w:rPr>
        <w:t>системы</w:t>
      </w:r>
      <w:r>
        <w:t></w:t>
      </w:r>
      <w:r>
        <w:t></w:t>
      </w:r>
      <w:r>
        <w:rPr>
          <w:rFonts w:hint="eastAsia"/>
        </w:rPr>
        <w:t>как</w:t>
      </w:r>
      <w:r>
        <w:t></w:t>
      </w:r>
      <w:r>
        <w:rPr>
          <w:rFonts w:hint="eastAsia"/>
        </w:rPr>
        <w:t>уже</w:t>
      </w:r>
      <w:r>
        <w:t></w:t>
      </w:r>
      <w:r>
        <w:rPr>
          <w:rFonts w:hint="eastAsia"/>
        </w:rPr>
        <w:t>было</w:t>
      </w:r>
      <w:r>
        <w:t></w:t>
      </w:r>
      <w:r>
        <w:rPr>
          <w:rFonts w:hint="eastAsia"/>
        </w:rPr>
        <w:t>сказано</w:t>
      </w:r>
      <w:r>
        <w:t></w:t>
      </w:r>
      <w:r>
        <w:rPr>
          <w:rFonts w:hint="eastAsia"/>
        </w:rPr>
        <w:t>выше</w:t>
      </w:r>
      <w:r>
        <w:t></w:t>
      </w:r>
      <w:r>
        <w:t></w:t>
      </w:r>
      <w:r>
        <w:rPr>
          <w:rFonts w:hint="eastAsia"/>
        </w:rPr>
        <w:t>подтвердилась</w:t>
      </w:r>
      <w:r>
        <w:t></w:t>
      </w:r>
      <w:r>
        <w:rPr>
          <w:rFonts w:hint="eastAsia"/>
        </w:rPr>
        <w:t>в</w:t>
      </w:r>
      <w:r>
        <w:t></w:t>
      </w:r>
      <w:r>
        <w:rPr>
          <w:rFonts w:hint="eastAsia"/>
        </w:rPr>
        <w:t>экспериментальном</w:t>
      </w:r>
      <w:r>
        <w:t></w:t>
      </w:r>
      <w:r>
        <w:rPr>
          <w:rFonts w:hint="eastAsia"/>
        </w:rPr>
        <w:t>обучении</w:t>
      </w:r>
      <w:r>
        <w:t></w:t>
      </w:r>
      <w:bookmarkStart w:id="0" w:name="_GoBack"/>
      <w:bookmarkEnd w:id="0"/>
    </w:p>
    <w:sectPr w:rsidR="006E472F" w:rsidRPr="006E472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4EC" w:rsidRDefault="006B54EC">
      <w:pPr>
        <w:spacing w:after="0" w:line="240" w:lineRule="auto"/>
      </w:pPr>
      <w:r>
        <w:separator/>
      </w:r>
    </w:p>
  </w:endnote>
  <w:endnote w:type="continuationSeparator" w:id="0">
    <w:p w:rsidR="006B54EC" w:rsidRDefault="006B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4EC" w:rsidRDefault="006B54EC"/>
    <w:p w:rsidR="006B54EC" w:rsidRDefault="006B54EC"/>
    <w:p w:rsidR="006B54EC" w:rsidRDefault="006B54EC"/>
    <w:p w:rsidR="006B54EC" w:rsidRDefault="006B54EC"/>
    <w:p w:rsidR="006B54EC" w:rsidRDefault="006B54EC"/>
    <w:p w:rsidR="006B54EC" w:rsidRDefault="006B54EC"/>
    <w:p w:rsidR="006B54EC" w:rsidRDefault="006B54E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4EC" w:rsidRDefault="006B54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B54EC" w:rsidRDefault="006B54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B54EC" w:rsidRDefault="006B54EC"/>
    <w:p w:rsidR="006B54EC" w:rsidRDefault="006B54EC"/>
    <w:p w:rsidR="006B54EC" w:rsidRDefault="006B54E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4EC" w:rsidRDefault="006B54EC"/>
                          <w:p w:rsidR="006B54EC" w:rsidRDefault="006B54E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B54EC" w:rsidRDefault="006B54EC"/>
                    <w:p w:rsidR="006B54EC" w:rsidRDefault="006B54E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B54EC" w:rsidRDefault="006B54EC"/>
    <w:p w:rsidR="006B54EC" w:rsidRDefault="006B54EC">
      <w:pPr>
        <w:rPr>
          <w:sz w:val="2"/>
          <w:szCs w:val="2"/>
        </w:rPr>
      </w:pPr>
    </w:p>
    <w:p w:rsidR="006B54EC" w:rsidRDefault="006B54EC"/>
    <w:p w:rsidR="006B54EC" w:rsidRDefault="006B54EC">
      <w:pPr>
        <w:spacing w:after="0" w:line="240" w:lineRule="auto"/>
      </w:pPr>
    </w:p>
  </w:footnote>
  <w:footnote w:type="continuationSeparator" w:id="0">
    <w:p w:rsidR="006B54EC" w:rsidRDefault="006B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EC"/>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B2866-8C0F-4725-BFC1-2039B4E4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11004</TotalTime>
  <Pages>6</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209</cp:revision>
  <cp:lastPrinted>2009-02-06T05:36:00Z</cp:lastPrinted>
  <dcterms:created xsi:type="dcterms:W3CDTF">2023-09-07T12:38:00Z</dcterms:created>
  <dcterms:modified xsi:type="dcterms:W3CDTF">2023-10-26T16:24:00Z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