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DC4DA"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Слинькова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Ирина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Петровна</w:t>
      </w:r>
      <w:r w:rsidRPr="00605A4A">
        <w:rPr>
          <w:rFonts w:ascii="Helvetica" w:hAnsi="Helvetica" w:cs="Helvetica"/>
          <w:b/>
          <w:bCs/>
          <w:color w:val="222222"/>
          <w:sz w:val="21"/>
          <w:szCs w:val="21"/>
        </w:rPr>
        <w:t>.</w:t>
      </w:r>
    </w:p>
    <w:p w14:paraId="1645D822"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Особенности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всасывания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растворов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солей</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пищеварительном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взрослых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крысят</w:t>
      </w:r>
      <w:r w:rsidRPr="00605A4A">
        <w:rPr>
          <w:rFonts w:ascii="Helvetica" w:hAnsi="Helvetica" w:cs="Helvetica"/>
          <w:b/>
          <w:bCs/>
          <w:color w:val="222222"/>
          <w:sz w:val="21"/>
          <w:szCs w:val="21"/>
        </w:rPr>
        <w:t xml:space="preserve"> weanling-</w:t>
      </w:r>
      <w:r w:rsidRPr="00605A4A">
        <w:rPr>
          <w:rFonts w:ascii="Helvetica" w:hAnsi="Helvetica" w:cs="Helvetica" w:hint="eastAsia"/>
          <w:b/>
          <w:bCs/>
          <w:color w:val="222222"/>
          <w:sz w:val="21"/>
          <w:szCs w:val="21"/>
        </w:rPr>
        <w:t>периода</w:t>
      </w:r>
      <w:r w:rsidRPr="00605A4A">
        <w:rPr>
          <w:rFonts w:ascii="Helvetica" w:hAnsi="Helvetica" w:cs="Helvetica"/>
          <w:b/>
          <w:bCs/>
          <w:color w:val="222222"/>
          <w:sz w:val="21"/>
          <w:szCs w:val="21"/>
        </w:rPr>
        <w:t xml:space="preserve"> : </w:t>
      </w:r>
      <w:r w:rsidRPr="00605A4A">
        <w:rPr>
          <w:rFonts w:ascii="Helvetica" w:hAnsi="Helvetica" w:cs="Helvetica" w:hint="eastAsia"/>
          <w:b/>
          <w:bCs/>
          <w:color w:val="222222"/>
          <w:sz w:val="21"/>
          <w:szCs w:val="21"/>
        </w:rPr>
        <w:t>диссертация</w:t>
      </w:r>
      <w:r w:rsidRPr="00605A4A">
        <w:rPr>
          <w:rFonts w:ascii="Helvetica" w:hAnsi="Helvetica" w:cs="Helvetica"/>
          <w:b/>
          <w:bCs/>
          <w:color w:val="222222"/>
          <w:sz w:val="21"/>
          <w:szCs w:val="21"/>
        </w:rPr>
        <w:t xml:space="preserve"> ... </w:t>
      </w:r>
      <w:r w:rsidRPr="00605A4A">
        <w:rPr>
          <w:rFonts w:ascii="Helvetica" w:hAnsi="Helvetica" w:cs="Helvetica" w:hint="eastAsia"/>
          <w:b/>
          <w:bCs/>
          <w:color w:val="222222"/>
          <w:sz w:val="21"/>
          <w:szCs w:val="21"/>
        </w:rPr>
        <w:t>кандидата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биологических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наук</w:t>
      </w:r>
      <w:r w:rsidRPr="00605A4A">
        <w:rPr>
          <w:rFonts w:ascii="Helvetica" w:hAnsi="Helvetica" w:cs="Helvetica"/>
          <w:b/>
          <w:bCs/>
          <w:color w:val="222222"/>
          <w:sz w:val="21"/>
          <w:szCs w:val="21"/>
        </w:rPr>
        <w:t xml:space="preserve"> : 03.00.13. - </w:t>
      </w:r>
      <w:r w:rsidRPr="00605A4A">
        <w:rPr>
          <w:rFonts w:ascii="Helvetica" w:hAnsi="Helvetica" w:cs="Helvetica" w:hint="eastAsia"/>
          <w:b/>
          <w:bCs/>
          <w:color w:val="222222"/>
          <w:sz w:val="21"/>
          <w:szCs w:val="21"/>
        </w:rPr>
        <w:t>Новосибирск</w:t>
      </w:r>
      <w:r w:rsidRPr="00605A4A">
        <w:rPr>
          <w:rFonts w:ascii="Helvetica" w:hAnsi="Helvetica" w:cs="Helvetica"/>
          <w:b/>
          <w:bCs/>
          <w:color w:val="222222"/>
          <w:sz w:val="21"/>
          <w:szCs w:val="21"/>
        </w:rPr>
        <w:t xml:space="preserve">, 2000. - 151 </w:t>
      </w:r>
      <w:r w:rsidRPr="00605A4A">
        <w:rPr>
          <w:rFonts w:ascii="Helvetica" w:hAnsi="Helvetica" w:cs="Helvetica" w:hint="eastAsia"/>
          <w:b/>
          <w:bCs/>
          <w:color w:val="222222"/>
          <w:sz w:val="21"/>
          <w:szCs w:val="21"/>
        </w:rPr>
        <w:t>с</w:t>
      </w:r>
      <w:r w:rsidRPr="00605A4A">
        <w:rPr>
          <w:rFonts w:ascii="Helvetica" w:hAnsi="Helvetica" w:cs="Helvetica"/>
          <w:b/>
          <w:bCs/>
          <w:color w:val="222222"/>
          <w:sz w:val="21"/>
          <w:szCs w:val="21"/>
        </w:rPr>
        <w:t xml:space="preserve">. : </w:t>
      </w:r>
      <w:r w:rsidRPr="00605A4A">
        <w:rPr>
          <w:rFonts w:ascii="Helvetica" w:hAnsi="Helvetica" w:cs="Helvetica" w:hint="eastAsia"/>
          <w:b/>
          <w:bCs/>
          <w:color w:val="222222"/>
          <w:sz w:val="21"/>
          <w:szCs w:val="21"/>
        </w:rPr>
        <w:t>ил</w:t>
      </w:r>
      <w:r w:rsidRPr="00605A4A">
        <w:rPr>
          <w:rFonts w:ascii="Helvetica" w:hAnsi="Helvetica" w:cs="Helvetica"/>
          <w:b/>
          <w:bCs/>
          <w:color w:val="222222"/>
          <w:sz w:val="21"/>
          <w:szCs w:val="21"/>
        </w:rPr>
        <w:t>.</w:t>
      </w:r>
    </w:p>
    <w:p w14:paraId="10814A46"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больше</w:t>
      </w:r>
    </w:p>
    <w:p w14:paraId="4B0B2291"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Цитаты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из</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текста</w:t>
      </w:r>
      <w:r w:rsidRPr="00605A4A">
        <w:rPr>
          <w:rFonts w:ascii="Helvetica" w:hAnsi="Helvetica" w:cs="Helvetica"/>
          <w:b/>
          <w:bCs/>
          <w:color w:val="222222"/>
          <w:sz w:val="21"/>
          <w:szCs w:val="21"/>
        </w:rPr>
        <w:t>:</w:t>
      </w:r>
    </w:p>
    <w:p w14:paraId="0539E4EE"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стр</w:t>
      </w:r>
      <w:r w:rsidRPr="00605A4A">
        <w:rPr>
          <w:rFonts w:ascii="Helvetica" w:hAnsi="Helvetica" w:cs="Helvetica"/>
          <w:b/>
          <w:bCs/>
          <w:color w:val="222222"/>
          <w:sz w:val="21"/>
          <w:szCs w:val="21"/>
        </w:rPr>
        <w:t>. 2</w:t>
      </w:r>
    </w:p>
    <w:p w14:paraId="1910202E"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ОСОБЕННОСТИ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ВСАСЫВАНИЯ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РАСТВОРОВ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СОЛЕЙ</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ПИЩЕВАРИТЕЛЬНОМ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3.1 </w:t>
      </w:r>
      <w:r w:rsidRPr="00605A4A">
        <w:rPr>
          <w:rFonts w:ascii="Helvetica" w:hAnsi="Helvetica" w:cs="Helvetica" w:hint="eastAsia"/>
          <w:b/>
          <w:bCs/>
          <w:color w:val="222222"/>
          <w:sz w:val="21"/>
          <w:szCs w:val="21"/>
        </w:rPr>
        <w:t>Всасывание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жидкости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желудочно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кишечном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взрослых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после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перорального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введения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растворов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солей</w:t>
      </w:r>
      <w:r w:rsidRPr="00605A4A">
        <w:rPr>
          <w:rFonts w:ascii="Helvetica" w:hAnsi="Helvetica" w:cs="Helvetica"/>
          <w:b/>
          <w:bCs/>
          <w:color w:val="222222"/>
          <w:sz w:val="21"/>
          <w:szCs w:val="21"/>
        </w:rPr>
        <w:t xml:space="preserve"> 3.2 </w:t>
      </w:r>
      <w:r w:rsidRPr="00605A4A">
        <w:rPr>
          <w:rFonts w:ascii="Helvetica" w:hAnsi="Helvetica" w:cs="Helvetica" w:hint="eastAsia"/>
          <w:b/>
          <w:bCs/>
          <w:color w:val="222222"/>
          <w:sz w:val="21"/>
          <w:szCs w:val="21"/>
        </w:rPr>
        <w:t>Всасывание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жидкости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после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перорального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введения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растворов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солей</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желудочно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кишечном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крысят</w:t>
      </w:r>
      <w:r w:rsidRPr="00605A4A">
        <w:rPr>
          <w:rFonts w:ascii="Helvetica" w:hAnsi="Helvetica" w:cs="Helvetica"/>
          <w:b/>
          <w:bCs/>
          <w:color w:val="222222"/>
          <w:sz w:val="21"/>
          <w:szCs w:val="21"/>
        </w:rPr>
        <w:t xml:space="preserve"> 3.3</w:t>
      </w:r>
    </w:p>
    <w:p w14:paraId="1AAF5483"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стр</w:t>
      </w:r>
      <w:r w:rsidRPr="00605A4A">
        <w:rPr>
          <w:rFonts w:ascii="Helvetica" w:hAnsi="Helvetica" w:cs="Helvetica"/>
          <w:b/>
          <w:bCs/>
          <w:color w:val="222222"/>
          <w:sz w:val="21"/>
          <w:szCs w:val="21"/>
        </w:rPr>
        <w:t>. 5</w:t>
      </w:r>
    </w:p>
    <w:p w14:paraId="5349EA39"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для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выбора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цели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постановки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задач</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данного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исследования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Цель</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исследования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Изучить</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особенности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всасывания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растворов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солей</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пищеварительном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взрослых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крысят</w:t>
      </w:r>
      <w:r w:rsidRPr="00605A4A">
        <w:rPr>
          <w:rFonts w:ascii="Helvetica" w:hAnsi="Helvetica" w:cs="Helvetica"/>
          <w:b/>
          <w:bCs/>
          <w:color w:val="222222"/>
          <w:sz w:val="21"/>
          <w:szCs w:val="21"/>
        </w:rPr>
        <w:t xml:space="preserve"> weanling-</w:t>
      </w:r>
      <w:r w:rsidRPr="00605A4A">
        <w:rPr>
          <w:rFonts w:ascii="Helvetica" w:hAnsi="Helvetica" w:cs="Helvetica" w:hint="eastAsia"/>
          <w:b/>
          <w:bCs/>
          <w:color w:val="222222"/>
          <w:sz w:val="21"/>
          <w:szCs w:val="21"/>
        </w:rPr>
        <w:t>п</w:t>
      </w:r>
      <w:r w:rsidRPr="00605A4A">
        <w:rPr>
          <w:rFonts w:ascii="Helvetica" w:hAnsi="Helvetica" w:cs="Helvetica"/>
          <w:b/>
          <w:bCs/>
          <w:color w:val="222222"/>
          <w:sz w:val="21"/>
          <w:szCs w:val="21"/>
        </w:rPr>
        <w:t>ep</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o</w:t>
      </w:r>
      <w:r w:rsidRPr="00605A4A">
        <w:rPr>
          <w:rFonts w:ascii="Helvetica" w:hAnsi="Helvetica" w:cs="Helvetica" w:hint="eastAsia"/>
          <w:b/>
          <w:bCs/>
          <w:color w:val="222222"/>
          <w:sz w:val="21"/>
          <w:szCs w:val="21"/>
        </w:rPr>
        <w:t>д</w:t>
      </w:r>
      <w:r w:rsidRPr="00605A4A">
        <w:rPr>
          <w:rFonts w:ascii="Helvetica" w:hAnsi="Helvetica" w:cs="Helvetica"/>
          <w:b/>
          <w:bCs/>
          <w:color w:val="222222"/>
          <w:sz w:val="21"/>
          <w:szCs w:val="21"/>
        </w:rPr>
        <w:t xml:space="preserve">a. </w:t>
      </w:r>
      <w:r w:rsidRPr="00605A4A">
        <w:rPr>
          <w:rFonts w:ascii="Helvetica" w:hAnsi="Helvetica" w:cs="Helvetica" w:hint="eastAsia"/>
          <w:b/>
          <w:bCs/>
          <w:color w:val="222222"/>
          <w:sz w:val="21"/>
          <w:szCs w:val="21"/>
        </w:rPr>
        <w:t>Задачи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исследования</w:t>
      </w:r>
      <w:r w:rsidRPr="00605A4A">
        <w:rPr>
          <w:rFonts w:ascii="Helvetica" w:hAnsi="Helvetica" w:cs="Helvetica"/>
          <w:b/>
          <w:bCs/>
          <w:color w:val="222222"/>
          <w:sz w:val="21"/>
          <w:szCs w:val="21"/>
        </w:rPr>
        <w:t xml:space="preserve">. 1. </w:t>
      </w:r>
      <w:r w:rsidRPr="00605A4A">
        <w:rPr>
          <w:rFonts w:ascii="Helvetica" w:hAnsi="Helvetica" w:cs="Helvetica" w:hint="eastAsia"/>
          <w:b/>
          <w:bCs/>
          <w:color w:val="222222"/>
          <w:sz w:val="21"/>
          <w:szCs w:val="21"/>
        </w:rPr>
        <w:t>Изучить</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динамику</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всасывания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жидкости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желудочно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кишечном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взрослых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крысят</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условиях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перорального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введения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различ­</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солевых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нагрузок</w:t>
      </w:r>
      <w:r w:rsidRPr="00605A4A">
        <w:rPr>
          <w:rFonts w:ascii="Helvetica" w:hAnsi="Helvetica" w:cs="Helvetica"/>
          <w:b/>
          <w:bCs/>
          <w:color w:val="222222"/>
          <w:sz w:val="21"/>
          <w:szCs w:val="21"/>
        </w:rPr>
        <w:t>,...</w:t>
      </w:r>
    </w:p>
    <w:p w14:paraId="55AB753B"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стр</w:t>
      </w:r>
      <w:r w:rsidRPr="00605A4A">
        <w:rPr>
          <w:rFonts w:ascii="Helvetica" w:hAnsi="Helvetica" w:cs="Helvetica"/>
          <w:b/>
          <w:bCs/>
          <w:color w:val="222222"/>
          <w:sz w:val="21"/>
          <w:szCs w:val="21"/>
        </w:rPr>
        <w:t>. 57</w:t>
      </w:r>
    </w:p>
    <w:p w14:paraId="2DBD412F"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только</w:t>
      </w:r>
      <w:r w:rsidRPr="00605A4A">
        <w:rPr>
          <w:rFonts w:ascii="Helvetica" w:hAnsi="Helvetica" w:cs="Helvetica"/>
          <w:b/>
          <w:bCs/>
          <w:color w:val="222222"/>
          <w:sz w:val="21"/>
          <w:szCs w:val="21"/>
        </w:rPr>
        <w:t xml:space="preserve"> 17</w:t>
      </w:r>
      <w:r w:rsidRPr="00605A4A">
        <w:rPr>
          <w:rFonts w:ascii="Helvetica" w:hAnsi="Helvetica" w:cs="Helvetica" w:hint="eastAsia"/>
          <w:b/>
          <w:bCs/>
          <w:color w:val="222222"/>
          <w:sz w:val="21"/>
          <w:szCs w:val="21"/>
        </w:rPr>
        <w:t>±</w:t>
      </w:r>
      <w:r w:rsidRPr="00605A4A">
        <w:rPr>
          <w:rFonts w:ascii="Helvetica" w:hAnsi="Helvetica" w:cs="Helvetica"/>
          <w:b/>
          <w:bCs/>
          <w:color w:val="222222"/>
          <w:sz w:val="21"/>
          <w:szCs w:val="21"/>
        </w:rPr>
        <w:t xml:space="preserve">3%.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дальнейшем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эта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разница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между</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возрастными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группами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сохранялась</w:t>
      </w:r>
      <w:r w:rsidRPr="00605A4A">
        <w:rPr>
          <w:rFonts w:ascii="Helvetica" w:hAnsi="Helvetica" w:cs="Helvetica"/>
          <w:b/>
          <w:bCs/>
          <w:color w:val="222222"/>
          <w:sz w:val="21"/>
          <w:szCs w:val="21"/>
        </w:rPr>
        <w:t xml:space="preserve">. 58 </w:t>
      </w:r>
      <w:r w:rsidRPr="00605A4A">
        <w:rPr>
          <w:rFonts w:ascii="Helvetica" w:hAnsi="Helvetica" w:cs="Helvetica" w:hint="eastAsia"/>
          <w:b/>
          <w:bCs/>
          <w:color w:val="222222"/>
          <w:sz w:val="21"/>
          <w:szCs w:val="21"/>
        </w:rPr>
        <w:t>•</w:t>
      </w:r>
      <w:r w:rsidRPr="00605A4A">
        <w:rPr>
          <w:rFonts w:ascii="Helvetica" w:hAnsi="Helvetica" w:cs="Helvetica" w:hint="eastAsia"/>
          <w:b/>
          <w:bCs/>
          <w:color w:val="222222"/>
          <w:sz w:val="21"/>
          <w:szCs w:val="21"/>
        </w:rPr>
        <w:t>©</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Вода</w:t>
      </w:r>
      <w:r w:rsidRPr="00605A4A">
        <w:rPr>
          <w:rFonts w:ascii="Helvetica" w:hAnsi="Helvetica" w:cs="Helvetica"/>
          <w:b/>
          <w:bCs/>
          <w:color w:val="222222"/>
          <w:sz w:val="21"/>
          <w:szCs w:val="21"/>
        </w:rPr>
        <w:t xml:space="preserve"> ^ </w:t>
      </w:r>
      <w:r w:rsidRPr="00605A4A">
        <w:rPr>
          <w:rFonts w:ascii="Helvetica" w:hAnsi="Helvetica" w:cs="Helvetica" w:hint="eastAsia"/>
          <w:b/>
          <w:bCs/>
          <w:color w:val="222222"/>
          <w:sz w:val="21"/>
          <w:szCs w:val="21"/>
        </w:rPr>
        <w:t>р</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р</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Рингера</w:t>
      </w:r>
      <w:r w:rsidRPr="00605A4A">
        <w:rPr>
          <w:rFonts w:ascii="Helvetica" w:hAnsi="Helvetica" w:cs="Helvetica"/>
          <w:b/>
          <w:bCs/>
          <w:color w:val="222222"/>
          <w:sz w:val="21"/>
          <w:szCs w:val="21"/>
        </w:rPr>
        <w:t xml:space="preserve"> *-5%</w:t>
      </w:r>
      <w:r w:rsidRPr="00605A4A">
        <w:rPr>
          <w:rFonts w:ascii="Helvetica" w:hAnsi="Helvetica" w:cs="Helvetica" w:hint="eastAsia"/>
          <w:b/>
          <w:bCs/>
          <w:color w:val="222222"/>
          <w:sz w:val="21"/>
          <w:szCs w:val="21"/>
        </w:rPr>
        <w:t>р</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рЫаС</w:t>
      </w:r>
      <w:r w:rsidRPr="00605A4A">
        <w:rPr>
          <w:rFonts w:ascii="Helvetica" w:hAnsi="Helvetica" w:cs="Helvetica"/>
          <w:b/>
          <w:bCs/>
          <w:color w:val="222222"/>
          <w:sz w:val="21"/>
          <w:szCs w:val="21"/>
        </w:rPr>
        <w:t xml:space="preserve">1 </w:t>
      </w:r>
      <w:r w:rsidRPr="00605A4A">
        <w:rPr>
          <w:rFonts w:ascii="Helvetica" w:hAnsi="Helvetica" w:cs="Helvetica" w:hint="eastAsia"/>
          <w:b/>
          <w:bCs/>
          <w:color w:val="222222"/>
          <w:sz w:val="21"/>
          <w:szCs w:val="21"/>
        </w:rPr>
        <w:t>гА</w:t>
      </w:r>
      <w:r w:rsidRPr="00605A4A">
        <w:rPr>
          <w:rFonts w:ascii="Helvetica" w:hAnsi="Helvetica" w:cs="Helvetica"/>
          <w:b/>
          <w:bCs/>
          <w:color w:val="222222"/>
          <w:sz w:val="21"/>
          <w:szCs w:val="21"/>
        </w:rPr>
        <w:t>-1%</w:t>
      </w:r>
      <w:r w:rsidRPr="00605A4A">
        <w:rPr>
          <w:rFonts w:ascii="Helvetica" w:hAnsi="Helvetica" w:cs="Helvetica" w:hint="eastAsia"/>
          <w:b/>
          <w:bCs/>
          <w:color w:val="222222"/>
          <w:sz w:val="21"/>
          <w:szCs w:val="21"/>
        </w:rPr>
        <w:t>р</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рКС</w:t>
      </w:r>
      <w:r w:rsidRPr="00605A4A">
        <w:rPr>
          <w:rFonts w:ascii="Helvetica" w:hAnsi="Helvetica" w:cs="Helvetica"/>
          <w:b/>
          <w:bCs/>
          <w:color w:val="222222"/>
          <w:sz w:val="21"/>
          <w:szCs w:val="21"/>
        </w:rPr>
        <w:t xml:space="preserve">1 </w:t>
      </w:r>
      <w:r w:rsidRPr="00605A4A">
        <w:rPr>
          <w:rFonts w:ascii="Helvetica" w:hAnsi="Helvetica" w:cs="Helvetica" w:hint="eastAsia"/>
          <w:b/>
          <w:bCs/>
          <w:color w:val="222222"/>
          <w:sz w:val="21"/>
          <w:szCs w:val="21"/>
        </w:rPr>
        <w:t>Рисунок</w:t>
      </w:r>
      <w:r w:rsidRPr="00605A4A">
        <w:rPr>
          <w:rFonts w:ascii="Helvetica" w:hAnsi="Helvetica" w:cs="Helvetica"/>
          <w:b/>
          <w:bCs/>
          <w:color w:val="222222"/>
          <w:sz w:val="21"/>
          <w:szCs w:val="21"/>
        </w:rPr>
        <w:t xml:space="preserve"> 3.2.1. </w:t>
      </w:r>
      <w:r w:rsidRPr="00605A4A">
        <w:rPr>
          <w:rFonts w:ascii="Helvetica" w:hAnsi="Helvetica" w:cs="Helvetica" w:hint="eastAsia"/>
          <w:b/>
          <w:bCs/>
          <w:color w:val="222222"/>
          <w:sz w:val="21"/>
          <w:szCs w:val="21"/>
        </w:rPr>
        <w:t>Всасывание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растворов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солей</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пищеварительном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крысят</w:t>
      </w:r>
      <w:r w:rsidRPr="00605A4A">
        <w:rPr>
          <w:rFonts w:ascii="Helvetica" w:hAnsi="Helvetica" w:cs="Helvetica"/>
          <w:b/>
          <w:bCs/>
          <w:color w:val="222222"/>
          <w:sz w:val="21"/>
          <w:szCs w:val="21"/>
        </w:rPr>
        <w:t xml:space="preserve"> (%) </w:t>
      </w:r>
      <w:r w:rsidRPr="00605A4A">
        <w:rPr>
          <w:rFonts w:ascii="Helvetica" w:hAnsi="Helvetica" w:cs="Helvetica" w:hint="eastAsia"/>
          <w:b/>
          <w:bCs/>
          <w:color w:val="222222"/>
          <w:sz w:val="21"/>
          <w:szCs w:val="21"/>
        </w:rPr>
        <w:t>Рисунок</w:t>
      </w:r>
      <w:r w:rsidRPr="00605A4A">
        <w:rPr>
          <w:rFonts w:ascii="Helvetica" w:hAnsi="Helvetica" w:cs="Helvetica"/>
          <w:b/>
          <w:bCs/>
          <w:color w:val="222222"/>
          <w:sz w:val="21"/>
          <w:szCs w:val="21"/>
        </w:rPr>
        <w:t xml:space="preserve"> 3.2.2. </w:t>
      </w:r>
      <w:r w:rsidRPr="00605A4A">
        <w:rPr>
          <w:rFonts w:ascii="Helvetica" w:hAnsi="Helvetica" w:cs="Helvetica" w:hint="eastAsia"/>
          <w:b/>
          <w:bCs/>
          <w:color w:val="222222"/>
          <w:sz w:val="21"/>
          <w:szCs w:val="21"/>
        </w:rPr>
        <w:t>Всасывание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раствора</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солей</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пищеварительном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взрослых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крысят</w:t>
      </w:r>
      <w:r w:rsidRPr="00605A4A">
        <w:rPr>
          <w:rFonts w:ascii="Helvetica" w:hAnsi="Helvetica" w:cs="Helvetica"/>
          <w:b/>
          <w:bCs/>
          <w:color w:val="222222"/>
          <w:sz w:val="21"/>
          <w:szCs w:val="21"/>
        </w:rPr>
        <w:t xml:space="preserve"> (%) 60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целом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за</w:t>
      </w:r>
      <w:r w:rsidRPr="00605A4A">
        <w:rPr>
          <w:rFonts w:ascii="Helvetica" w:hAnsi="Helvetica" w:cs="Helvetica"/>
          <w:b/>
          <w:bCs/>
          <w:color w:val="222222"/>
          <w:sz w:val="21"/>
          <w:szCs w:val="21"/>
        </w:rPr>
        <w:t xml:space="preserve"> 60 </w:t>
      </w:r>
      <w:r w:rsidRPr="00605A4A">
        <w:rPr>
          <w:rFonts w:ascii="Helvetica" w:hAnsi="Helvetica" w:cs="Helvetica" w:hint="eastAsia"/>
          <w:b/>
          <w:bCs/>
          <w:color w:val="222222"/>
          <w:sz w:val="21"/>
          <w:szCs w:val="21"/>
        </w:rPr>
        <w:t>минут</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у</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молодых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животных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резорбировалось</w:t>
      </w:r>
      <w:r w:rsidRPr="00605A4A">
        <w:rPr>
          <w:rFonts w:ascii="Helvetica" w:hAnsi="Helvetica" w:cs="Helvetica"/>
          <w:b/>
          <w:bCs/>
          <w:color w:val="222222"/>
          <w:sz w:val="21"/>
          <w:szCs w:val="21"/>
        </w:rPr>
        <w:t xml:space="preserve"> 92</w:t>
      </w:r>
      <w:r w:rsidRPr="00605A4A">
        <w:rPr>
          <w:rFonts w:ascii="Helvetica" w:hAnsi="Helvetica" w:cs="Helvetica" w:hint="eastAsia"/>
          <w:b/>
          <w:bCs/>
          <w:color w:val="222222"/>
          <w:sz w:val="21"/>
          <w:szCs w:val="21"/>
        </w:rPr>
        <w:t>±</w:t>
      </w:r>
      <w:r w:rsidRPr="00605A4A">
        <w:rPr>
          <w:rFonts w:ascii="Helvetica" w:hAnsi="Helvetica" w:cs="Helvetica"/>
          <w:b/>
          <w:bCs/>
          <w:color w:val="222222"/>
          <w:sz w:val="21"/>
          <w:szCs w:val="21"/>
        </w:rPr>
        <w:t xml:space="preserve">4% </w:t>
      </w:r>
      <w:r w:rsidRPr="00605A4A">
        <w:rPr>
          <w:rFonts w:ascii="Helvetica" w:hAnsi="Helvetica" w:cs="Helvetica" w:hint="eastAsia"/>
          <w:b/>
          <w:bCs/>
          <w:color w:val="222222"/>
          <w:sz w:val="21"/>
          <w:szCs w:val="21"/>
        </w:rPr>
        <w:t>от</w:t>
      </w:r>
      <w:r w:rsidRPr="00605A4A">
        <w:rPr>
          <w:rFonts w:ascii="Helvetica" w:hAnsi="Helvetica" w:cs="Helvetica"/>
          <w:b/>
          <w:bCs/>
          <w:color w:val="222222"/>
          <w:sz w:val="21"/>
          <w:szCs w:val="21"/>
        </w:rPr>
        <w:t>...</w:t>
      </w:r>
    </w:p>
    <w:p w14:paraId="507A7F5D" w14:textId="77777777" w:rsidR="00605A4A" w:rsidRPr="00605A4A" w:rsidRDefault="00605A4A" w:rsidP="00605A4A">
      <w:pPr>
        <w:rPr>
          <w:rFonts w:ascii="Helvetica" w:hAnsi="Helvetica" w:cs="Helvetica"/>
          <w:b/>
          <w:bCs/>
          <w:color w:val="222222"/>
          <w:sz w:val="21"/>
          <w:szCs w:val="21"/>
        </w:rPr>
      </w:pPr>
    </w:p>
    <w:p w14:paraId="06750415"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lastRenderedPageBreak/>
        <w:t>Оглавление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диссертации</w:t>
      </w:r>
    </w:p>
    <w:p w14:paraId="522A3F51"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кандидат</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биологических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наук</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Слинькова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Ирина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Петровна</w:t>
      </w:r>
    </w:p>
    <w:p w14:paraId="39CBEE47"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ВВЕДЕНИЕ</w:t>
      </w:r>
      <w:r w:rsidRPr="00605A4A">
        <w:rPr>
          <w:rFonts w:ascii="Helvetica" w:hAnsi="Helvetica" w:cs="Helvetica"/>
          <w:b/>
          <w:bCs/>
          <w:color w:val="222222"/>
          <w:sz w:val="21"/>
          <w:szCs w:val="21"/>
        </w:rPr>
        <w:t>.</w:t>
      </w:r>
    </w:p>
    <w:p w14:paraId="5F80EA30" w14:textId="77777777" w:rsidR="00605A4A" w:rsidRPr="00605A4A" w:rsidRDefault="00605A4A" w:rsidP="00605A4A">
      <w:pPr>
        <w:rPr>
          <w:rFonts w:ascii="Helvetica" w:hAnsi="Helvetica" w:cs="Helvetica"/>
          <w:b/>
          <w:bCs/>
          <w:color w:val="222222"/>
          <w:sz w:val="21"/>
          <w:szCs w:val="21"/>
        </w:rPr>
      </w:pPr>
    </w:p>
    <w:p w14:paraId="6FA52FD1"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Глава</w:t>
      </w:r>
      <w:r w:rsidRPr="00605A4A">
        <w:rPr>
          <w:rFonts w:ascii="Helvetica" w:hAnsi="Helvetica" w:cs="Helvetica"/>
          <w:b/>
          <w:bCs/>
          <w:color w:val="222222"/>
          <w:sz w:val="21"/>
          <w:szCs w:val="21"/>
        </w:rPr>
        <w:t xml:space="preserve"> 1. </w:t>
      </w:r>
      <w:r w:rsidRPr="00605A4A">
        <w:rPr>
          <w:rFonts w:ascii="Helvetica" w:hAnsi="Helvetica" w:cs="Helvetica" w:hint="eastAsia"/>
          <w:b/>
          <w:bCs/>
          <w:color w:val="222222"/>
          <w:sz w:val="21"/>
          <w:szCs w:val="21"/>
        </w:rPr>
        <w:t>РОЛЬ</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ПИЩЕВАРИТЕЛЬНОЙ</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СИСТЕМЫ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РЕГУЛЯЦИИ</w:t>
      </w:r>
    </w:p>
    <w:p w14:paraId="2F2852D9" w14:textId="77777777" w:rsidR="00605A4A" w:rsidRPr="00605A4A" w:rsidRDefault="00605A4A" w:rsidP="00605A4A">
      <w:pPr>
        <w:rPr>
          <w:rFonts w:ascii="Helvetica" w:hAnsi="Helvetica" w:cs="Helvetica"/>
          <w:b/>
          <w:bCs/>
          <w:color w:val="222222"/>
          <w:sz w:val="21"/>
          <w:szCs w:val="21"/>
        </w:rPr>
      </w:pPr>
    </w:p>
    <w:p w14:paraId="38FF144B"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ВОДНО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СОЛЕВОГО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ОБМЕНА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ОРГАНИЗМА</w:t>
      </w:r>
      <w:r w:rsidRPr="00605A4A">
        <w:rPr>
          <w:rFonts w:ascii="Helvetica" w:hAnsi="Helvetica" w:cs="Helvetica"/>
          <w:b/>
          <w:bCs/>
          <w:color w:val="222222"/>
          <w:sz w:val="21"/>
          <w:szCs w:val="21"/>
        </w:rPr>
        <w:t>.</w:t>
      </w:r>
    </w:p>
    <w:p w14:paraId="2CBA4356" w14:textId="77777777" w:rsidR="00605A4A" w:rsidRPr="00605A4A" w:rsidRDefault="00605A4A" w:rsidP="00605A4A">
      <w:pPr>
        <w:rPr>
          <w:rFonts w:ascii="Helvetica" w:hAnsi="Helvetica" w:cs="Helvetica"/>
          <w:b/>
          <w:bCs/>
          <w:color w:val="222222"/>
          <w:sz w:val="21"/>
          <w:szCs w:val="21"/>
        </w:rPr>
      </w:pPr>
    </w:p>
    <w:p w14:paraId="00B5F5AA"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1.1 </w:t>
      </w:r>
      <w:r w:rsidRPr="00605A4A">
        <w:rPr>
          <w:rFonts w:ascii="Helvetica" w:hAnsi="Helvetica" w:cs="Helvetica" w:hint="eastAsia"/>
          <w:b/>
          <w:bCs/>
          <w:color w:val="222222"/>
          <w:sz w:val="21"/>
          <w:szCs w:val="21"/>
        </w:rPr>
        <w:t>Всасывание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секреция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солей</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желудочно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кишечном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w:t>
      </w:r>
    </w:p>
    <w:p w14:paraId="5F9E2FCE" w14:textId="77777777" w:rsidR="00605A4A" w:rsidRPr="00605A4A" w:rsidRDefault="00605A4A" w:rsidP="00605A4A">
      <w:pPr>
        <w:rPr>
          <w:rFonts w:ascii="Helvetica" w:hAnsi="Helvetica" w:cs="Helvetica"/>
          <w:b/>
          <w:bCs/>
          <w:color w:val="222222"/>
          <w:sz w:val="21"/>
          <w:szCs w:val="21"/>
        </w:rPr>
      </w:pPr>
    </w:p>
    <w:p w14:paraId="529CE2C1"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1.2 </w:t>
      </w:r>
      <w:r w:rsidRPr="00605A4A">
        <w:rPr>
          <w:rFonts w:ascii="Helvetica" w:hAnsi="Helvetica" w:cs="Helvetica" w:hint="eastAsia"/>
          <w:b/>
          <w:bCs/>
          <w:color w:val="222222"/>
          <w:sz w:val="21"/>
          <w:szCs w:val="21"/>
        </w:rPr>
        <w:t>Механизмы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транспорта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ионов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натрия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калия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желудочно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кишечном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w:t>
      </w:r>
    </w:p>
    <w:p w14:paraId="67B3E126" w14:textId="77777777" w:rsidR="00605A4A" w:rsidRPr="00605A4A" w:rsidRDefault="00605A4A" w:rsidP="00605A4A">
      <w:pPr>
        <w:rPr>
          <w:rFonts w:ascii="Helvetica" w:hAnsi="Helvetica" w:cs="Helvetica"/>
          <w:b/>
          <w:bCs/>
          <w:color w:val="222222"/>
          <w:sz w:val="21"/>
          <w:szCs w:val="21"/>
        </w:rPr>
      </w:pPr>
    </w:p>
    <w:p w14:paraId="7AD1633D"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1.3 </w:t>
      </w:r>
      <w:r w:rsidRPr="00605A4A">
        <w:rPr>
          <w:rFonts w:ascii="Helvetica" w:hAnsi="Helvetica" w:cs="Helvetica" w:hint="eastAsia"/>
          <w:b/>
          <w:bCs/>
          <w:color w:val="222222"/>
          <w:sz w:val="21"/>
          <w:szCs w:val="21"/>
        </w:rPr>
        <w:t>Желудочно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кишечный</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печень</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как</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рефлексогенные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зоны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регуляции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солевого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обмена</w:t>
      </w:r>
      <w:r w:rsidRPr="00605A4A">
        <w:rPr>
          <w:rFonts w:ascii="Helvetica" w:hAnsi="Helvetica" w:cs="Helvetica"/>
          <w:b/>
          <w:bCs/>
          <w:color w:val="222222"/>
          <w:sz w:val="21"/>
          <w:szCs w:val="21"/>
        </w:rPr>
        <w:t>.</w:t>
      </w:r>
    </w:p>
    <w:p w14:paraId="4DD925B4" w14:textId="77777777" w:rsidR="00605A4A" w:rsidRPr="00605A4A" w:rsidRDefault="00605A4A" w:rsidP="00605A4A">
      <w:pPr>
        <w:rPr>
          <w:rFonts w:ascii="Helvetica" w:hAnsi="Helvetica" w:cs="Helvetica"/>
          <w:b/>
          <w:bCs/>
          <w:color w:val="222222"/>
          <w:sz w:val="21"/>
          <w:szCs w:val="21"/>
        </w:rPr>
      </w:pPr>
    </w:p>
    <w:p w14:paraId="1E883EB0"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1.4 </w:t>
      </w:r>
      <w:r w:rsidRPr="00605A4A">
        <w:rPr>
          <w:rFonts w:ascii="Helvetica" w:hAnsi="Helvetica" w:cs="Helvetica" w:hint="eastAsia"/>
          <w:b/>
          <w:bCs/>
          <w:color w:val="222222"/>
          <w:sz w:val="21"/>
          <w:szCs w:val="21"/>
        </w:rPr>
        <w:t>Морфо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функциональные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преобразования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желудочно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кишечного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постнатальном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периоде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онтогенеза</w:t>
      </w:r>
      <w:r w:rsidRPr="00605A4A">
        <w:rPr>
          <w:rFonts w:ascii="Helvetica" w:hAnsi="Helvetica" w:cs="Helvetica"/>
          <w:b/>
          <w:bCs/>
          <w:color w:val="222222"/>
          <w:sz w:val="21"/>
          <w:szCs w:val="21"/>
        </w:rPr>
        <w:t>.</w:t>
      </w:r>
    </w:p>
    <w:p w14:paraId="6BD9A6AC" w14:textId="77777777" w:rsidR="00605A4A" w:rsidRPr="00605A4A" w:rsidRDefault="00605A4A" w:rsidP="00605A4A">
      <w:pPr>
        <w:rPr>
          <w:rFonts w:ascii="Helvetica" w:hAnsi="Helvetica" w:cs="Helvetica"/>
          <w:b/>
          <w:bCs/>
          <w:color w:val="222222"/>
          <w:sz w:val="21"/>
          <w:szCs w:val="21"/>
        </w:rPr>
      </w:pPr>
    </w:p>
    <w:p w14:paraId="17DC124B"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Глава</w:t>
      </w:r>
      <w:r w:rsidRPr="00605A4A">
        <w:rPr>
          <w:rFonts w:ascii="Helvetica" w:hAnsi="Helvetica" w:cs="Helvetica"/>
          <w:b/>
          <w:bCs/>
          <w:color w:val="222222"/>
          <w:sz w:val="21"/>
          <w:szCs w:val="21"/>
        </w:rPr>
        <w:t xml:space="preserve"> 2. </w:t>
      </w:r>
      <w:r w:rsidRPr="00605A4A">
        <w:rPr>
          <w:rFonts w:ascii="Helvetica" w:hAnsi="Helvetica" w:cs="Helvetica" w:hint="eastAsia"/>
          <w:b/>
          <w:bCs/>
          <w:color w:val="222222"/>
          <w:sz w:val="21"/>
          <w:szCs w:val="21"/>
        </w:rPr>
        <w:t>ОБЪЕКТ</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МЕТОДЫ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ИССЛЕДОВАНИЯ</w:t>
      </w:r>
      <w:r w:rsidRPr="00605A4A">
        <w:rPr>
          <w:rFonts w:ascii="Helvetica" w:hAnsi="Helvetica" w:cs="Helvetica"/>
          <w:b/>
          <w:bCs/>
          <w:color w:val="222222"/>
          <w:sz w:val="21"/>
          <w:szCs w:val="21"/>
        </w:rPr>
        <w:t>.</w:t>
      </w:r>
    </w:p>
    <w:p w14:paraId="70B679D2" w14:textId="77777777" w:rsidR="00605A4A" w:rsidRPr="00605A4A" w:rsidRDefault="00605A4A" w:rsidP="00605A4A">
      <w:pPr>
        <w:rPr>
          <w:rFonts w:ascii="Helvetica" w:hAnsi="Helvetica" w:cs="Helvetica"/>
          <w:b/>
          <w:bCs/>
          <w:color w:val="222222"/>
          <w:sz w:val="21"/>
          <w:szCs w:val="21"/>
        </w:rPr>
      </w:pPr>
    </w:p>
    <w:p w14:paraId="236C5E6F"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2.1 </w:t>
      </w:r>
      <w:r w:rsidRPr="00605A4A">
        <w:rPr>
          <w:rFonts w:ascii="Helvetica" w:hAnsi="Helvetica" w:cs="Helvetica" w:hint="eastAsia"/>
          <w:b/>
          <w:bCs/>
          <w:color w:val="222222"/>
          <w:sz w:val="21"/>
          <w:szCs w:val="21"/>
        </w:rPr>
        <w:t>Выбор</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объекта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подготовка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животных</w:t>
      </w:r>
      <w:r w:rsidRPr="00605A4A">
        <w:rPr>
          <w:rFonts w:ascii="Helvetica" w:hAnsi="Helvetica" w:cs="Helvetica"/>
          <w:b/>
          <w:bCs/>
          <w:color w:val="222222"/>
          <w:sz w:val="21"/>
          <w:szCs w:val="21"/>
        </w:rPr>
        <w:t>.</w:t>
      </w:r>
    </w:p>
    <w:p w14:paraId="0F6F8698" w14:textId="77777777" w:rsidR="00605A4A" w:rsidRPr="00605A4A" w:rsidRDefault="00605A4A" w:rsidP="00605A4A">
      <w:pPr>
        <w:rPr>
          <w:rFonts w:ascii="Helvetica" w:hAnsi="Helvetica" w:cs="Helvetica"/>
          <w:b/>
          <w:bCs/>
          <w:color w:val="222222"/>
          <w:sz w:val="21"/>
          <w:szCs w:val="21"/>
        </w:rPr>
      </w:pPr>
    </w:p>
    <w:p w14:paraId="448B2686"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2.2 </w:t>
      </w:r>
      <w:r w:rsidRPr="00605A4A">
        <w:rPr>
          <w:rFonts w:ascii="Helvetica" w:hAnsi="Helvetica" w:cs="Helvetica" w:hint="eastAsia"/>
          <w:b/>
          <w:bCs/>
          <w:color w:val="222222"/>
          <w:sz w:val="21"/>
          <w:szCs w:val="21"/>
        </w:rPr>
        <w:t>Схема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экспериментов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физиологические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методы</w:t>
      </w:r>
      <w:r w:rsidRPr="00605A4A">
        <w:rPr>
          <w:rFonts w:ascii="Helvetica" w:hAnsi="Helvetica" w:cs="Helvetica"/>
          <w:b/>
          <w:bCs/>
          <w:color w:val="222222"/>
          <w:sz w:val="21"/>
          <w:szCs w:val="21"/>
        </w:rPr>
        <w:t>.</w:t>
      </w:r>
    </w:p>
    <w:p w14:paraId="2951AA17" w14:textId="77777777" w:rsidR="00605A4A" w:rsidRPr="00605A4A" w:rsidRDefault="00605A4A" w:rsidP="00605A4A">
      <w:pPr>
        <w:rPr>
          <w:rFonts w:ascii="Helvetica" w:hAnsi="Helvetica" w:cs="Helvetica"/>
          <w:b/>
          <w:bCs/>
          <w:color w:val="222222"/>
          <w:sz w:val="21"/>
          <w:szCs w:val="21"/>
        </w:rPr>
      </w:pPr>
    </w:p>
    <w:p w14:paraId="3CF6EBCE"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lastRenderedPageBreak/>
        <w:t xml:space="preserve">2.3 </w:t>
      </w:r>
      <w:r w:rsidRPr="00605A4A">
        <w:rPr>
          <w:rFonts w:ascii="Helvetica" w:hAnsi="Helvetica" w:cs="Helvetica" w:hint="eastAsia"/>
          <w:b/>
          <w:bCs/>
          <w:color w:val="222222"/>
          <w:sz w:val="21"/>
          <w:szCs w:val="21"/>
        </w:rPr>
        <w:t>Статистические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методы</w:t>
      </w:r>
      <w:r w:rsidRPr="00605A4A">
        <w:rPr>
          <w:rFonts w:ascii="Helvetica" w:hAnsi="Helvetica" w:cs="Helvetica"/>
          <w:b/>
          <w:bCs/>
          <w:color w:val="222222"/>
          <w:sz w:val="21"/>
          <w:szCs w:val="21"/>
        </w:rPr>
        <w:t>.</w:t>
      </w:r>
    </w:p>
    <w:p w14:paraId="67C10132" w14:textId="77777777" w:rsidR="00605A4A" w:rsidRPr="00605A4A" w:rsidRDefault="00605A4A" w:rsidP="00605A4A">
      <w:pPr>
        <w:rPr>
          <w:rFonts w:ascii="Helvetica" w:hAnsi="Helvetica" w:cs="Helvetica"/>
          <w:b/>
          <w:bCs/>
          <w:color w:val="222222"/>
          <w:sz w:val="21"/>
          <w:szCs w:val="21"/>
        </w:rPr>
      </w:pPr>
    </w:p>
    <w:p w14:paraId="7257C051"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Глава</w:t>
      </w:r>
      <w:r w:rsidRPr="00605A4A">
        <w:rPr>
          <w:rFonts w:ascii="Helvetica" w:hAnsi="Helvetica" w:cs="Helvetica"/>
          <w:b/>
          <w:bCs/>
          <w:color w:val="222222"/>
          <w:sz w:val="21"/>
          <w:szCs w:val="21"/>
        </w:rPr>
        <w:t xml:space="preserve"> 3. </w:t>
      </w:r>
      <w:r w:rsidRPr="00605A4A">
        <w:rPr>
          <w:rFonts w:ascii="Helvetica" w:hAnsi="Helvetica" w:cs="Helvetica" w:hint="eastAsia"/>
          <w:b/>
          <w:bCs/>
          <w:color w:val="222222"/>
          <w:sz w:val="21"/>
          <w:szCs w:val="21"/>
        </w:rPr>
        <w:t>ВОЗРАСТНЫЕ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ОСОБЕННОСТИ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ВСАСЫВАНИЯ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p>
    <w:p w14:paraId="2B79C582" w14:textId="77777777" w:rsidR="00605A4A" w:rsidRPr="00605A4A" w:rsidRDefault="00605A4A" w:rsidP="00605A4A">
      <w:pPr>
        <w:rPr>
          <w:rFonts w:ascii="Helvetica" w:hAnsi="Helvetica" w:cs="Helvetica"/>
          <w:b/>
          <w:bCs/>
          <w:color w:val="222222"/>
          <w:sz w:val="21"/>
          <w:szCs w:val="21"/>
        </w:rPr>
      </w:pPr>
    </w:p>
    <w:p w14:paraId="799ADD39"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РАСТВОРОВ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СОЛЕЙ</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ПИЩЕВАРИТЕЛЬНОМ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w:t>
      </w:r>
    </w:p>
    <w:p w14:paraId="4525BB1C" w14:textId="77777777" w:rsidR="00605A4A" w:rsidRPr="00605A4A" w:rsidRDefault="00605A4A" w:rsidP="00605A4A">
      <w:pPr>
        <w:rPr>
          <w:rFonts w:ascii="Helvetica" w:hAnsi="Helvetica" w:cs="Helvetica"/>
          <w:b/>
          <w:bCs/>
          <w:color w:val="222222"/>
          <w:sz w:val="21"/>
          <w:szCs w:val="21"/>
        </w:rPr>
      </w:pPr>
    </w:p>
    <w:p w14:paraId="5387EE1F"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3.1 </w:t>
      </w:r>
      <w:r w:rsidRPr="00605A4A">
        <w:rPr>
          <w:rFonts w:ascii="Helvetica" w:hAnsi="Helvetica" w:cs="Helvetica" w:hint="eastAsia"/>
          <w:b/>
          <w:bCs/>
          <w:color w:val="222222"/>
          <w:sz w:val="21"/>
          <w:szCs w:val="21"/>
        </w:rPr>
        <w:t>Всасывание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жидкости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желудочно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кишечном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взрослых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после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перорального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введения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растворов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солей</w:t>
      </w:r>
      <w:r w:rsidRPr="00605A4A">
        <w:rPr>
          <w:rFonts w:ascii="Helvetica" w:hAnsi="Helvetica" w:cs="Helvetica"/>
          <w:b/>
          <w:bCs/>
          <w:color w:val="222222"/>
          <w:sz w:val="21"/>
          <w:szCs w:val="21"/>
        </w:rPr>
        <w:t>.</w:t>
      </w:r>
    </w:p>
    <w:p w14:paraId="20C70A02" w14:textId="77777777" w:rsidR="00605A4A" w:rsidRPr="00605A4A" w:rsidRDefault="00605A4A" w:rsidP="00605A4A">
      <w:pPr>
        <w:rPr>
          <w:rFonts w:ascii="Helvetica" w:hAnsi="Helvetica" w:cs="Helvetica"/>
          <w:b/>
          <w:bCs/>
          <w:color w:val="222222"/>
          <w:sz w:val="21"/>
          <w:szCs w:val="21"/>
        </w:rPr>
      </w:pPr>
    </w:p>
    <w:p w14:paraId="0ED7B40A"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3.2 </w:t>
      </w:r>
      <w:r w:rsidRPr="00605A4A">
        <w:rPr>
          <w:rFonts w:ascii="Helvetica" w:hAnsi="Helvetica" w:cs="Helvetica" w:hint="eastAsia"/>
          <w:b/>
          <w:bCs/>
          <w:color w:val="222222"/>
          <w:sz w:val="21"/>
          <w:szCs w:val="21"/>
        </w:rPr>
        <w:t>Всасывание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жидкости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после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перорального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введения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растворов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солей</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желудочно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кишечном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крысят</w:t>
      </w:r>
      <w:r w:rsidRPr="00605A4A">
        <w:rPr>
          <w:rFonts w:ascii="Helvetica" w:hAnsi="Helvetica" w:cs="Helvetica"/>
          <w:b/>
          <w:bCs/>
          <w:color w:val="222222"/>
          <w:sz w:val="21"/>
          <w:szCs w:val="21"/>
        </w:rPr>
        <w:t>.:.</w:t>
      </w:r>
    </w:p>
    <w:p w14:paraId="042297C9" w14:textId="77777777" w:rsidR="00605A4A" w:rsidRPr="00605A4A" w:rsidRDefault="00605A4A" w:rsidP="00605A4A">
      <w:pPr>
        <w:rPr>
          <w:rFonts w:ascii="Helvetica" w:hAnsi="Helvetica" w:cs="Helvetica"/>
          <w:b/>
          <w:bCs/>
          <w:color w:val="222222"/>
          <w:sz w:val="21"/>
          <w:szCs w:val="21"/>
        </w:rPr>
      </w:pPr>
    </w:p>
    <w:p w14:paraId="3E25BDAE"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3.3 </w:t>
      </w:r>
      <w:r w:rsidRPr="00605A4A">
        <w:rPr>
          <w:rFonts w:ascii="Helvetica" w:hAnsi="Helvetica" w:cs="Helvetica" w:hint="eastAsia"/>
          <w:b/>
          <w:bCs/>
          <w:color w:val="222222"/>
          <w:sz w:val="21"/>
          <w:szCs w:val="21"/>
        </w:rPr>
        <w:t>Изменение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объема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содержимого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ЖКТ</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у</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взрослых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молодых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процессе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всасывания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растворов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солей</w:t>
      </w:r>
      <w:r w:rsidRPr="00605A4A">
        <w:rPr>
          <w:rFonts w:ascii="Helvetica" w:hAnsi="Helvetica" w:cs="Helvetica"/>
          <w:b/>
          <w:bCs/>
          <w:color w:val="222222"/>
          <w:sz w:val="21"/>
          <w:szCs w:val="21"/>
        </w:rPr>
        <w:t>.</w:t>
      </w:r>
    </w:p>
    <w:p w14:paraId="48EA96E0" w14:textId="77777777" w:rsidR="00605A4A" w:rsidRPr="00605A4A" w:rsidRDefault="00605A4A" w:rsidP="00605A4A">
      <w:pPr>
        <w:rPr>
          <w:rFonts w:ascii="Helvetica" w:hAnsi="Helvetica" w:cs="Helvetica"/>
          <w:b/>
          <w:bCs/>
          <w:color w:val="222222"/>
          <w:sz w:val="21"/>
          <w:szCs w:val="21"/>
        </w:rPr>
      </w:pPr>
    </w:p>
    <w:p w14:paraId="6AAAE0F8"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3.4 </w:t>
      </w:r>
      <w:r w:rsidRPr="00605A4A">
        <w:rPr>
          <w:rFonts w:ascii="Helvetica" w:hAnsi="Helvetica" w:cs="Helvetica" w:hint="eastAsia"/>
          <w:b/>
          <w:bCs/>
          <w:color w:val="222222"/>
          <w:sz w:val="21"/>
          <w:szCs w:val="21"/>
        </w:rPr>
        <w:t>Всасывание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ионов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натрия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калия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пищеварительном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взрослых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при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различных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нагрузках</w:t>
      </w:r>
      <w:r w:rsidRPr="00605A4A">
        <w:rPr>
          <w:rFonts w:ascii="Helvetica" w:hAnsi="Helvetica" w:cs="Helvetica"/>
          <w:b/>
          <w:bCs/>
          <w:color w:val="222222"/>
          <w:sz w:val="21"/>
          <w:szCs w:val="21"/>
        </w:rPr>
        <w:t>.</w:t>
      </w:r>
    </w:p>
    <w:p w14:paraId="388582E1" w14:textId="77777777" w:rsidR="00605A4A" w:rsidRPr="00605A4A" w:rsidRDefault="00605A4A" w:rsidP="00605A4A">
      <w:pPr>
        <w:rPr>
          <w:rFonts w:ascii="Helvetica" w:hAnsi="Helvetica" w:cs="Helvetica"/>
          <w:b/>
          <w:bCs/>
          <w:color w:val="222222"/>
          <w:sz w:val="21"/>
          <w:szCs w:val="21"/>
        </w:rPr>
      </w:pPr>
    </w:p>
    <w:p w14:paraId="74FAC415"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3.5 </w:t>
      </w:r>
      <w:r w:rsidRPr="00605A4A">
        <w:rPr>
          <w:rFonts w:ascii="Helvetica" w:hAnsi="Helvetica" w:cs="Helvetica" w:hint="eastAsia"/>
          <w:b/>
          <w:bCs/>
          <w:color w:val="222222"/>
          <w:sz w:val="21"/>
          <w:szCs w:val="21"/>
        </w:rPr>
        <w:t>Всасывание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ионов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натрия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калия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пищеварительном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молодых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животных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при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различных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нагрузках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сравнение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взрослыми</w:t>
      </w:r>
      <w:r w:rsidRPr="00605A4A">
        <w:rPr>
          <w:rFonts w:ascii="Helvetica" w:hAnsi="Helvetica" w:cs="Helvetica"/>
          <w:b/>
          <w:bCs/>
          <w:color w:val="222222"/>
          <w:sz w:val="21"/>
          <w:szCs w:val="21"/>
        </w:rPr>
        <w:t>).</w:t>
      </w:r>
    </w:p>
    <w:p w14:paraId="53414B5F" w14:textId="77777777" w:rsidR="00605A4A" w:rsidRPr="00605A4A" w:rsidRDefault="00605A4A" w:rsidP="00605A4A">
      <w:pPr>
        <w:rPr>
          <w:rFonts w:ascii="Helvetica" w:hAnsi="Helvetica" w:cs="Helvetica"/>
          <w:b/>
          <w:bCs/>
          <w:color w:val="222222"/>
          <w:sz w:val="21"/>
          <w:szCs w:val="21"/>
        </w:rPr>
      </w:pPr>
    </w:p>
    <w:p w14:paraId="0AF54B2A"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Глава</w:t>
      </w:r>
      <w:r w:rsidRPr="00605A4A">
        <w:rPr>
          <w:rFonts w:ascii="Helvetica" w:hAnsi="Helvetica" w:cs="Helvetica"/>
          <w:b/>
          <w:bCs/>
          <w:color w:val="222222"/>
          <w:sz w:val="21"/>
          <w:szCs w:val="21"/>
        </w:rPr>
        <w:t xml:space="preserve"> 4. </w:t>
      </w:r>
      <w:r w:rsidRPr="00605A4A">
        <w:rPr>
          <w:rFonts w:ascii="Helvetica" w:hAnsi="Helvetica" w:cs="Helvetica" w:hint="eastAsia"/>
          <w:b/>
          <w:bCs/>
          <w:color w:val="222222"/>
          <w:sz w:val="21"/>
          <w:szCs w:val="21"/>
        </w:rPr>
        <w:t>ИЗМЕНЕНИЕ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ЭЛЕКТРОЛИТНОГО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СОСТАВА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ТКАНЕЙ</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ЖЕЛУДОЧНО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КИШЕЧНОГО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ПЕЧЕНИ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РАЗНОГО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ВОЗРАСТА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ПРОЦЕССЕ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ВСАСЫВАНИЯ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СОЛЕВЫХ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РАСТВОРОВ</w:t>
      </w:r>
      <w:r w:rsidRPr="00605A4A">
        <w:rPr>
          <w:rFonts w:ascii="Helvetica" w:hAnsi="Helvetica" w:cs="Helvetica"/>
          <w:b/>
          <w:bCs/>
          <w:color w:val="222222"/>
          <w:sz w:val="21"/>
          <w:szCs w:val="21"/>
        </w:rPr>
        <w:t>.</w:t>
      </w:r>
    </w:p>
    <w:p w14:paraId="7F5140F4" w14:textId="77777777" w:rsidR="00605A4A" w:rsidRPr="00605A4A" w:rsidRDefault="00605A4A" w:rsidP="00605A4A">
      <w:pPr>
        <w:rPr>
          <w:rFonts w:ascii="Helvetica" w:hAnsi="Helvetica" w:cs="Helvetica"/>
          <w:b/>
          <w:bCs/>
          <w:color w:val="222222"/>
          <w:sz w:val="21"/>
          <w:szCs w:val="21"/>
        </w:rPr>
      </w:pPr>
    </w:p>
    <w:p w14:paraId="6B35C168"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lastRenderedPageBreak/>
        <w:t xml:space="preserve">4.1 </w:t>
      </w:r>
      <w:r w:rsidRPr="00605A4A">
        <w:rPr>
          <w:rFonts w:ascii="Helvetica" w:hAnsi="Helvetica" w:cs="Helvetica" w:hint="eastAsia"/>
          <w:b/>
          <w:bCs/>
          <w:color w:val="222222"/>
          <w:sz w:val="21"/>
          <w:szCs w:val="21"/>
        </w:rPr>
        <w:t>Изменение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содержания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тканях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ЖКТ</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печени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взрослых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динамике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всасывания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солевых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нагрузок</w:t>
      </w:r>
      <w:r w:rsidRPr="00605A4A">
        <w:rPr>
          <w:rFonts w:ascii="Helvetica" w:hAnsi="Helvetica" w:cs="Helvetica"/>
          <w:b/>
          <w:bCs/>
          <w:color w:val="222222"/>
          <w:sz w:val="21"/>
          <w:szCs w:val="21"/>
        </w:rPr>
        <w:t>.</w:t>
      </w:r>
    </w:p>
    <w:p w14:paraId="08499ADC" w14:textId="77777777" w:rsidR="00605A4A" w:rsidRPr="00605A4A" w:rsidRDefault="00605A4A" w:rsidP="00605A4A">
      <w:pPr>
        <w:rPr>
          <w:rFonts w:ascii="Helvetica" w:hAnsi="Helvetica" w:cs="Helvetica"/>
          <w:b/>
          <w:bCs/>
          <w:color w:val="222222"/>
          <w:sz w:val="21"/>
          <w:szCs w:val="21"/>
        </w:rPr>
      </w:pPr>
    </w:p>
    <w:p w14:paraId="0AC6A8F1"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4.2 </w:t>
      </w:r>
      <w:r w:rsidRPr="00605A4A">
        <w:rPr>
          <w:rFonts w:ascii="Helvetica" w:hAnsi="Helvetica" w:cs="Helvetica" w:hint="eastAsia"/>
          <w:b/>
          <w:bCs/>
          <w:color w:val="222222"/>
          <w:sz w:val="21"/>
          <w:szCs w:val="21"/>
        </w:rPr>
        <w:t>Изменение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содержания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тканях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ЖКТ</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печени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взрослых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динамике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всасывания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солевых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нагрузок</w:t>
      </w:r>
      <w:r w:rsidRPr="00605A4A">
        <w:rPr>
          <w:rFonts w:ascii="Helvetica" w:hAnsi="Helvetica" w:cs="Helvetica"/>
          <w:b/>
          <w:bCs/>
          <w:color w:val="222222"/>
          <w:sz w:val="21"/>
          <w:szCs w:val="21"/>
        </w:rPr>
        <w:t>.</w:t>
      </w:r>
    </w:p>
    <w:p w14:paraId="024BCFD0" w14:textId="77777777" w:rsidR="00605A4A" w:rsidRPr="00605A4A" w:rsidRDefault="00605A4A" w:rsidP="00605A4A">
      <w:pPr>
        <w:rPr>
          <w:rFonts w:ascii="Helvetica" w:hAnsi="Helvetica" w:cs="Helvetica"/>
          <w:b/>
          <w:bCs/>
          <w:color w:val="222222"/>
          <w:sz w:val="21"/>
          <w:szCs w:val="21"/>
        </w:rPr>
      </w:pPr>
    </w:p>
    <w:p w14:paraId="31702320"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4.3 </w:t>
      </w:r>
      <w:r w:rsidRPr="00605A4A">
        <w:rPr>
          <w:rFonts w:ascii="Helvetica" w:hAnsi="Helvetica" w:cs="Helvetica" w:hint="eastAsia"/>
          <w:b/>
          <w:bCs/>
          <w:color w:val="222222"/>
          <w:sz w:val="21"/>
          <w:szCs w:val="21"/>
        </w:rPr>
        <w:t>Изменение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содержания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ионов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натрия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калия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тканях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ЖКТ</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печени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взрослых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процессе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всасывания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солевых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нагрузок</w:t>
      </w:r>
      <w:r w:rsidRPr="00605A4A">
        <w:rPr>
          <w:rFonts w:ascii="Helvetica" w:hAnsi="Helvetica" w:cs="Helvetica"/>
          <w:b/>
          <w:bCs/>
          <w:color w:val="222222"/>
          <w:sz w:val="21"/>
          <w:szCs w:val="21"/>
        </w:rPr>
        <w:t>.</w:t>
      </w:r>
    </w:p>
    <w:p w14:paraId="36003DD2" w14:textId="77777777" w:rsidR="00605A4A" w:rsidRPr="00605A4A" w:rsidRDefault="00605A4A" w:rsidP="00605A4A">
      <w:pPr>
        <w:rPr>
          <w:rFonts w:ascii="Helvetica" w:hAnsi="Helvetica" w:cs="Helvetica"/>
          <w:b/>
          <w:bCs/>
          <w:color w:val="222222"/>
          <w:sz w:val="21"/>
          <w:szCs w:val="21"/>
        </w:rPr>
      </w:pPr>
    </w:p>
    <w:p w14:paraId="42507ECD"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4.4 </w:t>
      </w:r>
      <w:r w:rsidRPr="00605A4A">
        <w:rPr>
          <w:rFonts w:ascii="Helvetica" w:hAnsi="Helvetica" w:cs="Helvetica" w:hint="eastAsia"/>
          <w:b/>
          <w:bCs/>
          <w:color w:val="222222"/>
          <w:sz w:val="21"/>
          <w:szCs w:val="21"/>
        </w:rPr>
        <w:t>Изменение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содержания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ионов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натрия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калия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тканях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ЖКТ</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печени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крысят</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процессе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всасывания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солевых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нагрузок</w:t>
      </w:r>
    </w:p>
    <w:p w14:paraId="251D4C53" w14:textId="77777777" w:rsidR="00605A4A" w:rsidRPr="00605A4A" w:rsidRDefault="00605A4A" w:rsidP="00605A4A">
      <w:pPr>
        <w:rPr>
          <w:rFonts w:ascii="Helvetica" w:hAnsi="Helvetica" w:cs="Helvetica"/>
          <w:b/>
          <w:bCs/>
          <w:color w:val="222222"/>
          <w:sz w:val="21"/>
          <w:szCs w:val="21"/>
        </w:rPr>
      </w:pPr>
    </w:p>
    <w:p w14:paraId="7005DB6D"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Глава</w:t>
      </w:r>
      <w:r w:rsidRPr="00605A4A">
        <w:rPr>
          <w:rFonts w:ascii="Helvetica" w:hAnsi="Helvetica" w:cs="Helvetica"/>
          <w:b/>
          <w:bCs/>
          <w:color w:val="222222"/>
          <w:sz w:val="21"/>
          <w:szCs w:val="21"/>
        </w:rPr>
        <w:t xml:space="preserve"> 5. </w:t>
      </w:r>
      <w:r w:rsidRPr="00605A4A">
        <w:rPr>
          <w:rFonts w:ascii="Helvetica" w:hAnsi="Helvetica" w:cs="Helvetica" w:hint="eastAsia"/>
          <w:b/>
          <w:bCs/>
          <w:color w:val="222222"/>
          <w:sz w:val="21"/>
          <w:szCs w:val="21"/>
        </w:rPr>
        <w:t>ВОЗРАСТНЫЕ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ОСОБЕННОСТИ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ВСАСЫВАНИЯ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РАСТВОРОВ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СОЛЕЙ</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ПИЩЕВАРИТЕЛЬНОМ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РЕАКЦИЯ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ПРИ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ИЗМЕНЕННОМ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СОСТОЯНИИ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ВОДНО</w:t>
      </w:r>
      <w:r w:rsidRPr="00605A4A">
        <w:rPr>
          <w:rFonts w:ascii="Helvetica" w:hAnsi="Helvetica" w:cs="Helvetica"/>
          <w:b/>
          <w:bCs/>
          <w:color w:val="222222"/>
          <w:sz w:val="21"/>
          <w:szCs w:val="21"/>
        </w:rPr>
        <w:t>-</w:t>
      </w:r>
      <w:r w:rsidRPr="00605A4A">
        <w:rPr>
          <w:rFonts w:ascii="Helvetica" w:hAnsi="Helvetica" w:cs="Helvetica" w:hint="eastAsia"/>
          <w:b/>
          <w:bCs/>
          <w:color w:val="222222"/>
          <w:sz w:val="21"/>
          <w:szCs w:val="21"/>
        </w:rPr>
        <w:t>СОЛЕВОГО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ОБМЕНА</w:t>
      </w:r>
      <w:r w:rsidRPr="00605A4A">
        <w:rPr>
          <w:rFonts w:ascii="Helvetica" w:hAnsi="Helvetica" w:cs="Helvetica"/>
          <w:b/>
          <w:bCs/>
          <w:color w:val="222222"/>
          <w:sz w:val="21"/>
          <w:szCs w:val="21"/>
        </w:rPr>
        <w:t>.</w:t>
      </w:r>
    </w:p>
    <w:p w14:paraId="2BBFC52F" w14:textId="77777777" w:rsidR="00605A4A" w:rsidRPr="00605A4A" w:rsidRDefault="00605A4A" w:rsidP="00605A4A">
      <w:pPr>
        <w:rPr>
          <w:rFonts w:ascii="Helvetica" w:hAnsi="Helvetica" w:cs="Helvetica"/>
          <w:b/>
          <w:bCs/>
          <w:color w:val="222222"/>
          <w:sz w:val="21"/>
          <w:szCs w:val="21"/>
        </w:rPr>
      </w:pPr>
    </w:p>
    <w:p w14:paraId="76FC54CB"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5.1 </w:t>
      </w:r>
      <w:r w:rsidRPr="00605A4A">
        <w:rPr>
          <w:rFonts w:ascii="Helvetica" w:hAnsi="Helvetica" w:cs="Helvetica" w:hint="eastAsia"/>
          <w:b/>
          <w:bCs/>
          <w:color w:val="222222"/>
          <w:sz w:val="21"/>
          <w:szCs w:val="21"/>
        </w:rPr>
        <w:t>Всасывание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раствора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хлорида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натрия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пищеварительном</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тракте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взрослых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молодых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при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дегидратации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организма</w:t>
      </w:r>
      <w:r w:rsidRPr="00605A4A">
        <w:rPr>
          <w:rFonts w:ascii="Helvetica" w:hAnsi="Helvetica" w:cs="Helvetica"/>
          <w:b/>
          <w:bCs/>
          <w:color w:val="222222"/>
          <w:sz w:val="21"/>
          <w:szCs w:val="21"/>
        </w:rPr>
        <w:t>.</w:t>
      </w:r>
    </w:p>
    <w:p w14:paraId="494DDCD7" w14:textId="77777777" w:rsidR="00605A4A" w:rsidRPr="00605A4A" w:rsidRDefault="00605A4A" w:rsidP="00605A4A">
      <w:pPr>
        <w:rPr>
          <w:rFonts w:ascii="Helvetica" w:hAnsi="Helvetica" w:cs="Helvetica"/>
          <w:b/>
          <w:bCs/>
          <w:color w:val="222222"/>
          <w:sz w:val="21"/>
          <w:szCs w:val="21"/>
        </w:rPr>
      </w:pPr>
    </w:p>
    <w:p w14:paraId="4B1E0FED"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5.2 </w:t>
      </w:r>
      <w:r w:rsidRPr="00605A4A">
        <w:rPr>
          <w:rFonts w:ascii="Helvetica" w:hAnsi="Helvetica" w:cs="Helvetica" w:hint="eastAsia"/>
          <w:b/>
          <w:bCs/>
          <w:color w:val="222222"/>
          <w:sz w:val="21"/>
          <w:szCs w:val="21"/>
        </w:rPr>
        <w:t>Содержание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одновалентных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катионов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тканях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ЖКТ</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печени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при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дегидратации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организма</w:t>
      </w:r>
      <w:r w:rsidRPr="00605A4A">
        <w:rPr>
          <w:rFonts w:ascii="Helvetica" w:hAnsi="Helvetica" w:cs="Helvetica"/>
          <w:b/>
          <w:bCs/>
          <w:color w:val="222222"/>
          <w:sz w:val="21"/>
          <w:szCs w:val="21"/>
        </w:rPr>
        <w:t>.</w:t>
      </w:r>
    </w:p>
    <w:p w14:paraId="5B55DF8C" w14:textId="77777777" w:rsidR="00605A4A" w:rsidRPr="00605A4A" w:rsidRDefault="00605A4A" w:rsidP="00605A4A">
      <w:pPr>
        <w:rPr>
          <w:rFonts w:ascii="Helvetica" w:hAnsi="Helvetica" w:cs="Helvetica"/>
          <w:b/>
          <w:bCs/>
          <w:color w:val="222222"/>
          <w:sz w:val="21"/>
          <w:szCs w:val="21"/>
        </w:rPr>
      </w:pPr>
    </w:p>
    <w:p w14:paraId="086DDFA5"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t xml:space="preserve">5.3 </w:t>
      </w:r>
      <w:r w:rsidRPr="00605A4A">
        <w:rPr>
          <w:rFonts w:ascii="Helvetica" w:hAnsi="Helvetica" w:cs="Helvetica" w:hint="eastAsia"/>
          <w:b/>
          <w:bCs/>
          <w:color w:val="222222"/>
          <w:sz w:val="21"/>
          <w:szCs w:val="21"/>
        </w:rPr>
        <w:t>Возрастные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особенности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реакции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почек</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условиях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трехсуточного</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сухоядения</w:t>
      </w:r>
      <w:r w:rsidRPr="00605A4A">
        <w:rPr>
          <w:rFonts w:ascii="Helvetica" w:hAnsi="Helvetica" w:cs="Helvetica"/>
          <w:b/>
          <w:bCs/>
          <w:color w:val="222222"/>
          <w:sz w:val="21"/>
          <w:szCs w:val="21"/>
        </w:rPr>
        <w:t>.</w:t>
      </w:r>
    </w:p>
    <w:p w14:paraId="7A2971FD" w14:textId="77777777" w:rsidR="00605A4A" w:rsidRPr="00605A4A" w:rsidRDefault="00605A4A" w:rsidP="00605A4A">
      <w:pPr>
        <w:rPr>
          <w:rFonts w:ascii="Helvetica" w:hAnsi="Helvetica" w:cs="Helvetica"/>
          <w:b/>
          <w:bCs/>
          <w:color w:val="222222"/>
          <w:sz w:val="21"/>
          <w:szCs w:val="21"/>
        </w:rPr>
      </w:pPr>
    </w:p>
    <w:p w14:paraId="2306E7D4"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b/>
          <w:bCs/>
          <w:color w:val="222222"/>
          <w:sz w:val="21"/>
          <w:szCs w:val="21"/>
        </w:rPr>
        <w:lastRenderedPageBreak/>
        <w:t xml:space="preserve">5.4 </w:t>
      </w:r>
      <w:r w:rsidRPr="00605A4A">
        <w:rPr>
          <w:rFonts w:ascii="Helvetica" w:hAnsi="Helvetica" w:cs="Helvetica" w:hint="eastAsia"/>
          <w:b/>
          <w:bCs/>
          <w:color w:val="222222"/>
          <w:sz w:val="21"/>
          <w:szCs w:val="21"/>
        </w:rPr>
        <w:t>Концентрация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ионов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натрия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калия</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плазме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крови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взрослых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молодых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крыс</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условиях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сухоядения</w:t>
      </w:r>
      <w:r w:rsidRPr="00605A4A">
        <w:rPr>
          <w:rFonts w:ascii="Helvetica" w:hAnsi="Helvetica" w:cs="Helvetica"/>
          <w:b/>
          <w:bCs/>
          <w:color w:val="222222"/>
          <w:sz w:val="21"/>
          <w:szCs w:val="21"/>
        </w:rPr>
        <w:t>.</w:t>
      </w:r>
    </w:p>
    <w:p w14:paraId="5AF87FAA" w14:textId="77777777" w:rsidR="00605A4A" w:rsidRPr="00605A4A" w:rsidRDefault="00605A4A" w:rsidP="00605A4A">
      <w:pPr>
        <w:rPr>
          <w:rFonts w:ascii="Helvetica" w:hAnsi="Helvetica" w:cs="Helvetica"/>
          <w:b/>
          <w:bCs/>
          <w:color w:val="222222"/>
          <w:sz w:val="21"/>
          <w:szCs w:val="21"/>
        </w:rPr>
      </w:pPr>
    </w:p>
    <w:p w14:paraId="0A4679D3"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Глава</w:t>
      </w:r>
      <w:r w:rsidRPr="00605A4A">
        <w:rPr>
          <w:rFonts w:ascii="Helvetica" w:hAnsi="Helvetica" w:cs="Helvetica"/>
          <w:b/>
          <w:bCs/>
          <w:color w:val="222222"/>
          <w:sz w:val="21"/>
          <w:szCs w:val="21"/>
        </w:rPr>
        <w:t xml:space="preserve"> 6. </w:t>
      </w:r>
      <w:r w:rsidRPr="00605A4A">
        <w:rPr>
          <w:rFonts w:ascii="Helvetica" w:hAnsi="Helvetica" w:cs="Helvetica" w:hint="eastAsia"/>
          <w:b/>
          <w:bCs/>
          <w:color w:val="222222"/>
          <w:sz w:val="21"/>
          <w:szCs w:val="21"/>
        </w:rPr>
        <w:t>ВЛИЯНИЕ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АДРЕНАЛЭКТОМИИ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НА</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ВСАСЫВАНИЕ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ВОДЫ</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И</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ОДНОВАЛЕНТНЫХ</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КАТИОНОВ</w:t>
      </w:r>
      <w:r w:rsidRPr="00605A4A">
        <w:rPr>
          <w:rFonts w:ascii="Helvetica" w:hAnsi="Helvetica" w:cs="Helvetica"/>
          <w:b/>
          <w:bCs/>
          <w:color w:val="222222"/>
          <w:sz w:val="21"/>
          <w:szCs w:val="21"/>
        </w:rPr>
        <w:t>.</w:t>
      </w:r>
    </w:p>
    <w:p w14:paraId="4CBC37B1" w14:textId="77777777" w:rsidR="00605A4A" w:rsidRPr="00605A4A" w:rsidRDefault="00605A4A" w:rsidP="00605A4A">
      <w:pPr>
        <w:rPr>
          <w:rFonts w:ascii="Helvetica" w:hAnsi="Helvetica" w:cs="Helvetica"/>
          <w:b/>
          <w:bCs/>
          <w:color w:val="222222"/>
          <w:sz w:val="21"/>
          <w:szCs w:val="21"/>
        </w:rPr>
      </w:pPr>
    </w:p>
    <w:p w14:paraId="6BB1694D" w14:textId="77777777" w:rsidR="00605A4A" w:rsidRPr="00605A4A" w:rsidRDefault="00605A4A" w:rsidP="00605A4A">
      <w:pPr>
        <w:rPr>
          <w:rFonts w:ascii="Helvetica" w:hAnsi="Helvetica" w:cs="Helvetica"/>
          <w:b/>
          <w:bCs/>
          <w:color w:val="222222"/>
          <w:sz w:val="21"/>
          <w:szCs w:val="21"/>
        </w:rPr>
      </w:pPr>
      <w:r w:rsidRPr="00605A4A">
        <w:rPr>
          <w:rFonts w:ascii="Helvetica" w:hAnsi="Helvetica" w:cs="Helvetica" w:hint="eastAsia"/>
          <w:b/>
          <w:bCs/>
          <w:color w:val="222222"/>
          <w:sz w:val="21"/>
          <w:szCs w:val="21"/>
        </w:rPr>
        <w:t>Глава</w:t>
      </w:r>
      <w:r w:rsidRPr="00605A4A">
        <w:rPr>
          <w:rFonts w:ascii="Helvetica" w:hAnsi="Helvetica" w:cs="Helvetica"/>
          <w:b/>
          <w:bCs/>
          <w:color w:val="222222"/>
          <w:sz w:val="21"/>
          <w:szCs w:val="21"/>
        </w:rPr>
        <w:t xml:space="preserve"> 7. </w:t>
      </w:r>
      <w:r w:rsidRPr="00605A4A">
        <w:rPr>
          <w:rFonts w:ascii="Helvetica" w:hAnsi="Helvetica" w:cs="Helvetica" w:hint="eastAsia"/>
          <w:b/>
          <w:bCs/>
          <w:color w:val="222222"/>
          <w:sz w:val="21"/>
          <w:szCs w:val="21"/>
        </w:rPr>
        <w:t>ОБСУЖДЕНИЕ</w:t>
      </w:r>
      <w:r w:rsidRPr="00605A4A">
        <w:rPr>
          <w:rFonts w:ascii="Helvetica" w:hAnsi="Helvetica" w:cs="Helvetica"/>
          <w:b/>
          <w:bCs/>
          <w:color w:val="222222"/>
          <w:sz w:val="21"/>
          <w:szCs w:val="21"/>
        </w:rPr>
        <w:t xml:space="preserve"> </w:t>
      </w:r>
      <w:r w:rsidRPr="00605A4A">
        <w:rPr>
          <w:rFonts w:ascii="Helvetica" w:hAnsi="Helvetica" w:cs="Helvetica" w:hint="eastAsia"/>
          <w:b/>
          <w:bCs/>
          <w:color w:val="222222"/>
          <w:sz w:val="21"/>
          <w:szCs w:val="21"/>
        </w:rPr>
        <w:t>РЕЗУЛЬТАТОВ</w:t>
      </w:r>
      <w:r w:rsidRPr="00605A4A">
        <w:rPr>
          <w:rFonts w:ascii="Helvetica" w:hAnsi="Helvetica" w:cs="Helvetica"/>
          <w:b/>
          <w:bCs/>
          <w:color w:val="222222"/>
          <w:sz w:val="21"/>
          <w:szCs w:val="21"/>
        </w:rPr>
        <w:t>.</w:t>
      </w:r>
    </w:p>
    <w:p w14:paraId="10218D50" w14:textId="77777777" w:rsidR="00605A4A" w:rsidRPr="00605A4A" w:rsidRDefault="00605A4A" w:rsidP="00605A4A">
      <w:pPr>
        <w:rPr>
          <w:rFonts w:ascii="Helvetica" w:hAnsi="Helvetica" w:cs="Helvetica"/>
          <w:b/>
          <w:bCs/>
          <w:color w:val="222222"/>
          <w:sz w:val="21"/>
          <w:szCs w:val="21"/>
        </w:rPr>
      </w:pPr>
    </w:p>
    <w:p w14:paraId="0C1B29AA" w14:textId="7236DD8C" w:rsidR="008A0C40" w:rsidRPr="00605A4A" w:rsidRDefault="00605A4A" w:rsidP="00605A4A">
      <w:r w:rsidRPr="00605A4A">
        <w:rPr>
          <w:rFonts w:ascii="Helvetica" w:hAnsi="Helvetica" w:cs="Helvetica" w:hint="eastAsia"/>
          <w:b/>
          <w:bCs/>
          <w:color w:val="222222"/>
          <w:sz w:val="21"/>
          <w:szCs w:val="21"/>
        </w:rPr>
        <w:t>ВЫВОДЫ</w:t>
      </w:r>
      <w:r w:rsidRPr="00605A4A">
        <w:rPr>
          <w:rFonts w:ascii="Helvetica" w:hAnsi="Helvetica" w:cs="Helvetica"/>
          <w:b/>
          <w:bCs/>
          <w:color w:val="222222"/>
          <w:sz w:val="21"/>
          <w:szCs w:val="21"/>
        </w:rPr>
        <w:t>.</w:t>
      </w:r>
    </w:p>
    <w:sectPr w:rsidR="008A0C40" w:rsidRPr="00605A4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31E7B" w14:textId="77777777" w:rsidR="00720218" w:rsidRDefault="00720218">
      <w:pPr>
        <w:spacing w:after="0" w:line="240" w:lineRule="auto"/>
      </w:pPr>
      <w:r>
        <w:separator/>
      </w:r>
    </w:p>
  </w:endnote>
  <w:endnote w:type="continuationSeparator" w:id="0">
    <w:p w14:paraId="21691066" w14:textId="77777777" w:rsidR="00720218" w:rsidRDefault="00720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0C3F" w14:textId="77777777" w:rsidR="00720218" w:rsidRDefault="00720218"/>
    <w:p w14:paraId="3AD78FA6" w14:textId="77777777" w:rsidR="00720218" w:rsidRDefault="00720218"/>
    <w:p w14:paraId="7AAEA712" w14:textId="77777777" w:rsidR="00720218" w:rsidRDefault="00720218"/>
    <w:p w14:paraId="194C6097" w14:textId="77777777" w:rsidR="00720218" w:rsidRDefault="00720218"/>
    <w:p w14:paraId="22224EDC" w14:textId="77777777" w:rsidR="00720218" w:rsidRDefault="00720218"/>
    <w:p w14:paraId="193804C6" w14:textId="77777777" w:rsidR="00720218" w:rsidRDefault="00720218"/>
    <w:p w14:paraId="151BD1E9" w14:textId="77777777" w:rsidR="00720218" w:rsidRDefault="007202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D084DF" wp14:editId="008654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F2D3C" w14:textId="77777777" w:rsidR="00720218" w:rsidRDefault="007202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D084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2F2D3C" w14:textId="77777777" w:rsidR="00720218" w:rsidRDefault="007202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50910A" w14:textId="77777777" w:rsidR="00720218" w:rsidRDefault="00720218"/>
    <w:p w14:paraId="18D90BB8" w14:textId="77777777" w:rsidR="00720218" w:rsidRDefault="00720218"/>
    <w:p w14:paraId="59A35893" w14:textId="77777777" w:rsidR="00720218" w:rsidRDefault="007202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75C45F" wp14:editId="0CFB3F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9FE00" w14:textId="77777777" w:rsidR="00720218" w:rsidRDefault="00720218"/>
                          <w:p w14:paraId="4E523C3C" w14:textId="77777777" w:rsidR="00720218" w:rsidRDefault="007202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5C4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B9FE00" w14:textId="77777777" w:rsidR="00720218" w:rsidRDefault="00720218"/>
                    <w:p w14:paraId="4E523C3C" w14:textId="77777777" w:rsidR="00720218" w:rsidRDefault="007202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89EB39" w14:textId="77777777" w:rsidR="00720218" w:rsidRDefault="00720218"/>
    <w:p w14:paraId="4811D228" w14:textId="77777777" w:rsidR="00720218" w:rsidRDefault="00720218">
      <w:pPr>
        <w:rPr>
          <w:sz w:val="2"/>
          <w:szCs w:val="2"/>
        </w:rPr>
      </w:pPr>
    </w:p>
    <w:p w14:paraId="6EB82A4F" w14:textId="77777777" w:rsidR="00720218" w:rsidRDefault="00720218"/>
    <w:p w14:paraId="2A3C1A7A" w14:textId="77777777" w:rsidR="00720218" w:rsidRDefault="00720218">
      <w:pPr>
        <w:spacing w:after="0" w:line="240" w:lineRule="auto"/>
      </w:pPr>
    </w:p>
  </w:footnote>
  <w:footnote w:type="continuationSeparator" w:id="0">
    <w:p w14:paraId="3E5BB643" w14:textId="77777777" w:rsidR="00720218" w:rsidRDefault="00720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18"/>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9667</TotalTime>
  <Pages>5</Pages>
  <Words>602</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cp:revision>
  <cp:lastPrinted>2009-02-06T05:36:00Z</cp:lastPrinted>
  <dcterms:created xsi:type="dcterms:W3CDTF">2025-11-25T20:19:00Z</dcterms:created>
  <dcterms:modified xsi:type="dcterms:W3CDTF">2025-12-11T23:09:00Z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