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EC62" w14:textId="77777777" w:rsidR="002A3987" w:rsidRDefault="002A3987" w:rsidP="002A3987">
      <w:r>
        <w:rPr>
          <w:rFonts w:hint="eastAsia"/>
        </w:rPr>
        <w:t>МІНІСТЕРСТВО</w:t>
      </w:r>
      <w:r>
        <w:t xml:space="preserve"> </w:t>
      </w:r>
      <w:r>
        <w:rPr>
          <w:rFonts w:hint="eastAsia"/>
        </w:rPr>
        <w:t>ОСВІТИ</w:t>
      </w:r>
      <w:r>
        <w:t xml:space="preserve"> </w:t>
      </w:r>
      <w:r>
        <w:rPr>
          <w:rFonts w:hint="eastAsia"/>
        </w:rPr>
        <w:t>І</w:t>
      </w:r>
      <w:r>
        <w:t xml:space="preserve"> </w:t>
      </w:r>
      <w:r>
        <w:rPr>
          <w:rFonts w:hint="eastAsia"/>
        </w:rPr>
        <w:t>НАУКИ</w:t>
      </w:r>
      <w:r>
        <w:t xml:space="preserve"> </w:t>
      </w:r>
      <w:r>
        <w:rPr>
          <w:rFonts w:hint="eastAsia"/>
        </w:rPr>
        <w:t>УКРАЇНИ</w:t>
      </w:r>
    </w:p>
    <w:p w14:paraId="03972B72" w14:textId="77777777" w:rsidR="002A3987" w:rsidRDefault="002A3987" w:rsidP="002A3987">
      <w:r>
        <w:rPr>
          <w:rFonts w:hint="eastAsia"/>
        </w:rPr>
        <w:t>ЗАХІДНОУКРАЇНСЬКИЙ</w:t>
      </w:r>
      <w:r>
        <w:t xml:space="preserve"> </w:t>
      </w:r>
      <w:r>
        <w:rPr>
          <w:rFonts w:hint="eastAsia"/>
        </w:rPr>
        <w:t>НАЦІОНАЛЬНИЙ</w:t>
      </w:r>
      <w:r>
        <w:t xml:space="preserve"> </w:t>
      </w:r>
      <w:r>
        <w:rPr>
          <w:rFonts w:hint="eastAsia"/>
        </w:rPr>
        <w:t>УНІВЕРСИТЕТ</w:t>
      </w:r>
    </w:p>
    <w:p w14:paraId="596A5E99" w14:textId="77777777" w:rsidR="002A3987" w:rsidRDefault="002A3987" w:rsidP="002A3987">
      <w:r>
        <w:rPr>
          <w:rFonts w:hint="eastAsia"/>
        </w:rPr>
        <w:t>Кваліфікаційна</w:t>
      </w:r>
      <w:r>
        <w:t xml:space="preserve"> </w:t>
      </w:r>
      <w:r>
        <w:rPr>
          <w:rFonts w:hint="eastAsia"/>
        </w:rPr>
        <w:t>наукова</w:t>
      </w:r>
      <w:r>
        <w:t xml:space="preserve"> </w:t>
      </w:r>
      <w:r>
        <w:rPr>
          <w:rFonts w:hint="eastAsia"/>
        </w:rPr>
        <w:t>праця</w:t>
      </w:r>
      <w:r>
        <w:t xml:space="preserve"> </w:t>
      </w:r>
      <w:r>
        <w:rPr>
          <w:rFonts w:hint="eastAsia"/>
        </w:rPr>
        <w:t>на</w:t>
      </w:r>
      <w:r>
        <w:t xml:space="preserve"> </w:t>
      </w:r>
      <w:r>
        <w:rPr>
          <w:rFonts w:hint="eastAsia"/>
        </w:rPr>
        <w:t>правах</w:t>
      </w:r>
      <w:r>
        <w:t xml:space="preserve"> </w:t>
      </w:r>
      <w:r>
        <w:rPr>
          <w:rFonts w:hint="eastAsia"/>
        </w:rPr>
        <w:t>рукопису</w:t>
      </w:r>
    </w:p>
    <w:p w14:paraId="60BBF789" w14:textId="77777777" w:rsidR="002A3987" w:rsidRDefault="002A3987" w:rsidP="002A3987">
      <w:r>
        <w:rPr>
          <w:rFonts w:hint="eastAsia"/>
        </w:rPr>
        <w:t>ІВАНЮК</w:t>
      </w:r>
      <w:r>
        <w:t xml:space="preserve"> </w:t>
      </w:r>
      <w:r>
        <w:rPr>
          <w:rFonts w:hint="eastAsia"/>
        </w:rPr>
        <w:t>ВІКТОРІЯ</w:t>
      </w:r>
      <w:r>
        <w:t xml:space="preserve"> </w:t>
      </w:r>
      <w:r>
        <w:rPr>
          <w:rFonts w:hint="eastAsia"/>
        </w:rPr>
        <w:t>ДМИТРІВНА</w:t>
      </w:r>
    </w:p>
    <w:p w14:paraId="26142873" w14:textId="77777777" w:rsidR="002A3987" w:rsidRDefault="002A3987" w:rsidP="002A3987">
      <w:r>
        <w:rPr>
          <w:rFonts w:hint="eastAsia"/>
        </w:rPr>
        <w:t>УДК</w:t>
      </w:r>
      <w:r>
        <w:t xml:space="preserve"> 347.73</w:t>
      </w:r>
    </w:p>
    <w:p w14:paraId="6E6089E8" w14:textId="77777777" w:rsidR="002A3987" w:rsidRDefault="002A3987" w:rsidP="002A3987">
      <w:r>
        <w:rPr>
          <w:rFonts w:hint="eastAsia"/>
        </w:rPr>
        <w:t>ДИСЕРТАЦІЯ</w:t>
      </w:r>
    </w:p>
    <w:p w14:paraId="08978A16" w14:textId="77777777" w:rsidR="002A3987" w:rsidRDefault="002A3987" w:rsidP="002A3987">
      <w:r>
        <w:rPr>
          <w:rFonts w:hint="eastAsia"/>
        </w:rPr>
        <w:t>ФІНАНСОВО</w:t>
      </w:r>
      <w:r>
        <w:t>-</w:t>
      </w:r>
      <w:r>
        <w:rPr>
          <w:rFonts w:hint="eastAsia"/>
        </w:rPr>
        <w:t>ПРАВОВЕ</w:t>
      </w:r>
      <w:r>
        <w:t xml:space="preserve"> </w:t>
      </w:r>
      <w:r>
        <w:rPr>
          <w:rFonts w:hint="eastAsia"/>
        </w:rPr>
        <w:t>РЕГУЛЮВАННЯ</w:t>
      </w:r>
      <w:r>
        <w:t xml:space="preserve"> </w:t>
      </w:r>
      <w:r>
        <w:rPr>
          <w:rFonts w:hint="eastAsia"/>
        </w:rPr>
        <w:t>РИНКУ</w:t>
      </w:r>
      <w:r>
        <w:t xml:space="preserve"> </w:t>
      </w:r>
      <w:r>
        <w:rPr>
          <w:rFonts w:hint="eastAsia"/>
        </w:rPr>
        <w:t>КРИПТОВАЛЮТ</w:t>
      </w:r>
      <w:r>
        <w:t xml:space="preserve"> </w:t>
      </w:r>
      <w:r>
        <w:rPr>
          <w:rFonts w:hint="eastAsia"/>
        </w:rPr>
        <w:t>В</w:t>
      </w:r>
      <w:r>
        <w:t xml:space="preserve"> </w:t>
      </w:r>
      <w:r>
        <w:rPr>
          <w:rFonts w:hint="eastAsia"/>
        </w:rPr>
        <w:t>УКРАЇНІ</w:t>
      </w:r>
    </w:p>
    <w:p w14:paraId="38992AC3" w14:textId="77777777" w:rsidR="002A3987" w:rsidRDefault="002A3987" w:rsidP="002A3987">
      <w:r>
        <w:rPr>
          <w:rFonts w:hint="eastAsia"/>
        </w:rPr>
        <w:t>Спеціальність</w:t>
      </w:r>
      <w:r>
        <w:t xml:space="preserve"> 081 - </w:t>
      </w:r>
      <w:r>
        <w:rPr>
          <w:rFonts w:hint="eastAsia"/>
        </w:rPr>
        <w:t>Право</w:t>
      </w:r>
    </w:p>
    <w:p w14:paraId="670A3A3A" w14:textId="77777777" w:rsidR="002A3987" w:rsidRDefault="002A3987" w:rsidP="002A3987">
      <w:r>
        <w:rPr>
          <w:rFonts w:hint="eastAsia"/>
        </w:rPr>
        <w:t>Галузь</w:t>
      </w:r>
      <w:r>
        <w:t xml:space="preserve"> </w:t>
      </w:r>
      <w:r>
        <w:rPr>
          <w:rFonts w:hint="eastAsia"/>
        </w:rPr>
        <w:t>знань</w:t>
      </w:r>
      <w:r>
        <w:t xml:space="preserve"> 08 - </w:t>
      </w:r>
      <w:r>
        <w:rPr>
          <w:rFonts w:hint="eastAsia"/>
        </w:rPr>
        <w:t>Право</w:t>
      </w:r>
    </w:p>
    <w:p w14:paraId="0E68B68A" w14:textId="77777777" w:rsidR="002A3987" w:rsidRDefault="002A3987" w:rsidP="002A3987">
      <w:r>
        <w:rPr>
          <w:rFonts w:hint="eastAsia"/>
        </w:rPr>
        <w:t>Подається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доктора</w:t>
      </w:r>
      <w:r>
        <w:t xml:space="preserve"> </w:t>
      </w:r>
      <w:r>
        <w:rPr>
          <w:rFonts w:hint="eastAsia"/>
        </w:rPr>
        <w:t>філософії</w:t>
      </w:r>
    </w:p>
    <w:p w14:paraId="622F7C16" w14:textId="77777777" w:rsidR="002A3987" w:rsidRDefault="002A3987" w:rsidP="002A3987">
      <w:r>
        <w:rPr>
          <w:rFonts w:hint="eastAsia"/>
        </w:rPr>
        <w:t>Дисертація</w:t>
      </w:r>
      <w:r>
        <w:t xml:space="preserve"> </w:t>
      </w:r>
      <w:r>
        <w:rPr>
          <w:rFonts w:hint="eastAsia"/>
        </w:rPr>
        <w:t>містить</w:t>
      </w:r>
      <w:r>
        <w:t xml:space="preserve"> </w:t>
      </w:r>
      <w:r>
        <w:rPr>
          <w:rFonts w:hint="eastAsia"/>
        </w:rPr>
        <w:t>результати</w:t>
      </w:r>
      <w:r>
        <w:t xml:space="preserve"> </w:t>
      </w:r>
      <w:r>
        <w:rPr>
          <w:rFonts w:hint="eastAsia"/>
        </w:rPr>
        <w:t>власних</w:t>
      </w:r>
      <w:r>
        <w:t xml:space="preserve"> </w:t>
      </w:r>
      <w:r>
        <w:rPr>
          <w:rFonts w:hint="eastAsia"/>
        </w:rPr>
        <w:t>досліджень</w:t>
      </w:r>
      <w:r>
        <w:t xml:space="preserve">. </w:t>
      </w:r>
      <w:r>
        <w:rPr>
          <w:rFonts w:hint="eastAsia"/>
        </w:rPr>
        <w:t>Використання</w:t>
      </w:r>
      <w:r>
        <w:t xml:space="preserve"> </w:t>
      </w:r>
      <w:r>
        <w:rPr>
          <w:rFonts w:hint="eastAsia"/>
        </w:rPr>
        <w:t>ідей</w:t>
      </w:r>
      <w:r>
        <w:t>,</w:t>
      </w:r>
    </w:p>
    <w:p w14:paraId="2BB78D8C" w14:textId="52B83B6C" w:rsidR="00CB150D" w:rsidRDefault="002A3987" w:rsidP="002A3987">
      <w:r>
        <w:rPr>
          <w:rFonts w:hint="eastAsia"/>
        </w:rPr>
        <w:t>результатів</w:t>
      </w:r>
      <w:r>
        <w:t xml:space="preserve"> </w:t>
      </w:r>
      <w:r>
        <w:rPr>
          <w:rFonts w:hint="eastAsia"/>
        </w:rPr>
        <w:t>і</w:t>
      </w:r>
      <w:r>
        <w:t xml:space="preserve"> </w:t>
      </w:r>
      <w:r>
        <w:rPr>
          <w:rFonts w:hint="eastAsia"/>
        </w:rPr>
        <w:t>текстів</w:t>
      </w:r>
      <w:r>
        <w:t xml:space="preserve"> </w:t>
      </w:r>
      <w:r>
        <w:rPr>
          <w:rFonts w:hint="eastAsia"/>
        </w:rPr>
        <w:t>інших</w:t>
      </w:r>
      <w:r>
        <w:t xml:space="preserve"> </w:t>
      </w:r>
      <w:r>
        <w:rPr>
          <w:rFonts w:hint="eastAsia"/>
        </w:rPr>
        <w:t>авторів</w:t>
      </w:r>
      <w:r>
        <w:t xml:space="preserve"> </w:t>
      </w:r>
      <w:r>
        <w:rPr>
          <w:rFonts w:hint="eastAsia"/>
        </w:rPr>
        <w:t>мають</w:t>
      </w:r>
      <w:r>
        <w:t xml:space="preserve"> </w:t>
      </w:r>
      <w:r>
        <w:rPr>
          <w:rFonts w:hint="eastAsia"/>
        </w:rPr>
        <w:t>посилання</w:t>
      </w:r>
      <w:r>
        <w:t xml:space="preserve"> </w:t>
      </w:r>
      <w:r>
        <w:rPr>
          <w:rFonts w:hint="eastAsia"/>
        </w:rPr>
        <w:t>на</w:t>
      </w:r>
      <w:r>
        <w:t xml:space="preserve"> </w:t>
      </w:r>
      <w:r>
        <w:rPr>
          <w:rFonts w:hint="eastAsia"/>
        </w:rPr>
        <w:t>відповідне</w:t>
      </w:r>
      <w:r>
        <w:t xml:space="preserve"> </w:t>
      </w:r>
      <w:r>
        <w:rPr>
          <w:rFonts w:hint="eastAsia"/>
        </w:rPr>
        <w:t>джерело</w:t>
      </w:r>
      <w:r>
        <w:t> </w:t>
      </w:r>
    </w:p>
    <w:p w14:paraId="7D3400E3" w14:textId="77777777" w:rsidR="002A3987" w:rsidRDefault="002A3987" w:rsidP="002A3987"/>
    <w:p w14:paraId="2792C6B3" w14:textId="77777777" w:rsidR="002A3987" w:rsidRDefault="002A3987" w:rsidP="002A3987"/>
    <w:p w14:paraId="3B1E4345" w14:textId="77777777" w:rsidR="002A3987" w:rsidRDefault="002A3987" w:rsidP="002A3987">
      <w:r>
        <w:rPr>
          <w:rFonts w:hint="eastAsia"/>
        </w:rPr>
        <w:t>ЗМІСТ</w:t>
      </w:r>
    </w:p>
    <w:p w14:paraId="13077A1F" w14:textId="77777777" w:rsidR="002A3987" w:rsidRDefault="002A3987" w:rsidP="002A3987">
      <w:r>
        <w:rPr>
          <w:rFonts w:hint="eastAsia"/>
        </w:rPr>
        <w:t>АНОТАЦІЯ</w:t>
      </w:r>
      <w:r>
        <w:tab/>
        <w:t>2</w:t>
      </w:r>
    </w:p>
    <w:p w14:paraId="20E4B8C0" w14:textId="77777777" w:rsidR="002A3987" w:rsidRDefault="002A3987" w:rsidP="002A3987">
      <w:r>
        <w:rPr>
          <w:rFonts w:hint="eastAsia"/>
        </w:rPr>
        <w:t>ВСТУП</w:t>
      </w:r>
      <w:r>
        <w:tab/>
        <w:t>17</w:t>
      </w:r>
    </w:p>
    <w:p w14:paraId="01906E27" w14:textId="77777777" w:rsidR="002A3987" w:rsidRDefault="002A3987" w:rsidP="002A3987">
      <w:r>
        <w:rPr>
          <w:rFonts w:hint="eastAsia"/>
        </w:rPr>
        <w:t>РОЗДІЛ</w:t>
      </w:r>
      <w:r>
        <w:t xml:space="preserve"> 1. </w:t>
      </w:r>
      <w:r>
        <w:rPr>
          <w:rFonts w:hint="eastAsia"/>
        </w:rPr>
        <w:t>ТЕОРЕТИКО</w:t>
      </w:r>
      <w:r>
        <w:t>-</w:t>
      </w:r>
      <w:r>
        <w:rPr>
          <w:rFonts w:hint="eastAsia"/>
        </w:rPr>
        <w:t>МЕТОДОЛОГІЧНІ</w:t>
      </w:r>
      <w:r>
        <w:t xml:space="preserve"> </w:t>
      </w:r>
      <w:r>
        <w:rPr>
          <w:rFonts w:hint="eastAsia"/>
        </w:rPr>
        <w:t>ЗАСАДИ</w:t>
      </w:r>
      <w:r>
        <w:t xml:space="preserve"> </w:t>
      </w:r>
      <w:r>
        <w:rPr>
          <w:rFonts w:hint="eastAsia"/>
        </w:rPr>
        <w:t>ПРАВОВІДНОСИН</w:t>
      </w:r>
      <w:r>
        <w:t xml:space="preserve">, </w:t>
      </w:r>
      <w:r>
        <w:rPr>
          <w:rFonts w:hint="eastAsia"/>
        </w:rPr>
        <w:t>ЯКІ</w:t>
      </w:r>
      <w:r>
        <w:t xml:space="preserve"> </w:t>
      </w:r>
      <w:r>
        <w:rPr>
          <w:rFonts w:hint="eastAsia"/>
        </w:rPr>
        <w:t>ВИНИКАЮТЬ</w:t>
      </w:r>
      <w:r>
        <w:t xml:space="preserve"> </w:t>
      </w:r>
      <w:r>
        <w:rPr>
          <w:rFonts w:hint="eastAsia"/>
        </w:rPr>
        <w:t>У</w:t>
      </w:r>
      <w:r>
        <w:t xml:space="preserve"> </w:t>
      </w:r>
      <w:r>
        <w:rPr>
          <w:rFonts w:hint="eastAsia"/>
        </w:rPr>
        <w:t>СФЕРІ</w:t>
      </w:r>
      <w:r>
        <w:t xml:space="preserve"> </w:t>
      </w:r>
      <w:r>
        <w:rPr>
          <w:rFonts w:hint="eastAsia"/>
        </w:rPr>
        <w:t>ОБІГУ</w:t>
      </w:r>
      <w:r>
        <w:t xml:space="preserve"> </w:t>
      </w:r>
      <w:r>
        <w:rPr>
          <w:rFonts w:hint="eastAsia"/>
        </w:rPr>
        <w:t>КРИПТОВАЛЮТ</w:t>
      </w:r>
    </w:p>
    <w:p w14:paraId="1CDE7DD3" w14:textId="77777777" w:rsidR="002A3987" w:rsidRDefault="002A3987" w:rsidP="002A3987">
      <w:r>
        <w:t>1.1.</w:t>
      </w:r>
      <w:r>
        <w:tab/>
      </w:r>
      <w:r>
        <w:rPr>
          <w:rFonts w:hint="eastAsia"/>
        </w:rPr>
        <w:t>Сучасний</w:t>
      </w:r>
      <w:r>
        <w:t xml:space="preserve"> </w:t>
      </w:r>
      <w:r>
        <w:rPr>
          <w:rFonts w:hint="eastAsia"/>
        </w:rPr>
        <w:t>стан</w:t>
      </w:r>
      <w:r>
        <w:t xml:space="preserve"> </w:t>
      </w:r>
      <w:r>
        <w:rPr>
          <w:rFonts w:hint="eastAsia"/>
        </w:rPr>
        <w:t>та</w:t>
      </w:r>
      <w:r>
        <w:t xml:space="preserve"> </w:t>
      </w:r>
      <w:r>
        <w:rPr>
          <w:rFonts w:hint="eastAsia"/>
        </w:rPr>
        <w:t>методологія</w:t>
      </w:r>
      <w:r>
        <w:t xml:space="preserve"> </w:t>
      </w:r>
      <w:r>
        <w:rPr>
          <w:rFonts w:hint="eastAsia"/>
        </w:rPr>
        <w:t>дослідження</w:t>
      </w:r>
      <w:r>
        <w:t xml:space="preserve"> </w:t>
      </w:r>
      <w:r>
        <w:rPr>
          <w:rFonts w:hint="eastAsia"/>
        </w:rPr>
        <w:t>фінансових</w:t>
      </w:r>
      <w:r>
        <w:t xml:space="preserve"> </w:t>
      </w:r>
      <w:r>
        <w:rPr>
          <w:rFonts w:hint="eastAsia"/>
        </w:rPr>
        <w:t>правовідносин</w:t>
      </w:r>
      <w:r>
        <w:t xml:space="preserve">, </w:t>
      </w:r>
      <w:r>
        <w:rPr>
          <w:rFonts w:hint="eastAsia"/>
        </w:rPr>
        <w:t>які</w:t>
      </w:r>
    </w:p>
    <w:p w14:paraId="1E8DCF36" w14:textId="77777777" w:rsidR="002A3987" w:rsidRDefault="002A3987" w:rsidP="002A3987">
      <w:r>
        <w:rPr>
          <w:rFonts w:hint="eastAsia"/>
        </w:rPr>
        <w:t>виникають</w:t>
      </w:r>
      <w:r>
        <w:t xml:space="preserve"> </w:t>
      </w:r>
      <w:r>
        <w:rPr>
          <w:rFonts w:hint="eastAsia"/>
        </w:rPr>
        <w:t>у</w:t>
      </w:r>
      <w:r>
        <w:t xml:space="preserve"> </w:t>
      </w:r>
      <w:r>
        <w:rPr>
          <w:rFonts w:hint="eastAsia"/>
        </w:rPr>
        <w:t>сфері</w:t>
      </w:r>
      <w:r>
        <w:t xml:space="preserve"> </w:t>
      </w:r>
      <w:r>
        <w:rPr>
          <w:rFonts w:hint="eastAsia"/>
        </w:rPr>
        <w:t>обігу</w:t>
      </w:r>
      <w:r>
        <w:t xml:space="preserve"> </w:t>
      </w:r>
      <w:r>
        <w:rPr>
          <w:rFonts w:hint="eastAsia"/>
        </w:rPr>
        <w:t>криптовалют</w:t>
      </w:r>
      <w:r>
        <w:tab/>
        <w:t>27</w:t>
      </w:r>
    </w:p>
    <w:p w14:paraId="41531B81" w14:textId="77777777" w:rsidR="002A3987" w:rsidRDefault="002A3987" w:rsidP="002A3987">
      <w:r>
        <w:t>1.2.</w:t>
      </w:r>
      <w:r>
        <w:tab/>
      </w:r>
      <w:r>
        <w:rPr>
          <w:rFonts w:hint="eastAsia"/>
        </w:rPr>
        <w:t>Поняття</w:t>
      </w:r>
      <w:r>
        <w:t xml:space="preserve"> </w:t>
      </w:r>
      <w:r>
        <w:rPr>
          <w:rFonts w:hint="eastAsia"/>
        </w:rPr>
        <w:t>та</w:t>
      </w:r>
      <w:r>
        <w:t xml:space="preserve"> </w:t>
      </w:r>
      <w:r>
        <w:rPr>
          <w:rFonts w:hint="eastAsia"/>
        </w:rPr>
        <w:t>особливості</w:t>
      </w:r>
      <w:r>
        <w:t xml:space="preserve"> </w:t>
      </w:r>
      <w:r>
        <w:rPr>
          <w:rFonts w:hint="eastAsia"/>
        </w:rPr>
        <w:t>криптовалютних</w:t>
      </w:r>
      <w:r>
        <w:t xml:space="preserve"> </w:t>
      </w:r>
      <w:r>
        <w:rPr>
          <w:rFonts w:hint="eastAsia"/>
        </w:rPr>
        <w:t>правовідносин</w:t>
      </w:r>
      <w:r>
        <w:tab/>
        <w:t>38</w:t>
      </w:r>
    </w:p>
    <w:p w14:paraId="2C52EDA2" w14:textId="77777777" w:rsidR="002A3987" w:rsidRDefault="002A3987" w:rsidP="002A3987">
      <w:r>
        <w:t>1.3.</w:t>
      </w:r>
      <w:r>
        <w:tab/>
        <w:t xml:space="preserve"> </w:t>
      </w:r>
      <w:r>
        <w:rPr>
          <w:rFonts w:hint="eastAsia"/>
        </w:rPr>
        <w:t>Специфіка</w:t>
      </w:r>
      <w:r>
        <w:t xml:space="preserve"> </w:t>
      </w:r>
      <w:r>
        <w:rPr>
          <w:rFonts w:hint="eastAsia"/>
        </w:rPr>
        <w:t>державного</w:t>
      </w:r>
      <w:r>
        <w:t xml:space="preserve"> </w:t>
      </w:r>
      <w:r>
        <w:rPr>
          <w:rFonts w:hint="eastAsia"/>
        </w:rPr>
        <w:t>регулювання</w:t>
      </w:r>
      <w:r>
        <w:t xml:space="preserve"> </w:t>
      </w:r>
      <w:r>
        <w:rPr>
          <w:rFonts w:hint="eastAsia"/>
        </w:rPr>
        <w:t>ринку</w:t>
      </w:r>
      <w:r>
        <w:t xml:space="preserve"> </w:t>
      </w:r>
      <w:r>
        <w:rPr>
          <w:rFonts w:hint="eastAsia"/>
        </w:rPr>
        <w:t>криптовалют</w:t>
      </w:r>
      <w:r>
        <w:t xml:space="preserve"> </w:t>
      </w:r>
      <w:r>
        <w:rPr>
          <w:rFonts w:hint="eastAsia"/>
        </w:rPr>
        <w:t>в</w:t>
      </w:r>
      <w:r>
        <w:t xml:space="preserve"> </w:t>
      </w:r>
      <w:r>
        <w:rPr>
          <w:rFonts w:hint="eastAsia"/>
        </w:rPr>
        <w:t>Україні</w:t>
      </w:r>
      <w:r>
        <w:tab/>
        <w:t>55</w:t>
      </w:r>
    </w:p>
    <w:p w14:paraId="04731FD8" w14:textId="77777777" w:rsidR="002A3987" w:rsidRDefault="002A3987" w:rsidP="002A3987">
      <w:r>
        <w:rPr>
          <w:rFonts w:hint="eastAsia"/>
        </w:rPr>
        <w:t>Висновки</w:t>
      </w:r>
      <w:r>
        <w:t xml:space="preserve"> </w:t>
      </w:r>
      <w:r>
        <w:rPr>
          <w:rFonts w:hint="eastAsia"/>
        </w:rPr>
        <w:t>до</w:t>
      </w:r>
      <w:r>
        <w:t xml:space="preserve"> </w:t>
      </w:r>
      <w:r>
        <w:rPr>
          <w:rFonts w:hint="eastAsia"/>
        </w:rPr>
        <w:t>розділу</w:t>
      </w:r>
      <w:r>
        <w:t xml:space="preserve"> 1</w:t>
      </w:r>
      <w:r>
        <w:tab/>
        <w:t>71</w:t>
      </w:r>
    </w:p>
    <w:p w14:paraId="4F995997" w14:textId="77777777" w:rsidR="002A3987" w:rsidRDefault="002A3987" w:rsidP="002A3987">
      <w:r>
        <w:rPr>
          <w:rFonts w:hint="eastAsia"/>
        </w:rPr>
        <w:t>РОЗДІЛ</w:t>
      </w:r>
      <w:r>
        <w:t xml:space="preserve"> 2. </w:t>
      </w:r>
      <w:r>
        <w:rPr>
          <w:rFonts w:hint="eastAsia"/>
        </w:rPr>
        <w:t>ПРАВОВИЙ</w:t>
      </w:r>
      <w:r>
        <w:t xml:space="preserve"> </w:t>
      </w:r>
      <w:r>
        <w:rPr>
          <w:rFonts w:hint="eastAsia"/>
        </w:rPr>
        <w:t>МЕХАНІЗМ</w:t>
      </w:r>
      <w:r>
        <w:t xml:space="preserve"> </w:t>
      </w:r>
      <w:r>
        <w:rPr>
          <w:rFonts w:hint="eastAsia"/>
        </w:rPr>
        <w:t>ПРОВЕДЕННЯ</w:t>
      </w:r>
      <w:r>
        <w:t xml:space="preserve"> </w:t>
      </w:r>
      <w:r>
        <w:rPr>
          <w:rFonts w:hint="eastAsia"/>
        </w:rPr>
        <w:t>ОПЕРАЦІЙ</w:t>
      </w:r>
      <w:r>
        <w:t xml:space="preserve"> </w:t>
      </w:r>
      <w:r>
        <w:rPr>
          <w:rFonts w:hint="eastAsia"/>
        </w:rPr>
        <w:t>З</w:t>
      </w:r>
    </w:p>
    <w:p w14:paraId="490ED191" w14:textId="77777777" w:rsidR="002A3987" w:rsidRDefault="002A3987" w:rsidP="002A3987">
      <w:r>
        <w:rPr>
          <w:rFonts w:hint="eastAsia"/>
        </w:rPr>
        <w:t>КРИПТОВАЛЮТАМИ</w:t>
      </w:r>
    </w:p>
    <w:p w14:paraId="588A8E1A" w14:textId="77777777" w:rsidR="002A3987" w:rsidRDefault="002A3987" w:rsidP="002A3987">
      <w:r>
        <w:lastRenderedPageBreak/>
        <w:t>2.1.</w:t>
      </w:r>
      <w:r>
        <w:tab/>
        <w:t xml:space="preserve"> </w:t>
      </w:r>
      <w:r>
        <w:rPr>
          <w:rFonts w:hint="eastAsia"/>
        </w:rPr>
        <w:t>Поняття</w:t>
      </w:r>
      <w:r>
        <w:t xml:space="preserve"> </w:t>
      </w:r>
      <w:r>
        <w:rPr>
          <w:rFonts w:hint="eastAsia"/>
        </w:rPr>
        <w:t>та</w:t>
      </w:r>
      <w:r>
        <w:t xml:space="preserve"> </w:t>
      </w:r>
      <w:r>
        <w:rPr>
          <w:rFonts w:hint="eastAsia"/>
        </w:rPr>
        <w:t>характеристика</w:t>
      </w:r>
      <w:r>
        <w:t xml:space="preserve"> </w:t>
      </w:r>
      <w:r>
        <w:rPr>
          <w:rFonts w:hint="eastAsia"/>
        </w:rPr>
        <w:t>процесу</w:t>
      </w:r>
      <w:r>
        <w:t xml:space="preserve"> </w:t>
      </w:r>
      <w:r>
        <w:rPr>
          <w:rFonts w:hint="eastAsia"/>
        </w:rPr>
        <w:t>емісії</w:t>
      </w:r>
      <w:r>
        <w:t xml:space="preserve"> (</w:t>
      </w:r>
      <w:r>
        <w:rPr>
          <w:rFonts w:hint="eastAsia"/>
        </w:rPr>
        <w:t>майнінгу</w:t>
      </w:r>
      <w:r>
        <w:t xml:space="preserve">) </w:t>
      </w:r>
      <w:r>
        <w:rPr>
          <w:rFonts w:hint="eastAsia"/>
        </w:rPr>
        <w:t>криптовалют</w:t>
      </w:r>
      <w:r>
        <w:tab/>
        <w:t>76</w:t>
      </w:r>
    </w:p>
    <w:p w14:paraId="567A60E6" w14:textId="77777777" w:rsidR="002A3987" w:rsidRDefault="002A3987" w:rsidP="002A3987">
      <w:r>
        <w:t>2.2.</w:t>
      </w:r>
      <w:r>
        <w:tab/>
      </w:r>
      <w:r>
        <w:rPr>
          <w:rFonts w:hint="eastAsia"/>
        </w:rPr>
        <w:t>Правові</w:t>
      </w:r>
      <w:r>
        <w:t xml:space="preserve"> </w:t>
      </w:r>
      <w:r>
        <w:rPr>
          <w:rFonts w:hint="eastAsia"/>
        </w:rPr>
        <w:t>підстави</w:t>
      </w:r>
      <w:r>
        <w:t xml:space="preserve"> </w:t>
      </w:r>
      <w:r>
        <w:rPr>
          <w:rFonts w:hint="eastAsia"/>
        </w:rPr>
        <w:t>використання</w:t>
      </w:r>
      <w:r>
        <w:t xml:space="preserve"> </w:t>
      </w:r>
      <w:r>
        <w:rPr>
          <w:rFonts w:hint="eastAsia"/>
        </w:rPr>
        <w:t>криптовалюти</w:t>
      </w:r>
      <w:r>
        <w:t xml:space="preserve"> </w:t>
      </w:r>
      <w:r>
        <w:rPr>
          <w:rFonts w:hint="eastAsia"/>
        </w:rPr>
        <w:t>як</w:t>
      </w:r>
      <w:r>
        <w:t xml:space="preserve"> </w:t>
      </w:r>
      <w:r>
        <w:rPr>
          <w:rFonts w:hint="eastAsia"/>
        </w:rPr>
        <w:t>засобу</w:t>
      </w:r>
      <w:r>
        <w:t xml:space="preserve"> </w:t>
      </w:r>
      <w:r>
        <w:rPr>
          <w:rFonts w:hint="eastAsia"/>
        </w:rPr>
        <w:t>платежу</w:t>
      </w:r>
      <w:r>
        <w:tab/>
        <w:t>90</w:t>
      </w:r>
    </w:p>
    <w:p w14:paraId="2FE42F26" w14:textId="77777777" w:rsidR="002A3987" w:rsidRDefault="002A3987" w:rsidP="002A3987">
      <w:r>
        <w:t>2.3.</w:t>
      </w:r>
      <w:r>
        <w:tab/>
      </w:r>
      <w:r>
        <w:rPr>
          <w:rFonts w:hint="eastAsia"/>
        </w:rPr>
        <w:t>Організаційні</w:t>
      </w:r>
      <w:r>
        <w:t xml:space="preserve"> </w:t>
      </w:r>
      <w:r>
        <w:rPr>
          <w:rFonts w:hint="eastAsia"/>
        </w:rPr>
        <w:t>та</w:t>
      </w:r>
      <w:r>
        <w:t xml:space="preserve"> </w:t>
      </w:r>
      <w:r>
        <w:rPr>
          <w:rFonts w:hint="eastAsia"/>
        </w:rPr>
        <w:t>функціональні</w:t>
      </w:r>
      <w:r>
        <w:t xml:space="preserve"> </w:t>
      </w:r>
      <w:r>
        <w:rPr>
          <w:rFonts w:hint="eastAsia"/>
        </w:rPr>
        <w:t>принципи</w:t>
      </w:r>
      <w:r>
        <w:t xml:space="preserve"> </w:t>
      </w:r>
      <w:r>
        <w:rPr>
          <w:rFonts w:hint="eastAsia"/>
        </w:rPr>
        <w:t>правового</w:t>
      </w:r>
      <w:r>
        <w:t xml:space="preserve"> </w:t>
      </w:r>
      <w:r>
        <w:rPr>
          <w:rFonts w:hint="eastAsia"/>
        </w:rPr>
        <w:t>регулювання</w:t>
      </w:r>
      <w:r>
        <w:t xml:space="preserve"> </w:t>
      </w:r>
      <w:r>
        <w:rPr>
          <w:rFonts w:hint="eastAsia"/>
        </w:rPr>
        <w:t>діяльності</w:t>
      </w:r>
    </w:p>
    <w:p w14:paraId="5FF1853E" w14:textId="77777777" w:rsidR="002A3987" w:rsidRDefault="002A3987" w:rsidP="002A3987">
      <w:r>
        <w:rPr>
          <w:rFonts w:hint="eastAsia"/>
        </w:rPr>
        <w:t>криптовалютних</w:t>
      </w:r>
      <w:r>
        <w:t xml:space="preserve"> </w:t>
      </w:r>
      <w:r>
        <w:rPr>
          <w:rFonts w:hint="eastAsia"/>
        </w:rPr>
        <w:t>бірж</w:t>
      </w:r>
      <w:r>
        <w:tab/>
        <w:t>105</w:t>
      </w:r>
    </w:p>
    <w:p w14:paraId="4F917D74" w14:textId="77777777" w:rsidR="002A3987" w:rsidRDefault="002A3987" w:rsidP="002A3987">
      <w:r>
        <w:t>2.4.</w:t>
      </w:r>
      <w:r>
        <w:tab/>
      </w:r>
      <w:r>
        <w:rPr>
          <w:rFonts w:hint="eastAsia"/>
        </w:rPr>
        <w:t>Відповідальність</w:t>
      </w:r>
      <w:r>
        <w:tab/>
      </w:r>
      <w:r>
        <w:rPr>
          <w:rFonts w:hint="eastAsia"/>
        </w:rPr>
        <w:t>за</w:t>
      </w:r>
      <w:r>
        <w:tab/>
      </w:r>
      <w:r>
        <w:rPr>
          <w:rFonts w:hint="eastAsia"/>
        </w:rPr>
        <w:t>порушення</w:t>
      </w:r>
      <w:r>
        <w:tab/>
      </w:r>
      <w:r>
        <w:rPr>
          <w:rFonts w:hint="eastAsia"/>
        </w:rPr>
        <w:t>законодавства</w:t>
      </w:r>
      <w:r>
        <w:tab/>
      </w:r>
      <w:r>
        <w:rPr>
          <w:rFonts w:hint="eastAsia"/>
        </w:rPr>
        <w:t>України</w:t>
      </w:r>
      <w:r>
        <w:t xml:space="preserve"> </w:t>
      </w:r>
      <w:r>
        <w:rPr>
          <w:rFonts w:hint="eastAsia"/>
        </w:rPr>
        <w:t>про</w:t>
      </w:r>
      <w:r>
        <w:t xml:space="preserve"> </w:t>
      </w:r>
      <w:r>
        <w:rPr>
          <w:rFonts w:hint="eastAsia"/>
        </w:rPr>
        <w:t>обіг</w:t>
      </w:r>
    </w:p>
    <w:p w14:paraId="1B86B47E" w14:textId="77777777" w:rsidR="002A3987" w:rsidRDefault="002A3987" w:rsidP="002A3987">
      <w:r>
        <w:rPr>
          <w:rFonts w:hint="eastAsia"/>
        </w:rPr>
        <w:t>криптовалют</w:t>
      </w:r>
      <w:r>
        <w:tab/>
        <w:t>123</w:t>
      </w:r>
    </w:p>
    <w:p w14:paraId="19C70816" w14:textId="77777777" w:rsidR="002A3987" w:rsidRDefault="002A3987" w:rsidP="002A3987">
      <w:r>
        <w:rPr>
          <w:rFonts w:hint="eastAsia"/>
        </w:rPr>
        <w:t>Висновки</w:t>
      </w:r>
      <w:r>
        <w:t xml:space="preserve"> </w:t>
      </w:r>
      <w:r>
        <w:rPr>
          <w:rFonts w:hint="eastAsia"/>
        </w:rPr>
        <w:t>до</w:t>
      </w:r>
      <w:r>
        <w:t xml:space="preserve"> </w:t>
      </w:r>
      <w:r>
        <w:rPr>
          <w:rFonts w:hint="eastAsia"/>
        </w:rPr>
        <w:t>розділу</w:t>
      </w:r>
      <w:r>
        <w:t xml:space="preserve"> 2</w:t>
      </w:r>
      <w:r>
        <w:tab/>
        <w:t>143</w:t>
      </w:r>
    </w:p>
    <w:p w14:paraId="038E0452" w14:textId="77777777" w:rsidR="002A3987" w:rsidRDefault="002A3987" w:rsidP="002A3987">
      <w:r>
        <w:rPr>
          <w:rFonts w:hint="eastAsia"/>
        </w:rPr>
        <w:t>РОЗДІЛ</w:t>
      </w:r>
      <w:r>
        <w:t xml:space="preserve"> 3. </w:t>
      </w:r>
      <w:r>
        <w:rPr>
          <w:rFonts w:hint="eastAsia"/>
        </w:rPr>
        <w:t>ПЕРСПЕКТИВИ</w:t>
      </w:r>
      <w:r>
        <w:t xml:space="preserve"> </w:t>
      </w:r>
      <w:r>
        <w:rPr>
          <w:rFonts w:hint="eastAsia"/>
        </w:rPr>
        <w:t>ВИКОРИСТАННЯ</w:t>
      </w:r>
      <w:r>
        <w:t xml:space="preserve"> </w:t>
      </w:r>
      <w:r>
        <w:rPr>
          <w:rFonts w:hint="eastAsia"/>
        </w:rPr>
        <w:t>ТА</w:t>
      </w:r>
      <w:r>
        <w:t xml:space="preserve"> </w:t>
      </w:r>
      <w:r>
        <w:rPr>
          <w:rFonts w:hint="eastAsia"/>
        </w:rPr>
        <w:t>ВДОСКОНАЛЕННЯ</w:t>
      </w:r>
    </w:p>
    <w:p w14:paraId="7A486679" w14:textId="77777777" w:rsidR="002A3987" w:rsidRDefault="002A3987" w:rsidP="002A3987">
      <w:r>
        <w:rPr>
          <w:rFonts w:hint="eastAsia"/>
        </w:rPr>
        <w:t>ПРАВОВОГО</w:t>
      </w:r>
      <w:r>
        <w:t xml:space="preserve"> </w:t>
      </w:r>
      <w:r>
        <w:rPr>
          <w:rFonts w:hint="eastAsia"/>
        </w:rPr>
        <w:t>РЕГУЛЮВАННЯ</w:t>
      </w:r>
      <w:r>
        <w:t xml:space="preserve"> </w:t>
      </w:r>
      <w:r>
        <w:rPr>
          <w:rFonts w:hint="eastAsia"/>
        </w:rPr>
        <w:t>КРИПТОВАЛЮТ</w:t>
      </w:r>
      <w:r>
        <w:t xml:space="preserve"> </w:t>
      </w:r>
      <w:r>
        <w:rPr>
          <w:rFonts w:hint="eastAsia"/>
        </w:rPr>
        <w:t>В</w:t>
      </w:r>
      <w:r>
        <w:t xml:space="preserve"> </w:t>
      </w:r>
      <w:r>
        <w:rPr>
          <w:rFonts w:hint="eastAsia"/>
        </w:rPr>
        <w:t>УКРАЇНІ</w:t>
      </w:r>
    </w:p>
    <w:p w14:paraId="469021FF" w14:textId="77777777" w:rsidR="002A3987" w:rsidRDefault="002A3987" w:rsidP="002A3987">
      <w:r>
        <w:t>3.1.</w:t>
      </w:r>
      <w:r>
        <w:tab/>
      </w:r>
      <w:r>
        <w:rPr>
          <w:rFonts w:hint="eastAsia"/>
        </w:rPr>
        <w:t>Міжнародна</w:t>
      </w:r>
      <w:r>
        <w:t xml:space="preserve"> </w:t>
      </w:r>
      <w:r>
        <w:rPr>
          <w:rFonts w:hint="eastAsia"/>
        </w:rPr>
        <w:t>практика</w:t>
      </w:r>
      <w:r>
        <w:t xml:space="preserve"> </w:t>
      </w:r>
      <w:r>
        <w:rPr>
          <w:rFonts w:hint="eastAsia"/>
        </w:rPr>
        <w:t>правового</w:t>
      </w:r>
      <w:r>
        <w:t xml:space="preserve"> </w:t>
      </w:r>
      <w:r>
        <w:rPr>
          <w:rFonts w:hint="eastAsia"/>
        </w:rPr>
        <w:t>регулювання</w:t>
      </w:r>
      <w:r>
        <w:t xml:space="preserve"> </w:t>
      </w:r>
      <w:r>
        <w:rPr>
          <w:rFonts w:hint="eastAsia"/>
        </w:rPr>
        <w:t>обігу</w:t>
      </w:r>
      <w:r>
        <w:t xml:space="preserve"> </w:t>
      </w:r>
      <w:r>
        <w:rPr>
          <w:rFonts w:hint="eastAsia"/>
        </w:rPr>
        <w:t>криптовалют</w:t>
      </w:r>
      <w:r>
        <w:tab/>
        <w:t>147</w:t>
      </w:r>
    </w:p>
    <w:p w14:paraId="22751F29" w14:textId="77777777" w:rsidR="002A3987" w:rsidRDefault="002A3987" w:rsidP="002A3987">
      <w:r>
        <w:t>3.2.</w:t>
      </w:r>
      <w:r>
        <w:tab/>
      </w:r>
      <w:r>
        <w:rPr>
          <w:rFonts w:hint="eastAsia"/>
        </w:rPr>
        <w:t>Напрями</w:t>
      </w:r>
      <w:r>
        <w:t xml:space="preserve"> </w:t>
      </w:r>
      <w:r>
        <w:rPr>
          <w:rFonts w:hint="eastAsia"/>
        </w:rPr>
        <w:t>формування</w:t>
      </w:r>
      <w:r>
        <w:t xml:space="preserve"> </w:t>
      </w:r>
      <w:r>
        <w:rPr>
          <w:rFonts w:hint="eastAsia"/>
        </w:rPr>
        <w:t>системи</w:t>
      </w:r>
      <w:r>
        <w:t xml:space="preserve"> </w:t>
      </w:r>
      <w:r>
        <w:rPr>
          <w:rFonts w:hint="eastAsia"/>
        </w:rPr>
        <w:t>законодавства</w:t>
      </w:r>
      <w:r>
        <w:t xml:space="preserve"> </w:t>
      </w:r>
      <w:r>
        <w:rPr>
          <w:rFonts w:hint="eastAsia"/>
        </w:rPr>
        <w:t>України</w:t>
      </w:r>
      <w:r>
        <w:t xml:space="preserve"> </w:t>
      </w:r>
      <w:r>
        <w:rPr>
          <w:rFonts w:hint="eastAsia"/>
        </w:rPr>
        <w:t>у</w:t>
      </w:r>
      <w:r>
        <w:t xml:space="preserve"> </w:t>
      </w:r>
      <w:r>
        <w:rPr>
          <w:rFonts w:hint="eastAsia"/>
        </w:rPr>
        <w:t>сфері</w:t>
      </w:r>
      <w:r>
        <w:t xml:space="preserve"> </w:t>
      </w:r>
      <w:r>
        <w:rPr>
          <w:rFonts w:hint="eastAsia"/>
        </w:rPr>
        <w:t>ринку</w:t>
      </w:r>
    </w:p>
    <w:p w14:paraId="0239347A" w14:textId="77777777" w:rsidR="002A3987" w:rsidRDefault="002A3987" w:rsidP="002A3987">
      <w:r>
        <w:rPr>
          <w:rFonts w:hint="eastAsia"/>
        </w:rPr>
        <w:t>криптовалют</w:t>
      </w:r>
      <w:r>
        <w:tab/>
        <w:t>172</w:t>
      </w:r>
    </w:p>
    <w:p w14:paraId="679ED1DB" w14:textId="77777777" w:rsidR="002A3987" w:rsidRDefault="002A3987" w:rsidP="002A3987">
      <w:r>
        <w:rPr>
          <w:rFonts w:hint="eastAsia"/>
        </w:rPr>
        <w:t>Висновки</w:t>
      </w:r>
      <w:r>
        <w:t xml:space="preserve"> </w:t>
      </w:r>
      <w:r>
        <w:rPr>
          <w:rFonts w:hint="eastAsia"/>
        </w:rPr>
        <w:t>до</w:t>
      </w:r>
      <w:r>
        <w:t xml:space="preserve"> </w:t>
      </w:r>
      <w:r>
        <w:rPr>
          <w:rFonts w:hint="eastAsia"/>
        </w:rPr>
        <w:t>розділу</w:t>
      </w:r>
      <w:r>
        <w:t xml:space="preserve"> 3</w:t>
      </w:r>
      <w:r>
        <w:tab/>
        <w:t>187</w:t>
      </w:r>
    </w:p>
    <w:p w14:paraId="52E5BED6" w14:textId="77777777" w:rsidR="002A3987" w:rsidRDefault="002A3987" w:rsidP="002A3987">
      <w:r>
        <w:rPr>
          <w:rFonts w:hint="eastAsia"/>
        </w:rPr>
        <w:t>ВИСНОВКИ</w:t>
      </w:r>
      <w:r>
        <w:tab/>
        <w:t>191</w:t>
      </w:r>
    </w:p>
    <w:p w14:paraId="52D70762" w14:textId="77777777" w:rsidR="002A3987" w:rsidRDefault="002A3987" w:rsidP="002A3987">
      <w:r>
        <w:rPr>
          <w:rFonts w:hint="eastAsia"/>
        </w:rPr>
        <w:t>СПИСОК</w:t>
      </w:r>
      <w:r>
        <w:t xml:space="preserve"> </w:t>
      </w:r>
      <w:r>
        <w:rPr>
          <w:rFonts w:hint="eastAsia"/>
        </w:rPr>
        <w:t>ВИКОРИСТАНИХ</w:t>
      </w:r>
      <w:r>
        <w:t xml:space="preserve"> </w:t>
      </w:r>
      <w:r>
        <w:rPr>
          <w:rFonts w:hint="eastAsia"/>
        </w:rPr>
        <w:t>ДЖЕРЕЛ</w:t>
      </w:r>
      <w:r>
        <w:tab/>
        <w:t>201</w:t>
      </w:r>
    </w:p>
    <w:p w14:paraId="1E432D2B" w14:textId="77777777" w:rsidR="002A3987" w:rsidRDefault="002A3987" w:rsidP="002A3987">
      <w:r>
        <w:rPr>
          <w:rFonts w:hint="eastAsia"/>
        </w:rPr>
        <w:t>ДОДАТОК</w:t>
      </w:r>
      <w:r>
        <w:t xml:space="preserve"> </w:t>
      </w:r>
      <w:r>
        <w:rPr>
          <w:rFonts w:hint="eastAsia"/>
        </w:rPr>
        <w:t>А</w:t>
      </w:r>
      <w:r>
        <w:t xml:space="preserve">. </w:t>
      </w:r>
      <w:r>
        <w:rPr>
          <w:rFonts w:hint="eastAsia"/>
        </w:rPr>
        <w:t>Список</w:t>
      </w:r>
      <w:r>
        <w:t xml:space="preserve"> </w:t>
      </w:r>
      <w:r>
        <w:rPr>
          <w:rFonts w:hint="eastAsia"/>
        </w:rPr>
        <w:t>публікацій</w:t>
      </w:r>
      <w:r>
        <w:t xml:space="preserve"> </w:t>
      </w:r>
      <w:r>
        <w:rPr>
          <w:rFonts w:hint="eastAsia"/>
        </w:rPr>
        <w:t>здобувача</w:t>
      </w:r>
      <w:r>
        <w:t xml:space="preserve"> </w:t>
      </w:r>
      <w:r>
        <w:rPr>
          <w:rFonts w:hint="eastAsia"/>
        </w:rPr>
        <w:t>за</w:t>
      </w:r>
      <w:r>
        <w:t xml:space="preserve"> </w:t>
      </w:r>
      <w:r>
        <w:rPr>
          <w:rFonts w:hint="eastAsia"/>
        </w:rPr>
        <w:t>темою</w:t>
      </w:r>
      <w:r>
        <w:t xml:space="preserve"> </w:t>
      </w:r>
      <w:r>
        <w:rPr>
          <w:rFonts w:hint="eastAsia"/>
        </w:rPr>
        <w:t>дисертації</w:t>
      </w:r>
      <w:r>
        <w:tab/>
        <w:t>225</w:t>
      </w:r>
    </w:p>
    <w:p w14:paraId="12289A0C" w14:textId="77777777" w:rsidR="002A3987" w:rsidRDefault="002A3987" w:rsidP="002A3987">
      <w:r>
        <w:rPr>
          <w:rFonts w:hint="eastAsia"/>
        </w:rPr>
        <w:t>ДОДАТОК</w:t>
      </w:r>
      <w:r>
        <w:t xml:space="preserve"> </w:t>
      </w:r>
      <w:r>
        <w:rPr>
          <w:rFonts w:hint="eastAsia"/>
        </w:rPr>
        <w:t>Б</w:t>
      </w:r>
      <w:r>
        <w:t xml:space="preserve">. </w:t>
      </w:r>
      <w:r>
        <w:rPr>
          <w:rFonts w:hint="eastAsia"/>
        </w:rPr>
        <w:t>Акт</w:t>
      </w:r>
      <w:r>
        <w:t xml:space="preserve"> </w:t>
      </w:r>
      <w:r>
        <w:rPr>
          <w:rFonts w:hint="eastAsia"/>
        </w:rPr>
        <w:t>впровадження</w:t>
      </w:r>
      <w:r>
        <w:t xml:space="preserve"> </w:t>
      </w:r>
      <w:r>
        <w:rPr>
          <w:rFonts w:hint="eastAsia"/>
        </w:rPr>
        <w:t>результатів</w:t>
      </w:r>
      <w:r>
        <w:t xml:space="preserve"> </w:t>
      </w:r>
      <w:r>
        <w:rPr>
          <w:rFonts w:hint="eastAsia"/>
        </w:rPr>
        <w:t>дисертаційного</w:t>
      </w:r>
      <w:r>
        <w:t xml:space="preserve"> </w:t>
      </w:r>
      <w:r>
        <w:rPr>
          <w:rFonts w:hint="eastAsia"/>
        </w:rPr>
        <w:t>дослідження</w:t>
      </w:r>
      <w:r>
        <w:t xml:space="preserve"> </w:t>
      </w:r>
      <w:r>
        <w:rPr>
          <w:rFonts w:hint="eastAsia"/>
        </w:rPr>
        <w:t>в</w:t>
      </w:r>
    </w:p>
    <w:p w14:paraId="3AAA8684" w14:textId="77777777" w:rsidR="002A3987" w:rsidRDefault="002A3987" w:rsidP="002A3987">
      <w:r>
        <w:rPr>
          <w:rFonts w:hint="eastAsia"/>
        </w:rPr>
        <w:t>діяльність</w:t>
      </w:r>
      <w:r>
        <w:t xml:space="preserve"> </w:t>
      </w:r>
      <w:r>
        <w:rPr>
          <w:rFonts w:hint="eastAsia"/>
        </w:rPr>
        <w:t>Верховної</w:t>
      </w:r>
      <w:r>
        <w:t xml:space="preserve"> </w:t>
      </w:r>
      <w:r>
        <w:rPr>
          <w:rFonts w:hint="eastAsia"/>
        </w:rPr>
        <w:t>Ради</w:t>
      </w:r>
      <w:r>
        <w:t xml:space="preserve"> </w:t>
      </w:r>
      <w:r>
        <w:rPr>
          <w:rFonts w:hint="eastAsia"/>
        </w:rPr>
        <w:t>України</w:t>
      </w:r>
      <w:r>
        <w:tab/>
        <w:t>227</w:t>
      </w:r>
    </w:p>
    <w:p w14:paraId="3AF74CB9" w14:textId="77777777" w:rsidR="002A3987" w:rsidRDefault="002A3987" w:rsidP="002A3987">
      <w:r>
        <w:rPr>
          <w:rFonts w:hint="eastAsia"/>
        </w:rPr>
        <w:t>ДОДАТОК</w:t>
      </w:r>
      <w:r>
        <w:t xml:space="preserve"> </w:t>
      </w:r>
      <w:r>
        <w:rPr>
          <w:rFonts w:hint="eastAsia"/>
        </w:rPr>
        <w:t>В</w:t>
      </w:r>
      <w:r>
        <w:t xml:space="preserve">. </w:t>
      </w:r>
      <w:r>
        <w:rPr>
          <w:rFonts w:hint="eastAsia"/>
        </w:rPr>
        <w:t>Акт</w:t>
      </w:r>
      <w:r>
        <w:t xml:space="preserve"> </w:t>
      </w:r>
      <w:r>
        <w:rPr>
          <w:rFonts w:hint="eastAsia"/>
        </w:rPr>
        <w:t>впровадження</w:t>
      </w:r>
      <w:r>
        <w:t xml:space="preserve"> </w:t>
      </w:r>
      <w:r>
        <w:rPr>
          <w:rFonts w:hint="eastAsia"/>
        </w:rPr>
        <w:t>результатів</w:t>
      </w:r>
      <w:r>
        <w:t xml:space="preserve"> </w:t>
      </w:r>
      <w:r>
        <w:rPr>
          <w:rFonts w:hint="eastAsia"/>
        </w:rPr>
        <w:t>дисертаційного</w:t>
      </w:r>
      <w:r>
        <w:t xml:space="preserve"> </w:t>
      </w:r>
      <w:r>
        <w:rPr>
          <w:rFonts w:hint="eastAsia"/>
        </w:rPr>
        <w:t>дослідження</w:t>
      </w:r>
      <w:r>
        <w:t xml:space="preserve"> </w:t>
      </w:r>
      <w:r>
        <w:rPr>
          <w:rFonts w:hint="eastAsia"/>
        </w:rPr>
        <w:t>в</w:t>
      </w:r>
      <w:r>
        <w:t xml:space="preserve"> </w:t>
      </w:r>
      <w:r>
        <w:rPr>
          <w:rFonts w:hint="eastAsia"/>
        </w:rPr>
        <w:t>діяльність</w:t>
      </w:r>
      <w:r>
        <w:t xml:space="preserve"> </w:t>
      </w:r>
      <w:r>
        <w:rPr>
          <w:rFonts w:hint="eastAsia"/>
        </w:rPr>
        <w:t>Головного</w:t>
      </w:r>
      <w:r>
        <w:t xml:space="preserve"> </w:t>
      </w:r>
      <w:r>
        <w:rPr>
          <w:rFonts w:hint="eastAsia"/>
        </w:rPr>
        <w:t>управління</w:t>
      </w:r>
      <w:r>
        <w:t xml:space="preserve"> </w:t>
      </w:r>
      <w:r>
        <w:rPr>
          <w:rFonts w:hint="eastAsia"/>
        </w:rPr>
        <w:t>Державної</w:t>
      </w:r>
      <w:r>
        <w:t xml:space="preserve"> </w:t>
      </w:r>
      <w:r>
        <w:rPr>
          <w:rFonts w:hint="eastAsia"/>
        </w:rPr>
        <w:t>податкової</w:t>
      </w:r>
      <w:r>
        <w:t xml:space="preserve"> </w:t>
      </w:r>
      <w:r>
        <w:rPr>
          <w:rFonts w:hint="eastAsia"/>
        </w:rPr>
        <w:t>служби</w:t>
      </w:r>
      <w:r>
        <w:t xml:space="preserve"> </w:t>
      </w:r>
      <w:r>
        <w:rPr>
          <w:rFonts w:hint="eastAsia"/>
        </w:rPr>
        <w:t>у</w:t>
      </w:r>
      <w:r>
        <w:t xml:space="preserve"> </w:t>
      </w:r>
      <w:r>
        <w:rPr>
          <w:rFonts w:hint="eastAsia"/>
        </w:rPr>
        <w:t>Тернопільській</w:t>
      </w:r>
    </w:p>
    <w:p w14:paraId="3C4715B9" w14:textId="77777777" w:rsidR="002A3987" w:rsidRDefault="002A3987" w:rsidP="002A3987">
      <w:r>
        <w:rPr>
          <w:rFonts w:hint="eastAsia"/>
        </w:rPr>
        <w:t>області</w:t>
      </w:r>
      <w:r>
        <w:tab/>
        <w:t>228</w:t>
      </w:r>
    </w:p>
    <w:p w14:paraId="0E191CBF" w14:textId="77777777" w:rsidR="002A3987" w:rsidRDefault="002A3987" w:rsidP="002A3987">
      <w:r>
        <w:rPr>
          <w:rFonts w:hint="eastAsia"/>
        </w:rPr>
        <w:t>ДОДАТОК</w:t>
      </w:r>
      <w:r>
        <w:t xml:space="preserve"> </w:t>
      </w:r>
      <w:r>
        <w:rPr>
          <w:rFonts w:hint="eastAsia"/>
        </w:rPr>
        <w:t>Г</w:t>
      </w:r>
      <w:r>
        <w:t xml:space="preserve">. </w:t>
      </w:r>
      <w:r>
        <w:rPr>
          <w:rFonts w:hint="eastAsia"/>
        </w:rPr>
        <w:t>Акт</w:t>
      </w:r>
      <w:r>
        <w:t xml:space="preserve"> </w:t>
      </w:r>
      <w:r>
        <w:rPr>
          <w:rFonts w:hint="eastAsia"/>
        </w:rPr>
        <w:t>впровадження</w:t>
      </w:r>
      <w:r>
        <w:t xml:space="preserve"> </w:t>
      </w:r>
      <w:r>
        <w:rPr>
          <w:rFonts w:hint="eastAsia"/>
        </w:rPr>
        <w:t>результатів</w:t>
      </w:r>
      <w:r>
        <w:t xml:space="preserve"> </w:t>
      </w:r>
      <w:r>
        <w:rPr>
          <w:rFonts w:hint="eastAsia"/>
        </w:rPr>
        <w:t>дисертаційного</w:t>
      </w:r>
      <w:r>
        <w:t xml:space="preserve"> </w:t>
      </w:r>
      <w:r>
        <w:rPr>
          <w:rFonts w:hint="eastAsia"/>
        </w:rPr>
        <w:t>дослідження</w:t>
      </w:r>
      <w:r>
        <w:t xml:space="preserve"> </w:t>
      </w:r>
      <w:r>
        <w:rPr>
          <w:rFonts w:hint="eastAsia"/>
        </w:rPr>
        <w:t>в</w:t>
      </w:r>
    </w:p>
    <w:p w14:paraId="74708A40" w14:textId="77777777" w:rsidR="002A3987" w:rsidRDefault="002A3987" w:rsidP="002A3987">
      <w:r>
        <w:rPr>
          <w:rFonts w:hint="eastAsia"/>
        </w:rPr>
        <w:t>діяльність</w:t>
      </w:r>
      <w:r>
        <w:t xml:space="preserve"> </w:t>
      </w:r>
      <w:r>
        <w:rPr>
          <w:rFonts w:hint="eastAsia"/>
        </w:rPr>
        <w:t>Західноукраїнського</w:t>
      </w:r>
      <w:r>
        <w:t xml:space="preserve"> </w:t>
      </w:r>
      <w:r>
        <w:rPr>
          <w:rFonts w:hint="eastAsia"/>
        </w:rPr>
        <w:t>національного</w:t>
      </w:r>
      <w:r>
        <w:t xml:space="preserve"> </w:t>
      </w:r>
      <w:r>
        <w:rPr>
          <w:rFonts w:hint="eastAsia"/>
        </w:rPr>
        <w:t>університету</w:t>
      </w:r>
      <w:r>
        <w:tab/>
        <w:t>229</w:t>
      </w:r>
    </w:p>
    <w:p w14:paraId="1C74A24D" w14:textId="77777777" w:rsidR="002A3987" w:rsidRDefault="002A3987" w:rsidP="002A3987">
      <w:r>
        <w:rPr>
          <w:rFonts w:hint="eastAsia"/>
        </w:rPr>
        <w:lastRenderedPageBreak/>
        <w:t>ДОДАТОК</w:t>
      </w:r>
      <w:r>
        <w:t xml:space="preserve"> </w:t>
      </w:r>
      <w:r>
        <w:rPr>
          <w:rFonts w:hint="eastAsia"/>
        </w:rPr>
        <w:t>Д</w:t>
      </w:r>
      <w:r>
        <w:t xml:space="preserve">. </w:t>
      </w:r>
      <w:r>
        <w:rPr>
          <w:rFonts w:hint="eastAsia"/>
        </w:rPr>
        <w:t>Результати</w:t>
      </w:r>
      <w:r>
        <w:t xml:space="preserve"> </w:t>
      </w:r>
      <w:r>
        <w:rPr>
          <w:rFonts w:hint="eastAsia"/>
        </w:rPr>
        <w:t>емпіричного</w:t>
      </w:r>
      <w:r>
        <w:t xml:space="preserve"> </w:t>
      </w:r>
      <w:r>
        <w:rPr>
          <w:rFonts w:hint="eastAsia"/>
        </w:rPr>
        <w:t>дослідження</w:t>
      </w:r>
      <w:r>
        <w:tab/>
        <w:t xml:space="preserve">232 </w:t>
      </w:r>
    </w:p>
    <w:p w14:paraId="0945E06C" w14:textId="77777777" w:rsidR="002A3987" w:rsidRDefault="002A3987" w:rsidP="002A3987"/>
    <w:p w14:paraId="25B2CCC4" w14:textId="77777777" w:rsidR="002A3987" w:rsidRDefault="002A3987" w:rsidP="002A3987"/>
    <w:p w14:paraId="086F7FFD" w14:textId="77777777" w:rsidR="002A3987" w:rsidRDefault="002A3987" w:rsidP="002A3987"/>
    <w:p w14:paraId="2F0F3F2D" w14:textId="77777777" w:rsidR="002A3987" w:rsidRDefault="002A3987" w:rsidP="002A3987"/>
    <w:p w14:paraId="03613BA5" w14:textId="77777777" w:rsidR="002A3987" w:rsidRDefault="002A3987" w:rsidP="002A3987">
      <w:r>
        <w:rPr>
          <w:rFonts w:hint="eastAsia"/>
        </w:rPr>
        <w:t>ВИСНОВКИ</w:t>
      </w:r>
    </w:p>
    <w:p w14:paraId="4439D78C" w14:textId="77777777" w:rsidR="002A3987" w:rsidRDefault="002A3987" w:rsidP="002A3987">
      <w:r>
        <w:rPr>
          <w:rFonts w:hint="eastAsia"/>
        </w:rPr>
        <w:t>У</w:t>
      </w:r>
      <w:r>
        <w:t xml:space="preserve"> </w:t>
      </w:r>
      <w:r>
        <w:rPr>
          <w:rFonts w:hint="eastAsia"/>
        </w:rPr>
        <w:t>дисертації</w:t>
      </w:r>
      <w:r>
        <w:t xml:space="preserve"> </w:t>
      </w:r>
      <w:r>
        <w:rPr>
          <w:rFonts w:hint="eastAsia"/>
        </w:rPr>
        <w:t>здійснено</w:t>
      </w:r>
      <w:r>
        <w:t xml:space="preserve"> </w:t>
      </w:r>
      <w:r>
        <w:rPr>
          <w:rFonts w:hint="eastAsia"/>
        </w:rPr>
        <w:t>формування</w:t>
      </w:r>
      <w:r>
        <w:t xml:space="preserve"> </w:t>
      </w:r>
      <w:r>
        <w:rPr>
          <w:rFonts w:hint="eastAsia"/>
        </w:rPr>
        <w:t>концепції</w:t>
      </w:r>
      <w:r>
        <w:t xml:space="preserve"> </w:t>
      </w:r>
      <w:r>
        <w:rPr>
          <w:rFonts w:hint="eastAsia"/>
        </w:rPr>
        <w:t>фінансово</w:t>
      </w:r>
      <w:r>
        <w:t>-</w:t>
      </w:r>
      <w:r>
        <w:rPr>
          <w:rFonts w:hint="eastAsia"/>
        </w:rPr>
        <w:t>правового</w:t>
      </w:r>
      <w:r>
        <w:t xml:space="preserve"> </w:t>
      </w:r>
      <w:r>
        <w:rPr>
          <w:rFonts w:hint="eastAsia"/>
        </w:rPr>
        <w:t>регулювання</w:t>
      </w:r>
      <w:r>
        <w:t xml:space="preserve"> </w:t>
      </w:r>
      <w:r>
        <w:rPr>
          <w:rFonts w:hint="eastAsia"/>
        </w:rPr>
        <w:t>ринку</w:t>
      </w:r>
      <w:r>
        <w:t xml:space="preserve"> </w:t>
      </w:r>
      <w:r>
        <w:rPr>
          <w:rFonts w:hint="eastAsia"/>
        </w:rPr>
        <w:t>криптовалют</w:t>
      </w:r>
      <w:r>
        <w:t xml:space="preserve"> </w:t>
      </w:r>
      <w:r>
        <w:rPr>
          <w:rFonts w:hint="eastAsia"/>
        </w:rPr>
        <w:t>в</w:t>
      </w:r>
      <w:r>
        <w:t xml:space="preserve"> </w:t>
      </w:r>
      <w:r>
        <w:rPr>
          <w:rFonts w:hint="eastAsia"/>
        </w:rPr>
        <w:t>Україні</w:t>
      </w:r>
      <w:r>
        <w:t xml:space="preserve"> </w:t>
      </w:r>
      <w:r>
        <w:rPr>
          <w:rFonts w:hint="eastAsia"/>
        </w:rPr>
        <w:t>на</w:t>
      </w:r>
      <w:r>
        <w:t xml:space="preserve"> </w:t>
      </w:r>
      <w:r>
        <w:rPr>
          <w:rFonts w:hint="eastAsia"/>
        </w:rPr>
        <w:t>засадах</w:t>
      </w:r>
      <w:r>
        <w:t xml:space="preserve"> </w:t>
      </w:r>
      <w:r>
        <w:rPr>
          <w:rFonts w:hint="eastAsia"/>
        </w:rPr>
        <w:t>поєднання</w:t>
      </w:r>
      <w:r>
        <w:t xml:space="preserve"> </w:t>
      </w:r>
      <w:r>
        <w:rPr>
          <w:rFonts w:hint="eastAsia"/>
        </w:rPr>
        <w:t>теорії</w:t>
      </w:r>
      <w:r>
        <w:t xml:space="preserve"> </w:t>
      </w:r>
      <w:r>
        <w:rPr>
          <w:rFonts w:hint="eastAsia"/>
        </w:rPr>
        <w:t>та</w:t>
      </w:r>
      <w:r>
        <w:t xml:space="preserve"> </w:t>
      </w:r>
      <w:r>
        <w:rPr>
          <w:rFonts w:hint="eastAsia"/>
        </w:rPr>
        <w:t>практики</w:t>
      </w:r>
      <w:r>
        <w:t xml:space="preserve"> </w:t>
      </w:r>
      <w:r>
        <w:rPr>
          <w:rFonts w:hint="eastAsia"/>
        </w:rPr>
        <w:t>криптовалютної</w:t>
      </w:r>
      <w:r>
        <w:t xml:space="preserve"> </w:t>
      </w:r>
      <w:r>
        <w:rPr>
          <w:rFonts w:hint="eastAsia"/>
        </w:rPr>
        <w:t>діяльності</w:t>
      </w:r>
      <w:r>
        <w:t xml:space="preserve"> </w:t>
      </w:r>
      <w:r>
        <w:rPr>
          <w:rFonts w:hint="eastAsia"/>
        </w:rPr>
        <w:t>з</w:t>
      </w:r>
      <w:r>
        <w:t xml:space="preserve"> </w:t>
      </w:r>
      <w:r>
        <w:rPr>
          <w:rFonts w:hint="eastAsia"/>
        </w:rPr>
        <w:t>використанням</w:t>
      </w:r>
      <w:r>
        <w:t xml:space="preserve"> </w:t>
      </w:r>
      <w:r>
        <w:rPr>
          <w:rFonts w:hint="eastAsia"/>
        </w:rPr>
        <w:t>сучасних</w:t>
      </w:r>
      <w:r>
        <w:t xml:space="preserve"> </w:t>
      </w:r>
      <w:r>
        <w:rPr>
          <w:rFonts w:hint="eastAsia"/>
        </w:rPr>
        <w:t>методів</w:t>
      </w:r>
      <w:r>
        <w:t xml:space="preserve"> </w:t>
      </w:r>
      <w:r>
        <w:rPr>
          <w:rFonts w:hint="eastAsia"/>
        </w:rPr>
        <w:t>наукового</w:t>
      </w:r>
      <w:r>
        <w:t xml:space="preserve"> </w:t>
      </w:r>
      <w:r>
        <w:rPr>
          <w:rFonts w:hint="eastAsia"/>
        </w:rPr>
        <w:t>пізнання</w:t>
      </w:r>
      <w:r>
        <w:t xml:space="preserve">, </w:t>
      </w:r>
      <w:r>
        <w:rPr>
          <w:rFonts w:hint="eastAsia"/>
        </w:rPr>
        <w:t>що</w:t>
      </w:r>
      <w:r>
        <w:t xml:space="preserve"> </w:t>
      </w:r>
      <w:r>
        <w:rPr>
          <w:rFonts w:hint="eastAsia"/>
        </w:rPr>
        <w:t>дозволило</w:t>
      </w:r>
      <w:r>
        <w:t xml:space="preserve"> </w:t>
      </w:r>
      <w:r>
        <w:rPr>
          <w:rFonts w:hint="eastAsia"/>
        </w:rPr>
        <w:t>зробити</w:t>
      </w:r>
      <w:r>
        <w:t xml:space="preserve"> </w:t>
      </w:r>
      <w:r>
        <w:rPr>
          <w:rFonts w:hint="eastAsia"/>
        </w:rPr>
        <w:t>наступні</w:t>
      </w:r>
      <w:r>
        <w:t xml:space="preserve"> </w:t>
      </w:r>
      <w:r>
        <w:rPr>
          <w:rFonts w:hint="eastAsia"/>
        </w:rPr>
        <w:t>висновки</w:t>
      </w:r>
      <w:r>
        <w:t xml:space="preserve"> </w:t>
      </w:r>
      <w:r>
        <w:rPr>
          <w:rFonts w:hint="eastAsia"/>
        </w:rPr>
        <w:t>та</w:t>
      </w:r>
      <w:r>
        <w:t xml:space="preserve"> </w:t>
      </w:r>
      <w:r>
        <w:rPr>
          <w:rFonts w:hint="eastAsia"/>
        </w:rPr>
        <w:t>пропозиції</w:t>
      </w:r>
      <w:r>
        <w:t>:</w:t>
      </w:r>
    </w:p>
    <w:p w14:paraId="7A0EEEF2" w14:textId="77777777" w:rsidR="002A3987" w:rsidRDefault="002A3987" w:rsidP="002A3987">
      <w:r>
        <w:t>1.</w:t>
      </w:r>
      <w:r>
        <w:tab/>
      </w:r>
      <w:r>
        <w:rPr>
          <w:rFonts w:hint="eastAsia"/>
        </w:rPr>
        <w:t>Зважаючи</w:t>
      </w:r>
      <w:r>
        <w:t xml:space="preserve"> </w:t>
      </w:r>
      <w:r>
        <w:rPr>
          <w:rFonts w:hint="eastAsia"/>
        </w:rPr>
        <w:t>на</w:t>
      </w:r>
      <w:r>
        <w:t xml:space="preserve"> </w:t>
      </w:r>
      <w:r>
        <w:rPr>
          <w:rFonts w:hint="eastAsia"/>
        </w:rPr>
        <w:t>юридичну</w:t>
      </w:r>
      <w:r>
        <w:t xml:space="preserve"> </w:t>
      </w:r>
      <w:r>
        <w:rPr>
          <w:rFonts w:hint="eastAsia"/>
        </w:rPr>
        <w:t>природу</w:t>
      </w:r>
      <w:r>
        <w:t xml:space="preserve"> </w:t>
      </w:r>
      <w:r>
        <w:rPr>
          <w:rFonts w:hint="eastAsia"/>
        </w:rPr>
        <w:t>криптовалютних</w:t>
      </w:r>
      <w:r>
        <w:t xml:space="preserve"> </w:t>
      </w:r>
      <w:r>
        <w:rPr>
          <w:rFonts w:hint="eastAsia"/>
        </w:rPr>
        <w:t>правовідносин</w:t>
      </w:r>
      <w:r>
        <w:t xml:space="preserve">, </w:t>
      </w:r>
      <w:r>
        <w:rPr>
          <w:rFonts w:hint="eastAsia"/>
        </w:rPr>
        <w:t>основною</w:t>
      </w:r>
      <w:r>
        <w:t xml:space="preserve"> </w:t>
      </w:r>
      <w:r>
        <w:rPr>
          <w:rFonts w:hint="eastAsia"/>
        </w:rPr>
        <w:t>проблемою</w:t>
      </w:r>
      <w:r>
        <w:t xml:space="preserve"> </w:t>
      </w:r>
      <w:r>
        <w:rPr>
          <w:rFonts w:hint="eastAsia"/>
        </w:rPr>
        <w:t>є</w:t>
      </w:r>
      <w:r>
        <w:t xml:space="preserve"> </w:t>
      </w:r>
      <w:r>
        <w:rPr>
          <w:rFonts w:hint="eastAsia"/>
        </w:rPr>
        <w:t>неможливість</w:t>
      </w:r>
      <w:r>
        <w:t xml:space="preserve"> </w:t>
      </w:r>
      <w:r>
        <w:rPr>
          <w:rFonts w:hint="eastAsia"/>
        </w:rPr>
        <w:t>їх</w:t>
      </w:r>
      <w:r>
        <w:t xml:space="preserve"> </w:t>
      </w:r>
      <w:r>
        <w:rPr>
          <w:rFonts w:hint="eastAsia"/>
        </w:rPr>
        <w:t>регулювання</w:t>
      </w:r>
      <w:r>
        <w:t xml:space="preserve"> </w:t>
      </w:r>
      <w:r>
        <w:rPr>
          <w:rFonts w:hint="eastAsia"/>
        </w:rPr>
        <w:t>наявною</w:t>
      </w:r>
      <w:r>
        <w:t xml:space="preserve"> </w:t>
      </w:r>
      <w:r>
        <w:rPr>
          <w:rFonts w:hint="eastAsia"/>
        </w:rPr>
        <w:t>системою</w:t>
      </w:r>
      <w:r>
        <w:t xml:space="preserve"> </w:t>
      </w:r>
      <w:r>
        <w:rPr>
          <w:rFonts w:hint="eastAsia"/>
        </w:rPr>
        <w:t>законодавства</w:t>
      </w:r>
      <w:r>
        <w:t xml:space="preserve">. </w:t>
      </w:r>
      <w:r>
        <w:rPr>
          <w:rFonts w:hint="eastAsia"/>
        </w:rPr>
        <w:t>Особливості</w:t>
      </w:r>
      <w:r>
        <w:t xml:space="preserve"> </w:t>
      </w:r>
      <w:r>
        <w:rPr>
          <w:rFonts w:hint="eastAsia"/>
        </w:rPr>
        <w:t>криптовалют</w:t>
      </w:r>
      <w:r>
        <w:t xml:space="preserve"> </w:t>
      </w:r>
      <w:r>
        <w:rPr>
          <w:rFonts w:hint="eastAsia"/>
        </w:rPr>
        <w:t>зумовлюють</w:t>
      </w:r>
      <w:r>
        <w:t xml:space="preserve"> </w:t>
      </w:r>
      <w:r>
        <w:rPr>
          <w:rFonts w:hint="eastAsia"/>
        </w:rPr>
        <w:t>потребу</w:t>
      </w:r>
      <w:r>
        <w:t xml:space="preserve"> </w:t>
      </w:r>
      <w:r>
        <w:rPr>
          <w:rFonts w:hint="eastAsia"/>
        </w:rPr>
        <w:t>у</w:t>
      </w:r>
      <w:r>
        <w:t xml:space="preserve"> </w:t>
      </w:r>
      <w:r>
        <w:rPr>
          <w:rFonts w:hint="eastAsia"/>
        </w:rPr>
        <w:t>створенні</w:t>
      </w:r>
      <w:r>
        <w:t xml:space="preserve"> </w:t>
      </w:r>
      <w:r>
        <w:rPr>
          <w:rFonts w:hint="eastAsia"/>
        </w:rPr>
        <w:t>спеціальних</w:t>
      </w:r>
      <w:r>
        <w:t xml:space="preserve"> </w:t>
      </w:r>
      <w:r>
        <w:rPr>
          <w:rFonts w:hint="eastAsia"/>
        </w:rPr>
        <w:t>законодавчих</w:t>
      </w:r>
      <w:r>
        <w:t xml:space="preserve"> </w:t>
      </w:r>
      <w:r>
        <w:rPr>
          <w:rFonts w:hint="eastAsia"/>
        </w:rPr>
        <w:t>норм</w:t>
      </w:r>
      <w:r>
        <w:t xml:space="preserve">, </w:t>
      </w:r>
      <w:r>
        <w:rPr>
          <w:rFonts w:hint="eastAsia"/>
        </w:rPr>
        <w:t>які</w:t>
      </w:r>
      <w:r>
        <w:t xml:space="preserve"> </w:t>
      </w:r>
      <w:r>
        <w:rPr>
          <w:rFonts w:hint="eastAsia"/>
        </w:rPr>
        <w:t>унормують</w:t>
      </w:r>
      <w:r>
        <w:t xml:space="preserve"> </w:t>
      </w:r>
      <w:r>
        <w:rPr>
          <w:rFonts w:hint="eastAsia"/>
        </w:rPr>
        <w:t>їх</w:t>
      </w:r>
      <w:r>
        <w:t xml:space="preserve"> </w:t>
      </w:r>
      <w:r>
        <w:rPr>
          <w:rFonts w:hint="eastAsia"/>
        </w:rPr>
        <w:t>емісію</w:t>
      </w:r>
      <w:r>
        <w:t xml:space="preserve"> </w:t>
      </w:r>
      <w:r>
        <w:rPr>
          <w:rFonts w:hint="eastAsia"/>
        </w:rPr>
        <w:t>та</w:t>
      </w:r>
      <w:r>
        <w:t xml:space="preserve"> </w:t>
      </w:r>
      <w:r>
        <w:rPr>
          <w:rFonts w:hint="eastAsia"/>
        </w:rPr>
        <w:t>застосування</w:t>
      </w:r>
      <w:r>
        <w:t xml:space="preserve">. </w:t>
      </w:r>
      <w:r>
        <w:rPr>
          <w:rFonts w:hint="eastAsia"/>
        </w:rPr>
        <w:t>Більше</w:t>
      </w:r>
      <w:r>
        <w:t xml:space="preserve"> </w:t>
      </w:r>
      <w:r>
        <w:rPr>
          <w:rFonts w:hint="eastAsia"/>
        </w:rPr>
        <w:t>того</w:t>
      </w:r>
      <w:r>
        <w:t xml:space="preserve">, </w:t>
      </w:r>
      <w:r>
        <w:rPr>
          <w:rFonts w:hint="eastAsia"/>
        </w:rPr>
        <w:t>інноваційне</w:t>
      </w:r>
      <w:r>
        <w:t xml:space="preserve"> </w:t>
      </w:r>
      <w:r>
        <w:rPr>
          <w:rFonts w:hint="eastAsia"/>
        </w:rPr>
        <w:t>фінансове</w:t>
      </w:r>
      <w:r>
        <w:t xml:space="preserve"> </w:t>
      </w:r>
      <w:r>
        <w:rPr>
          <w:rFonts w:hint="eastAsia"/>
        </w:rPr>
        <w:t>законодавство</w:t>
      </w:r>
      <w:r>
        <w:t xml:space="preserve"> </w:t>
      </w:r>
      <w:r>
        <w:rPr>
          <w:rFonts w:hint="eastAsia"/>
        </w:rPr>
        <w:t>має</w:t>
      </w:r>
      <w:r>
        <w:t xml:space="preserve"> </w:t>
      </w:r>
      <w:r>
        <w:rPr>
          <w:rFonts w:hint="eastAsia"/>
        </w:rPr>
        <w:t>містити</w:t>
      </w:r>
      <w:r>
        <w:t xml:space="preserve"> </w:t>
      </w:r>
      <w:r>
        <w:rPr>
          <w:rFonts w:hint="eastAsia"/>
        </w:rPr>
        <w:t>власний</w:t>
      </w:r>
      <w:r>
        <w:t xml:space="preserve"> </w:t>
      </w:r>
      <w:r>
        <w:rPr>
          <w:rFonts w:hint="eastAsia"/>
        </w:rPr>
        <w:t>національний</w:t>
      </w:r>
      <w:r>
        <w:t xml:space="preserve"> </w:t>
      </w:r>
      <w:r>
        <w:rPr>
          <w:rFonts w:hint="eastAsia"/>
        </w:rPr>
        <w:t>підхід</w:t>
      </w:r>
      <w:r>
        <w:t xml:space="preserve"> </w:t>
      </w:r>
      <w:r>
        <w:rPr>
          <w:rFonts w:hint="eastAsia"/>
        </w:rPr>
        <w:t>до</w:t>
      </w:r>
      <w:r>
        <w:t xml:space="preserve"> </w:t>
      </w:r>
      <w:r>
        <w:rPr>
          <w:rFonts w:hint="eastAsia"/>
        </w:rPr>
        <w:t>правового</w:t>
      </w:r>
      <w:r>
        <w:t xml:space="preserve"> </w:t>
      </w:r>
      <w:r>
        <w:rPr>
          <w:rFonts w:hint="eastAsia"/>
        </w:rPr>
        <w:t>регулювання</w:t>
      </w:r>
      <w:r>
        <w:t xml:space="preserve"> </w:t>
      </w:r>
      <w:r>
        <w:rPr>
          <w:rFonts w:hint="eastAsia"/>
        </w:rPr>
        <w:t>криптовалют</w:t>
      </w:r>
      <w:r>
        <w:t xml:space="preserve">, </w:t>
      </w:r>
      <w:r>
        <w:rPr>
          <w:rFonts w:hint="eastAsia"/>
        </w:rPr>
        <w:t>беручи</w:t>
      </w:r>
      <w:r>
        <w:t xml:space="preserve"> </w:t>
      </w:r>
      <w:r>
        <w:rPr>
          <w:rFonts w:hint="eastAsia"/>
        </w:rPr>
        <w:t>за</w:t>
      </w:r>
      <w:r>
        <w:t xml:space="preserve"> </w:t>
      </w:r>
      <w:r>
        <w:rPr>
          <w:rFonts w:hint="eastAsia"/>
        </w:rPr>
        <w:t>основу</w:t>
      </w:r>
      <w:r>
        <w:t xml:space="preserve"> </w:t>
      </w:r>
      <w:r>
        <w:rPr>
          <w:rFonts w:hint="eastAsia"/>
        </w:rPr>
        <w:t>сучасний</w:t>
      </w:r>
      <w:r>
        <w:t xml:space="preserve"> </w:t>
      </w:r>
      <w:r>
        <w:rPr>
          <w:rFonts w:hint="eastAsia"/>
        </w:rPr>
        <w:t>стан</w:t>
      </w:r>
      <w:r>
        <w:t xml:space="preserve"> </w:t>
      </w:r>
      <w:r>
        <w:rPr>
          <w:rFonts w:hint="eastAsia"/>
        </w:rPr>
        <w:t>та</w:t>
      </w:r>
      <w:r>
        <w:t xml:space="preserve"> </w:t>
      </w:r>
      <w:r>
        <w:rPr>
          <w:rFonts w:hint="eastAsia"/>
        </w:rPr>
        <w:t>тенденції</w:t>
      </w:r>
      <w:r>
        <w:t xml:space="preserve"> </w:t>
      </w:r>
      <w:r>
        <w:rPr>
          <w:rFonts w:hint="eastAsia"/>
        </w:rPr>
        <w:t>економічного</w:t>
      </w:r>
      <w:r>
        <w:t xml:space="preserve"> </w:t>
      </w:r>
      <w:r>
        <w:rPr>
          <w:rFonts w:hint="eastAsia"/>
        </w:rPr>
        <w:t>розвитку</w:t>
      </w:r>
      <w:r>
        <w:t xml:space="preserve"> </w:t>
      </w:r>
      <w:r>
        <w:rPr>
          <w:rFonts w:hint="eastAsia"/>
        </w:rPr>
        <w:t>України</w:t>
      </w:r>
      <w:r>
        <w:t>.</w:t>
      </w:r>
    </w:p>
    <w:p w14:paraId="29F1B8FE" w14:textId="77777777" w:rsidR="002A3987" w:rsidRDefault="002A3987" w:rsidP="002A3987">
      <w:r>
        <w:t>2.</w:t>
      </w:r>
      <w:r>
        <w:tab/>
      </w:r>
      <w:r>
        <w:rPr>
          <w:rFonts w:hint="eastAsia"/>
        </w:rPr>
        <w:t>У</w:t>
      </w:r>
      <w:r>
        <w:t xml:space="preserve"> </w:t>
      </w:r>
      <w:r>
        <w:rPr>
          <w:rFonts w:hint="eastAsia"/>
        </w:rPr>
        <w:t>результаті</w:t>
      </w:r>
      <w:r>
        <w:t xml:space="preserve"> </w:t>
      </w:r>
      <w:r>
        <w:rPr>
          <w:rFonts w:hint="eastAsia"/>
        </w:rPr>
        <w:t>аналізу</w:t>
      </w:r>
      <w:r>
        <w:t xml:space="preserve"> </w:t>
      </w:r>
      <w:r>
        <w:rPr>
          <w:rFonts w:hint="eastAsia"/>
        </w:rPr>
        <w:t>специфіки</w:t>
      </w:r>
      <w:r>
        <w:t xml:space="preserve"> </w:t>
      </w:r>
      <w:r>
        <w:rPr>
          <w:rFonts w:hint="eastAsia"/>
        </w:rPr>
        <w:t>криптовалютних</w:t>
      </w:r>
      <w:r>
        <w:t xml:space="preserve"> </w:t>
      </w:r>
      <w:r>
        <w:rPr>
          <w:rFonts w:hint="eastAsia"/>
        </w:rPr>
        <w:t>правовідносин</w:t>
      </w:r>
      <w:r>
        <w:t xml:space="preserve">, </w:t>
      </w:r>
      <w:r>
        <w:rPr>
          <w:rFonts w:hint="eastAsia"/>
        </w:rPr>
        <w:t>відповідно</w:t>
      </w:r>
      <w:r>
        <w:t xml:space="preserve"> </w:t>
      </w:r>
      <w:r>
        <w:rPr>
          <w:rFonts w:hint="eastAsia"/>
        </w:rPr>
        <w:t>до</w:t>
      </w:r>
      <w:r>
        <w:t xml:space="preserve"> </w:t>
      </w:r>
      <w:r>
        <w:rPr>
          <w:rFonts w:hint="eastAsia"/>
        </w:rPr>
        <w:t>предмету</w:t>
      </w:r>
      <w:r>
        <w:t xml:space="preserve"> </w:t>
      </w:r>
      <w:r>
        <w:rPr>
          <w:rFonts w:hint="eastAsia"/>
        </w:rPr>
        <w:t>дискусії</w:t>
      </w:r>
      <w:r>
        <w:t xml:space="preserve">, </w:t>
      </w:r>
      <w:r>
        <w:rPr>
          <w:rFonts w:hint="eastAsia"/>
        </w:rPr>
        <w:t>виокремлено</w:t>
      </w:r>
      <w:r>
        <w:t xml:space="preserve"> </w:t>
      </w:r>
      <w:r>
        <w:rPr>
          <w:rFonts w:hint="eastAsia"/>
        </w:rPr>
        <w:t>їхні</w:t>
      </w:r>
      <w:r>
        <w:t xml:space="preserve"> </w:t>
      </w:r>
      <w:r>
        <w:rPr>
          <w:rFonts w:hint="eastAsia"/>
        </w:rPr>
        <w:t>наступні</w:t>
      </w:r>
      <w:r>
        <w:t xml:space="preserve"> </w:t>
      </w:r>
      <w:r>
        <w:rPr>
          <w:rFonts w:hint="eastAsia"/>
        </w:rPr>
        <w:t>особливості</w:t>
      </w:r>
      <w:r>
        <w:t>:</w:t>
      </w:r>
    </w:p>
    <w:p w14:paraId="3952C483" w14:textId="77777777" w:rsidR="002A3987" w:rsidRDefault="002A3987" w:rsidP="002A3987">
      <w:r>
        <w:t>1)</w:t>
      </w:r>
      <w:r>
        <w:tab/>
      </w:r>
      <w:r>
        <w:rPr>
          <w:rFonts w:hint="eastAsia"/>
        </w:rPr>
        <w:t>криптовалютні</w:t>
      </w:r>
      <w:r>
        <w:t xml:space="preserve"> </w:t>
      </w:r>
      <w:r>
        <w:rPr>
          <w:rFonts w:hint="eastAsia"/>
        </w:rPr>
        <w:t>правовідносини</w:t>
      </w:r>
      <w:r>
        <w:t xml:space="preserve"> </w:t>
      </w:r>
      <w:r>
        <w:rPr>
          <w:rFonts w:hint="eastAsia"/>
        </w:rPr>
        <w:t>відрізняються</w:t>
      </w:r>
      <w:r>
        <w:t xml:space="preserve"> </w:t>
      </w:r>
      <w:r>
        <w:rPr>
          <w:rFonts w:hint="eastAsia"/>
        </w:rPr>
        <w:t>специфічним</w:t>
      </w:r>
      <w:r>
        <w:t xml:space="preserve"> </w:t>
      </w:r>
      <w:r>
        <w:rPr>
          <w:rFonts w:hint="eastAsia"/>
        </w:rPr>
        <w:t>суб’єктним</w:t>
      </w:r>
      <w:r>
        <w:t xml:space="preserve"> </w:t>
      </w:r>
      <w:r>
        <w:rPr>
          <w:rFonts w:hint="eastAsia"/>
        </w:rPr>
        <w:t>складом</w:t>
      </w:r>
      <w:r>
        <w:t xml:space="preserve">, </w:t>
      </w:r>
      <w:r>
        <w:rPr>
          <w:rFonts w:hint="eastAsia"/>
        </w:rPr>
        <w:t>де</w:t>
      </w:r>
      <w:r>
        <w:t xml:space="preserve"> </w:t>
      </w:r>
      <w:r>
        <w:rPr>
          <w:rFonts w:hint="eastAsia"/>
        </w:rPr>
        <w:t>обов’язковим</w:t>
      </w:r>
      <w:r>
        <w:t xml:space="preserve"> </w:t>
      </w:r>
      <w:r>
        <w:rPr>
          <w:rFonts w:hint="eastAsia"/>
        </w:rPr>
        <w:t>суб’єктом</w:t>
      </w:r>
      <w:r>
        <w:t xml:space="preserve"> </w:t>
      </w:r>
      <w:r>
        <w:rPr>
          <w:rFonts w:hint="eastAsia"/>
        </w:rPr>
        <w:t>є</w:t>
      </w:r>
      <w:r>
        <w:t xml:space="preserve"> </w:t>
      </w:r>
      <w:r>
        <w:rPr>
          <w:rFonts w:hint="eastAsia"/>
        </w:rPr>
        <w:t>владний</w:t>
      </w:r>
      <w:r>
        <w:t xml:space="preserve"> </w:t>
      </w:r>
      <w:r>
        <w:rPr>
          <w:rFonts w:hint="eastAsia"/>
        </w:rPr>
        <w:t>орган</w:t>
      </w:r>
      <w:r>
        <w:t xml:space="preserve">, </w:t>
      </w:r>
      <w:r>
        <w:rPr>
          <w:rFonts w:hint="eastAsia"/>
        </w:rPr>
        <w:t>який</w:t>
      </w:r>
      <w:r>
        <w:t xml:space="preserve"> </w:t>
      </w:r>
      <w:r>
        <w:rPr>
          <w:rFonts w:hint="eastAsia"/>
        </w:rPr>
        <w:t>має</w:t>
      </w:r>
      <w:r>
        <w:t xml:space="preserve"> </w:t>
      </w:r>
      <w:r>
        <w:rPr>
          <w:rFonts w:hint="eastAsia"/>
        </w:rPr>
        <w:t>відповідні</w:t>
      </w:r>
      <w:r>
        <w:t xml:space="preserve"> </w:t>
      </w:r>
      <w:r>
        <w:rPr>
          <w:rFonts w:hint="eastAsia"/>
        </w:rPr>
        <w:t>владні</w:t>
      </w:r>
      <w:r>
        <w:t xml:space="preserve"> </w:t>
      </w:r>
      <w:r>
        <w:rPr>
          <w:rFonts w:hint="eastAsia"/>
        </w:rPr>
        <w:t>повноваження</w:t>
      </w:r>
      <w:r>
        <w:t xml:space="preserve"> </w:t>
      </w:r>
      <w:r>
        <w:rPr>
          <w:rFonts w:hint="eastAsia"/>
        </w:rPr>
        <w:t>в</w:t>
      </w:r>
      <w:r>
        <w:t xml:space="preserve"> </w:t>
      </w:r>
      <w:r>
        <w:rPr>
          <w:rFonts w:hint="eastAsia"/>
        </w:rPr>
        <w:t>галузі</w:t>
      </w:r>
      <w:r>
        <w:t xml:space="preserve"> </w:t>
      </w:r>
      <w:r>
        <w:rPr>
          <w:rFonts w:hint="eastAsia"/>
        </w:rPr>
        <w:t>фінансової</w:t>
      </w:r>
      <w:r>
        <w:t xml:space="preserve"> </w:t>
      </w:r>
      <w:r>
        <w:rPr>
          <w:rFonts w:hint="eastAsia"/>
        </w:rPr>
        <w:t>діяльності</w:t>
      </w:r>
      <w:r>
        <w:t>;</w:t>
      </w:r>
    </w:p>
    <w:p w14:paraId="3749A012" w14:textId="77777777" w:rsidR="002A3987" w:rsidRDefault="002A3987" w:rsidP="002A3987">
      <w:r>
        <w:t>2)</w:t>
      </w:r>
      <w:r>
        <w:tab/>
      </w:r>
      <w:r>
        <w:rPr>
          <w:rFonts w:hint="eastAsia"/>
        </w:rPr>
        <w:t>об</w:t>
      </w:r>
      <w:r>
        <w:t>'</w:t>
      </w:r>
      <w:r>
        <w:rPr>
          <w:rFonts w:hint="eastAsia"/>
        </w:rPr>
        <w:t>єкт</w:t>
      </w:r>
      <w:r>
        <w:t xml:space="preserve"> </w:t>
      </w:r>
      <w:r>
        <w:rPr>
          <w:rFonts w:hint="eastAsia"/>
        </w:rPr>
        <w:t>криптовалютних</w:t>
      </w:r>
      <w:r>
        <w:t xml:space="preserve"> </w:t>
      </w:r>
      <w:r>
        <w:rPr>
          <w:rFonts w:hint="eastAsia"/>
        </w:rPr>
        <w:t>правовідносин</w:t>
      </w:r>
      <w:r>
        <w:t xml:space="preserve"> - </w:t>
      </w:r>
      <w:r>
        <w:rPr>
          <w:rFonts w:hint="eastAsia"/>
        </w:rPr>
        <w:t>криптовалюти</w:t>
      </w:r>
      <w:r>
        <w:t xml:space="preserve">, </w:t>
      </w:r>
      <w:r>
        <w:rPr>
          <w:rFonts w:hint="eastAsia"/>
        </w:rPr>
        <w:t>які</w:t>
      </w:r>
      <w:r>
        <w:t xml:space="preserve"> </w:t>
      </w:r>
      <w:r>
        <w:rPr>
          <w:rFonts w:hint="eastAsia"/>
        </w:rPr>
        <w:t>використовуються</w:t>
      </w:r>
      <w:r>
        <w:t xml:space="preserve"> </w:t>
      </w:r>
      <w:r>
        <w:rPr>
          <w:rFonts w:hint="eastAsia"/>
        </w:rPr>
        <w:t>як</w:t>
      </w:r>
      <w:r>
        <w:t xml:space="preserve"> </w:t>
      </w:r>
      <w:r>
        <w:rPr>
          <w:rFonts w:hint="eastAsia"/>
        </w:rPr>
        <w:t>засіб</w:t>
      </w:r>
      <w:r>
        <w:t xml:space="preserve"> </w:t>
      </w:r>
      <w:r>
        <w:rPr>
          <w:rFonts w:hint="eastAsia"/>
        </w:rPr>
        <w:t>платежу</w:t>
      </w:r>
      <w:r>
        <w:t xml:space="preserve"> </w:t>
      </w:r>
      <w:r>
        <w:rPr>
          <w:rFonts w:hint="eastAsia"/>
        </w:rPr>
        <w:t>внаслідок</w:t>
      </w:r>
      <w:r>
        <w:t xml:space="preserve"> </w:t>
      </w:r>
      <w:r>
        <w:rPr>
          <w:rFonts w:hint="eastAsia"/>
        </w:rPr>
        <w:t>реалізації</w:t>
      </w:r>
      <w:r>
        <w:t xml:space="preserve"> </w:t>
      </w:r>
      <w:r>
        <w:rPr>
          <w:rFonts w:hint="eastAsia"/>
        </w:rPr>
        <w:t>суб</w:t>
      </w:r>
      <w:r>
        <w:t>'</w:t>
      </w:r>
      <w:r>
        <w:rPr>
          <w:rFonts w:hint="eastAsia"/>
        </w:rPr>
        <w:t>єктивних</w:t>
      </w:r>
      <w:r>
        <w:t xml:space="preserve"> </w:t>
      </w:r>
      <w:r>
        <w:rPr>
          <w:rFonts w:hint="eastAsia"/>
        </w:rPr>
        <w:t>прав</w:t>
      </w:r>
      <w:r>
        <w:t xml:space="preserve"> </w:t>
      </w:r>
      <w:r>
        <w:rPr>
          <w:rFonts w:hint="eastAsia"/>
        </w:rPr>
        <w:t>і</w:t>
      </w:r>
      <w:r>
        <w:t xml:space="preserve"> </w:t>
      </w:r>
      <w:r>
        <w:rPr>
          <w:rFonts w:hint="eastAsia"/>
        </w:rPr>
        <w:t>юридичних</w:t>
      </w:r>
      <w:r>
        <w:t xml:space="preserve"> </w:t>
      </w:r>
      <w:r>
        <w:rPr>
          <w:rFonts w:hint="eastAsia"/>
        </w:rPr>
        <w:t>зобов</w:t>
      </w:r>
      <w:r>
        <w:t>'</w:t>
      </w:r>
      <w:r>
        <w:rPr>
          <w:rFonts w:hint="eastAsia"/>
        </w:rPr>
        <w:t>язань</w:t>
      </w:r>
      <w:r>
        <w:t>;</w:t>
      </w:r>
    </w:p>
    <w:p w14:paraId="1E8E9B26" w14:textId="77777777" w:rsidR="002A3987" w:rsidRDefault="002A3987" w:rsidP="002A3987">
      <w:r>
        <w:t>3)</w:t>
      </w:r>
      <w:r>
        <w:tab/>
      </w:r>
      <w:r>
        <w:rPr>
          <w:rFonts w:hint="eastAsia"/>
        </w:rPr>
        <w:t>наявність</w:t>
      </w:r>
      <w:r>
        <w:t xml:space="preserve"> </w:t>
      </w:r>
      <w:r>
        <w:rPr>
          <w:rFonts w:hint="eastAsia"/>
        </w:rPr>
        <w:t>імперативного</w:t>
      </w:r>
      <w:r>
        <w:t xml:space="preserve"> </w:t>
      </w:r>
      <w:r>
        <w:rPr>
          <w:rFonts w:hint="eastAsia"/>
        </w:rPr>
        <w:t>методу</w:t>
      </w:r>
      <w:r>
        <w:t xml:space="preserve"> </w:t>
      </w:r>
      <w:r>
        <w:rPr>
          <w:rFonts w:hint="eastAsia"/>
        </w:rPr>
        <w:t>правового</w:t>
      </w:r>
      <w:r>
        <w:t xml:space="preserve"> </w:t>
      </w:r>
      <w:r>
        <w:rPr>
          <w:rFonts w:hint="eastAsia"/>
        </w:rPr>
        <w:t>регулювання</w:t>
      </w:r>
      <w:r>
        <w:t>;</w:t>
      </w:r>
    </w:p>
    <w:p w14:paraId="5FE2B4A7" w14:textId="77777777" w:rsidR="002A3987" w:rsidRDefault="002A3987" w:rsidP="002A3987">
      <w:r>
        <w:t>4)</w:t>
      </w:r>
      <w:r>
        <w:tab/>
      </w:r>
      <w:r>
        <w:rPr>
          <w:rFonts w:hint="eastAsia"/>
        </w:rPr>
        <w:t>захист</w:t>
      </w:r>
      <w:r>
        <w:t xml:space="preserve"> </w:t>
      </w:r>
      <w:r>
        <w:rPr>
          <w:rFonts w:hint="eastAsia"/>
        </w:rPr>
        <w:t>прав</w:t>
      </w:r>
      <w:r>
        <w:t xml:space="preserve"> </w:t>
      </w:r>
      <w:r>
        <w:rPr>
          <w:rFonts w:hint="eastAsia"/>
        </w:rPr>
        <w:t>та</w:t>
      </w:r>
      <w:r>
        <w:t xml:space="preserve"> </w:t>
      </w:r>
      <w:r>
        <w:rPr>
          <w:rFonts w:hint="eastAsia"/>
        </w:rPr>
        <w:t>законних</w:t>
      </w:r>
      <w:r>
        <w:t xml:space="preserve"> </w:t>
      </w:r>
      <w:r>
        <w:rPr>
          <w:rFonts w:hint="eastAsia"/>
        </w:rPr>
        <w:t>інтересів</w:t>
      </w:r>
      <w:r>
        <w:t xml:space="preserve"> </w:t>
      </w:r>
      <w:r>
        <w:rPr>
          <w:rFonts w:hint="eastAsia"/>
        </w:rPr>
        <w:t>учасників</w:t>
      </w:r>
      <w:r>
        <w:t xml:space="preserve"> </w:t>
      </w:r>
      <w:r>
        <w:rPr>
          <w:rFonts w:hint="eastAsia"/>
        </w:rPr>
        <w:t>криптовалютних</w:t>
      </w:r>
      <w:r>
        <w:t xml:space="preserve"> </w:t>
      </w:r>
      <w:r>
        <w:rPr>
          <w:rFonts w:hint="eastAsia"/>
        </w:rPr>
        <w:t>відносин</w:t>
      </w:r>
      <w:r>
        <w:t xml:space="preserve"> </w:t>
      </w:r>
      <w:r>
        <w:rPr>
          <w:rFonts w:hint="eastAsia"/>
        </w:rPr>
        <w:t>здійснюється</w:t>
      </w:r>
      <w:r>
        <w:t xml:space="preserve"> </w:t>
      </w:r>
      <w:r>
        <w:rPr>
          <w:rFonts w:hint="eastAsia"/>
        </w:rPr>
        <w:t>шляхом</w:t>
      </w:r>
      <w:r>
        <w:t xml:space="preserve"> </w:t>
      </w:r>
      <w:r>
        <w:rPr>
          <w:rFonts w:hint="eastAsia"/>
        </w:rPr>
        <w:t>втручання</w:t>
      </w:r>
      <w:r>
        <w:t xml:space="preserve"> </w:t>
      </w:r>
      <w:r>
        <w:rPr>
          <w:rFonts w:hint="eastAsia"/>
        </w:rPr>
        <w:t>третіх</w:t>
      </w:r>
      <w:r>
        <w:t xml:space="preserve"> </w:t>
      </w:r>
      <w:r>
        <w:rPr>
          <w:rFonts w:hint="eastAsia"/>
        </w:rPr>
        <w:t>осіб</w:t>
      </w:r>
      <w:r>
        <w:t xml:space="preserve">, </w:t>
      </w:r>
      <w:r>
        <w:rPr>
          <w:rFonts w:hint="eastAsia"/>
        </w:rPr>
        <w:t>таких</w:t>
      </w:r>
      <w:r>
        <w:t xml:space="preserve"> </w:t>
      </w:r>
      <w:r>
        <w:rPr>
          <w:rFonts w:hint="eastAsia"/>
        </w:rPr>
        <w:t>як</w:t>
      </w:r>
      <w:r>
        <w:t xml:space="preserve"> </w:t>
      </w:r>
      <w:r>
        <w:rPr>
          <w:rFonts w:hint="eastAsia"/>
        </w:rPr>
        <w:t>органи</w:t>
      </w:r>
      <w:r>
        <w:t xml:space="preserve"> </w:t>
      </w:r>
      <w:r>
        <w:rPr>
          <w:rFonts w:hint="eastAsia"/>
        </w:rPr>
        <w:t>судової</w:t>
      </w:r>
      <w:r>
        <w:t xml:space="preserve"> </w:t>
      </w:r>
      <w:r>
        <w:rPr>
          <w:rFonts w:hint="eastAsia"/>
        </w:rPr>
        <w:t>влади</w:t>
      </w:r>
      <w:r>
        <w:t xml:space="preserve"> </w:t>
      </w:r>
      <w:r>
        <w:rPr>
          <w:rFonts w:hint="eastAsia"/>
        </w:rPr>
        <w:t>чи</w:t>
      </w:r>
      <w:r>
        <w:t xml:space="preserve"> </w:t>
      </w:r>
      <w:r>
        <w:rPr>
          <w:rFonts w:hint="eastAsia"/>
        </w:rPr>
        <w:t>органи</w:t>
      </w:r>
      <w:r>
        <w:t xml:space="preserve"> </w:t>
      </w:r>
      <w:r>
        <w:rPr>
          <w:rFonts w:hint="eastAsia"/>
        </w:rPr>
        <w:t>державної</w:t>
      </w:r>
      <w:r>
        <w:t xml:space="preserve"> </w:t>
      </w:r>
      <w:r>
        <w:rPr>
          <w:rFonts w:hint="eastAsia"/>
        </w:rPr>
        <w:t>влади</w:t>
      </w:r>
      <w:r>
        <w:t>;</w:t>
      </w:r>
    </w:p>
    <w:p w14:paraId="17395F2F" w14:textId="77777777" w:rsidR="002A3987" w:rsidRDefault="002A3987" w:rsidP="002A3987">
      <w:r>
        <w:t>5)</w:t>
      </w:r>
      <w:r>
        <w:tab/>
      </w:r>
      <w:r>
        <w:rPr>
          <w:rFonts w:hint="eastAsia"/>
        </w:rPr>
        <w:t>учасники</w:t>
      </w:r>
      <w:r>
        <w:t xml:space="preserve"> </w:t>
      </w:r>
      <w:r>
        <w:rPr>
          <w:rFonts w:hint="eastAsia"/>
        </w:rPr>
        <w:t>криптовалютних</w:t>
      </w:r>
      <w:r>
        <w:t xml:space="preserve"> </w:t>
      </w:r>
      <w:r>
        <w:rPr>
          <w:rFonts w:hint="eastAsia"/>
        </w:rPr>
        <w:t>правовідносин</w:t>
      </w:r>
      <w:r>
        <w:t xml:space="preserve"> </w:t>
      </w:r>
      <w:r>
        <w:rPr>
          <w:rFonts w:hint="eastAsia"/>
        </w:rPr>
        <w:t>несуть</w:t>
      </w:r>
      <w:r>
        <w:t xml:space="preserve"> </w:t>
      </w:r>
      <w:r>
        <w:rPr>
          <w:rFonts w:hint="eastAsia"/>
        </w:rPr>
        <w:t>відповідальність</w:t>
      </w:r>
      <w:r>
        <w:t xml:space="preserve"> </w:t>
      </w:r>
      <w:r>
        <w:rPr>
          <w:rFonts w:hint="eastAsia"/>
        </w:rPr>
        <w:t>при</w:t>
      </w:r>
      <w:r>
        <w:t xml:space="preserve"> </w:t>
      </w:r>
      <w:r>
        <w:rPr>
          <w:rFonts w:hint="eastAsia"/>
        </w:rPr>
        <w:t>порушенні</w:t>
      </w:r>
      <w:r>
        <w:t xml:space="preserve"> </w:t>
      </w:r>
      <w:r>
        <w:rPr>
          <w:rFonts w:hint="eastAsia"/>
        </w:rPr>
        <w:t>законних</w:t>
      </w:r>
      <w:r>
        <w:t xml:space="preserve"> </w:t>
      </w:r>
      <w:r>
        <w:rPr>
          <w:rFonts w:hint="eastAsia"/>
        </w:rPr>
        <w:t>прав</w:t>
      </w:r>
      <w:r>
        <w:t xml:space="preserve"> </w:t>
      </w:r>
      <w:r>
        <w:rPr>
          <w:rFonts w:hint="eastAsia"/>
        </w:rPr>
        <w:t>та</w:t>
      </w:r>
      <w:r>
        <w:t xml:space="preserve"> </w:t>
      </w:r>
      <w:r>
        <w:rPr>
          <w:rFonts w:hint="eastAsia"/>
        </w:rPr>
        <w:t>ін</w:t>
      </w:r>
      <w:r>
        <w:rPr>
          <w:rFonts w:hint="eastAsia"/>
        </w:rPr>
        <w:lastRenderedPageBreak/>
        <w:t>тересів</w:t>
      </w:r>
      <w:r>
        <w:t>.</w:t>
      </w:r>
    </w:p>
    <w:p w14:paraId="0F0552DD" w14:textId="77777777" w:rsidR="002A3987" w:rsidRDefault="002A3987" w:rsidP="002A3987">
      <w:r>
        <w:t>3.</w:t>
      </w:r>
      <w:r>
        <w:tab/>
      </w:r>
      <w:r>
        <w:rPr>
          <w:rFonts w:hint="eastAsia"/>
        </w:rPr>
        <w:t>У</w:t>
      </w:r>
      <w:r>
        <w:t xml:space="preserve"> </w:t>
      </w:r>
      <w:r>
        <w:rPr>
          <w:rFonts w:hint="eastAsia"/>
        </w:rPr>
        <w:t>процесі</w:t>
      </w:r>
      <w:r>
        <w:t xml:space="preserve"> </w:t>
      </w:r>
      <w:r>
        <w:rPr>
          <w:rFonts w:hint="eastAsia"/>
        </w:rPr>
        <w:t>історико</w:t>
      </w:r>
      <w:r>
        <w:t>-</w:t>
      </w:r>
      <w:r>
        <w:rPr>
          <w:rFonts w:hint="eastAsia"/>
        </w:rPr>
        <w:t>правового</w:t>
      </w:r>
      <w:r>
        <w:t xml:space="preserve"> </w:t>
      </w:r>
      <w:r>
        <w:rPr>
          <w:rFonts w:hint="eastAsia"/>
        </w:rPr>
        <w:t>дослідження</w:t>
      </w:r>
      <w:r>
        <w:t xml:space="preserve"> </w:t>
      </w:r>
      <w:r>
        <w:rPr>
          <w:rFonts w:hint="eastAsia"/>
        </w:rPr>
        <w:t>державного</w:t>
      </w:r>
      <w:r>
        <w:t xml:space="preserve"> </w:t>
      </w:r>
      <w:r>
        <w:rPr>
          <w:rFonts w:hint="eastAsia"/>
        </w:rPr>
        <w:t>регулювання</w:t>
      </w:r>
      <w:r>
        <w:t xml:space="preserve"> </w:t>
      </w:r>
      <w:r>
        <w:rPr>
          <w:rFonts w:hint="eastAsia"/>
        </w:rPr>
        <w:t>ринку</w:t>
      </w:r>
      <w:r>
        <w:t xml:space="preserve"> </w:t>
      </w:r>
      <w:r>
        <w:rPr>
          <w:rFonts w:hint="eastAsia"/>
        </w:rPr>
        <w:t>криптовалют</w:t>
      </w:r>
      <w:r>
        <w:t xml:space="preserve"> </w:t>
      </w:r>
      <w:r>
        <w:rPr>
          <w:rFonts w:hint="eastAsia"/>
        </w:rPr>
        <w:t>в</w:t>
      </w:r>
      <w:r>
        <w:t xml:space="preserve"> </w:t>
      </w:r>
      <w:r>
        <w:rPr>
          <w:rFonts w:hint="eastAsia"/>
        </w:rPr>
        <w:t>Україні</w:t>
      </w:r>
      <w:r>
        <w:t xml:space="preserve"> </w:t>
      </w:r>
      <w:r>
        <w:rPr>
          <w:rFonts w:hint="eastAsia"/>
        </w:rPr>
        <w:t>сформовано</w:t>
      </w:r>
      <w:r>
        <w:t xml:space="preserve"> </w:t>
      </w:r>
      <w:r>
        <w:rPr>
          <w:rFonts w:hint="eastAsia"/>
        </w:rPr>
        <w:t>два</w:t>
      </w:r>
      <w:r>
        <w:t xml:space="preserve"> </w:t>
      </w:r>
      <w:r>
        <w:rPr>
          <w:rFonts w:hint="eastAsia"/>
        </w:rPr>
        <w:t>основні</w:t>
      </w:r>
      <w:r>
        <w:t xml:space="preserve"> </w:t>
      </w:r>
      <w:r>
        <w:rPr>
          <w:rFonts w:hint="eastAsia"/>
        </w:rPr>
        <w:t>етапи</w:t>
      </w:r>
      <w:r>
        <w:t xml:space="preserve"> </w:t>
      </w:r>
      <w:r>
        <w:rPr>
          <w:rFonts w:hint="eastAsia"/>
        </w:rPr>
        <w:t>його</w:t>
      </w:r>
      <w:r>
        <w:t xml:space="preserve"> </w:t>
      </w:r>
      <w:r>
        <w:rPr>
          <w:rFonts w:hint="eastAsia"/>
        </w:rPr>
        <w:t>становлення</w:t>
      </w:r>
      <w:r>
        <w:t>:</w:t>
      </w:r>
    </w:p>
    <w:p w14:paraId="5A489205" w14:textId="77777777" w:rsidR="002A3987" w:rsidRDefault="002A3987" w:rsidP="002A3987">
      <w:r>
        <w:t>1)</w:t>
      </w:r>
      <w:r>
        <w:tab/>
      </w:r>
      <w:r>
        <w:rPr>
          <w:rFonts w:hint="eastAsia"/>
        </w:rPr>
        <w:t>етап</w:t>
      </w:r>
      <w:r>
        <w:t xml:space="preserve"> </w:t>
      </w:r>
      <w:r>
        <w:rPr>
          <w:rFonts w:hint="eastAsia"/>
        </w:rPr>
        <w:t>формування</w:t>
      </w:r>
      <w:r>
        <w:t xml:space="preserve"> </w:t>
      </w:r>
      <w:r>
        <w:rPr>
          <w:rFonts w:hint="eastAsia"/>
        </w:rPr>
        <w:t>позицій</w:t>
      </w:r>
      <w:r>
        <w:t xml:space="preserve"> </w:t>
      </w:r>
      <w:r>
        <w:rPr>
          <w:rFonts w:hint="eastAsia"/>
        </w:rPr>
        <w:t>фінансових</w:t>
      </w:r>
      <w:r>
        <w:t xml:space="preserve"> </w:t>
      </w:r>
      <w:r>
        <w:rPr>
          <w:rFonts w:hint="eastAsia"/>
        </w:rPr>
        <w:t>регуляторів</w:t>
      </w:r>
      <w:r>
        <w:t>;</w:t>
      </w:r>
    </w:p>
    <w:p w14:paraId="2D16AA53" w14:textId="77777777" w:rsidR="002A3987" w:rsidRDefault="002A3987" w:rsidP="002A3987">
      <w:r>
        <w:t>2)</w:t>
      </w:r>
      <w:r>
        <w:tab/>
      </w:r>
      <w:r>
        <w:rPr>
          <w:rFonts w:hint="eastAsia"/>
        </w:rPr>
        <w:t>етап</w:t>
      </w:r>
      <w:r>
        <w:t xml:space="preserve"> </w:t>
      </w:r>
      <w:r>
        <w:rPr>
          <w:rFonts w:hint="eastAsia"/>
        </w:rPr>
        <w:t>законотворчої</w:t>
      </w:r>
      <w:r>
        <w:t xml:space="preserve"> </w:t>
      </w:r>
      <w:r>
        <w:rPr>
          <w:rFonts w:hint="eastAsia"/>
        </w:rPr>
        <w:t>діяльності</w:t>
      </w:r>
      <w:r>
        <w:t>.</w:t>
      </w:r>
    </w:p>
    <w:p w14:paraId="59910A31" w14:textId="77777777" w:rsidR="002A3987" w:rsidRDefault="002A3987" w:rsidP="002A3987">
      <w:r>
        <w:rPr>
          <w:rFonts w:hint="eastAsia"/>
        </w:rPr>
        <w:t>Регулятори</w:t>
      </w:r>
      <w:r>
        <w:t xml:space="preserve"> </w:t>
      </w:r>
      <w:r>
        <w:rPr>
          <w:rFonts w:hint="eastAsia"/>
        </w:rPr>
        <w:t>виявились</w:t>
      </w:r>
      <w:r>
        <w:t xml:space="preserve"> </w:t>
      </w:r>
      <w:r>
        <w:rPr>
          <w:rFonts w:hint="eastAsia"/>
        </w:rPr>
        <w:t>неспроможними</w:t>
      </w:r>
      <w:r>
        <w:t xml:space="preserve"> </w:t>
      </w:r>
      <w:r>
        <w:rPr>
          <w:rFonts w:hint="eastAsia"/>
        </w:rPr>
        <w:t>сформувати</w:t>
      </w:r>
      <w:r>
        <w:t xml:space="preserve"> </w:t>
      </w:r>
      <w:r>
        <w:rPr>
          <w:rFonts w:hint="eastAsia"/>
        </w:rPr>
        <w:t>уніфіковану</w:t>
      </w:r>
      <w:r>
        <w:t xml:space="preserve"> </w:t>
      </w:r>
      <w:r>
        <w:rPr>
          <w:rFonts w:hint="eastAsia"/>
        </w:rPr>
        <w:t>позицію</w:t>
      </w:r>
      <w:r>
        <w:t xml:space="preserve"> </w:t>
      </w:r>
      <w:r>
        <w:rPr>
          <w:rFonts w:hint="eastAsia"/>
        </w:rPr>
        <w:t>щодо</w:t>
      </w:r>
      <w:r>
        <w:t xml:space="preserve"> </w:t>
      </w:r>
      <w:r>
        <w:rPr>
          <w:rFonts w:hint="eastAsia"/>
        </w:rPr>
        <w:t>правового</w:t>
      </w:r>
      <w:r>
        <w:t xml:space="preserve"> </w:t>
      </w:r>
      <w:r>
        <w:rPr>
          <w:rFonts w:hint="eastAsia"/>
        </w:rPr>
        <w:t>режиму</w:t>
      </w:r>
      <w:r>
        <w:t xml:space="preserve"> </w:t>
      </w:r>
      <w:r>
        <w:rPr>
          <w:rFonts w:hint="eastAsia"/>
        </w:rPr>
        <w:t>криптовалют</w:t>
      </w:r>
      <w:r>
        <w:t xml:space="preserve">, </w:t>
      </w:r>
      <w:r>
        <w:rPr>
          <w:rFonts w:hint="eastAsia"/>
        </w:rPr>
        <w:t>а</w:t>
      </w:r>
      <w:r>
        <w:t xml:space="preserve"> </w:t>
      </w:r>
      <w:r>
        <w:rPr>
          <w:rFonts w:hint="eastAsia"/>
        </w:rPr>
        <w:t>варіювали</w:t>
      </w:r>
      <w:r>
        <w:t xml:space="preserve"> </w:t>
      </w:r>
      <w:r>
        <w:rPr>
          <w:rFonts w:hint="eastAsia"/>
        </w:rPr>
        <w:t>від</w:t>
      </w:r>
      <w:r>
        <w:t xml:space="preserve"> </w:t>
      </w:r>
      <w:r>
        <w:rPr>
          <w:rFonts w:hint="eastAsia"/>
        </w:rPr>
        <w:t>грошового</w:t>
      </w:r>
      <w:r>
        <w:t xml:space="preserve"> </w:t>
      </w:r>
      <w:r>
        <w:rPr>
          <w:rFonts w:hint="eastAsia"/>
        </w:rPr>
        <w:t>сурогату</w:t>
      </w:r>
      <w:r>
        <w:t xml:space="preserve"> </w:t>
      </w:r>
      <w:r>
        <w:rPr>
          <w:rFonts w:hint="eastAsia"/>
        </w:rPr>
        <w:t>до</w:t>
      </w:r>
      <w:r>
        <w:t xml:space="preserve"> </w:t>
      </w:r>
      <w:r>
        <w:rPr>
          <w:rFonts w:hint="eastAsia"/>
        </w:rPr>
        <w:t>віртуального</w:t>
      </w:r>
      <w:r>
        <w:t xml:space="preserve"> </w:t>
      </w:r>
      <w:r>
        <w:rPr>
          <w:rFonts w:hint="eastAsia"/>
        </w:rPr>
        <w:t>активу</w:t>
      </w:r>
      <w:r>
        <w:t xml:space="preserve"> </w:t>
      </w:r>
      <w:r>
        <w:rPr>
          <w:rFonts w:hint="eastAsia"/>
        </w:rPr>
        <w:t>та</w:t>
      </w:r>
      <w:r>
        <w:t xml:space="preserve"> </w:t>
      </w:r>
      <w:r>
        <w:rPr>
          <w:rFonts w:hint="eastAsia"/>
        </w:rPr>
        <w:t>реалізації</w:t>
      </w:r>
      <w:r>
        <w:t xml:space="preserve"> </w:t>
      </w:r>
      <w:r>
        <w:rPr>
          <w:rFonts w:hint="eastAsia"/>
        </w:rPr>
        <w:t>Пілотного</w:t>
      </w:r>
      <w:r>
        <w:t xml:space="preserve"> </w:t>
      </w:r>
      <w:r>
        <w:rPr>
          <w:rFonts w:hint="eastAsia"/>
        </w:rPr>
        <w:t>проєкту</w:t>
      </w:r>
      <w:r>
        <w:t xml:space="preserve"> </w:t>
      </w:r>
      <w:r>
        <w:rPr>
          <w:rFonts w:hint="eastAsia"/>
        </w:rPr>
        <w:t>«</w:t>
      </w:r>
      <w:r>
        <w:rPr>
          <w:rFonts w:hint="eastAsia"/>
        </w:rPr>
        <w:t>Е</w:t>
      </w:r>
      <w:r>
        <w:t>-</w:t>
      </w:r>
      <w:r>
        <w:rPr>
          <w:rFonts w:hint="eastAsia"/>
        </w:rPr>
        <w:t>гривня</w:t>
      </w:r>
      <w:r>
        <w:rPr>
          <w:rFonts w:hint="eastAsia"/>
        </w:rPr>
        <w:t>»</w:t>
      </w:r>
      <w:r>
        <w:t xml:space="preserve">. </w:t>
      </w:r>
      <w:r>
        <w:rPr>
          <w:rFonts w:hint="eastAsia"/>
        </w:rPr>
        <w:t>У</w:t>
      </w:r>
      <w:r>
        <w:t xml:space="preserve"> </w:t>
      </w:r>
      <w:r>
        <w:rPr>
          <w:rFonts w:hint="eastAsia"/>
        </w:rPr>
        <w:t>свою</w:t>
      </w:r>
      <w:r>
        <w:t xml:space="preserve"> </w:t>
      </w:r>
      <w:r>
        <w:rPr>
          <w:rFonts w:hint="eastAsia"/>
        </w:rPr>
        <w:t>чергу</w:t>
      </w:r>
      <w:r>
        <w:t xml:space="preserve">, </w:t>
      </w:r>
      <w:r>
        <w:rPr>
          <w:rFonts w:hint="eastAsia"/>
        </w:rPr>
        <w:t>законопроєкти</w:t>
      </w:r>
      <w:r>
        <w:t xml:space="preserve"> </w:t>
      </w:r>
      <w:r>
        <w:rPr>
          <w:rFonts w:hint="eastAsia"/>
        </w:rPr>
        <w:t>були</w:t>
      </w:r>
      <w:r>
        <w:t xml:space="preserve"> </w:t>
      </w:r>
      <w:r>
        <w:rPr>
          <w:rFonts w:hint="eastAsia"/>
        </w:rPr>
        <w:t>зосереджені</w:t>
      </w:r>
      <w:r>
        <w:t xml:space="preserve"> </w:t>
      </w:r>
      <w:r>
        <w:rPr>
          <w:rFonts w:hint="eastAsia"/>
        </w:rPr>
        <w:t>в</w:t>
      </w:r>
      <w:r>
        <w:t xml:space="preserve"> </w:t>
      </w:r>
      <w:r>
        <w:rPr>
          <w:rFonts w:hint="eastAsia"/>
        </w:rPr>
        <w:t>основному</w:t>
      </w:r>
      <w:r>
        <w:t xml:space="preserve"> </w:t>
      </w:r>
      <w:r>
        <w:rPr>
          <w:rFonts w:hint="eastAsia"/>
        </w:rPr>
        <w:t>на</w:t>
      </w:r>
      <w:r>
        <w:t xml:space="preserve"> </w:t>
      </w:r>
      <w:r>
        <w:rPr>
          <w:rFonts w:hint="eastAsia"/>
        </w:rPr>
        <w:t>закріпленні</w:t>
      </w:r>
      <w:r>
        <w:t xml:space="preserve"> </w:t>
      </w:r>
      <w:r>
        <w:rPr>
          <w:rFonts w:hint="eastAsia"/>
        </w:rPr>
        <w:t>визначення</w:t>
      </w:r>
      <w:r>
        <w:t xml:space="preserve"> </w:t>
      </w:r>
      <w:r>
        <w:rPr>
          <w:rFonts w:hint="eastAsia"/>
        </w:rPr>
        <w:t>криптовалюти</w:t>
      </w:r>
      <w:r>
        <w:t xml:space="preserve">, </w:t>
      </w:r>
      <w:r>
        <w:rPr>
          <w:rFonts w:hint="eastAsia"/>
        </w:rPr>
        <w:t>окремих</w:t>
      </w:r>
      <w:r>
        <w:t xml:space="preserve"> </w:t>
      </w:r>
      <w:r>
        <w:rPr>
          <w:rFonts w:hint="eastAsia"/>
        </w:rPr>
        <w:t>учасників</w:t>
      </w:r>
      <w:r>
        <w:t xml:space="preserve"> </w:t>
      </w:r>
      <w:r>
        <w:rPr>
          <w:rFonts w:hint="eastAsia"/>
        </w:rPr>
        <w:t>ринку</w:t>
      </w:r>
      <w:r>
        <w:t xml:space="preserve"> </w:t>
      </w:r>
      <w:r>
        <w:rPr>
          <w:rFonts w:hint="eastAsia"/>
        </w:rPr>
        <w:t>криптовалют</w:t>
      </w:r>
      <w:r>
        <w:t xml:space="preserve">, </w:t>
      </w:r>
      <w:r>
        <w:rPr>
          <w:rFonts w:hint="eastAsia"/>
        </w:rPr>
        <w:t>проблемних</w:t>
      </w:r>
      <w:r>
        <w:t xml:space="preserve"> </w:t>
      </w:r>
      <w:r>
        <w:rPr>
          <w:rFonts w:hint="eastAsia"/>
        </w:rPr>
        <w:t>аспектах</w:t>
      </w:r>
      <w:r>
        <w:t xml:space="preserve"> </w:t>
      </w:r>
      <w:r>
        <w:rPr>
          <w:rFonts w:hint="eastAsia"/>
        </w:rPr>
        <w:t>оподаткування</w:t>
      </w:r>
      <w:r>
        <w:t>.</w:t>
      </w:r>
    </w:p>
    <w:p w14:paraId="2C40E40D" w14:textId="77777777" w:rsidR="002A3987" w:rsidRDefault="002A3987" w:rsidP="002A3987">
      <w:r>
        <w:rPr>
          <w:rFonts w:hint="eastAsia"/>
        </w:rPr>
        <w:t>Встановлено</w:t>
      </w:r>
      <w:r>
        <w:t xml:space="preserve"> </w:t>
      </w:r>
      <w:r>
        <w:rPr>
          <w:rFonts w:hint="eastAsia"/>
        </w:rPr>
        <w:t>відсутність</w:t>
      </w:r>
      <w:r>
        <w:t xml:space="preserve"> </w:t>
      </w:r>
      <w:r>
        <w:rPr>
          <w:rFonts w:hint="eastAsia"/>
        </w:rPr>
        <w:t>належної</w:t>
      </w:r>
      <w:r>
        <w:t xml:space="preserve"> </w:t>
      </w:r>
      <w:r>
        <w:rPr>
          <w:rFonts w:hint="eastAsia"/>
        </w:rPr>
        <w:t>уваги</w:t>
      </w:r>
      <w:r>
        <w:t xml:space="preserve"> </w:t>
      </w:r>
      <w:r>
        <w:rPr>
          <w:rFonts w:hint="eastAsia"/>
        </w:rPr>
        <w:t>визначенню</w:t>
      </w:r>
      <w:r>
        <w:t xml:space="preserve"> </w:t>
      </w:r>
      <w:r>
        <w:rPr>
          <w:rFonts w:hint="eastAsia"/>
        </w:rPr>
        <w:t>правового</w:t>
      </w:r>
      <w:r>
        <w:t xml:space="preserve"> </w:t>
      </w:r>
      <w:r>
        <w:rPr>
          <w:rFonts w:hint="eastAsia"/>
        </w:rPr>
        <w:t>статусу</w:t>
      </w:r>
      <w:r>
        <w:t xml:space="preserve"> </w:t>
      </w:r>
      <w:r>
        <w:rPr>
          <w:rFonts w:hint="eastAsia"/>
        </w:rPr>
        <w:t>усіх</w:t>
      </w:r>
      <w:r>
        <w:t xml:space="preserve"> </w:t>
      </w:r>
      <w:r>
        <w:rPr>
          <w:rFonts w:hint="eastAsia"/>
        </w:rPr>
        <w:t>учасників</w:t>
      </w:r>
      <w:r>
        <w:t xml:space="preserve"> </w:t>
      </w:r>
      <w:r>
        <w:rPr>
          <w:rFonts w:hint="eastAsia"/>
        </w:rPr>
        <w:t>криптовалютних</w:t>
      </w:r>
      <w:r>
        <w:t xml:space="preserve"> </w:t>
      </w:r>
      <w:r>
        <w:rPr>
          <w:rFonts w:hint="eastAsia"/>
        </w:rPr>
        <w:t>правовідносин</w:t>
      </w:r>
      <w:r>
        <w:t xml:space="preserve">, </w:t>
      </w:r>
      <w:r>
        <w:rPr>
          <w:rFonts w:hint="eastAsia"/>
        </w:rPr>
        <w:t>принципам</w:t>
      </w:r>
      <w:r>
        <w:t xml:space="preserve"> </w:t>
      </w:r>
      <w:r>
        <w:rPr>
          <w:rFonts w:hint="eastAsia"/>
        </w:rPr>
        <w:t>діяльності</w:t>
      </w:r>
      <w:r>
        <w:t xml:space="preserve"> </w:t>
      </w:r>
      <w:r>
        <w:rPr>
          <w:rFonts w:hint="eastAsia"/>
        </w:rPr>
        <w:t>криптовалютних</w:t>
      </w:r>
      <w:r>
        <w:t xml:space="preserve"> </w:t>
      </w:r>
      <w:r>
        <w:rPr>
          <w:rFonts w:hint="eastAsia"/>
        </w:rPr>
        <w:t>бірж</w:t>
      </w:r>
      <w:r>
        <w:t xml:space="preserve">, </w:t>
      </w:r>
      <w:r>
        <w:rPr>
          <w:rFonts w:hint="eastAsia"/>
        </w:rPr>
        <w:t>отриманню</w:t>
      </w:r>
      <w:r>
        <w:t xml:space="preserve"> </w:t>
      </w:r>
      <w:r>
        <w:rPr>
          <w:rFonts w:hint="eastAsia"/>
        </w:rPr>
        <w:t>ліцензії</w:t>
      </w:r>
      <w:r>
        <w:t xml:space="preserve"> </w:t>
      </w:r>
      <w:r>
        <w:rPr>
          <w:rFonts w:hint="eastAsia"/>
        </w:rPr>
        <w:t>для</w:t>
      </w:r>
      <w:r>
        <w:t xml:space="preserve"> </w:t>
      </w:r>
      <w:r>
        <w:rPr>
          <w:rFonts w:hint="eastAsia"/>
        </w:rPr>
        <w:t>здійснення</w:t>
      </w:r>
      <w:r>
        <w:t xml:space="preserve"> </w:t>
      </w:r>
      <w:r>
        <w:rPr>
          <w:rFonts w:hint="eastAsia"/>
        </w:rPr>
        <w:t>криптовалютної</w:t>
      </w:r>
      <w:r>
        <w:t xml:space="preserve"> </w:t>
      </w:r>
      <w:r>
        <w:rPr>
          <w:rFonts w:hint="eastAsia"/>
        </w:rPr>
        <w:t>діяльності</w:t>
      </w:r>
      <w:r>
        <w:t xml:space="preserve">. </w:t>
      </w:r>
      <w:r>
        <w:rPr>
          <w:rFonts w:hint="eastAsia"/>
        </w:rPr>
        <w:t>Не</w:t>
      </w:r>
      <w:r>
        <w:t xml:space="preserve"> </w:t>
      </w:r>
      <w:r>
        <w:rPr>
          <w:rFonts w:hint="eastAsia"/>
        </w:rPr>
        <w:t>визначеним</w:t>
      </w:r>
      <w:r>
        <w:t xml:space="preserve"> </w:t>
      </w:r>
      <w:r>
        <w:rPr>
          <w:rFonts w:hint="eastAsia"/>
        </w:rPr>
        <w:t>залишилось</w:t>
      </w:r>
      <w:r>
        <w:t xml:space="preserve"> </w:t>
      </w:r>
      <w:r>
        <w:rPr>
          <w:rFonts w:hint="eastAsia"/>
        </w:rPr>
        <w:t>питання</w:t>
      </w:r>
      <w:r>
        <w:t xml:space="preserve"> </w:t>
      </w:r>
      <w:r>
        <w:rPr>
          <w:rFonts w:hint="eastAsia"/>
        </w:rPr>
        <w:t>реєстрації</w:t>
      </w:r>
      <w:r>
        <w:t xml:space="preserve"> </w:t>
      </w:r>
      <w:r>
        <w:rPr>
          <w:rFonts w:hint="eastAsia"/>
        </w:rPr>
        <w:t>для</w:t>
      </w:r>
      <w:r>
        <w:t xml:space="preserve"> </w:t>
      </w:r>
      <w:r>
        <w:rPr>
          <w:rFonts w:hint="eastAsia"/>
        </w:rPr>
        <w:t>здійснення</w:t>
      </w:r>
      <w:r>
        <w:t xml:space="preserve"> </w:t>
      </w:r>
      <w:r>
        <w:rPr>
          <w:rFonts w:hint="eastAsia"/>
        </w:rPr>
        <w:t>майнінгової</w:t>
      </w:r>
      <w:r>
        <w:t xml:space="preserve"> </w:t>
      </w:r>
      <w:r>
        <w:rPr>
          <w:rFonts w:hint="eastAsia"/>
        </w:rPr>
        <w:t>діяльності</w:t>
      </w:r>
      <w:r>
        <w:t xml:space="preserve"> </w:t>
      </w:r>
      <w:r>
        <w:rPr>
          <w:rFonts w:hint="eastAsia"/>
        </w:rPr>
        <w:t>та</w:t>
      </w:r>
      <w:r>
        <w:t xml:space="preserve"> </w:t>
      </w:r>
      <w:r>
        <w:rPr>
          <w:rFonts w:hint="eastAsia"/>
        </w:rPr>
        <w:t>особливостей</w:t>
      </w:r>
      <w:r>
        <w:t xml:space="preserve"> </w:t>
      </w:r>
      <w:r>
        <w:rPr>
          <w:rFonts w:hint="eastAsia"/>
        </w:rPr>
        <w:t>емісії</w:t>
      </w:r>
      <w:r>
        <w:t xml:space="preserve"> </w:t>
      </w:r>
      <w:r>
        <w:rPr>
          <w:rFonts w:hint="eastAsia"/>
        </w:rPr>
        <w:t>криптовалют</w:t>
      </w:r>
      <w:r>
        <w:t xml:space="preserve">. </w:t>
      </w:r>
      <w:r>
        <w:rPr>
          <w:rFonts w:hint="eastAsia"/>
        </w:rPr>
        <w:t>Зовсім</w:t>
      </w:r>
      <w:r>
        <w:t xml:space="preserve"> </w:t>
      </w:r>
      <w:r>
        <w:rPr>
          <w:rFonts w:hint="eastAsia"/>
        </w:rPr>
        <w:t>не</w:t>
      </w:r>
      <w:r>
        <w:t xml:space="preserve"> </w:t>
      </w:r>
      <w:r>
        <w:rPr>
          <w:rFonts w:hint="eastAsia"/>
        </w:rPr>
        <w:t>сформовано</w:t>
      </w:r>
      <w:r>
        <w:t xml:space="preserve"> </w:t>
      </w:r>
      <w:r>
        <w:rPr>
          <w:rFonts w:hint="eastAsia"/>
        </w:rPr>
        <w:t>класифікацію</w:t>
      </w:r>
      <w:r>
        <w:t xml:space="preserve"> </w:t>
      </w:r>
      <w:r>
        <w:rPr>
          <w:rFonts w:hint="eastAsia"/>
        </w:rPr>
        <w:t>правопорушень</w:t>
      </w:r>
      <w:r>
        <w:t xml:space="preserve"> </w:t>
      </w:r>
      <w:r>
        <w:rPr>
          <w:rFonts w:hint="eastAsia"/>
        </w:rPr>
        <w:t>у</w:t>
      </w:r>
      <w:r>
        <w:t xml:space="preserve"> </w:t>
      </w:r>
      <w:r>
        <w:rPr>
          <w:rFonts w:hint="eastAsia"/>
        </w:rPr>
        <w:t>сфері</w:t>
      </w:r>
      <w:r>
        <w:t xml:space="preserve"> </w:t>
      </w:r>
      <w:r>
        <w:rPr>
          <w:rFonts w:hint="eastAsia"/>
        </w:rPr>
        <w:t>обігу</w:t>
      </w:r>
      <w:r>
        <w:t xml:space="preserve"> </w:t>
      </w:r>
      <w:r>
        <w:rPr>
          <w:rFonts w:hint="eastAsia"/>
        </w:rPr>
        <w:t>криптовалют</w:t>
      </w:r>
      <w:r>
        <w:t>.</w:t>
      </w:r>
    </w:p>
    <w:p w14:paraId="50798FED" w14:textId="77777777" w:rsidR="002A3987" w:rsidRDefault="002A3987" w:rsidP="002A3987">
      <w:r>
        <w:t>4.</w:t>
      </w:r>
      <w:r>
        <w:tab/>
      </w:r>
      <w:r>
        <w:rPr>
          <w:rFonts w:hint="eastAsia"/>
        </w:rPr>
        <w:t>Сутність</w:t>
      </w:r>
      <w:r>
        <w:t xml:space="preserve"> </w:t>
      </w:r>
      <w:r>
        <w:rPr>
          <w:rFonts w:hint="eastAsia"/>
        </w:rPr>
        <w:t>запровадження</w:t>
      </w:r>
      <w:r>
        <w:t xml:space="preserve"> </w:t>
      </w:r>
      <w:r>
        <w:rPr>
          <w:rFonts w:hint="eastAsia"/>
        </w:rPr>
        <w:t>державного</w:t>
      </w:r>
      <w:r>
        <w:t xml:space="preserve"> </w:t>
      </w:r>
      <w:r>
        <w:rPr>
          <w:rFonts w:hint="eastAsia"/>
        </w:rPr>
        <w:t>регулювання</w:t>
      </w:r>
      <w:r>
        <w:t xml:space="preserve"> </w:t>
      </w:r>
      <w:r>
        <w:rPr>
          <w:rFonts w:hint="eastAsia"/>
        </w:rPr>
        <w:t>ринку</w:t>
      </w:r>
      <w:r>
        <w:t xml:space="preserve"> </w:t>
      </w:r>
      <w:r>
        <w:rPr>
          <w:rFonts w:hint="eastAsia"/>
        </w:rPr>
        <w:t>криптовалют</w:t>
      </w:r>
      <w:r>
        <w:t xml:space="preserve"> </w:t>
      </w:r>
      <w:r>
        <w:rPr>
          <w:rFonts w:hint="eastAsia"/>
        </w:rPr>
        <w:t>полягає</w:t>
      </w:r>
      <w:r>
        <w:t xml:space="preserve"> </w:t>
      </w:r>
      <w:r>
        <w:rPr>
          <w:rFonts w:hint="eastAsia"/>
        </w:rPr>
        <w:t>в</w:t>
      </w:r>
      <w:r>
        <w:t xml:space="preserve"> </w:t>
      </w:r>
      <w:r>
        <w:rPr>
          <w:rFonts w:hint="eastAsia"/>
        </w:rPr>
        <w:t>припиненні</w:t>
      </w:r>
      <w:r>
        <w:t xml:space="preserve"> </w:t>
      </w:r>
      <w:r>
        <w:rPr>
          <w:rFonts w:hint="eastAsia"/>
        </w:rPr>
        <w:t>вільних</w:t>
      </w:r>
      <w:r>
        <w:t xml:space="preserve"> </w:t>
      </w:r>
      <w:r>
        <w:rPr>
          <w:rFonts w:hint="eastAsia"/>
        </w:rPr>
        <w:t>операцій</w:t>
      </w:r>
      <w:r>
        <w:t xml:space="preserve"> </w:t>
      </w:r>
      <w:r>
        <w:rPr>
          <w:rFonts w:hint="eastAsia"/>
        </w:rPr>
        <w:t>з</w:t>
      </w:r>
      <w:r>
        <w:t xml:space="preserve"> </w:t>
      </w:r>
      <w:r>
        <w:rPr>
          <w:rFonts w:hint="eastAsia"/>
        </w:rPr>
        <w:t>криптовалютами</w:t>
      </w:r>
      <w:r>
        <w:t xml:space="preserve"> </w:t>
      </w:r>
      <w:r>
        <w:rPr>
          <w:rFonts w:hint="eastAsia"/>
        </w:rPr>
        <w:t>і</w:t>
      </w:r>
      <w:r>
        <w:t xml:space="preserve"> </w:t>
      </w:r>
      <w:r>
        <w:rPr>
          <w:rFonts w:hint="eastAsia"/>
        </w:rPr>
        <w:t>введенні</w:t>
      </w:r>
      <w:r>
        <w:t xml:space="preserve"> </w:t>
      </w:r>
      <w:r>
        <w:rPr>
          <w:rFonts w:hint="eastAsia"/>
        </w:rPr>
        <w:t>чіткого</w:t>
      </w:r>
      <w:r>
        <w:t xml:space="preserve"> </w:t>
      </w:r>
      <w:r>
        <w:rPr>
          <w:rFonts w:hint="eastAsia"/>
        </w:rPr>
        <w:t>порядку</w:t>
      </w:r>
      <w:r>
        <w:t xml:space="preserve"> </w:t>
      </w:r>
      <w:r>
        <w:rPr>
          <w:rFonts w:hint="eastAsia"/>
        </w:rPr>
        <w:t>їх</w:t>
      </w:r>
      <w:r>
        <w:t xml:space="preserve"> </w:t>
      </w:r>
      <w:r>
        <w:rPr>
          <w:rFonts w:hint="eastAsia"/>
        </w:rPr>
        <w:t>здійснення</w:t>
      </w:r>
      <w:r>
        <w:t xml:space="preserve">. </w:t>
      </w:r>
      <w:r>
        <w:rPr>
          <w:rFonts w:hint="eastAsia"/>
        </w:rPr>
        <w:t>Зважаючи</w:t>
      </w:r>
      <w:r>
        <w:t xml:space="preserve"> </w:t>
      </w:r>
      <w:r>
        <w:rPr>
          <w:rFonts w:hint="eastAsia"/>
        </w:rPr>
        <w:t>на</w:t>
      </w:r>
      <w:r>
        <w:t xml:space="preserve"> </w:t>
      </w:r>
      <w:r>
        <w:rPr>
          <w:rFonts w:hint="eastAsia"/>
        </w:rPr>
        <w:t>той</w:t>
      </w:r>
      <w:r>
        <w:t xml:space="preserve"> </w:t>
      </w:r>
      <w:r>
        <w:rPr>
          <w:rFonts w:hint="eastAsia"/>
        </w:rPr>
        <w:t>факт</w:t>
      </w:r>
      <w:r>
        <w:t xml:space="preserve">, </w:t>
      </w:r>
      <w:r>
        <w:rPr>
          <w:rFonts w:hint="eastAsia"/>
        </w:rPr>
        <w:t>що</w:t>
      </w:r>
      <w:r>
        <w:t xml:space="preserve"> </w:t>
      </w:r>
      <w:r>
        <w:rPr>
          <w:rFonts w:hint="eastAsia"/>
        </w:rPr>
        <w:t>сьогодні</w:t>
      </w:r>
      <w:r>
        <w:t xml:space="preserve"> </w:t>
      </w:r>
      <w:r>
        <w:rPr>
          <w:rFonts w:hint="eastAsia"/>
        </w:rPr>
        <w:t>зовсім</w:t>
      </w:r>
      <w:r>
        <w:t xml:space="preserve"> </w:t>
      </w:r>
      <w:r>
        <w:rPr>
          <w:rFonts w:hint="eastAsia"/>
        </w:rPr>
        <w:t>не</w:t>
      </w:r>
      <w:r>
        <w:t xml:space="preserve"> </w:t>
      </w:r>
      <w:r>
        <w:rPr>
          <w:rFonts w:hint="eastAsia"/>
        </w:rPr>
        <w:t>сформоване</w:t>
      </w:r>
      <w:r>
        <w:t xml:space="preserve"> </w:t>
      </w:r>
      <w:r>
        <w:rPr>
          <w:rFonts w:hint="eastAsia"/>
        </w:rPr>
        <w:t>поняття</w:t>
      </w:r>
      <w:r>
        <w:t xml:space="preserve"> </w:t>
      </w:r>
      <w:r>
        <w:rPr>
          <w:rFonts w:hint="eastAsia"/>
        </w:rPr>
        <w:t>державного</w:t>
      </w:r>
      <w:r>
        <w:t xml:space="preserve"> </w:t>
      </w:r>
      <w:r>
        <w:rPr>
          <w:rFonts w:hint="eastAsia"/>
        </w:rPr>
        <w:t>регулювання</w:t>
      </w:r>
      <w:r>
        <w:t xml:space="preserve"> </w:t>
      </w:r>
      <w:r>
        <w:rPr>
          <w:rFonts w:hint="eastAsia"/>
        </w:rPr>
        <w:t>ринку</w:t>
      </w:r>
      <w:r>
        <w:t xml:space="preserve"> </w:t>
      </w:r>
      <w:r>
        <w:rPr>
          <w:rFonts w:hint="eastAsia"/>
        </w:rPr>
        <w:t>криптовалют</w:t>
      </w:r>
      <w:r>
        <w:t xml:space="preserve">, </w:t>
      </w:r>
      <w:r>
        <w:rPr>
          <w:rFonts w:hint="eastAsia"/>
        </w:rPr>
        <w:t>акцентуючи</w:t>
      </w:r>
      <w:r>
        <w:t xml:space="preserve"> </w:t>
      </w:r>
      <w:r>
        <w:rPr>
          <w:rFonts w:hint="eastAsia"/>
        </w:rPr>
        <w:t>потребу</w:t>
      </w:r>
      <w:r>
        <w:t xml:space="preserve"> </w:t>
      </w:r>
      <w:r>
        <w:rPr>
          <w:rFonts w:hint="eastAsia"/>
        </w:rPr>
        <w:t>прийняття</w:t>
      </w:r>
      <w:r>
        <w:t xml:space="preserve"> </w:t>
      </w:r>
      <w:r>
        <w:rPr>
          <w:rFonts w:hint="eastAsia"/>
        </w:rPr>
        <w:t>уніфікованої</w:t>
      </w:r>
      <w:r>
        <w:t xml:space="preserve"> </w:t>
      </w:r>
      <w:r>
        <w:rPr>
          <w:rFonts w:hint="eastAsia"/>
        </w:rPr>
        <w:t>дефініції</w:t>
      </w:r>
      <w:r>
        <w:t xml:space="preserve"> </w:t>
      </w:r>
      <w:r>
        <w:rPr>
          <w:rFonts w:hint="eastAsia"/>
        </w:rPr>
        <w:t>для</w:t>
      </w:r>
      <w:r>
        <w:t xml:space="preserve"> </w:t>
      </w:r>
      <w:r>
        <w:rPr>
          <w:rFonts w:hint="eastAsia"/>
        </w:rPr>
        <w:t>охоплення</w:t>
      </w:r>
      <w:r>
        <w:t xml:space="preserve"> </w:t>
      </w:r>
      <w:r>
        <w:rPr>
          <w:rFonts w:hint="eastAsia"/>
        </w:rPr>
        <w:t>термінологічної</w:t>
      </w:r>
      <w:r>
        <w:t xml:space="preserve"> </w:t>
      </w:r>
      <w:r>
        <w:rPr>
          <w:rFonts w:hint="eastAsia"/>
        </w:rPr>
        <w:t>прогалини</w:t>
      </w:r>
      <w:r>
        <w:t xml:space="preserve"> </w:t>
      </w:r>
      <w:r>
        <w:rPr>
          <w:rFonts w:hint="eastAsia"/>
        </w:rPr>
        <w:t>у</w:t>
      </w:r>
      <w:r>
        <w:t xml:space="preserve"> </w:t>
      </w:r>
      <w:r>
        <w:rPr>
          <w:rFonts w:hint="eastAsia"/>
        </w:rPr>
        <w:t>законодавстві</w:t>
      </w:r>
      <w:r>
        <w:t xml:space="preserve"> </w:t>
      </w:r>
      <w:r>
        <w:rPr>
          <w:rFonts w:hint="eastAsia"/>
        </w:rPr>
        <w:t>України</w:t>
      </w:r>
      <w:r>
        <w:t xml:space="preserve">, </w:t>
      </w:r>
      <w:r>
        <w:rPr>
          <w:rFonts w:hint="eastAsia"/>
        </w:rPr>
        <w:t>сформоване</w:t>
      </w:r>
      <w:r>
        <w:t xml:space="preserve"> </w:t>
      </w:r>
      <w:r>
        <w:rPr>
          <w:rFonts w:hint="eastAsia"/>
        </w:rPr>
        <w:t>авторське</w:t>
      </w:r>
      <w:r>
        <w:t xml:space="preserve"> </w:t>
      </w:r>
      <w:r>
        <w:rPr>
          <w:rFonts w:hint="eastAsia"/>
        </w:rPr>
        <w:t>визначення</w:t>
      </w:r>
      <w:r>
        <w:t xml:space="preserve"> </w:t>
      </w:r>
      <w:r>
        <w:rPr>
          <w:rFonts w:hint="eastAsia"/>
        </w:rPr>
        <w:t>державного</w:t>
      </w:r>
      <w:r>
        <w:t xml:space="preserve"> </w:t>
      </w:r>
      <w:r>
        <w:rPr>
          <w:rFonts w:hint="eastAsia"/>
        </w:rPr>
        <w:t>регулювання</w:t>
      </w:r>
      <w:r>
        <w:t xml:space="preserve"> </w:t>
      </w:r>
      <w:r>
        <w:rPr>
          <w:rFonts w:hint="eastAsia"/>
        </w:rPr>
        <w:t>ринку</w:t>
      </w:r>
      <w:r>
        <w:t xml:space="preserve"> </w:t>
      </w:r>
      <w:r>
        <w:rPr>
          <w:rFonts w:hint="eastAsia"/>
        </w:rPr>
        <w:t>криптовалют</w:t>
      </w:r>
      <w:r>
        <w:t xml:space="preserve">, </w:t>
      </w:r>
      <w:r>
        <w:rPr>
          <w:rFonts w:hint="eastAsia"/>
        </w:rPr>
        <w:t>під</w:t>
      </w:r>
      <w:r>
        <w:t xml:space="preserve"> </w:t>
      </w:r>
      <w:r>
        <w:rPr>
          <w:rFonts w:hint="eastAsia"/>
        </w:rPr>
        <w:t>яким</w:t>
      </w:r>
      <w:r>
        <w:t xml:space="preserve"> </w:t>
      </w:r>
      <w:r>
        <w:rPr>
          <w:rFonts w:hint="eastAsia"/>
        </w:rPr>
        <w:t>розуміємо</w:t>
      </w:r>
      <w:r>
        <w:t xml:space="preserve"> </w:t>
      </w:r>
      <w:r>
        <w:rPr>
          <w:rFonts w:hint="eastAsia"/>
        </w:rPr>
        <w:t>систему</w:t>
      </w:r>
      <w:r>
        <w:t xml:space="preserve"> </w:t>
      </w:r>
      <w:r>
        <w:rPr>
          <w:rFonts w:hint="eastAsia"/>
        </w:rPr>
        <w:t>базових</w:t>
      </w:r>
      <w:r>
        <w:t xml:space="preserve"> </w:t>
      </w:r>
      <w:r>
        <w:rPr>
          <w:rFonts w:hint="eastAsia"/>
        </w:rPr>
        <w:t>нормативних</w:t>
      </w:r>
      <w:r>
        <w:t xml:space="preserve"> </w:t>
      </w:r>
      <w:r>
        <w:rPr>
          <w:rFonts w:hint="eastAsia"/>
        </w:rPr>
        <w:t>вимог</w:t>
      </w:r>
      <w:r>
        <w:t xml:space="preserve">, </w:t>
      </w:r>
      <w:r>
        <w:rPr>
          <w:rFonts w:hint="eastAsia"/>
        </w:rPr>
        <w:t>юридичних</w:t>
      </w:r>
      <w:r>
        <w:t xml:space="preserve"> </w:t>
      </w:r>
      <w:r>
        <w:rPr>
          <w:rFonts w:hint="eastAsia"/>
        </w:rPr>
        <w:t>методів</w:t>
      </w:r>
      <w:r>
        <w:t xml:space="preserve"> </w:t>
      </w:r>
      <w:r>
        <w:rPr>
          <w:rFonts w:hint="eastAsia"/>
        </w:rPr>
        <w:t>та</w:t>
      </w:r>
      <w:r>
        <w:t xml:space="preserve"> </w:t>
      </w:r>
      <w:r>
        <w:rPr>
          <w:rFonts w:hint="eastAsia"/>
        </w:rPr>
        <w:t>способів</w:t>
      </w:r>
      <w:r>
        <w:t xml:space="preserve">, </w:t>
      </w:r>
      <w:r>
        <w:rPr>
          <w:rFonts w:hint="eastAsia"/>
        </w:rPr>
        <w:t>за</w:t>
      </w:r>
      <w:r>
        <w:t xml:space="preserve"> </w:t>
      </w:r>
      <w:r>
        <w:rPr>
          <w:rFonts w:hint="eastAsia"/>
        </w:rPr>
        <w:t>допомогою</w:t>
      </w:r>
      <w:r>
        <w:t xml:space="preserve"> </w:t>
      </w:r>
      <w:r>
        <w:rPr>
          <w:rFonts w:hint="eastAsia"/>
        </w:rPr>
        <w:t>яких</w:t>
      </w:r>
      <w:r>
        <w:t xml:space="preserve"> </w:t>
      </w:r>
      <w:r>
        <w:rPr>
          <w:rFonts w:hint="eastAsia"/>
        </w:rPr>
        <w:t>здійснюється</w:t>
      </w:r>
      <w:r>
        <w:t xml:space="preserve"> </w:t>
      </w:r>
      <w:r>
        <w:rPr>
          <w:rFonts w:hint="eastAsia"/>
        </w:rPr>
        <w:t>державний</w:t>
      </w:r>
      <w:r>
        <w:t xml:space="preserve"> </w:t>
      </w:r>
      <w:r>
        <w:rPr>
          <w:rFonts w:hint="eastAsia"/>
        </w:rPr>
        <w:t>вплив</w:t>
      </w:r>
      <w:r>
        <w:t xml:space="preserve"> </w:t>
      </w:r>
      <w:r>
        <w:rPr>
          <w:rFonts w:hint="eastAsia"/>
        </w:rPr>
        <w:t>на</w:t>
      </w:r>
      <w:r>
        <w:t xml:space="preserve"> </w:t>
      </w:r>
      <w:r>
        <w:rPr>
          <w:rFonts w:hint="eastAsia"/>
        </w:rPr>
        <w:t>врегулювання</w:t>
      </w:r>
      <w:r>
        <w:t xml:space="preserve"> </w:t>
      </w:r>
      <w:r>
        <w:rPr>
          <w:rFonts w:hint="eastAsia"/>
        </w:rPr>
        <w:t>сфери</w:t>
      </w:r>
      <w:r>
        <w:t xml:space="preserve"> </w:t>
      </w:r>
      <w:r>
        <w:rPr>
          <w:rFonts w:hint="eastAsia"/>
        </w:rPr>
        <w:t>криптовалютних</w:t>
      </w:r>
      <w:r>
        <w:t xml:space="preserve"> </w:t>
      </w:r>
      <w:r>
        <w:rPr>
          <w:rFonts w:hint="eastAsia"/>
        </w:rPr>
        <w:t>правовідносин</w:t>
      </w:r>
      <w:r>
        <w:t>.</w:t>
      </w:r>
    </w:p>
    <w:p w14:paraId="629362B1" w14:textId="77777777" w:rsidR="002A3987" w:rsidRDefault="002A3987" w:rsidP="002A3987">
      <w:r>
        <w:t>5.</w:t>
      </w:r>
      <w:r>
        <w:tab/>
      </w:r>
      <w:r>
        <w:rPr>
          <w:rFonts w:hint="eastAsia"/>
        </w:rPr>
        <w:t>Зазначено</w:t>
      </w:r>
      <w:r>
        <w:t xml:space="preserve">, </w:t>
      </w:r>
      <w:r>
        <w:rPr>
          <w:rFonts w:hint="eastAsia"/>
        </w:rPr>
        <w:t>що</w:t>
      </w:r>
      <w:r>
        <w:t xml:space="preserve"> </w:t>
      </w:r>
      <w:r>
        <w:rPr>
          <w:rFonts w:hint="eastAsia"/>
        </w:rPr>
        <w:t>незважаючи</w:t>
      </w:r>
      <w:r>
        <w:t xml:space="preserve"> </w:t>
      </w:r>
      <w:r>
        <w:rPr>
          <w:rFonts w:hint="eastAsia"/>
        </w:rPr>
        <w:t>на</w:t>
      </w:r>
      <w:r>
        <w:t xml:space="preserve"> </w:t>
      </w:r>
      <w:r>
        <w:rPr>
          <w:rFonts w:hint="eastAsia"/>
        </w:rPr>
        <w:t>відсутність</w:t>
      </w:r>
      <w:r>
        <w:t xml:space="preserve"> </w:t>
      </w:r>
      <w:r>
        <w:rPr>
          <w:rFonts w:hint="eastAsia"/>
        </w:rPr>
        <w:t>нормативного</w:t>
      </w:r>
      <w:r>
        <w:t xml:space="preserve"> </w:t>
      </w:r>
      <w:r>
        <w:rPr>
          <w:rFonts w:hint="eastAsia"/>
        </w:rPr>
        <w:t>врегулювання</w:t>
      </w:r>
      <w:r>
        <w:t xml:space="preserve"> </w:t>
      </w:r>
      <w:r>
        <w:rPr>
          <w:rFonts w:hint="eastAsia"/>
        </w:rPr>
        <w:t>усіх</w:t>
      </w:r>
      <w:r>
        <w:t xml:space="preserve"> </w:t>
      </w:r>
      <w:r>
        <w:rPr>
          <w:rFonts w:hint="eastAsia"/>
        </w:rPr>
        <w:t>аспектів</w:t>
      </w:r>
      <w:r>
        <w:t xml:space="preserve">, </w:t>
      </w:r>
      <w:r>
        <w:rPr>
          <w:rFonts w:hint="eastAsia"/>
        </w:rPr>
        <w:t>що</w:t>
      </w:r>
      <w:r>
        <w:t xml:space="preserve"> </w:t>
      </w:r>
      <w:r>
        <w:rPr>
          <w:rFonts w:hint="eastAsia"/>
        </w:rPr>
        <w:t>стосувалися</w:t>
      </w:r>
      <w:r>
        <w:t xml:space="preserve"> </w:t>
      </w:r>
      <w:r>
        <w:rPr>
          <w:rFonts w:hint="eastAsia"/>
        </w:rPr>
        <w:t>б</w:t>
      </w:r>
      <w:r>
        <w:t xml:space="preserve"> </w:t>
      </w:r>
      <w:r>
        <w:rPr>
          <w:rFonts w:hint="eastAsia"/>
        </w:rPr>
        <w:t>використання</w:t>
      </w:r>
      <w:r>
        <w:t xml:space="preserve"> </w:t>
      </w:r>
      <w:r>
        <w:rPr>
          <w:rFonts w:hint="eastAsia"/>
        </w:rPr>
        <w:t>криптовалют</w:t>
      </w:r>
      <w:r>
        <w:t xml:space="preserve">, </w:t>
      </w:r>
      <w:r>
        <w:rPr>
          <w:rFonts w:hint="eastAsia"/>
        </w:rPr>
        <w:t>існують</w:t>
      </w:r>
      <w:r>
        <w:t xml:space="preserve"> </w:t>
      </w:r>
      <w:r>
        <w:rPr>
          <w:rFonts w:hint="eastAsia"/>
        </w:rPr>
        <w:t>факти</w:t>
      </w:r>
      <w:r>
        <w:t xml:space="preserve">, </w:t>
      </w:r>
      <w:r>
        <w:rPr>
          <w:rFonts w:hint="eastAsia"/>
        </w:rPr>
        <w:t>що</w:t>
      </w:r>
      <w:r>
        <w:t xml:space="preserve"> </w:t>
      </w:r>
      <w:r>
        <w:rPr>
          <w:rFonts w:hint="eastAsia"/>
        </w:rPr>
        <w:t>засвідчують</w:t>
      </w:r>
      <w:r>
        <w:t xml:space="preserve"> </w:t>
      </w:r>
      <w:r>
        <w:rPr>
          <w:rFonts w:hint="eastAsia"/>
        </w:rPr>
        <w:t>вираження</w:t>
      </w:r>
      <w:r>
        <w:t xml:space="preserve"> </w:t>
      </w:r>
      <w:r>
        <w:rPr>
          <w:rFonts w:hint="eastAsia"/>
        </w:rPr>
        <w:t>консенсусу</w:t>
      </w:r>
      <w:r>
        <w:t xml:space="preserve"> </w:t>
      </w:r>
      <w:r>
        <w:rPr>
          <w:rFonts w:hint="eastAsia"/>
        </w:rPr>
        <w:t>щодо</w:t>
      </w:r>
      <w:r>
        <w:t xml:space="preserve"> </w:t>
      </w:r>
      <w:r>
        <w:rPr>
          <w:rFonts w:hint="eastAsia"/>
        </w:rPr>
        <w:t>купівельної</w:t>
      </w:r>
      <w:r>
        <w:t xml:space="preserve"> </w:t>
      </w:r>
      <w:r>
        <w:rPr>
          <w:rFonts w:hint="eastAsia"/>
        </w:rPr>
        <w:t>спроможності</w:t>
      </w:r>
      <w:r>
        <w:t xml:space="preserve"> </w:t>
      </w:r>
      <w:r>
        <w:rPr>
          <w:rFonts w:hint="eastAsia"/>
        </w:rPr>
        <w:t>криптовалют</w:t>
      </w:r>
      <w:r>
        <w:t xml:space="preserve">. </w:t>
      </w:r>
      <w:r>
        <w:rPr>
          <w:rFonts w:hint="eastAsia"/>
        </w:rPr>
        <w:t>Зокрема</w:t>
      </w:r>
      <w:r>
        <w:t xml:space="preserve">, </w:t>
      </w:r>
      <w:r>
        <w:rPr>
          <w:rFonts w:hint="eastAsia"/>
        </w:rPr>
        <w:t>пункт</w:t>
      </w:r>
      <w:r>
        <w:t xml:space="preserve"> 13 </w:t>
      </w:r>
      <w:r>
        <w:rPr>
          <w:rFonts w:hint="eastAsia"/>
        </w:rPr>
        <w:t>частини</w:t>
      </w:r>
      <w:r>
        <w:t xml:space="preserve"> 1 </w:t>
      </w:r>
      <w:r>
        <w:rPr>
          <w:rFonts w:hint="eastAsia"/>
        </w:rPr>
        <w:t>статті</w:t>
      </w:r>
      <w:r>
        <w:t xml:space="preserve"> 1 </w:t>
      </w:r>
      <w:r>
        <w:rPr>
          <w:rFonts w:hint="eastAsia"/>
        </w:rPr>
        <w:t>Закону</w:t>
      </w:r>
      <w:r>
        <w:t xml:space="preserve"> </w:t>
      </w:r>
      <w:r>
        <w:rPr>
          <w:rFonts w:hint="eastAsia"/>
        </w:rPr>
        <w:t>України</w:t>
      </w:r>
      <w:r>
        <w:t xml:space="preserve"> </w:t>
      </w:r>
      <w:r>
        <w:rPr>
          <w:rFonts w:hint="eastAsia"/>
        </w:rPr>
        <w:t>«</w:t>
      </w:r>
      <w:r>
        <w:rPr>
          <w:rFonts w:hint="eastAsia"/>
        </w:rPr>
        <w:t>Про</w:t>
      </w:r>
      <w:r>
        <w:t xml:space="preserve"> </w:t>
      </w:r>
      <w:r>
        <w:rPr>
          <w:rFonts w:hint="eastAsia"/>
        </w:rPr>
        <w:t>запобігання</w:t>
      </w:r>
      <w:r>
        <w:t xml:space="preserve"> </w:t>
      </w:r>
      <w:r>
        <w:rPr>
          <w:rFonts w:hint="eastAsia"/>
        </w:rPr>
        <w:t>та</w:t>
      </w:r>
      <w:r>
        <w:t xml:space="preserve"> </w:t>
      </w:r>
      <w:r>
        <w:rPr>
          <w:rFonts w:hint="eastAsia"/>
        </w:rPr>
        <w:t>протидію</w:t>
      </w:r>
      <w:r>
        <w:t xml:space="preserve"> </w:t>
      </w:r>
      <w:r>
        <w:rPr>
          <w:rFonts w:hint="eastAsia"/>
        </w:rPr>
        <w:t>легалізації</w:t>
      </w:r>
      <w:r>
        <w:t xml:space="preserve"> (</w:t>
      </w:r>
      <w:r>
        <w:rPr>
          <w:rFonts w:hint="eastAsia"/>
        </w:rPr>
        <w:t>відмиванню</w:t>
      </w:r>
      <w:r>
        <w:t xml:space="preserve">) </w:t>
      </w:r>
      <w:r>
        <w:rPr>
          <w:rFonts w:hint="eastAsia"/>
        </w:rPr>
        <w:t>доходів</w:t>
      </w:r>
      <w:r>
        <w:t xml:space="preserve">, </w:t>
      </w:r>
      <w:r>
        <w:rPr>
          <w:rFonts w:hint="eastAsia"/>
        </w:rPr>
        <w:t>одержаних</w:t>
      </w:r>
      <w:r>
        <w:t xml:space="preserve"> </w:t>
      </w:r>
      <w:r>
        <w:rPr>
          <w:rFonts w:hint="eastAsia"/>
        </w:rPr>
        <w:t>злочинним</w:t>
      </w:r>
      <w:r>
        <w:t xml:space="preserve"> </w:t>
      </w:r>
      <w:r>
        <w:rPr>
          <w:rFonts w:hint="eastAsia"/>
        </w:rPr>
        <w:t>шляхом</w:t>
      </w:r>
      <w:r>
        <w:t xml:space="preserve">, </w:t>
      </w:r>
      <w:r>
        <w:rPr>
          <w:rFonts w:hint="eastAsia"/>
        </w:rPr>
        <w:t>фінансуванню</w:t>
      </w:r>
      <w:r>
        <w:t xml:space="preserve"> </w:t>
      </w:r>
      <w:r>
        <w:rPr>
          <w:rFonts w:hint="eastAsia"/>
        </w:rPr>
        <w:t>тероризму</w:t>
      </w:r>
      <w:r>
        <w:t xml:space="preserve"> </w:t>
      </w:r>
      <w:r>
        <w:rPr>
          <w:rFonts w:hint="eastAsia"/>
        </w:rPr>
        <w:t>та</w:t>
      </w:r>
      <w:r>
        <w:t xml:space="preserve"> </w:t>
      </w:r>
      <w:r>
        <w:rPr>
          <w:rFonts w:hint="eastAsia"/>
        </w:rPr>
        <w:t>фінансуванню</w:t>
      </w:r>
      <w:r>
        <w:t xml:space="preserve"> </w:t>
      </w:r>
      <w:r>
        <w:rPr>
          <w:rFonts w:hint="eastAsia"/>
        </w:rPr>
        <w:t>розповсюдження</w:t>
      </w:r>
      <w:r>
        <w:t xml:space="preserve"> </w:t>
      </w:r>
      <w:r>
        <w:rPr>
          <w:rFonts w:hint="eastAsia"/>
        </w:rPr>
        <w:t>зброї</w:t>
      </w:r>
      <w:r>
        <w:t xml:space="preserve"> </w:t>
      </w:r>
      <w:r>
        <w:rPr>
          <w:rFonts w:hint="eastAsia"/>
        </w:rPr>
        <w:t>масового</w:t>
      </w:r>
      <w:r>
        <w:t xml:space="preserve"> </w:t>
      </w:r>
      <w:r>
        <w:rPr>
          <w:rFonts w:hint="eastAsia"/>
        </w:rPr>
        <w:t>знищення</w:t>
      </w:r>
      <w:r>
        <w:rPr>
          <w:rFonts w:hint="eastAsia"/>
        </w:rPr>
        <w:t>»</w:t>
      </w:r>
      <w:r>
        <w:t xml:space="preserve"> </w:t>
      </w:r>
      <w:r>
        <w:rPr>
          <w:rFonts w:hint="eastAsia"/>
        </w:rPr>
        <w:t>від</w:t>
      </w:r>
      <w:r>
        <w:t xml:space="preserve"> 06.12.2019 </w:t>
      </w:r>
      <w:r>
        <w:rPr>
          <w:rFonts w:hint="eastAsia"/>
        </w:rPr>
        <w:t>року</w:t>
      </w:r>
      <w:r>
        <w:t xml:space="preserve"> </w:t>
      </w:r>
      <w:r>
        <w:rPr>
          <w:rFonts w:hint="eastAsia"/>
        </w:rPr>
        <w:t>визначив</w:t>
      </w:r>
      <w:r>
        <w:t xml:space="preserve"> </w:t>
      </w:r>
      <w:r>
        <w:rPr>
          <w:rFonts w:hint="eastAsia"/>
        </w:rPr>
        <w:t>віртуальний</w:t>
      </w:r>
      <w:r>
        <w:t xml:space="preserve"> </w:t>
      </w:r>
      <w:r>
        <w:rPr>
          <w:rFonts w:hint="eastAsia"/>
        </w:rPr>
        <w:t>актив</w:t>
      </w:r>
      <w:r>
        <w:t xml:space="preserve"> </w:t>
      </w:r>
      <w:r>
        <w:rPr>
          <w:rFonts w:hint="eastAsia"/>
        </w:rPr>
        <w:t>як</w:t>
      </w:r>
    </w:p>
    <w:p w14:paraId="4B3E1A35" w14:textId="77777777" w:rsidR="002A3987" w:rsidRDefault="002A3987" w:rsidP="002A3987">
      <w:r>
        <w:rPr>
          <w:rFonts w:hint="eastAsia"/>
        </w:rPr>
        <w:lastRenderedPageBreak/>
        <w:t>цифрове</w:t>
      </w:r>
      <w:r>
        <w:t xml:space="preserve"> </w:t>
      </w:r>
      <w:r>
        <w:rPr>
          <w:rFonts w:hint="eastAsia"/>
        </w:rPr>
        <w:t>вираження</w:t>
      </w:r>
      <w:r>
        <w:t xml:space="preserve"> </w:t>
      </w:r>
      <w:r>
        <w:rPr>
          <w:rFonts w:hint="eastAsia"/>
        </w:rPr>
        <w:t>вартості</w:t>
      </w:r>
      <w:r>
        <w:t xml:space="preserve">, </w:t>
      </w:r>
      <w:r>
        <w:rPr>
          <w:rFonts w:hint="eastAsia"/>
        </w:rPr>
        <w:t>яким</w:t>
      </w:r>
      <w:r>
        <w:t xml:space="preserve"> </w:t>
      </w:r>
      <w:r>
        <w:rPr>
          <w:rFonts w:hint="eastAsia"/>
        </w:rPr>
        <w:t>можна</w:t>
      </w:r>
      <w:r>
        <w:t xml:space="preserve"> </w:t>
      </w:r>
      <w:r>
        <w:rPr>
          <w:rFonts w:hint="eastAsia"/>
        </w:rPr>
        <w:t>торгувати</w:t>
      </w:r>
      <w:r>
        <w:t xml:space="preserve"> </w:t>
      </w:r>
      <w:r>
        <w:rPr>
          <w:rFonts w:hint="eastAsia"/>
        </w:rPr>
        <w:t>у</w:t>
      </w:r>
      <w:r>
        <w:t xml:space="preserve"> </w:t>
      </w:r>
      <w:r>
        <w:rPr>
          <w:rFonts w:hint="eastAsia"/>
        </w:rPr>
        <w:t>цифровому</w:t>
      </w:r>
      <w:r>
        <w:t xml:space="preserve"> </w:t>
      </w:r>
      <w:r>
        <w:rPr>
          <w:rFonts w:hint="eastAsia"/>
        </w:rPr>
        <w:t>форматі</w:t>
      </w:r>
      <w:r>
        <w:t xml:space="preserve"> </w:t>
      </w:r>
      <w:r>
        <w:rPr>
          <w:rFonts w:hint="eastAsia"/>
        </w:rPr>
        <w:t>або</w:t>
      </w:r>
      <w:r>
        <w:t xml:space="preserve"> </w:t>
      </w:r>
      <w:r>
        <w:rPr>
          <w:rFonts w:hint="eastAsia"/>
        </w:rPr>
        <w:t>переказувати</w:t>
      </w:r>
      <w:r>
        <w:t xml:space="preserve"> </w:t>
      </w:r>
      <w:r>
        <w:rPr>
          <w:rFonts w:hint="eastAsia"/>
        </w:rPr>
        <w:t>і</w:t>
      </w:r>
      <w:r>
        <w:t xml:space="preserve"> </w:t>
      </w:r>
      <w:r>
        <w:rPr>
          <w:rFonts w:hint="eastAsia"/>
        </w:rPr>
        <w:t>яке</w:t>
      </w:r>
      <w:r>
        <w:t xml:space="preserve"> </w:t>
      </w:r>
      <w:r>
        <w:rPr>
          <w:rFonts w:hint="eastAsia"/>
        </w:rPr>
        <w:t>може</w:t>
      </w:r>
      <w:r>
        <w:t xml:space="preserve"> </w:t>
      </w:r>
      <w:r>
        <w:rPr>
          <w:rFonts w:hint="eastAsia"/>
        </w:rPr>
        <w:t>використовуватися</w:t>
      </w:r>
      <w:r>
        <w:t xml:space="preserve"> </w:t>
      </w:r>
      <w:r>
        <w:rPr>
          <w:rFonts w:hint="eastAsia"/>
        </w:rPr>
        <w:t>для</w:t>
      </w:r>
      <w:r>
        <w:t xml:space="preserve"> </w:t>
      </w:r>
      <w:r>
        <w:rPr>
          <w:rFonts w:hint="eastAsia"/>
        </w:rPr>
        <w:t>платіжних</w:t>
      </w:r>
      <w:r>
        <w:t xml:space="preserve"> </w:t>
      </w:r>
      <w:r>
        <w:rPr>
          <w:rFonts w:hint="eastAsia"/>
        </w:rPr>
        <w:t>або</w:t>
      </w:r>
      <w:r>
        <w:t xml:space="preserve"> </w:t>
      </w:r>
      <w:r>
        <w:rPr>
          <w:rFonts w:hint="eastAsia"/>
        </w:rPr>
        <w:t>інвестиційних</w:t>
      </w:r>
      <w:r>
        <w:t xml:space="preserve"> </w:t>
      </w:r>
      <w:r>
        <w:rPr>
          <w:rFonts w:hint="eastAsia"/>
        </w:rPr>
        <w:t>цілей</w:t>
      </w:r>
      <w:r>
        <w:t>.</w:t>
      </w:r>
    </w:p>
    <w:p w14:paraId="28805166" w14:textId="77777777" w:rsidR="002A3987" w:rsidRDefault="002A3987" w:rsidP="002A3987">
      <w:r>
        <w:rPr>
          <w:rFonts w:hint="eastAsia"/>
        </w:rPr>
        <w:t>Важливим</w:t>
      </w:r>
      <w:r>
        <w:t xml:space="preserve"> </w:t>
      </w:r>
      <w:r>
        <w:rPr>
          <w:rFonts w:hint="eastAsia"/>
        </w:rPr>
        <w:t>аргументом</w:t>
      </w:r>
      <w:r>
        <w:t xml:space="preserve"> </w:t>
      </w:r>
      <w:r>
        <w:rPr>
          <w:rFonts w:hint="eastAsia"/>
        </w:rPr>
        <w:t>використання</w:t>
      </w:r>
      <w:r>
        <w:t xml:space="preserve"> </w:t>
      </w:r>
      <w:r>
        <w:rPr>
          <w:rFonts w:hint="eastAsia"/>
        </w:rPr>
        <w:t>криптовалют</w:t>
      </w:r>
      <w:r>
        <w:t xml:space="preserve"> </w:t>
      </w:r>
      <w:r>
        <w:rPr>
          <w:rFonts w:hint="eastAsia"/>
        </w:rPr>
        <w:t>як</w:t>
      </w:r>
      <w:r>
        <w:t xml:space="preserve"> </w:t>
      </w:r>
      <w:r>
        <w:rPr>
          <w:rFonts w:hint="eastAsia"/>
        </w:rPr>
        <w:t>засобу</w:t>
      </w:r>
      <w:r>
        <w:t xml:space="preserve"> </w:t>
      </w:r>
      <w:r>
        <w:rPr>
          <w:rFonts w:hint="eastAsia"/>
        </w:rPr>
        <w:t>платежу</w:t>
      </w:r>
      <w:r>
        <w:t xml:space="preserve"> </w:t>
      </w:r>
      <w:r>
        <w:rPr>
          <w:rFonts w:hint="eastAsia"/>
        </w:rPr>
        <w:t>є</w:t>
      </w:r>
      <w:r>
        <w:t xml:space="preserve"> </w:t>
      </w:r>
      <w:r>
        <w:rPr>
          <w:rFonts w:hint="eastAsia"/>
        </w:rPr>
        <w:t>і</w:t>
      </w:r>
      <w:r>
        <w:t xml:space="preserve"> </w:t>
      </w:r>
      <w:r>
        <w:rPr>
          <w:rFonts w:hint="eastAsia"/>
        </w:rPr>
        <w:t>запровадження</w:t>
      </w:r>
      <w:r>
        <w:t xml:space="preserve"> </w:t>
      </w:r>
      <w:r>
        <w:rPr>
          <w:rFonts w:hint="eastAsia"/>
        </w:rPr>
        <w:t>Групою</w:t>
      </w:r>
      <w:r>
        <w:t xml:space="preserve"> </w:t>
      </w:r>
      <w:r>
        <w:rPr>
          <w:rFonts w:hint="eastAsia"/>
        </w:rPr>
        <w:t>з</w:t>
      </w:r>
      <w:r>
        <w:t xml:space="preserve"> </w:t>
      </w:r>
      <w:r>
        <w:rPr>
          <w:rFonts w:hint="eastAsia"/>
        </w:rPr>
        <w:t>розробки</w:t>
      </w:r>
      <w:r>
        <w:t xml:space="preserve"> </w:t>
      </w:r>
      <w:r>
        <w:rPr>
          <w:rFonts w:hint="eastAsia"/>
        </w:rPr>
        <w:t>фінансових</w:t>
      </w:r>
      <w:r>
        <w:t xml:space="preserve"> </w:t>
      </w:r>
      <w:r>
        <w:rPr>
          <w:rFonts w:hint="eastAsia"/>
        </w:rPr>
        <w:t>заходів</w:t>
      </w:r>
      <w:r>
        <w:t xml:space="preserve"> </w:t>
      </w:r>
      <w:r>
        <w:rPr>
          <w:rFonts w:hint="eastAsia"/>
        </w:rPr>
        <w:t>боротьби</w:t>
      </w:r>
      <w:r>
        <w:t xml:space="preserve"> </w:t>
      </w:r>
      <w:r>
        <w:rPr>
          <w:rFonts w:hint="eastAsia"/>
        </w:rPr>
        <w:t>з</w:t>
      </w:r>
      <w:r>
        <w:t xml:space="preserve"> </w:t>
      </w:r>
      <w:r>
        <w:rPr>
          <w:rFonts w:hint="eastAsia"/>
        </w:rPr>
        <w:t>відмиванням</w:t>
      </w:r>
      <w:r>
        <w:t xml:space="preserve"> </w:t>
      </w:r>
      <w:r>
        <w:rPr>
          <w:rFonts w:hint="eastAsia"/>
        </w:rPr>
        <w:t>грошей</w:t>
      </w:r>
      <w:r>
        <w:t xml:space="preserve"> (</w:t>
      </w:r>
      <w:r>
        <w:rPr>
          <w:rFonts w:hint="eastAsia"/>
        </w:rPr>
        <w:t>англ</w:t>
      </w:r>
      <w:r>
        <w:t xml:space="preserve">. Financial Action Task Force on Money Laundering) </w:t>
      </w:r>
      <w:r>
        <w:rPr>
          <w:rFonts w:hint="eastAsia"/>
        </w:rPr>
        <w:t>у</w:t>
      </w:r>
      <w:r>
        <w:t xml:space="preserve"> </w:t>
      </w:r>
      <w:r>
        <w:rPr>
          <w:rFonts w:hint="eastAsia"/>
        </w:rPr>
        <w:t>жовтні</w:t>
      </w:r>
      <w:r>
        <w:t xml:space="preserve"> 2018 </w:t>
      </w:r>
      <w:r>
        <w:rPr>
          <w:rFonts w:hint="eastAsia"/>
        </w:rPr>
        <w:t>року</w:t>
      </w:r>
      <w:r>
        <w:t xml:space="preserve"> </w:t>
      </w:r>
      <w:r>
        <w:rPr>
          <w:rFonts w:hint="eastAsia"/>
        </w:rPr>
        <w:t>змін</w:t>
      </w:r>
      <w:r>
        <w:t xml:space="preserve"> </w:t>
      </w:r>
      <w:r>
        <w:rPr>
          <w:rFonts w:hint="eastAsia"/>
        </w:rPr>
        <w:t>до</w:t>
      </w:r>
      <w:r>
        <w:t xml:space="preserve"> </w:t>
      </w:r>
      <w:r>
        <w:rPr>
          <w:rFonts w:hint="eastAsia"/>
        </w:rPr>
        <w:t>своїх</w:t>
      </w:r>
      <w:r>
        <w:t xml:space="preserve"> </w:t>
      </w:r>
      <w:r>
        <w:rPr>
          <w:rFonts w:hint="eastAsia"/>
        </w:rPr>
        <w:t>Рекомендацій</w:t>
      </w:r>
      <w:r>
        <w:t xml:space="preserve">, </w:t>
      </w:r>
      <w:r>
        <w:rPr>
          <w:rFonts w:hint="eastAsia"/>
        </w:rPr>
        <w:t>де</w:t>
      </w:r>
      <w:r>
        <w:t xml:space="preserve"> </w:t>
      </w:r>
      <w:r>
        <w:rPr>
          <w:rFonts w:hint="eastAsia"/>
        </w:rPr>
        <w:t>чітко</w:t>
      </w:r>
      <w:r>
        <w:t xml:space="preserve"> </w:t>
      </w:r>
      <w:r>
        <w:rPr>
          <w:rFonts w:hint="eastAsia"/>
        </w:rPr>
        <w:t>вказано</w:t>
      </w:r>
      <w:r>
        <w:t xml:space="preserve">, </w:t>
      </w:r>
      <w:r>
        <w:rPr>
          <w:rFonts w:hint="eastAsia"/>
        </w:rPr>
        <w:t>що</w:t>
      </w:r>
      <w:r>
        <w:t xml:space="preserve"> </w:t>
      </w:r>
      <w:r>
        <w:rPr>
          <w:rFonts w:hint="eastAsia"/>
        </w:rPr>
        <w:t>вони</w:t>
      </w:r>
      <w:r>
        <w:t xml:space="preserve"> </w:t>
      </w:r>
      <w:r>
        <w:rPr>
          <w:rFonts w:hint="eastAsia"/>
        </w:rPr>
        <w:t>застосовуються</w:t>
      </w:r>
      <w:r>
        <w:t xml:space="preserve"> </w:t>
      </w:r>
      <w:r>
        <w:rPr>
          <w:rFonts w:hint="eastAsia"/>
        </w:rPr>
        <w:t>й</w:t>
      </w:r>
      <w:r>
        <w:t xml:space="preserve"> </w:t>
      </w:r>
      <w:r>
        <w:rPr>
          <w:rFonts w:hint="eastAsia"/>
        </w:rPr>
        <w:t>до</w:t>
      </w:r>
      <w:r>
        <w:t xml:space="preserve"> </w:t>
      </w:r>
      <w:r>
        <w:rPr>
          <w:rFonts w:hint="eastAsia"/>
        </w:rPr>
        <w:t>фінансової</w:t>
      </w:r>
      <w:r>
        <w:t xml:space="preserve"> </w:t>
      </w:r>
      <w:r>
        <w:rPr>
          <w:rFonts w:hint="eastAsia"/>
        </w:rPr>
        <w:t>діяльності</w:t>
      </w:r>
      <w:r>
        <w:t xml:space="preserve">, </w:t>
      </w:r>
      <w:r>
        <w:rPr>
          <w:rFonts w:hint="eastAsia"/>
        </w:rPr>
        <w:t>що</w:t>
      </w:r>
      <w:r>
        <w:t xml:space="preserve"> </w:t>
      </w:r>
      <w:r>
        <w:rPr>
          <w:rFonts w:hint="eastAsia"/>
        </w:rPr>
        <w:t>включає</w:t>
      </w:r>
      <w:r>
        <w:t xml:space="preserve"> </w:t>
      </w:r>
      <w:r>
        <w:rPr>
          <w:rFonts w:hint="eastAsia"/>
        </w:rPr>
        <w:t>віртуальні</w:t>
      </w:r>
      <w:r>
        <w:t xml:space="preserve"> </w:t>
      </w:r>
      <w:r>
        <w:rPr>
          <w:rFonts w:hint="eastAsia"/>
        </w:rPr>
        <w:t>активи</w:t>
      </w:r>
      <w:r>
        <w:t xml:space="preserve">, </w:t>
      </w:r>
      <w:r>
        <w:rPr>
          <w:rFonts w:hint="eastAsia"/>
        </w:rPr>
        <w:t>а</w:t>
      </w:r>
      <w:r>
        <w:t xml:space="preserve"> </w:t>
      </w:r>
      <w:r>
        <w:rPr>
          <w:rFonts w:hint="eastAsia"/>
        </w:rPr>
        <w:t>також</w:t>
      </w:r>
      <w:r>
        <w:t xml:space="preserve"> </w:t>
      </w:r>
      <w:r>
        <w:rPr>
          <w:rFonts w:hint="eastAsia"/>
        </w:rPr>
        <w:t>визначено</w:t>
      </w:r>
      <w:r>
        <w:t xml:space="preserve"> </w:t>
      </w:r>
      <w:r>
        <w:rPr>
          <w:rFonts w:hint="eastAsia"/>
        </w:rPr>
        <w:t>віртуальний</w:t>
      </w:r>
      <w:r>
        <w:t xml:space="preserve"> </w:t>
      </w:r>
      <w:r>
        <w:rPr>
          <w:rFonts w:hint="eastAsia"/>
        </w:rPr>
        <w:t>актив</w:t>
      </w:r>
      <w:r>
        <w:t xml:space="preserve"> </w:t>
      </w:r>
      <w:r>
        <w:rPr>
          <w:rFonts w:hint="eastAsia"/>
        </w:rPr>
        <w:t>як</w:t>
      </w:r>
      <w:r>
        <w:t xml:space="preserve"> </w:t>
      </w:r>
      <w:r>
        <w:rPr>
          <w:rFonts w:hint="eastAsia"/>
        </w:rPr>
        <w:t>цифрове</w:t>
      </w:r>
      <w:r>
        <w:t xml:space="preserve"> </w:t>
      </w:r>
      <w:r>
        <w:rPr>
          <w:rFonts w:hint="eastAsia"/>
        </w:rPr>
        <w:t>представлення</w:t>
      </w:r>
      <w:r>
        <w:t xml:space="preserve"> </w:t>
      </w:r>
      <w:r>
        <w:rPr>
          <w:rFonts w:hint="eastAsia"/>
        </w:rPr>
        <w:t>вартості</w:t>
      </w:r>
      <w:r>
        <w:t xml:space="preserve">, </w:t>
      </w:r>
      <w:r>
        <w:rPr>
          <w:rFonts w:hint="eastAsia"/>
        </w:rPr>
        <w:t>яким</w:t>
      </w:r>
      <w:r>
        <w:t xml:space="preserve"> </w:t>
      </w:r>
      <w:r>
        <w:rPr>
          <w:rFonts w:hint="eastAsia"/>
        </w:rPr>
        <w:t>можна</w:t>
      </w:r>
      <w:r>
        <w:t xml:space="preserve"> </w:t>
      </w:r>
      <w:r>
        <w:rPr>
          <w:rFonts w:hint="eastAsia"/>
        </w:rPr>
        <w:t>торгувати</w:t>
      </w:r>
      <w:r>
        <w:t xml:space="preserve"> </w:t>
      </w:r>
      <w:r>
        <w:rPr>
          <w:rFonts w:hint="eastAsia"/>
        </w:rPr>
        <w:t>в</w:t>
      </w:r>
      <w:r>
        <w:t xml:space="preserve"> </w:t>
      </w:r>
      <w:r>
        <w:rPr>
          <w:rFonts w:hint="eastAsia"/>
        </w:rPr>
        <w:t>цифровому</w:t>
      </w:r>
      <w:r>
        <w:t xml:space="preserve"> </w:t>
      </w:r>
      <w:r>
        <w:rPr>
          <w:rFonts w:hint="eastAsia"/>
        </w:rPr>
        <w:t>форматі</w:t>
      </w:r>
      <w:r>
        <w:t xml:space="preserve"> </w:t>
      </w:r>
      <w:r>
        <w:rPr>
          <w:rFonts w:hint="eastAsia"/>
        </w:rPr>
        <w:t>або</w:t>
      </w:r>
      <w:r>
        <w:t xml:space="preserve"> </w:t>
      </w:r>
      <w:r>
        <w:rPr>
          <w:rFonts w:hint="eastAsia"/>
        </w:rPr>
        <w:t>переказувати</w:t>
      </w:r>
      <w:r>
        <w:t xml:space="preserve">, </w:t>
      </w:r>
      <w:r>
        <w:rPr>
          <w:rFonts w:hint="eastAsia"/>
        </w:rPr>
        <w:t>і</w:t>
      </w:r>
      <w:r>
        <w:t xml:space="preserve"> </w:t>
      </w:r>
      <w:r>
        <w:rPr>
          <w:rFonts w:hint="eastAsia"/>
        </w:rPr>
        <w:t>яке</w:t>
      </w:r>
      <w:r>
        <w:t xml:space="preserve"> </w:t>
      </w:r>
      <w:r>
        <w:rPr>
          <w:rFonts w:hint="eastAsia"/>
        </w:rPr>
        <w:t>може</w:t>
      </w:r>
      <w:r>
        <w:t xml:space="preserve"> </w:t>
      </w:r>
      <w:r>
        <w:rPr>
          <w:rFonts w:hint="eastAsia"/>
        </w:rPr>
        <w:t>використовуватись</w:t>
      </w:r>
      <w:r>
        <w:t xml:space="preserve"> </w:t>
      </w:r>
      <w:r>
        <w:rPr>
          <w:rFonts w:hint="eastAsia"/>
        </w:rPr>
        <w:t>для</w:t>
      </w:r>
      <w:r>
        <w:t xml:space="preserve"> </w:t>
      </w:r>
      <w:r>
        <w:rPr>
          <w:rFonts w:hint="eastAsia"/>
        </w:rPr>
        <w:t>платіжних</w:t>
      </w:r>
      <w:r>
        <w:t xml:space="preserve"> </w:t>
      </w:r>
      <w:r>
        <w:rPr>
          <w:rFonts w:hint="eastAsia"/>
        </w:rPr>
        <w:t>або</w:t>
      </w:r>
      <w:r>
        <w:t xml:space="preserve"> </w:t>
      </w:r>
      <w:r>
        <w:rPr>
          <w:rFonts w:hint="eastAsia"/>
        </w:rPr>
        <w:t>інвестиційних</w:t>
      </w:r>
      <w:r>
        <w:t xml:space="preserve"> </w:t>
      </w:r>
      <w:r>
        <w:rPr>
          <w:rFonts w:hint="eastAsia"/>
        </w:rPr>
        <w:t>цілей</w:t>
      </w:r>
      <w:r>
        <w:t>.</w:t>
      </w:r>
    </w:p>
    <w:p w14:paraId="5DBF9057" w14:textId="77777777" w:rsidR="002A3987" w:rsidRDefault="002A3987" w:rsidP="002A3987">
      <w:r>
        <w:t>6.</w:t>
      </w:r>
      <w:r>
        <w:tab/>
      </w:r>
      <w:r>
        <w:rPr>
          <w:rFonts w:hint="eastAsia"/>
        </w:rPr>
        <w:t>З</w:t>
      </w:r>
      <w:r>
        <w:t xml:space="preserve"> </w:t>
      </w:r>
      <w:r>
        <w:rPr>
          <w:rFonts w:hint="eastAsia"/>
        </w:rPr>
        <w:t>метою</w:t>
      </w:r>
      <w:r>
        <w:t xml:space="preserve"> </w:t>
      </w:r>
      <w:r>
        <w:rPr>
          <w:rFonts w:hint="eastAsia"/>
        </w:rPr>
        <w:t>формування</w:t>
      </w:r>
      <w:r>
        <w:t xml:space="preserve"> </w:t>
      </w:r>
      <w:r>
        <w:rPr>
          <w:rFonts w:hint="eastAsia"/>
        </w:rPr>
        <w:t>єдиного</w:t>
      </w:r>
      <w:r>
        <w:t xml:space="preserve"> </w:t>
      </w:r>
      <w:r>
        <w:rPr>
          <w:rFonts w:hint="eastAsia"/>
        </w:rPr>
        <w:t>ефективного</w:t>
      </w:r>
      <w:r>
        <w:t xml:space="preserve"> </w:t>
      </w:r>
      <w:r>
        <w:rPr>
          <w:rFonts w:hint="eastAsia"/>
        </w:rPr>
        <w:t>підходу</w:t>
      </w:r>
      <w:r>
        <w:t xml:space="preserve"> </w:t>
      </w:r>
      <w:r>
        <w:rPr>
          <w:rFonts w:hint="eastAsia"/>
        </w:rPr>
        <w:t>та</w:t>
      </w:r>
      <w:r>
        <w:t xml:space="preserve"> </w:t>
      </w:r>
      <w:r>
        <w:rPr>
          <w:rFonts w:hint="eastAsia"/>
        </w:rPr>
        <w:t>стратегії</w:t>
      </w:r>
      <w:r>
        <w:t xml:space="preserve"> </w:t>
      </w:r>
      <w:r>
        <w:rPr>
          <w:rFonts w:hint="eastAsia"/>
        </w:rPr>
        <w:t>до</w:t>
      </w:r>
      <w:r>
        <w:t xml:space="preserve"> </w:t>
      </w:r>
      <w:r>
        <w:rPr>
          <w:rFonts w:hint="eastAsia"/>
        </w:rPr>
        <w:t>визначення</w:t>
      </w:r>
      <w:r>
        <w:t xml:space="preserve"> </w:t>
      </w:r>
      <w:r>
        <w:rPr>
          <w:rFonts w:hint="eastAsia"/>
        </w:rPr>
        <w:t>юридичної</w:t>
      </w:r>
      <w:r>
        <w:t xml:space="preserve"> </w:t>
      </w:r>
      <w:r>
        <w:rPr>
          <w:rFonts w:hint="eastAsia"/>
        </w:rPr>
        <w:t>природи</w:t>
      </w:r>
      <w:r>
        <w:t xml:space="preserve"> </w:t>
      </w:r>
      <w:r>
        <w:rPr>
          <w:rFonts w:hint="eastAsia"/>
        </w:rPr>
        <w:t>криптовалюти</w:t>
      </w:r>
      <w:r>
        <w:t xml:space="preserve"> </w:t>
      </w:r>
      <w:r>
        <w:rPr>
          <w:rFonts w:hint="eastAsia"/>
        </w:rPr>
        <w:t>як</w:t>
      </w:r>
      <w:r>
        <w:t xml:space="preserve"> </w:t>
      </w:r>
      <w:r>
        <w:rPr>
          <w:rFonts w:hint="eastAsia"/>
        </w:rPr>
        <w:t>засобу</w:t>
      </w:r>
      <w:r>
        <w:t xml:space="preserve"> </w:t>
      </w:r>
      <w:r>
        <w:rPr>
          <w:rFonts w:hint="eastAsia"/>
        </w:rPr>
        <w:t>платежу</w:t>
      </w:r>
      <w:r>
        <w:t xml:space="preserve"> </w:t>
      </w:r>
      <w:r>
        <w:rPr>
          <w:rFonts w:hint="eastAsia"/>
        </w:rPr>
        <w:t>здійснено</w:t>
      </w:r>
      <w:r>
        <w:t xml:space="preserve"> </w:t>
      </w:r>
      <w:r>
        <w:rPr>
          <w:rFonts w:hint="eastAsia"/>
        </w:rPr>
        <w:t>наукову</w:t>
      </w:r>
      <w:r>
        <w:t xml:space="preserve"> </w:t>
      </w:r>
      <w:r>
        <w:rPr>
          <w:rFonts w:hint="eastAsia"/>
        </w:rPr>
        <w:t>розробку</w:t>
      </w:r>
      <w:r>
        <w:t xml:space="preserve"> </w:t>
      </w:r>
      <w:r>
        <w:rPr>
          <w:rFonts w:hint="eastAsia"/>
        </w:rPr>
        <w:t>переваг</w:t>
      </w:r>
      <w:r>
        <w:t xml:space="preserve">, </w:t>
      </w:r>
      <w:r>
        <w:rPr>
          <w:rFonts w:hint="eastAsia"/>
        </w:rPr>
        <w:t>недоліків</w:t>
      </w:r>
      <w:r>
        <w:t xml:space="preserve">, </w:t>
      </w:r>
      <w:r>
        <w:rPr>
          <w:rFonts w:hint="eastAsia"/>
        </w:rPr>
        <w:t>перспектив</w:t>
      </w:r>
      <w:r>
        <w:t xml:space="preserve"> </w:t>
      </w:r>
      <w:r>
        <w:rPr>
          <w:rFonts w:hint="eastAsia"/>
        </w:rPr>
        <w:t>розвитку</w:t>
      </w:r>
      <w:r>
        <w:t xml:space="preserve"> </w:t>
      </w:r>
      <w:r>
        <w:rPr>
          <w:rFonts w:hint="eastAsia"/>
        </w:rPr>
        <w:t>та</w:t>
      </w:r>
      <w:r>
        <w:t xml:space="preserve"> </w:t>
      </w:r>
      <w:r>
        <w:rPr>
          <w:rFonts w:hint="eastAsia"/>
        </w:rPr>
        <w:t>загроз</w:t>
      </w:r>
      <w:r>
        <w:t xml:space="preserve">, </w:t>
      </w:r>
      <w:r>
        <w:rPr>
          <w:rFonts w:hint="eastAsia"/>
        </w:rPr>
        <w:t>що</w:t>
      </w:r>
      <w:r>
        <w:t xml:space="preserve"> </w:t>
      </w:r>
      <w:r>
        <w:rPr>
          <w:rFonts w:hint="eastAsia"/>
        </w:rPr>
        <w:t>постануть</w:t>
      </w:r>
      <w:r>
        <w:t xml:space="preserve"> </w:t>
      </w:r>
      <w:r>
        <w:rPr>
          <w:rFonts w:hint="eastAsia"/>
        </w:rPr>
        <w:t>в</w:t>
      </w:r>
      <w:r>
        <w:t xml:space="preserve"> </w:t>
      </w:r>
      <w:r>
        <w:rPr>
          <w:rFonts w:hint="eastAsia"/>
        </w:rPr>
        <w:t>результаті</w:t>
      </w:r>
      <w:r>
        <w:t xml:space="preserve"> </w:t>
      </w:r>
      <w:r>
        <w:rPr>
          <w:rFonts w:hint="eastAsia"/>
        </w:rPr>
        <w:t>запровадження</w:t>
      </w:r>
      <w:r>
        <w:t xml:space="preserve"> </w:t>
      </w:r>
      <w:r>
        <w:rPr>
          <w:rFonts w:hint="eastAsia"/>
        </w:rPr>
        <w:t>комплексного</w:t>
      </w:r>
      <w:r>
        <w:t xml:space="preserve"> </w:t>
      </w:r>
      <w:r>
        <w:rPr>
          <w:rFonts w:hint="eastAsia"/>
        </w:rPr>
        <w:t>фінансового</w:t>
      </w:r>
      <w:r>
        <w:t xml:space="preserve"> </w:t>
      </w:r>
      <w:r>
        <w:rPr>
          <w:rFonts w:hint="eastAsia"/>
        </w:rPr>
        <w:t>правового</w:t>
      </w:r>
      <w:r>
        <w:t xml:space="preserve"> </w:t>
      </w:r>
      <w:r>
        <w:rPr>
          <w:rFonts w:hint="eastAsia"/>
        </w:rPr>
        <w:t>регулювання</w:t>
      </w:r>
      <w:r>
        <w:t xml:space="preserve"> </w:t>
      </w:r>
      <w:r>
        <w:rPr>
          <w:rFonts w:hint="eastAsia"/>
        </w:rPr>
        <w:t>використання</w:t>
      </w:r>
      <w:r>
        <w:t xml:space="preserve"> </w:t>
      </w:r>
      <w:r>
        <w:rPr>
          <w:rFonts w:hint="eastAsia"/>
        </w:rPr>
        <w:t>криптовалют</w:t>
      </w:r>
      <w:r>
        <w:t xml:space="preserve">, </w:t>
      </w:r>
      <w:r>
        <w:rPr>
          <w:rFonts w:hint="eastAsia"/>
        </w:rPr>
        <w:t>за</w:t>
      </w:r>
      <w:r>
        <w:t xml:space="preserve"> </w:t>
      </w:r>
      <w:r>
        <w:rPr>
          <w:rFonts w:hint="eastAsia"/>
        </w:rPr>
        <w:t>допомогою</w:t>
      </w:r>
      <w:r>
        <w:t xml:space="preserve"> SWOT-</w:t>
      </w:r>
      <w:r>
        <w:rPr>
          <w:rFonts w:hint="eastAsia"/>
        </w:rPr>
        <w:t>аналізу</w:t>
      </w:r>
      <w:r>
        <w:t>.</w:t>
      </w:r>
    </w:p>
    <w:p w14:paraId="19115517" w14:textId="77777777" w:rsidR="002A3987" w:rsidRDefault="002A3987" w:rsidP="002A3987">
      <w:r>
        <w:t>7.</w:t>
      </w:r>
      <w:r>
        <w:tab/>
      </w:r>
      <w:r>
        <w:rPr>
          <w:rFonts w:hint="eastAsia"/>
        </w:rPr>
        <w:t>Встановлено</w:t>
      </w:r>
      <w:r>
        <w:t xml:space="preserve">, </w:t>
      </w:r>
      <w:r>
        <w:rPr>
          <w:rFonts w:hint="eastAsia"/>
        </w:rPr>
        <w:t>що</w:t>
      </w:r>
      <w:r>
        <w:t xml:space="preserve"> </w:t>
      </w:r>
      <w:r>
        <w:rPr>
          <w:rFonts w:hint="eastAsia"/>
        </w:rPr>
        <w:t>необхідно</w:t>
      </w:r>
      <w:r>
        <w:t xml:space="preserve"> </w:t>
      </w:r>
      <w:r>
        <w:rPr>
          <w:rFonts w:hint="eastAsia"/>
        </w:rPr>
        <w:t>запровадити</w:t>
      </w:r>
      <w:r>
        <w:t xml:space="preserve"> </w:t>
      </w:r>
      <w:r>
        <w:rPr>
          <w:rFonts w:hint="eastAsia"/>
        </w:rPr>
        <w:t>державне</w:t>
      </w:r>
      <w:r>
        <w:t xml:space="preserve"> </w:t>
      </w:r>
      <w:r>
        <w:rPr>
          <w:rFonts w:hint="eastAsia"/>
        </w:rPr>
        <w:t>регулювання</w:t>
      </w:r>
      <w:r>
        <w:t xml:space="preserve"> </w:t>
      </w:r>
      <w:r>
        <w:rPr>
          <w:rFonts w:hint="eastAsia"/>
        </w:rPr>
        <w:t>ринку</w:t>
      </w:r>
      <w:r>
        <w:t xml:space="preserve"> </w:t>
      </w:r>
      <w:r>
        <w:rPr>
          <w:rFonts w:hint="eastAsia"/>
        </w:rPr>
        <w:t>криптовалют</w:t>
      </w:r>
      <w:r>
        <w:t xml:space="preserve"> </w:t>
      </w:r>
      <w:r>
        <w:rPr>
          <w:rFonts w:hint="eastAsia"/>
        </w:rPr>
        <w:t>та</w:t>
      </w:r>
      <w:r>
        <w:t xml:space="preserve"> </w:t>
      </w:r>
      <w:r>
        <w:rPr>
          <w:rFonts w:hint="eastAsia"/>
        </w:rPr>
        <w:t>державний</w:t>
      </w:r>
      <w:r>
        <w:t xml:space="preserve"> </w:t>
      </w:r>
      <w:r>
        <w:rPr>
          <w:rFonts w:hint="eastAsia"/>
        </w:rPr>
        <w:t>контроль</w:t>
      </w:r>
      <w:r>
        <w:t xml:space="preserve"> </w:t>
      </w:r>
      <w:r>
        <w:rPr>
          <w:rFonts w:hint="eastAsia"/>
        </w:rPr>
        <w:t>за</w:t>
      </w:r>
      <w:r>
        <w:t xml:space="preserve"> </w:t>
      </w:r>
      <w:r>
        <w:rPr>
          <w:rFonts w:hint="eastAsia"/>
        </w:rPr>
        <w:t>емісією</w:t>
      </w:r>
      <w:r>
        <w:t xml:space="preserve"> (</w:t>
      </w:r>
      <w:r>
        <w:rPr>
          <w:rFonts w:hint="eastAsia"/>
        </w:rPr>
        <w:t>майнінгом</w:t>
      </w:r>
      <w:r>
        <w:t xml:space="preserve">) </w:t>
      </w:r>
      <w:r>
        <w:rPr>
          <w:rFonts w:hint="eastAsia"/>
        </w:rPr>
        <w:t>криптовалют</w:t>
      </w:r>
      <w:r>
        <w:t xml:space="preserve"> </w:t>
      </w:r>
      <w:r>
        <w:rPr>
          <w:rFonts w:hint="eastAsia"/>
        </w:rPr>
        <w:t>в</w:t>
      </w:r>
      <w:r>
        <w:t xml:space="preserve"> </w:t>
      </w:r>
      <w:r>
        <w:rPr>
          <w:rFonts w:hint="eastAsia"/>
        </w:rPr>
        <w:t>Україні</w:t>
      </w:r>
      <w:r>
        <w:t xml:space="preserve">, </w:t>
      </w:r>
      <w:r>
        <w:rPr>
          <w:rFonts w:hint="eastAsia"/>
        </w:rPr>
        <w:t>що</w:t>
      </w:r>
      <w:r>
        <w:t xml:space="preserve"> </w:t>
      </w:r>
      <w:r>
        <w:rPr>
          <w:rFonts w:hint="eastAsia"/>
        </w:rPr>
        <w:t>полягатиме</w:t>
      </w:r>
      <w:r>
        <w:t xml:space="preserve"> </w:t>
      </w:r>
      <w:r>
        <w:rPr>
          <w:rFonts w:hint="eastAsia"/>
        </w:rPr>
        <w:t>у</w:t>
      </w:r>
      <w:r>
        <w:t xml:space="preserve"> </w:t>
      </w:r>
      <w:r>
        <w:rPr>
          <w:rFonts w:hint="eastAsia"/>
        </w:rPr>
        <w:t>здійсненні</w:t>
      </w:r>
      <w:r>
        <w:t xml:space="preserve"> </w:t>
      </w:r>
      <w:r>
        <w:rPr>
          <w:rFonts w:hint="eastAsia"/>
        </w:rPr>
        <w:t>державою</w:t>
      </w:r>
      <w:r>
        <w:t xml:space="preserve"> </w:t>
      </w:r>
      <w:r>
        <w:rPr>
          <w:rFonts w:hint="eastAsia"/>
        </w:rPr>
        <w:t>комплексних</w:t>
      </w:r>
      <w:r>
        <w:t xml:space="preserve"> </w:t>
      </w:r>
      <w:r>
        <w:rPr>
          <w:rFonts w:hint="eastAsia"/>
        </w:rPr>
        <w:t>заходів</w:t>
      </w:r>
      <w:r>
        <w:t xml:space="preserve"> </w:t>
      </w:r>
      <w:r>
        <w:rPr>
          <w:rFonts w:hint="eastAsia"/>
        </w:rPr>
        <w:t>з</w:t>
      </w:r>
      <w:r>
        <w:t xml:space="preserve"> </w:t>
      </w:r>
      <w:r>
        <w:rPr>
          <w:rFonts w:hint="eastAsia"/>
        </w:rPr>
        <w:t>метою</w:t>
      </w:r>
      <w:r>
        <w:t xml:space="preserve"> </w:t>
      </w:r>
      <w:r>
        <w:rPr>
          <w:rFonts w:hint="eastAsia"/>
        </w:rPr>
        <w:t>запобігання</w:t>
      </w:r>
      <w:r>
        <w:t xml:space="preserve"> </w:t>
      </w:r>
      <w:r>
        <w:rPr>
          <w:rFonts w:hint="eastAsia"/>
        </w:rPr>
        <w:t>зловживанням</w:t>
      </w:r>
      <w:r>
        <w:t xml:space="preserve"> </w:t>
      </w:r>
      <w:r>
        <w:rPr>
          <w:rFonts w:hint="eastAsia"/>
        </w:rPr>
        <w:t>і</w:t>
      </w:r>
      <w:r>
        <w:t xml:space="preserve"> </w:t>
      </w:r>
      <w:r>
        <w:rPr>
          <w:rFonts w:hint="eastAsia"/>
        </w:rPr>
        <w:t>порушенням</w:t>
      </w:r>
      <w:r>
        <w:t xml:space="preserve"> </w:t>
      </w:r>
      <w:r>
        <w:rPr>
          <w:rFonts w:hint="eastAsia"/>
        </w:rPr>
        <w:t>у</w:t>
      </w:r>
      <w:r>
        <w:t xml:space="preserve"> </w:t>
      </w:r>
      <w:r>
        <w:rPr>
          <w:rFonts w:hint="eastAsia"/>
        </w:rPr>
        <w:t>цій</w:t>
      </w:r>
      <w:r>
        <w:t xml:space="preserve"> </w:t>
      </w:r>
      <w:r>
        <w:rPr>
          <w:rFonts w:hint="eastAsia"/>
        </w:rPr>
        <w:t>сфері</w:t>
      </w:r>
      <w:r>
        <w:t>.</w:t>
      </w:r>
    </w:p>
    <w:p w14:paraId="48FA1405" w14:textId="77777777" w:rsidR="002A3987" w:rsidRDefault="002A3987" w:rsidP="002A3987">
      <w:r>
        <w:rPr>
          <w:rFonts w:hint="eastAsia"/>
        </w:rPr>
        <w:t>У</w:t>
      </w:r>
      <w:r>
        <w:t xml:space="preserve"> </w:t>
      </w:r>
      <w:r>
        <w:rPr>
          <w:rFonts w:hint="eastAsia"/>
        </w:rPr>
        <w:t>даному</w:t>
      </w:r>
      <w:r>
        <w:t xml:space="preserve"> </w:t>
      </w:r>
      <w:r>
        <w:rPr>
          <w:rFonts w:hint="eastAsia"/>
        </w:rPr>
        <w:t>контексті</w:t>
      </w:r>
      <w:r>
        <w:t xml:space="preserve"> </w:t>
      </w:r>
      <w:r>
        <w:rPr>
          <w:rFonts w:hint="eastAsia"/>
        </w:rPr>
        <w:t>запропоновано</w:t>
      </w:r>
      <w:r>
        <w:t xml:space="preserve"> </w:t>
      </w:r>
      <w:r>
        <w:rPr>
          <w:rFonts w:hint="eastAsia"/>
        </w:rPr>
        <w:t>створити</w:t>
      </w:r>
      <w:r>
        <w:t xml:space="preserve"> </w:t>
      </w:r>
      <w:r>
        <w:rPr>
          <w:rFonts w:hint="eastAsia"/>
        </w:rPr>
        <w:t>окремий</w:t>
      </w:r>
      <w:r>
        <w:t xml:space="preserve"> </w:t>
      </w:r>
      <w:r>
        <w:rPr>
          <w:rFonts w:hint="eastAsia"/>
        </w:rPr>
        <w:t>центральний</w:t>
      </w:r>
      <w:r>
        <w:t xml:space="preserve"> </w:t>
      </w:r>
      <w:r>
        <w:rPr>
          <w:rFonts w:hint="eastAsia"/>
        </w:rPr>
        <w:t>орган</w:t>
      </w:r>
      <w:r>
        <w:t xml:space="preserve"> </w:t>
      </w:r>
      <w:r>
        <w:rPr>
          <w:rFonts w:hint="eastAsia"/>
        </w:rPr>
        <w:t>виконавчої</w:t>
      </w:r>
      <w:r>
        <w:t xml:space="preserve"> </w:t>
      </w:r>
      <w:r>
        <w:rPr>
          <w:rFonts w:hint="eastAsia"/>
        </w:rPr>
        <w:t>влади</w:t>
      </w:r>
      <w:r>
        <w:t xml:space="preserve"> - </w:t>
      </w:r>
      <w:r>
        <w:rPr>
          <w:rFonts w:hint="eastAsia"/>
        </w:rPr>
        <w:t>Національну</w:t>
      </w:r>
      <w:r>
        <w:t xml:space="preserve"> </w:t>
      </w:r>
      <w:r>
        <w:rPr>
          <w:rFonts w:hint="eastAsia"/>
        </w:rPr>
        <w:t>комісію</w:t>
      </w:r>
      <w:r>
        <w:t xml:space="preserve"> </w:t>
      </w:r>
      <w:r>
        <w:rPr>
          <w:rFonts w:hint="eastAsia"/>
        </w:rPr>
        <w:t>з</w:t>
      </w:r>
      <w:r>
        <w:t xml:space="preserve"> </w:t>
      </w:r>
      <w:r>
        <w:rPr>
          <w:rFonts w:hint="eastAsia"/>
        </w:rPr>
        <w:t>контролю</w:t>
      </w:r>
      <w:r>
        <w:t xml:space="preserve"> </w:t>
      </w:r>
      <w:r>
        <w:rPr>
          <w:rFonts w:hint="eastAsia"/>
        </w:rPr>
        <w:t>за</w:t>
      </w:r>
      <w:r>
        <w:t xml:space="preserve"> </w:t>
      </w:r>
      <w:r>
        <w:rPr>
          <w:rFonts w:hint="eastAsia"/>
        </w:rPr>
        <w:t>операціями</w:t>
      </w:r>
      <w:r>
        <w:t xml:space="preserve"> </w:t>
      </w:r>
      <w:r>
        <w:rPr>
          <w:rFonts w:hint="eastAsia"/>
        </w:rPr>
        <w:t>з</w:t>
      </w:r>
      <w:r>
        <w:t xml:space="preserve"> </w:t>
      </w:r>
      <w:r>
        <w:rPr>
          <w:rFonts w:hint="eastAsia"/>
        </w:rPr>
        <w:t>криптовалютами</w:t>
      </w:r>
      <w:r>
        <w:t xml:space="preserve"> - </w:t>
      </w:r>
      <w:r>
        <w:rPr>
          <w:rFonts w:hint="eastAsia"/>
        </w:rPr>
        <w:t>який</w:t>
      </w:r>
      <w:r>
        <w:t xml:space="preserve"> </w:t>
      </w:r>
      <w:r>
        <w:rPr>
          <w:rFonts w:hint="eastAsia"/>
        </w:rPr>
        <w:t>би</w:t>
      </w:r>
      <w:r>
        <w:t xml:space="preserve"> </w:t>
      </w:r>
      <w:r>
        <w:rPr>
          <w:rFonts w:hint="eastAsia"/>
        </w:rPr>
        <w:t>здійснював</w:t>
      </w:r>
      <w:r>
        <w:t xml:space="preserve"> </w:t>
      </w:r>
      <w:r>
        <w:rPr>
          <w:rFonts w:hint="eastAsia"/>
        </w:rPr>
        <w:t>державне</w:t>
      </w:r>
      <w:r>
        <w:t xml:space="preserve"> </w:t>
      </w:r>
      <w:r>
        <w:rPr>
          <w:rFonts w:hint="eastAsia"/>
        </w:rPr>
        <w:t>регулювання</w:t>
      </w:r>
      <w:r>
        <w:t xml:space="preserve"> </w:t>
      </w:r>
      <w:r>
        <w:rPr>
          <w:rFonts w:hint="eastAsia"/>
        </w:rPr>
        <w:t>ринку</w:t>
      </w:r>
      <w:r>
        <w:t xml:space="preserve"> </w:t>
      </w:r>
      <w:r>
        <w:rPr>
          <w:rFonts w:hint="eastAsia"/>
        </w:rPr>
        <w:t>криптовалют</w:t>
      </w:r>
      <w:r>
        <w:t xml:space="preserve"> (</w:t>
      </w:r>
      <w:r>
        <w:rPr>
          <w:rFonts w:hint="eastAsia"/>
        </w:rPr>
        <w:t>і</w:t>
      </w:r>
      <w:r>
        <w:t xml:space="preserve"> </w:t>
      </w:r>
      <w:r>
        <w:rPr>
          <w:rFonts w:hint="eastAsia"/>
        </w:rPr>
        <w:t>реєстрацію</w:t>
      </w:r>
      <w:r>
        <w:t xml:space="preserve"> </w:t>
      </w:r>
      <w:r>
        <w:rPr>
          <w:rFonts w:hint="eastAsia"/>
        </w:rPr>
        <w:t>емісії</w:t>
      </w:r>
      <w:r>
        <w:t xml:space="preserve"> </w:t>
      </w:r>
      <w:r>
        <w:rPr>
          <w:rFonts w:hint="eastAsia"/>
        </w:rPr>
        <w:t>криптовалют</w:t>
      </w:r>
      <w:r>
        <w:t xml:space="preserve"> </w:t>
      </w:r>
      <w:r>
        <w:rPr>
          <w:rFonts w:hint="eastAsia"/>
        </w:rPr>
        <w:t>зокрема</w:t>
      </w:r>
      <w:r>
        <w:t xml:space="preserve">) </w:t>
      </w:r>
      <w:r>
        <w:rPr>
          <w:rFonts w:hint="eastAsia"/>
        </w:rPr>
        <w:t>та</w:t>
      </w:r>
      <w:r>
        <w:t xml:space="preserve"> </w:t>
      </w:r>
      <w:r>
        <w:rPr>
          <w:rFonts w:hint="eastAsia"/>
        </w:rPr>
        <w:t>затвердити</w:t>
      </w:r>
      <w:r>
        <w:t xml:space="preserve"> </w:t>
      </w:r>
      <w:r>
        <w:rPr>
          <w:rFonts w:hint="eastAsia"/>
        </w:rPr>
        <w:t>Положення</w:t>
      </w:r>
      <w:r>
        <w:t xml:space="preserve"> </w:t>
      </w:r>
      <w:r>
        <w:rPr>
          <w:rFonts w:hint="eastAsia"/>
        </w:rPr>
        <w:t>про</w:t>
      </w:r>
      <w:r>
        <w:t xml:space="preserve"> </w:t>
      </w:r>
      <w:r>
        <w:rPr>
          <w:rFonts w:hint="eastAsia"/>
        </w:rPr>
        <w:t>Національну</w:t>
      </w:r>
      <w:r>
        <w:t xml:space="preserve"> </w:t>
      </w:r>
      <w:r>
        <w:rPr>
          <w:rFonts w:hint="eastAsia"/>
        </w:rPr>
        <w:t>комісію</w:t>
      </w:r>
      <w:r>
        <w:t xml:space="preserve"> </w:t>
      </w:r>
      <w:r>
        <w:rPr>
          <w:rFonts w:hint="eastAsia"/>
        </w:rPr>
        <w:t>з</w:t>
      </w:r>
      <w:r>
        <w:t xml:space="preserve"> </w:t>
      </w:r>
      <w:r>
        <w:rPr>
          <w:rFonts w:hint="eastAsia"/>
        </w:rPr>
        <w:t>контролю</w:t>
      </w:r>
      <w:r>
        <w:t xml:space="preserve"> </w:t>
      </w:r>
      <w:r>
        <w:rPr>
          <w:rFonts w:hint="eastAsia"/>
        </w:rPr>
        <w:t>за</w:t>
      </w:r>
      <w:r>
        <w:t xml:space="preserve"> </w:t>
      </w:r>
      <w:r>
        <w:rPr>
          <w:rFonts w:hint="eastAsia"/>
        </w:rPr>
        <w:t>операціями</w:t>
      </w:r>
      <w:r>
        <w:t xml:space="preserve"> </w:t>
      </w:r>
      <w:r>
        <w:rPr>
          <w:rFonts w:hint="eastAsia"/>
        </w:rPr>
        <w:t>з</w:t>
      </w:r>
      <w:r>
        <w:t xml:space="preserve"> </w:t>
      </w:r>
      <w:r>
        <w:rPr>
          <w:rFonts w:hint="eastAsia"/>
        </w:rPr>
        <w:t>криптовалютами</w:t>
      </w:r>
      <w:r>
        <w:t>.</w:t>
      </w:r>
    </w:p>
    <w:p w14:paraId="3CDED44A" w14:textId="77777777" w:rsidR="002A3987" w:rsidRDefault="002A3987" w:rsidP="002A3987">
      <w:r>
        <w:t>8.</w:t>
      </w:r>
      <w:r>
        <w:tab/>
      </w:r>
      <w:r>
        <w:rPr>
          <w:rFonts w:hint="eastAsia"/>
        </w:rPr>
        <w:t>Спираючись</w:t>
      </w:r>
      <w:r>
        <w:t xml:space="preserve"> </w:t>
      </w:r>
      <w:r>
        <w:rPr>
          <w:rFonts w:hint="eastAsia"/>
        </w:rPr>
        <w:t>на</w:t>
      </w:r>
      <w:r>
        <w:t xml:space="preserve"> </w:t>
      </w:r>
      <w:r>
        <w:rPr>
          <w:rFonts w:hint="eastAsia"/>
        </w:rPr>
        <w:t>той</w:t>
      </w:r>
      <w:r>
        <w:t xml:space="preserve"> </w:t>
      </w:r>
      <w:r>
        <w:rPr>
          <w:rFonts w:hint="eastAsia"/>
        </w:rPr>
        <w:t>факт</w:t>
      </w:r>
      <w:r>
        <w:t xml:space="preserve">, </w:t>
      </w:r>
      <w:r>
        <w:rPr>
          <w:rFonts w:hint="eastAsia"/>
        </w:rPr>
        <w:t>що</w:t>
      </w:r>
      <w:r>
        <w:t xml:space="preserve"> </w:t>
      </w:r>
      <w:r>
        <w:rPr>
          <w:rFonts w:hint="eastAsia"/>
        </w:rPr>
        <w:t>принципи</w:t>
      </w:r>
      <w:r>
        <w:t xml:space="preserve"> </w:t>
      </w:r>
      <w:r>
        <w:rPr>
          <w:rFonts w:hint="eastAsia"/>
        </w:rPr>
        <w:t>діяльності</w:t>
      </w:r>
      <w:r>
        <w:t xml:space="preserve"> </w:t>
      </w:r>
      <w:r>
        <w:rPr>
          <w:rFonts w:hint="eastAsia"/>
        </w:rPr>
        <w:t>криптовалютних</w:t>
      </w:r>
      <w:r>
        <w:t xml:space="preserve"> </w:t>
      </w:r>
      <w:r>
        <w:rPr>
          <w:rFonts w:hint="eastAsia"/>
        </w:rPr>
        <w:t>бірж</w:t>
      </w:r>
      <w:r>
        <w:t xml:space="preserve"> </w:t>
      </w:r>
      <w:r>
        <w:rPr>
          <w:rFonts w:hint="eastAsia"/>
        </w:rPr>
        <w:t>повинні</w:t>
      </w:r>
      <w:r>
        <w:t xml:space="preserve"> </w:t>
      </w:r>
      <w:r>
        <w:rPr>
          <w:rFonts w:hint="eastAsia"/>
        </w:rPr>
        <w:t>демонструвати</w:t>
      </w:r>
      <w:r>
        <w:t xml:space="preserve"> </w:t>
      </w:r>
      <w:r>
        <w:rPr>
          <w:rFonts w:hint="eastAsia"/>
        </w:rPr>
        <w:t>економічний</w:t>
      </w:r>
      <w:r>
        <w:t xml:space="preserve">, </w:t>
      </w:r>
      <w:r>
        <w:rPr>
          <w:rFonts w:hint="eastAsia"/>
        </w:rPr>
        <w:t>фінансовий</w:t>
      </w:r>
      <w:r>
        <w:t xml:space="preserve">, </w:t>
      </w:r>
      <w:r>
        <w:rPr>
          <w:rFonts w:hint="eastAsia"/>
        </w:rPr>
        <w:t>суспільний</w:t>
      </w:r>
      <w:r>
        <w:t xml:space="preserve"> </w:t>
      </w:r>
      <w:r>
        <w:rPr>
          <w:rFonts w:hint="eastAsia"/>
        </w:rPr>
        <w:t>розвиток</w:t>
      </w:r>
      <w:r>
        <w:t xml:space="preserve"> </w:t>
      </w:r>
      <w:r>
        <w:rPr>
          <w:rFonts w:hint="eastAsia"/>
        </w:rPr>
        <w:t>України</w:t>
      </w:r>
      <w:r>
        <w:t xml:space="preserve">, </w:t>
      </w:r>
      <w:r>
        <w:rPr>
          <w:rFonts w:hint="eastAsia"/>
        </w:rPr>
        <w:t>а</w:t>
      </w:r>
      <w:r>
        <w:t xml:space="preserve"> </w:t>
      </w:r>
      <w:r>
        <w:rPr>
          <w:rFonts w:hint="eastAsia"/>
        </w:rPr>
        <w:t>також</w:t>
      </w:r>
      <w:r>
        <w:t xml:space="preserve"> </w:t>
      </w:r>
      <w:r>
        <w:rPr>
          <w:rFonts w:hint="eastAsia"/>
        </w:rPr>
        <w:t>відповідати</w:t>
      </w:r>
      <w:r>
        <w:t xml:space="preserve"> </w:t>
      </w:r>
      <w:r>
        <w:rPr>
          <w:rFonts w:hint="eastAsia"/>
        </w:rPr>
        <w:t>сучасним</w:t>
      </w:r>
      <w:r>
        <w:t xml:space="preserve"> </w:t>
      </w:r>
      <w:r>
        <w:rPr>
          <w:rFonts w:hint="eastAsia"/>
        </w:rPr>
        <w:t>українським</w:t>
      </w:r>
      <w:r>
        <w:t xml:space="preserve"> </w:t>
      </w:r>
      <w:r>
        <w:rPr>
          <w:rFonts w:hint="eastAsia"/>
        </w:rPr>
        <w:t>реаліям</w:t>
      </w:r>
      <w:r>
        <w:t xml:space="preserve">, </w:t>
      </w:r>
      <w:r>
        <w:rPr>
          <w:rFonts w:hint="eastAsia"/>
        </w:rPr>
        <w:t>запропоновано</w:t>
      </w:r>
      <w:r>
        <w:t xml:space="preserve"> </w:t>
      </w:r>
      <w:r>
        <w:rPr>
          <w:rFonts w:hint="eastAsia"/>
        </w:rPr>
        <w:t>розглядати</w:t>
      </w:r>
      <w:r>
        <w:t xml:space="preserve"> </w:t>
      </w:r>
      <w:r>
        <w:rPr>
          <w:rFonts w:hint="eastAsia"/>
        </w:rPr>
        <w:t>їх</w:t>
      </w:r>
      <w:r>
        <w:t xml:space="preserve"> </w:t>
      </w:r>
      <w:r>
        <w:rPr>
          <w:rFonts w:hint="eastAsia"/>
        </w:rPr>
        <w:t>у</w:t>
      </w:r>
      <w:r>
        <w:t xml:space="preserve"> </w:t>
      </w:r>
      <w:r>
        <w:rPr>
          <w:rFonts w:hint="eastAsia"/>
        </w:rPr>
        <w:t>якості</w:t>
      </w:r>
      <w:r>
        <w:t xml:space="preserve"> </w:t>
      </w:r>
      <w:r>
        <w:rPr>
          <w:rFonts w:hint="eastAsia"/>
        </w:rPr>
        <w:t>комплексної</w:t>
      </w:r>
      <w:r>
        <w:t xml:space="preserve"> </w:t>
      </w:r>
      <w:r>
        <w:rPr>
          <w:rFonts w:hint="eastAsia"/>
        </w:rPr>
        <w:t>системи</w:t>
      </w:r>
      <w:r>
        <w:t xml:space="preserve">, </w:t>
      </w:r>
      <w:r>
        <w:rPr>
          <w:rFonts w:hint="eastAsia"/>
        </w:rPr>
        <w:t>яка</w:t>
      </w:r>
      <w:r>
        <w:t xml:space="preserve"> </w:t>
      </w:r>
      <w:r>
        <w:rPr>
          <w:rFonts w:hint="eastAsia"/>
        </w:rPr>
        <w:t>складається</w:t>
      </w:r>
      <w:r>
        <w:t xml:space="preserve"> </w:t>
      </w:r>
      <w:r>
        <w:rPr>
          <w:rFonts w:hint="eastAsia"/>
        </w:rPr>
        <w:t>з</w:t>
      </w:r>
      <w:r>
        <w:t xml:space="preserve"> </w:t>
      </w:r>
      <w:r>
        <w:rPr>
          <w:rFonts w:hint="eastAsia"/>
        </w:rPr>
        <w:t>трьох</w:t>
      </w:r>
      <w:r>
        <w:t xml:space="preserve"> </w:t>
      </w:r>
      <w:r>
        <w:rPr>
          <w:rFonts w:hint="eastAsia"/>
        </w:rPr>
        <w:t>груп</w:t>
      </w:r>
      <w:r>
        <w:t>:</w:t>
      </w:r>
    </w:p>
    <w:p w14:paraId="4B82F7DE" w14:textId="77777777" w:rsidR="002A3987" w:rsidRDefault="002A3987" w:rsidP="002A3987">
      <w:r>
        <w:t>1)</w:t>
      </w:r>
      <w:r>
        <w:tab/>
      </w:r>
      <w:r>
        <w:rPr>
          <w:rFonts w:hint="eastAsia"/>
        </w:rPr>
        <w:t>загальних</w:t>
      </w:r>
      <w:r>
        <w:t xml:space="preserve"> </w:t>
      </w:r>
      <w:r>
        <w:rPr>
          <w:rFonts w:hint="eastAsia"/>
        </w:rPr>
        <w:t>принципів</w:t>
      </w:r>
      <w:r>
        <w:t xml:space="preserve"> </w:t>
      </w:r>
      <w:r>
        <w:rPr>
          <w:rFonts w:hint="eastAsia"/>
        </w:rPr>
        <w:t>регулювання</w:t>
      </w:r>
      <w:r>
        <w:t xml:space="preserve"> </w:t>
      </w:r>
      <w:r>
        <w:rPr>
          <w:rFonts w:hint="eastAsia"/>
        </w:rPr>
        <w:t>криптовалютних</w:t>
      </w:r>
      <w:r>
        <w:t xml:space="preserve"> </w:t>
      </w:r>
      <w:r>
        <w:rPr>
          <w:rFonts w:hint="eastAsia"/>
        </w:rPr>
        <w:t>відносин</w:t>
      </w:r>
      <w:r>
        <w:t>;</w:t>
      </w:r>
    </w:p>
    <w:p w14:paraId="7A6BE972" w14:textId="77777777" w:rsidR="002A3987" w:rsidRDefault="002A3987" w:rsidP="002A3987">
      <w:r>
        <w:t>2)</w:t>
      </w:r>
      <w:r>
        <w:tab/>
      </w:r>
      <w:r>
        <w:rPr>
          <w:rFonts w:hint="eastAsia"/>
        </w:rPr>
        <w:t>функціональних</w:t>
      </w:r>
      <w:r>
        <w:t xml:space="preserve"> </w:t>
      </w:r>
      <w:r>
        <w:rPr>
          <w:rFonts w:hint="eastAsia"/>
        </w:rPr>
        <w:t>принципів</w:t>
      </w:r>
      <w:r>
        <w:t xml:space="preserve"> </w:t>
      </w:r>
      <w:r>
        <w:rPr>
          <w:rFonts w:hint="eastAsia"/>
        </w:rPr>
        <w:t>регулювання</w:t>
      </w:r>
      <w:r>
        <w:t xml:space="preserve"> </w:t>
      </w:r>
      <w:r>
        <w:rPr>
          <w:rFonts w:hint="eastAsia"/>
        </w:rPr>
        <w:t>діяльності</w:t>
      </w:r>
      <w:r>
        <w:t xml:space="preserve"> </w:t>
      </w:r>
      <w:r>
        <w:rPr>
          <w:rFonts w:hint="eastAsia"/>
        </w:rPr>
        <w:t>криптовалютних</w:t>
      </w:r>
    </w:p>
    <w:p w14:paraId="18E7A68A" w14:textId="77777777" w:rsidR="002A3987" w:rsidRDefault="002A3987" w:rsidP="002A3987">
      <w:r>
        <w:rPr>
          <w:rFonts w:hint="eastAsia"/>
        </w:rPr>
        <w:t>бірж</w:t>
      </w:r>
      <w:r>
        <w:t>;</w:t>
      </w:r>
    </w:p>
    <w:p w14:paraId="09ECB3CF" w14:textId="77777777" w:rsidR="002A3987" w:rsidRDefault="002A3987" w:rsidP="002A3987">
      <w:r>
        <w:lastRenderedPageBreak/>
        <w:t>3)</w:t>
      </w:r>
      <w:r>
        <w:tab/>
      </w:r>
      <w:r>
        <w:rPr>
          <w:rFonts w:hint="eastAsia"/>
        </w:rPr>
        <w:t>організаційних</w:t>
      </w:r>
      <w:r>
        <w:t xml:space="preserve"> </w:t>
      </w:r>
      <w:r>
        <w:rPr>
          <w:rFonts w:hint="eastAsia"/>
        </w:rPr>
        <w:t>принципів</w:t>
      </w:r>
      <w:r>
        <w:t xml:space="preserve"> </w:t>
      </w:r>
      <w:r>
        <w:rPr>
          <w:rFonts w:hint="eastAsia"/>
        </w:rPr>
        <w:t>регулювання</w:t>
      </w:r>
      <w:r>
        <w:t xml:space="preserve"> </w:t>
      </w:r>
      <w:r>
        <w:rPr>
          <w:rFonts w:hint="eastAsia"/>
        </w:rPr>
        <w:t>діяльності</w:t>
      </w:r>
      <w:r>
        <w:t xml:space="preserve"> </w:t>
      </w:r>
      <w:r>
        <w:rPr>
          <w:rFonts w:hint="eastAsia"/>
        </w:rPr>
        <w:t>криптовалютних</w:t>
      </w:r>
    </w:p>
    <w:p w14:paraId="0C9750A2" w14:textId="58BABE1A" w:rsidR="002A3987" w:rsidRPr="002A3987" w:rsidRDefault="002A3987" w:rsidP="002A3987">
      <w:r>
        <w:rPr>
          <w:rFonts w:hint="eastAsia"/>
        </w:rPr>
        <w:t>бірж</w:t>
      </w:r>
      <w:r>
        <w:t>.</w:t>
      </w:r>
    </w:p>
    <w:sectPr w:rsidR="002A3987" w:rsidRPr="002A3987" w:rsidSect="00412B0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E298" w14:textId="77777777" w:rsidR="00412B09" w:rsidRDefault="00412B09">
      <w:pPr>
        <w:spacing w:after="0" w:line="240" w:lineRule="auto"/>
      </w:pPr>
      <w:r>
        <w:separator/>
      </w:r>
    </w:p>
  </w:endnote>
  <w:endnote w:type="continuationSeparator" w:id="0">
    <w:p w14:paraId="73543A2B" w14:textId="77777777" w:rsidR="00412B09" w:rsidRDefault="0041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2DC27" w14:textId="77777777" w:rsidR="00412B09" w:rsidRDefault="00412B09"/>
    <w:p w14:paraId="3FD46D14" w14:textId="77777777" w:rsidR="00412B09" w:rsidRDefault="00412B09"/>
    <w:p w14:paraId="536978DA" w14:textId="77777777" w:rsidR="00412B09" w:rsidRDefault="00412B09"/>
    <w:p w14:paraId="104E12D9" w14:textId="77777777" w:rsidR="00412B09" w:rsidRDefault="00412B09"/>
    <w:p w14:paraId="1E35C588" w14:textId="77777777" w:rsidR="00412B09" w:rsidRDefault="00412B09"/>
    <w:p w14:paraId="0FE7BCD0" w14:textId="77777777" w:rsidR="00412B09" w:rsidRDefault="00412B09"/>
    <w:p w14:paraId="48433933" w14:textId="77777777" w:rsidR="00412B09" w:rsidRDefault="00412B0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A8ED94" wp14:editId="2CAF1E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C2F68" w14:textId="77777777" w:rsidR="00412B09" w:rsidRDefault="00412B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A8ED9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EC2F68" w14:textId="77777777" w:rsidR="00412B09" w:rsidRDefault="00412B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F637DC" w14:textId="77777777" w:rsidR="00412B09" w:rsidRDefault="00412B09"/>
    <w:p w14:paraId="61C9E70F" w14:textId="77777777" w:rsidR="00412B09" w:rsidRDefault="00412B09"/>
    <w:p w14:paraId="19B2191F" w14:textId="77777777" w:rsidR="00412B09" w:rsidRDefault="00412B0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5298FFD" wp14:editId="3685C2F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9AEC1" w14:textId="77777777" w:rsidR="00412B09" w:rsidRDefault="00412B09"/>
                          <w:p w14:paraId="7F01DAAE" w14:textId="77777777" w:rsidR="00412B09" w:rsidRDefault="00412B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298FF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89AEC1" w14:textId="77777777" w:rsidR="00412B09" w:rsidRDefault="00412B09"/>
                    <w:p w14:paraId="7F01DAAE" w14:textId="77777777" w:rsidR="00412B09" w:rsidRDefault="00412B0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7A789A" w14:textId="77777777" w:rsidR="00412B09" w:rsidRDefault="00412B09"/>
    <w:p w14:paraId="55718A94" w14:textId="77777777" w:rsidR="00412B09" w:rsidRDefault="00412B09">
      <w:pPr>
        <w:rPr>
          <w:sz w:val="2"/>
          <w:szCs w:val="2"/>
        </w:rPr>
      </w:pPr>
    </w:p>
    <w:p w14:paraId="7FDE3969" w14:textId="77777777" w:rsidR="00412B09" w:rsidRDefault="00412B09"/>
    <w:p w14:paraId="0B4D75B2" w14:textId="77777777" w:rsidR="00412B09" w:rsidRDefault="00412B09">
      <w:pPr>
        <w:spacing w:after="0" w:line="240" w:lineRule="auto"/>
      </w:pPr>
    </w:p>
  </w:footnote>
  <w:footnote w:type="continuationSeparator" w:id="0">
    <w:p w14:paraId="2CD235CE" w14:textId="77777777" w:rsidR="00412B09" w:rsidRDefault="00412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09"/>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48934</TotalTime>
  <Pages>6</Pages>
  <Words>1192</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336</cp:revision>
  <cp:lastPrinted>2009-02-06T05:36:00Z</cp:lastPrinted>
  <dcterms:created xsi:type="dcterms:W3CDTF">2024-01-07T13:43:00Z</dcterms:created>
  <dcterms:modified xsi:type="dcterms:W3CDTF">2024-03-24T17:06:00Z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