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5AA2" w14:textId="0AEAEF3B" w:rsidR="001C77B2" w:rsidRDefault="0001085F" w:rsidP="0001085F">
      <w:r w:rsidRPr="0001085F">
        <w:rPr>
          <w:rFonts w:hint="eastAsia"/>
        </w:rPr>
        <w:t>Николаенко</w:t>
      </w:r>
      <w:r w:rsidRPr="0001085F">
        <w:t xml:space="preserve">, </w:t>
      </w:r>
      <w:r w:rsidRPr="0001085F">
        <w:rPr>
          <w:rFonts w:hint="eastAsia"/>
        </w:rPr>
        <w:t>Мария</w:t>
      </w:r>
      <w:r w:rsidRPr="0001085F">
        <w:t xml:space="preserve"> </w:t>
      </w:r>
      <w:r w:rsidRPr="0001085F">
        <w:rPr>
          <w:rFonts w:hint="eastAsia"/>
        </w:rPr>
        <w:t>Николаевна</w:t>
      </w:r>
      <w:r>
        <w:t xml:space="preserve"> </w:t>
      </w:r>
      <w:r w:rsidRPr="0001085F">
        <w:rPr>
          <w:rFonts w:hint="eastAsia"/>
        </w:rPr>
        <w:t>Формирование</w:t>
      </w:r>
      <w:r w:rsidRPr="0001085F">
        <w:t xml:space="preserve"> </w:t>
      </w:r>
      <w:r w:rsidRPr="0001085F">
        <w:rPr>
          <w:rFonts w:hint="eastAsia"/>
        </w:rPr>
        <w:t>градостроительной</w:t>
      </w:r>
      <w:r w:rsidRPr="0001085F">
        <w:t xml:space="preserve"> </w:t>
      </w:r>
      <w:r w:rsidRPr="0001085F">
        <w:rPr>
          <w:rFonts w:hint="eastAsia"/>
        </w:rPr>
        <w:t>среды</w:t>
      </w:r>
      <w:r w:rsidRPr="0001085F">
        <w:t xml:space="preserve"> </w:t>
      </w:r>
      <w:r w:rsidRPr="0001085F">
        <w:rPr>
          <w:rFonts w:hint="eastAsia"/>
        </w:rPr>
        <w:t>как</w:t>
      </w:r>
      <w:r w:rsidRPr="0001085F">
        <w:t xml:space="preserve"> </w:t>
      </w:r>
      <w:r w:rsidRPr="0001085F">
        <w:rPr>
          <w:rFonts w:hint="eastAsia"/>
        </w:rPr>
        <w:t>целевой</w:t>
      </w:r>
      <w:r w:rsidRPr="0001085F">
        <w:t xml:space="preserve"> </w:t>
      </w:r>
      <w:r w:rsidRPr="0001085F">
        <w:rPr>
          <w:rFonts w:hint="eastAsia"/>
        </w:rPr>
        <w:t>приоритет</w:t>
      </w:r>
      <w:r w:rsidRPr="0001085F">
        <w:t xml:space="preserve"> </w:t>
      </w:r>
      <w:r w:rsidRPr="0001085F">
        <w:rPr>
          <w:rFonts w:hint="eastAsia"/>
        </w:rPr>
        <w:t>деятельности</w:t>
      </w:r>
      <w:r w:rsidRPr="0001085F">
        <w:t xml:space="preserve"> </w:t>
      </w:r>
      <w:r w:rsidRPr="0001085F">
        <w:rPr>
          <w:rFonts w:hint="eastAsia"/>
        </w:rPr>
        <w:t>строительного</w:t>
      </w:r>
      <w:r w:rsidRPr="0001085F">
        <w:t xml:space="preserve"> </w:t>
      </w:r>
      <w:r w:rsidRPr="0001085F">
        <w:rPr>
          <w:rFonts w:hint="eastAsia"/>
        </w:rPr>
        <w:t>комплекса</w:t>
      </w:r>
    </w:p>
    <w:p w14:paraId="1FAE6216" w14:textId="77777777" w:rsidR="0001085F" w:rsidRDefault="0001085F" w:rsidP="0001085F">
      <w:r>
        <w:rPr>
          <w:rFonts w:hint="eastAsia"/>
        </w:rPr>
        <w:t>ОГЛАВЛЕНИЕ</w:t>
      </w:r>
      <w:r>
        <w:t xml:space="preserve"> </w:t>
      </w:r>
      <w:r>
        <w:rPr>
          <w:rFonts w:hint="eastAsia"/>
        </w:rPr>
        <w:t>ДИССЕРТАЦИИ</w:t>
      </w:r>
    </w:p>
    <w:p w14:paraId="7FF5B929" w14:textId="77777777" w:rsidR="0001085F" w:rsidRDefault="0001085F" w:rsidP="0001085F">
      <w:r>
        <w:rPr>
          <w:rFonts w:hint="eastAsia"/>
        </w:rPr>
        <w:t>кандидат</w:t>
      </w:r>
      <w:r>
        <w:t xml:space="preserve"> </w:t>
      </w:r>
      <w:r>
        <w:rPr>
          <w:rFonts w:hint="eastAsia"/>
        </w:rPr>
        <w:t>наук</w:t>
      </w:r>
      <w:r>
        <w:t xml:space="preserve"> </w:t>
      </w:r>
      <w:r>
        <w:rPr>
          <w:rFonts w:hint="eastAsia"/>
        </w:rPr>
        <w:t>Николаенко</w:t>
      </w:r>
      <w:r>
        <w:t xml:space="preserve">, </w:t>
      </w:r>
      <w:r>
        <w:rPr>
          <w:rFonts w:hint="eastAsia"/>
        </w:rPr>
        <w:t>Мария</w:t>
      </w:r>
      <w:r>
        <w:t xml:space="preserve"> </w:t>
      </w:r>
      <w:r>
        <w:rPr>
          <w:rFonts w:hint="eastAsia"/>
        </w:rPr>
        <w:t>Николаевна</w:t>
      </w:r>
    </w:p>
    <w:p w14:paraId="10CD4B90" w14:textId="77777777" w:rsidR="0001085F" w:rsidRDefault="0001085F" w:rsidP="0001085F">
      <w:r>
        <w:rPr>
          <w:rFonts w:hint="eastAsia"/>
        </w:rPr>
        <w:t>ОГЛАВЛЕНИЕ</w:t>
      </w:r>
    </w:p>
    <w:p w14:paraId="2ED89BEB" w14:textId="77777777" w:rsidR="0001085F" w:rsidRDefault="0001085F" w:rsidP="0001085F"/>
    <w:p w14:paraId="46E26096" w14:textId="77777777" w:rsidR="0001085F" w:rsidRDefault="0001085F" w:rsidP="0001085F">
      <w:r>
        <w:rPr>
          <w:rFonts w:hint="eastAsia"/>
        </w:rPr>
        <w:t>ВВЕДЕНИЕ</w:t>
      </w:r>
    </w:p>
    <w:p w14:paraId="75A028A4" w14:textId="77777777" w:rsidR="0001085F" w:rsidRDefault="0001085F" w:rsidP="0001085F"/>
    <w:p w14:paraId="1C4406BA" w14:textId="77777777" w:rsidR="0001085F" w:rsidRDefault="0001085F" w:rsidP="0001085F">
      <w:r>
        <w:rPr>
          <w:rFonts w:hint="eastAsia"/>
        </w:rPr>
        <w:t>Глава</w:t>
      </w:r>
      <w:r>
        <w:t xml:space="preserve"> 1. </w:t>
      </w:r>
      <w:r>
        <w:rPr>
          <w:rFonts w:hint="eastAsia"/>
        </w:rPr>
        <w:t>Градоформирующая</w:t>
      </w:r>
      <w:r>
        <w:t xml:space="preserve"> </w:t>
      </w:r>
      <w:r>
        <w:rPr>
          <w:rFonts w:hint="eastAsia"/>
        </w:rPr>
        <w:t>миссия</w:t>
      </w:r>
      <w:r>
        <w:t xml:space="preserve"> </w:t>
      </w:r>
      <w:r>
        <w:rPr>
          <w:rFonts w:hint="eastAsia"/>
        </w:rPr>
        <w:t>строительного</w:t>
      </w:r>
      <w:r>
        <w:t xml:space="preserve"> </w:t>
      </w:r>
      <w:r>
        <w:rPr>
          <w:rFonts w:hint="eastAsia"/>
        </w:rPr>
        <w:t>комплекса</w:t>
      </w:r>
      <w:r>
        <w:t xml:space="preserve">: </w:t>
      </w:r>
      <w:r>
        <w:rPr>
          <w:rFonts w:hint="eastAsia"/>
        </w:rPr>
        <w:t>формирование</w:t>
      </w:r>
      <w:r>
        <w:t xml:space="preserve"> </w:t>
      </w:r>
      <w:r>
        <w:rPr>
          <w:rFonts w:hint="eastAsia"/>
        </w:rPr>
        <w:t>пространственно</w:t>
      </w:r>
      <w:r>
        <w:t>-</w:t>
      </w:r>
      <w:r>
        <w:rPr>
          <w:rFonts w:hint="eastAsia"/>
        </w:rPr>
        <w:t>материального</w:t>
      </w:r>
      <w:r>
        <w:t xml:space="preserve"> </w:t>
      </w:r>
      <w:r>
        <w:rPr>
          <w:rFonts w:hint="eastAsia"/>
        </w:rPr>
        <w:t>базиса</w:t>
      </w:r>
      <w:r>
        <w:t xml:space="preserve"> </w:t>
      </w:r>
      <w:r>
        <w:rPr>
          <w:rFonts w:hint="eastAsia"/>
        </w:rPr>
        <w:t>развития</w:t>
      </w:r>
      <w:r>
        <w:t xml:space="preserve"> </w:t>
      </w:r>
      <w:r>
        <w:rPr>
          <w:rFonts w:hint="eastAsia"/>
        </w:rPr>
        <w:t>урбанизированных</w:t>
      </w:r>
      <w:r>
        <w:t xml:space="preserve"> </w:t>
      </w:r>
      <w:r>
        <w:rPr>
          <w:rFonts w:hint="eastAsia"/>
        </w:rPr>
        <w:t>территорий</w:t>
      </w:r>
    </w:p>
    <w:p w14:paraId="78C2DDD1" w14:textId="77777777" w:rsidR="0001085F" w:rsidRDefault="0001085F" w:rsidP="0001085F"/>
    <w:p w14:paraId="66C4895E" w14:textId="77777777" w:rsidR="0001085F" w:rsidRDefault="0001085F" w:rsidP="0001085F">
      <w:r>
        <w:t xml:space="preserve">1.1 </w:t>
      </w:r>
      <w:r>
        <w:rPr>
          <w:rFonts w:hint="eastAsia"/>
        </w:rPr>
        <w:t>Эволюция</w:t>
      </w:r>
      <w:r>
        <w:t xml:space="preserve"> </w:t>
      </w:r>
      <w:r>
        <w:rPr>
          <w:rFonts w:hint="eastAsia"/>
        </w:rPr>
        <w:t>городов</w:t>
      </w:r>
      <w:r>
        <w:t xml:space="preserve"> </w:t>
      </w:r>
      <w:r>
        <w:rPr>
          <w:rFonts w:hint="eastAsia"/>
        </w:rPr>
        <w:t>в</w:t>
      </w:r>
      <w:r>
        <w:t xml:space="preserve"> </w:t>
      </w:r>
      <w:r>
        <w:rPr>
          <w:rFonts w:hint="eastAsia"/>
        </w:rPr>
        <w:t>процессе</w:t>
      </w:r>
      <w:r>
        <w:t xml:space="preserve"> </w:t>
      </w:r>
      <w:r>
        <w:rPr>
          <w:rFonts w:hint="eastAsia"/>
        </w:rPr>
        <w:t>градостроительной</w:t>
      </w:r>
      <w:r>
        <w:t xml:space="preserve"> </w:t>
      </w:r>
      <w:r>
        <w:rPr>
          <w:rFonts w:hint="eastAsia"/>
        </w:rPr>
        <w:t>деятельности</w:t>
      </w:r>
    </w:p>
    <w:p w14:paraId="1CD6D176" w14:textId="77777777" w:rsidR="0001085F" w:rsidRDefault="0001085F" w:rsidP="0001085F"/>
    <w:p w14:paraId="782E6E6F" w14:textId="77777777" w:rsidR="0001085F" w:rsidRDefault="0001085F" w:rsidP="0001085F">
      <w:r>
        <w:t xml:space="preserve">1.2 </w:t>
      </w:r>
      <w:r>
        <w:rPr>
          <w:rFonts w:hint="eastAsia"/>
        </w:rPr>
        <w:t>Развитие</w:t>
      </w:r>
      <w:r>
        <w:t xml:space="preserve"> </w:t>
      </w:r>
      <w:r>
        <w:rPr>
          <w:rFonts w:hint="eastAsia"/>
        </w:rPr>
        <w:t>теоретических</w:t>
      </w:r>
      <w:r>
        <w:t xml:space="preserve"> </w:t>
      </w:r>
      <w:r>
        <w:rPr>
          <w:rFonts w:hint="eastAsia"/>
        </w:rPr>
        <w:t>воззрений</w:t>
      </w:r>
      <w:r>
        <w:t xml:space="preserve"> </w:t>
      </w:r>
      <w:r>
        <w:rPr>
          <w:rFonts w:hint="eastAsia"/>
        </w:rPr>
        <w:t>на</w:t>
      </w:r>
      <w:r>
        <w:t xml:space="preserve"> </w:t>
      </w:r>
      <w:r>
        <w:rPr>
          <w:rFonts w:hint="eastAsia"/>
        </w:rPr>
        <w:t>феномен</w:t>
      </w:r>
      <w:r>
        <w:t xml:space="preserve"> </w:t>
      </w:r>
      <w:r>
        <w:rPr>
          <w:rFonts w:hint="eastAsia"/>
        </w:rPr>
        <w:t>города</w:t>
      </w:r>
      <w:r>
        <w:t xml:space="preserve"> </w:t>
      </w:r>
      <w:r>
        <w:rPr>
          <w:rFonts w:hint="eastAsia"/>
        </w:rPr>
        <w:t>и</w:t>
      </w:r>
      <w:r>
        <w:t xml:space="preserve"> </w:t>
      </w:r>
      <w:r>
        <w:rPr>
          <w:rFonts w:hint="eastAsia"/>
        </w:rPr>
        <w:t>современные</w:t>
      </w:r>
      <w:r>
        <w:t xml:space="preserve"> </w:t>
      </w:r>
      <w:r>
        <w:rPr>
          <w:rFonts w:hint="eastAsia"/>
        </w:rPr>
        <w:t>концепции</w:t>
      </w:r>
      <w:r>
        <w:t xml:space="preserve"> </w:t>
      </w:r>
      <w:r>
        <w:rPr>
          <w:rFonts w:hint="eastAsia"/>
        </w:rPr>
        <w:t>управления</w:t>
      </w:r>
      <w:r>
        <w:t xml:space="preserve"> </w:t>
      </w:r>
      <w:r>
        <w:rPr>
          <w:rFonts w:hint="eastAsia"/>
        </w:rPr>
        <w:t>градостроительным</w:t>
      </w:r>
      <w:r>
        <w:t xml:space="preserve"> </w:t>
      </w:r>
      <w:r>
        <w:rPr>
          <w:rFonts w:hint="eastAsia"/>
        </w:rPr>
        <w:t>развитием</w:t>
      </w:r>
    </w:p>
    <w:p w14:paraId="284F9EF9" w14:textId="77777777" w:rsidR="0001085F" w:rsidRDefault="0001085F" w:rsidP="0001085F"/>
    <w:p w14:paraId="119279AC" w14:textId="77777777" w:rsidR="0001085F" w:rsidRDefault="0001085F" w:rsidP="0001085F">
      <w:r>
        <w:t xml:space="preserve">1.3 </w:t>
      </w:r>
      <w:r>
        <w:rPr>
          <w:rFonts w:hint="eastAsia"/>
        </w:rPr>
        <w:t>Градостроительная</w:t>
      </w:r>
      <w:r>
        <w:t xml:space="preserve"> </w:t>
      </w:r>
      <w:r>
        <w:rPr>
          <w:rFonts w:hint="eastAsia"/>
        </w:rPr>
        <w:t>среда</w:t>
      </w:r>
      <w:r>
        <w:t xml:space="preserve"> </w:t>
      </w:r>
      <w:r>
        <w:rPr>
          <w:rFonts w:hint="eastAsia"/>
        </w:rPr>
        <w:t>как</w:t>
      </w:r>
      <w:r>
        <w:t xml:space="preserve"> </w:t>
      </w:r>
      <w:r>
        <w:rPr>
          <w:rFonts w:hint="eastAsia"/>
        </w:rPr>
        <w:t>результат</w:t>
      </w:r>
      <w:r>
        <w:t xml:space="preserve"> </w:t>
      </w:r>
      <w:r>
        <w:rPr>
          <w:rFonts w:hint="eastAsia"/>
        </w:rPr>
        <w:t>деятельности</w:t>
      </w:r>
      <w:r>
        <w:t xml:space="preserve"> </w:t>
      </w:r>
      <w:r>
        <w:rPr>
          <w:rFonts w:hint="eastAsia"/>
        </w:rPr>
        <w:t>строительного</w:t>
      </w:r>
      <w:r>
        <w:t xml:space="preserve"> </w:t>
      </w:r>
      <w:r>
        <w:rPr>
          <w:rFonts w:hint="eastAsia"/>
        </w:rPr>
        <w:t>комплекса</w:t>
      </w:r>
      <w:r>
        <w:t xml:space="preserve"> </w:t>
      </w:r>
      <w:r>
        <w:rPr>
          <w:rFonts w:hint="eastAsia"/>
        </w:rPr>
        <w:t>и</w:t>
      </w:r>
      <w:r>
        <w:t xml:space="preserve"> </w:t>
      </w:r>
      <w:r>
        <w:rPr>
          <w:rFonts w:hint="eastAsia"/>
        </w:rPr>
        <w:t>пространственно</w:t>
      </w:r>
      <w:r>
        <w:t>-</w:t>
      </w:r>
      <w:r>
        <w:rPr>
          <w:rFonts w:hint="eastAsia"/>
        </w:rPr>
        <w:t>материальный</w:t>
      </w:r>
      <w:r>
        <w:t xml:space="preserve"> </w:t>
      </w:r>
      <w:r>
        <w:rPr>
          <w:rFonts w:hint="eastAsia"/>
        </w:rPr>
        <w:t>базис</w:t>
      </w:r>
      <w:r>
        <w:t xml:space="preserve"> </w:t>
      </w:r>
      <w:r>
        <w:rPr>
          <w:rFonts w:hint="eastAsia"/>
        </w:rPr>
        <w:t>развития</w:t>
      </w:r>
    </w:p>
    <w:p w14:paraId="3B526C57" w14:textId="77777777" w:rsidR="0001085F" w:rsidRDefault="0001085F" w:rsidP="0001085F"/>
    <w:p w14:paraId="64130990" w14:textId="77777777" w:rsidR="0001085F" w:rsidRDefault="0001085F" w:rsidP="0001085F">
      <w:r>
        <w:rPr>
          <w:rFonts w:hint="eastAsia"/>
        </w:rPr>
        <w:t>урбанизированных</w:t>
      </w:r>
      <w:r>
        <w:t xml:space="preserve"> </w:t>
      </w:r>
      <w:r>
        <w:rPr>
          <w:rFonts w:hint="eastAsia"/>
        </w:rPr>
        <w:t>территорий</w:t>
      </w:r>
    </w:p>
    <w:p w14:paraId="4962CFD9" w14:textId="77777777" w:rsidR="0001085F" w:rsidRDefault="0001085F" w:rsidP="0001085F"/>
    <w:p w14:paraId="6ECC9F4E" w14:textId="77777777" w:rsidR="0001085F" w:rsidRDefault="0001085F" w:rsidP="0001085F">
      <w:r>
        <w:rPr>
          <w:rFonts w:hint="eastAsia"/>
        </w:rPr>
        <w:t>Выводы</w:t>
      </w:r>
      <w:r>
        <w:t xml:space="preserve"> </w:t>
      </w:r>
      <w:r>
        <w:rPr>
          <w:rFonts w:hint="eastAsia"/>
        </w:rPr>
        <w:t>по</w:t>
      </w:r>
      <w:r>
        <w:t xml:space="preserve"> </w:t>
      </w:r>
      <w:r>
        <w:rPr>
          <w:rFonts w:hint="eastAsia"/>
        </w:rPr>
        <w:t>главе</w:t>
      </w:r>
      <w:r>
        <w:t xml:space="preserve"> 1</w:t>
      </w:r>
    </w:p>
    <w:p w14:paraId="3B086D9F" w14:textId="77777777" w:rsidR="0001085F" w:rsidRDefault="0001085F" w:rsidP="0001085F"/>
    <w:p w14:paraId="4D623105" w14:textId="77777777" w:rsidR="0001085F" w:rsidRDefault="0001085F" w:rsidP="0001085F">
      <w:r>
        <w:rPr>
          <w:rFonts w:hint="eastAsia"/>
        </w:rPr>
        <w:t>Глава</w:t>
      </w:r>
      <w:r>
        <w:t xml:space="preserve"> 2.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градостроительной</w:t>
      </w:r>
      <w:r>
        <w:t xml:space="preserve"> </w:t>
      </w:r>
      <w:r>
        <w:rPr>
          <w:rFonts w:hint="eastAsia"/>
        </w:rPr>
        <w:t>среды</w:t>
      </w:r>
      <w:r>
        <w:t xml:space="preserve"> </w:t>
      </w:r>
      <w:r>
        <w:rPr>
          <w:rFonts w:hint="eastAsia"/>
        </w:rPr>
        <w:t>и</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населения</w:t>
      </w:r>
      <w:r>
        <w:t xml:space="preserve"> </w:t>
      </w:r>
      <w:r>
        <w:rPr>
          <w:rFonts w:hint="eastAsia"/>
        </w:rPr>
        <w:t>урбанизированных</w:t>
      </w:r>
      <w:r>
        <w:t xml:space="preserve"> </w:t>
      </w:r>
      <w:r>
        <w:rPr>
          <w:rFonts w:hint="eastAsia"/>
        </w:rPr>
        <w:t>территорий</w:t>
      </w:r>
    </w:p>
    <w:p w14:paraId="4AFF78DD" w14:textId="77777777" w:rsidR="0001085F" w:rsidRDefault="0001085F" w:rsidP="0001085F"/>
    <w:p w14:paraId="45CC8D47" w14:textId="77777777" w:rsidR="0001085F" w:rsidRDefault="0001085F" w:rsidP="0001085F">
      <w:r>
        <w:t xml:space="preserve">2.1 </w:t>
      </w:r>
      <w:r>
        <w:rPr>
          <w:rFonts w:hint="eastAsia"/>
        </w:rPr>
        <w:t>Качество</w:t>
      </w:r>
      <w:r>
        <w:t xml:space="preserve"> </w:t>
      </w:r>
      <w:r>
        <w:rPr>
          <w:rFonts w:hint="eastAsia"/>
        </w:rPr>
        <w:t>градостроительной</w:t>
      </w:r>
      <w:r>
        <w:t xml:space="preserve"> </w:t>
      </w:r>
      <w:r>
        <w:rPr>
          <w:rFonts w:hint="eastAsia"/>
        </w:rPr>
        <w:t>среды</w:t>
      </w:r>
      <w:r>
        <w:t xml:space="preserve"> </w:t>
      </w:r>
      <w:r>
        <w:rPr>
          <w:rFonts w:hint="eastAsia"/>
        </w:rPr>
        <w:t>как</w:t>
      </w:r>
      <w:r>
        <w:t xml:space="preserve"> </w:t>
      </w:r>
      <w:r>
        <w:rPr>
          <w:rFonts w:hint="eastAsia"/>
        </w:rPr>
        <w:t>продукции</w:t>
      </w:r>
      <w:r>
        <w:t xml:space="preserve"> </w:t>
      </w:r>
      <w:r>
        <w:rPr>
          <w:rFonts w:hint="eastAsia"/>
        </w:rPr>
        <w:t>строительного</w:t>
      </w:r>
      <w:r>
        <w:t xml:space="preserve"> </w:t>
      </w:r>
      <w:r>
        <w:rPr>
          <w:rFonts w:hint="eastAsia"/>
        </w:rPr>
        <w:t>комплекса</w:t>
      </w:r>
    </w:p>
    <w:p w14:paraId="5354B236" w14:textId="77777777" w:rsidR="0001085F" w:rsidRDefault="0001085F" w:rsidP="0001085F"/>
    <w:p w14:paraId="73459E27" w14:textId="77777777" w:rsidR="0001085F" w:rsidRDefault="0001085F" w:rsidP="0001085F">
      <w:r>
        <w:lastRenderedPageBreak/>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среды</w:t>
      </w:r>
      <w:r>
        <w:t xml:space="preserve"> </w:t>
      </w:r>
      <w:r>
        <w:rPr>
          <w:rFonts w:hint="eastAsia"/>
        </w:rPr>
        <w:t>жизнедеятельности</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p>
    <w:p w14:paraId="50D12485" w14:textId="77777777" w:rsidR="0001085F" w:rsidRDefault="0001085F" w:rsidP="0001085F"/>
    <w:p w14:paraId="0272E0F4" w14:textId="77777777" w:rsidR="0001085F" w:rsidRDefault="0001085F" w:rsidP="0001085F">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градостроительной</w:t>
      </w:r>
      <w:r>
        <w:t xml:space="preserve"> </w:t>
      </w:r>
      <w:r>
        <w:rPr>
          <w:rFonts w:hint="eastAsia"/>
        </w:rPr>
        <w:t>среды</w:t>
      </w:r>
    </w:p>
    <w:p w14:paraId="0C2CB3EE" w14:textId="77777777" w:rsidR="0001085F" w:rsidRDefault="0001085F" w:rsidP="0001085F"/>
    <w:p w14:paraId="29FF6949" w14:textId="77777777" w:rsidR="0001085F" w:rsidRDefault="0001085F" w:rsidP="0001085F">
      <w:r>
        <w:rPr>
          <w:rFonts w:hint="eastAsia"/>
        </w:rPr>
        <w:t>Выводы</w:t>
      </w:r>
      <w:r>
        <w:t xml:space="preserve"> </w:t>
      </w:r>
      <w:r>
        <w:rPr>
          <w:rFonts w:hint="eastAsia"/>
        </w:rPr>
        <w:t>по</w:t>
      </w:r>
      <w:r>
        <w:t xml:space="preserve"> </w:t>
      </w:r>
      <w:r>
        <w:rPr>
          <w:rFonts w:hint="eastAsia"/>
        </w:rPr>
        <w:t>главе</w:t>
      </w:r>
      <w:r>
        <w:t xml:space="preserve"> 2</w:t>
      </w:r>
    </w:p>
    <w:p w14:paraId="4676EC5A" w14:textId="77777777" w:rsidR="0001085F" w:rsidRDefault="0001085F" w:rsidP="0001085F"/>
    <w:p w14:paraId="5B56174A" w14:textId="77777777" w:rsidR="0001085F" w:rsidRDefault="0001085F" w:rsidP="0001085F">
      <w:r>
        <w:rPr>
          <w:rFonts w:hint="eastAsia"/>
        </w:rPr>
        <w:t>Глава</w:t>
      </w:r>
      <w:r>
        <w:t xml:space="preserve"> 3. </w:t>
      </w:r>
      <w:r>
        <w:rPr>
          <w:rFonts w:hint="eastAsia"/>
        </w:rPr>
        <w:t>Таргетирование</w:t>
      </w:r>
      <w:r>
        <w:t xml:space="preserve"> </w:t>
      </w:r>
      <w:r>
        <w:rPr>
          <w:rFonts w:hint="eastAsia"/>
        </w:rPr>
        <w:t>деятельности</w:t>
      </w:r>
      <w:r>
        <w:t xml:space="preserve"> </w:t>
      </w:r>
      <w:r>
        <w:rPr>
          <w:rFonts w:hint="eastAsia"/>
        </w:rPr>
        <w:t>строительного</w:t>
      </w:r>
      <w:r>
        <w:t xml:space="preserve"> </w:t>
      </w:r>
      <w:r>
        <w:rPr>
          <w:rFonts w:hint="eastAsia"/>
        </w:rPr>
        <w:t>комплекса</w:t>
      </w:r>
      <w:r>
        <w:t xml:space="preserve"> </w:t>
      </w:r>
      <w:r>
        <w:rPr>
          <w:rFonts w:hint="eastAsia"/>
        </w:rPr>
        <w:t>и</w:t>
      </w:r>
    </w:p>
    <w:p w14:paraId="10C86B45" w14:textId="77777777" w:rsidR="0001085F" w:rsidRDefault="0001085F" w:rsidP="0001085F"/>
    <w:p w14:paraId="73C7F36E" w14:textId="77777777" w:rsidR="0001085F" w:rsidRDefault="0001085F" w:rsidP="0001085F">
      <w:r>
        <w:rPr>
          <w:rFonts w:hint="eastAsia"/>
        </w:rPr>
        <w:t>определение</w:t>
      </w:r>
      <w:r>
        <w:t xml:space="preserve"> </w:t>
      </w:r>
      <w:r>
        <w:rPr>
          <w:rFonts w:hint="eastAsia"/>
        </w:rPr>
        <w:t>градостроительных</w:t>
      </w:r>
      <w:r>
        <w:t xml:space="preserve"> </w:t>
      </w:r>
      <w:r>
        <w:rPr>
          <w:rFonts w:hint="eastAsia"/>
        </w:rPr>
        <w:t>приоритетов</w:t>
      </w:r>
      <w:r>
        <w:t xml:space="preserve"> </w:t>
      </w:r>
      <w:r>
        <w:rPr>
          <w:rFonts w:hint="eastAsia"/>
        </w:rPr>
        <w:t>в</w:t>
      </w:r>
      <w:r>
        <w:t xml:space="preserve"> </w:t>
      </w:r>
      <w:r>
        <w:rPr>
          <w:rFonts w:hint="eastAsia"/>
        </w:rPr>
        <w:t>стратегическом</w:t>
      </w:r>
      <w:r>
        <w:t xml:space="preserve"> </w:t>
      </w:r>
      <w:r>
        <w:rPr>
          <w:rFonts w:hint="eastAsia"/>
        </w:rPr>
        <w:t>планировании</w:t>
      </w:r>
    </w:p>
    <w:p w14:paraId="58D2BA19" w14:textId="77777777" w:rsidR="0001085F" w:rsidRDefault="0001085F" w:rsidP="0001085F"/>
    <w:p w14:paraId="273A23BB" w14:textId="77777777" w:rsidR="0001085F" w:rsidRDefault="0001085F" w:rsidP="0001085F">
      <w:r>
        <w:t xml:space="preserve">3.1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градостроительной</w:t>
      </w:r>
      <w:r>
        <w:t xml:space="preserve"> </w:t>
      </w:r>
      <w:r>
        <w:rPr>
          <w:rFonts w:hint="eastAsia"/>
        </w:rPr>
        <w:t>среды</w:t>
      </w:r>
    </w:p>
    <w:p w14:paraId="7C797DD1" w14:textId="77777777" w:rsidR="0001085F" w:rsidRDefault="0001085F" w:rsidP="0001085F"/>
    <w:p w14:paraId="5BDCC6AA" w14:textId="77777777" w:rsidR="0001085F" w:rsidRDefault="0001085F" w:rsidP="0001085F">
      <w:r>
        <w:rPr>
          <w:rFonts w:hint="eastAsia"/>
        </w:rPr>
        <w:t>на</w:t>
      </w:r>
      <w:r>
        <w:t xml:space="preserve"> </w:t>
      </w:r>
      <w:r>
        <w:rPr>
          <w:rFonts w:hint="eastAsia"/>
        </w:rPr>
        <w:t>примере</w:t>
      </w:r>
      <w:r>
        <w:t xml:space="preserve"> </w:t>
      </w:r>
      <w:r>
        <w:rPr>
          <w:rFonts w:hint="eastAsia"/>
        </w:rPr>
        <w:t>Томской</w:t>
      </w:r>
      <w:r>
        <w:t xml:space="preserve"> </w:t>
      </w:r>
      <w:r>
        <w:rPr>
          <w:rFonts w:hint="eastAsia"/>
        </w:rPr>
        <w:t>области</w:t>
      </w:r>
    </w:p>
    <w:p w14:paraId="3FBE5ED2" w14:textId="77777777" w:rsidR="0001085F" w:rsidRDefault="0001085F" w:rsidP="0001085F"/>
    <w:p w14:paraId="054869D2" w14:textId="77777777" w:rsidR="0001085F" w:rsidRDefault="0001085F" w:rsidP="0001085F">
      <w:r>
        <w:t xml:space="preserve">3.2 </w:t>
      </w:r>
      <w:r>
        <w:rPr>
          <w:rFonts w:hint="eastAsia"/>
        </w:rPr>
        <w:t>Оценка</w:t>
      </w:r>
      <w:r>
        <w:t xml:space="preserve"> </w:t>
      </w:r>
      <w:r>
        <w:rPr>
          <w:rFonts w:hint="eastAsia"/>
        </w:rPr>
        <w:t>результатов</w:t>
      </w:r>
      <w:r>
        <w:t xml:space="preserve"> </w:t>
      </w:r>
      <w:r>
        <w:rPr>
          <w:rFonts w:hint="eastAsia"/>
        </w:rPr>
        <w:t>деятельности</w:t>
      </w:r>
      <w:r>
        <w:t xml:space="preserve"> </w:t>
      </w:r>
      <w:r>
        <w:rPr>
          <w:rFonts w:hint="eastAsia"/>
        </w:rPr>
        <w:t>региональных</w:t>
      </w:r>
      <w:r>
        <w:t xml:space="preserve"> </w:t>
      </w:r>
      <w:r>
        <w:rPr>
          <w:rFonts w:hint="eastAsia"/>
        </w:rPr>
        <w:t>строительных</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показателей</w:t>
      </w:r>
      <w:r>
        <w:t xml:space="preserve"> </w:t>
      </w:r>
      <w:r>
        <w:rPr>
          <w:rFonts w:hint="eastAsia"/>
        </w:rPr>
        <w:t>развития</w:t>
      </w:r>
      <w:r>
        <w:t xml:space="preserve"> </w:t>
      </w:r>
      <w:r>
        <w:rPr>
          <w:rFonts w:hint="eastAsia"/>
        </w:rPr>
        <w:t>градостроительной</w:t>
      </w:r>
      <w:r>
        <w:t xml:space="preserve"> </w:t>
      </w:r>
      <w:r>
        <w:rPr>
          <w:rFonts w:hint="eastAsia"/>
        </w:rPr>
        <w:t>среды</w:t>
      </w:r>
    </w:p>
    <w:p w14:paraId="4610545C" w14:textId="77777777" w:rsidR="0001085F" w:rsidRDefault="0001085F" w:rsidP="0001085F"/>
    <w:p w14:paraId="7B813AAA" w14:textId="77777777" w:rsidR="0001085F" w:rsidRDefault="0001085F" w:rsidP="0001085F">
      <w:r>
        <w:t xml:space="preserve">3.3 </w:t>
      </w:r>
      <w:r>
        <w:rPr>
          <w:rFonts w:hint="eastAsia"/>
        </w:rPr>
        <w:t>Организационно</w:t>
      </w:r>
      <w:r>
        <w:t>-</w:t>
      </w:r>
      <w:r>
        <w:rPr>
          <w:rFonts w:hint="eastAsia"/>
        </w:rPr>
        <w:t>методическая</w:t>
      </w:r>
      <w:r>
        <w:t xml:space="preserve"> </w:t>
      </w:r>
      <w:r>
        <w:rPr>
          <w:rFonts w:hint="eastAsia"/>
        </w:rPr>
        <w:t>модель</w:t>
      </w:r>
      <w:r>
        <w:t xml:space="preserve"> </w:t>
      </w:r>
      <w:r>
        <w:rPr>
          <w:rFonts w:hint="eastAsia"/>
        </w:rPr>
        <w:t>и</w:t>
      </w:r>
      <w:r>
        <w:t xml:space="preserve"> </w:t>
      </w:r>
      <w:r>
        <w:rPr>
          <w:rFonts w:hint="eastAsia"/>
        </w:rPr>
        <w:t>алгоритм</w:t>
      </w:r>
      <w:r>
        <w:t xml:space="preserve"> </w:t>
      </w:r>
      <w:r>
        <w:rPr>
          <w:rFonts w:hint="eastAsia"/>
        </w:rPr>
        <w:t>выбора</w:t>
      </w:r>
      <w:r>
        <w:t xml:space="preserve"> </w:t>
      </w:r>
      <w:r>
        <w:rPr>
          <w:rFonts w:hint="eastAsia"/>
        </w:rPr>
        <w:t>стратегических</w:t>
      </w:r>
      <w:r>
        <w:t xml:space="preserve"> </w:t>
      </w:r>
      <w:r>
        <w:rPr>
          <w:rFonts w:hint="eastAsia"/>
        </w:rPr>
        <w:t>приоритетов</w:t>
      </w:r>
      <w:r>
        <w:t xml:space="preserve"> </w:t>
      </w:r>
      <w:r>
        <w:rPr>
          <w:rFonts w:hint="eastAsia"/>
        </w:rPr>
        <w:t>деятельности</w:t>
      </w:r>
      <w:r>
        <w:t xml:space="preserve"> </w:t>
      </w:r>
      <w:r>
        <w:rPr>
          <w:rFonts w:hint="eastAsia"/>
        </w:rPr>
        <w:t>строительного</w:t>
      </w:r>
      <w:r>
        <w:t xml:space="preserve"> </w:t>
      </w:r>
      <w:r>
        <w:rPr>
          <w:rFonts w:hint="eastAsia"/>
        </w:rPr>
        <w:t>комплекса</w:t>
      </w:r>
      <w:r>
        <w:t xml:space="preserve"> </w:t>
      </w:r>
      <w:r>
        <w:rPr>
          <w:rFonts w:hint="eastAsia"/>
        </w:rPr>
        <w:t>как</w:t>
      </w:r>
      <w:r>
        <w:t xml:space="preserve"> </w:t>
      </w:r>
      <w:r>
        <w:rPr>
          <w:rFonts w:hint="eastAsia"/>
        </w:rPr>
        <w:t>градоформирующей</w:t>
      </w:r>
      <w:r>
        <w:t xml:space="preserve"> </w:t>
      </w:r>
      <w:r>
        <w:rPr>
          <w:rFonts w:hint="eastAsia"/>
        </w:rPr>
        <w:t>отрасли</w:t>
      </w:r>
    </w:p>
    <w:p w14:paraId="27B48585" w14:textId="77777777" w:rsidR="0001085F" w:rsidRDefault="0001085F" w:rsidP="0001085F"/>
    <w:p w14:paraId="5372F93C" w14:textId="77777777" w:rsidR="0001085F" w:rsidRDefault="0001085F" w:rsidP="0001085F">
      <w:r>
        <w:t xml:space="preserve">3.4 </w:t>
      </w:r>
      <w:r>
        <w:rPr>
          <w:rFonts w:hint="eastAsia"/>
        </w:rPr>
        <w:t>Анализ</w:t>
      </w:r>
      <w:r>
        <w:t xml:space="preserve"> </w:t>
      </w:r>
      <w:r>
        <w:rPr>
          <w:rFonts w:hint="eastAsia"/>
        </w:rPr>
        <w:t>зависимости</w:t>
      </w:r>
      <w:r>
        <w:t xml:space="preserve"> </w:t>
      </w:r>
      <w:r>
        <w:rPr>
          <w:rFonts w:hint="eastAsia"/>
        </w:rPr>
        <w:t>уровня</w:t>
      </w:r>
      <w:r>
        <w:t xml:space="preserve"> </w:t>
      </w:r>
      <w:r>
        <w:rPr>
          <w:rFonts w:hint="eastAsia"/>
        </w:rPr>
        <w:t>развития</w:t>
      </w:r>
      <w:r>
        <w:t xml:space="preserve"> </w:t>
      </w:r>
      <w:r>
        <w:rPr>
          <w:rFonts w:hint="eastAsia"/>
        </w:rPr>
        <w:t>градостроительной</w:t>
      </w:r>
      <w:r>
        <w:t xml:space="preserve"> </w:t>
      </w:r>
      <w:r>
        <w:rPr>
          <w:rFonts w:hint="eastAsia"/>
        </w:rPr>
        <w:t>среды</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p>
    <w:p w14:paraId="7CD05C4B" w14:textId="77777777" w:rsidR="0001085F" w:rsidRDefault="0001085F" w:rsidP="0001085F"/>
    <w:p w14:paraId="60719FDB" w14:textId="77777777" w:rsidR="0001085F" w:rsidRDefault="0001085F" w:rsidP="0001085F">
      <w:r>
        <w:rPr>
          <w:rFonts w:hint="eastAsia"/>
        </w:rPr>
        <w:t>Выводы</w:t>
      </w:r>
      <w:r>
        <w:t xml:space="preserve"> </w:t>
      </w:r>
      <w:r>
        <w:rPr>
          <w:rFonts w:hint="eastAsia"/>
        </w:rPr>
        <w:t>по</w:t>
      </w:r>
      <w:r>
        <w:t xml:space="preserve"> </w:t>
      </w:r>
      <w:r>
        <w:rPr>
          <w:rFonts w:hint="eastAsia"/>
        </w:rPr>
        <w:t>главе</w:t>
      </w:r>
      <w:r>
        <w:t xml:space="preserve"> 3</w:t>
      </w:r>
    </w:p>
    <w:p w14:paraId="020E8315" w14:textId="77777777" w:rsidR="0001085F" w:rsidRDefault="0001085F" w:rsidP="0001085F"/>
    <w:p w14:paraId="7A536638" w14:textId="01C76D09" w:rsidR="0001085F" w:rsidRPr="0001085F" w:rsidRDefault="0001085F" w:rsidP="0001085F">
      <w:r>
        <w:rPr>
          <w:rFonts w:hint="eastAsia"/>
        </w:rPr>
        <w:t>ЗАКЛЮЧЕНИЕ</w:t>
      </w:r>
    </w:p>
    <w:sectPr w:rsidR="0001085F" w:rsidRPr="0001085F" w:rsidSect="00ED1A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BEDB" w14:textId="77777777" w:rsidR="00ED1A51" w:rsidRDefault="00ED1A51">
      <w:pPr>
        <w:spacing w:after="0" w:line="240" w:lineRule="auto"/>
      </w:pPr>
      <w:r>
        <w:separator/>
      </w:r>
    </w:p>
  </w:endnote>
  <w:endnote w:type="continuationSeparator" w:id="0">
    <w:p w14:paraId="4D1E5B50" w14:textId="77777777" w:rsidR="00ED1A51" w:rsidRDefault="00ED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AD84" w14:textId="77777777" w:rsidR="00ED1A51" w:rsidRDefault="00ED1A51"/>
    <w:p w14:paraId="74606C2E" w14:textId="77777777" w:rsidR="00ED1A51" w:rsidRDefault="00ED1A51"/>
    <w:p w14:paraId="322308A3" w14:textId="77777777" w:rsidR="00ED1A51" w:rsidRDefault="00ED1A51"/>
    <w:p w14:paraId="050F2CA9" w14:textId="77777777" w:rsidR="00ED1A51" w:rsidRDefault="00ED1A51"/>
    <w:p w14:paraId="323101E6" w14:textId="77777777" w:rsidR="00ED1A51" w:rsidRDefault="00ED1A51"/>
    <w:p w14:paraId="1D22985E" w14:textId="77777777" w:rsidR="00ED1A51" w:rsidRDefault="00ED1A51"/>
    <w:p w14:paraId="533C1062" w14:textId="77777777" w:rsidR="00ED1A51" w:rsidRDefault="00ED1A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495FF7" wp14:editId="51F34D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9122D" w14:textId="77777777" w:rsidR="00ED1A51" w:rsidRDefault="00ED1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95F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29122D" w14:textId="77777777" w:rsidR="00ED1A51" w:rsidRDefault="00ED1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4D6F52" w14:textId="77777777" w:rsidR="00ED1A51" w:rsidRDefault="00ED1A51"/>
    <w:p w14:paraId="2FB46FF6" w14:textId="77777777" w:rsidR="00ED1A51" w:rsidRDefault="00ED1A51"/>
    <w:p w14:paraId="3837FBAC" w14:textId="77777777" w:rsidR="00ED1A51" w:rsidRDefault="00ED1A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E6F413" wp14:editId="202E71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7A31" w14:textId="77777777" w:rsidR="00ED1A51" w:rsidRDefault="00ED1A51"/>
                          <w:p w14:paraId="5B83830A" w14:textId="77777777" w:rsidR="00ED1A51" w:rsidRDefault="00ED1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6F4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537A31" w14:textId="77777777" w:rsidR="00ED1A51" w:rsidRDefault="00ED1A51"/>
                    <w:p w14:paraId="5B83830A" w14:textId="77777777" w:rsidR="00ED1A51" w:rsidRDefault="00ED1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BEBE04" w14:textId="77777777" w:rsidR="00ED1A51" w:rsidRDefault="00ED1A51"/>
    <w:p w14:paraId="6E8C72B2" w14:textId="77777777" w:rsidR="00ED1A51" w:rsidRDefault="00ED1A51">
      <w:pPr>
        <w:rPr>
          <w:sz w:val="2"/>
          <w:szCs w:val="2"/>
        </w:rPr>
      </w:pPr>
    </w:p>
    <w:p w14:paraId="1D190F4D" w14:textId="77777777" w:rsidR="00ED1A51" w:rsidRDefault="00ED1A51"/>
    <w:p w14:paraId="656CC188" w14:textId="77777777" w:rsidR="00ED1A51" w:rsidRDefault="00ED1A51">
      <w:pPr>
        <w:spacing w:after="0" w:line="240" w:lineRule="auto"/>
      </w:pPr>
    </w:p>
  </w:footnote>
  <w:footnote w:type="continuationSeparator" w:id="0">
    <w:p w14:paraId="510AB690" w14:textId="77777777" w:rsidR="00ED1A51" w:rsidRDefault="00ED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51"/>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14402</TotalTime>
  <Pages>2</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2209</cp:revision>
  <cp:lastPrinted>2009-02-06T05:36:00Z</cp:lastPrinted>
  <dcterms:created xsi:type="dcterms:W3CDTF">2024-04-09T10:20:00Z</dcterms:created>
  <dcterms:modified xsi:type="dcterms:W3CDTF">2024-04-26T09:57:00Z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