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5D16" w:rsidRPr="00505D16" w:rsidRDefault="00505D16" w:rsidP="00505D16">
      <w:pPr>
        <w:rPr>
          <w:rFonts w:ascii="Trebuchet MS" w:eastAsia="Times New Roman" w:hAnsi="Trebuchet MS" w:cs="Times New Roman"/>
          <w:color w:val="000000"/>
          <w:kern w:val="0"/>
          <w:sz w:val="18"/>
          <w:szCs w:val="18"/>
          <w:lang w:eastAsia="ru-RU"/>
        </w:rPr>
      </w:pPr>
      <w:r w:rsidRPr="00505D16">
        <w:rPr>
          <w:rFonts w:ascii="Trebuchet MS" w:eastAsia="Times New Roman" w:hAnsi="Trebuchet MS" w:cs="Times New Roman" w:hint="eastAsia"/>
          <w:color w:val="000000"/>
          <w:kern w:val="0"/>
          <w:sz w:val="18"/>
          <w:szCs w:val="18"/>
          <w:lang w:eastAsia="ru-RU"/>
        </w:rPr>
        <w:t>Введение</w:t>
      </w:r>
    </w:p>
    <w:p w:rsidR="00505D16" w:rsidRPr="00505D16" w:rsidRDefault="00505D16" w:rsidP="00505D16">
      <w:pPr>
        <w:rPr>
          <w:rFonts w:ascii="Trebuchet MS" w:eastAsia="Times New Roman" w:hAnsi="Trebuchet MS" w:cs="Times New Roman"/>
          <w:color w:val="000000"/>
          <w:kern w:val="0"/>
          <w:sz w:val="18"/>
          <w:szCs w:val="18"/>
          <w:lang w:eastAsia="ru-RU"/>
        </w:rPr>
      </w:pPr>
      <w:r w:rsidRPr="00505D16">
        <w:rPr>
          <w:rFonts w:ascii="Trebuchet MS" w:eastAsia="Times New Roman" w:hAnsi="Trebuchet MS" w:cs="Times New Roman" w:hint="eastAsia"/>
          <w:color w:val="000000"/>
          <w:kern w:val="0"/>
          <w:sz w:val="18"/>
          <w:szCs w:val="18"/>
          <w:lang w:eastAsia="ru-RU"/>
        </w:rPr>
        <w:t>и</w:t>
      </w:r>
      <w:r w:rsidRPr="00505D16">
        <w:rPr>
          <w:rFonts w:ascii="Trebuchet MS" w:eastAsia="Times New Roman" w:hAnsi="Trebuchet MS" w:cs="Times New Roman"/>
          <w:color w:val="000000"/>
          <w:kern w:val="0"/>
          <w:sz w:val="18"/>
          <w:szCs w:val="18"/>
          <w:lang w:eastAsia="ru-RU"/>
        </w:rPr>
        <w:t xml:space="preserve"> </w:t>
      </w:r>
      <w:r w:rsidRPr="00505D16">
        <w:rPr>
          <w:rFonts w:ascii="Trebuchet MS" w:eastAsia="Times New Roman" w:hAnsi="Trebuchet MS" w:cs="Times New Roman" w:hint="eastAsia"/>
          <w:color w:val="000000"/>
          <w:kern w:val="0"/>
          <w:sz w:val="18"/>
          <w:szCs w:val="18"/>
          <w:lang w:eastAsia="ru-RU"/>
        </w:rPr>
        <w:t>местных</w:t>
      </w:r>
      <w:r w:rsidRPr="00505D16">
        <w:rPr>
          <w:rFonts w:ascii="Trebuchet MS" w:eastAsia="Times New Roman" w:hAnsi="Trebuchet MS" w:cs="Times New Roman"/>
          <w:color w:val="000000"/>
          <w:kern w:val="0"/>
          <w:sz w:val="18"/>
          <w:szCs w:val="18"/>
          <w:lang w:eastAsia="ru-RU"/>
        </w:rPr>
        <w:t xml:space="preserve"> </w:t>
      </w:r>
      <w:r w:rsidRPr="00505D16">
        <w:rPr>
          <w:rFonts w:ascii="Trebuchet MS" w:eastAsia="Times New Roman" w:hAnsi="Trebuchet MS" w:cs="Times New Roman" w:hint="eastAsia"/>
          <w:color w:val="000000"/>
          <w:kern w:val="0"/>
          <w:sz w:val="18"/>
          <w:szCs w:val="18"/>
          <w:lang w:eastAsia="ru-RU"/>
        </w:rPr>
        <w:t>заимствований</w:t>
      </w:r>
      <w:r w:rsidRPr="00505D16">
        <w:rPr>
          <w:rFonts w:ascii="Trebuchet MS" w:eastAsia="Times New Roman" w:hAnsi="Trebuchet MS" w:cs="Times New Roman"/>
          <w:color w:val="000000"/>
          <w:kern w:val="0"/>
          <w:sz w:val="18"/>
          <w:szCs w:val="18"/>
          <w:lang w:eastAsia="ru-RU"/>
        </w:rPr>
        <w:t xml:space="preserve"> </w:t>
      </w:r>
      <w:r w:rsidRPr="00505D16">
        <w:rPr>
          <w:rFonts w:ascii="Trebuchet MS" w:eastAsia="Times New Roman" w:hAnsi="Trebuchet MS" w:cs="Times New Roman" w:hint="eastAsia"/>
          <w:color w:val="000000"/>
          <w:kern w:val="0"/>
          <w:sz w:val="18"/>
          <w:szCs w:val="18"/>
          <w:lang w:eastAsia="ru-RU"/>
        </w:rPr>
        <w:t>в</w:t>
      </w:r>
      <w:r w:rsidRPr="00505D16">
        <w:rPr>
          <w:rFonts w:ascii="Trebuchet MS" w:eastAsia="Times New Roman" w:hAnsi="Trebuchet MS" w:cs="Times New Roman"/>
          <w:color w:val="000000"/>
          <w:kern w:val="0"/>
          <w:sz w:val="18"/>
          <w:szCs w:val="18"/>
          <w:lang w:eastAsia="ru-RU"/>
        </w:rPr>
        <w:t xml:space="preserve"> </w:t>
      </w:r>
      <w:r w:rsidRPr="00505D16">
        <w:rPr>
          <w:rFonts w:ascii="Trebuchet MS" w:eastAsia="Times New Roman" w:hAnsi="Trebuchet MS" w:cs="Times New Roman" w:hint="eastAsia"/>
          <w:color w:val="000000"/>
          <w:kern w:val="0"/>
          <w:sz w:val="18"/>
          <w:szCs w:val="18"/>
          <w:lang w:eastAsia="ru-RU"/>
        </w:rPr>
        <w:t>системе</w:t>
      </w:r>
    </w:p>
    <w:p w:rsidR="00505D16" w:rsidRPr="00505D16" w:rsidRDefault="00505D16" w:rsidP="00505D16">
      <w:pPr>
        <w:rPr>
          <w:rFonts w:ascii="Trebuchet MS" w:eastAsia="Times New Roman" w:hAnsi="Trebuchet MS" w:cs="Times New Roman"/>
          <w:color w:val="000000"/>
          <w:kern w:val="0"/>
          <w:sz w:val="18"/>
          <w:szCs w:val="18"/>
          <w:lang w:eastAsia="ru-RU"/>
        </w:rPr>
      </w:pPr>
      <w:r w:rsidRPr="00505D16">
        <w:rPr>
          <w:rFonts w:ascii="Trebuchet MS" w:eastAsia="Times New Roman" w:hAnsi="Trebuchet MS" w:cs="Times New Roman" w:hint="eastAsia"/>
          <w:color w:val="000000"/>
          <w:kern w:val="0"/>
          <w:sz w:val="18"/>
          <w:szCs w:val="18"/>
          <w:lang w:eastAsia="ru-RU"/>
        </w:rPr>
        <w:t>Глава</w:t>
      </w:r>
      <w:r w:rsidRPr="00505D16">
        <w:rPr>
          <w:rFonts w:ascii="Trebuchet MS" w:eastAsia="Times New Roman" w:hAnsi="Trebuchet MS" w:cs="Times New Roman"/>
          <w:color w:val="000000"/>
          <w:kern w:val="0"/>
          <w:sz w:val="18"/>
          <w:szCs w:val="18"/>
          <w:lang w:eastAsia="ru-RU"/>
        </w:rPr>
        <w:t xml:space="preserve"> 1. </w:t>
      </w:r>
      <w:r w:rsidRPr="00505D16">
        <w:rPr>
          <w:rFonts w:ascii="Trebuchet MS" w:eastAsia="Times New Roman" w:hAnsi="Trebuchet MS" w:cs="Times New Roman" w:hint="eastAsia"/>
          <w:color w:val="000000"/>
          <w:kern w:val="0"/>
          <w:sz w:val="18"/>
          <w:szCs w:val="18"/>
          <w:lang w:eastAsia="ru-RU"/>
        </w:rPr>
        <w:t>Роль</w:t>
      </w:r>
      <w:r w:rsidRPr="00505D16">
        <w:rPr>
          <w:rFonts w:ascii="Trebuchet MS" w:eastAsia="Times New Roman" w:hAnsi="Trebuchet MS" w:cs="Times New Roman"/>
          <w:color w:val="000000"/>
          <w:kern w:val="0"/>
          <w:sz w:val="18"/>
          <w:szCs w:val="18"/>
          <w:lang w:eastAsia="ru-RU"/>
        </w:rPr>
        <w:t xml:space="preserve"> </w:t>
      </w:r>
      <w:r w:rsidRPr="00505D16">
        <w:rPr>
          <w:rFonts w:ascii="Trebuchet MS" w:eastAsia="Times New Roman" w:hAnsi="Trebuchet MS" w:cs="Times New Roman" w:hint="eastAsia"/>
          <w:color w:val="000000"/>
          <w:kern w:val="0"/>
          <w:sz w:val="18"/>
          <w:szCs w:val="18"/>
          <w:lang w:eastAsia="ru-RU"/>
        </w:rPr>
        <w:t>региональных</w:t>
      </w:r>
    </w:p>
    <w:p w:rsidR="00505D16" w:rsidRPr="00505D16" w:rsidRDefault="00505D16" w:rsidP="00505D16">
      <w:pPr>
        <w:rPr>
          <w:rFonts w:ascii="Trebuchet MS" w:eastAsia="Times New Roman" w:hAnsi="Trebuchet MS" w:cs="Times New Roman"/>
          <w:color w:val="000000"/>
          <w:kern w:val="0"/>
          <w:sz w:val="18"/>
          <w:szCs w:val="18"/>
          <w:lang w:eastAsia="ru-RU"/>
        </w:rPr>
      </w:pPr>
      <w:r w:rsidRPr="00505D16">
        <w:rPr>
          <w:rFonts w:ascii="Trebuchet MS" w:eastAsia="Times New Roman" w:hAnsi="Trebuchet MS" w:cs="Times New Roman" w:hint="eastAsia"/>
          <w:color w:val="000000"/>
          <w:kern w:val="0"/>
          <w:sz w:val="18"/>
          <w:szCs w:val="18"/>
          <w:lang w:eastAsia="ru-RU"/>
        </w:rPr>
        <w:t>государственных</w:t>
      </w:r>
      <w:r w:rsidRPr="00505D16">
        <w:rPr>
          <w:rFonts w:ascii="Trebuchet MS" w:eastAsia="Times New Roman" w:hAnsi="Trebuchet MS" w:cs="Times New Roman"/>
          <w:color w:val="000000"/>
          <w:kern w:val="0"/>
          <w:sz w:val="18"/>
          <w:szCs w:val="18"/>
          <w:lang w:eastAsia="ru-RU"/>
        </w:rPr>
        <w:t xml:space="preserve"> </w:t>
      </w:r>
      <w:r w:rsidRPr="00505D16">
        <w:rPr>
          <w:rFonts w:ascii="Trebuchet MS" w:eastAsia="Times New Roman" w:hAnsi="Trebuchet MS" w:cs="Times New Roman" w:hint="eastAsia"/>
          <w:color w:val="000000"/>
          <w:kern w:val="0"/>
          <w:sz w:val="18"/>
          <w:szCs w:val="18"/>
          <w:lang w:eastAsia="ru-RU"/>
        </w:rPr>
        <w:t>финансов</w:t>
      </w:r>
    </w:p>
    <w:p w:rsidR="00505D16" w:rsidRPr="00505D16" w:rsidRDefault="00505D16" w:rsidP="00505D16">
      <w:pPr>
        <w:rPr>
          <w:rFonts w:ascii="Trebuchet MS" w:eastAsia="Times New Roman" w:hAnsi="Trebuchet MS" w:cs="Times New Roman"/>
          <w:color w:val="000000"/>
          <w:kern w:val="0"/>
          <w:sz w:val="18"/>
          <w:szCs w:val="18"/>
          <w:lang w:eastAsia="ru-RU"/>
        </w:rPr>
      </w:pPr>
      <w:r w:rsidRPr="00505D16">
        <w:rPr>
          <w:rFonts w:ascii="Trebuchet MS" w:eastAsia="Times New Roman" w:hAnsi="Trebuchet MS" w:cs="Times New Roman"/>
          <w:color w:val="000000"/>
          <w:kern w:val="0"/>
          <w:sz w:val="18"/>
          <w:szCs w:val="18"/>
          <w:lang w:eastAsia="ru-RU"/>
        </w:rPr>
        <w:t xml:space="preserve">1.1. </w:t>
      </w:r>
      <w:r w:rsidRPr="00505D16">
        <w:rPr>
          <w:rFonts w:ascii="Trebuchet MS" w:eastAsia="Times New Roman" w:hAnsi="Trebuchet MS" w:cs="Times New Roman" w:hint="eastAsia"/>
          <w:color w:val="000000"/>
          <w:kern w:val="0"/>
          <w:sz w:val="18"/>
          <w:szCs w:val="18"/>
          <w:lang w:eastAsia="ru-RU"/>
        </w:rPr>
        <w:t>Теоретические</w:t>
      </w:r>
      <w:r w:rsidRPr="00505D16">
        <w:rPr>
          <w:rFonts w:ascii="Trebuchet MS" w:eastAsia="Times New Roman" w:hAnsi="Trebuchet MS" w:cs="Times New Roman"/>
          <w:color w:val="000000"/>
          <w:kern w:val="0"/>
          <w:sz w:val="18"/>
          <w:szCs w:val="18"/>
          <w:lang w:eastAsia="ru-RU"/>
        </w:rPr>
        <w:t xml:space="preserve"> </w:t>
      </w:r>
      <w:r w:rsidRPr="00505D16">
        <w:rPr>
          <w:rFonts w:ascii="Trebuchet MS" w:eastAsia="Times New Roman" w:hAnsi="Trebuchet MS" w:cs="Times New Roman" w:hint="eastAsia"/>
          <w:color w:val="000000"/>
          <w:kern w:val="0"/>
          <w:sz w:val="18"/>
          <w:szCs w:val="18"/>
          <w:lang w:eastAsia="ru-RU"/>
        </w:rPr>
        <w:t>основы</w:t>
      </w:r>
      <w:r w:rsidRPr="00505D16">
        <w:rPr>
          <w:rFonts w:ascii="Trebuchet MS" w:eastAsia="Times New Roman" w:hAnsi="Trebuchet MS" w:cs="Times New Roman"/>
          <w:color w:val="000000"/>
          <w:kern w:val="0"/>
          <w:sz w:val="18"/>
          <w:szCs w:val="18"/>
          <w:lang w:eastAsia="ru-RU"/>
        </w:rPr>
        <w:t xml:space="preserve"> </w:t>
      </w:r>
      <w:r w:rsidRPr="00505D16">
        <w:rPr>
          <w:rFonts w:ascii="Trebuchet MS" w:eastAsia="Times New Roman" w:hAnsi="Trebuchet MS" w:cs="Times New Roman" w:hint="eastAsia"/>
          <w:color w:val="000000"/>
          <w:kern w:val="0"/>
          <w:sz w:val="18"/>
          <w:szCs w:val="18"/>
          <w:lang w:eastAsia="ru-RU"/>
        </w:rPr>
        <w:t>управления</w:t>
      </w:r>
      <w:r w:rsidRPr="00505D16">
        <w:rPr>
          <w:rFonts w:ascii="Trebuchet MS" w:eastAsia="Times New Roman" w:hAnsi="Trebuchet MS" w:cs="Times New Roman"/>
          <w:color w:val="000000"/>
          <w:kern w:val="0"/>
          <w:sz w:val="18"/>
          <w:szCs w:val="18"/>
          <w:lang w:eastAsia="ru-RU"/>
        </w:rPr>
        <w:t xml:space="preserve"> </w:t>
      </w:r>
      <w:r w:rsidRPr="00505D16">
        <w:rPr>
          <w:rFonts w:ascii="Trebuchet MS" w:eastAsia="Times New Roman" w:hAnsi="Trebuchet MS" w:cs="Times New Roman" w:hint="eastAsia"/>
          <w:color w:val="000000"/>
          <w:kern w:val="0"/>
          <w:sz w:val="18"/>
          <w:szCs w:val="18"/>
          <w:lang w:eastAsia="ru-RU"/>
        </w:rPr>
        <w:t>на</w:t>
      </w:r>
      <w:r w:rsidRPr="00505D16">
        <w:rPr>
          <w:rFonts w:ascii="Trebuchet MS" w:eastAsia="Times New Roman" w:hAnsi="Trebuchet MS" w:cs="Times New Roman"/>
          <w:color w:val="000000"/>
          <w:kern w:val="0"/>
          <w:sz w:val="18"/>
          <w:szCs w:val="18"/>
          <w:lang w:eastAsia="ru-RU"/>
        </w:rPr>
        <w:t xml:space="preserve"> </w:t>
      </w:r>
      <w:r w:rsidRPr="00505D16">
        <w:rPr>
          <w:rFonts w:ascii="Trebuchet MS" w:eastAsia="Times New Roman" w:hAnsi="Trebuchet MS" w:cs="Times New Roman" w:hint="eastAsia"/>
          <w:color w:val="000000"/>
          <w:kern w:val="0"/>
          <w:sz w:val="18"/>
          <w:szCs w:val="18"/>
          <w:lang w:eastAsia="ru-RU"/>
        </w:rPr>
        <w:t>муниципальном</w:t>
      </w:r>
      <w:r w:rsidRPr="00505D16">
        <w:rPr>
          <w:rFonts w:ascii="Trebuchet MS" w:eastAsia="Times New Roman" w:hAnsi="Trebuchet MS" w:cs="Times New Roman"/>
          <w:color w:val="000000"/>
          <w:kern w:val="0"/>
          <w:sz w:val="18"/>
          <w:szCs w:val="18"/>
          <w:lang w:eastAsia="ru-RU"/>
        </w:rPr>
        <w:t xml:space="preserve"> </w:t>
      </w:r>
      <w:r w:rsidRPr="00505D16">
        <w:rPr>
          <w:rFonts w:ascii="Trebuchet MS" w:eastAsia="Times New Roman" w:hAnsi="Trebuchet MS" w:cs="Times New Roman" w:hint="eastAsia"/>
          <w:color w:val="000000"/>
          <w:kern w:val="0"/>
          <w:sz w:val="18"/>
          <w:szCs w:val="18"/>
          <w:lang w:eastAsia="ru-RU"/>
        </w:rPr>
        <w:t>уровне</w:t>
      </w:r>
    </w:p>
    <w:p w:rsidR="00505D16" w:rsidRPr="00505D16" w:rsidRDefault="00505D16" w:rsidP="00505D16">
      <w:pPr>
        <w:rPr>
          <w:rFonts w:ascii="Trebuchet MS" w:eastAsia="Times New Roman" w:hAnsi="Trebuchet MS" w:cs="Times New Roman"/>
          <w:color w:val="000000"/>
          <w:kern w:val="0"/>
          <w:sz w:val="18"/>
          <w:szCs w:val="18"/>
          <w:lang w:eastAsia="ru-RU"/>
        </w:rPr>
      </w:pPr>
      <w:r w:rsidRPr="00505D16">
        <w:rPr>
          <w:rFonts w:ascii="Trebuchet MS" w:eastAsia="Times New Roman" w:hAnsi="Trebuchet MS" w:cs="Times New Roman"/>
          <w:color w:val="000000"/>
          <w:kern w:val="0"/>
          <w:sz w:val="18"/>
          <w:szCs w:val="18"/>
          <w:lang w:eastAsia="ru-RU"/>
        </w:rPr>
        <w:t xml:space="preserve">1.2. </w:t>
      </w:r>
      <w:r w:rsidRPr="00505D16">
        <w:rPr>
          <w:rFonts w:ascii="Trebuchet MS" w:eastAsia="Times New Roman" w:hAnsi="Trebuchet MS" w:cs="Times New Roman" w:hint="eastAsia"/>
          <w:color w:val="000000"/>
          <w:kern w:val="0"/>
          <w:sz w:val="18"/>
          <w:szCs w:val="18"/>
          <w:lang w:eastAsia="ru-RU"/>
        </w:rPr>
        <w:t>Муниципальные</w:t>
      </w:r>
      <w:r w:rsidRPr="00505D16">
        <w:rPr>
          <w:rFonts w:ascii="Trebuchet MS" w:eastAsia="Times New Roman" w:hAnsi="Trebuchet MS" w:cs="Times New Roman"/>
          <w:color w:val="000000"/>
          <w:kern w:val="0"/>
          <w:sz w:val="18"/>
          <w:szCs w:val="18"/>
          <w:lang w:eastAsia="ru-RU"/>
        </w:rPr>
        <w:t xml:space="preserve"> </w:t>
      </w:r>
      <w:r w:rsidRPr="00505D16">
        <w:rPr>
          <w:rFonts w:ascii="Trebuchet MS" w:eastAsia="Times New Roman" w:hAnsi="Trebuchet MS" w:cs="Times New Roman" w:hint="eastAsia"/>
          <w:color w:val="000000"/>
          <w:kern w:val="0"/>
          <w:sz w:val="18"/>
          <w:szCs w:val="18"/>
          <w:lang w:eastAsia="ru-RU"/>
        </w:rPr>
        <w:t>системы</w:t>
      </w:r>
      <w:r w:rsidRPr="00505D16">
        <w:rPr>
          <w:rFonts w:ascii="Trebuchet MS" w:eastAsia="Times New Roman" w:hAnsi="Trebuchet MS" w:cs="Times New Roman"/>
          <w:color w:val="000000"/>
          <w:kern w:val="0"/>
          <w:sz w:val="18"/>
          <w:szCs w:val="18"/>
          <w:lang w:eastAsia="ru-RU"/>
        </w:rPr>
        <w:t xml:space="preserve"> </w:t>
      </w:r>
      <w:r w:rsidRPr="00505D16">
        <w:rPr>
          <w:rFonts w:ascii="Trebuchet MS" w:eastAsia="Times New Roman" w:hAnsi="Trebuchet MS" w:cs="Times New Roman" w:hint="eastAsia"/>
          <w:color w:val="000000"/>
          <w:kern w:val="0"/>
          <w:sz w:val="18"/>
          <w:szCs w:val="18"/>
          <w:lang w:eastAsia="ru-RU"/>
        </w:rPr>
        <w:t>зарубежных</w:t>
      </w:r>
      <w:r w:rsidRPr="00505D16">
        <w:rPr>
          <w:rFonts w:ascii="Trebuchet MS" w:eastAsia="Times New Roman" w:hAnsi="Trebuchet MS" w:cs="Times New Roman"/>
          <w:color w:val="000000"/>
          <w:kern w:val="0"/>
          <w:sz w:val="18"/>
          <w:szCs w:val="18"/>
          <w:lang w:eastAsia="ru-RU"/>
        </w:rPr>
        <w:t xml:space="preserve"> </w:t>
      </w:r>
      <w:r w:rsidRPr="00505D16">
        <w:rPr>
          <w:rFonts w:ascii="Trebuchet MS" w:eastAsia="Times New Roman" w:hAnsi="Trebuchet MS" w:cs="Times New Roman" w:hint="eastAsia"/>
          <w:color w:val="000000"/>
          <w:kern w:val="0"/>
          <w:sz w:val="18"/>
          <w:szCs w:val="18"/>
          <w:lang w:eastAsia="ru-RU"/>
        </w:rPr>
        <w:t>стран</w:t>
      </w:r>
    </w:p>
    <w:p w:rsidR="00505D16" w:rsidRPr="00505D16" w:rsidRDefault="00505D16" w:rsidP="00505D16">
      <w:pPr>
        <w:rPr>
          <w:rFonts w:ascii="Trebuchet MS" w:eastAsia="Times New Roman" w:hAnsi="Trebuchet MS" w:cs="Times New Roman"/>
          <w:color w:val="000000"/>
          <w:kern w:val="0"/>
          <w:sz w:val="18"/>
          <w:szCs w:val="18"/>
          <w:lang w:eastAsia="ru-RU"/>
        </w:rPr>
      </w:pPr>
      <w:r w:rsidRPr="00505D16">
        <w:rPr>
          <w:rFonts w:ascii="Trebuchet MS" w:eastAsia="Times New Roman" w:hAnsi="Trebuchet MS" w:cs="Times New Roman"/>
          <w:color w:val="000000"/>
          <w:kern w:val="0"/>
          <w:sz w:val="18"/>
          <w:szCs w:val="18"/>
          <w:lang w:eastAsia="ru-RU"/>
        </w:rPr>
        <w:t xml:space="preserve">1.3. </w:t>
      </w:r>
      <w:r w:rsidRPr="00505D16">
        <w:rPr>
          <w:rFonts w:ascii="Trebuchet MS" w:eastAsia="Times New Roman" w:hAnsi="Trebuchet MS" w:cs="Times New Roman" w:hint="eastAsia"/>
          <w:color w:val="000000"/>
          <w:kern w:val="0"/>
          <w:sz w:val="18"/>
          <w:szCs w:val="18"/>
          <w:lang w:eastAsia="ru-RU"/>
        </w:rPr>
        <w:t>Финансовые</w:t>
      </w:r>
      <w:r w:rsidRPr="00505D16">
        <w:rPr>
          <w:rFonts w:ascii="Trebuchet MS" w:eastAsia="Times New Roman" w:hAnsi="Trebuchet MS" w:cs="Times New Roman"/>
          <w:color w:val="000000"/>
          <w:kern w:val="0"/>
          <w:sz w:val="18"/>
          <w:szCs w:val="18"/>
          <w:lang w:eastAsia="ru-RU"/>
        </w:rPr>
        <w:t xml:space="preserve"> </w:t>
      </w:r>
      <w:r w:rsidRPr="00505D16">
        <w:rPr>
          <w:rFonts w:ascii="Trebuchet MS" w:eastAsia="Times New Roman" w:hAnsi="Trebuchet MS" w:cs="Times New Roman" w:hint="eastAsia"/>
          <w:color w:val="000000"/>
          <w:kern w:val="0"/>
          <w:sz w:val="18"/>
          <w:szCs w:val="18"/>
          <w:lang w:eastAsia="ru-RU"/>
        </w:rPr>
        <w:t>основы</w:t>
      </w:r>
      <w:r w:rsidRPr="00505D16">
        <w:rPr>
          <w:rFonts w:ascii="Trebuchet MS" w:eastAsia="Times New Roman" w:hAnsi="Trebuchet MS" w:cs="Times New Roman"/>
          <w:color w:val="000000"/>
          <w:kern w:val="0"/>
          <w:sz w:val="18"/>
          <w:szCs w:val="18"/>
          <w:lang w:eastAsia="ru-RU"/>
        </w:rPr>
        <w:t xml:space="preserve"> </w:t>
      </w:r>
      <w:r w:rsidRPr="00505D16">
        <w:rPr>
          <w:rFonts w:ascii="Trebuchet MS" w:eastAsia="Times New Roman" w:hAnsi="Trebuchet MS" w:cs="Times New Roman" w:hint="eastAsia"/>
          <w:color w:val="000000"/>
          <w:kern w:val="0"/>
          <w:sz w:val="18"/>
          <w:szCs w:val="18"/>
          <w:lang w:eastAsia="ru-RU"/>
        </w:rPr>
        <w:t>субъектов</w:t>
      </w:r>
      <w:r w:rsidRPr="00505D16">
        <w:rPr>
          <w:rFonts w:ascii="Trebuchet MS" w:eastAsia="Times New Roman" w:hAnsi="Trebuchet MS" w:cs="Times New Roman"/>
          <w:color w:val="000000"/>
          <w:kern w:val="0"/>
          <w:sz w:val="18"/>
          <w:szCs w:val="18"/>
          <w:lang w:eastAsia="ru-RU"/>
        </w:rPr>
        <w:t xml:space="preserve"> </w:t>
      </w:r>
      <w:r w:rsidRPr="00505D16">
        <w:rPr>
          <w:rFonts w:ascii="Trebuchet MS" w:eastAsia="Times New Roman" w:hAnsi="Trebuchet MS" w:cs="Times New Roman" w:hint="eastAsia"/>
          <w:color w:val="000000"/>
          <w:kern w:val="0"/>
          <w:sz w:val="18"/>
          <w:szCs w:val="18"/>
          <w:lang w:eastAsia="ru-RU"/>
        </w:rPr>
        <w:t>федерации</w:t>
      </w:r>
      <w:r w:rsidRPr="00505D16">
        <w:rPr>
          <w:rFonts w:ascii="Trebuchet MS" w:eastAsia="Times New Roman" w:hAnsi="Trebuchet MS" w:cs="Times New Roman"/>
          <w:color w:val="000000"/>
          <w:kern w:val="0"/>
          <w:sz w:val="18"/>
          <w:szCs w:val="18"/>
          <w:lang w:eastAsia="ru-RU"/>
        </w:rPr>
        <w:t xml:space="preserve"> </w:t>
      </w:r>
      <w:r w:rsidRPr="00505D16">
        <w:rPr>
          <w:rFonts w:ascii="Trebuchet MS" w:eastAsia="Times New Roman" w:hAnsi="Trebuchet MS" w:cs="Times New Roman" w:hint="eastAsia"/>
          <w:color w:val="000000"/>
          <w:kern w:val="0"/>
          <w:sz w:val="18"/>
          <w:szCs w:val="18"/>
          <w:lang w:eastAsia="ru-RU"/>
        </w:rPr>
        <w:t>и</w:t>
      </w:r>
      <w:r w:rsidRPr="00505D16">
        <w:rPr>
          <w:rFonts w:ascii="Trebuchet MS" w:eastAsia="Times New Roman" w:hAnsi="Trebuchet MS" w:cs="Times New Roman"/>
          <w:color w:val="000000"/>
          <w:kern w:val="0"/>
          <w:sz w:val="18"/>
          <w:szCs w:val="18"/>
          <w:lang w:eastAsia="ru-RU"/>
        </w:rPr>
        <w:t xml:space="preserve"> </w:t>
      </w:r>
      <w:r w:rsidRPr="00505D16">
        <w:rPr>
          <w:rFonts w:ascii="Trebuchet MS" w:eastAsia="Times New Roman" w:hAnsi="Trebuchet MS" w:cs="Times New Roman" w:hint="eastAsia"/>
          <w:color w:val="000000"/>
          <w:kern w:val="0"/>
          <w:sz w:val="18"/>
          <w:szCs w:val="18"/>
          <w:lang w:eastAsia="ru-RU"/>
        </w:rPr>
        <w:t>муниципальных</w:t>
      </w:r>
      <w:r w:rsidRPr="00505D16">
        <w:rPr>
          <w:rFonts w:ascii="Trebuchet MS" w:eastAsia="Times New Roman" w:hAnsi="Trebuchet MS" w:cs="Times New Roman"/>
          <w:color w:val="000000"/>
          <w:kern w:val="0"/>
          <w:sz w:val="18"/>
          <w:szCs w:val="18"/>
          <w:lang w:eastAsia="ru-RU"/>
        </w:rPr>
        <w:t xml:space="preserve"> </w:t>
      </w:r>
      <w:r w:rsidRPr="00505D16">
        <w:rPr>
          <w:rFonts w:ascii="Trebuchet MS" w:eastAsia="Times New Roman" w:hAnsi="Trebuchet MS" w:cs="Times New Roman" w:hint="eastAsia"/>
          <w:color w:val="000000"/>
          <w:kern w:val="0"/>
          <w:sz w:val="18"/>
          <w:szCs w:val="18"/>
          <w:lang w:eastAsia="ru-RU"/>
        </w:rPr>
        <w:t>образований</w:t>
      </w:r>
    </w:p>
    <w:p w:rsidR="00505D16" w:rsidRPr="00505D16" w:rsidRDefault="00505D16" w:rsidP="00505D16">
      <w:pPr>
        <w:rPr>
          <w:rFonts w:ascii="Trebuchet MS" w:eastAsia="Times New Roman" w:hAnsi="Trebuchet MS" w:cs="Times New Roman"/>
          <w:color w:val="000000"/>
          <w:kern w:val="0"/>
          <w:sz w:val="18"/>
          <w:szCs w:val="18"/>
          <w:lang w:eastAsia="ru-RU"/>
        </w:rPr>
      </w:pPr>
      <w:r w:rsidRPr="00505D16">
        <w:rPr>
          <w:rFonts w:ascii="Trebuchet MS" w:eastAsia="Times New Roman" w:hAnsi="Trebuchet MS" w:cs="Times New Roman"/>
          <w:color w:val="000000"/>
          <w:kern w:val="0"/>
          <w:sz w:val="18"/>
          <w:szCs w:val="18"/>
          <w:lang w:eastAsia="ru-RU"/>
        </w:rPr>
        <w:t xml:space="preserve">1.4. </w:t>
      </w:r>
      <w:r w:rsidRPr="00505D16">
        <w:rPr>
          <w:rFonts w:ascii="Trebuchet MS" w:eastAsia="Times New Roman" w:hAnsi="Trebuchet MS" w:cs="Times New Roman" w:hint="eastAsia"/>
          <w:color w:val="000000"/>
          <w:kern w:val="0"/>
          <w:sz w:val="18"/>
          <w:szCs w:val="18"/>
          <w:lang w:eastAsia="ru-RU"/>
        </w:rPr>
        <w:t>Особенности</w:t>
      </w:r>
      <w:r w:rsidRPr="00505D16">
        <w:rPr>
          <w:rFonts w:ascii="Trebuchet MS" w:eastAsia="Times New Roman" w:hAnsi="Trebuchet MS" w:cs="Times New Roman"/>
          <w:color w:val="000000"/>
          <w:kern w:val="0"/>
          <w:sz w:val="18"/>
          <w:szCs w:val="18"/>
          <w:lang w:eastAsia="ru-RU"/>
        </w:rPr>
        <w:t xml:space="preserve"> </w:t>
      </w:r>
      <w:r w:rsidRPr="00505D16">
        <w:rPr>
          <w:rFonts w:ascii="Trebuchet MS" w:eastAsia="Times New Roman" w:hAnsi="Trebuchet MS" w:cs="Times New Roman" w:hint="eastAsia"/>
          <w:color w:val="000000"/>
          <w:kern w:val="0"/>
          <w:sz w:val="18"/>
          <w:szCs w:val="18"/>
          <w:lang w:eastAsia="ru-RU"/>
        </w:rPr>
        <w:t>формирования</w:t>
      </w:r>
      <w:r w:rsidRPr="00505D16">
        <w:rPr>
          <w:rFonts w:ascii="Trebuchet MS" w:eastAsia="Times New Roman" w:hAnsi="Trebuchet MS" w:cs="Times New Roman"/>
          <w:color w:val="000000"/>
          <w:kern w:val="0"/>
          <w:sz w:val="18"/>
          <w:szCs w:val="18"/>
          <w:lang w:eastAsia="ru-RU"/>
        </w:rPr>
        <w:t xml:space="preserve"> </w:t>
      </w:r>
      <w:r w:rsidRPr="00505D16">
        <w:rPr>
          <w:rFonts w:ascii="Trebuchet MS" w:eastAsia="Times New Roman" w:hAnsi="Trebuchet MS" w:cs="Times New Roman" w:hint="eastAsia"/>
          <w:color w:val="000000"/>
          <w:kern w:val="0"/>
          <w:sz w:val="18"/>
          <w:szCs w:val="18"/>
          <w:lang w:eastAsia="ru-RU"/>
        </w:rPr>
        <w:t>и</w:t>
      </w:r>
      <w:r w:rsidRPr="00505D16">
        <w:rPr>
          <w:rFonts w:ascii="Trebuchet MS" w:eastAsia="Times New Roman" w:hAnsi="Trebuchet MS" w:cs="Times New Roman"/>
          <w:color w:val="000000"/>
          <w:kern w:val="0"/>
          <w:sz w:val="18"/>
          <w:szCs w:val="18"/>
          <w:lang w:eastAsia="ru-RU"/>
        </w:rPr>
        <w:t xml:space="preserve"> </w:t>
      </w:r>
      <w:r w:rsidRPr="00505D16">
        <w:rPr>
          <w:rFonts w:ascii="Trebuchet MS" w:eastAsia="Times New Roman" w:hAnsi="Trebuchet MS" w:cs="Times New Roman" w:hint="eastAsia"/>
          <w:color w:val="000000"/>
          <w:kern w:val="0"/>
          <w:sz w:val="18"/>
          <w:szCs w:val="18"/>
          <w:lang w:eastAsia="ru-RU"/>
        </w:rPr>
        <w:t>развития</w:t>
      </w:r>
      <w:r w:rsidRPr="00505D16">
        <w:rPr>
          <w:rFonts w:ascii="Trebuchet MS" w:eastAsia="Times New Roman" w:hAnsi="Trebuchet MS" w:cs="Times New Roman"/>
          <w:color w:val="000000"/>
          <w:kern w:val="0"/>
          <w:sz w:val="18"/>
          <w:szCs w:val="18"/>
          <w:lang w:eastAsia="ru-RU"/>
        </w:rPr>
        <w:t xml:space="preserve"> </w:t>
      </w:r>
      <w:r w:rsidRPr="00505D16">
        <w:rPr>
          <w:rFonts w:ascii="Trebuchet MS" w:eastAsia="Times New Roman" w:hAnsi="Trebuchet MS" w:cs="Times New Roman" w:hint="eastAsia"/>
          <w:color w:val="000000"/>
          <w:kern w:val="0"/>
          <w:sz w:val="18"/>
          <w:szCs w:val="18"/>
          <w:lang w:eastAsia="ru-RU"/>
        </w:rPr>
        <w:t>рынка</w:t>
      </w:r>
      <w:r w:rsidRPr="00505D16">
        <w:rPr>
          <w:rFonts w:ascii="Trebuchet MS" w:eastAsia="Times New Roman" w:hAnsi="Trebuchet MS" w:cs="Times New Roman"/>
          <w:color w:val="000000"/>
          <w:kern w:val="0"/>
          <w:sz w:val="18"/>
          <w:szCs w:val="18"/>
          <w:lang w:eastAsia="ru-RU"/>
        </w:rPr>
        <w:t xml:space="preserve"> </w:t>
      </w:r>
      <w:r w:rsidRPr="00505D16">
        <w:rPr>
          <w:rFonts w:ascii="Trebuchet MS" w:eastAsia="Times New Roman" w:hAnsi="Trebuchet MS" w:cs="Times New Roman" w:hint="eastAsia"/>
          <w:color w:val="000000"/>
          <w:kern w:val="0"/>
          <w:sz w:val="18"/>
          <w:szCs w:val="18"/>
          <w:lang w:eastAsia="ru-RU"/>
        </w:rPr>
        <w:t>муниципальных</w:t>
      </w:r>
      <w:r w:rsidRPr="00505D16">
        <w:rPr>
          <w:rFonts w:ascii="Trebuchet MS" w:eastAsia="Times New Roman" w:hAnsi="Trebuchet MS" w:cs="Times New Roman"/>
          <w:color w:val="000000"/>
          <w:kern w:val="0"/>
          <w:sz w:val="18"/>
          <w:szCs w:val="18"/>
          <w:lang w:eastAsia="ru-RU"/>
        </w:rPr>
        <w:t xml:space="preserve"> </w:t>
      </w:r>
      <w:r w:rsidRPr="00505D16">
        <w:rPr>
          <w:rFonts w:ascii="Trebuchet MS" w:eastAsia="Times New Roman" w:hAnsi="Trebuchet MS" w:cs="Times New Roman" w:hint="eastAsia"/>
          <w:color w:val="000000"/>
          <w:kern w:val="0"/>
          <w:sz w:val="18"/>
          <w:szCs w:val="18"/>
          <w:lang w:eastAsia="ru-RU"/>
        </w:rPr>
        <w:t>долговых</w:t>
      </w:r>
      <w:r w:rsidRPr="00505D16">
        <w:rPr>
          <w:rFonts w:ascii="Trebuchet MS" w:eastAsia="Times New Roman" w:hAnsi="Trebuchet MS" w:cs="Times New Roman"/>
          <w:color w:val="000000"/>
          <w:kern w:val="0"/>
          <w:sz w:val="18"/>
          <w:szCs w:val="18"/>
          <w:lang w:eastAsia="ru-RU"/>
        </w:rPr>
        <w:t xml:space="preserve"> </w:t>
      </w:r>
      <w:r w:rsidRPr="00505D16">
        <w:rPr>
          <w:rFonts w:ascii="Trebuchet MS" w:eastAsia="Times New Roman" w:hAnsi="Trebuchet MS" w:cs="Times New Roman" w:hint="eastAsia"/>
          <w:color w:val="000000"/>
          <w:kern w:val="0"/>
          <w:sz w:val="18"/>
          <w:szCs w:val="18"/>
          <w:lang w:eastAsia="ru-RU"/>
        </w:rPr>
        <w:t>обязательств</w:t>
      </w:r>
      <w:r w:rsidRPr="00505D16">
        <w:rPr>
          <w:rFonts w:ascii="Trebuchet MS" w:eastAsia="Times New Roman" w:hAnsi="Trebuchet MS" w:cs="Times New Roman"/>
          <w:color w:val="000000"/>
          <w:kern w:val="0"/>
          <w:sz w:val="18"/>
          <w:szCs w:val="18"/>
          <w:lang w:eastAsia="ru-RU"/>
        </w:rPr>
        <w:t xml:space="preserve"> </w:t>
      </w:r>
      <w:r w:rsidRPr="00505D16">
        <w:rPr>
          <w:rFonts w:ascii="Trebuchet MS" w:eastAsia="Times New Roman" w:hAnsi="Trebuchet MS" w:cs="Times New Roman" w:hint="eastAsia"/>
          <w:color w:val="000000"/>
          <w:kern w:val="0"/>
          <w:sz w:val="18"/>
          <w:szCs w:val="18"/>
          <w:lang w:eastAsia="ru-RU"/>
        </w:rPr>
        <w:t>в</w:t>
      </w:r>
      <w:r w:rsidRPr="00505D16">
        <w:rPr>
          <w:rFonts w:ascii="Trebuchet MS" w:eastAsia="Times New Roman" w:hAnsi="Trebuchet MS" w:cs="Times New Roman"/>
          <w:color w:val="000000"/>
          <w:kern w:val="0"/>
          <w:sz w:val="18"/>
          <w:szCs w:val="18"/>
          <w:lang w:eastAsia="ru-RU"/>
        </w:rPr>
        <w:t xml:space="preserve"> </w:t>
      </w:r>
      <w:r w:rsidRPr="00505D16">
        <w:rPr>
          <w:rFonts w:ascii="Trebuchet MS" w:eastAsia="Times New Roman" w:hAnsi="Trebuchet MS" w:cs="Times New Roman" w:hint="eastAsia"/>
          <w:color w:val="000000"/>
          <w:kern w:val="0"/>
          <w:sz w:val="18"/>
          <w:szCs w:val="18"/>
          <w:lang w:eastAsia="ru-RU"/>
        </w:rPr>
        <w:t>зарубежных</w:t>
      </w:r>
      <w:r w:rsidRPr="00505D16">
        <w:rPr>
          <w:rFonts w:ascii="Trebuchet MS" w:eastAsia="Times New Roman" w:hAnsi="Trebuchet MS" w:cs="Times New Roman"/>
          <w:color w:val="000000"/>
          <w:kern w:val="0"/>
          <w:sz w:val="18"/>
          <w:szCs w:val="18"/>
          <w:lang w:eastAsia="ru-RU"/>
        </w:rPr>
        <w:t xml:space="preserve"> </w:t>
      </w:r>
      <w:r w:rsidRPr="00505D16">
        <w:rPr>
          <w:rFonts w:ascii="Trebuchet MS" w:eastAsia="Times New Roman" w:hAnsi="Trebuchet MS" w:cs="Times New Roman" w:hint="eastAsia"/>
          <w:color w:val="000000"/>
          <w:kern w:val="0"/>
          <w:sz w:val="18"/>
          <w:szCs w:val="18"/>
          <w:lang w:eastAsia="ru-RU"/>
        </w:rPr>
        <w:t>странах</w:t>
      </w:r>
    </w:p>
    <w:p w:rsidR="00505D16" w:rsidRPr="00505D16" w:rsidRDefault="00505D16" w:rsidP="00505D16">
      <w:pPr>
        <w:rPr>
          <w:rFonts w:ascii="Trebuchet MS" w:eastAsia="Times New Roman" w:hAnsi="Trebuchet MS" w:cs="Times New Roman"/>
          <w:color w:val="000000"/>
          <w:kern w:val="0"/>
          <w:sz w:val="18"/>
          <w:szCs w:val="18"/>
          <w:lang w:eastAsia="ru-RU"/>
        </w:rPr>
      </w:pPr>
      <w:r w:rsidRPr="00505D16">
        <w:rPr>
          <w:rFonts w:ascii="Trebuchet MS" w:eastAsia="Times New Roman" w:hAnsi="Trebuchet MS" w:cs="Times New Roman"/>
          <w:color w:val="000000"/>
          <w:kern w:val="0"/>
          <w:sz w:val="18"/>
          <w:szCs w:val="18"/>
          <w:lang w:eastAsia="ru-RU"/>
        </w:rPr>
        <w:t xml:space="preserve">1.4.1. </w:t>
      </w:r>
      <w:r w:rsidRPr="00505D16">
        <w:rPr>
          <w:rFonts w:ascii="Trebuchet MS" w:eastAsia="Times New Roman" w:hAnsi="Trebuchet MS" w:cs="Times New Roman" w:hint="eastAsia"/>
          <w:color w:val="000000"/>
          <w:kern w:val="0"/>
          <w:sz w:val="18"/>
          <w:szCs w:val="18"/>
          <w:lang w:eastAsia="ru-RU"/>
        </w:rPr>
        <w:t>Выпуск</w:t>
      </w:r>
      <w:r w:rsidRPr="00505D16">
        <w:rPr>
          <w:rFonts w:ascii="Trebuchet MS" w:eastAsia="Times New Roman" w:hAnsi="Trebuchet MS" w:cs="Times New Roman"/>
          <w:color w:val="000000"/>
          <w:kern w:val="0"/>
          <w:sz w:val="18"/>
          <w:szCs w:val="18"/>
          <w:lang w:eastAsia="ru-RU"/>
        </w:rPr>
        <w:t xml:space="preserve"> </w:t>
      </w:r>
      <w:r w:rsidRPr="00505D16">
        <w:rPr>
          <w:rFonts w:ascii="Trebuchet MS" w:eastAsia="Times New Roman" w:hAnsi="Trebuchet MS" w:cs="Times New Roman" w:hint="eastAsia"/>
          <w:color w:val="000000"/>
          <w:kern w:val="0"/>
          <w:sz w:val="18"/>
          <w:szCs w:val="18"/>
          <w:lang w:eastAsia="ru-RU"/>
        </w:rPr>
        <w:t>муниципальных</w:t>
      </w:r>
      <w:r w:rsidRPr="00505D16">
        <w:rPr>
          <w:rFonts w:ascii="Trebuchet MS" w:eastAsia="Times New Roman" w:hAnsi="Trebuchet MS" w:cs="Times New Roman"/>
          <w:color w:val="000000"/>
          <w:kern w:val="0"/>
          <w:sz w:val="18"/>
          <w:szCs w:val="18"/>
          <w:lang w:eastAsia="ru-RU"/>
        </w:rPr>
        <w:t xml:space="preserve"> </w:t>
      </w:r>
      <w:r w:rsidRPr="00505D16">
        <w:rPr>
          <w:rFonts w:ascii="Trebuchet MS" w:eastAsia="Times New Roman" w:hAnsi="Trebuchet MS" w:cs="Times New Roman" w:hint="eastAsia"/>
          <w:color w:val="000000"/>
          <w:kern w:val="0"/>
          <w:sz w:val="18"/>
          <w:szCs w:val="18"/>
          <w:lang w:eastAsia="ru-RU"/>
        </w:rPr>
        <w:t>ценных</w:t>
      </w:r>
      <w:r w:rsidRPr="00505D16">
        <w:rPr>
          <w:rFonts w:ascii="Trebuchet MS" w:eastAsia="Times New Roman" w:hAnsi="Trebuchet MS" w:cs="Times New Roman"/>
          <w:color w:val="000000"/>
          <w:kern w:val="0"/>
          <w:sz w:val="18"/>
          <w:szCs w:val="18"/>
          <w:lang w:eastAsia="ru-RU"/>
        </w:rPr>
        <w:t xml:space="preserve"> </w:t>
      </w:r>
      <w:r w:rsidRPr="00505D16">
        <w:rPr>
          <w:rFonts w:ascii="Trebuchet MS" w:eastAsia="Times New Roman" w:hAnsi="Trebuchet MS" w:cs="Times New Roman" w:hint="eastAsia"/>
          <w:color w:val="000000"/>
          <w:kern w:val="0"/>
          <w:sz w:val="18"/>
          <w:szCs w:val="18"/>
          <w:lang w:eastAsia="ru-RU"/>
        </w:rPr>
        <w:t>бумаг</w:t>
      </w:r>
      <w:r w:rsidRPr="00505D16">
        <w:rPr>
          <w:rFonts w:ascii="Trebuchet MS" w:eastAsia="Times New Roman" w:hAnsi="Trebuchet MS" w:cs="Times New Roman"/>
          <w:color w:val="000000"/>
          <w:kern w:val="0"/>
          <w:sz w:val="18"/>
          <w:szCs w:val="18"/>
          <w:lang w:eastAsia="ru-RU"/>
        </w:rPr>
        <w:t xml:space="preserve"> </w:t>
      </w:r>
      <w:r w:rsidRPr="00505D16">
        <w:rPr>
          <w:rFonts w:ascii="Trebuchet MS" w:eastAsia="Times New Roman" w:hAnsi="Trebuchet MS" w:cs="Times New Roman" w:hint="eastAsia"/>
          <w:color w:val="000000"/>
          <w:kern w:val="0"/>
          <w:sz w:val="18"/>
          <w:szCs w:val="18"/>
          <w:lang w:eastAsia="ru-RU"/>
        </w:rPr>
        <w:t>в</w:t>
      </w:r>
      <w:r w:rsidRPr="00505D16">
        <w:rPr>
          <w:rFonts w:ascii="Trebuchet MS" w:eastAsia="Times New Roman" w:hAnsi="Trebuchet MS" w:cs="Times New Roman"/>
          <w:color w:val="000000"/>
          <w:kern w:val="0"/>
          <w:sz w:val="18"/>
          <w:szCs w:val="18"/>
          <w:lang w:eastAsia="ru-RU"/>
        </w:rPr>
        <w:t xml:space="preserve"> </w:t>
      </w:r>
      <w:r w:rsidRPr="00505D16">
        <w:rPr>
          <w:rFonts w:ascii="Trebuchet MS" w:eastAsia="Times New Roman" w:hAnsi="Trebuchet MS" w:cs="Times New Roman" w:hint="eastAsia"/>
          <w:color w:val="000000"/>
          <w:kern w:val="0"/>
          <w:sz w:val="18"/>
          <w:szCs w:val="18"/>
          <w:lang w:eastAsia="ru-RU"/>
        </w:rPr>
        <w:t>США</w:t>
      </w:r>
    </w:p>
    <w:p w:rsidR="00505D16" w:rsidRPr="00505D16" w:rsidRDefault="00505D16" w:rsidP="00505D16">
      <w:pPr>
        <w:rPr>
          <w:rFonts w:ascii="Trebuchet MS" w:eastAsia="Times New Roman" w:hAnsi="Trebuchet MS" w:cs="Times New Roman"/>
          <w:color w:val="000000"/>
          <w:kern w:val="0"/>
          <w:sz w:val="18"/>
          <w:szCs w:val="18"/>
          <w:lang w:eastAsia="ru-RU"/>
        </w:rPr>
      </w:pPr>
      <w:r w:rsidRPr="00505D16">
        <w:rPr>
          <w:rFonts w:ascii="Trebuchet MS" w:eastAsia="Times New Roman" w:hAnsi="Trebuchet MS" w:cs="Times New Roman"/>
          <w:color w:val="000000"/>
          <w:kern w:val="0"/>
          <w:sz w:val="18"/>
          <w:szCs w:val="18"/>
          <w:lang w:eastAsia="ru-RU"/>
        </w:rPr>
        <w:t xml:space="preserve">1.4.2. </w:t>
      </w:r>
      <w:r w:rsidRPr="00505D16">
        <w:rPr>
          <w:rFonts w:ascii="Trebuchet MS" w:eastAsia="Times New Roman" w:hAnsi="Trebuchet MS" w:cs="Times New Roman" w:hint="eastAsia"/>
          <w:color w:val="000000"/>
          <w:kern w:val="0"/>
          <w:sz w:val="18"/>
          <w:szCs w:val="18"/>
          <w:lang w:eastAsia="ru-RU"/>
        </w:rPr>
        <w:t>Выпуск</w:t>
      </w:r>
      <w:r w:rsidRPr="00505D16">
        <w:rPr>
          <w:rFonts w:ascii="Trebuchet MS" w:eastAsia="Times New Roman" w:hAnsi="Trebuchet MS" w:cs="Times New Roman"/>
          <w:color w:val="000000"/>
          <w:kern w:val="0"/>
          <w:sz w:val="18"/>
          <w:szCs w:val="18"/>
          <w:lang w:eastAsia="ru-RU"/>
        </w:rPr>
        <w:t xml:space="preserve"> </w:t>
      </w:r>
      <w:r w:rsidRPr="00505D16">
        <w:rPr>
          <w:rFonts w:ascii="Trebuchet MS" w:eastAsia="Times New Roman" w:hAnsi="Trebuchet MS" w:cs="Times New Roman" w:hint="eastAsia"/>
          <w:color w:val="000000"/>
          <w:kern w:val="0"/>
          <w:sz w:val="18"/>
          <w:szCs w:val="18"/>
          <w:lang w:eastAsia="ru-RU"/>
        </w:rPr>
        <w:t>муниципальных</w:t>
      </w:r>
      <w:r w:rsidRPr="00505D16">
        <w:rPr>
          <w:rFonts w:ascii="Trebuchet MS" w:eastAsia="Times New Roman" w:hAnsi="Trebuchet MS" w:cs="Times New Roman"/>
          <w:color w:val="000000"/>
          <w:kern w:val="0"/>
          <w:sz w:val="18"/>
          <w:szCs w:val="18"/>
          <w:lang w:eastAsia="ru-RU"/>
        </w:rPr>
        <w:t xml:space="preserve"> </w:t>
      </w:r>
      <w:r w:rsidRPr="00505D16">
        <w:rPr>
          <w:rFonts w:ascii="Trebuchet MS" w:eastAsia="Times New Roman" w:hAnsi="Trebuchet MS" w:cs="Times New Roman" w:hint="eastAsia"/>
          <w:color w:val="000000"/>
          <w:kern w:val="0"/>
          <w:sz w:val="18"/>
          <w:szCs w:val="18"/>
          <w:lang w:eastAsia="ru-RU"/>
        </w:rPr>
        <w:t>ценных</w:t>
      </w:r>
      <w:r w:rsidRPr="00505D16">
        <w:rPr>
          <w:rFonts w:ascii="Trebuchet MS" w:eastAsia="Times New Roman" w:hAnsi="Trebuchet MS" w:cs="Times New Roman"/>
          <w:color w:val="000000"/>
          <w:kern w:val="0"/>
          <w:sz w:val="18"/>
          <w:szCs w:val="18"/>
          <w:lang w:eastAsia="ru-RU"/>
        </w:rPr>
        <w:t xml:space="preserve"> </w:t>
      </w:r>
      <w:r w:rsidRPr="00505D16">
        <w:rPr>
          <w:rFonts w:ascii="Trebuchet MS" w:eastAsia="Times New Roman" w:hAnsi="Trebuchet MS" w:cs="Times New Roman" w:hint="eastAsia"/>
          <w:color w:val="000000"/>
          <w:kern w:val="0"/>
          <w:sz w:val="18"/>
          <w:szCs w:val="18"/>
          <w:lang w:eastAsia="ru-RU"/>
        </w:rPr>
        <w:t>бумаг</w:t>
      </w:r>
      <w:r w:rsidRPr="00505D16">
        <w:rPr>
          <w:rFonts w:ascii="Trebuchet MS" w:eastAsia="Times New Roman" w:hAnsi="Trebuchet MS" w:cs="Times New Roman"/>
          <w:color w:val="000000"/>
          <w:kern w:val="0"/>
          <w:sz w:val="18"/>
          <w:szCs w:val="18"/>
          <w:lang w:eastAsia="ru-RU"/>
        </w:rPr>
        <w:t xml:space="preserve"> </w:t>
      </w:r>
      <w:r w:rsidRPr="00505D16">
        <w:rPr>
          <w:rFonts w:ascii="Trebuchet MS" w:eastAsia="Times New Roman" w:hAnsi="Trebuchet MS" w:cs="Times New Roman" w:hint="eastAsia"/>
          <w:color w:val="000000"/>
          <w:kern w:val="0"/>
          <w:sz w:val="18"/>
          <w:szCs w:val="18"/>
          <w:lang w:eastAsia="ru-RU"/>
        </w:rPr>
        <w:t>в</w:t>
      </w:r>
      <w:r w:rsidRPr="00505D16">
        <w:rPr>
          <w:rFonts w:ascii="Trebuchet MS" w:eastAsia="Times New Roman" w:hAnsi="Trebuchet MS" w:cs="Times New Roman"/>
          <w:color w:val="000000"/>
          <w:kern w:val="0"/>
          <w:sz w:val="18"/>
          <w:szCs w:val="18"/>
          <w:lang w:eastAsia="ru-RU"/>
        </w:rPr>
        <w:t xml:space="preserve"> </w:t>
      </w:r>
      <w:r w:rsidRPr="00505D16">
        <w:rPr>
          <w:rFonts w:ascii="Trebuchet MS" w:eastAsia="Times New Roman" w:hAnsi="Trebuchet MS" w:cs="Times New Roman" w:hint="eastAsia"/>
          <w:color w:val="000000"/>
          <w:kern w:val="0"/>
          <w:sz w:val="18"/>
          <w:szCs w:val="18"/>
          <w:lang w:eastAsia="ru-RU"/>
        </w:rPr>
        <w:t>странах</w:t>
      </w:r>
      <w:r w:rsidRPr="00505D16">
        <w:rPr>
          <w:rFonts w:ascii="Trebuchet MS" w:eastAsia="Times New Roman" w:hAnsi="Trebuchet MS" w:cs="Times New Roman"/>
          <w:color w:val="000000"/>
          <w:kern w:val="0"/>
          <w:sz w:val="18"/>
          <w:szCs w:val="18"/>
          <w:lang w:eastAsia="ru-RU"/>
        </w:rPr>
        <w:t xml:space="preserve"> </w:t>
      </w:r>
      <w:r w:rsidRPr="00505D16">
        <w:rPr>
          <w:rFonts w:ascii="Trebuchet MS" w:eastAsia="Times New Roman" w:hAnsi="Trebuchet MS" w:cs="Times New Roman" w:hint="eastAsia"/>
          <w:color w:val="000000"/>
          <w:kern w:val="0"/>
          <w:sz w:val="18"/>
          <w:szCs w:val="18"/>
          <w:lang w:eastAsia="ru-RU"/>
        </w:rPr>
        <w:t>Западной</w:t>
      </w:r>
      <w:r w:rsidRPr="00505D16">
        <w:rPr>
          <w:rFonts w:ascii="Trebuchet MS" w:eastAsia="Times New Roman" w:hAnsi="Trebuchet MS" w:cs="Times New Roman"/>
          <w:color w:val="000000"/>
          <w:kern w:val="0"/>
          <w:sz w:val="18"/>
          <w:szCs w:val="18"/>
          <w:lang w:eastAsia="ru-RU"/>
        </w:rPr>
        <w:t xml:space="preserve"> </w:t>
      </w:r>
      <w:r w:rsidRPr="00505D16">
        <w:rPr>
          <w:rFonts w:ascii="Trebuchet MS" w:eastAsia="Times New Roman" w:hAnsi="Trebuchet MS" w:cs="Times New Roman" w:hint="eastAsia"/>
          <w:color w:val="000000"/>
          <w:kern w:val="0"/>
          <w:sz w:val="18"/>
          <w:szCs w:val="18"/>
          <w:lang w:eastAsia="ru-RU"/>
        </w:rPr>
        <w:t>Европы</w:t>
      </w:r>
    </w:p>
    <w:p w:rsidR="00505D16" w:rsidRPr="00505D16" w:rsidRDefault="00505D16" w:rsidP="00505D16">
      <w:pPr>
        <w:rPr>
          <w:rFonts w:ascii="Trebuchet MS" w:eastAsia="Times New Roman" w:hAnsi="Trebuchet MS" w:cs="Times New Roman"/>
          <w:color w:val="000000"/>
          <w:kern w:val="0"/>
          <w:sz w:val="18"/>
          <w:szCs w:val="18"/>
          <w:lang w:eastAsia="ru-RU"/>
        </w:rPr>
      </w:pPr>
      <w:r w:rsidRPr="00505D16">
        <w:rPr>
          <w:rFonts w:ascii="Trebuchet MS" w:eastAsia="Times New Roman" w:hAnsi="Trebuchet MS" w:cs="Times New Roman" w:hint="eastAsia"/>
          <w:color w:val="000000"/>
          <w:kern w:val="0"/>
          <w:sz w:val="18"/>
          <w:szCs w:val="18"/>
          <w:lang w:eastAsia="ru-RU"/>
        </w:rPr>
        <w:t>Глава</w:t>
      </w:r>
      <w:r w:rsidRPr="00505D16">
        <w:rPr>
          <w:rFonts w:ascii="Trebuchet MS" w:eastAsia="Times New Roman" w:hAnsi="Trebuchet MS" w:cs="Times New Roman"/>
          <w:color w:val="000000"/>
          <w:kern w:val="0"/>
          <w:sz w:val="18"/>
          <w:szCs w:val="18"/>
          <w:lang w:eastAsia="ru-RU"/>
        </w:rPr>
        <w:t xml:space="preserve"> 2. </w:t>
      </w:r>
      <w:r w:rsidRPr="00505D16">
        <w:rPr>
          <w:rFonts w:ascii="Trebuchet MS" w:eastAsia="Times New Roman" w:hAnsi="Trebuchet MS" w:cs="Times New Roman" w:hint="eastAsia"/>
          <w:color w:val="000000"/>
          <w:kern w:val="0"/>
          <w:sz w:val="18"/>
          <w:szCs w:val="18"/>
          <w:lang w:eastAsia="ru-RU"/>
        </w:rPr>
        <w:t>Опыт</w:t>
      </w:r>
      <w:r w:rsidRPr="00505D16">
        <w:rPr>
          <w:rFonts w:ascii="Trebuchet MS" w:eastAsia="Times New Roman" w:hAnsi="Trebuchet MS" w:cs="Times New Roman"/>
          <w:color w:val="000000"/>
          <w:kern w:val="0"/>
          <w:sz w:val="18"/>
          <w:szCs w:val="18"/>
          <w:lang w:eastAsia="ru-RU"/>
        </w:rPr>
        <w:t xml:space="preserve"> </w:t>
      </w:r>
      <w:r w:rsidRPr="00505D16">
        <w:rPr>
          <w:rFonts w:ascii="Trebuchet MS" w:eastAsia="Times New Roman" w:hAnsi="Trebuchet MS" w:cs="Times New Roman" w:hint="eastAsia"/>
          <w:color w:val="000000"/>
          <w:kern w:val="0"/>
          <w:sz w:val="18"/>
          <w:szCs w:val="18"/>
          <w:lang w:eastAsia="ru-RU"/>
        </w:rPr>
        <w:t>заимствования</w:t>
      </w:r>
      <w:r w:rsidRPr="00505D16">
        <w:rPr>
          <w:rFonts w:ascii="Trebuchet MS" w:eastAsia="Times New Roman" w:hAnsi="Trebuchet MS" w:cs="Times New Roman"/>
          <w:color w:val="000000"/>
          <w:kern w:val="0"/>
          <w:sz w:val="18"/>
          <w:szCs w:val="18"/>
          <w:lang w:eastAsia="ru-RU"/>
        </w:rPr>
        <w:t xml:space="preserve"> </w:t>
      </w:r>
      <w:r w:rsidRPr="00505D16">
        <w:rPr>
          <w:rFonts w:ascii="Trebuchet MS" w:eastAsia="Times New Roman" w:hAnsi="Trebuchet MS" w:cs="Times New Roman" w:hint="eastAsia"/>
          <w:color w:val="000000"/>
          <w:kern w:val="0"/>
          <w:sz w:val="18"/>
          <w:szCs w:val="18"/>
          <w:lang w:eastAsia="ru-RU"/>
        </w:rPr>
        <w:t>нецентральных</w:t>
      </w:r>
      <w:r w:rsidRPr="00505D16">
        <w:rPr>
          <w:rFonts w:ascii="Trebuchet MS" w:eastAsia="Times New Roman" w:hAnsi="Trebuchet MS" w:cs="Times New Roman"/>
          <w:color w:val="000000"/>
          <w:kern w:val="0"/>
          <w:sz w:val="18"/>
          <w:szCs w:val="18"/>
          <w:lang w:eastAsia="ru-RU"/>
        </w:rPr>
        <w:t xml:space="preserve"> </w:t>
      </w:r>
      <w:r w:rsidRPr="00505D16">
        <w:rPr>
          <w:rFonts w:ascii="Trebuchet MS" w:eastAsia="Times New Roman" w:hAnsi="Trebuchet MS" w:cs="Times New Roman" w:hint="eastAsia"/>
          <w:color w:val="000000"/>
          <w:kern w:val="0"/>
          <w:sz w:val="18"/>
          <w:szCs w:val="18"/>
          <w:lang w:eastAsia="ru-RU"/>
        </w:rPr>
        <w:t>органов</w:t>
      </w:r>
      <w:r w:rsidRPr="00505D16">
        <w:rPr>
          <w:rFonts w:ascii="Trebuchet MS" w:eastAsia="Times New Roman" w:hAnsi="Trebuchet MS" w:cs="Times New Roman"/>
          <w:color w:val="000000"/>
          <w:kern w:val="0"/>
          <w:sz w:val="18"/>
          <w:szCs w:val="18"/>
          <w:lang w:eastAsia="ru-RU"/>
        </w:rPr>
        <w:t xml:space="preserve"> </w:t>
      </w:r>
      <w:r w:rsidRPr="00505D16">
        <w:rPr>
          <w:rFonts w:ascii="Trebuchet MS" w:eastAsia="Times New Roman" w:hAnsi="Trebuchet MS" w:cs="Times New Roman" w:hint="eastAsia"/>
          <w:color w:val="000000"/>
          <w:kern w:val="0"/>
          <w:sz w:val="18"/>
          <w:szCs w:val="18"/>
          <w:lang w:eastAsia="ru-RU"/>
        </w:rPr>
        <w:t>власти</w:t>
      </w:r>
      <w:r w:rsidRPr="00505D16">
        <w:rPr>
          <w:rFonts w:ascii="Trebuchet MS" w:eastAsia="Times New Roman" w:hAnsi="Trebuchet MS" w:cs="Times New Roman"/>
          <w:color w:val="000000"/>
          <w:kern w:val="0"/>
          <w:sz w:val="18"/>
          <w:szCs w:val="18"/>
          <w:lang w:eastAsia="ru-RU"/>
        </w:rPr>
        <w:t xml:space="preserve"> </w:t>
      </w:r>
      <w:r w:rsidRPr="00505D16">
        <w:rPr>
          <w:rFonts w:ascii="Trebuchet MS" w:eastAsia="Times New Roman" w:hAnsi="Trebuchet MS" w:cs="Times New Roman" w:hint="eastAsia"/>
          <w:color w:val="000000"/>
          <w:kern w:val="0"/>
          <w:sz w:val="18"/>
          <w:szCs w:val="18"/>
          <w:lang w:eastAsia="ru-RU"/>
        </w:rPr>
        <w:t>в</w:t>
      </w:r>
      <w:r w:rsidRPr="00505D16">
        <w:rPr>
          <w:rFonts w:ascii="Trebuchet MS" w:eastAsia="Times New Roman" w:hAnsi="Trebuchet MS" w:cs="Times New Roman"/>
          <w:color w:val="000000"/>
          <w:kern w:val="0"/>
          <w:sz w:val="18"/>
          <w:szCs w:val="18"/>
          <w:lang w:eastAsia="ru-RU"/>
        </w:rPr>
        <w:t xml:space="preserve"> </w:t>
      </w:r>
      <w:r w:rsidRPr="00505D16">
        <w:rPr>
          <w:rFonts w:ascii="Trebuchet MS" w:eastAsia="Times New Roman" w:hAnsi="Trebuchet MS" w:cs="Times New Roman" w:hint="eastAsia"/>
          <w:color w:val="000000"/>
          <w:kern w:val="0"/>
          <w:sz w:val="18"/>
          <w:szCs w:val="18"/>
          <w:lang w:eastAsia="ru-RU"/>
        </w:rPr>
        <w:t>России</w:t>
      </w:r>
    </w:p>
    <w:p w:rsidR="00505D16" w:rsidRPr="00505D16" w:rsidRDefault="00505D16" w:rsidP="00505D16">
      <w:pPr>
        <w:rPr>
          <w:rFonts w:ascii="Trebuchet MS" w:eastAsia="Times New Roman" w:hAnsi="Trebuchet MS" w:cs="Times New Roman"/>
          <w:color w:val="000000"/>
          <w:kern w:val="0"/>
          <w:sz w:val="18"/>
          <w:szCs w:val="18"/>
          <w:lang w:eastAsia="ru-RU"/>
        </w:rPr>
      </w:pPr>
      <w:r w:rsidRPr="00505D16">
        <w:rPr>
          <w:rFonts w:ascii="Trebuchet MS" w:eastAsia="Times New Roman" w:hAnsi="Trebuchet MS" w:cs="Times New Roman"/>
          <w:color w:val="000000"/>
          <w:kern w:val="0"/>
          <w:sz w:val="18"/>
          <w:szCs w:val="18"/>
          <w:lang w:eastAsia="ru-RU"/>
        </w:rPr>
        <w:t xml:space="preserve">2.1. </w:t>
      </w:r>
      <w:r w:rsidRPr="00505D16">
        <w:rPr>
          <w:rFonts w:ascii="Trebuchet MS" w:eastAsia="Times New Roman" w:hAnsi="Trebuchet MS" w:cs="Times New Roman" w:hint="eastAsia"/>
          <w:color w:val="000000"/>
          <w:kern w:val="0"/>
          <w:sz w:val="18"/>
          <w:szCs w:val="18"/>
          <w:lang w:eastAsia="ru-RU"/>
        </w:rPr>
        <w:t>Выпуск</w:t>
      </w:r>
      <w:r w:rsidRPr="00505D16">
        <w:rPr>
          <w:rFonts w:ascii="Trebuchet MS" w:eastAsia="Times New Roman" w:hAnsi="Trebuchet MS" w:cs="Times New Roman"/>
          <w:color w:val="000000"/>
          <w:kern w:val="0"/>
          <w:sz w:val="18"/>
          <w:szCs w:val="18"/>
          <w:lang w:eastAsia="ru-RU"/>
        </w:rPr>
        <w:t xml:space="preserve"> </w:t>
      </w:r>
      <w:r w:rsidRPr="00505D16">
        <w:rPr>
          <w:rFonts w:ascii="Trebuchet MS" w:eastAsia="Times New Roman" w:hAnsi="Trebuchet MS" w:cs="Times New Roman" w:hint="eastAsia"/>
          <w:color w:val="000000"/>
          <w:kern w:val="0"/>
          <w:sz w:val="18"/>
          <w:szCs w:val="18"/>
          <w:lang w:eastAsia="ru-RU"/>
        </w:rPr>
        <w:t>облигационных</w:t>
      </w:r>
      <w:r w:rsidRPr="00505D16">
        <w:rPr>
          <w:rFonts w:ascii="Trebuchet MS" w:eastAsia="Times New Roman" w:hAnsi="Trebuchet MS" w:cs="Times New Roman"/>
          <w:color w:val="000000"/>
          <w:kern w:val="0"/>
          <w:sz w:val="18"/>
          <w:szCs w:val="18"/>
          <w:lang w:eastAsia="ru-RU"/>
        </w:rPr>
        <w:t xml:space="preserve"> </w:t>
      </w:r>
      <w:r w:rsidRPr="00505D16">
        <w:rPr>
          <w:rFonts w:ascii="Trebuchet MS" w:eastAsia="Times New Roman" w:hAnsi="Trebuchet MS" w:cs="Times New Roman" w:hint="eastAsia"/>
          <w:color w:val="000000"/>
          <w:kern w:val="0"/>
          <w:sz w:val="18"/>
          <w:szCs w:val="18"/>
          <w:lang w:eastAsia="ru-RU"/>
        </w:rPr>
        <w:t>займов</w:t>
      </w:r>
      <w:r w:rsidRPr="00505D16">
        <w:rPr>
          <w:rFonts w:ascii="Trebuchet MS" w:eastAsia="Times New Roman" w:hAnsi="Trebuchet MS" w:cs="Times New Roman"/>
          <w:color w:val="000000"/>
          <w:kern w:val="0"/>
          <w:sz w:val="18"/>
          <w:szCs w:val="18"/>
          <w:lang w:eastAsia="ru-RU"/>
        </w:rPr>
        <w:t xml:space="preserve"> </w:t>
      </w:r>
      <w:r w:rsidRPr="00505D16">
        <w:rPr>
          <w:rFonts w:ascii="Trebuchet MS" w:eastAsia="Times New Roman" w:hAnsi="Trebuchet MS" w:cs="Times New Roman" w:hint="eastAsia"/>
          <w:color w:val="000000"/>
          <w:kern w:val="0"/>
          <w:sz w:val="18"/>
          <w:szCs w:val="18"/>
          <w:lang w:eastAsia="ru-RU"/>
        </w:rPr>
        <w:t>в</w:t>
      </w:r>
      <w:r w:rsidRPr="00505D16">
        <w:rPr>
          <w:rFonts w:ascii="Trebuchet MS" w:eastAsia="Times New Roman" w:hAnsi="Trebuchet MS" w:cs="Times New Roman"/>
          <w:color w:val="000000"/>
          <w:kern w:val="0"/>
          <w:sz w:val="18"/>
          <w:szCs w:val="18"/>
          <w:lang w:eastAsia="ru-RU"/>
        </w:rPr>
        <w:t xml:space="preserve"> </w:t>
      </w:r>
      <w:r w:rsidRPr="00505D16">
        <w:rPr>
          <w:rFonts w:ascii="Trebuchet MS" w:eastAsia="Times New Roman" w:hAnsi="Trebuchet MS" w:cs="Times New Roman" w:hint="eastAsia"/>
          <w:color w:val="000000"/>
          <w:kern w:val="0"/>
          <w:sz w:val="18"/>
          <w:szCs w:val="18"/>
          <w:lang w:eastAsia="ru-RU"/>
        </w:rPr>
        <w:t>дореволюционной</w:t>
      </w:r>
      <w:r w:rsidRPr="00505D16">
        <w:rPr>
          <w:rFonts w:ascii="Trebuchet MS" w:eastAsia="Times New Roman" w:hAnsi="Trebuchet MS" w:cs="Times New Roman"/>
          <w:color w:val="000000"/>
          <w:kern w:val="0"/>
          <w:sz w:val="18"/>
          <w:szCs w:val="18"/>
          <w:lang w:eastAsia="ru-RU"/>
        </w:rPr>
        <w:t xml:space="preserve"> </w:t>
      </w:r>
      <w:r w:rsidRPr="00505D16">
        <w:rPr>
          <w:rFonts w:ascii="Trebuchet MS" w:eastAsia="Times New Roman" w:hAnsi="Trebuchet MS" w:cs="Times New Roman" w:hint="eastAsia"/>
          <w:color w:val="000000"/>
          <w:kern w:val="0"/>
          <w:sz w:val="18"/>
          <w:szCs w:val="18"/>
          <w:lang w:eastAsia="ru-RU"/>
        </w:rPr>
        <w:t>России</w:t>
      </w:r>
    </w:p>
    <w:p w:rsidR="00505D16" w:rsidRPr="00505D16" w:rsidRDefault="00505D16" w:rsidP="00505D16">
      <w:pPr>
        <w:rPr>
          <w:rFonts w:ascii="Trebuchet MS" w:eastAsia="Times New Roman" w:hAnsi="Trebuchet MS" w:cs="Times New Roman"/>
          <w:color w:val="000000"/>
          <w:kern w:val="0"/>
          <w:sz w:val="18"/>
          <w:szCs w:val="18"/>
          <w:lang w:eastAsia="ru-RU"/>
        </w:rPr>
      </w:pPr>
      <w:r w:rsidRPr="00505D16">
        <w:rPr>
          <w:rFonts w:ascii="Trebuchet MS" w:eastAsia="Times New Roman" w:hAnsi="Trebuchet MS" w:cs="Times New Roman"/>
          <w:color w:val="000000"/>
          <w:kern w:val="0"/>
          <w:sz w:val="18"/>
          <w:szCs w:val="18"/>
          <w:lang w:eastAsia="ru-RU"/>
        </w:rPr>
        <w:t xml:space="preserve">2.2. </w:t>
      </w:r>
      <w:r w:rsidRPr="00505D16">
        <w:rPr>
          <w:rFonts w:ascii="Trebuchet MS" w:eastAsia="Times New Roman" w:hAnsi="Trebuchet MS" w:cs="Times New Roman" w:hint="eastAsia"/>
          <w:color w:val="000000"/>
          <w:kern w:val="0"/>
          <w:sz w:val="18"/>
          <w:szCs w:val="18"/>
          <w:lang w:eastAsia="ru-RU"/>
        </w:rPr>
        <w:t>Развитие</w:t>
      </w:r>
      <w:r w:rsidRPr="00505D16">
        <w:rPr>
          <w:rFonts w:ascii="Trebuchet MS" w:eastAsia="Times New Roman" w:hAnsi="Trebuchet MS" w:cs="Times New Roman"/>
          <w:color w:val="000000"/>
          <w:kern w:val="0"/>
          <w:sz w:val="18"/>
          <w:szCs w:val="18"/>
          <w:lang w:eastAsia="ru-RU"/>
        </w:rPr>
        <w:t xml:space="preserve"> </w:t>
      </w:r>
      <w:r w:rsidRPr="00505D16">
        <w:rPr>
          <w:rFonts w:ascii="Trebuchet MS" w:eastAsia="Times New Roman" w:hAnsi="Trebuchet MS" w:cs="Times New Roman" w:hint="eastAsia"/>
          <w:color w:val="000000"/>
          <w:kern w:val="0"/>
          <w:sz w:val="18"/>
          <w:szCs w:val="18"/>
          <w:lang w:eastAsia="ru-RU"/>
        </w:rPr>
        <w:t>рынка</w:t>
      </w:r>
      <w:r w:rsidRPr="00505D16">
        <w:rPr>
          <w:rFonts w:ascii="Trebuchet MS" w:eastAsia="Times New Roman" w:hAnsi="Trebuchet MS" w:cs="Times New Roman"/>
          <w:color w:val="000000"/>
          <w:kern w:val="0"/>
          <w:sz w:val="18"/>
          <w:szCs w:val="18"/>
          <w:lang w:eastAsia="ru-RU"/>
        </w:rPr>
        <w:t xml:space="preserve"> </w:t>
      </w:r>
      <w:r w:rsidRPr="00505D16">
        <w:rPr>
          <w:rFonts w:ascii="Trebuchet MS" w:eastAsia="Times New Roman" w:hAnsi="Trebuchet MS" w:cs="Times New Roman" w:hint="eastAsia"/>
          <w:color w:val="000000"/>
          <w:kern w:val="0"/>
          <w:sz w:val="18"/>
          <w:szCs w:val="18"/>
          <w:lang w:eastAsia="ru-RU"/>
        </w:rPr>
        <w:t>муниципальных</w:t>
      </w:r>
      <w:r w:rsidRPr="00505D16">
        <w:rPr>
          <w:rFonts w:ascii="Trebuchet MS" w:eastAsia="Times New Roman" w:hAnsi="Trebuchet MS" w:cs="Times New Roman"/>
          <w:color w:val="000000"/>
          <w:kern w:val="0"/>
          <w:sz w:val="18"/>
          <w:szCs w:val="18"/>
          <w:lang w:eastAsia="ru-RU"/>
        </w:rPr>
        <w:t xml:space="preserve"> </w:t>
      </w:r>
      <w:r w:rsidRPr="00505D16">
        <w:rPr>
          <w:rFonts w:ascii="Trebuchet MS" w:eastAsia="Times New Roman" w:hAnsi="Trebuchet MS" w:cs="Times New Roman" w:hint="eastAsia"/>
          <w:color w:val="000000"/>
          <w:kern w:val="0"/>
          <w:sz w:val="18"/>
          <w:szCs w:val="18"/>
          <w:lang w:eastAsia="ru-RU"/>
        </w:rPr>
        <w:t>облигаций</w:t>
      </w:r>
      <w:r w:rsidRPr="00505D16">
        <w:rPr>
          <w:rFonts w:ascii="Trebuchet MS" w:eastAsia="Times New Roman" w:hAnsi="Trebuchet MS" w:cs="Times New Roman"/>
          <w:color w:val="000000"/>
          <w:kern w:val="0"/>
          <w:sz w:val="18"/>
          <w:szCs w:val="18"/>
          <w:lang w:eastAsia="ru-RU"/>
        </w:rPr>
        <w:t xml:space="preserve"> </w:t>
      </w:r>
      <w:r w:rsidRPr="00505D16">
        <w:rPr>
          <w:rFonts w:ascii="Trebuchet MS" w:eastAsia="Times New Roman" w:hAnsi="Trebuchet MS" w:cs="Times New Roman" w:hint="eastAsia"/>
          <w:color w:val="000000"/>
          <w:kern w:val="0"/>
          <w:sz w:val="18"/>
          <w:szCs w:val="18"/>
          <w:lang w:eastAsia="ru-RU"/>
        </w:rPr>
        <w:t>в</w:t>
      </w:r>
      <w:r w:rsidRPr="00505D16">
        <w:rPr>
          <w:rFonts w:ascii="Trebuchet MS" w:eastAsia="Times New Roman" w:hAnsi="Trebuchet MS" w:cs="Times New Roman"/>
          <w:color w:val="000000"/>
          <w:kern w:val="0"/>
          <w:sz w:val="18"/>
          <w:szCs w:val="18"/>
          <w:lang w:eastAsia="ru-RU"/>
        </w:rPr>
        <w:t xml:space="preserve"> </w:t>
      </w:r>
      <w:r w:rsidRPr="00505D16">
        <w:rPr>
          <w:rFonts w:ascii="Trebuchet MS" w:eastAsia="Times New Roman" w:hAnsi="Trebuchet MS" w:cs="Times New Roman" w:hint="eastAsia"/>
          <w:color w:val="000000"/>
          <w:kern w:val="0"/>
          <w:sz w:val="18"/>
          <w:szCs w:val="18"/>
          <w:lang w:eastAsia="ru-RU"/>
        </w:rPr>
        <w:t>России</w:t>
      </w:r>
      <w:r w:rsidRPr="00505D16">
        <w:rPr>
          <w:rFonts w:ascii="Trebuchet MS" w:eastAsia="Times New Roman" w:hAnsi="Trebuchet MS" w:cs="Times New Roman"/>
          <w:color w:val="000000"/>
          <w:kern w:val="0"/>
          <w:sz w:val="18"/>
          <w:szCs w:val="18"/>
          <w:lang w:eastAsia="ru-RU"/>
        </w:rPr>
        <w:t xml:space="preserve"> </w:t>
      </w:r>
      <w:r w:rsidRPr="00505D16">
        <w:rPr>
          <w:rFonts w:ascii="Trebuchet MS" w:eastAsia="Times New Roman" w:hAnsi="Trebuchet MS" w:cs="Times New Roman" w:hint="eastAsia"/>
          <w:color w:val="000000"/>
          <w:kern w:val="0"/>
          <w:sz w:val="18"/>
          <w:szCs w:val="18"/>
          <w:lang w:eastAsia="ru-RU"/>
        </w:rPr>
        <w:t>на</w:t>
      </w:r>
      <w:r w:rsidRPr="00505D16">
        <w:rPr>
          <w:rFonts w:ascii="Trebuchet MS" w:eastAsia="Times New Roman" w:hAnsi="Trebuchet MS" w:cs="Times New Roman"/>
          <w:color w:val="000000"/>
          <w:kern w:val="0"/>
          <w:sz w:val="18"/>
          <w:szCs w:val="18"/>
          <w:lang w:eastAsia="ru-RU"/>
        </w:rPr>
        <w:t xml:space="preserve"> </w:t>
      </w:r>
      <w:r w:rsidRPr="00505D16">
        <w:rPr>
          <w:rFonts w:ascii="Trebuchet MS" w:eastAsia="Times New Roman" w:hAnsi="Trebuchet MS" w:cs="Times New Roman" w:hint="eastAsia"/>
          <w:color w:val="000000"/>
          <w:kern w:val="0"/>
          <w:sz w:val="18"/>
          <w:szCs w:val="18"/>
          <w:lang w:eastAsia="ru-RU"/>
        </w:rPr>
        <w:t>современном</w:t>
      </w:r>
      <w:r w:rsidRPr="00505D16">
        <w:rPr>
          <w:rFonts w:ascii="Trebuchet MS" w:eastAsia="Times New Roman" w:hAnsi="Trebuchet MS" w:cs="Times New Roman"/>
          <w:color w:val="000000"/>
          <w:kern w:val="0"/>
          <w:sz w:val="18"/>
          <w:szCs w:val="18"/>
          <w:lang w:eastAsia="ru-RU"/>
        </w:rPr>
        <w:t xml:space="preserve"> </w:t>
      </w:r>
      <w:r w:rsidRPr="00505D16">
        <w:rPr>
          <w:rFonts w:ascii="Trebuchet MS" w:eastAsia="Times New Roman" w:hAnsi="Trebuchet MS" w:cs="Times New Roman" w:hint="eastAsia"/>
          <w:color w:val="000000"/>
          <w:kern w:val="0"/>
          <w:sz w:val="18"/>
          <w:szCs w:val="18"/>
          <w:lang w:eastAsia="ru-RU"/>
        </w:rPr>
        <w:t>этапе</w:t>
      </w:r>
    </w:p>
    <w:p w:rsidR="00505D16" w:rsidRPr="00505D16" w:rsidRDefault="00505D16" w:rsidP="00505D16">
      <w:pPr>
        <w:rPr>
          <w:rFonts w:ascii="Trebuchet MS" w:eastAsia="Times New Roman" w:hAnsi="Trebuchet MS" w:cs="Times New Roman"/>
          <w:color w:val="000000"/>
          <w:kern w:val="0"/>
          <w:sz w:val="18"/>
          <w:szCs w:val="18"/>
          <w:lang w:eastAsia="ru-RU"/>
        </w:rPr>
      </w:pPr>
      <w:r w:rsidRPr="00505D16">
        <w:rPr>
          <w:rFonts w:ascii="Trebuchet MS" w:eastAsia="Times New Roman" w:hAnsi="Trebuchet MS" w:cs="Times New Roman"/>
          <w:color w:val="000000"/>
          <w:kern w:val="0"/>
          <w:sz w:val="18"/>
          <w:szCs w:val="18"/>
          <w:lang w:eastAsia="ru-RU"/>
        </w:rPr>
        <w:t xml:space="preserve">2.2.1. </w:t>
      </w:r>
      <w:r w:rsidRPr="00505D16">
        <w:rPr>
          <w:rFonts w:ascii="Trebuchet MS" w:eastAsia="Times New Roman" w:hAnsi="Trebuchet MS" w:cs="Times New Roman" w:hint="eastAsia"/>
          <w:color w:val="000000"/>
          <w:kern w:val="0"/>
          <w:sz w:val="18"/>
          <w:szCs w:val="18"/>
          <w:lang w:eastAsia="ru-RU"/>
        </w:rPr>
        <w:t>Динамика</w:t>
      </w:r>
      <w:r w:rsidRPr="00505D16">
        <w:rPr>
          <w:rFonts w:ascii="Trebuchet MS" w:eastAsia="Times New Roman" w:hAnsi="Trebuchet MS" w:cs="Times New Roman"/>
          <w:color w:val="000000"/>
          <w:kern w:val="0"/>
          <w:sz w:val="18"/>
          <w:szCs w:val="18"/>
          <w:lang w:eastAsia="ru-RU"/>
        </w:rPr>
        <w:t xml:space="preserve"> </w:t>
      </w:r>
      <w:r w:rsidRPr="00505D16">
        <w:rPr>
          <w:rFonts w:ascii="Trebuchet MS" w:eastAsia="Times New Roman" w:hAnsi="Trebuchet MS" w:cs="Times New Roman" w:hint="eastAsia"/>
          <w:color w:val="000000"/>
          <w:kern w:val="0"/>
          <w:sz w:val="18"/>
          <w:szCs w:val="18"/>
          <w:lang w:eastAsia="ru-RU"/>
        </w:rPr>
        <w:t>выпуска</w:t>
      </w:r>
      <w:r w:rsidRPr="00505D16">
        <w:rPr>
          <w:rFonts w:ascii="Trebuchet MS" w:eastAsia="Times New Roman" w:hAnsi="Trebuchet MS" w:cs="Times New Roman"/>
          <w:color w:val="000000"/>
          <w:kern w:val="0"/>
          <w:sz w:val="18"/>
          <w:szCs w:val="18"/>
          <w:lang w:eastAsia="ru-RU"/>
        </w:rPr>
        <w:t xml:space="preserve"> </w:t>
      </w:r>
      <w:r w:rsidRPr="00505D16">
        <w:rPr>
          <w:rFonts w:ascii="Trebuchet MS" w:eastAsia="Times New Roman" w:hAnsi="Trebuchet MS" w:cs="Times New Roman" w:hint="eastAsia"/>
          <w:color w:val="000000"/>
          <w:kern w:val="0"/>
          <w:sz w:val="18"/>
          <w:szCs w:val="18"/>
          <w:lang w:eastAsia="ru-RU"/>
        </w:rPr>
        <w:t>облигаций</w:t>
      </w:r>
      <w:r w:rsidRPr="00505D16">
        <w:rPr>
          <w:rFonts w:ascii="Trebuchet MS" w:eastAsia="Times New Roman" w:hAnsi="Trebuchet MS" w:cs="Times New Roman"/>
          <w:color w:val="000000"/>
          <w:kern w:val="0"/>
          <w:sz w:val="18"/>
          <w:szCs w:val="18"/>
          <w:lang w:eastAsia="ru-RU"/>
        </w:rPr>
        <w:t xml:space="preserve"> </w:t>
      </w:r>
      <w:r w:rsidRPr="00505D16">
        <w:rPr>
          <w:rFonts w:ascii="Trebuchet MS" w:eastAsia="Times New Roman" w:hAnsi="Trebuchet MS" w:cs="Times New Roman" w:hint="eastAsia"/>
          <w:color w:val="000000"/>
          <w:kern w:val="0"/>
          <w:sz w:val="18"/>
          <w:szCs w:val="18"/>
          <w:lang w:eastAsia="ru-RU"/>
        </w:rPr>
        <w:t>в</w:t>
      </w:r>
      <w:r w:rsidRPr="00505D16">
        <w:rPr>
          <w:rFonts w:ascii="Trebuchet MS" w:eastAsia="Times New Roman" w:hAnsi="Trebuchet MS" w:cs="Times New Roman"/>
          <w:color w:val="000000"/>
          <w:kern w:val="0"/>
          <w:sz w:val="18"/>
          <w:szCs w:val="18"/>
          <w:lang w:eastAsia="ru-RU"/>
        </w:rPr>
        <w:t xml:space="preserve"> 1992-2000 </w:t>
      </w:r>
      <w:r w:rsidRPr="00505D16">
        <w:rPr>
          <w:rFonts w:ascii="Trebuchet MS" w:eastAsia="Times New Roman" w:hAnsi="Trebuchet MS" w:cs="Times New Roman" w:hint="eastAsia"/>
          <w:color w:val="000000"/>
          <w:kern w:val="0"/>
          <w:sz w:val="18"/>
          <w:szCs w:val="18"/>
          <w:lang w:eastAsia="ru-RU"/>
        </w:rPr>
        <w:t>гг</w:t>
      </w:r>
      <w:r w:rsidRPr="00505D16">
        <w:rPr>
          <w:rFonts w:ascii="Trebuchet MS" w:eastAsia="Times New Roman" w:hAnsi="Trebuchet MS" w:cs="Times New Roman"/>
          <w:color w:val="000000"/>
          <w:kern w:val="0"/>
          <w:sz w:val="18"/>
          <w:szCs w:val="18"/>
          <w:lang w:eastAsia="ru-RU"/>
        </w:rPr>
        <w:t>.</w:t>
      </w:r>
    </w:p>
    <w:p w:rsidR="00505D16" w:rsidRPr="00505D16" w:rsidRDefault="00505D16" w:rsidP="00505D16">
      <w:pPr>
        <w:rPr>
          <w:rFonts w:ascii="Trebuchet MS" w:eastAsia="Times New Roman" w:hAnsi="Trebuchet MS" w:cs="Times New Roman"/>
          <w:color w:val="000000"/>
          <w:kern w:val="0"/>
          <w:sz w:val="18"/>
          <w:szCs w:val="18"/>
          <w:lang w:eastAsia="ru-RU"/>
        </w:rPr>
      </w:pPr>
      <w:r w:rsidRPr="00505D16">
        <w:rPr>
          <w:rFonts w:ascii="Trebuchet MS" w:eastAsia="Times New Roman" w:hAnsi="Trebuchet MS" w:cs="Times New Roman"/>
          <w:color w:val="000000"/>
          <w:kern w:val="0"/>
          <w:sz w:val="18"/>
          <w:szCs w:val="18"/>
          <w:lang w:eastAsia="ru-RU"/>
        </w:rPr>
        <w:t xml:space="preserve">2.2.2. </w:t>
      </w:r>
      <w:r w:rsidRPr="00505D16">
        <w:rPr>
          <w:rFonts w:ascii="Trebuchet MS" w:eastAsia="Times New Roman" w:hAnsi="Trebuchet MS" w:cs="Times New Roman" w:hint="eastAsia"/>
          <w:color w:val="000000"/>
          <w:kern w:val="0"/>
          <w:sz w:val="18"/>
          <w:szCs w:val="18"/>
          <w:lang w:eastAsia="ru-RU"/>
        </w:rPr>
        <w:t>Разновидности</w:t>
      </w:r>
      <w:r w:rsidRPr="00505D16">
        <w:rPr>
          <w:rFonts w:ascii="Trebuchet MS" w:eastAsia="Times New Roman" w:hAnsi="Trebuchet MS" w:cs="Times New Roman"/>
          <w:color w:val="000000"/>
          <w:kern w:val="0"/>
          <w:sz w:val="18"/>
          <w:szCs w:val="18"/>
          <w:lang w:eastAsia="ru-RU"/>
        </w:rPr>
        <w:t xml:space="preserve"> </w:t>
      </w:r>
      <w:r w:rsidRPr="00505D16">
        <w:rPr>
          <w:rFonts w:ascii="Trebuchet MS" w:eastAsia="Times New Roman" w:hAnsi="Trebuchet MS" w:cs="Times New Roman" w:hint="eastAsia"/>
          <w:color w:val="000000"/>
          <w:kern w:val="0"/>
          <w:sz w:val="18"/>
          <w:szCs w:val="18"/>
          <w:lang w:eastAsia="ru-RU"/>
        </w:rPr>
        <w:t>выпускаемых</w:t>
      </w:r>
      <w:r w:rsidRPr="00505D16">
        <w:rPr>
          <w:rFonts w:ascii="Trebuchet MS" w:eastAsia="Times New Roman" w:hAnsi="Trebuchet MS" w:cs="Times New Roman"/>
          <w:color w:val="000000"/>
          <w:kern w:val="0"/>
          <w:sz w:val="18"/>
          <w:szCs w:val="18"/>
          <w:lang w:eastAsia="ru-RU"/>
        </w:rPr>
        <w:t xml:space="preserve"> </w:t>
      </w:r>
      <w:r w:rsidRPr="00505D16">
        <w:rPr>
          <w:rFonts w:ascii="Trebuchet MS" w:eastAsia="Times New Roman" w:hAnsi="Trebuchet MS" w:cs="Times New Roman" w:hint="eastAsia"/>
          <w:color w:val="000000"/>
          <w:kern w:val="0"/>
          <w:sz w:val="18"/>
          <w:szCs w:val="18"/>
          <w:lang w:eastAsia="ru-RU"/>
        </w:rPr>
        <w:t>облигаций</w:t>
      </w:r>
    </w:p>
    <w:p w:rsidR="00505D16" w:rsidRPr="00505D16" w:rsidRDefault="00505D16" w:rsidP="00505D16">
      <w:pPr>
        <w:rPr>
          <w:rFonts w:ascii="Trebuchet MS" w:eastAsia="Times New Roman" w:hAnsi="Trebuchet MS" w:cs="Times New Roman"/>
          <w:color w:val="000000"/>
          <w:kern w:val="0"/>
          <w:sz w:val="18"/>
          <w:szCs w:val="18"/>
          <w:lang w:eastAsia="ru-RU"/>
        </w:rPr>
      </w:pPr>
      <w:r w:rsidRPr="00505D16">
        <w:rPr>
          <w:rFonts w:ascii="Trebuchet MS" w:eastAsia="Times New Roman" w:hAnsi="Trebuchet MS" w:cs="Times New Roman"/>
          <w:color w:val="000000"/>
          <w:kern w:val="0"/>
          <w:sz w:val="18"/>
          <w:szCs w:val="18"/>
          <w:lang w:eastAsia="ru-RU"/>
        </w:rPr>
        <w:t xml:space="preserve">2.2.3. </w:t>
      </w:r>
      <w:r w:rsidRPr="00505D16">
        <w:rPr>
          <w:rFonts w:ascii="Trebuchet MS" w:eastAsia="Times New Roman" w:hAnsi="Trebuchet MS" w:cs="Times New Roman" w:hint="eastAsia"/>
          <w:color w:val="000000"/>
          <w:kern w:val="0"/>
          <w:sz w:val="18"/>
          <w:szCs w:val="18"/>
          <w:lang w:eastAsia="ru-RU"/>
        </w:rPr>
        <w:t>Внешние</w:t>
      </w:r>
      <w:r w:rsidRPr="00505D16">
        <w:rPr>
          <w:rFonts w:ascii="Trebuchet MS" w:eastAsia="Times New Roman" w:hAnsi="Trebuchet MS" w:cs="Times New Roman"/>
          <w:color w:val="000000"/>
          <w:kern w:val="0"/>
          <w:sz w:val="18"/>
          <w:szCs w:val="18"/>
          <w:lang w:eastAsia="ru-RU"/>
        </w:rPr>
        <w:t xml:space="preserve"> </w:t>
      </w:r>
      <w:r w:rsidRPr="00505D16">
        <w:rPr>
          <w:rFonts w:ascii="Trebuchet MS" w:eastAsia="Times New Roman" w:hAnsi="Trebuchet MS" w:cs="Times New Roman" w:hint="eastAsia"/>
          <w:color w:val="000000"/>
          <w:kern w:val="0"/>
          <w:sz w:val="18"/>
          <w:szCs w:val="18"/>
          <w:lang w:eastAsia="ru-RU"/>
        </w:rPr>
        <w:t>займы</w:t>
      </w:r>
      <w:r w:rsidRPr="00505D16">
        <w:rPr>
          <w:rFonts w:ascii="Trebuchet MS" w:eastAsia="Times New Roman" w:hAnsi="Trebuchet MS" w:cs="Times New Roman"/>
          <w:color w:val="000000"/>
          <w:kern w:val="0"/>
          <w:sz w:val="18"/>
          <w:szCs w:val="18"/>
          <w:lang w:eastAsia="ru-RU"/>
        </w:rPr>
        <w:t xml:space="preserve"> </w:t>
      </w:r>
      <w:r w:rsidRPr="00505D16">
        <w:rPr>
          <w:rFonts w:ascii="Trebuchet MS" w:eastAsia="Times New Roman" w:hAnsi="Trebuchet MS" w:cs="Times New Roman" w:hint="eastAsia"/>
          <w:color w:val="000000"/>
          <w:kern w:val="0"/>
          <w:sz w:val="18"/>
          <w:szCs w:val="18"/>
          <w:lang w:eastAsia="ru-RU"/>
        </w:rPr>
        <w:t>субъектов</w:t>
      </w:r>
      <w:r w:rsidRPr="00505D16">
        <w:rPr>
          <w:rFonts w:ascii="Trebuchet MS" w:eastAsia="Times New Roman" w:hAnsi="Trebuchet MS" w:cs="Times New Roman"/>
          <w:color w:val="000000"/>
          <w:kern w:val="0"/>
          <w:sz w:val="18"/>
          <w:szCs w:val="18"/>
          <w:lang w:eastAsia="ru-RU"/>
        </w:rPr>
        <w:t xml:space="preserve"> </w:t>
      </w:r>
      <w:r w:rsidRPr="00505D16">
        <w:rPr>
          <w:rFonts w:ascii="Trebuchet MS" w:eastAsia="Times New Roman" w:hAnsi="Trebuchet MS" w:cs="Times New Roman" w:hint="eastAsia"/>
          <w:color w:val="000000"/>
          <w:kern w:val="0"/>
          <w:sz w:val="18"/>
          <w:szCs w:val="18"/>
          <w:lang w:eastAsia="ru-RU"/>
        </w:rPr>
        <w:t>Российской</w:t>
      </w:r>
      <w:r w:rsidRPr="00505D16">
        <w:rPr>
          <w:rFonts w:ascii="Trebuchet MS" w:eastAsia="Times New Roman" w:hAnsi="Trebuchet MS" w:cs="Times New Roman"/>
          <w:color w:val="000000"/>
          <w:kern w:val="0"/>
          <w:sz w:val="18"/>
          <w:szCs w:val="18"/>
          <w:lang w:eastAsia="ru-RU"/>
        </w:rPr>
        <w:t xml:space="preserve"> </w:t>
      </w:r>
      <w:r w:rsidRPr="00505D16">
        <w:rPr>
          <w:rFonts w:ascii="Trebuchet MS" w:eastAsia="Times New Roman" w:hAnsi="Trebuchet MS" w:cs="Times New Roman" w:hint="eastAsia"/>
          <w:color w:val="000000"/>
          <w:kern w:val="0"/>
          <w:sz w:val="18"/>
          <w:szCs w:val="18"/>
          <w:lang w:eastAsia="ru-RU"/>
        </w:rPr>
        <w:t>Федерации</w:t>
      </w:r>
    </w:p>
    <w:p w:rsidR="00505D16" w:rsidRPr="00505D16" w:rsidRDefault="00505D16" w:rsidP="00505D16">
      <w:pPr>
        <w:rPr>
          <w:rFonts w:ascii="Trebuchet MS" w:eastAsia="Times New Roman" w:hAnsi="Trebuchet MS" w:cs="Times New Roman"/>
          <w:color w:val="000000"/>
          <w:kern w:val="0"/>
          <w:sz w:val="18"/>
          <w:szCs w:val="18"/>
          <w:lang w:eastAsia="ru-RU"/>
        </w:rPr>
      </w:pPr>
      <w:r w:rsidRPr="00505D16">
        <w:rPr>
          <w:rFonts w:ascii="Trebuchet MS" w:eastAsia="Times New Roman" w:hAnsi="Trebuchet MS" w:cs="Times New Roman"/>
          <w:color w:val="000000"/>
          <w:kern w:val="0"/>
          <w:sz w:val="18"/>
          <w:szCs w:val="18"/>
          <w:lang w:eastAsia="ru-RU"/>
        </w:rPr>
        <w:t xml:space="preserve">2.2.4. </w:t>
      </w:r>
      <w:r w:rsidRPr="00505D16">
        <w:rPr>
          <w:rFonts w:ascii="Trebuchet MS" w:eastAsia="Times New Roman" w:hAnsi="Trebuchet MS" w:cs="Times New Roman" w:hint="eastAsia"/>
          <w:color w:val="000000"/>
          <w:kern w:val="0"/>
          <w:sz w:val="18"/>
          <w:szCs w:val="18"/>
          <w:lang w:eastAsia="ru-RU"/>
        </w:rPr>
        <w:t>Принципиальные</w:t>
      </w:r>
      <w:r w:rsidRPr="00505D16">
        <w:rPr>
          <w:rFonts w:ascii="Trebuchet MS" w:eastAsia="Times New Roman" w:hAnsi="Trebuchet MS" w:cs="Times New Roman"/>
          <w:color w:val="000000"/>
          <w:kern w:val="0"/>
          <w:sz w:val="18"/>
          <w:szCs w:val="18"/>
          <w:lang w:eastAsia="ru-RU"/>
        </w:rPr>
        <w:t xml:space="preserve"> </w:t>
      </w:r>
      <w:r w:rsidRPr="00505D16">
        <w:rPr>
          <w:rFonts w:ascii="Trebuchet MS" w:eastAsia="Times New Roman" w:hAnsi="Trebuchet MS" w:cs="Times New Roman" w:hint="eastAsia"/>
          <w:color w:val="000000"/>
          <w:kern w:val="0"/>
          <w:sz w:val="18"/>
          <w:szCs w:val="18"/>
          <w:lang w:eastAsia="ru-RU"/>
        </w:rPr>
        <w:t>схемы</w:t>
      </w:r>
      <w:r w:rsidRPr="00505D16">
        <w:rPr>
          <w:rFonts w:ascii="Trebuchet MS" w:eastAsia="Times New Roman" w:hAnsi="Trebuchet MS" w:cs="Times New Roman"/>
          <w:color w:val="000000"/>
          <w:kern w:val="0"/>
          <w:sz w:val="18"/>
          <w:szCs w:val="18"/>
          <w:lang w:eastAsia="ru-RU"/>
        </w:rPr>
        <w:t xml:space="preserve"> </w:t>
      </w:r>
      <w:r w:rsidRPr="00505D16">
        <w:rPr>
          <w:rFonts w:ascii="Trebuchet MS" w:eastAsia="Times New Roman" w:hAnsi="Trebuchet MS" w:cs="Times New Roman" w:hint="eastAsia"/>
          <w:color w:val="000000"/>
          <w:kern w:val="0"/>
          <w:sz w:val="18"/>
          <w:szCs w:val="18"/>
          <w:lang w:eastAsia="ru-RU"/>
        </w:rPr>
        <w:t>осуществления</w:t>
      </w:r>
      <w:r w:rsidRPr="00505D16">
        <w:rPr>
          <w:rFonts w:ascii="Trebuchet MS" w:eastAsia="Times New Roman" w:hAnsi="Trebuchet MS" w:cs="Times New Roman"/>
          <w:color w:val="000000"/>
          <w:kern w:val="0"/>
          <w:sz w:val="18"/>
          <w:szCs w:val="18"/>
          <w:lang w:eastAsia="ru-RU"/>
        </w:rPr>
        <w:t xml:space="preserve"> </w:t>
      </w:r>
      <w:r w:rsidRPr="00505D16">
        <w:rPr>
          <w:rFonts w:ascii="Trebuchet MS" w:eastAsia="Times New Roman" w:hAnsi="Trebuchet MS" w:cs="Times New Roman" w:hint="eastAsia"/>
          <w:color w:val="000000"/>
          <w:kern w:val="0"/>
          <w:sz w:val="18"/>
          <w:szCs w:val="18"/>
          <w:lang w:eastAsia="ru-RU"/>
        </w:rPr>
        <w:t>заимствований</w:t>
      </w:r>
    </w:p>
    <w:p w:rsidR="00505D16" w:rsidRPr="00505D16" w:rsidRDefault="00505D16" w:rsidP="00505D16">
      <w:pPr>
        <w:rPr>
          <w:rFonts w:ascii="Trebuchet MS" w:eastAsia="Times New Roman" w:hAnsi="Trebuchet MS" w:cs="Times New Roman"/>
          <w:color w:val="000000"/>
          <w:kern w:val="0"/>
          <w:sz w:val="18"/>
          <w:szCs w:val="18"/>
          <w:lang w:eastAsia="ru-RU"/>
        </w:rPr>
      </w:pPr>
      <w:r w:rsidRPr="00505D16">
        <w:rPr>
          <w:rFonts w:ascii="Trebuchet MS" w:eastAsia="Times New Roman" w:hAnsi="Trebuchet MS" w:cs="Times New Roman"/>
          <w:color w:val="000000"/>
          <w:kern w:val="0"/>
          <w:sz w:val="18"/>
          <w:szCs w:val="18"/>
          <w:lang w:eastAsia="ru-RU"/>
        </w:rPr>
        <w:t xml:space="preserve">2.2.5. </w:t>
      </w:r>
      <w:r w:rsidRPr="00505D16">
        <w:rPr>
          <w:rFonts w:ascii="Trebuchet MS" w:eastAsia="Times New Roman" w:hAnsi="Trebuchet MS" w:cs="Times New Roman" w:hint="eastAsia"/>
          <w:color w:val="000000"/>
          <w:kern w:val="0"/>
          <w:sz w:val="18"/>
          <w:szCs w:val="18"/>
          <w:lang w:eastAsia="ru-RU"/>
        </w:rPr>
        <w:t>Итоги</w:t>
      </w:r>
      <w:r w:rsidRPr="00505D16">
        <w:rPr>
          <w:rFonts w:ascii="Trebuchet MS" w:eastAsia="Times New Roman" w:hAnsi="Trebuchet MS" w:cs="Times New Roman"/>
          <w:color w:val="000000"/>
          <w:kern w:val="0"/>
          <w:sz w:val="18"/>
          <w:szCs w:val="18"/>
          <w:lang w:eastAsia="ru-RU"/>
        </w:rPr>
        <w:t xml:space="preserve"> </w:t>
      </w:r>
      <w:r w:rsidRPr="00505D16">
        <w:rPr>
          <w:rFonts w:ascii="Trebuchet MS" w:eastAsia="Times New Roman" w:hAnsi="Trebuchet MS" w:cs="Times New Roman" w:hint="eastAsia"/>
          <w:color w:val="000000"/>
          <w:kern w:val="0"/>
          <w:sz w:val="18"/>
          <w:szCs w:val="18"/>
          <w:lang w:eastAsia="ru-RU"/>
        </w:rPr>
        <w:t>развития</w:t>
      </w:r>
      <w:r w:rsidRPr="00505D16">
        <w:rPr>
          <w:rFonts w:ascii="Trebuchet MS" w:eastAsia="Times New Roman" w:hAnsi="Trebuchet MS" w:cs="Times New Roman"/>
          <w:color w:val="000000"/>
          <w:kern w:val="0"/>
          <w:sz w:val="18"/>
          <w:szCs w:val="18"/>
          <w:lang w:eastAsia="ru-RU"/>
        </w:rPr>
        <w:t xml:space="preserve"> </w:t>
      </w:r>
      <w:r w:rsidRPr="00505D16">
        <w:rPr>
          <w:rFonts w:ascii="Trebuchet MS" w:eastAsia="Times New Roman" w:hAnsi="Trebuchet MS" w:cs="Times New Roman" w:hint="eastAsia"/>
          <w:color w:val="000000"/>
          <w:kern w:val="0"/>
          <w:sz w:val="18"/>
          <w:szCs w:val="18"/>
          <w:lang w:eastAsia="ru-RU"/>
        </w:rPr>
        <w:t>рынка</w:t>
      </w:r>
      <w:r w:rsidRPr="00505D16">
        <w:rPr>
          <w:rFonts w:ascii="Trebuchet MS" w:eastAsia="Times New Roman" w:hAnsi="Trebuchet MS" w:cs="Times New Roman"/>
          <w:color w:val="000000"/>
          <w:kern w:val="0"/>
          <w:sz w:val="18"/>
          <w:szCs w:val="18"/>
          <w:lang w:eastAsia="ru-RU"/>
        </w:rPr>
        <w:t xml:space="preserve"> </w:t>
      </w:r>
      <w:r w:rsidRPr="00505D16">
        <w:rPr>
          <w:rFonts w:ascii="Trebuchet MS" w:eastAsia="Times New Roman" w:hAnsi="Trebuchet MS" w:cs="Times New Roman" w:hint="eastAsia"/>
          <w:color w:val="000000"/>
          <w:kern w:val="0"/>
          <w:sz w:val="18"/>
          <w:szCs w:val="18"/>
          <w:lang w:eastAsia="ru-RU"/>
        </w:rPr>
        <w:t>субфедеральных</w:t>
      </w:r>
      <w:r w:rsidRPr="00505D16">
        <w:rPr>
          <w:rFonts w:ascii="Trebuchet MS" w:eastAsia="Times New Roman" w:hAnsi="Trebuchet MS" w:cs="Times New Roman"/>
          <w:color w:val="000000"/>
          <w:kern w:val="0"/>
          <w:sz w:val="18"/>
          <w:szCs w:val="18"/>
          <w:lang w:eastAsia="ru-RU"/>
        </w:rPr>
        <w:t xml:space="preserve"> </w:t>
      </w:r>
      <w:r w:rsidRPr="00505D16">
        <w:rPr>
          <w:rFonts w:ascii="Trebuchet MS" w:eastAsia="Times New Roman" w:hAnsi="Trebuchet MS" w:cs="Times New Roman" w:hint="eastAsia"/>
          <w:color w:val="000000"/>
          <w:kern w:val="0"/>
          <w:sz w:val="18"/>
          <w:szCs w:val="18"/>
          <w:lang w:eastAsia="ru-RU"/>
        </w:rPr>
        <w:t>и</w:t>
      </w:r>
      <w:r w:rsidRPr="00505D16">
        <w:rPr>
          <w:rFonts w:ascii="Trebuchet MS" w:eastAsia="Times New Roman" w:hAnsi="Trebuchet MS" w:cs="Times New Roman"/>
          <w:color w:val="000000"/>
          <w:kern w:val="0"/>
          <w:sz w:val="18"/>
          <w:szCs w:val="18"/>
          <w:lang w:eastAsia="ru-RU"/>
        </w:rPr>
        <w:t xml:space="preserve"> </w:t>
      </w:r>
      <w:r w:rsidRPr="00505D16">
        <w:rPr>
          <w:rFonts w:ascii="Trebuchet MS" w:eastAsia="Times New Roman" w:hAnsi="Trebuchet MS" w:cs="Times New Roman" w:hint="eastAsia"/>
          <w:color w:val="000000"/>
          <w:kern w:val="0"/>
          <w:sz w:val="18"/>
          <w:szCs w:val="18"/>
          <w:lang w:eastAsia="ru-RU"/>
        </w:rPr>
        <w:t>муниципальных</w:t>
      </w:r>
      <w:r w:rsidRPr="00505D16">
        <w:rPr>
          <w:rFonts w:ascii="Trebuchet MS" w:eastAsia="Times New Roman" w:hAnsi="Trebuchet MS" w:cs="Times New Roman"/>
          <w:color w:val="000000"/>
          <w:kern w:val="0"/>
          <w:sz w:val="18"/>
          <w:szCs w:val="18"/>
          <w:lang w:eastAsia="ru-RU"/>
        </w:rPr>
        <w:t xml:space="preserve"> </w:t>
      </w:r>
      <w:r w:rsidRPr="00505D16">
        <w:rPr>
          <w:rFonts w:ascii="Trebuchet MS" w:eastAsia="Times New Roman" w:hAnsi="Trebuchet MS" w:cs="Times New Roman" w:hint="eastAsia"/>
          <w:color w:val="000000"/>
          <w:kern w:val="0"/>
          <w:sz w:val="18"/>
          <w:szCs w:val="18"/>
          <w:lang w:eastAsia="ru-RU"/>
        </w:rPr>
        <w:t>ценных</w:t>
      </w:r>
      <w:r w:rsidRPr="00505D16">
        <w:rPr>
          <w:rFonts w:ascii="Trebuchet MS" w:eastAsia="Times New Roman" w:hAnsi="Trebuchet MS" w:cs="Times New Roman"/>
          <w:color w:val="000000"/>
          <w:kern w:val="0"/>
          <w:sz w:val="18"/>
          <w:szCs w:val="18"/>
          <w:lang w:eastAsia="ru-RU"/>
        </w:rPr>
        <w:t xml:space="preserve"> </w:t>
      </w:r>
      <w:r w:rsidRPr="00505D16">
        <w:rPr>
          <w:rFonts w:ascii="Trebuchet MS" w:eastAsia="Times New Roman" w:hAnsi="Trebuchet MS" w:cs="Times New Roman" w:hint="eastAsia"/>
          <w:color w:val="000000"/>
          <w:kern w:val="0"/>
          <w:sz w:val="18"/>
          <w:szCs w:val="18"/>
          <w:lang w:eastAsia="ru-RU"/>
        </w:rPr>
        <w:t>бумаг</w:t>
      </w:r>
      <w:r w:rsidRPr="00505D16">
        <w:rPr>
          <w:rFonts w:ascii="Trebuchet MS" w:eastAsia="Times New Roman" w:hAnsi="Trebuchet MS" w:cs="Times New Roman"/>
          <w:color w:val="000000"/>
          <w:kern w:val="0"/>
          <w:sz w:val="18"/>
          <w:szCs w:val="18"/>
          <w:lang w:eastAsia="ru-RU"/>
        </w:rPr>
        <w:t xml:space="preserve"> </w:t>
      </w:r>
      <w:r w:rsidRPr="00505D16">
        <w:rPr>
          <w:rFonts w:ascii="Trebuchet MS" w:eastAsia="Times New Roman" w:hAnsi="Trebuchet MS" w:cs="Times New Roman" w:hint="eastAsia"/>
          <w:color w:val="000000"/>
          <w:kern w:val="0"/>
          <w:sz w:val="18"/>
          <w:szCs w:val="18"/>
          <w:lang w:eastAsia="ru-RU"/>
        </w:rPr>
        <w:t>в</w:t>
      </w:r>
      <w:r w:rsidRPr="00505D16">
        <w:rPr>
          <w:rFonts w:ascii="Trebuchet MS" w:eastAsia="Times New Roman" w:hAnsi="Trebuchet MS" w:cs="Times New Roman"/>
          <w:color w:val="000000"/>
          <w:kern w:val="0"/>
          <w:sz w:val="18"/>
          <w:szCs w:val="18"/>
          <w:lang w:eastAsia="ru-RU"/>
        </w:rPr>
        <w:t xml:space="preserve"> 1992-2000 </w:t>
      </w:r>
      <w:r w:rsidRPr="00505D16">
        <w:rPr>
          <w:rFonts w:ascii="Trebuchet MS" w:eastAsia="Times New Roman" w:hAnsi="Trebuchet MS" w:cs="Times New Roman" w:hint="eastAsia"/>
          <w:color w:val="000000"/>
          <w:kern w:val="0"/>
          <w:sz w:val="18"/>
          <w:szCs w:val="18"/>
          <w:lang w:eastAsia="ru-RU"/>
        </w:rPr>
        <w:t>гг</w:t>
      </w:r>
      <w:r w:rsidRPr="00505D16">
        <w:rPr>
          <w:rFonts w:ascii="Trebuchet MS" w:eastAsia="Times New Roman" w:hAnsi="Trebuchet MS" w:cs="Times New Roman"/>
          <w:color w:val="000000"/>
          <w:kern w:val="0"/>
          <w:sz w:val="18"/>
          <w:szCs w:val="18"/>
          <w:lang w:eastAsia="ru-RU"/>
        </w:rPr>
        <w:t xml:space="preserve">. </w:t>
      </w:r>
      <w:r w:rsidRPr="00505D16">
        <w:rPr>
          <w:rFonts w:ascii="Trebuchet MS" w:eastAsia="Times New Roman" w:hAnsi="Trebuchet MS" w:cs="Times New Roman" w:hint="eastAsia"/>
          <w:color w:val="000000"/>
          <w:kern w:val="0"/>
          <w:sz w:val="18"/>
          <w:szCs w:val="18"/>
          <w:lang w:eastAsia="ru-RU"/>
        </w:rPr>
        <w:t>и</w:t>
      </w:r>
      <w:r w:rsidRPr="00505D16">
        <w:rPr>
          <w:rFonts w:ascii="Trebuchet MS" w:eastAsia="Times New Roman" w:hAnsi="Trebuchet MS" w:cs="Times New Roman"/>
          <w:color w:val="000000"/>
          <w:kern w:val="0"/>
          <w:sz w:val="18"/>
          <w:szCs w:val="18"/>
          <w:lang w:eastAsia="ru-RU"/>
        </w:rPr>
        <w:t xml:space="preserve"> </w:t>
      </w:r>
      <w:r w:rsidRPr="00505D16">
        <w:rPr>
          <w:rFonts w:ascii="Trebuchet MS" w:eastAsia="Times New Roman" w:hAnsi="Trebuchet MS" w:cs="Times New Roman" w:hint="eastAsia"/>
          <w:color w:val="000000"/>
          <w:kern w:val="0"/>
          <w:sz w:val="18"/>
          <w:szCs w:val="18"/>
          <w:lang w:eastAsia="ru-RU"/>
        </w:rPr>
        <w:t>перспективы</w:t>
      </w:r>
      <w:r w:rsidRPr="00505D16">
        <w:rPr>
          <w:rFonts w:ascii="Trebuchet MS" w:eastAsia="Times New Roman" w:hAnsi="Trebuchet MS" w:cs="Times New Roman"/>
          <w:color w:val="000000"/>
          <w:kern w:val="0"/>
          <w:sz w:val="18"/>
          <w:szCs w:val="18"/>
          <w:lang w:eastAsia="ru-RU"/>
        </w:rPr>
        <w:t xml:space="preserve"> </w:t>
      </w:r>
      <w:r w:rsidRPr="00505D16">
        <w:rPr>
          <w:rFonts w:ascii="Trebuchet MS" w:eastAsia="Times New Roman" w:hAnsi="Trebuchet MS" w:cs="Times New Roman" w:hint="eastAsia"/>
          <w:color w:val="000000"/>
          <w:kern w:val="0"/>
          <w:sz w:val="18"/>
          <w:szCs w:val="18"/>
          <w:lang w:eastAsia="ru-RU"/>
        </w:rPr>
        <w:t>его</w:t>
      </w:r>
      <w:r w:rsidRPr="00505D16">
        <w:rPr>
          <w:rFonts w:ascii="Trebuchet MS" w:eastAsia="Times New Roman" w:hAnsi="Trebuchet MS" w:cs="Times New Roman"/>
          <w:color w:val="000000"/>
          <w:kern w:val="0"/>
          <w:sz w:val="18"/>
          <w:szCs w:val="18"/>
          <w:lang w:eastAsia="ru-RU"/>
        </w:rPr>
        <w:t xml:space="preserve"> </w:t>
      </w:r>
      <w:r w:rsidRPr="00505D16">
        <w:rPr>
          <w:rFonts w:ascii="Trebuchet MS" w:eastAsia="Times New Roman" w:hAnsi="Trebuchet MS" w:cs="Times New Roman" w:hint="eastAsia"/>
          <w:color w:val="000000"/>
          <w:kern w:val="0"/>
          <w:sz w:val="18"/>
          <w:szCs w:val="18"/>
          <w:lang w:eastAsia="ru-RU"/>
        </w:rPr>
        <w:t>дальнейшего</w:t>
      </w:r>
      <w:r w:rsidRPr="00505D16">
        <w:rPr>
          <w:rFonts w:ascii="Trebuchet MS" w:eastAsia="Times New Roman" w:hAnsi="Trebuchet MS" w:cs="Times New Roman"/>
          <w:color w:val="000000"/>
          <w:kern w:val="0"/>
          <w:sz w:val="18"/>
          <w:szCs w:val="18"/>
          <w:lang w:eastAsia="ru-RU"/>
        </w:rPr>
        <w:t xml:space="preserve"> </w:t>
      </w:r>
      <w:r w:rsidRPr="00505D16">
        <w:rPr>
          <w:rFonts w:ascii="Trebuchet MS" w:eastAsia="Times New Roman" w:hAnsi="Trebuchet MS" w:cs="Times New Roman" w:hint="eastAsia"/>
          <w:color w:val="000000"/>
          <w:kern w:val="0"/>
          <w:sz w:val="18"/>
          <w:szCs w:val="18"/>
          <w:lang w:eastAsia="ru-RU"/>
        </w:rPr>
        <w:t>развития</w:t>
      </w:r>
    </w:p>
    <w:p w:rsidR="00505D16" w:rsidRPr="00505D16" w:rsidRDefault="00505D16" w:rsidP="00505D16">
      <w:pPr>
        <w:rPr>
          <w:rFonts w:ascii="Trebuchet MS" w:eastAsia="Times New Roman" w:hAnsi="Trebuchet MS" w:cs="Times New Roman"/>
          <w:color w:val="000000"/>
          <w:kern w:val="0"/>
          <w:sz w:val="18"/>
          <w:szCs w:val="18"/>
          <w:lang w:eastAsia="ru-RU"/>
        </w:rPr>
      </w:pPr>
      <w:r w:rsidRPr="00505D16">
        <w:rPr>
          <w:rFonts w:ascii="Trebuchet MS" w:eastAsia="Times New Roman" w:hAnsi="Trebuchet MS" w:cs="Times New Roman" w:hint="eastAsia"/>
          <w:color w:val="000000"/>
          <w:kern w:val="0"/>
          <w:sz w:val="18"/>
          <w:szCs w:val="18"/>
          <w:lang w:eastAsia="ru-RU"/>
        </w:rPr>
        <w:t>Глава</w:t>
      </w:r>
      <w:r w:rsidRPr="00505D16">
        <w:rPr>
          <w:rFonts w:ascii="Trebuchet MS" w:eastAsia="Times New Roman" w:hAnsi="Trebuchet MS" w:cs="Times New Roman"/>
          <w:color w:val="000000"/>
          <w:kern w:val="0"/>
          <w:sz w:val="18"/>
          <w:szCs w:val="18"/>
          <w:lang w:eastAsia="ru-RU"/>
        </w:rPr>
        <w:t xml:space="preserve"> 3. </w:t>
      </w:r>
      <w:r w:rsidRPr="00505D16">
        <w:rPr>
          <w:rFonts w:ascii="Trebuchet MS" w:eastAsia="Times New Roman" w:hAnsi="Trebuchet MS" w:cs="Times New Roman" w:hint="eastAsia"/>
          <w:color w:val="000000"/>
          <w:kern w:val="0"/>
          <w:sz w:val="18"/>
          <w:szCs w:val="18"/>
          <w:lang w:eastAsia="ru-RU"/>
        </w:rPr>
        <w:t>Концепция</w:t>
      </w:r>
      <w:r w:rsidRPr="00505D16">
        <w:rPr>
          <w:rFonts w:ascii="Trebuchet MS" w:eastAsia="Times New Roman" w:hAnsi="Trebuchet MS" w:cs="Times New Roman"/>
          <w:color w:val="000000"/>
          <w:kern w:val="0"/>
          <w:sz w:val="18"/>
          <w:szCs w:val="18"/>
          <w:lang w:eastAsia="ru-RU"/>
        </w:rPr>
        <w:t xml:space="preserve"> </w:t>
      </w:r>
      <w:r w:rsidRPr="00505D16">
        <w:rPr>
          <w:rFonts w:ascii="Trebuchet MS" w:eastAsia="Times New Roman" w:hAnsi="Trebuchet MS" w:cs="Times New Roman" w:hint="eastAsia"/>
          <w:color w:val="000000"/>
          <w:kern w:val="0"/>
          <w:sz w:val="18"/>
          <w:szCs w:val="18"/>
          <w:lang w:eastAsia="ru-RU"/>
        </w:rPr>
        <w:t>организации</w:t>
      </w:r>
      <w:r w:rsidRPr="00505D16">
        <w:rPr>
          <w:rFonts w:ascii="Trebuchet MS" w:eastAsia="Times New Roman" w:hAnsi="Trebuchet MS" w:cs="Times New Roman"/>
          <w:color w:val="000000"/>
          <w:kern w:val="0"/>
          <w:sz w:val="18"/>
          <w:szCs w:val="18"/>
          <w:lang w:eastAsia="ru-RU"/>
        </w:rPr>
        <w:t xml:space="preserve"> </w:t>
      </w:r>
      <w:r w:rsidRPr="00505D16">
        <w:rPr>
          <w:rFonts w:ascii="Trebuchet MS" w:eastAsia="Times New Roman" w:hAnsi="Trebuchet MS" w:cs="Times New Roman" w:hint="eastAsia"/>
          <w:color w:val="000000"/>
          <w:kern w:val="0"/>
          <w:sz w:val="18"/>
          <w:szCs w:val="18"/>
          <w:lang w:eastAsia="ru-RU"/>
        </w:rPr>
        <w:t>выпуска</w:t>
      </w:r>
      <w:r w:rsidRPr="00505D16">
        <w:rPr>
          <w:rFonts w:ascii="Trebuchet MS" w:eastAsia="Times New Roman" w:hAnsi="Trebuchet MS" w:cs="Times New Roman"/>
          <w:color w:val="000000"/>
          <w:kern w:val="0"/>
          <w:sz w:val="18"/>
          <w:szCs w:val="18"/>
          <w:lang w:eastAsia="ru-RU"/>
        </w:rPr>
        <w:t xml:space="preserve"> </w:t>
      </w:r>
      <w:r w:rsidRPr="00505D16">
        <w:rPr>
          <w:rFonts w:ascii="Trebuchet MS" w:eastAsia="Times New Roman" w:hAnsi="Trebuchet MS" w:cs="Times New Roman" w:hint="eastAsia"/>
          <w:color w:val="000000"/>
          <w:kern w:val="0"/>
          <w:sz w:val="18"/>
          <w:szCs w:val="18"/>
          <w:lang w:eastAsia="ru-RU"/>
        </w:rPr>
        <w:t>облигационного</w:t>
      </w:r>
      <w:r w:rsidRPr="00505D16">
        <w:rPr>
          <w:rFonts w:ascii="Trebuchet MS" w:eastAsia="Times New Roman" w:hAnsi="Trebuchet MS" w:cs="Times New Roman"/>
          <w:color w:val="000000"/>
          <w:kern w:val="0"/>
          <w:sz w:val="18"/>
          <w:szCs w:val="18"/>
          <w:lang w:eastAsia="ru-RU"/>
        </w:rPr>
        <w:t xml:space="preserve"> </w:t>
      </w:r>
      <w:r w:rsidRPr="00505D16">
        <w:rPr>
          <w:rFonts w:ascii="Trebuchet MS" w:eastAsia="Times New Roman" w:hAnsi="Trebuchet MS" w:cs="Times New Roman" w:hint="eastAsia"/>
          <w:color w:val="000000"/>
          <w:kern w:val="0"/>
          <w:sz w:val="18"/>
          <w:szCs w:val="18"/>
          <w:lang w:eastAsia="ru-RU"/>
        </w:rPr>
        <w:t>займа</w:t>
      </w:r>
      <w:r w:rsidRPr="00505D16">
        <w:rPr>
          <w:rFonts w:ascii="Trebuchet MS" w:eastAsia="Times New Roman" w:hAnsi="Trebuchet MS" w:cs="Times New Roman"/>
          <w:color w:val="000000"/>
          <w:kern w:val="0"/>
          <w:sz w:val="18"/>
          <w:szCs w:val="18"/>
          <w:lang w:eastAsia="ru-RU"/>
        </w:rPr>
        <w:t xml:space="preserve"> </w:t>
      </w:r>
      <w:r w:rsidRPr="00505D16">
        <w:rPr>
          <w:rFonts w:ascii="Trebuchet MS" w:eastAsia="Times New Roman" w:hAnsi="Trebuchet MS" w:cs="Times New Roman" w:hint="eastAsia"/>
          <w:color w:val="000000"/>
          <w:kern w:val="0"/>
          <w:sz w:val="18"/>
          <w:szCs w:val="18"/>
          <w:lang w:eastAsia="ru-RU"/>
        </w:rPr>
        <w:t>нецентральными</w:t>
      </w:r>
      <w:r w:rsidRPr="00505D16">
        <w:rPr>
          <w:rFonts w:ascii="Trebuchet MS" w:eastAsia="Times New Roman" w:hAnsi="Trebuchet MS" w:cs="Times New Roman"/>
          <w:color w:val="000000"/>
          <w:kern w:val="0"/>
          <w:sz w:val="18"/>
          <w:szCs w:val="18"/>
          <w:lang w:eastAsia="ru-RU"/>
        </w:rPr>
        <w:t xml:space="preserve"> </w:t>
      </w:r>
      <w:r w:rsidRPr="00505D16">
        <w:rPr>
          <w:rFonts w:ascii="Trebuchet MS" w:eastAsia="Times New Roman" w:hAnsi="Trebuchet MS" w:cs="Times New Roman" w:hint="eastAsia"/>
          <w:color w:val="000000"/>
          <w:kern w:val="0"/>
          <w:sz w:val="18"/>
          <w:szCs w:val="18"/>
          <w:lang w:eastAsia="ru-RU"/>
        </w:rPr>
        <w:t>органами</w:t>
      </w:r>
      <w:r w:rsidRPr="00505D16">
        <w:rPr>
          <w:rFonts w:ascii="Trebuchet MS" w:eastAsia="Times New Roman" w:hAnsi="Trebuchet MS" w:cs="Times New Roman"/>
          <w:color w:val="000000"/>
          <w:kern w:val="0"/>
          <w:sz w:val="18"/>
          <w:szCs w:val="18"/>
          <w:lang w:eastAsia="ru-RU"/>
        </w:rPr>
        <w:t xml:space="preserve"> </w:t>
      </w:r>
      <w:r w:rsidRPr="00505D16">
        <w:rPr>
          <w:rFonts w:ascii="Trebuchet MS" w:eastAsia="Times New Roman" w:hAnsi="Trebuchet MS" w:cs="Times New Roman" w:hint="eastAsia"/>
          <w:color w:val="000000"/>
          <w:kern w:val="0"/>
          <w:sz w:val="18"/>
          <w:szCs w:val="18"/>
          <w:lang w:eastAsia="ru-RU"/>
        </w:rPr>
        <w:t>власти</w:t>
      </w:r>
    </w:p>
    <w:p w:rsidR="00505D16" w:rsidRPr="00505D16" w:rsidRDefault="00505D16" w:rsidP="00505D16">
      <w:pPr>
        <w:rPr>
          <w:rFonts w:ascii="Trebuchet MS" w:eastAsia="Times New Roman" w:hAnsi="Trebuchet MS" w:cs="Times New Roman"/>
          <w:color w:val="000000"/>
          <w:kern w:val="0"/>
          <w:sz w:val="18"/>
          <w:szCs w:val="18"/>
          <w:lang w:eastAsia="ru-RU"/>
        </w:rPr>
      </w:pPr>
      <w:r w:rsidRPr="00505D16">
        <w:rPr>
          <w:rFonts w:ascii="Trebuchet MS" w:eastAsia="Times New Roman" w:hAnsi="Trebuchet MS" w:cs="Times New Roman"/>
          <w:color w:val="000000"/>
          <w:kern w:val="0"/>
          <w:sz w:val="18"/>
          <w:szCs w:val="18"/>
          <w:lang w:eastAsia="ru-RU"/>
        </w:rPr>
        <w:t xml:space="preserve">3.1. </w:t>
      </w:r>
      <w:r w:rsidRPr="00505D16">
        <w:rPr>
          <w:rFonts w:ascii="Trebuchet MS" w:eastAsia="Times New Roman" w:hAnsi="Trebuchet MS" w:cs="Times New Roman" w:hint="eastAsia"/>
          <w:color w:val="000000"/>
          <w:kern w:val="0"/>
          <w:sz w:val="18"/>
          <w:szCs w:val="18"/>
          <w:lang w:eastAsia="ru-RU"/>
        </w:rPr>
        <w:t>Создание</w:t>
      </w:r>
      <w:r w:rsidRPr="00505D16">
        <w:rPr>
          <w:rFonts w:ascii="Trebuchet MS" w:eastAsia="Times New Roman" w:hAnsi="Trebuchet MS" w:cs="Times New Roman"/>
          <w:color w:val="000000"/>
          <w:kern w:val="0"/>
          <w:sz w:val="18"/>
          <w:szCs w:val="18"/>
          <w:lang w:eastAsia="ru-RU"/>
        </w:rPr>
        <w:t xml:space="preserve"> </w:t>
      </w:r>
      <w:r w:rsidRPr="00505D16">
        <w:rPr>
          <w:rFonts w:ascii="Trebuchet MS" w:eastAsia="Times New Roman" w:hAnsi="Trebuchet MS" w:cs="Times New Roman" w:hint="eastAsia"/>
          <w:color w:val="000000"/>
          <w:kern w:val="0"/>
          <w:sz w:val="18"/>
          <w:szCs w:val="18"/>
          <w:lang w:eastAsia="ru-RU"/>
        </w:rPr>
        <w:t>предпосылок</w:t>
      </w:r>
      <w:r w:rsidRPr="00505D16">
        <w:rPr>
          <w:rFonts w:ascii="Trebuchet MS" w:eastAsia="Times New Roman" w:hAnsi="Trebuchet MS" w:cs="Times New Roman"/>
          <w:color w:val="000000"/>
          <w:kern w:val="0"/>
          <w:sz w:val="18"/>
          <w:szCs w:val="18"/>
          <w:lang w:eastAsia="ru-RU"/>
        </w:rPr>
        <w:t xml:space="preserve"> </w:t>
      </w:r>
      <w:r w:rsidRPr="00505D16">
        <w:rPr>
          <w:rFonts w:ascii="Trebuchet MS" w:eastAsia="Times New Roman" w:hAnsi="Trebuchet MS" w:cs="Times New Roman" w:hint="eastAsia"/>
          <w:color w:val="000000"/>
          <w:kern w:val="0"/>
          <w:sz w:val="18"/>
          <w:szCs w:val="18"/>
          <w:lang w:eastAsia="ru-RU"/>
        </w:rPr>
        <w:t>для</w:t>
      </w:r>
      <w:r w:rsidRPr="00505D16">
        <w:rPr>
          <w:rFonts w:ascii="Trebuchet MS" w:eastAsia="Times New Roman" w:hAnsi="Trebuchet MS" w:cs="Times New Roman"/>
          <w:color w:val="000000"/>
          <w:kern w:val="0"/>
          <w:sz w:val="18"/>
          <w:szCs w:val="18"/>
          <w:lang w:eastAsia="ru-RU"/>
        </w:rPr>
        <w:t xml:space="preserve"> </w:t>
      </w:r>
      <w:r w:rsidRPr="00505D16">
        <w:rPr>
          <w:rFonts w:ascii="Trebuchet MS" w:eastAsia="Times New Roman" w:hAnsi="Trebuchet MS" w:cs="Times New Roman" w:hint="eastAsia"/>
          <w:color w:val="000000"/>
          <w:kern w:val="0"/>
          <w:sz w:val="18"/>
          <w:szCs w:val="18"/>
          <w:lang w:eastAsia="ru-RU"/>
        </w:rPr>
        <w:t>формирования</w:t>
      </w:r>
      <w:r w:rsidRPr="00505D16">
        <w:rPr>
          <w:rFonts w:ascii="Trebuchet MS" w:eastAsia="Times New Roman" w:hAnsi="Trebuchet MS" w:cs="Times New Roman"/>
          <w:color w:val="000000"/>
          <w:kern w:val="0"/>
          <w:sz w:val="18"/>
          <w:szCs w:val="18"/>
          <w:lang w:eastAsia="ru-RU"/>
        </w:rPr>
        <w:t xml:space="preserve"> </w:t>
      </w:r>
      <w:r w:rsidRPr="00505D16">
        <w:rPr>
          <w:rFonts w:ascii="Trebuchet MS" w:eastAsia="Times New Roman" w:hAnsi="Trebuchet MS" w:cs="Times New Roman" w:hint="eastAsia"/>
          <w:color w:val="000000"/>
          <w:kern w:val="0"/>
          <w:sz w:val="18"/>
          <w:szCs w:val="18"/>
          <w:lang w:eastAsia="ru-RU"/>
        </w:rPr>
        <w:t>потенциальными</w:t>
      </w:r>
      <w:r w:rsidRPr="00505D16">
        <w:rPr>
          <w:rFonts w:ascii="Trebuchet MS" w:eastAsia="Times New Roman" w:hAnsi="Trebuchet MS" w:cs="Times New Roman"/>
          <w:color w:val="000000"/>
          <w:kern w:val="0"/>
          <w:sz w:val="18"/>
          <w:szCs w:val="18"/>
          <w:lang w:eastAsia="ru-RU"/>
        </w:rPr>
        <w:t xml:space="preserve"> </w:t>
      </w:r>
      <w:r w:rsidRPr="00505D16">
        <w:rPr>
          <w:rFonts w:ascii="Trebuchet MS" w:eastAsia="Times New Roman" w:hAnsi="Trebuchet MS" w:cs="Times New Roman" w:hint="eastAsia"/>
          <w:color w:val="000000"/>
          <w:kern w:val="0"/>
          <w:sz w:val="18"/>
          <w:szCs w:val="18"/>
          <w:lang w:eastAsia="ru-RU"/>
        </w:rPr>
        <w:t>эмитентами</w:t>
      </w:r>
      <w:r w:rsidRPr="00505D16">
        <w:rPr>
          <w:rFonts w:ascii="Trebuchet MS" w:eastAsia="Times New Roman" w:hAnsi="Trebuchet MS" w:cs="Times New Roman"/>
          <w:color w:val="000000"/>
          <w:kern w:val="0"/>
          <w:sz w:val="18"/>
          <w:szCs w:val="18"/>
          <w:lang w:eastAsia="ru-RU"/>
        </w:rPr>
        <w:t xml:space="preserve"> </w:t>
      </w:r>
      <w:r w:rsidRPr="00505D16">
        <w:rPr>
          <w:rFonts w:ascii="Trebuchet MS" w:eastAsia="Times New Roman" w:hAnsi="Trebuchet MS" w:cs="Times New Roman" w:hint="eastAsia"/>
          <w:color w:val="000000"/>
          <w:kern w:val="0"/>
          <w:sz w:val="18"/>
          <w:szCs w:val="18"/>
          <w:lang w:eastAsia="ru-RU"/>
        </w:rPr>
        <w:t>репутации</w:t>
      </w:r>
      <w:r w:rsidRPr="00505D16">
        <w:rPr>
          <w:rFonts w:ascii="Trebuchet MS" w:eastAsia="Times New Roman" w:hAnsi="Trebuchet MS" w:cs="Times New Roman"/>
          <w:color w:val="000000"/>
          <w:kern w:val="0"/>
          <w:sz w:val="18"/>
          <w:szCs w:val="18"/>
          <w:lang w:eastAsia="ru-RU"/>
        </w:rPr>
        <w:t xml:space="preserve"> </w:t>
      </w:r>
      <w:r w:rsidRPr="00505D16">
        <w:rPr>
          <w:rFonts w:ascii="Trebuchet MS" w:eastAsia="Times New Roman" w:hAnsi="Trebuchet MS" w:cs="Times New Roman" w:hint="eastAsia"/>
          <w:color w:val="000000"/>
          <w:kern w:val="0"/>
          <w:sz w:val="18"/>
          <w:szCs w:val="18"/>
          <w:lang w:eastAsia="ru-RU"/>
        </w:rPr>
        <w:t>платежеспособных</w:t>
      </w:r>
      <w:r w:rsidRPr="00505D16">
        <w:rPr>
          <w:rFonts w:ascii="Trebuchet MS" w:eastAsia="Times New Roman" w:hAnsi="Trebuchet MS" w:cs="Times New Roman"/>
          <w:color w:val="000000"/>
          <w:kern w:val="0"/>
          <w:sz w:val="18"/>
          <w:szCs w:val="18"/>
          <w:lang w:eastAsia="ru-RU"/>
        </w:rPr>
        <w:t xml:space="preserve"> </w:t>
      </w:r>
      <w:r w:rsidRPr="00505D16">
        <w:rPr>
          <w:rFonts w:ascii="Trebuchet MS" w:eastAsia="Times New Roman" w:hAnsi="Trebuchet MS" w:cs="Times New Roman" w:hint="eastAsia"/>
          <w:color w:val="000000"/>
          <w:kern w:val="0"/>
          <w:sz w:val="18"/>
          <w:szCs w:val="18"/>
          <w:lang w:eastAsia="ru-RU"/>
        </w:rPr>
        <w:t>и</w:t>
      </w:r>
      <w:r w:rsidRPr="00505D16">
        <w:rPr>
          <w:rFonts w:ascii="Trebuchet MS" w:eastAsia="Times New Roman" w:hAnsi="Trebuchet MS" w:cs="Times New Roman"/>
          <w:color w:val="000000"/>
          <w:kern w:val="0"/>
          <w:sz w:val="18"/>
          <w:szCs w:val="18"/>
          <w:lang w:eastAsia="ru-RU"/>
        </w:rPr>
        <w:t xml:space="preserve"> </w:t>
      </w:r>
      <w:r w:rsidRPr="00505D16">
        <w:rPr>
          <w:rFonts w:ascii="Trebuchet MS" w:eastAsia="Times New Roman" w:hAnsi="Trebuchet MS" w:cs="Times New Roman" w:hint="eastAsia"/>
          <w:color w:val="000000"/>
          <w:kern w:val="0"/>
          <w:sz w:val="18"/>
          <w:szCs w:val="18"/>
          <w:lang w:eastAsia="ru-RU"/>
        </w:rPr>
        <w:t>добросовестных</w:t>
      </w:r>
      <w:r w:rsidRPr="00505D16">
        <w:rPr>
          <w:rFonts w:ascii="Trebuchet MS" w:eastAsia="Times New Roman" w:hAnsi="Trebuchet MS" w:cs="Times New Roman"/>
          <w:color w:val="000000"/>
          <w:kern w:val="0"/>
          <w:sz w:val="18"/>
          <w:szCs w:val="18"/>
          <w:lang w:eastAsia="ru-RU"/>
        </w:rPr>
        <w:t xml:space="preserve"> </w:t>
      </w:r>
      <w:r w:rsidRPr="00505D16">
        <w:rPr>
          <w:rFonts w:ascii="Trebuchet MS" w:eastAsia="Times New Roman" w:hAnsi="Trebuchet MS" w:cs="Times New Roman" w:hint="eastAsia"/>
          <w:color w:val="000000"/>
          <w:kern w:val="0"/>
          <w:sz w:val="18"/>
          <w:szCs w:val="18"/>
          <w:lang w:eastAsia="ru-RU"/>
        </w:rPr>
        <w:t>заемщиков</w:t>
      </w:r>
    </w:p>
    <w:p w:rsidR="00505D16" w:rsidRPr="00505D16" w:rsidRDefault="00505D16" w:rsidP="00505D16">
      <w:pPr>
        <w:rPr>
          <w:rFonts w:ascii="Trebuchet MS" w:eastAsia="Times New Roman" w:hAnsi="Trebuchet MS" w:cs="Times New Roman"/>
          <w:color w:val="000000"/>
          <w:kern w:val="0"/>
          <w:sz w:val="18"/>
          <w:szCs w:val="18"/>
          <w:lang w:eastAsia="ru-RU"/>
        </w:rPr>
      </w:pPr>
      <w:r w:rsidRPr="00505D16">
        <w:rPr>
          <w:rFonts w:ascii="Trebuchet MS" w:eastAsia="Times New Roman" w:hAnsi="Trebuchet MS" w:cs="Times New Roman"/>
          <w:color w:val="000000"/>
          <w:kern w:val="0"/>
          <w:sz w:val="18"/>
          <w:szCs w:val="18"/>
          <w:lang w:eastAsia="ru-RU"/>
        </w:rPr>
        <w:t xml:space="preserve">3.2. </w:t>
      </w:r>
      <w:r w:rsidRPr="00505D16">
        <w:rPr>
          <w:rFonts w:ascii="Trebuchet MS" w:eastAsia="Times New Roman" w:hAnsi="Trebuchet MS" w:cs="Times New Roman" w:hint="eastAsia"/>
          <w:color w:val="000000"/>
          <w:kern w:val="0"/>
          <w:sz w:val="18"/>
          <w:szCs w:val="18"/>
          <w:lang w:eastAsia="ru-RU"/>
        </w:rPr>
        <w:t>Индивидуальная</w:t>
      </w:r>
      <w:r w:rsidRPr="00505D16">
        <w:rPr>
          <w:rFonts w:ascii="Trebuchet MS" w:eastAsia="Times New Roman" w:hAnsi="Trebuchet MS" w:cs="Times New Roman"/>
          <w:color w:val="000000"/>
          <w:kern w:val="0"/>
          <w:sz w:val="18"/>
          <w:szCs w:val="18"/>
          <w:lang w:eastAsia="ru-RU"/>
        </w:rPr>
        <w:t xml:space="preserve"> </w:t>
      </w:r>
      <w:r w:rsidRPr="00505D16">
        <w:rPr>
          <w:rFonts w:ascii="Trebuchet MS" w:eastAsia="Times New Roman" w:hAnsi="Trebuchet MS" w:cs="Times New Roman" w:hint="eastAsia"/>
          <w:color w:val="000000"/>
          <w:kern w:val="0"/>
          <w:sz w:val="18"/>
          <w:szCs w:val="18"/>
          <w:lang w:eastAsia="ru-RU"/>
        </w:rPr>
        <w:t>работа</w:t>
      </w:r>
      <w:r w:rsidRPr="00505D16">
        <w:rPr>
          <w:rFonts w:ascii="Trebuchet MS" w:eastAsia="Times New Roman" w:hAnsi="Trebuchet MS" w:cs="Times New Roman"/>
          <w:color w:val="000000"/>
          <w:kern w:val="0"/>
          <w:sz w:val="18"/>
          <w:szCs w:val="18"/>
          <w:lang w:eastAsia="ru-RU"/>
        </w:rPr>
        <w:t xml:space="preserve"> </w:t>
      </w:r>
      <w:r w:rsidRPr="00505D16">
        <w:rPr>
          <w:rFonts w:ascii="Trebuchet MS" w:eastAsia="Times New Roman" w:hAnsi="Trebuchet MS" w:cs="Times New Roman" w:hint="eastAsia"/>
          <w:color w:val="000000"/>
          <w:kern w:val="0"/>
          <w:sz w:val="18"/>
          <w:szCs w:val="18"/>
          <w:lang w:eastAsia="ru-RU"/>
        </w:rPr>
        <w:t>эмитента</w:t>
      </w:r>
      <w:r w:rsidRPr="00505D16">
        <w:rPr>
          <w:rFonts w:ascii="Trebuchet MS" w:eastAsia="Times New Roman" w:hAnsi="Trebuchet MS" w:cs="Times New Roman"/>
          <w:color w:val="000000"/>
          <w:kern w:val="0"/>
          <w:sz w:val="18"/>
          <w:szCs w:val="18"/>
          <w:lang w:eastAsia="ru-RU"/>
        </w:rPr>
        <w:t xml:space="preserve"> </w:t>
      </w:r>
      <w:r w:rsidRPr="00505D16">
        <w:rPr>
          <w:rFonts w:ascii="Trebuchet MS" w:eastAsia="Times New Roman" w:hAnsi="Trebuchet MS" w:cs="Times New Roman" w:hint="eastAsia"/>
          <w:color w:val="000000"/>
          <w:kern w:val="0"/>
          <w:sz w:val="18"/>
          <w:szCs w:val="18"/>
          <w:lang w:eastAsia="ru-RU"/>
        </w:rPr>
        <w:t>по</w:t>
      </w:r>
      <w:r w:rsidRPr="00505D16">
        <w:rPr>
          <w:rFonts w:ascii="Trebuchet MS" w:eastAsia="Times New Roman" w:hAnsi="Trebuchet MS" w:cs="Times New Roman"/>
          <w:color w:val="000000"/>
          <w:kern w:val="0"/>
          <w:sz w:val="18"/>
          <w:szCs w:val="18"/>
          <w:lang w:eastAsia="ru-RU"/>
        </w:rPr>
        <w:t xml:space="preserve"> </w:t>
      </w:r>
      <w:r w:rsidRPr="00505D16">
        <w:rPr>
          <w:rFonts w:ascii="Trebuchet MS" w:eastAsia="Times New Roman" w:hAnsi="Trebuchet MS" w:cs="Times New Roman" w:hint="eastAsia"/>
          <w:color w:val="000000"/>
          <w:kern w:val="0"/>
          <w:sz w:val="18"/>
          <w:szCs w:val="18"/>
          <w:lang w:eastAsia="ru-RU"/>
        </w:rPr>
        <w:t>созданию</w:t>
      </w:r>
      <w:r w:rsidRPr="00505D16">
        <w:rPr>
          <w:rFonts w:ascii="Trebuchet MS" w:eastAsia="Times New Roman" w:hAnsi="Trebuchet MS" w:cs="Times New Roman"/>
          <w:color w:val="000000"/>
          <w:kern w:val="0"/>
          <w:sz w:val="18"/>
          <w:szCs w:val="18"/>
          <w:lang w:eastAsia="ru-RU"/>
        </w:rPr>
        <w:t xml:space="preserve"> </w:t>
      </w:r>
      <w:r w:rsidRPr="00505D16">
        <w:rPr>
          <w:rFonts w:ascii="Trebuchet MS" w:eastAsia="Times New Roman" w:hAnsi="Trebuchet MS" w:cs="Times New Roman" w:hint="eastAsia"/>
          <w:color w:val="000000"/>
          <w:kern w:val="0"/>
          <w:sz w:val="18"/>
          <w:szCs w:val="18"/>
          <w:lang w:eastAsia="ru-RU"/>
        </w:rPr>
        <w:t>ликвидного</w:t>
      </w:r>
      <w:r w:rsidRPr="00505D16">
        <w:rPr>
          <w:rFonts w:ascii="Trebuchet MS" w:eastAsia="Times New Roman" w:hAnsi="Trebuchet MS" w:cs="Times New Roman"/>
          <w:color w:val="000000"/>
          <w:kern w:val="0"/>
          <w:sz w:val="18"/>
          <w:szCs w:val="18"/>
          <w:lang w:eastAsia="ru-RU"/>
        </w:rPr>
        <w:t xml:space="preserve"> </w:t>
      </w:r>
      <w:r w:rsidRPr="00505D16">
        <w:rPr>
          <w:rFonts w:ascii="Trebuchet MS" w:eastAsia="Times New Roman" w:hAnsi="Trebuchet MS" w:cs="Times New Roman" w:hint="eastAsia"/>
          <w:color w:val="000000"/>
          <w:kern w:val="0"/>
          <w:sz w:val="18"/>
          <w:szCs w:val="18"/>
          <w:lang w:eastAsia="ru-RU"/>
        </w:rPr>
        <w:t>финансового</w:t>
      </w:r>
      <w:r w:rsidRPr="00505D16">
        <w:rPr>
          <w:rFonts w:ascii="Trebuchet MS" w:eastAsia="Times New Roman" w:hAnsi="Trebuchet MS" w:cs="Times New Roman"/>
          <w:color w:val="000000"/>
          <w:kern w:val="0"/>
          <w:sz w:val="18"/>
          <w:szCs w:val="18"/>
          <w:lang w:eastAsia="ru-RU"/>
        </w:rPr>
        <w:t xml:space="preserve"> </w:t>
      </w:r>
      <w:r w:rsidRPr="00505D16">
        <w:rPr>
          <w:rFonts w:ascii="Trebuchet MS" w:eastAsia="Times New Roman" w:hAnsi="Trebuchet MS" w:cs="Times New Roman" w:hint="eastAsia"/>
          <w:color w:val="000000"/>
          <w:kern w:val="0"/>
          <w:sz w:val="18"/>
          <w:szCs w:val="18"/>
          <w:lang w:eastAsia="ru-RU"/>
        </w:rPr>
        <w:t>продукта</w:t>
      </w:r>
    </w:p>
    <w:p w:rsidR="00505D16" w:rsidRPr="00505D16" w:rsidRDefault="00505D16" w:rsidP="00505D16">
      <w:pPr>
        <w:rPr>
          <w:rFonts w:ascii="Trebuchet MS" w:eastAsia="Times New Roman" w:hAnsi="Trebuchet MS" w:cs="Times New Roman"/>
          <w:color w:val="000000"/>
          <w:kern w:val="0"/>
          <w:sz w:val="18"/>
          <w:szCs w:val="18"/>
          <w:lang w:eastAsia="ru-RU"/>
        </w:rPr>
      </w:pPr>
      <w:r w:rsidRPr="00505D16">
        <w:rPr>
          <w:rFonts w:ascii="Trebuchet MS" w:eastAsia="Times New Roman" w:hAnsi="Trebuchet MS" w:cs="Times New Roman" w:hint="eastAsia"/>
          <w:color w:val="000000"/>
          <w:kern w:val="0"/>
          <w:sz w:val="18"/>
          <w:szCs w:val="18"/>
          <w:lang w:eastAsia="ru-RU"/>
        </w:rPr>
        <w:t>Заключение</w:t>
      </w:r>
    </w:p>
    <w:p w:rsidR="00985DAE" w:rsidRPr="00505D16" w:rsidRDefault="00505D16" w:rsidP="00505D16">
      <w:r w:rsidRPr="00505D16">
        <w:rPr>
          <w:rFonts w:ascii="Trebuchet MS" w:eastAsia="Times New Roman" w:hAnsi="Trebuchet MS" w:cs="Times New Roman" w:hint="eastAsia"/>
          <w:color w:val="000000"/>
          <w:kern w:val="0"/>
          <w:sz w:val="18"/>
          <w:szCs w:val="18"/>
          <w:lang w:eastAsia="ru-RU"/>
        </w:rPr>
        <w:t>Список</w:t>
      </w:r>
      <w:r w:rsidRPr="00505D16">
        <w:rPr>
          <w:rFonts w:ascii="Trebuchet MS" w:eastAsia="Times New Roman" w:hAnsi="Trebuchet MS" w:cs="Times New Roman"/>
          <w:color w:val="000000"/>
          <w:kern w:val="0"/>
          <w:sz w:val="18"/>
          <w:szCs w:val="18"/>
          <w:lang w:eastAsia="ru-RU"/>
        </w:rPr>
        <w:t xml:space="preserve"> </w:t>
      </w:r>
      <w:r w:rsidRPr="00505D16">
        <w:rPr>
          <w:rFonts w:ascii="Trebuchet MS" w:eastAsia="Times New Roman" w:hAnsi="Trebuchet MS" w:cs="Times New Roman" w:hint="eastAsia"/>
          <w:color w:val="000000"/>
          <w:kern w:val="0"/>
          <w:sz w:val="18"/>
          <w:szCs w:val="18"/>
          <w:lang w:eastAsia="ru-RU"/>
        </w:rPr>
        <w:t>использованной</w:t>
      </w:r>
      <w:r w:rsidRPr="00505D16">
        <w:rPr>
          <w:rFonts w:ascii="Trebuchet MS" w:eastAsia="Times New Roman" w:hAnsi="Trebuchet MS" w:cs="Times New Roman"/>
          <w:color w:val="000000"/>
          <w:kern w:val="0"/>
          <w:sz w:val="18"/>
          <w:szCs w:val="18"/>
          <w:lang w:eastAsia="ru-RU"/>
        </w:rPr>
        <w:t xml:space="preserve"> </w:t>
      </w:r>
      <w:r w:rsidRPr="00505D16">
        <w:rPr>
          <w:rFonts w:ascii="Trebuchet MS" w:eastAsia="Times New Roman" w:hAnsi="Trebuchet MS" w:cs="Times New Roman" w:hint="eastAsia"/>
          <w:color w:val="000000"/>
          <w:kern w:val="0"/>
          <w:sz w:val="18"/>
          <w:szCs w:val="18"/>
          <w:lang w:eastAsia="ru-RU"/>
        </w:rPr>
        <w:t>литературы</w:t>
      </w:r>
      <w:bookmarkStart w:id="0" w:name="_GoBack"/>
      <w:bookmarkEnd w:id="0"/>
    </w:p>
    <w:sectPr w:rsidR="00985DAE" w:rsidRPr="00505D16"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5E59" w:rsidRDefault="002E5E59">
      <w:pPr>
        <w:spacing w:after="0" w:line="240" w:lineRule="auto"/>
      </w:pPr>
      <w:r>
        <w:separator/>
      </w:r>
    </w:p>
  </w:endnote>
  <w:endnote w:type="continuationSeparator" w:id="0">
    <w:p w:rsidR="002E5E59" w:rsidRDefault="002E5E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5E59" w:rsidRDefault="002E5E59"/>
    <w:p w:rsidR="002E5E59" w:rsidRDefault="002E5E59"/>
    <w:p w:rsidR="002E5E59" w:rsidRDefault="002E5E59"/>
    <w:p w:rsidR="002E5E59" w:rsidRDefault="002E5E59"/>
    <w:p w:rsidR="002E5E59" w:rsidRDefault="002E5E59"/>
    <w:p w:rsidR="002E5E59" w:rsidRDefault="002E5E59"/>
    <w:p w:rsidR="002E5E59" w:rsidRDefault="002E5E59">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5E59" w:rsidRDefault="002E5E5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2E5E59" w:rsidRDefault="002E5E5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2E5E59" w:rsidRDefault="002E5E59"/>
    <w:p w:rsidR="002E5E59" w:rsidRDefault="002E5E59"/>
    <w:p w:rsidR="002E5E59" w:rsidRDefault="002E5E59">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5E59" w:rsidRDefault="002E5E59"/>
                          <w:p w:rsidR="002E5E59" w:rsidRDefault="002E5E59">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2E5E59" w:rsidRDefault="002E5E59"/>
                    <w:p w:rsidR="002E5E59" w:rsidRDefault="002E5E59">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2E5E59" w:rsidRDefault="002E5E59"/>
    <w:p w:rsidR="002E5E59" w:rsidRDefault="002E5E59">
      <w:pPr>
        <w:rPr>
          <w:sz w:val="2"/>
          <w:szCs w:val="2"/>
        </w:rPr>
      </w:pPr>
    </w:p>
    <w:p w:rsidR="002E5E59" w:rsidRDefault="002E5E59"/>
    <w:p w:rsidR="002E5E59" w:rsidRDefault="002E5E59">
      <w:pPr>
        <w:spacing w:after="0" w:line="240" w:lineRule="auto"/>
      </w:pPr>
    </w:p>
  </w:footnote>
  <w:footnote w:type="continuationSeparator" w:id="0">
    <w:p w:rsidR="002E5E59" w:rsidRDefault="002E5E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65"/>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AB"/>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59"/>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00"/>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2F"/>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2C"/>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A55"/>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1"/>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7C"/>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27F"/>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75"/>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0F6"/>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68"/>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770"/>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3E"/>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08"/>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769"/>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00"/>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820"/>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CA0"/>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20"/>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23"/>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247"/>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57"/>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4D3"/>
    <w:rsid w:val="0014665D"/>
    <w:rsid w:val="001466DB"/>
    <w:rsid w:val="001466E0"/>
    <w:rsid w:val="0014677A"/>
    <w:rsid w:val="001467B6"/>
    <w:rsid w:val="0014688A"/>
    <w:rsid w:val="0014692E"/>
    <w:rsid w:val="001469C9"/>
    <w:rsid w:val="00146AA9"/>
    <w:rsid w:val="00146BB6"/>
    <w:rsid w:val="00146C3C"/>
    <w:rsid w:val="00146CC0"/>
    <w:rsid w:val="00146CE4"/>
    <w:rsid w:val="00146DE7"/>
    <w:rsid w:val="00146E0F"/>
    <w:rsid w:val="00146EB0"/>
    <w:rsid w:val="00146F06"/>
    <w:rsid w:val="00146FA0"/>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1E6"/>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1F5"/>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01"/>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D0"/>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8CF"/>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14"/>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1"/>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AF6"/>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9C"/>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76"/>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6D2"/>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A4"/>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4A0"/>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2A"/>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D1"/>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1F6F"/>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CD"/>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3F82"/>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BF"/>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58"/>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33"/>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67"/>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59"/>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19"/>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30"/>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ACD"/>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6E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9DC"/>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89"/>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6E4"/>
    <w:rsid w:val="00336841"/>
    <w:rsid w:val="00336955"/>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C1"/>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5B6"/>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54"/>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5A"/>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79"/>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8"/>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AA9"/>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742"/>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25"/>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C4"/>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CFC"/>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081"/>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875"/>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0A"/>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42A"/>
    <w:rsid w:val="00457688"/>
    <w:rsid w:val="00457705"/>
    <w:rsid w:val="0045777A"/>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A93"/>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7F"/>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AD"/>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DC"/>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BD"/>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0"/>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37"/>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AE"/>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68"/>
    <w:rsid w:val="004F0693"/>
    <w:rsid w:val="004F075D"/>
    <w:rsid w:val="004F0824"/>
    <w:rsid w:val="004F0850"/>
    <w:rsid w:val="004F0941"/>
    <w:rsid w:val="004F095E"/>
    <w:rsid w:val="004F0A8B"/>
    <w:rsid w:val="004F0ACA"/>
    <w:rsid w:val="004F0B13"/>
    <w:rsid w:val="004F0C20"/>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6"/>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CC"/>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4E3"/>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EBF"/>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12"/>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44"/>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7A2"/>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7"/>
    <w:rsid w:val="005B36DE"/>
    <w:rsid w:val="005B3714"/>
    <w:rsid w:val="005B3746"/>
    <w:rsid w:val="005B37A3"/>
    <w:rsid w:val="005B37A6"/>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4C4"/>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3"/>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BB"/>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55"/>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CC"/>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9CE"/>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EB7"/>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460"/>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0E3"/>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29D"/>
    <w:rsid w:val="0063549E"/>
    <w:rsid w:val="006355AD"/>
    <w:rsid w:val="0063582A"/>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11"/>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2B"/>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2B8"/>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CF7"/>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3B"/>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D79"/>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24"/>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83"/>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A86"/>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56"/>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7A"/>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1FB"/>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CB1"/>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38B"/>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59"/>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39"/>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84"/>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7D"/>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16"/>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3FE6"/>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5F91"/>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59"/>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7FC"/>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67"/>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ED"/>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1B7"/>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CBA"/>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5C"/>
    <w:rsid w:val="007E059B"/>
    <w:rsid w:val="007E05DD"/>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C"/>
    <w:rsid w:val="007F18D5"/>
    <w:rsid w:val="007F19F2"/>
    <w:rsid w:val="007F1A3E"/>
    <w:rsid w:val="007F1A9F"/>
    <w:rsid w:val="007F1AA9"/>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37"/>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A5"/>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5F"/>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B14"/>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3A"/>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0D"/>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7E9"/>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61"/>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CB7"/>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6C1"/>
    <w:rsid w:val="00892784"/>
    <w:rsid w:val="00892800"/>
    <w:rsid w:val="00892808"/>
    <w:rsid w:val="00892840"/>
    <w:rsid w:val="00892876"/>
    <w:rsid w:val="008928BB"/>
    <w:rsid w:val="00892952"/>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9D"/>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264"/>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5A"/>
    <w:rsid w:val="008B28B1"/>
    <w:rsid w:val="008B28C4"/>
    <w:rsid w:val="008B29BD"/>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0A"/>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C3"/>
    <w:rsid w:val="008C51D2"/>
    <w:rsid w:val="008C51E9"/>
    <w:rsid w:val="008C51F7"/>
    <w:rsid w:val="008C5244"/>
    <w:rsid w:val="008C538D"/>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889"/>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22"/>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2D"/>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1F3"/>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508"/>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9F"/>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89D"/>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41"/>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55"/>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8CE"/>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D58"/>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72"/>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5C"/>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92"/>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2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582"/>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3BB"/>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61"/>
    <w:rsid w:val="00A1297A"/>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C2"/>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5B"/>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25"/>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B6A"/>
    <w:rsid w:val="00A52C13"/>
    <w:rsid w:val="00A52C45"/>
    <w:rsid w:val="00A52CC3"/>
    <w:rsid w:val="00A52D60"/>
    <w:rsid w:val="00A52D6F"/>
    <w:rsid w:val="00A52D74"/>
    <w:rsid w:val="00A52DE5"/>
    <w:rsid w:val="00A52F6C"/>
    <w:rsid w:val="00A52FFA"/>
    <w:rsid w:val="00A5300F"/>
    <w:rsid w:val="00A53025"/>
    <w:rsid w:val="00A53069"/>
    <w:rsid w:val="00A530B7"/>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E5B"/>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7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8FB"/>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BE"/>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18"/>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6A"/>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BD"/>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89"/>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4E"/>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E2F"/>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2C9"/>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11"/>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69"/>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8B"/>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B7"/>
    <w:rsid w:val="00C101DB"/>
    <w:rsid w:val="00C101ED"/>
    <w:rsid w:val="00C1026E"/>
    <w:rsid w:val="00C102A6"/>
    <w:rsid w:val="00C10510"/>
    <w:rsid w:val="00C105B7"/>
    <w:rsid w:val="00C105F2"/>
    <w:rsid w:val="00C1065F"/>
    <w:rsid w:val="00C106C8"/>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31"/>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5FB"/>
    <w:rsid w:val="00C33690"/>
    <w:rsid w:val="00C3372C"/>
    <w:rsid w:val="00C3383F"/>
    <w:rsid w:val="00C33859"/>
    <w:rsid w:val="00C33860"/>
    <w:rsid w:val="00C33955"/>
    <w:rsid w:val="00C339C2"/>
    <w:rsid w:val="00C33B27"/>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C"/>
    <w:rsid w:val="00C3710F"/>
    <w:rsid w:val="00C37148"/>
    <w:rsid w:val="00C3719F"/>
    <w:rsid w:val="00C371CC"/>
    <w:rsid w:val="00C37229"/>
    <w:rsid w:val="00C373D2"/>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BC"/>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28"/>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A57"/>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7FA"/>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2C"/>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195"/>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8A4"/>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3D"/>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AF"/>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E0"/>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3D"/>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60"/>
    <w:rsid w:val="00D72290"/>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66"/>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FC"/>
    <w:rsid w:val="00D93DE6"/>
    <w:rsid w:val="00D93DF8"/>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935"/>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A9"/>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70B"/>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95"/>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B96"/>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38"/>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CD0"/>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8D"/>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866"/>
    <w:rsid w:val="00E27959"/>
    <w:rsid w:val="00E2796D"/>
    <w:rsid w:val="00E27ACF"/>
    <w:rsid w:val="00E27B17"/>
    <w:rsid w:val="00E27CE6"/>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B1B"/>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16"/>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5C2"/>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17"/>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5E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39D"/>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76F"/>
    <w:rsid w:val="00EB7814"/>
    <w:rsid w:val="00EB782F"/>
    <w:rsid w:val="00EB786A"/>
    <w:rsid w:val="00EB7895"/>
    <w:rsid w:val="00EB78DB"/>
    <w:rsid w:val="00EB7945"/>
    <w:rsid w:val="00EB798B"/>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51"/>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0EEE"/>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5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8E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1D"/>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9EC"/>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896"/>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8B"/>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0E6"/>
    <w:rsid w:val="00F771ED"/>
    <w:rsid w:val="00F773AE"/>
    <w:rsid w:val="00F77596"/>
    <w:rsid w:val="00F775A0"/>
    <w:rsid w:val="00F77675"/>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E7"/>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D8A"/>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1C"/>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95"/>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17"/>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564"/>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DE4"/>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2E"/>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00"/>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48"/>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2FA2"/>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679"/>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714897">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752888">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68BF88-8474-4B6B-96A3-C37535F0B1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23787</TotalTime>
  <Pages>1</Pages>
  <Words>201</Words>
  <Characters>1152</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1351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1671</cp:revision>
  <cp:lastPrinted>2009-02-06T05:36:00Z</cp:lastPrinted>
  <dcterms:created xsi:type="dcterms:W3CDTF">2023-09-07T12:38:00Z</dcterms:created>
  <dcterms:modified xsi:type="dcterms:W3CDTF">2023-12-05T09:27:00Z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