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03BF3" w14:textId="77777777" w:rsidR="00E0103C" w:rsidRPr="00E0103C" w:rsidRDefault="00E0103C" w:rsidP="00E0103C">
      <w:pPr>
        <w:rPr>
          <w:rFonts w:ascii="Helvetica" w:hAnsi="Helvetica" w:cs="Helvetica"/>
          <w:b/>
          <w:bCs/>
          <w:color w:val="222222"/>
          <w:sz w:val="21"/>
          <w:szCs w:val="21"/>
        </w:rPr>
      </w:pPr>
      <w:r w:rsidRPr="00E0103C">
        <w:rPr>
          <w:rFonts w:ascii="Helvetica" w:hAnsi="Helvetica" w:cs="Helvetica" w:hint="eastAsia"/>
          <w:b/>
          <w:bCs/>
          <w:color w:val="222222"/>
          <w:sz w:val="21"/>
          <w:szCs w:val="21"/>
        </w:rPr>
        <w:t>Поздеев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Александр</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Игоревич</w:t>
      </w:r>
      <w:r w:rsidRPr="00E0103C">
        <w:rPr>
          <w:rFonts w:ascii="Helvetica" w:hAnsi="Helvetica" w:cs="Helvetica"/>
          <w:b/>
          <w:bCs/>
          <w:color w:val="222222"/>
          <w:sz w:val="21"/>
          <w:szCs w:val="21"/>
        </w:rPr>
        <w:t>.</w:t>
      </w:r>
    </w:p>
    <w:p w14:paraId="45F8B3DE" w14:textId="77777777" w:rsidR="00E0103C" w:rsidRPr="00E0103C" w:rsidRDefault="00E0103C" w:rsidP="00E0103C">
      <w:pPr>
        <w:rPr>
          <w:rFonts w:ascii="Helvetica" w:hAnsi="Helvetica" w:cs="Helvetica"/>
          <w:b/>
          <w:bCs/>
          <w:color w:val="222222"/>
          <w:sz w:val="21"/>
          <w:szCs w:val="21"/>
        </w:rPr>
      </w:pPr>
      <w:r w:rsidRPr="00E0103C">
        <w:rPr>
          <w:rFonts w:ascii="Helvetica" w:hAnsi="Helvetica" w:cs="Helvetica" w:hint="eastAsia"/>
          <w:b/>
          <w:bCs/>
          <w:color w:val="222222"/>
          <w:sz w:val="21"/>
          <w:szCs w:val="21"/>
        </w:rPr>
        <w:t>Мезоструктура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фотосинтетическая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активность</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листьев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яровой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мягкой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пшеницы</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связи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внешними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условиями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период</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формирования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засухоустойчивостью</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сортов</w:t>
      </w:r>
      <w:r w:rsidRPr="00E0103C">
        <w:rPr>
          <w:rFonts w:ascii="Helvetica" w:hAnsi="Helvetica" w:cs="Helvetica"/>
          <w:b/>
          <w:bCs/>
          <w:color w:val="222222"/>
          <w:sz w:val="21"/>
          <w:szCs w:val="21"/>
        </w:rPr>
        <w:t xml:space="preserve"> : </w:t>
      </w:r>
      <w:r w:rsidRPr="00E0103C">
        <w:rPr>
          <w:rFonts w:ascii="Helvetica" w:hAnsi="Helvetica" w:cs="Helvetica" w:hint="eastAsia"/>
          <w:b/>
          <w:bCs/>
          <w:color w:val="222222"/>
          <w:sz w:val="21"/>
          <w:szCs w:val="21"/>
        </w:rPr>
        <w:t>диссертация</w:t>
      </w:r>
      <w:r w:rsidRPr="00E0103C">
        <w:rPr>
          <w:rFonts w:ascii="Helvetica" w:hAnsi="Helvetica" w:cs="Helvetica"/>
          <w:b/>
          <w:bCs/>
          <w:color w:val="222222"/>
          <w:sz w:val="21"/>
          <w:szCs w:val="21"/>
        </w:rPr>
        <w:t xml:space="preserve"> ... </w:t>
      </w:r>
      <w:r w:rsidRPr="00E0103C">
        <w:rPr>
          <w:rFonts w:ascii="Helvetica" w:hAnsi="Helvetica" w:cs="Helvetica" w:hint="eastAsia"/>
          <w:b/>
          <w:bCs/>
          <w:color w:val="222222"/>
          <w:sz w:val="21"/>
          <w:szCs w:val="21"/>
        </w:rPr>
        <w:t>кандидата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биологических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наук</w:t>
      </w:r>
      <w:r w:rsidRPr="00E0103C">
        <w:rPr>
          <w:rFonts w:ascii="Helvetica" w:hAnsi="Helvetica" w:cs="Helvetica"/>
          <w:b/>
          <w:bCs/>
          <w:color w:val="222222"/>
          <w:sz w:val="21"/>
          <w:szCs w:val="21"/>
        </w:rPr>
        <w:t xml:space="preserve"> : 03.00.12. - </w:t>
      </w:r>
      <w:r w:rsidRPr="00E0103C">
        <w:rPr>
          <w:rFonts w:ascii="Helvetica" w:hAnsi="Helvetica" w:cs="Helvetica" w:hint="eastAsia"/>
          <w:b/>
          <w:bCs/>
          <w:color w:val="222222"/>
          <w:sz w:val="21"/>
          <w:szCs w:val="21"/>
        </w:rPr>
        <w:t>Саратов</w:t>
      </w:r>
      <w:r w:rsidRPr="00E0103C">
        <w:rPr>
          <w:rFonts w:ascii="Helvetica" w:hAnsi="Helvetica" w:cs="Helvetica"/>
          <w:b/>
          <w:bCs/>
          <w:color w:val="222222"/>
          <w:sz w:val="21"/>
          <w:szCs w:val="21"/>
        </w:rPr>
        <w:t xml:space="preserve">, 1999. - 150 </w:t>
      </w:r>
      <w:r w:rsidRPr="00E0103C">
        <w:rPr>
          <w:rFonts w:ascii="Helvetica" w:hAnsi="Helvetica" w:cs="Helvetica" w:hint="eastAsia"/>
          <w:b/>
          <w:bCs/>
          <w:color w:val="222222"/>
          <w:sz w:val="21"/>
          <w:szCs w:val="21"/>
        </w:rPr>
        <w:t>с</w:t>
      </w:r>
      <w:r w:rsidRPr="00E0103C">
        <w:rPr>
          <w:rFonts w:ascii="Helvetica" w:hAnsi="Helvetica" w:cs="Helvetica"/>
          <w:b/>
          <w:bCs/>
          <w:color w:val="222222"/>
          <w:sz w:val="21"/>
          <w:szCs w:val="21"/>
        </w:rPr>
        <w:t xml:space="preserve">. : </w:t>
      </w:r>
      <w:r w:rsidRPr="00E0103C">
        <w:rPr>
          <w:rFonts w:ascii="Helvetica" w:hAnsi="Helvetica" w:cs="Helvetica" w:hint="eastAsia"/>
          <w:b/>
          <w:bCs/>
          <w:color w:val="222222"/>
          <w:sz w:val="21"/>
          <w:szCs w:val="21"/>
        </w:rPr>
        <w:t>ил</w:t>
      </w:r>
      <w:r w:rsidRPr="00E0103C">
        <w:rPr>
          <w:rFonts w:ascii="Helvetica" w:hAnsi="Helvetica" w:cs="Helvetica"/>
          <w:b/>
          <w:bCs/>
          <w:color w:val="222222"/>
          <w:sz w:val="21"/>
          <w:szCs w:val="21"/>
        </w:rPr>
        <w:t>.</w:t>
      </w:r>
    </w:p>
    <w:p w14:paraId="71191646" w14:textId="77777777" w:rsidR="00E0103C" w:rsidRPr="00E0103C" w:rsidRDefault="00E0103C" w:rsidP="00E0103C">
      <w:pPr>
        <w:rPr>
          <w:rFonts w:ascii="Helvetica" w:hAnsi="Helvetica" w:cs="Helvetica"/>
          <w:b/>
          <w:bCs/>
          <w:color w:val="222222"/>
          <w:sz w:val="21"/>
          <w:szCs w:val="21"/>
        </w:rPr>
      </w:pPr>
      <w:r w:rsidRPr="00E0103C">
        <w:rPr>
          <w:rFonts w:ascii="Helvetica" w:hAnsi="Helvetica" w:cs="Helvetica" w:hint="eastAsia"/>
          <w:b/>
          <w:bCs/>
          <w:color w:val="222222"/>
          <w:sz w:val="21"/>
          <w:szCs w:val="21"/>
        </w:rPr>
        <w:t>больше</w:t>
      </w:r>
    </w:p>
    <w:p w14:paraId="6A787855" w14:textId="77777777" w:rsidR="00E0103C" w:rsidRPr="00E0103C" w:rsidRDefault="00E0103C" w:rsidP="00E0103C">
      <w:pPr>
        <w:rPr>
          <w:rFonts w:ascii="Helvetica" w:hAnsi="Helvetica" w:cs="Helvetica"/>
          <w:b/>
          <w:bCs/>
          <w:color w:val="222222"/>
          <w:sz w:val="21"/>
          <w:szCs w:val="21"/>
        </w:rPr>
      </w:pPr>
      <w:r w:rsidRPr="00E0103C">
        <w:rPr>
          <w:rFonts w:ascii="Helvetica" w:hAnsi="Helvetica" w:cs="Helvetica" w:hint="eastAsia"/>
          <w:b/>
          <w:bCs/>
          <w:color w:val="222222"/>
          <w:sz w:val="21"/>
          <w:szCs w:val="21"/>
        </w:rPr>
        <w:t>Цитаты</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из</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текста</w:t>
      </w:r>
      <w:r w:rsidRPr="00E0103C">
        <w:rPr>
          <w:rFonts w:ascii="Helvetica" w:hAnsi="Helvetica" w:cs="Helvetica"/>
          <w:b/>
          <w:bCs/>
          <w:color w:val="222222"/>
          <w:sz w:val="21"/>
          <w:szCs w:val="21"/>
        </w:rPr>
        <w:t>:</w:t>
      </w:r>
    </w:p>
    <w:p w14:paraId="2AAD4D4A" w14:textId="77777777" w:rsidR="00E0103C" w:rsidRPr="00E0103C" w:rsidRDefault="00E0103C" w:rsidP="00E0103C">
      <w:pPr>
        <w:rPr>
          <w:rFonts w:ascii="Helvetica" w:hAnsi="Helvetica" w:cs="Helvetica"/>
          <w:b/>
          <w:bCs/>
          <w:color w:val="222222"/>
          <w:sz w:val="21"/>
          <w:szCs w:val="21"/>
        </w:rPr>
      </w:pPr>
      <w:r w:rsidRPr="00E0103C">
        <w:rPr>
          <w:rFonts w:ascii="Helvetica" w:hAnsi="Helvetica" w:cs="Helvetica" w:hint="eastAsia"/>
          <w:b/>
          <w:bCs/>
          <w:color w:val="222222"/>
          <w:sz w:val="21"/>
          <w:szCs w:val="21"/>
        </w:rPr>
        <w:t>стр</w:t>
      </w:r>
      <w:r w:rsidRPr="00E0103C">
        <w:rPr>
          <w:rFonts w:ascii="Helvetica" w:hAnsi="Helvetica" w:cs="Helvetica"/>
          <w:b/>
          <w:bCs/>
          <w:color w:val="222222"/>
          <w:sz w:val="21"/>
          <w:szCs w:val="21"/>
        </w:rPr>
        <w:t>. 1</w:t>
      </w:r>
    </w:p>
    <w:p w14:paraId="557AE5C0" w14:textId="77777777" w:rsidR="00E0103C" w:rsidRPr="00E0103C" w:rsidRDefault="00E0103C" w:rsidP="00E0103C">
      <w:pPr>
        <w:rPr>
          <w:rFonts w:ascii="Helvetica" w:hAnsi="Helvetica" w:cs="Helvetica"/>
          <w:b/>
          <w:bCs/>
          <w:color w:val="222222"/>
          <w:sz w:val="21"/>
          <w:szCs w:val="21"/>
        </w:rPr>
      </w:pPr>
      <w:r w:rsidRPr="00E0103C">
        <w:rPr>
          <w:rFonts w:ascii="Helvetica" w:hAnsi="Helvetica" w:cs="Helvetica" w:hint="eastAsia"/>
          <w:b/>
          <w:bCs/>
          <w:color w:val="222222"/>
          <w:sz w:val="21"/>
          <w:szCs w:val="21"/>
        </w:rPr>
        <w:t>Юго</w:t>
      </w:r>
      <w:r w:rsidRPr="00E0103C">
        <w:rPr>
          <w:rFonts w:ascii="Helvetica" w:hAnsi="Helvetica" w:cs="Helvetica"/>
          <w:b/>
          <w:bCs/>
          <w:color w:val="222222"/>
          <w:sz w:val="21"/>
          <w:szCs w:val="21"/>
        </w:rPr>
        <w:t>-</w:t>
      </w:r>
      <w:r w:rsidRPr="00E0103C">
        <w:rPr>
          <w:rFonts w:ascii="Helvetica" w:hAnsi="Helvetica" w:cs="Helvetica" w:hint="eastAsia"/>
          <w:b/>
          <w:bCs/>
          <w:color w:val="222222"/>
          <w:sz w:val="21"/>
          <w:szCs w:val="21"/>
        </w:rPr>
        <w:t>Востока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правах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рукописи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Поздеев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Александр</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Игоревич</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УДК</w:t>
      </w:r>
      <w:r w:rsidRPr="00E0103C">
        <w:rPr>
          <w:rFonts w:ascii="Helvetica" w:hAnsi="Helvetica" w:cs="Helvetica"/>
          <w:b/>
          <w:bCs/>
          <w:color w:val="222222"/>
          <w:sz w:val="21"/>
          <w:szCs w:val="21"/>
        </w:rPr>
        <w:t xml:space="preserve"> 633</w:t>
      </w:r>
      <w:r w:rsidRPr="00E0103C">
        <w:rPr>
          <w:rFonts w:ascii="Helvetica" w:hAnsi="Helvetica" w:cs="Helvetica" w:hint="eastAsia"/>
          <w:b/>
          <w:bCs/>
          <w:color w:val="222222"/>
          <w:sz w:val="21"/>
          <w:szCs w:val="21"/>
        </w:rPr>
        <w:t>Л</w:t>
      </w:r>
      <w:r w:rsidRPr="00E0103C">
        <w:rPr>
          <w:rFonts w:ascii="Helvetica" w:hAnsi="Helvetica" w:cs="Helvetica"/>
          <w:b/>
          <w:bCs/>
          <w:color w:val="222222"/>
          <w:sz w:val="21"/>
          <w:szCs w:val="21"/>
        </w:rPr>
        <w:t>11"321":581.13</w:t>
      </w:r>
      <w:r w:rsidRPr="00E0103C">
        <w:rPr>
          <w:rFonts w:ascii="Helvetica" w:hAnsi="Helvetica" w:cs="Helvetica" w:hint="eastAsia"/>
          <w:b/>
          <w:bCs/>
          <w:color w:val="222222"/>
          <w:sz w:val="21"/>
          <w:szCs w:val="21"/>
        </w:rPr>
        <w:t>Е</w:t>
      </w:r>
      <w:r w:rsidRPr="00E0103C">
        <w:rPr>
          <w:rFonts w:ascii="Helvetica" w:hAnsi="Helvetica" w:cs="Helvetica"/>
          <w:b/>
          <w:bCs/>
          <w:color w:val="222222"/>
          <w:sz w:val="21"/>
          <w:szCs w:val="21"/>
        </w:rPr>
        <w:t xml:space="preserve">: 681.845: 581.1.032.3 </w:t>
      </w:r>
      <w:r w:rsidRPr="00E0103C">
        <w:rPr>
          <w:rFonts w:ascii="Helvetica" w:hAnsi="Helvetica" w:cs="Helvetica" w:hint="eastAsia"/>
          <w:b/>
          <w:bCs/>
          <w:color w:val="222222"/>
          <w:sz w:val="21"/>
          <w:szCs w:val="21"/>
        </w:rPr>
        <w:t>МЕЗОСТРУКТУРА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ФОТОСИНТЕТИЧЕСКАЯ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АКТИВНОСТЬ</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ЛИСТЬЕВ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ЯРОВОЙ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МЯГКОЙ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ПШЕНИЦЫ</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СВЯЗИ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ВНЕШНИМИ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УСЛОВИЯМИ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ПЕРИОД</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ФОРМИРОВАНИЯ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ЗАСУХОУСТОЙЧИВОСТЬЮ</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СОРТОВ</w:t>
      </w:r>
      <w:r w:rsidRPr="00E0103C">
        <w:rPr>
          <w:rFonts w:ascii="Helvetica" w:hAnsi="Helvetica" w:cs="Helvetica"/>
          <w:b/>
          <w:bCs/>
          <w:color w:val="222222"/>
          <w:sz w:val="21"/>
          <w:szCs w:val="21"/>
        </w:rPr>
        <w:t xml:space="preserve"> 03.00.12. - </w:t>
      </w:r>
      <w:r w:rsidRPr="00E0103C">
        <w:rPr>
          <w:rFonts w:ascii="Helvetica" w:hAnsi="Helvetica" w:cs="Helvetica" w:hint="eastAsia"/>
          <w:b/>
          <w:bCs/>
          <w:color w:val="222222"/>
          <w:sz w:val="21"/>
          <w:szCs w:val="21"/>
        </w:rPr>
        <w:t>физиология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растений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ДИССЕРТАЦИЯ</w:t>
      </w:r>
    </w:p>
    <w:p w14:paraId="66CCD6BB" w14:textId="77777777" w:rsidR="00E0103C" w:rsidRPr="00E0103C" w:rsidRDefault="00E0103C" w:rsidP="00E0103C">
      <w:pPr>
        <w:rPr>
          <w:rFonts w:ascii="Helvetica" w:hAnsi="Helvetica" w:cs="Helvetica"/>
          <w:b/>
          <w:bCs/>
          <w:color w:val="222222"/>
          <w:sz w:val="21"/>
          <w:szCs w:val="21"/>
        </w:rPr>
      </w:pPr>
      <w:r w:rsidRPr="00E0103C">
        <w:rPr>
          <w:rFonts w:ascii="Helvetica" w:hAnsi="Helvetica" w:cs="Helvetica" w:hint="eastAsia"/>
          <w:b/>
          <w:bCs/>
          <w:color w:val="222222"/>
          <w:sz w:val="21"/>
          <w:szCs w:val="21"/>
        </w:rPr>
        <w:t>стр</w:t>
      </w:r>
      <w:r w:rsidRPr="00E0103C">
        <w:rPr>
          <w:rFonts w:ascii="Helvetica" w:hAnsi="Helvetica" w:cs="Helvetica"/>
          <w:b/>
          <w:bCs/>
          <w:color w:val="222222"/>
          <w:sz w:val="21"/>
          <w:szCs w:val="21"/>
        </w:rPr>
        <w:t>. 6</w:t>
      </w:r>
    </w:p>
    <w:p w14:paraId="5B56B7EC" w14:textId="77777777" w:rsidR="00E0103C" w:rsidRPr="00E0103C" w:rsidRDefault="00E0103C" w:rsidP="00E0103C">
      <w:pPr>
        <w:rPr>
          <w:rFonts w:ascii="Helvetica" w:hAnsi="Helvetica" w:cs="Helvetica"/>
          <w:b/>
          <w:bCs/>
          <w:color w:val="222222"/>
          <w:sz w:val="21"/>
          <w:szCs w:val="21"/>
        </w:rPr>
      </w:pPr>
      <w:r w:rsidRPr="00E0103C">
        <w:rPr>
          <w:rFonts w:ascii="Helvetica" w:hAnsi="Helvetica" w:cs="Helvetica" w:hint="eastAsia"/>
          <w:b/>
          <w:bCs/>
          <w:color w:val="222222"/>
          <w:sz w:val="21"/>
          <w:szCs w:val="21"/>
        </w:rPr>
        <w:t>существуют</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ли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сортовые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различия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структурно</w:t>
      </w:r>
      <w:r w:rsidRPr="00E0103C">
        <w:rPr>
          <w:rFonts w:ascii="Helvetica" w:hAnsi="Helvetica" w:cs="Helvetica"/>
          <w:b/>
          <w:bCs/>
          <w:color w:val="222222"/>
          <w:sz w:val="21"/>
          <w:szCs w:val="21"/>
        </w:rPr>
        <w:t>-</w:t>
      </w:r>
      <w:r w:rsidRPr="00E0103C">
        <w:rPr>
          <w:rFonts w:ascii="Helvetica" w:hAnsi="Helvetica" w:cs="Helvetica" w:hint="eastAsia"/>
          <w:b/>
          <w:bCs/>
          <w:color w:val="222222"/>
          <w:sz w:val="21"/>
          <w:szCs w:val="21"/>
        </w:rPr>
        <w:t>функциональной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организации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фотосинтетического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аппа­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рата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уровне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мезоструктуры</w:t>
      </w:r>
      <w:r w:rsidRPr="00E0103C">
        <w:rPr>
          <w:rFonts w:ascii="Helvetica" w:hAnsi="Helvetica" w:cs="Helvetica"/>
          <w:b/>
          <w:bCs/>
          <w:color w:val="222222"/>
          <w:sz w:val="21"/>
          <w:szCs w:val="21"/>
        </w:rPr>
        <w:t xml:space="preserve"> (Trlticum aestlvum) </w:t>
      </w:r>
      <w:r w:rsidRPr="00E0103C">
        <w:rPr>
          <w:rFonts w:ascii="Helvetica" w:hAnsi="Helvetica" w:cs="Helvetica" w:hint="eastAsia"/>
          <w:b/>
          <w:bCs/>
          <w:color w:val="222222"/>
          <w:sz w:val="21"/>
          <w:szCs w:val="21"/>
        </w:rPr>
        <w:t>листьев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яровой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мягкой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пшеницы</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насколько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они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связаны</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засухоустойчи­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востью</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сорта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Перед</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исследованием</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были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поставлены</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следующие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задачи</w:t>
      </w:r>
      <w:r w:rsidRPr="00E0103C">
        <w:rPr>
          <w:rFonts w:ascii="Helvetica" w:hAnsi="Helvetica" w:cs="Helvetica"/>
          <w:b/>
          <w:bCs/>
          <w:color w:val="222222"/>
          <w:sz w:val="21"/>
          <w:szCs w:val="21"/>
        </w:rPr>
        <w:t xml:space="preserve">; 1. </w:t>
      </w:r>
      <w:r w:rsidRPr="00E0103C">
        <w:rPr>
          <w:rFonts w:ascii="Helvetica" w:hAnsi="Helvetica" w:cs="Helvetica" w:hint="eastAsia"/>
          <w:b/>
          <w:bCs/>
          <w:color w:val="222222"/>
          <w:sz w:val="21"/>
          <w:szCs w:val="21"/>
        </w:rPr>
        <w:t>Изучить</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закономерности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изменения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мезоструктуры</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фото­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синтетической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активности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листьев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яровой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мягкой</w:t>
      </w:r>
      <w:r w:rsidRPr="00E0103C">
        <w:rPr>
          <w:rFonts w:ascii="Helvetica" w:hAnsi="Helvetica" w:cs="Helvetica"/>
          <w:b/>
          <w:bCs/>
          <w:color w:val="222222"/>
          <w:sz w:val="21"/>
          <w:szCs w:val="21"/>
        </w:rPr>
        <w:t>...</w:t>
      </w:r>
    </w:p>
    <w:p w14:paraId="28DAB978" w14:textId="77777777" w:rsidR="00E0103C" w:rsidRPr="00E0103C" w:rsidRDefault="00E0103C" w:rsidP="00E0103C">
      <w:pPr>
        <w:rPr>
          <w:rFonts w:ascii="Helvetica" w:hAnsi="Helvetica" w:cs="Helvetica"/>
          <w:b/>
          <w:bCs/>
          <w:color w:val="222222"/>
          <w:sz w:val="21"/>
          <w:szCs w:val="21"/>
        </w:rPr>
      </w:pPr>
      <w:r w:rsidRPr="00E0103C">
        <w:rPr>
          <w:rFonts w:ascii="Helvetica" w:hAnsi="Helvetica" w:cs="Helvetica" w:hint="eastAsia"/>
          <w:b/>
          <w:bCs/>
          <w:color w:val="222222"/>
          <w:sz w:val="21"/>
          <w:szCs w:val="21"/>
        </w:rPr>
        <w:t>стр</w:t>
      </w:r>
      <w:r w:rsidRPr="00E0103C">
        <w:rPr>
          <w:rFonts w:ascii="Helvetica" w:hAnsi="Helvetica" w:cs="Helvetica"/>
          <w:b/>
          <w:bCs/>
          <w:color w:val="222222"/>
          <w:sz w:val="21"/>
          <w:szCs w:val="21"/>
        </w:rPr>
        <w:t>. 109</w:t>
      </w:r>
    </w:p>
    <w:p w14:paraId="6A09F72D" w14:textId="77777777" w:rsidR="00E0103C" w:rsidRPr="00E0103C" w:rsidRDefault="00E0103C" w:rsidP="00E0103C">
      <w:pPr>
        <w:rPr>
          <w:rFonts w:ascii="Helvetica" w:hAnsi="Helvetica" w:cs="Helvetica"/>
          <w:b/>
          <w:bCs/>
          <w:color w:val="222222"/>
          <w:sz w:val="21"/>
          <w:szCs w:val="21"/>
        </w:rPr>
      </w:pPr>
      <w:r w:rsidRPr="00E0103C">
        <w:rPr>
          <w:rFonts w:ascii="Helvetica" w:hAnsi="Helvetica" w:cs="Helvetica" w:hint="eastAsia"/>
          <w:b/>
          <w:bCs/>
          <w:color w:val="222222"/>
          <w:sz w:val="21"/>
          <w:szCs w:val="21"/>
        </w:rPr>
        <w:t>трудно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предположить</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будут</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ли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существенны</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сортовые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различия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интенсивности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фотосинтеза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полевых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условиях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связи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этим</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w:t>
      </w:r>
      <w:r w:rsidRPr="00E0103C">
        <w:rPr>
          <w:rFonts w:ascii="Helvetica" w:hAnsi="Helvetica" w:cs="Helvetica"/>
          <w:b/>
          <w:bCs/>
          <w:color w:val="222222"/>
          <w:sz w:val="21"/>
          <w:szCs w:val="21"/>
        </w:rPr>
        <w:t xml:space="preserve"> 1996 </w:t>
      </w:r>
      <w:r w:rsidRPr="00E0103C">
        <w:rPr>
          <w:rFonts w:ascii="Helvetica" w:hAnsi="Helvetica" w:cs="Helvetica" w:hint="eastAsia"/>
          <w:b/>
          <w:bCs/>
          <w:color w:val="222222"/>
          <w:sz w:val="21"/>
          <w:szCs w:val="21"/>
        </w:rPr>
        <w:t>году</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нами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оценивалась</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активность</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ассимиляции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СОг</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у</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листьев</w:t>
      </w:r>
      <w:r w:rsidRPr="00E0103C">
        <w:rPr>
          <w:rFonts w:ascii="Helvetica" w:hAnsi="Helvetica" w:cs="Helvetica"/>
          <w:b/>
          <w:bCs/>
          <w:color w:val="222222"/>
          <w:sz w:val="21"/>
          <w:szCs w:val="21"/>
        </w:rPr>
        <w:t xml:space="preserve"> 4-</w:t>
      </w:r>
      <w:r w:rsidRPr="00E0103C">
        <w:rPr>
          <w:rFonts w:ascii="Helvetica" w:hAnsi="Helvetica" w:cs="Helvetica" w:hint="eastAsia"/>
          <w:b/>
          <w:bCs/>
          <w:color w:val="222222"/>
          <w:sz w:val="21"/>
          <w:szCs w:val="21"/>
        </w:rPr>
        <w:t>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различаюищхся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засухоустой­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чивости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сортов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яровой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мягкой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пшеницы</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выращенных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полевых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ус­</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ловиях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Внешние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условия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ходе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формирования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листьев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разных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ярусов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складывались</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различно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табл</w:t>
      </w:r>
      <w:r w:rsidRPr="00E0103C">
        <w:rPr>
          <w:rFonts w:ascii="Helvetica" w:hAnsi="Helvetica" w:cs="Helvetica"/>
          <w:b/>
          <w:bCs/>
          <w:color w:val="222222"/>
          <w:sz w:val="21"/>
          <w:szCs w:val="21"/>
        </w:rPr>
        <w:t xml:space="preserve">. 29). </w:t>
      </w:r>
      <w:r w:rsidRPr="00E0103C">
        <w:rPr>
          <w:rFonts w:ascii="Helvetica" w:hAnsi="Helvetica" w:cs="Helvetica" w:hint="eastAsia"/>
          <w:b/>
          <w:bCs/>
          <w:color w:val="222222"/>
          <w:sz w:val="21"/>
          <w:szCs w:val="21"/>
        </w:rPr>
        <w:t>Листья</w:t>
      </w:r>
      <w:r w:rsidRPr="00E0103C">
        <w:rPr>
          <w:rFonts w:ascii="Helvetica" w:hAnsi="Helvetica" w:cs="Helvetica"/>
          <w:b/>
          <w:bCs/>
          <w:color w:val="222222"/>
          <w:sz w:val="21"/>
          <w:szCs w:val="21"/>
        </w:rPr>
        <w:t xml:space="preserve"> 3-</w:t>
      </w:r>
      <w:r w:rsidRPr="00E0103C">
        <w:rPr>
          <w:rFonts w:ascii="Helvetica" w:hAnsi="Helvetica" w:cs="Helvetica" w:hint="eastAsia"/>
          <w:b/>
          <w:bCs/>
          <w:color w:val="222222"/>
          <w:sz w:val="21"/>
          <w:szCs w:val="21"/>
        </w:rPr>
        <w:t>го</w:t>
      </w:r>
      <w:r w:rsidRPr="00E0103C">
        <w:rPr>
          <w:rFonts w:ascii="Helvetica" w:hAnsi="Helvetica" w:cs="Helvetica"/>
          <w:b/>
          <w:bCs/>
          <w:color w:val="222222"/>
          <w:sz w:val="21"/>
          <w:szCs w:val="21"/>
        </w:rPr>
        <w:t>...</w:t>
      </w:r>
    </w:p>
    <w:p w14:paraId="1B5C573C" w14:textId="77777777" w:rsidR="00E0103C" w:rsidRPr="00E0103C" w:rsidRDefault="00E0103C" w:rsidP="00E0103C">
      <w:pPr>
        <w:rPr>
          <w:rFonts w:ascii="Helvetica" w:hAnsi="Helvetica" w:cs="Helvetica"/>
          <w:b/>
          <w:bCs/>
          <w:color w:val="222222"/>
          <w:sz w:val="21"/>
          <w:szCs w:val="21"/>
        </w:rPr>
      </w:pPr>
    </w:p>
    <w:p w14:paraId="408B6320" w14:textId="77777777" w:rsidR="00E0103C" w:rsidRPr="00E0103C" w:rsidRDefault="00E0103C" w:rsidP="00E0103C">
      <w:pPr>
        <w:rPr>
          <w:rFonts w:ascii="Helvetica" w:hAnsi="Helvetica" w:cs="Helvetica"/>
          <w:b/>
          <w:bCs/>
          <w:color w:val="222222"/>
          <w:sz w:val="21"/>
          <w:szCs w:val="21"/>
        </w:rPr>
      </w:pPr>
      <w:r w:rsidRPr="00E0103C">
        <w:rPr>
          <w:rFonts w:ascii="Helvetica" w:hAnsi="Helvetica" w:cs="Helvetica" w:hint="eastAsia"/>
          <w:b/>
          <w:bCs/>
          <w:color w:val="222222"/>
          <w:sz w:val="21"/>
          <w:szCs w:val="21"/>
        </w:rPr>
        <w:t>Введение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диссертации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часть</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автореферата</w:t>
      </w:r>
      <w:r w:rsidRPr="00E0103C">
        <w:rPr>
          <w:rFonts w:ascii="Helvetica" w:hAnsi="Helvetica" w:cs="Helvetica"/>
          <w:b/>
          <w:bCs/>
          <w:color w:val="222222"/>
          <w:sz w:val="21"/>
          <w:szCs w:val="21"/>
        </w:rPr>
        <w:t>)</w:t>
      </w:r>
    </w:p>
    <w:p w14:paraId="3E66A3A8" w14:textId="77777777" w:rsidR="00E0103C" w:rsidRPr="00E0103C" w:rsidRDefault="00E0103C" w:rsidP="00E0103C">
      <w:pPr>
        <w:rPr>
          <w:rFonts w:ascii="Helvetica" w:hAnsi="Helvetica" w:cs="Helvetica"/>
          <w:b/>
          <w:bCs/>
          <w:color w:val="222222"/>
          <w:sz w:val="21"/>
          <w:szCs w:val="21"/>
        </w:rPr>
      </w:pPr>
      <w:r w:rsidRPr="00E0103C">
        <w:rPr>
          <w:rFonts w:ascii="Helvetica" w:hAnsi="Helvetica" w:cs="Helvetica" w:hint="eastAsia"/>
          <w:b/>
          <w:bCs/>
          <w:color w:val="222222"/>
          <w:sz w:val="21"/>
          <w:szCs w:val="21"/>
        </w:rPr>
        <w:lastRenderedPageBreak/>
        <w:t>на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тему</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w:t>
      </w:r>
      <w:r w:rsidRPr="00E0103C">
        <w:rPr>
          <w:rFonts w:ascii="Helvetica" w:hAnsi="Helvetica" w:cs="Helvetica" w:hint="eastAsia"/>
          <w:b/>
          <w:bCs/>
          <w:color w:val="222222"/>
          <w:sz w:val="21"/>
          <w:szCs w:val="21"/>
        </w:rPr>
        <w:t>Мезоструктура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фотосинтетическая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активность</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листьев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яровой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мягкой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пшеницы</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связи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внешними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условиями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период</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формирования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засухоустойчивостью</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сортов</w:t>
      </w:r>
      <w:r w:rsidRPr="00E0103C">
        <w:rPr>
          <w:rFonts w:ascii="Helvetica" w:hAnsi="Helvetica" w:cs="Helvetica" w:hint="eastAsia"/>
          <w:b/>
          <w:bCs/>
          <w:color w:val="222222"/>
          <w:sz w:val="21"/>
          <w:szCs w:val="21"/>
        </w:rPr>
        <w:t>»</w:t>
      </w:r>
    </w:p>
    <w:p w14:paraId="02A1467E" w14:textId="77777777" w:rsidR="00E0103C" w:rsidRPr="00E0103C" w:rsidRDefault="00E0103C" w:rsidP="00E0103C">
      <w:pPr>
        <w:rPr>
          <w:rFonts w:ascii="Helvetica" w:hAnsi="Helvetica" w:cs="Helvetica"/>
          <w:b/>
          <w:bCs/>
          <w:color w:val="222222"/>
          <w:sz w:val="21"/>
          <w:szCs w:val="21"/>
        </w:rPr>
      </w:pPr>
      <w:r w:rsidRPr="00E0103C">
        <w:rPr>
          <w:rFonts w:ascii="Helvetica" w:hAnsi="Helvetica" w:cs="Helvetica" w:hint="eastAsia"/>
          <w:b/>
          <w:bCs/>
          <w:color w:val="222222"/>
          <w:sz w:val="21"/>
          <w:szCs w:val="21"/>
        </w:rPr>
        <w:t>Более</w:t>
      </w:r>
      <w:r w:rsidRPr="00E0103C">
        <w:rPr>
          <w:rFonts w:ascii="Helvetica" w:hAnsi="Helvetica" w:cs="Helvetica"/>
          <w:b/>
          <w:bCs/>
          <w:color w:val="222222"/>
          <w:sz w:val="21"/>
          <w:szCs w:val="21"/>
        </w:rPr>
        <w:t xml:space="preserve"> 60 </w:t>
      </w:r>
      <w:r w:rsidRPr="00E0103C">
        <w:rPr>
          <w:rFonts w:ascii="Helvetica" w:hAnsi="Helvetica" w:cs="Helvetica" w:hint="eastAsia"/>
          <w:b/>
          <w:bCs/>
          <w:color w:val="222222"/>
          <w:sz w:val="21"/>
          <w:szCs w:val="21"/>
        </w:rPr>
        <w:t>лет</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назад</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w:t>
      </w:r>
      <w:r w:rsidRPr="00E0103C">
        <w:rPr>
          <w:rFonts w:ascii="Helvetica" w:hAnsi="Helvetica" w:cs="Helvetica"/>
          <w:b/>
          <w:bCs/>
          <w:color w:val="222222"/>
          <w:sz w:val="21"/>
          <w:szCs w:val="21"/>
        </w:rPr>
        <w:t>.</w:t>
      </w:r>
      <w:r w:rsidRPr="00E0103C">
        <w:rPr>
          <w:rFonts w:ascii="Helvetica" w:hAnsi="Helvetica" w:cs="Helvetica" w:hint="eastAsia"/>
          <w:b/>
          <w:bCs/>
          <w:color w:val="222222"/>
          <w:sz w:val="21"/>
          <w:szCs w:val="21"/>
        </w:rPr>
        <w:t>И</w:t>
      </w:r>
      <w:r w:rsidRPr="00E0103C">
        <w:rPr>
          <w:rFonts w:ascii="Helvetica" w:hAnsi="Helvetica" w:cs="Helvetica"/>
          <w:b/>
          <w:bCs/>
          <w:color w:val="222222"/>
          <w:sz w:val="21"/>
          <w:szCs w:val="21"/>
        </w:rPr>
        <w:t>.</w:t>
      </w:r>
      <w:r w:rsidRPr="00E0103C">
        <w:rPr>
          <w:rFonts w:ascii="Helvetica" w:hAnsi="Helvetica" w:cs="Helvetica" w:hint="eastAsia"/>
          <w:b/>
          <w:bCs/>
          <w:color w:val="222222"/>
          <w:sz w:val="21"/>
          <w:szCs w:val="21"/>
        </w:rPr>
        <w:t>Вавилов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сформулировал</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представление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об</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идеале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сорта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пшеницы</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дал</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подробное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описание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важнейших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свойств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растений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которые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должны</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быть</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присущи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идеальному</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сорту</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Кумаков</w:t>
      </w:r>
      <w:r w:rsidRPr="00E0103C">
        <w:rPr>
          <w:rFonts w:ascii="Helvetica" w:hAnsi="Helvetica" w:cs="Helvetica"/>
          <w:b/>
          <w:bCs/>
          <w:color w:val="222222"/>
          <w:sz w:val="21"/>
          <w:szCs w:val="21"/>
        </w:rPr>
        <w:t xml:space="preserve">, 1997). </w:t>
      </w:r>
      <w:r w:rsidRPr="00E0103C">
        <w:rPr>
          <w:rFonts w:ascii="Helvetica" w:hAnsi="Helvetica" w:cs="Helvetica" w:hint="eastAsia"/>
          <w:b/>
          <w:bCs/>
          <w:color w:val="222222"/>
          <w:sz w:val="21"/>
          <w:szCs w:val="21"/>
        </w:rPr>
        <w:t>Ввиду</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континентальности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климата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большинства</w:t>
      </w:r>
      <w:r w:rsidRPr="00E0103C">
        <w:rPr>
          <w:rFonts w:ascii="Helvetica" w:hAnsi="Helvetica" w:cs="Helvetica"/>
          <w:b/>
          <w:bCs/>
          <w:color w:val="222222"/>
          <w:sz w:val="21"/>
          <w:szCs w:val="21"/>
        </w:rPr>
        <w:t xml:space="preserve"> V </w:t>
      </w:r>
      <w:r w:rsidRPr="00E0103C">
        <w:rPr>
          <w:rFonts w:ascii="Helvetica" w:hAnsi="Helvetica" w:cs="Helvetica" w:hint="eastAsia"/>
          <w:b/>
          <w:bCs/>
          <w:color w:val="222222"/>
          <w:sz w:val="21"/>
          <w:szCs w:val="21"/>
        </w:rPr>
        <w:t>пшеничных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районов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нашейны</w:t>
      </w:r>
      <w:r w:rsidRPr="00E0103C">
        <w:rPr>
          <w:rFonts w:ascii="Helvetica" w:hAnsi="Helvetica" w:cs="Helvetica"/>
          <w:b/>
          <w:bCs/>
          <w:color w:val="222222"/>
          <w:sz w:val="21"/>
          <w:szCs w:val="21"/>
        </w:rPr>
        <w:t>,</w:t>
      </w:r>
      <w:r w:rsidRPr="00E0103C">
        <w:rPr>
          <w:rFonts w:ascii="Helvetica" w:hAnsi="Helvetica" w:cs="Helvetica" w:hint="eastAsia"/>
          <w:b/>
          <w:bCs/>
          <w:color w:val="222222"/>
          <w:sz w:val="21"/>
          <w:szCs w:val="21"/>
        </w:rPr>
        <w:t>Н</w:t>
      </w:r>
      <w:r w:rsidRPr="00E0103C">
        <w:rPr>
          <w:rFonts w:ascii="Helvetica" w:hAnsi="Helvetica" w:cs="Helvetica"/>
          <w:b/>
          <w:bCs/>
          <w:color w:val="222222"/>
          <w:sz w:val="21"/>
          <w:szCs w:val="21"/>
        </w:rPr>
        <w:t>.</w:t>
      </w:r>
      <w:r w:rsidRPr="00E0103C">
        <w:rPr>
          <w:rFonts w:ascii="Helvetica" w:hAnsi="Helvetica" w:cs="Helvetica" w:hint="eastAsia"/>
          <w:b/>
          <w:bCs/>
          <w:color w:val="222222"/>
          <w:sz w:val="21"/>
          <w:szCs w:val="21"/>
        </w:rPr>
        <w:t>И</w:t>
      </w:r>
      <w:r w:rsidRPr="00E0103C">
        <w:rPr>
          <w:rFonts w:ascii="Helvetica" w:hAnsi="Helvetica" w:cs="Helvetica"/>
          <w:b/>
          <w:bCs/>
          <w:color w:val="222222"/>
          <w:sz w:val="21"/>
          <w:szCs w:val="21"/>
        </w:rPr>
        <w:t>.</w:t>
      </w:r>
      <w:r w:rsidRPr="00E0103C">
        <w:rPr>
          <w:rFonts w:ascii="Helvetica" w:hAnsi="Helvetica" w:cs="Helvetica" w:hint="eastAsia"/>
          <w:b/>
          <w:bCs/>
          <w:color w:val="222222"/>
          <w:sz w:val="21"/>
          <w:szCs w:val="21"/>
        </w:rPr>
        <w:t>Вавилов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среди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этих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свойств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чУ</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одно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из</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главных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мест</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отводил</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устойчивости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растений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к</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неблагоприятным</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факторам</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среды</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среди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направлений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повышающих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урожайность</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районах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недостаточным</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увлажнением</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особо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выделял</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изучение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физиологической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природы</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засухоустойчивости</w:t>
      </w:r>
      <w:r w:rsidRPr="00E0103C">
        <w:rPr>
          <w:rFonts w:ascii="Helvetica" w:hAnsi="Helvetica" w:cs="Helvetica"/>
          <w:b/>
          <w:bCs/>
          <w:color w:val="222222"/>
          <w:sz w:val="21"/>
          <w:szCs w:val="21"/>
        </w:rPr>
        <w:t>.</w:t>
      </w:r>
    </w:p>
    <w:p w14:paraId="0019F6D1" w14:textId="77777777" w:rsidR="00E0103C" w:rsidRPr="00E0103C" w:rsidRDefault="00E0103C" w:rsidP="00E0103C">
      <w:pPr>
        <w:rPr>
          <w:rFonts w:ascii="Helvetica" w:hAnsi="Helvetica" w:cs="Helvetica"/>
          <w:b/>
          <w:bCs/>
          <w:color w:val="222222"/>
          <w:sz w:val="21"/>
          <w:szCs w:val="21"/>
        </w:rPr>
      </w:pPr>
    </w:p>
    <w:p w14:paraId="7F1E5564" w14:textId="77777777" w:rsidR="00E0103C" w:rsidRPr="00E0103C" w:rsidRDefault="00E0103C" w:rsidP="00E0103C">
      <w:pPr>
        <w:rPr>
          <w:rFonts w:ascii="Helvetica" w:hAnsi="Helvetica" w:cs="Helvetica"/>
          <w:b/>
          <w:bCs/>
          <w:color w:val="222222"/>
          <w:sz w:val="21"/>
          <w:szCs w:val="21"/>
        </w:rPr>
      </w:pPr>
      <w:r w:rsidRPr="00E0103C">
        <w:rPr>
          <w:rFonts w:ascii="Helvetica" w:hAnsi="Helvetica" w:cs="Helvetica" w:hint="eastAsia"/>
          <w:b/>
          <w:bCs/>
          <w:color w:val="222222"/>
          <w:sz w:val="21"/>
          <w:szCs w:val="21"/>
        </w:rPr>
        <w:t>Исторический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опыт</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показывает</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что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селекция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засухоустойчивость</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точнее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повышение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продуктивности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сортов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засушливых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условиях</w:t>
      </w:r>
      <w:r w:rsidRPr="00E0103C">
        <w:rPr>
          <w:rFonts w:ascii="Helvetica" w:hAnsi="Helvetica" w:cs="Helvetica"/>
          <w:b/>
          <w:bCs/>
          <w:color w:val="222222"/>
          <w:sz w:val="21"/>
          <w:szCs w:val="21"/>
        </w:rPr>
        <w:t xml:space="preserve"> - </w:t>
      </w:r>
      <w:r w:rsidRPr="00E0103C">
        <w:rPr>
          <w:rFonts w:ascii="Helvetica" w:hAnsi="Helvetica" w:cs="Helvetica" w:hint="eastAsia"/>
          <w:b/>
          <w:bCs/>
          <w:color w:val="222222"/>
          <w:sz w:val="21"/>
          <w:szCs w:val="21"/>
        </w:rPr>
        <w:t>задача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сложная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прогресс</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этом</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направлении</w:t>
      </w:r>
      <w:r w:rsidRPr="00E0103C">
        <w:rPr>
          <w:rFonts w:ascii="Helvetica" w:hAnsi="Helvetica" w:cs="Helvetica"/>
          <w:b/>
          <w:bCs/>
          <w:color w:val="222222"/>
          <w:sz w:val="21"/>
          <w:szCs w:val="21"/>
        </w:rPr>
        <w:t xml:space="preserve"> V/ </w:t>
      </w:r>
      <w:r w:rsidRPr="00E0103C">
        <w:rPr>
          <w:rFonts w:ascii="Helvetica" w:hAnsi="Helvetica" w:cs="Helvetica" w:hint="eastAsia"/>
          <w:b/>
          <w:bCs/>
          <w:color w:val="222222"/>
          <w:sz w:val="21"/>
          <w:szCs w:val="21"/>
        </w:rPr>
        <w:t>идет</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очень</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медленно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Есть</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много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объективных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причин</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такого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положения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Кумаков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др</w:t>
      </w:r>
      <w:r w:rsidRPr="00E0103C">
        <w:rPr>
          <w:rFonts w:ascii="Helvetica" w:hAnsi="Helvetica" w:cs="Helvetica"/>
          <w:b/>
          <w:bCs/>
          <w:color w:val="222222"/>
          <w:sz w:val="21"/>
          <w:szCs w:val="21"/>
        </w:rPr>
        <w:t xml:space="preserve">., 1994). </w:t>
      </w:r>
      <w:r w:rsidRPr="00E0103C">
        <w:rPr>
          <w:rFonts w:ascii="Helvetica" w:hAnsi="Helvetica" w:cs="Helvetica" w:hint="eastAsia"/>
          <w:b/>
          <w:bCs/>
          <w:color w:val="222222"/>
          <w:sz w:val="21"/>
          <w:szCs w:val="21"/>
        </w:rPr>
        <w:t>Во</w:t>
      </w:r>
      <w:r w:rsidRPr="00E0103C">
        <w:rPr>
          <w:rFonts w:ascii="Helvetica" w:hAnsi="Helvetica" w:cs="Helvetica"/>
          <w:b/>
          <w:bCs/>
          <w:color w:val="222222"/>
          <w:sz w:val="21"/>
          <w:szCs w:val="21"/>
        </w:rPr>
        <w:t>-</w:t>
      </w:r>
      <w:r w:rsidRPr="00E0103C">
        <w:rPr>
          <w:rFonts w:ascii="Helvetica" w:hAnsi="Helvetica" w:cs="Helvetica" w:hint="eastAsia"/>
          <w:b/>
          <w:bCs/>
          <w:color w:val="222222"/>
          <w:sz w:val="21"/>
          <w:szCs w:val="21"/>
        </w:rPr>
        <w:t>первых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это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характер</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климата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з</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континентальных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районов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страны</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отличающегося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большим</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варьиро</w:t>
      </w:r>
      <w:r w:rsidRPr="00E0103C">
        <w:rPr>
          <w:rFonts w:ascii="Helvetica" w:hAnsi="Helvetica" w:cs="Helvetica"/>
          <w:b/>
          <w:bCs/>
          <w:color w:val="222222"/>
          <w:sz w:val="21"/>
          <w:szCs w:val="21"/>
        </w:rPr>
        <w:t xml:space="preserve">- (/ </w:t>
      </w:r>
      <w:r w:rsidRPr="00E0103C">
        <w:rPr>
          <w:rFonts w:ascii="Helvetica" w:hAnsi="Helvetica" w:cs="Helvetica" w:hint="eastAsia"/>
          <w:b/>
          <w:bCs/>
          <w:color w:val="222222"/>
          <w:sz w:val="21"/>
          <w:szCs w:val="21"/>
        </w:rPr>
        <w:t>ванием</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гидротермических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условий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годам</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Во</w:t>
      </w:r>
      <w:r w:rsidRPr="00E0103C">
        <w:rPr>
          <w:rFonts w:ascii="Helvetica" w:hAnsi="Helvetica" w:cs="Helvetica"/>
          <w:b/>
          <w:bCs/>
          <w:color w:val="222222"/>
          <w:sz w:val="21"/>
          <w:szCs w:val="21"/>
        </w:rPr>
        <w:t>-</w:t>
      </w:r>
      <w:r w:rsidRPr="00E0103C">
        <w:rPr>
          <w:rFonts w:ascii="Helvetica" w:hAnsi="Helvetica" w:cs="Helvetica" w:hint="eastAsia"/>
          <w:b/>
          <w:bCs/>
          <w:color w:val="222222"/>
          <w:sz w:val="21"/>
          <w:szCs w:val="21"/>
        </w:rPr>
        <w:t>вторых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это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многофакторность</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свойства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засухоустойчивости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как</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следствие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трудности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диагностике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селекционного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материала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w:t>
      </w:r>
      <w:r w:rsidRPr="00E0103C">
        <w:rPr>
          <w:rFonts w:ascii="Helvetica" w:hAnsi="Helvetica" w:cs="Helvetica"/>
          <w:b/>
          <w:bCs/>
          <w:color w:val="222222"/>
          <w:sz w:val="21"/>
          <w:szCs w:val="21"/>
        </w:rPr>
        <w:t>-</w:t>
      </w:r>
      <w:r w:rsidRPr="00E0103C">
        <w:rPr>
          <w:rFonts w:ascii="Helvetica" w:hAnsi="Helvetica" w:cs="Helvetica" w:hint="eastAsia"/>
          <w:b/>
          <w:bCs/>
          <w:color w:val="222222"/>
          <w:sz w:val="21"/>
          <w:szCs w:val="21"/>
        </w:rPr>
        <w:t>третьих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это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недостаток</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исходного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материала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для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селекции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засухоустойчивость</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то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есть</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генотипов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существенно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более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устойчивых</w:t>
      </w:r>
      <w:r w:rsidRPr="00E0103C">
        <w:rPr>
          <w:rFonts w:ascii="Helvetica" w:hAnsi="Helvetica" w:cs="Helvetica"/>
          <w:b/>
          <w:bCs/>
          <w:color w:val="222222"/>
          <w:sz w:val="21"/>
          <w:szCs w:val="21"/>
        </w:rPr>
        <w:t xml:space="preserve">, , </w:t>
      </w:r>
      <w:r w:rsidRPr="00E0103C">
        <w:rPr>
          <w:rFonts w:ascii="Helvetica" w:hAnsi="Helvetica" w:cs="Helvetica" w:hint="eastAsia"/>
          <w:b/>
          <w:bCs/>
          <w:color w:val="222222"/>
          <w:sz w:val="21"/>
          <w:szCs w:val="21"/>
        </w:rPr>
        <w:t>чем</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лучшие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из</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районированных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сортов</w:t>
      </w:r>
      <w:r w:rsidRPr="00E0103C">
        <w:rPr>
          <w:rFonts w:ascii="Helvetica" w:hAnsi="Helvetica" w:cs="Helvetica"/>
          <w:b/>
          <w:bCs/>
          <w:color w:val="222222"/>
          <w:sz w:val="21"/>
          <w:szCs w:val="21"/>
        </w:rPr>
        <w:t>.</w:t>
      </w:r>
    </w:p>
    <w:p w14:paraId="49BEC745" w14:textId="77777777" w:rsidR="00E0103C" w:rsidRPr="00E0103C" w:rsidRDefault="00E0103C" w:rsidP="00E0103C">
      <w:pPr>
        <w:rPr>
          <w:rFonts w:ascii="Helvetica" w:hAnsi="Helvetica" w:cs="Helvetica"/>
          <w:b/>
          <w:bCs/>
          <w:color w:val="222222"/>
          <w:sz w:val="21"/>
          <w:szCs w:val="21"/>
        </w:rPr>
      </w:pPr>
    </w:p>
    <w:p w14:paraId="36EF8B31" w14:textId="77777777" w:rsidR="00E0103C" w:rsidRPr="00E0103C" w:rsidRDefault="00E0103C" w:rsidP="00E0103C">
      <w:pPr>
        <w:rPr>
          <w:rFonts w:ascii="Helvetica" w:hAnsi="Helvetica" w:cs="Helvetica"/>
          <w:b/>
          <w:bCs/>
          <w:color w:val="222222"/>
          <w:sz w:val="21"/>
          <w:szCs w:val="21"/>
        </w:rPr>
      </w:pPr>
      <w:r w:rsidRPr="00E0103C">
        <w:rPr>
          <w:rFonts w:ascii="Helvetica" w:hAnsi="Helvetica" w:cs="Helvetica" w:hint="eastAsia"/>
          <w:b/>
          <w:bCs/>
          <w:color w:val="222222"/>
          <w:sz w:val="21"/>
          <w:szCs w:val="21"/>
        </w:rPr>
        <w:t>Уже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этот</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краткий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перечень</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сложных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проблем</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селекции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засухоустойчивость</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показывает</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что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решении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немалая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роль</w:t>
      </w:r>
      <w:r w:rsidRPr="00E0103C">
        <w:rPr>
          <w:rFonts w:ascii="Helvetica" w:hAnsi="Helvetica" w:cs="Helvetica"/>
          <w:b/>
          <w:bCs/>
          <w:color w:val="222222"/>
          <w:sz w:val="21"/>
          <w:szCs w:val="21"/>
        </w:rPr>
        <w:t xml:space="preserve"> / </w:t>
      </w:r>
      <w:r w:rsidRPr="00E0103C">
        <w:rPr>
          <w:rFonts w:ascii="Helvetica" w:hAnsi="Helvetica" w:cs="Helvetica" w:hint="eastAsia"/>
          <w:b/>
          <w:bCs/>
          <w:color w:val="222222"/>
          <w:sz w:val="21"/>
          <w:szCs w:val="21"/>
        </w:rPr>
        <w:t>принадлежит</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изучению</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физиологии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более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широком</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плане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биологии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сортов</w:t>
      </w:r>
      <w:r w:rsidRPr="00E0103C">
        <w:rPr>
          <w:rFonts w:ascii="Helvetica" w:hAnsi="Helvetica" w:cs="Helvetica"/>
          <w:b/>
          <w:bCs/>
          <w:color w:val="222222"/>
          <w:sz w:val="21"/>
          <w:szCs w:val="21"/>
        </w:rPr>
        <w:t>.</w:t>
      </w:r>
    </w:p>
    <w:p w14:paraId="1EBBAA93" w14:textId="77777777" w:rsidR="00E0103C" w:rsidRPr="00E0103C" w:rsidRDefault="00E0103C" w:rsidP="00E0103C">
      <w:pPr>
        <w:rPr>
          <w:rFonts w:ascii="Helvetica" w:hAnsi="Helvetica" w:cs="Helvetica"/>
          <w:b/>
          <w:bCs/>
          <w:color w:val="222222"/>
          <w:sz w:val="21"/>
          <w:szCs w:val="21"/>
        </w:rPr>
      </w:pPr>
    </w:p>
    <w:p w14:paraId="208B7FBA" w14:textId="77777777" w:rsidR="00E0103C" w:rsidRPr="00E0103C" w:rsidRDefault="00E0103C" w:rsidP="00E0103C">
      <w:pPr>
        <w:rPr>
          <w:rFonts w:ascii="Helvetica" w:hAnsi="Helvetica" w:cs="Helvetica"/>
          <w:b/>
          <w:bCs/>
          <w:color w:val="222222"/>
          <w:sz w:val="21"/>
          <w:szCs w:val="21"/>
        </w:rPr>
      </w:pPr>
      <w:r w:rsidRPr="00E0103C">
        <w:rPr>
          <w:rFonts w:ascii="Helvetica" w:hAnsi="Helvetica" w:cs="Helvetica" w:hint="eastAsia"/>
          <w:b/>
          <w:bCs/>
          <w:color w:val="222222"/>
          <w:sz w:val="21"/>
          <w:szCs w:val="21"/>
        </w:rPr>
        <w:t>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лаборатории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физиологии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растений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НИИСХ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Юго</w:t>
      </w:r>
      <w:r w:rsidRPr="00E0103C">
        <w:rPr>
          <w:rFonts w:ascii="Helvetica" w:hAnsi="Helvetica" w:cs="Helvetica"/>
          <w:b/>
          <w:bCs/>
          <w:color w:val="222222"/>
          <w:sz w:val="21"/>
          <w:szCs w:val="21"/>
        </w:rPr>
        <w:t>-</w:t>
      </w:r>
      <w:r w:rsidRPr="00E0103C">
        <w:rPr>
          <w:rFonts w:ascii="Helvetica" w:hAnsi="Helvetica" w:cs="Helvetica" w:hint="eastAsia"/>
          <w:b/>
          <w:bCs/>
          <w:color w:val="222222"/>
          <w:sz w:val="21"/>
          <w:szCs w:val="21"/>
        </w:rPr>
        <w:t>Во</w:t>
      </w:r>
      <w:r w:rsidRPr="00E0103C">
        <w:rPr>
          <w:rFonts w:ascii="Helvetica" w:hAnsi="Helvetica" w:cs="Helvetica" w:hint="eastAsia"/>
          <w:b/>
          <w:bCs/>
          <w:color w:val="222222"/>
          <w:sz w:val="21"/>
          <w:szCs w:val="21"/>
        </w:rPr>
        <w:lastRenderedPageBreak/>
        <w:t>стока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при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изучении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коллекции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сортов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яровой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пшеницы</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различного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зколо</w:t>
      </w:r>
      <w:r w:rsidRPr="00E0103C">
        <w:rPr>
          <w:rFonts w:ascii="Helvetica" w:hAnsi="Helvetica" w:cs="Helvetica"/>
          <w:b/>
          <w:bCs/>
          <w:color w:val="222222"/>
          <w:sz w:val="21"/>
          <w:szCs w:val="21"/>
        </w:rPr>
        <w:t>-</w:t>
      </w:r>
      <w:r w:rsidRPr="00E0103C">
        <w:rPr>
          <w:rFonts w:ascii="Helvetica" w:hAnsi="Helvetica" w:cs="Helvetica" w:hint="eastAsia"/>
          <w:b/>
          <w:bCs/>
          <w:color w:val="222222"/>
          <w:sz w:val="21"/>
          <w:szCs w:val="21"/>
        </w:rPr>
        <w:t>го</w:t>
      </w:r>
      <w:r w:rsidRPr="00E0103C">
        <w:rPr>
          <w:rFonts w:ascii="Helvetica" w:hAnsi="Helvetica" w:cs="Helvetica"/>
          <w:b/>
          <w:bCs/>
          <w:color w:val="222222"/>
          <w:sz w:val="21"/>
          <w:szCs w:val="21"/>
        </w:rPr>
        <w:t>-</w:t>
      </w:r>
      <w:r w:rsidRPr="00E0103C">
        <w:rPr>
          <w:rFonts w:ascii="Helvetica" w:hAnsi="Helvetica" w:cs="Helvetica" w:hint="eastAsia"/>
          <w:b/>
          <w:bCs/>
          <w:color w:val="222222"/>
          <w:sz w:val="21"/>
          <w:szCs w:val="21"/>
        </w:rPr>
        <w:t>географического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происхождения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была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выявлена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неодинаковая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реакция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засуху</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первой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второй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половине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вегетации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Андреева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др</w:t>
      </w:r>
      <w:r w:rsidRPr="00E0103C">
        <w:rPr>
          <w:rFonts w:ascii="Helvetica" w:hAnsi="Helvetica" w:cs="Helvetica"/>
          <w:b/>
          <w:bCs/>
          <w:color w:val="222222"/>
          <w:sz w:val="21"/>
          <w:szCs w:val="21"/>
        </w:rPr>
        <w:t xml:space="preserve">., 1984; </w:t>
      </w:r>
      <w:r w:rsidRPr="00E0103C">
        <w:rPr>
          <w:rFonts w:ascii="Helvetica" w:hAnsi="Helvetica" w:cs="Helvetica" w:hint="eastAsia"/>
          <w:b/>
          <w:bCs/>
          <w:color w:val="222222"/>
          <w:sz w:val="21"/>
          <w:szCs w:val="21"/>
        </w:rPr>
        <w:t>Кумаков</w:t>
      </w:r>
      <w:r w:rsidRPr="00E0103C">
        <w:rPr>
          <w:rFonts w:ascii="Helvetica" w:hAnsi="Helvetica" w:cs="Helvetica"/>
          <w:b/>
          <w:bCs/>
          <w:color w:val="222222"/>
          <w:sz w:val="21"/>
          <w:szCs w:val="21"/>
        </w:rPr>
        <w:t xml:space="preserve">, 1986; </w:t>
      </w:r>
      <w:r w:rsidRPr="00E0103C">
        <w:rPr>
          <w:rFonts w:ascii="Helvetica" w:hAnsi="Helvetica" w:cs="Helvetica" w:hint="eastAsia"/>
          <w:b/>
          <w:bCs/>
          <w:color w:val="222222"/>
          <w:sz w:val="21"/>
          <w:szCs w:val="21"/>
        </w:rPr>
        <w:t>Кумаков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Игошин</w:t>
      </w:r>
      <w:r w:rsidRPr="00E0103C">
        <w:rPr>
          <w:rFonts w:ascii="Helvetica" w:hAnsi="Helvetica" w:cs="Helvetica"/>
          <w:b/>
          <w:bCs/>
          <w:color w:val="222222"/>
          <w:sz w:val="21"/>
          <w:szCs w:val="21"/>
        </w:rPr>
        <w:t xml:space="preserve">, 1995). </w:t>
      </w:r>
      <w:r w:rsidRPr="00E0103C">
        <w:rPr>
          <w:rFonts w:ascii="Helvetica" w:hAnsi="Helvetica" w:cs="Helvetica" w:hint="eastAsia"/>
          <w:b/>
          <w:bCs/>
          <w:color w:val="222222"/>
          <w:sz w:val="21"/>
          <w:szCs w:val="21"/>
        </w:rPr>
        <w:t>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засушливые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годы</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накопление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биомассы</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растений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первой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половине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вегетации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до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колошения</w:t>
      </w:r>
      <w:r w:rsidRPr="00E0103C">
        <w:rPr>
          <w:rFonts w:ascii="Helvetica" w:hAnsi="Helvetica" w:cs="Helvetica"/>
          <w:b/>
          <w:bCs/>
          <w:color w:val="222222"/>
          <w:sz w:val="21"/>
          <w:szCs w:val="21"/>
        </w:rPr>
        <w:t>-</w:t>
      </w:r>
      <w:r w:rsidRPr="00E0103C">
        <w:rPr>
          <w:rFonts w:ascii="Helvetica" w:hAnsi="Helvetica" w:cs="Helvetica" w:hint="eastAsia"/>
          <w:b/>
          <w:bCs/>
          <w:color w:val="222222"/>
          <w:sz w:val="21"/>
          <w:szCs w:val="21"/>
        </w:rPr>
        <w:t>цветения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при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равном</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вегетационном</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периоде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идет</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практически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одинаково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у</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всех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изучавшихся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сортов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независимо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от</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засухоустойчивости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второй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же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половине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вегетации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засушливые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годы</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наблюдаются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большие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различия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между</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сортами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зависимости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от</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засухоустойчивости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отдельных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случаях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даже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вплоть</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до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полного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прекращения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прироста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сухого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вещества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после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цветения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у</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наименее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устойчивых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сортов</w:t>
      </w:r>
      <w:r w:rsidRPr="00E0103C">
        <w:rPr>
          <w:rFonts w:ascii="Helvetica" w:hAnsi="Helvetica" w:cs="Helvetica"/>
          <w:b/>
          <w:bCs/>
          <w:color w:val="222222"/>
          <w:sz w:val="21"/>
          <w:szCs w:val="21"/>
        </w:rPr>
        <w:t>.</w:t>
      </w:r>
    </w:p>
    <w:p w14:paraId="22AFD07F" w14:textId="77777777" w:rsidR="00E0103C" w:rsidRPr="00E0103C" w:rsidRDefault="00E0103C" w:rsidP="00E0103C">
      <w:pPr>
        <w:rPr>
          <w:rFonts w:ascii="Helvetica" w:hAnsi="Helvetica" w:cs="Helvetica"/>
          <w:b/>
          <w:bCs/>
          <w:color w:val="222222"/>
          <w:sz w:val="21"/>
          <w:szCs w:val="21"/>
        </w:rPr>
      </w:pPr>
    </w:p>
    <w:p w14:paraId="4DDE6E61" w14:textId="77777777" w:rsidR="00E0103C" w:rsidRPr="00E0103C" w:rsidRDefault="00E0103C" w:rsidP="00E0103C">
      <w:pPr>
        <w:rPr>
          <w:rFonts w:ascii="Helvetica" w:hAnsi="Helvetica" w:cs="Helvetica"/>
          <w:b/>
          <w:bCs/>
          <w:color w:val="222222"/>
          <w:sz w:val="21"/>
          <w:szCs w:val="21"/>
        </w:rPr>
      </w:pPr>
      <w:r w:rsidRPr="00E0103C">
        <w:rPr>
          <w:rFonts w:ascii="Helvetica" w:hAnsi="Helvetica" w:cs="Helvetica" w:hint="eastAsia"/>
          <w:b/>
          <w:bCs/>
          <w:color w:val="222222"/>
          <w:sz w:val="21"/>
          <w:szCs w:val="21"/>
        </w:rPr>
        <w:t>Причины</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этого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явления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остаются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невыясненными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хотя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можно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полагать</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что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они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связаны</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частности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различной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работой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фотосинтетического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аппарата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сортов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Поиск</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возможных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причин</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следует</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вести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разных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направлениях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одной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стороны</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падение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работоспособности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фотосинтетического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аппарата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у</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сортов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меньшей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устойчивости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может</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быть</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следствием</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большего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нарушения</w:t>
      </w:r>
      <w:r w:rsidRPr="00E0103C">
        <w:rPr>
          <w:rFonts w:ascii="Helvetica" w:hAnsi="Helvetica" w:cs="Helvetica"/>
          <w:b/>
          <w:bCs/>
          <w:color w:val="222222"/>
          <w:sz w:val="21"/>
          <w:szCs w:val="21"/>
        </w:rPr>
        <w:t xml:space="preserve"> "sink-source" </w:t>
      </w:r>
      <w:r w:rsidRPr="00E0103C">
        <w:rPr>
          <w:rFonts w:ascii="Helvetica" w:hAnsi="Helvetica" w:cs="Helvetica" w:hint="eastAsia"/>
          <w:b/>
          <w:bCs/>
          <w:color w:val="222222"/>
          <w:sz w:val="21"/>
          <w:szCs w:val="21"/>
        </w:rPr>
        <w:t>связей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при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снижении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аттрагирукадей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активности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наливающихся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зерновок</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являющихся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после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цветения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главными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потребителями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фотоассимилятов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что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вызывает</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хорошо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известное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литературе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явление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перекорма</w:t>
      </w:r>
      <w:r w:rsidRPr="00E0103C">
        <w:rPr>
          <w:rFonts w:ascii="Helvetica" w:hAnsi="Helvetica" w:cs="Helvetica"/>
          <w:b/>
          <w:bCs/>
          <w:color w:val="222222"/>
          <w:sz w:val="21"/>
          <w:szCs w:val="21"/>
        </w:rPr>
        <w:t>" (</w:t>
      </w:r>
      <w:r w:rsidRPr="00E0103C">
        <w:rPr>
          <w:rFonts w:ascii="Helvetica" w:hAnsi="Helvetica" w:cs="Helvetica" w:hint="eastAsia"/>
          <w:b/>
          <w:bCs/>
          <w:color w:val="222222"/>
          <w:sz w:val="21"/>
          <w:szCs w:val="21"/>
        </w:rPr>
        <w:t>Курсанов</w:t>
      </w:r>
      <w:r w:rsidRPr="00E0103C">
        <w:rPr>
          <w:rFonts w:ascii="Helvetica" w:hAnsi="Helvetica" w:cs="Helvetica"/>
          <w:b/>
          <w:bCs/>
          <w:color w:val="222222"/>
          <w:sz w:val="21"/>
          <w:szCs w:val="21"/>
        </w:rPr>
        <w:t xml:space="preserve">, 1976). </w:t>
      </w:r>
      <w:r w:rsidRPr="00E0103C">
        <w:rPr>
          <w:rFonts w:ascii="Helvetica" w:hAnsi="Helvetica" w:cs="Helvetica" w:hint="eastAsia"/>
          <w:b/>
          <w:bCs/>
          <w:color w:val="222222"/>
          <w:sz w:val="21"/>
          <w:szCs w:val="21"/>
        </w:rPr>
        <w:t>С</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другой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стороны</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работа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фотосинтетического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аппарата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может</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определяться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действием</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последействием</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засухи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как</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период</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формирования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роста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листьев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так</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ходе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дальнейшей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вегетации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растений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Очевидно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провести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грань</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между</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этими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возможными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причинами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основании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прямых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определений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интенсивности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фотосинтеза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листьев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разных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сортов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нельзя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поскольку</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видимый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результат</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обоих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случаях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один</w:t>
      </w:r>
      <w:r w:rsidRPr="00E0103C">
        <w:rPr>
          <w:rFonts w:ascii="Helvetica" w:hAnsi="Helvetica" w:cs="Helvetica"/>
          <w:b/>
          <w:bCs/>
          <w:color w:val="222222"/>
          <w:sz w:val="21"/>
          <w:szCs w:val="21"/>
        </w:rPr>
        <w:t xml:space="preserve"> - </w:t>
      </w:r>
      <w:r w:rsidRPr="00E0103C">
        <w:rPr>
          <w:rFonts w:ascii="Helvetica" w:hAnsi="Helvetica" w:cs="Helvetica" w:hint="eastAsia"/>
          <w:b/>
          <w:bCs/>
          <w:color w:val="222222"/>
          <w:sz w:val="21"/>
          <w:szCs w:val="21"/>
        </w:rPr>
        <w:t>снижение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интенсивности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фотосинтеза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связи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этим</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возникает</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необходимость</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искать</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причины</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различной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реакции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засуху</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только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столько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функциональном</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уровне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сколько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уровне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структурной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организации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фотосинтетического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аппарата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которая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может</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быть</w:t>
      </w:r>
      <w:r w:rsidRPr="00E0103C">
        <w:rPr>
          <w:rFonts w:ascii="Helvetica" w:hAnsi="Helvetica" w:cs="Helvetica"/>
          <w:b/>
          <w:bCs/>
          <w:color w:val="222222"/>
          <w:sz w:val="21"/>
          <w:szCs w:val="21"/>
        </w:rPr>
        <w:t>,</w:t>
      </w:r>
      <w:r w:rsidRPr="00E0103C">
        <w:rPr>
          <w:rFonts w:ascii="Helvetica" w:hAnsi="Helvetica" w:cs="Helvetica" w:hint="eastAsia"/>
          <w:b/>
          <w:bCs/>
          <w:color w:val="222222"/>
          <w:sz w:val="21"/>
          <w:szCs w:val="21"/>
        </w:rPr>
        <w:t>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ча</w:t>
      </w:r>
      <w:r w:rsidRPr="00E0103C">
        <w:rPr>
          <w:rFonts w:ascii="Helvetica" w:hAnsi="Helvetica" w:cs="Helvetica" w:hint="eastAsia"/>
          <w:b/>
          <w:bCs/>
          <w:color w:val="222222"/>
          <w:sz w:val="21"/>
          <w:szCs w:val="21"/>
        </w:rPr>
        <w:lastRenderedPageBreak/>
        <w:t>стности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рассмотрена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основе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анализа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мезоетруктуры</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листа</w:t>
      </w:r>
      <w:r w:rsidRPr="00E0103C">
        <w:rPr>
          <w:rFonts w:ascii="Helvetica" w:hAnsi="Helvetica" w:cs="Helvetica" w:hint="eastAsia"/>
          <w:b/>
          <w:bCs/>
          <w:color w:val="222222"/>
          <w:sz w:val="21"/>
          <w:szCs w:val="21"/>
        </w:rPr>
        <w:t>«</w:t>
      </w:r>
    </w:p>
    <w:p w14:paraId="693D5BB3" w14:textId="77777777" w:rsidR="00E0103C" w:rsidRPr="00E0103C" w:rsidRDefault="00E0103C" w:rsidP="00E0103C">
      <w:pPr>
        <w:rPr>
          <w:rFonts w:ascii="Helvetica" w:hAnsi="Helvetica" w:cs="Helvetica"/>
          <w:b/>
          <w:bCs/>
          <w:color w:val="222222"/>
          <w:sz w:val="21"/>
          <w:szCs w:val="21"/>
        </w:rPr>
      </w:pPr>
    </w:p>
    <w:p w14:paraId="71F3C169" w14:textId="77777777" w:rsidR="00E0103C" w:rsidRPr="00E0103C" w:rsidRDefault="00E0103C" w:rsidP="00E0103C">
      <w:pPr>
        <w:rPr>
          <w:rFonts w:ascii="Helvetica" w:hAnsi="Helvetica" w:cs="Helvetica"/>
          <w:b/>
          <w:bCs/>
          <w:color w:val="222222"/>
          <w:sz w:val="21"/>
          <w:szCs w:val="21"/>
        </w:rPr>
      </w:pPr>
      <w:r w:rsidRPr="00E0103C">
        <w:rPr>
          <w:rFonts w:ascii="Helvetica" w:hAnsi="Helvetica" w:cs="Helvetica" w:hint="eastAsia"/>
          <w:b/>
          <w:bCs/>
          <w:color w:val="222222"/>
          <w:sz w:val="21"/>
          <w:szCs w:val="21"/>
        </w:rPr>
        <w:t>Понятие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мезоструктура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было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предложено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w:t>
      </w:r>
      <w:r w:rsidRPr="00E0103C">
        <w:rPr>
          <w:rFonts w:ascii="Helvetica" w:hAnsi="Helvetica" w:cs="Helvetica"/>
          <w:b/>
          <w:bCs/>
          <w:color w:val="222222"/>
          <w:sz w:val="21"/>
          <w:szCs w:val="21"/>
        </w:rPr>
        <w:t xml:space="preserve"> 1975 </w:t>
      </w:r>
      <w:r w:rsidRPr="00E0103C">
        <w:rPr>
          <w:rFonts w:ascii="Helvetica" w:hAnsi="Helvetica" w:cs="Helvetica" w:hint="eastAsia"/>
          <w:b/>
          <w:bCs/>
          <w:color w:val="222222"/>
          <w:sz w:val="21"/>
          <w:szCs w:val="21"/>
        </w:rPr>
        <w:t>г</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А</w:t>
      </w:r>
      <w:r w:rsidRPr="00E0103C">
        <w:rPr>
          <w:rFonts w:ascii="Helvetica" w:hAnsi="Helvetica" w:cs="Helvetica"/>
          <w:b/>
          <w:bCs/>
          <w:color w:val="222222"/>
          <w:sz w:val="21"/>
          <w:szCs w:val="21"/>
        </w:rPr>
        <w:t>.</w:t>
      </w:r>
      <w:r w:rsidRPr="00E0103C">
        <w:rPr>
          <w:rFonts w:ascii="Helvetica" w:hAnsi="Helvetica" w:cs="Helvetica" w:hint="eastAsia"/>
          <w:b/>
          <w:bCs/>
          <w:color w:val="222222"/>
          <w:sz w:val="21"/>
          <w:szCs w:val="21"/>
        </w:rPr>
        <w:t>Т</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Мокроносовым</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Оно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включает</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систему</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морфофизиологических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характеристик</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фотосинтетического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аппарата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листа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разных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уровнях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его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организации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Мокроносов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Борзенкова</w:t>
      </w:r>
      <w:r w:rsidRPr="00E0103C">
        <w:rPr>
          <w:rFonts w:ascii="Helvetica" w:hAnsi="Helvetica" w:cs="Helvetica"/>
          <w:b/>
          <w:bCs/>
          <w:color w:val="222222"/>
          <w:sz w:val="21"/>
          <w:szCs w:val="21"/>
        </w:rPr>
        <w:t xml:space="preserve">, 1978; </w:t>
      </w:r>
      <w:r w:rsidRPr="00E0103C">
        <w:rPr>
          <w:rFonts w:ascii="Helvetica" w:hAnsi="Helvetica" w:cs="Helvetica" w:hint="eastAsia"/>
          <w:b/>
          <w:bCs/>
          <w:color w:val="222222"/>
          <w:sz w:val="21"/>
          <w:szCs w:val="21"/>
        </w:rPr>
        <w:t>Мокроносов</w:t>
      </w:r>
      <w:r w:rsidRPr="00E0103C">
        <w:rPr>
          <w:rFonts w:ascii="Helvetica" w:hAnsi="Helvetica" w:cs="Helvetica"/>
          <w:b/>
          <w:bCs/>
          <w:color w:val="222222"/>
          <w:sz w:val="21"/>
          <w:szCs w:val="21"/>
        </w:rPr>
        <w:t>, 1978, 1981, 1983).</w:t>
      </w:r>
    </w:p>
    <w:p w14:paraId="2F4FBBC0" w14:textId="77777777" w:rsidR="00E0103C" w:rsidRPr="00E0103C" w:rsidRDefault="00E0103C" w:rsidP="00E0103C">
      <w:pPr>
        <w:rPr>
          <w:rFonts w:ascii="Helvetica" w:hAnsi="Helvetica" w:cs="Helvetica"/>
          <w:b/>
          <w:bCs/>
          <w:color w:val="222222"/>
          <w:sz w:val="21"/>
          <w:szCs w:val="21"/>
        </w:rPr>
      </w:pPr>
    </w:p>
    <w:p w14:paraId="20E29017" w14:textId="77777777" w:rsidR="00E0103C" w:rsidRPr="00E0103C" w:rsidRDefault="00E0103C" w:rsidP="00E0103C">
      <w:pPr>
        <w:rPr>
          <w:rFonts w:ascii="Helvetica" w:hAnsi="Helvetica" w:cs="Helvetica"/>
          <w:b/>
          <w:bCs/>
          <w:color w:val="222222"/>
          <w:sz w:val="21"/>
          <w:szCs w:val="21"/>
        </w:rPr>
      </w:pPr>
    </w:p>
    <w:p w14:paraId="109CC004" w14:textId="2EBE85F1" w:rsidR="00484EB4" w:rsidRPr="00E0103C" w:rsidRDefault="00E0103C" w:rsidP="00E0103C">
      <w:r w:rsidRPr="00E0103C">
        <w:rPr>
          <w:rFonts w:ascii="Helvetica" w:hAnsi="Helvetica" w:cs="Helvetica" w:hint="eastAsia"/>
          <w:b/>
          <w:bCs/>
          <w:color w:val="222222"/>
          <w:sz w:val="21"/>
          <w:szCs w:val="21"/>
        </w:rPr>
        <w:t>Признаки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мезоетруктуры</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листа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существенно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варьируют</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ге</w:t>
      </w:r>
      <w:r w:rsidRPr="00E0103C">
        <w:rPr>
          <w:rFonts w:ascii="Helvetica" w:hAnsi="Helvetica" w:cs="Helvetica"/>
          <w:b/>
          <w:bCs/>
          <w:color w:val="222222"/>
          <w:sz w:val="21"/>
          <w:szCs w:val="21"/>
        </w:rPr>
        <w:t>-</w:t>
      </w:r>
      <w:r w:rsidRPr="00E0103C">
        <w:rPr>
          <w:rFonts w:ascii="Helvetica" w:hAnsi="Helvetica" w:cs="Helvetica" w:hint="eastAsia"/>
          <w:b/>
          <w:bCs/>
          <w:color w:val="222222"/>
          <w:sz w:val="21"/>
          <w:szCs w:val="21"/>
        </w:rPr>
        <w:t>нотипическом</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плане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том</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числе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сортовом</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Мокроносов</w:t>
      </w:r>
      <w:r w:rsidRPr="00E0103C">
        <w:rPr>
          <w:rFonts w:ascii="Helvetica" w:hAnsi="Helvetica" w:cs="Helvetica"/>
          <w:b/>
          <w:bCs/>
          <w:color w:val="222222"/>
          <w:sz w:val="21"/>
          <w:szCs w:val="21"/>
        </w:rPr>
        <w:t xml:space="preserve">, 1978, 1981). </w:t>
      </w:r>
      <w:r w:rsidRPr="00E0103C">
        <w:rPr>
          <w:rFonts w:ascii="Helvetica" w:hAnsi="Helvetica" w:cs="Helvetica" w:hint="eastAsia"/>
          <w:b/>
          <w:bCs/>
          <w:color w:val="222222"/>
          <w:sz w:val="21"/>
          <w:szCs w:val="21"/>
        </w:rPr>
        <w:t>Представляется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важным</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понимание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адаптивного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значения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тех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или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иных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особенностей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мезоетруктуры</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фотосинтетического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аппарата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для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объяснения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причин</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различной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устойчивости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генотипов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к</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экологическим</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стрессам</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связи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этим</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основная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цель</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наших</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исследований</w:t>
      </w:r>
      <w:r w:rsidRPr="00E0103C">
        <w:rPr>
          <w:rFonts w:ascii="Helvetica" w:hAnsi="Helvetica" w:cs="Helvetica"/>
          <w:b/>
          <w:bCs/>
          <w:color w:val="222222"/>
          <w:sz w:val="21"/>
          <w:szCs w:val="21"/>
        </w:rPr>
        <w:t xml:space="preserve"> - </w:t>
      </w:r>
      <w:r w:rsidRPr="00E0103C">
        <w:rPr>
          <w:rFonts w:ascii="Helvetica" w:hAnsi="Helvetica" w:cs="Helvetica" w:hint="eastAsia"/>
          <w:b/>
          <w:bCs/>
          <w:color w:val="222222"/>
          <w:sz w:val="21"/>
          <w:szCs w:val="21"/>
        </w:rPr>
        <w:t>выяснить</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существуют</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ли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сортовые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различия</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структурно</w:t>
      </w:r>
      <w:r w:rsidRPr="00E0103C">
        <w:rPr>
          <w:rFonts w:ascii="Helvetica" w:hAnsi="Helvetica" w:cs="Helvetica"/>
          <w:b/>
          <w:bCs/>
          <w:color w:val="222222"/>
          <w:sz w:val="21"/>
          <w:szCs w:val="21"/>
        </w:rPr>
        <w:t>-</w:t>
      </w:r>
      <w:r w:rsidRPr="00E0103C">
        <w:rPr>
          <w:rFonts w:ascii="Helvetica" w:hAnsi="Helvetica" w:cs="Helvetica" w:hint="eastAsia"/>
          <w:b/>
          <w:bCs/>
          <w:color w:val="222222"/>
          <w:sz w:val="21"/>
          <w:szCs w:val="21"/>
        </w:rPr>
        <w:t>функциональной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организации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фотосинтетического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аппарата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на</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уровне</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мезоетруктуры</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листьев</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яровой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мягкой</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пшеницы</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ТгШсит</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аеБНуит</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насколько</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они</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связаны</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засухоустойчивостью</w:t>
      </w:r>
      <w:r w:rsidRPr="00E0103C">
        <w:rPr>
          <w:rFonts w:ascii="Helvetica" w:hAnsi="Helvetica" w:cs="Helvetica"/>
          <w:b/>
          <w:bCs/>
          <w:color w:val="222222"/>
          <w:sz w:val="21"/>
          <w:szCs w:val="21"/>
        </w:rPr>
        <w:t xml:space="preserve"> </w:t>
      </w:r>
      <w:r w:rsidRPr="00E0103C">
        <w:rPr>
          <w:rFonts w:ascii="Helvetica" w:hAnsi="Helvetica" w:cs="Helvetica" w:hint="eastAsia"/>
          <w:b/>
          <w:bCs/>
          <w:color w:val="222222"/>
          <w:sz w:val="21"/>
          <w:szCs w:val="21"/>
        </w:rPr>
        <w:t>сорта</w:t>
      </w:r>
      <w:r w:rsidRPr="00E0103C">
        <w:rPr>
          <w:rFonts w:ascii="Helvetica" w:hAnsi="Helvetica" w:cs="Helvetica"/>
          <w:b/>
          <w:bCs/>
          <w:color w:val="222222"/>
          <w:sz w:val="21"/>
          <w:szCs w:val="21"/>
        </w:rPr>
        <w:t>.</w:t>
      </w:r>
    </w:p>
    <w:sectPr w:rsidR="00484EB4" w:rsidRPr="00E0103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A2864" w14:textId="77777777" w:rsidR="00151608" w:rsidRDefault="00151608">
      <w:pPr>
        <w:spacing w:after="0" w:line="240" w:lineRule="auto"/>
      </w:pPr>
      <w:r>
        <w:separator/>
      </w:r>
    </w:p>
  </w:endnote>
  <w:endnote w:type="continuationSeparator" w:id="0">
    <w:p w14:paraId="1D48F10E" w14:textId="77777777" w:rsidR="00151608" w:rsidRDefault="00151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0C8B0" w14:textId="77777777" w:rsidR="00151608" w:rsidRDefault="00151608"/>
    <w:p w14:paraId="7B1FCD51" w14:textId="77777777" w:rsidR="00151608" w:rsidRDefault="00151608"/>
    <w:p w14:paraId="0E14A446" w14:textId="77777777" w:rsidR="00151608" w:rsidRDefault="00151608"/>
    <w:p w14:paraId="48EED10B" w14:textId="77777777" w:rsidR="00151608" w:rsidRDefault="00151608"/>
    <w:p w14:paraId="0CD67501" w14:textId="77777777" w:rsidR="00151608" w:rsidRDefault="00151608"/>
    <w:p w14:paraId="1A537152" w14:textId="77777777" w:rsidR="00151608" w:rsidRDefault="00151608"/>
    <w:p w14:paraId="0E2F14FC" w14:textId="77777777" w:rsidR="00151608" w:rsidRDefault="0015160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D1F647" wp14:editId="58E1F0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8EBBD" w14:textId="77777777" w:rsidR="00151608" w:rsidRDefault="001516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D1F64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F8EBBD" w14:textId="77777777" w:rsidR="00151608" w:rsidRDefault="001516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44B1E2" w14:textId="77777777" w:rsidR="00151608" w:rsidRDefault="00151608"/>
    <w:p w14:paraId="4968F6A1" w14:textId="77777777" w:rsidR="00151608" w:rsidRDefault="00151608"/>
    <w:p w14:paraId="5ACA5BEC" w14:textId="77777777" w:rsidR="00151608" w:rsidRDefault="0015160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C1846B" wp14:editId="1101FB3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E59FB" w14:textId="77777777" w:rsidR="00151608" w:rsidRDefault="00151608"/>
                          <w:p w14:paraId="721EDFE0" w14:textId="77777777" w:rsidR="00151608" w:rsidRDefault="001516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C1846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8E59FB" w14:textId="77777777" w:rsidR="00151608" w:rsidRDefault="00151608"/>
                    <w:p w14:paraId="721EDFE0" w14:textId="77777777" w:rsidR="00151608" w:rsidRDefault="001516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3559FB" w14:textId="77777777" w:rsidR="00151608" w:rsidRDefault="00151608"/>
    <w:p w14:paraId="39C9C594" w14:textId="77777777" w:rsidR="00151608" w:rsidRDefault="00151608">
      <w:pPr>
        <w:rPr>
          <w:sz w:val="2"/>
          <w:szCs w:val="2"/>
        </w:rPr>
      </w:pPr>
    </w:p>
    <w:p w14:paraId="0CAD9EFA" w14:textId="77777777" w:rsidR="00151608" w:rsidRDefault="00151608"/>
    <w:p w14:paraId="7BB898FC" w14:textId="77777777" w:rsidR="00151608" w:rsidRDefault="00151608">
      <w:pPr>
        <w:spacing w:after="0" w:line="240" w:lineRule="auto"/>
      </w:pPr>
    </w:p>
  </w:footnote>
  <w:footnote w:type="continuationSeparator" w:id="0">
    <w:p w14:paraId="138DB045" w14:textId="77777777" w:rsidR="00151608" w:rsidRDefault="00151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08"/>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214239</TotalTime>
  <Pages>4</Pages>
  <Words>899</Words>
  <Characters>5127</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2406</cp:revision>
  <cp:lastPrinted>2009-02-06T05:36:00Z</cp:lastPrinted>
  <dcterms:created xsi:type="dcterms:W3CDTF">2024-01-07T13:43:00Z</dcterms:created>
  <dcterms:modified xsi:type="dcterms:W3CDTF">2025-11-23T17:55:00Z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