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A3F5" w14:textId="6884FF3C" w:rsidR="008F4140" w:rsidRDefault="00400B81" w:rsidP="00400B81">
      <w:r w:rsidRPr="00400B81">
        <w:rPr>
          <w:rFonts w:hint="eastAsia"/>
        </w:rPr>
        <w:t>Жемчугова</w:t>
      </w:r>
      <w:r w:rsidRPr="00400B81">
        <w:t xml:space="preserve"> </w:t>
      </w:r>
      <w:r w:rsidRPr="00400B81">
        <w:rPr>
          <w:rFonts w:hint="eastAsia"/>
        </w:rPr>
        <w:t>Оксана</w:t>
      </w:r>
      <w:r w:rsidRPr="00400B81">
        <w:t xml:space="preserve"> </w:t>
      </w:r>
      <w:r w:rsidRPr="00400B81">
        <w:rPr>
          <w:rFonts w:hint="eastAsia"/>
        </w:rPr>
        <w:t>Владимировна</w:t>
      </w:r>
      <w:r>
        <w:t xml:space="preserve"> </w:t>
      </w:r>
      <w:r w:rsidRPr="00400B81">
        <w:rPr>
          <w:rFonts w:hint="eastAsia"/>
        </w:rPr>
        <w:t>Применение</w:t>
      </w:r>
      <w:r w:rsidRPr="00400B81">
        <w:t xml:space="preserve"> </w:t>
      </w:r>
      <w:r w:rsidRPr="00400B81">
        <w:rPr>
          <w:rFonts w:hint="eastAsia"/>
        </w:rPr>
        <w:t>риск</w:t>
      </w:r>
      <w:r w:rsidRPr="00400B81">
        <w:t>-</w:t>
      </w:r>
      <w:r w:rsidRPr="00400B81">
        <w:rPr>
          <w:rFonts w:hint="eastAsia"/>
        </w:rPr>
        <w:t>ориентированного</w:t>
      </w:r>
      <w:r w:rsidRPr="00400B81">
        <w:t xml:space="preserve"> </w:t>
      </w:r>
      <w:r w:rsidRPr="00400B81">
        <w:rPr>
          <w:rFonts w:hint="eastAsia"/>
        </w:rPr>
        <w:t>подхода</w:t>
      </w:r>
      <w:r w:rsidRPr="00400B81">
        <w:t xml:space="preserve"> </w:t>
      </w:r>
      <w:r w:rsidRPr="00400B81">
        <w:rPr>
          <w:rFonts w:hint="eastAsia"/>
        </w:rPr>
        <w:t>в</w:t>
      </w:r>
      <w:r w:rsidRPr="00400B81">
        <w:t xml:space="preserve"> </w:t>
      </w:r>
      <w:r w:rsidRPr="00400B81">
        <w:rPr>
          <w:rFonts w:hint="eastAsia"/>
        </w:rPr>
        <w:t>системах</w:t>
      </w:r>
      <w:r w:rsidRPr="00400B81">
        <w:t xml:space="preserve"> </w:t>
      </w:r>
      <w:r w:rsidRPr="00400B81">
        <w:rPr>
          <w:rFonts w:hint="eastAsia"/>
        </w:rPr>
        <w:t>менеджмента</w:t>
      </w:r>
      <w:r w:rsidRPr="00400B81">
        <w:t xml:space="preserve"> </w:t>
      </w:r>
      <w:r w:rsidRPr="00400B81">
        <w:rPr>
          <w:rFonts w:hint="eastAsia"/>
        </w:rPr>
        <w:t>качества</w:t>
      </w:r>
      <w:r w:rsidRPr="00400B81">
        <w:t xml:space="preserve"> </w:t>
      </w:r>
      <w:r w:rsidRPr="00400B81">
        <w:rPr>
          <w:rFonts w:hint="eastAsia"/>
        </w:rPr>
        <w:t>организаций</w:t>
      </w:r>
    </w:p>
    <w:p w14:paraId="72D1D686" w14:textId="77777777" w:rsidR="00400B81" w:rsidRDefault="00400B81" w:rsidP="00400B81">
      <w:r>
        <w:rPr>
          <w:rFonts w:hint="eastAsia"/>
        </w:rPr>
        <w:t>ОГЛАВЛЕНИЕ</w:t>
      </w:r>
      <w:r>
        <w:t xml:space="preserve"> </w:t>
      </w:r>
      <w:r>
        <w:rPr>
          <w:rFonts w:hint="eastAsia"/>
        </w:rPr>
        <w:t>ДИССЕРТАЦИИ</w:t>
      </w:r>
    </w:p>
    <w:p w14:paraId="771FCC0F" w14:textId="77777777" w:rsidR="00400B81" w:rsidRDefault="00400B81" w:rsidP="00400B81">
      <w:r>
        <w:rPr>
          <w:rFonts w:hint="eastAsia"/>
        </w:rPr>
        <w:t>кандидат</w:t>
      </w:r>
      <w:r>
        <w:t xml:space="preserve"> </w:t>
      </w:r>
      <w:r>
        <w:rPr>
          <w:rFonts w:hint="eastAsia"/>
        </w:rPr>
        <w:t>наук</w:t>
      </w:r>
      <w:r>
        <w:t xml:space="preserve"> </w:t>
      </w:r>
      <w:r>
        <w:rPr>
          <w:rFonts w:hint="eastAsia"/>
        </w:rPr>
        <w:t>Жемчугова</w:t>
      </w:r>
      <w:r>
        <w:t xml:space="preserve"> </w:t>
      </w:r>
      <w:r>
        <w:rPr>
          <w:rFonts w:hint="eastAsia"/>
        </w:rPr>
        <w:t>Оксана</w:t>
      </w:r>
      <w:r>
        <w:t xml:space="preserve"> </w:t>
      </w:r>
      <w:r>
        <w:rPr>
          <w:rFonts w:hint="eastAsia"/>
        </w:rPr>
        <w:t>Владимировна</w:t>
      </w:r>
    </w:p>
    <w:p w14:paraId="19E4658B" w14:textId="77777777" w:rsidR="00400B81" w:rsidRDefault="00400B81" w:rsidP="00400B81">
      <w:r>
        <w:rPr>
          <w:rFonts w:hint="eastAsia"/>
        </w:rPr>
        <w:t>ВВЕДЕНИЕ</w:t>
      </w:r>
    </w:p>
    <w:p w14:paraId="6A185657" w14:textId="77777777" w:rsidR="00400B81" w:rsidRDefault="00400B81" w:rsidP="00400B81"/>
    <w:p w14:paraId="42B5476F" w14:textId="77777777" w:rsidR="00400B81" w:rsidRDefault="00400B81" w:rsidP="00400B8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ПРИМЕНЕНИЯ</w:t>
      </w:r>
      <w:r>
        <w:t xml:space="preserve"> </w:t>
      </w:r>
      <w:r>
        <w:rPr>
          <w:rFonts w:hint="eastAsia"/>
        </w:rPr>
        <w:t>РИСК</w:t>
      </w:r>
      <w:r>
        <w:t xml:space="preserve"> -</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СИСТЕМАХ</w:t>
      </w:r>
      <w:r>
        <w:t xml:space="preserve"> </w:t>
      </w:r>
      <w:r>
        <w:rPr>
          <w:rFonts w:hint="eastAsia"/>
        </w:rPr>
        <w:t>МЕНЕДЖМЕНТА</w:t>
      </w:r>
      <w:r>
        <w:t xml:space="preserve"> </w:t>
      </w:r>
      <w:r>
        <w:rPr>
          <w:rFonts w:hint="eastAsia"/>
        </w:rPr>
        <w:t>КАЧЕСТВА</w:t>
      </w:r>
      <w:r>
        <w:t xml:space="preserve"> </w:t>
      </w:r>
      <w:r>
        <w:rPr>
          <w:rFonts w:hint="eastAsia"/>
        </w:rPr>
        <w:t>ОРГАНИЗАЦИЙ</w:t>
      </w:r>
    </w:p>
    <w:p w14:paraId="3F824285" w14:textId="77777777" w:rsidR="00400B81" w:rsidRDefault="00400B81" w:rsidP="00400B81"/>
    <w:p w14:paraId="033EAFF4" w14:textId="77777777" w:rsidR="00400B81" w:rsidRDefault="00400B81" w:rsidP="00400B81">
      <w:r>
        <w:t xml:space="preserve">1.1. </w:t>
      </w:r>
      <w:r>
        <w:rPr>
          <w:rFonts w:hint="eastAsia"/>
        </w:rPr>
        <w:t>Развитие</w:t>
      </w:r>
      <w:r>
        <w:t xml:space="preserve"> </w:t>
      </w:r>
      <w:r>
        <w:rPr>
          <w:rFonts w:hint="eastAsia"/>
        </w:rPr>
        <w:t>систем</w:t>
      </w:r>
      <w:r>
        <w:t xml:space="preserve"> </w:t>
      </w:r>
      <w:r>
        <w:rPr>
          <w:rFonts w:hint="eastAsia"/>
        </w:rPr>
        <w:t>менеджмента</w:t>
      </w:r>
      <w:r>
        <w:t xml:space="preserve"> </w:t>
      </w:r>
      <w:r>
        <w:rPr>
          <w:rFonts w:hint="eastAsia"/>
        </w:rPr>
        <w:t>качества</w:t>
      </w:r>
      <w:r>
        <w:t xml:space="preserve"> </w:t>
      </w:r>
      <w:r>
        <w:rPr>
          <w:rFonts w:hint="eastAsia"/>
        </w:rPr>
        <w:t>организаций</w:t>
      </w:r>
      <w:r>
        <w:t xml:space="preserve"> </w:t>
      </w:r>
      <w:r>
        <w:rPr>
          <w:rFonts w:hint="eastAsia"/>
        </w:rPr>
        <w:t>различных</w:t>
      </w:r>
      <w:r>
        <w:t xml:space="preserve"> </w:t>
      </w:r>
      <w:r>
        <w:rPr>
          <w:rFonts w:hint="eastAsia"/>
        </w:rPr>
        <w:t>отраслей</w:t>
      </w:r>
      <w:r>
        <w:t xml:space="preserve"> </w:t>
      </w:r>
      <w:r>
        <w:rPr>
          <w:rFonts w:hint="eastAsia"/>
        </w:rPr>
        <w:t>Российской</w:t>
      </w:r>
      <w:r>
        <w:t xml:space="preserve"> </w:t>
      </w:r>
      <w:r>
        <w:rPr>
          <w:rFonts w:hint="eastAsia"/>
        </w:rPr>
        <w:t>Федерации</w:t>
      </w:r>
    </w:p>
    <w:p w14:paraId="16F0C9A2" w14:textId="77777777" w:rsidR="00400B81" w:rsidRDefault="00400B81" w:rsidP="00400B81"/>
    <w:p w14:paraId="2E7402DA" w14:textId="77777777" w:rsidR="00400B81" w:rsidRDefault="00400B81" w:rsidP="00400B81">
      <w:r>
        <w:t xml:space="preserve">1.2. </w:t>
      </w:r>
      <w:r>
        <w:rPr>
          <w:rFonts w:hint="eastAsia"/>
        </w:rPr>
        <w:t>Инструменты</w:t>
      </w:r>
      <w:r>
        <w:t xml:space="preserve"> </w:t>
      </w:r>
      <w:r>
        <w:rPr>
          <w:rFonts w:hint="eastAsia"/>
        </w:rPr>
        <w:t>и</w:t>
      </w:r>
      <w:r>
        <w:t xml:space="preserve"> </w:t>
      </w:r>
      <w:r>
        <w:rPr>
          <w:rFonts w:hint="eastAsia"/>
        </w:rPr>
        <w:t>методы</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системах</w:t>
      </w:r>
      <w:r>
        <w:t xml:space="preserve"> </w:t>
      </w:r>
      <w:r>
        <w:rPr>
          <w:rFonts w:hint="eastAsia"/>
        </w:rPr>
        <w:t>менеджмента</w:t>
      </w:r>
      <w:r>
        <w:t xml:space="preserve"> </w:t>
      </w:r>
      <w:r>
        <w:rPr>
          <w:rFonts w:hint="eastAsia"/>
        </w:rPr>
        <w:t>качества</w:t>
      </w:r>
      <w:r>
        <w:t xml:space="preserve"> </w:t>
      </w:r>
      <w:r>
        <w:rPr>
          <w:rFonts w:hint="eastAsia"/>
        </w:rPr>
        <w:t>организаций</w:t>
      </w:r>
    </w:p>
    <w:p w14:paraId="339E3C1D" w14:textId="77777777" w:rsidR="00400B81" w:rsidRDefault="00400B81" w:rsidP="00400B81"/>
    <w:p w14:paraId="5874F2FC" w14:textId="77777777" w:rsidR="00400B81" w:rsidRDefault="00400B81" w:rsidP="00400B81">
      <w:r>
        <w:t xml:space="preserve">1.3. </w:t>
      </w:r>
      <w:r>
        <w:rPr>
          <w:rFonts w:hint="eastAsia"/>
        </w:rPr>
        <w:t>Концептуальные</w:t>
      </w:r>
      <w:r>
        <w:t xml:space="preserve"> </w:t>
      </w:r>
      <w:r>
        <w:rPr>
          <w:rFonts w:hint="eastAsia"/>
        </w:rPr>
        <w:t>основы</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системах</w:t>
      </w:r>
      <w:r>
        <w:t xml:space="preserve"> </w:t>
      </w:r>
      <w:r>
        <w:rPr>
          <w:rFonts w:hint="eastAsia"/>
        </w:rPr>
        <w:t>менеджмента</w:t>
      </w:r>
      <w:r>
        <w:t xml:space="preserve"> </w:t>
      </w:r>
      <w:r>
        <w:rPr>
          <w:rFonts w:hint="eastAsia"/>
        </w:rPr>
        <w:t>качества</w:t>
      </w:r>
      <w:r>
        <w:t xml:space="preserve"> </w:t>
      </w:r>
      <w:r>
        <w:rPr>
          <w:rFonts w:hint="eastAsia"/>
        </w:rPr>
        <w:t>организаций</w:t>
      </w:r>
    </w:p>
    <w:p w14:paraId="199A8E35" w14:textId="77777777" w:rsidR="00400B81" w:rsidRDefault="00400B81" w:rsidP="00400B81"/>
    <w:p w14:paraId="594E46DE" w14:textId="77777777" w:rsidR="00400B81" w:rsidRDefault="00400B81" w:rsidP="00400B81">
      <w:r>
        <w:rPr>
          <w:rFonts w:hint="eastAsia"/>
        </w:rPr>
        <w:t>Выводы</w:t>
      </w:r>
      <w:r>
        <w:t xml:space="preserve"> 1 </w:t>
      </w:r>
      <w:r>
        <w:rPr>
          <w:rFonts w:hint="eastAsia"/>
        </w:rPr>
        <w:t>главы</w:t>
      </w:r>
    </w:p>
    <w:p w14:paraId="2B0194A8" w14:textId="77777777" w:rsidR="00400B81" w:rsidRDefault="00400B81" w:rsidP="00400B81"/>
    <w:p w14:paraId="76B0BAFC" w14:textId="77777777" w:rsidR="00400B81" w:rsidRDefault="00400B81" w:rsidP="00400B81">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СИСТЕМАХ</w:t>
      </w:r>
      <w:r>
        <w:t xml:space="preserve"> </w:t>
      </w:r>
      <w:r>
        <w:rPr>
          <w:rFonts w:hint="eastAsia"/>
        </w:rPr>
        <w:t>МЕНЕДЖМЕНТА</w:t>
      </w:r>
      <w:r>
        <w:t xml:space="preserve"> </w:t>
      </w:r>
      <w:r>
        <w:rPr>
          <w:rFonts w:hint="eastAsia"/>
        </w:rPr>
        <w:t>КАЧЕСТВА</w:t>
      </w:r>
      <w:r>
        <w:t xml:space="preserve"> </w:t>
      </w:r>
      <w:r>
        <w:rPr>
          <w:rFonts w:hint="eastAsia"/>
        </w:rPr>
        <w:t>ОРГАНИЗАЦИЙ</w:t>
      </w:r>
    </w:p>
    <w:p w14:paraId="75023A19" w14:textId="77777777" w:rsidR="00400B81" w:rsidRDefault="00400B81" w:rsidP="00400B81"/>
    <w:p w14:paraId="717BC84A" w14:textId="77777777" w:rsidR="00400B81" w:rsidRDefault="00400B81" w:rsidP="00400B81">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выбору</w:t>
      </w:r>
      <w:r>
        <w:t xml:space="preserve"> </w:t>
      </w:r>
      <w:r>
        <w:rPr>
          <w:rFonts w:hint="eastAsia"/>
        </w:rPr>
        <w:t>метода</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34BFBEC9" w14:textId="77777777" w:rsidR="00400B81" w:rsidRDefault="00400B81" w:rsidP="00400B81"/>
    <w:p w14:paraId="3B070142" w14:textId="77777777" w:rsidR="00400B81" w:rsidRDefault="00400B81" w:rsidP="00400B81">
      <w:r>
        <w:t xml:space="preserve">2.2. </w:t>
      </w:r>
      <w:r>
        <w:rPr>
          <w:rFonts w:hint="eastAsia"/>
        </w:rPr>
        <w:t>Апробация</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выбору</w:t>
      </w:r>
      <w:r>
        <w:t xml:space="preserve"> </w:t>
      </w:r>
      <w:r>
        <w:rPr>
          <w:rFonts w:hint="eastAsia"/>
        </w:rPr>
        <w:t>метода</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16C80B75" w14:textId="77777777" w:rsidR="00400B81" w:rsidRDefault="00400B81" w:rsidP="00400B81"/>
    <w:p w14:paraId="136C501D" w14:textId="77777777" w:rsidR="00400B81" w:rsidRDefault="00400B81" w:rsidP="00400B81">
      <w:r>
        <w:lastRenderedPageBreak/>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методик</w:t>
      </w:r>
      <w:r>
        <w:t xml:space="preserve"> </w:t>
      </w:r>
      <w:r>
        <w:rPr>
          <w:rFonts w:hint="eastAsia"/>
        </w:rPr>
        <w:t>применения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различного</w:t>
      </w:r>
      <w:r>
        <w:t xml:space="preserve"> </w:t>
      </w:r>
      <w:r>
        <w:rPr>
          <w:rFonts w:hint="eastAsia"/>
        </w:rPr>
        <w:t>уровня</w:t>
      </w:r>
      <w:r>
        <w:t xml:space="preserve"> </w:t>
      </w:r>
      <w:r>
        <w:rPr>
          <w:rFonts w:hint="eastAsia"/>
        </w:rPr>
        <w:t>сложности</w:t>
      </w:r>
    </w:p>
    <w:p w14:paraId="3D4A1C63" w14:textId="77777777" w:rsidR="00400B81" w:rsidRDefault="00400B81" w:rsidP="00400B81"/>
    <w:p w14:paraId="5F2FD01D" w14:textId="77777777" w:rsidR="00400B81" w:rsidRDefault="00400B81" w:rsidP="00400B81">
      <w:r>
        <w:rPr>
          <w:rFonts w:hint="eastAsia"/>
        </w:rPr>
        <w:t>Выводы</w:t>
      </w:r>
      <w:r>
        <w:t xml:space="preserve"> </w:t>
      </w:r>
      <w:r>
        <w:rPr>
          <w:rFonts w:hint="eastAsia"/>
        </w:rPr>
        <w:t>по</w:t>
      </w:r>
      <w:r>
        <w:t xml:space="preserve"> 2 </w:t>
      </w:r>
      <w:r>
        <w:rPr>
          <w:rFonts w:hint="eastAsia"/>
        </w:rPr>
        <w:t>главе</w:t>
      </w:r>
    </w:p>
    <w:p w14:paraId="484FD3AF" w14:textId="77777777" w:rsidR="00400B81" w:rsidRDefault="00400B81" w:rsidP="00400B81"/>
    <w:p w14:paraId="3978B0AC" w14:textId="77777777" w:rsidR="00400B81" w:rsidRDefault="00400B81" w:rsidP="00400B81">
      <w:r>
        <w:rPr>
          <w:rFonts w:hint="eastAsia"/>
        </w:rPr>
        <w:t>ГЛАВА</w:t>
      </w:r>
      <w:r>
        <w:t xml:space="preserve"> 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МЕТОДИК</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РАЗЛИЧНОГО</w:t>
      </w:r>
      <w:r>
        <w:t xml:space="preserve"> </w:t>
      </w:r>
      <w:r>
        <w:rPr>
          <w:rFonts w:hint="eastAsia"/>
        </w:rPr>
        <w:t>УРОВНЯ</w:t>
      </w:r>
      <w:r>
        <w:t xml:space="preserve"> </w:t>
      </w:r>
      <w:r>
        <w:rPr>
          <w:rFonts w:hint="eastAsia"/>
        </w:rPr>
        <w:t>СЛОЖНОСТИ</w:t>
      </w:r>
    </w:p>
    <w:p w14:paraId="661E96FD" w14:textId="77777777" w:rsidR="00400B81" w:rsidRDefault="00400B81" w:rsidP="00400B81"/>
    <w:p w14:paraId="3E936651" w14:textId="77777777" w:rsidR="00400B81" w:rsidRDefault="00400B81" w:rsidP="00400B81">
      <w:r>
        <w:t xml:space="preserve">3.1.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по</w:t>
      </w:r>
      <w:r>
        <w:t xml:space="preserve"> </w:t>
      </w:r>
      <w:r>
        <w:rPr>
          <w:rFonts w:hint="eastAsia"/>
        </w:rPr>
        <w:t>применению</w:t>
      </w:r>
      <w:r>
        <w:t xml:space="preserve"> </w:t>
      </w:r>
      <w:r>
        <w:rPr>
          <w:rFonts w:hint="eastAsia"/>
        </w:rPr>
        <w:t>риск</w:t>
      </w:r>
      <w:r>
        <w:t>-</w:t>
      </w:r>
    </w:p>
    <w:p w14:paraId="37C8F550" w14:textId="77777777" w:rsidR="00400B81" w:rsidRDefault="00400B81" w:rsidP="00400B81"/>
    <w:p w14:paraId="3377C745" w14:textId="77777777" w:rsidR="00400B81" w:rsidRDefault="00400B81" w:rsidP="00400B81">
      <w:r>
        <w:rPr>
          <w:rFonts w:hint="eastAsia"/>
        </w:rPr>
        <w:t>ориентированного</w:t>
      </w:r>
      <w:r>
        <w:t xml:space="preserve"> </w:t>
      </w:r>
      <w:r>
        <w:rPr>
          <w:rFonts w:hint="eastAsia"/>
        </w:rPr>
        <w:t>подхода</w:t>
      </w:r>
      <w:r>
        <w:t xml:space="preserve"> </w:t>
      </w:r>
      <w:r>
        <w:rPr>
          <w:rFonts w:hint="eastAsia"/>
        </w:rPr>
        <w:t>высокого</w:t>
      </w:r>
      <w:r>
        <w:t xml:space="preserve"> </w:t>
      </w:r>
      <w:r>
        <w:rPr>
          <w:rFonts w:hint="eastAsia"/>
        </w:rPr>
        <w:t>уровня</w:t>
      </w:r>
      <w:r>
        <w:t xml:space="preserve"> </w:t>
      </w:r>
      <w:r>
        <w:rPr>
          <w:rFonts w:hint="eastAsia"/>
        </w:rPr>
        <w:t>сложности</w:t>
      </w:r>
    </w:p>
    <w:p w14:paraId="1524674E" w14:textId="77777777" w:rsidR="00400B81" w:rsidRDefault="00400B81" w:rsidP="00400B81"/>
    <w:p w14:paraId="309BC885" w14:textId="77777777" w:rsidR="00400B81" w:rsidRDefault="00400B81" w:rsidP="00400B81">
      <w:r>
        <w:t xml:space="preserve">3.2.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по</w:t>
      </w:r>
      <w:r>
        <w:t xml:space="preserve"> </w:t>
      </w:r>
      <w:r>
        <w:rPr>
          <w:rFonts w:hint="eastAsia"/>
        </w:rPr>
        <w:t>применению</w:t>
      </w:r>
      <w:r>
        <w:t xml:space="preserve"> </w:t>
      </w:r>
      <w:r>
        <w:rPr>
          <w:rFonts w:hint="eastAsia"/>
        </w:rPr>
        <w:t>методов</w:t>
      </w:r>
      <w:r>
        <w:t xml:space="preserve"> </w:t>
      </w:r>
      <w:r>
        <w:rPr>
          <w:rFonts w:hint="eastAsia"/>
        </w:rPr>
        <w:t>риск</w:t>
      </w:r>
      <w:r>
        <w:t xml:space="preserve"> -</w:t>
      </w:r>
      <w:r>
        <w:rPr>
          <w:rFonts w:hint="eastAsia"/>
        </w:rPr>
        <w:t>ориентированного</w:t>
      </w:r>
      <w:r>
        <w:t xml:space="preserve"> </w:t>
      </w:r>
      <w:r>
        <w:rPr>
          <w:rFonts w:hint="eastAsia"/>
        </w:rPr>
        <w:t>подхода</w:t>
      </w:r>
      <w:r>
        <w:t xml:space="preserve"> </w:t>
      </w:r>
      <w:r>
        <w:rPr>
          <w:rFonts w:hint="eastAsia"/>
        </w:rPr>
        <w:t>среднего</w:t>
      </w:r>
      <w:r>
        <w:t xml:space="preserve"> </w:t>
      </w:r>
      <w:r>
        <w:rPr>
          <w:rFonts w:hint="eastAsia"/>
        </w:rPr>
        <w:t>уровня</w:t>
      </w:r>
      <w:r>
        <w:t xml:space="preserve"> </w:t>
      </w:r>
      <w:r>
        <w:rPr>
          <w:rFonts w:hint="eastAsia"/>
        </w:rPr>
        <w:t>сложности</w:t>
      </w:r>
    </w:p>
    <w:p w14:paraId="63685E19" w14:textId="77777777" w:rsidR="00400B81" w:rsidRDefault="00400B81" w:rsidP="00400B81"/>
    <w:p w14:paraId="35EEBF5F" w14:textId="77777777" w:rsidR="00400B81" w:rsidRDefault="00400B81" w:rsidP="00400B81">
      <w:r>
        <w:t xml:space="preserve">3.3.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по</w:t>
      </w:r>
      <w:r>
        <w:t xml:space="preserve"> </w:t>
      </w:r>
      <w:r>
        <w:rPr>
          <w:rFonts w:hint="eastAsia"/>
        </w:rPr>
        <w:t>применению</w:t>
      </w:r>
      <w:r>
        <w:t xml:space="preserve"> </w:t>
      </w:r>
      <w:r>
        <w:rPr>
          <w:rFonts w:hint="eastAsia"/>
        </w:rPr>
        <w:t>метода</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простейшего</w:t>
      </w:r>
      <w:r>
        <w:t xml:space="preserve"> </w:t>
      </w:r>
      <w:r>
        <w:rPr>
          <w:rFonts w:hint="eastAsia"/>
        </w:rPr>
        <w:t>уровня</w:t>
      </w:r>
      <w:r>
        <w:t xml:space="preserve"> </w:t>
      </w:r>
      <w:r>
        <w:rPr>
          <w:rFonts w:hint="eastAsia"/>
        </w:rPr>
        <w:t>сложности</w:t>
      </w:r>
      <w:r>
        <w:t xml:space="preserve"> </w:t>
      </w:r>
      <w:r>
        <w:rPr>
          <w:rFonts w:hint="eastAsia"/>
        </w:rPr>
        <w:t>и</w:t>
      </w:r>
      <w:r>
        <w:t xml:space="preserve"> </w:t>
      </w:r>
      <w:r>
        <w:rPr>
          <w:rFonts w:hint="eastAsia"/>
        </w:rPr>
        <w:t>ее</w:t>
      </w:r>
      <w:r>
        <w:t xml:space="preserve"> </w:t>
      </w:r>
      <w:r>
        <w:rPr>
          <w:rFonts w:hint="eastAsia"/>
        </w:rPr>
        <w:t>сравнение</w:t>
      </w:r>
      <w:r>
        <w:t xml:space="preserve"> </w:t>
      </w:r>
      <w:r>
        <w:rPr>
          <w:rFonts w:hint="eastAsia"/>
        </w:rPr>
        <w:t>с</w:t>
      </w:r>
      <w:r>
        <w:t xml:space="preserve"> </w:t>
      </w:r>
      <w:r>
        <w:rPr>
          <w:rFonts w:hint="eastAsia"/>
        </w:rPr>
        <w:t>другими</w:t>
      </w:r>
      <w:r>
        <w:t xml:space="preserve"> </w:t>
      </w:r>
      <w:r>
        <w:rPr>
          <w:rFonts w:hint="eastAsia"/>
        </w:rPr>
        <w:t>методиками</w:t>
      </w:r>
    </w:p>
    <w:p w14:paraId="233074A2" w14:textId="77777777" w:rsidR="00400B81" w:rsidRDefault="00400B81" w:rsidP="00400B81"/>
    <w:p w14:paraId="14F72B85" w14:textId="77777777" w:rsidR="00400B81" w:rsidRDefault="00400B81" w:rsidP="00400B81">
      <w:r>
        <w:rPr>
          <w:rFonts w:hint="eastAsia"/>
        </w:rPr>
        <w:t>Выводы</w:t>
      </w:r>
      <w:r>
        <w:t xml:space="preserve"> </w:t>
      </w:r>
      <w:r>
        <w:rPr>
          <w:rFonts w:hint="eastAsia"/>
        </w:rPr>
        <w:t>по</w:t>
      </w:r>
      <w:r>
        <w:t xml:space="preserve"> 3 </w:t>
      </w:r>
      <w:r>
        <w:rPr>
          <w:rFonts w:hint="eastAsia"/>
        </w:rPr>
        <w:t>главе</w:t>
      </w:r>
    </w:p>
    <w:p w14:paraId="694D376D" w14:textId="77777777" w:rsidR="00400B81" w:rsidRDefault="00400B81" w:rsidP="00400B81"/>
    <w:p w14:paraId="52542D95" w14:textId="77777777" w:rsidR="00400B81" w:rsidRDefault="00400B81" w:rsidP="00400B81">
      <w:r>
        <w:rPr>
          <w:rFonts w:hint="eastAsia"/>
        </w:rPr>
        <w:t>ЗАКЛЮЧЕНИЕ</w:t>
      </w:r>
    </w:p>
    <w:p w14:paraId="026596EF" w14:textId="77777777" w:rsidR="00400B81" w:rsidRDefault="00400B81" w:rsidP="00400B81"/>
    <w:p w14:paraId="0E5BEE39" w14:textId="77777777" w:rsidR="00400B81" w:rsidRDefault="00400B81" w:rsidP="00400B81">
      <w:r>
        <w:rPr>
          <w:rFonts w:hint="eastAsia"/>
        </w:rPr>
        <w:t>БИБЛИОГРАФИЧЕСКИЙ</w:t>
      </w:r>
      <w:r>
        <w:t xml:space="preserve"> </w:t>
      </w:r>
      <w:r>
        <w:rPr>
          <w:rFonts w:hint="eastAsia"/>
        </w:rPr>
        <w:t>СПИСОК</w:t>
      </w:r>
    </w:p>
    <w:p w14:paraId="77CEB84E" w14:textId="77777777" w:rsidR="00400B81" w:rsidRDefault="00400B81" w:rsidP="00400B81"/>
    <w:p w14:paraId="508170A3" w14:textId="77777777" w:rsidR="00400B81" w:rsidRDefault="00400B81" w:rsidP="00400B81">
      <w:r>
        <w:rPr>
          <w:rFonts w:hint="eastAsia"/>
        </w:rPr>
        <w:t>Приложение</w:t>
      </w:r>
      <w:r>
        <w:t xml:space="preserve"> </w:t>
      </w:r>
      <w:r>
        <w:rPr>
          <w:rFonts w:hint="eastAsia"/>
        </w:rPr>
        <w:t>А</w:t>
      </w:r>
      <w:r>
        <w:t xml:space="preserve"> </w:t>
      </w:r>
      <w:r>
        <w:rPr>
          <w:rFonts w:hint="eastAsia"/>
        </w:rPr>
        <w:t>Оценка</w:t>
      </w:r>
      <w:r>
        <w:t xml:space="preserve"> </w:t>
      </w:r>
      <w:r>
        <w:rPr>
          <w:rFonts w:hint="eastAsia"/>
        </w:rPr>
        <w:t>значимости</w:t>
      </w:r>
      <w:r>
        <w:t xml:space="preserve"> </w:t>
      </w:r>
      <w:r>
        <w:rPr>
          <w:rFonts w:hint="eastAsia"/>
        </w:rPr>
        <w:t>классификационных</w:t>
      </w:r>
      <w:r>
        <w:t xml:space="preserve"> </w:t>
      </w:r>
      <w:r>
        <w:rPr>
          <w:rFonts w:hint="eastAsia"/>
        </w:rPr>
        <w:t>характеристик</w:t>
      </w:r>
      <w:r>
        <w:t xml:space="preserve"> </w:t>
      </w:r>
      <w:r>
        <w:rPr>
          <w:rFonts w:hint="eastAsia"/>
        </w:rPr>
        <w:t>организации</w:t>
      </w:r>
    </w:p>
    <w:p w14:paraId="10CAF110" w14:textId="77777777" w:rsidR="00400B81" w:rsidRDefault="00400B81" w:rsidP="00400B81"/>
    <w:p w14:paraId="548EB01A" w14:textId="77777777" w:rsidR="00400B81" w:rsidRDefault="00400B81" w:rsidP="00400B81">
      <w:r>
        <w:rPr>
          <w:rFonts w:hint="eastAsia"/>
        </w:rPr>
        <w:t>Приложение</w:t>
      </w:r>
      <w:r>
        <w:t xml:space="preserve"> </w:t>
      </w:r>
      <w:r>
        <w:rPr>
          <w:rFonts w:hint="eastAsia"/>
        </w:rPr>
        <w:t>Б</w:t>
      </w:r>
      <w:r>
        <w:t xml:space="preserve"> </w:t>
      </w:r>
      <w:r>
        <w:rPr>
          <w:rFonts w:hint="eastAsia"/>
        </w:rPr>
        <w:t>Идентификация</w:t>
      </w:r>
      <w:r>
        <w:t xml:space="preserve"> </w:t>
      </w:r>
      <w:r>
        <w:rPr>
          <w:rFonts w:hint="eastAsia"/>
        </w:rPr>
        <w:t>рисков</w:t>
      </w:r>
      <w:r>
        <w:t xml:space="preserve"> </w:t>
      </w:r>
      <w:r>
        <w:rPr>
          <w:rFonts w:hint="eastAsia"/>
        </w:rPr>
        <w:t>в</w:t>
      </w:r>
      <w:r>
        <w:t xml:space="preserve"> </w:t>
      </w:r>
      <w:r>
        <w:rPr>
          <w:rFonts w:hint="eastAsia"/>
        </w:rPr>
        <w:t>области</w:t>
      </w:r>
      <w:r>
        <w:t xml:space="preserve"> </w:t>
      </w:r>
      <w:r>
        <w:rPr>
          <w:rFonts w:hint="eastAsia"/>
        </w:rPr>
        <w:t>качества</w:t>
      </w:r>
      <w:r>
        <w:t xml:space="preserve"> (</w:t>
      </w:r>
      <w:r>
        <w:rPr>
          <w:rFonts w:hint="eastAsia"/>
        </w:rPr>
        <w:t>нежелательных</w:t>
      </w:r>
      <w:r>
        <w:t xml:space="preserve"> </w:t>
      </w:r>
      <w:r>
        <w:rPr>
          <w:rFonts w:hint="eastAsia"/>
        </w:rPr>
        <w:t>событий</w:t>
      </w:r>
      <w:r>
        <w:t xml:space="preserve">), </w:t>
      </w:r>
      <w:r>
        <w:rPr>
          <w:rFonts w:hint="eastAsia"/>
        </w:rPr>
        <w:t>причин</w:t>
      </w:r>
      <w:r>
        <w:t xml:space="preserve"> </w:t>
      </w:r>
      <w:r>
        <w:rPr>
          <w:rFonts w:hint="eastAsia"/>
        </w:rPr>
        <w:t>нежелательны</w:t>
      </w:r>
      <w:r>
        <w:rPr>
          <w:rFonts w:hint="eastAsia"/>
        </w:rPr>
        <w:lastRenderedPageBreak/>
        <w:t>х</w:t>
      </w:r>
      <w:r>
        <w:t xml:space="preserve"> </w:t>
      </w:r>
      <w:r>
        <w:rPr>
          <w:rFonts w:hint="eastAsia"/>
        </w:rPr>
        <w:t>событий</w:t>
      </w:r>
      <w:r>
        <w:t xml:space="preserve"> </w:t>
      </w:r>
      <w:r>
        <w:rPr>
          <w:rFonts w:hint="eastAsia"/>
        </w:rPr>
        <w:t>и</w:t>
      </w:r>
      <w:r>
        <w:t xml:space="preserve"> </w:t>
      </w:r>
      <w:r>
        <w:rPr>
          <w:rFonts w:hint="eastAsia"/>
        </w:rPr>
        <w:t>мероприятий</w:t>
      </w:r>
      <w:r>
        <w:t xml:space="preserve"> </w:t>
      </w:r>
      <w:r>
        <w:rPr>
          <w:rFonts w:hint="eastAsia"/>
        </w:rPr>
        <w:t>по</w:t>
      </w:r>
      <w:r>
        <w:t xml:space="preserve"> </w:t>
      </w:r>
      <w:r>
        <w:rPr>
          <w:rFonts w:hint="eastAsia"/>
        </w:rPr>
        <w:t>их</w:t>
      </w:r>
      <w:r>
        <w:t xml:space="preserve"> </w:t>
      </w:r>
      <w:r>
        <w:rPr>
          <w:rFonts w:hint="eastAsia"/>
        </w:rPr>
        <w:t>устранению</w:t>
      </w:r>
    </w:p>
    <w:p w14:paraId="0106C59E" w14:textId="77777777" w:rsidR="00400B81" w:rsidRDefault="00400B81" w:rsidP="00400B81"/>
    <w:p w14:paraId="32430A2A" w14:textId="7BD7EEA6" w:rsidR="00400B81" w:rsidRPr="00400B81" w:rsidRDefault="00400B81" w:rsidP="00400B81">
      <w:r>
        <w:rPr>
          <w:rFonts w:hint="eastAsia"/>
        </w:rPr>
        <w:t>Приложение</w:t>
      </w:r>
      <w:r>
        <w:t xml:space="preserve"> </w:t>
      </w:r>
      <w:r>
        <w:rPr>
          <w:rFonts w:hint="eastAsia"/>
        </w:rPr>
        <w:t>В</w:t>
      </w:r>
      <w:r>
        <w:t xml:space="preserve"> </w:t>
      </w:r>
      <w:r>
        <w:rPr>
          <w:rFonts w:hint="eastAsia"/>
        </w:rPr>
        <w:t>План</w:t>
      </w:r>
      <w:r>
        <w:t xml:space="preserve"> </w:t>
      </w:r>
      <w:r>
        <w:rPr>
          <w:rFonts w:hint="eastAsia"/>
        </w:rPr>
        <w:t>мероприятий</w:t>
      </w:r>
      <w:r>
        <w:t xml:space="preserve"> </w:t>
      </w:r>
      <w:r>
        <w:rPr>
          <w:rFonts w:hint="eastAsia"/>
        </w:rPr>
        <w:t>по</w:t>
      </w:r>
      <w:r>
        <w:t xml:space="preserve"> </w:t>
      </w:r>
      <w:r>
        <w:rPr>
          <w:rFonts w:hint="eastAsia"/>
        </w:rPr>
        <w:t>устранению</w:t>
      </w:r>
      <w:r>
        <w:t xml:space="preserve"> </w:t>
      </w:r>
      <w:r>
        <w:rPr>
          <w:rFonts w:hint="eastAsia"/>
        </w:rPr>
        <w:t>или</w:t>
      </w:r>
      <w:r>
        <w:t xml:space="preserve"> </w:t>
      </w:r>
      <w:r>
        <w:rPr>
          <w:rFonts w:hint="eastAsia"/>
        </w:rPr>
        <w:t>снижению</w:t>
      </w:r>
      <w:r>
        <w:t xml:space="preserve"> </w:t>
      </w:r>
      <w:r>
        <w:rPr>
          <w:rFonts w:hint="eastAsia"/>
        </w:rPr>
        <w:t>существенных</w:t>
      </w:r>
      <w:r>
        <w:t xml:space="preserve"> </w:t>
      </w:r>
      <w:r>
        <w:rPr>
          <w:rFonts w:hint="eastAsia"/>
        </w:rPr>
        <w:t>рисков</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p>
    <w:sectPr w:rsidR="00400B81" w:rsidRPr="00400B81" w:rsidSect="00C505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15CC" w14:textId="77777777" w:rsidR="00C5058A" w:rsidRDefault="00C5058A">
      <w:pPr>
        <w:spacing w:after="0" w:line="240" w:lineRule="auto"/>
      </w:pPr>
      <w:r>
        <w:separator/>
      </w:r>
    </w:p>
  </w:endnote>
  <w:endnote w:type="continuationSeparator" w:id="0">
    <w:p w14:paraId="0F43AB9C" w14:textId="77777777" w:rsidR="00C5058A" w:rsidRDefault="00C5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BF21" w14:textId="77777777" w:rsidR="00C5058A" w:rsidRDefault="00C5058A"/>
    <w:p w14:paraId="321E3C64" w14:textId="77777777" w:rsidR="00C5058A" w:rsidRDefault="00C5058A"/>
    <w:p w14:paraId="4CFF9547" w14:textId="77777777" w:rsidR="00C5058A" w:rsidRDefault="00C5058A"/>
    <w:p w14:paraId="040EB38A" w14:textId="77777777" w:rsidR="00C5058A" w:rsidRDefault="00C5058A"/>
    <w:p w14:paraId="430A7A71" w14:textId="77777777" w:rsidR="00C5058A" w:rsidRDefault="00C5058A"/>
    <w:p w14:paraId="04081B91" w14:textId="77777777" w:rsidR="00C5058A" w:rsidRDefault="00C5058A"/>
    <w:p w14:paraId="46164D56" w14:textId="77777777" w:rsidR="00C5058A" w:rsidRDefault="00C505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10648" wp14:editId="09AADF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4047" w14:textId="77777777" w:rsidR="00C5058A" w:rsidRDefault="00C50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106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724047" w14:textId="77777777" w:rsidR="00C5058A" w:rsidRDefault="00C50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A1B6E7" w14:textId="77777777" w:rsidR="00C5058A" w:rsidRDefault="00C5058A"/>
    <w:p w14:paraId="36F2B3E1" w14:textId="77777777" w:rsidR="00C5058A" w:rsidRDefault="00C5058A"/>
    <w:p w14:paraId="17EB912A" w14:textId="77777777" w:rsidR="00C5058A" w:rsidRDefault="00C505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97E28" wp14:editId="4D79BB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1570" w14:textId="77777777" w:rsidR="00C5058A" w:rsidRDefault="00C5058A"/>
                          <w:p w14:paraId="4EC457E8" w14:textId="77777777" w:rsidR="00C5058A" w:rsidRDefault="00C50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97E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751570" w14:textId="77777777" w:rsidR="00C5058A" w:rsidRDefault="00C5058A"/>
                    <w:p w14:paraId="4EC457E8" w14:textId="77777777" w:rsidR="00C5058A" w:rsidRDefault="00C50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2CA43E" w14:textId="77777777" w:rsidR="00C5058A" w:rsidRDefault="00C5058A"/>
    <w:p w14:paraId="22A5A9E7" w14:textId="77777777" w:rsidR="00C5058A" w:rsidRDefault="00C5058A">
      <w:pPr>
        <w:rPr>
          <w:sz w:val="2"/>
          <w:szCs w:val="2"/>
        </w:rPr>
      </w:pPr>
    </w:p>
    <w:p w14:paraId="4873D26B" w14:textId="77777777" w:rsidR="00C5058A" w:rsidRDefault="00C5058A"/>
    <w:p w14:paraId="1E5C21FF" w14:textId="77777777" w:rsidR="00C5058A" w:rsidRDefault="00C5058A">
      <w:pPr>
        <w:spacing w:after="0" w:line="240" w:lineRule="auto"/>
      </w:pPr>
    </w:p>
  </w:footnote>
  <w:footnote w:type="continuationSeparator" w:id="0">
    <w:p w14:paraId="091DEFEF" w14:textId="77777777" w:rsidR="00C5058A" w:rsidRDefault="00C5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A"/>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7717</TotalTime>
  <Pages>3</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998</cp:revision>
  <cp:lastPrinted>2009-02-06T05:36:00Z</cp:lastPrinted>
  <dcterms:created xsi:type="dcterms:W3CDTF">2024-04-09T10:20:00Z</dcterms:created>
  <dcterms:modified xsi:type="dcterms:W3CDTF">2024-04-20T13:34:00Z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