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2F" w:rsidRPr="0097442F" w:rsidRDefault="0097442F" w:rsidP="0097442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7442F">
        <w:rPr>
          <w:rFonts w:ascii="Arial" w:hAnsi="Arial" w:cs="Arial"/>
          <w:b/>
          <w:bCs/>
          <w:color w:val="000000"/>
          <w:kern w:val="0"/>
          <w:sz w:val="28"/>
          <w:szCs w:val="28"/>
          <w:lang w:eastAsia="ru-RU"/>
        </w:rPr>
        <w:t>Іванюк Олена Ігорівна</w:t>
      </w:r>
      <w:r w:rsidRPr="0097442F">
        <w:rPr>
          <w:rFonts w:ascii="Arial" w:hAnsi="Arial" w:cs="Arial"/>
          <w:color w:val="000000"/>
          <w:kern w:val="0"/>
          <w:sz w:val="28"/>
          <w:szCs w:val="28"/>
          <w:lang w:eastAsia="ru-RU"/>
        </w:rPr>
        <w:t xml:space="preserve">, асистент кафедри технології ліків Національного фармацевтичного університету, тема дисертації: «Розробка складу та технології гелю вагінального з ресвератролом та кислотою гіалуроновою», (226 Фармація, промислова фармація). Спеціалізована вчена рада ДФ 64.605.006 в Національному фармацевтичному університеті </w:t>
      </w:r>
    </w:p>
    <w:p w:rsidR="00C26D80" w:rsidRPr="0097442F" w:rsidRDefault="00C26D80" w:rsidP="0097442F"/>
    <w:sectPr w:rsidR="00C26D80" w:rsidRPr="009744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97442F" w:rsidRPr="009744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673B8-AE24-4716-BBF6-BF795275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2021-10-26T17:22:00Z</dcterms:created>
  <dcterms:modified xsi:type="dcterms:W3CDTF">2021-10-26T17:35:00Z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