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04B9" w14:textId="15BAB6ED" w:rsidR="00A563D6" w:rsidRDefault="00427309" w:rsidP="00427309">
      <w:pPr>
        <w:rPr>
          <w:rFonts w:ascii="Times New Roman" w:eastAsia="Arial Unicode MS" w:hAnsi="Times New Roman" w:cs="Times New Roman"/>
          <w:b/>
          <w:bCs/>
          <w:color w:val="000000"/>
          <w:kern w:val="0"/>
          <w:sz w:val="28"/>
          <w:szCs w:val="28"/>
          <w:lang w:eastAsia="ru-RU" w:bidi="uk-UA"/>
        </w:rPr>
      </w:pPr>
      <w:proofErr w:type="spellStart"/>
      <w:r w:rsidRPr="00427309">
        <w:rPr>
          <w:rFonts w:ascii="Times New Roman" w:eastAsia="Arial Unicode MS" w:hAnsi="Times New Roman" w:cs="Times New Roman" w:hint="eastAsia"/>
          <w:b/>
          <w:bCs/>
          <w:color w:val="000000"/>
          <w:kern w:val="0"/>
          <w:sz w:val="28"/>
          <w:szCs w:val="28"/>
          <w:lang w:eastAsia="ru-RU" w:bidi="uk-UA"/>
        </w:rPr>
        <w:t>Москальонова</w:t>
      </w:r>
      <w:proofErr w:type="spellEnd"/>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Наталья</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Повышение</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эффективности</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процесса</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физического</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воспитания</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курсантов</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морского</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вуза</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на</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основе</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спортивно</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ориентированной</w:t>
      </w:r>
      <w:r w:rsidRPr="00427309">
        <w:rPr>
          <w:rFonts w:ascii="Times New Roman" w:eastAsia="Arial Unicode MS" w:hAnsi="Times New Roman" w:cs="Times New Roman"/>
          <w:b/>
          <w:bCs/>
          <w:color w:val="000000"/>
          <w:kern w:val="0"/>
          <w:sz w:val="28"/>
          <w:szCs w:val="28"/>
          <w:lang w:eastAsia="ru-RU" w:bidi="uk-UA"/>
        </w:rPr>
        <w:t xml:space="preserve"> </w:t>
      </w:r>
      <w:r w:rsidRPr="00427309">
        <w:rPr>
          <w:rFonts w:ascii="Times New Roman" w:eastAsia="Arial Unicode MS" w:hAnsi="Times New Roman" w:cs="Times New Roman" w:hint="eastAsia"/>
          <w:b/>
          <w:bCs/>
          <w:color w:val="000000"/>
          <w:kern w:val="0"/>
          <w:sz w:val="28"/>
          <w:szCs w:val="28"/>
          <w:lang w:eastAsia="ru-RU" w:bidi="uk-UA"/>
        </w:rPr>
        <w:t>направленности</w:t>
      </w:r>
    </w:p>
    <w:p w14:paraId="5D82B4ED" w14:textId="77777777" w:rsidR="00427309" w:rsidRDefault="00427309" w:rsidP="00427309">
      <w:r>
        <w:rPr>
          <w:rFonts w:hint="eastAsia"/>
        </w:rPr>
        <w:t>ОГЛАВЛЕНИЕ</w:t>
      </w:r>
      <w:r>
        <w:t xml:space="preserve"> </w:t>
      </w:r>
      <w:r>
        <w:rPr>
          <w:rFonts w:hint="eastAsia"/>
        </w:rPr>
        <w:t>ДИССЕРТАЦИИ</w:t>
      </w:r>
    </w:p>
    <w:p w14:paraId="7A63CD2C" w14:textId="77777777" w:rsidR="00427309" w:rsidRDefault="00427309" w:rsidP="00427309">
      <w:r>
        <w:rPr>
          <w:rFonts w:hint="eastAsia"/>
        </w:rPr>
        <w:t>кандидат</w:t>
      </w:r>
      <w:r>
        <w:t xml:space="preserve"> </w:t>
      </w:r>
      <w:r>
        <w:rPr>
          <w:rFonts w:hint="eastAsia"/>
        </w:rPr>
        <w:t>наук</w:t>
      </w:r>
      <w:r>
        <w:t xml:space="preserve"> </w:t>
      </w:r>
      <w:r>
        <w:rPr>
          <w:rFonts w:hint="eastAsia"/>
        </w:rPr>
        <w:t>Москальонова</w:t>
      </w:r>
      <w:r>
        <w:t xml:space="preserve"> </w:t>
      </w:r>
      <w:r>
        <w:rPr>
          <w:rFonts w:hint="eastAsia"/>
        </w:rPr>
        <w:t>Наталья</w:t>
      </w:r>
      <w:r>
        <w:t xml:space="preserve"> </w:t>
      </w:r>
      <w:r>
        <w:rPr>
          <w:rFonts w:hint="eastAsia"/>
        </w:rPr>
        <w:t>Анатольевна</w:t>
      </w:r>
    </w:p>
    <w:p w14:paraId="61C31275" w14:textId="77777777" w:rsidR="00427309" w:rsidRDefault="00427309" w:rsidP="00427309">
      <w:r>
        <w:rPr>
          <w:rFonts w:hint="eastAsia"/>
        </w:rPr>
        <w:t>ВВЕДЕНИЕ</w:t>
      </w:r>
    </w:p>
    <w:p w14:paraId="13A80DEA" w14:textId="77777777" w:rsidR="00427309" w:rsidRDefault="00427309" w:rsidP="00427309"/>
    <w:p w14:paraId="312A83B4" w14:textId="77777777" w:rsidR="00427309" w:rsidRDefault="00427309" w:rsidP="00427309">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ИССЛЕДУЕМОЙ</w:t>
      </w:r>
      <w:r>
        <w:t xml:space="preserve"> </w:t>
      </w:r>
      <w:r>
        <w:rPr>
          <w:rFonts w:hint="eastAsia"/>
        </w:rPr>
        <w:t>ПРОБЛЕМЫ</w:t>
      </w:r>
      <w:r>
        <w:t xml:space="preserve"> </w:t>
      </w:r>
      <w:r>
        <w:rPr>
          <w:rFonts w:hint="eastAsia"/>
        </w:rPr>
        <w:t>ПО</w:t>
      </w:r>
      <w:r>
        <w:t xml:space="preserve"> </w:t>
      </w:r>
      <w:r>
        <w:rPr>
          <w:rFonts w:hint="eastAsia"/>
        </w:rPr>
        <w:t>ДАННЫМ</w:t>
      </w:r>
      <w:r>
        <w:t xml:space="preserve"> </w:t>
      </w:r>
      <w:r>
        <w:rPr>
          <w:rFonts w:hint="eastAsia"/>
        </w:rPr>
        <w:t>ИНФОРМАЦИОННЫХ</w:t>
      </w:r>
      <w:r>
        <w:t xml:space="preserve"> </w:t>
      </w:r>
      <w:r>
        <w:rPr>
          <w:rFonts w:hint="eastAsia"/>
        </w:rPr>
        <w:t>ИСТОЧНИКОВ</w:t>
      </w:r>
    </w:p>
    <w:p w14:paraId="470B64FC" w14:textId="77777777" w:rsidR="00427309" w:rsidRDefault="00427309" w:rsidP="00427309"/>
    <w:p w14:paraId="1B2DF429" w14:textId="77777777" w:rsidR="00427309" w:rsidRDefault="00427309" w:rsidP="00427309">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физического</w:t>
      </w:r>
      <w:r>
        <w:t xml:space="preserve"> </w:t>
      </w:r>
      <w:r>
        <w:rPr>
          <w:rFonts w:hint="eastAsia"/>
        </w:rPr>
        <w:t>воспитания</w:t>
      </w:r>
      <w:r>
        <w:t xml:space="preserve"> </w:t>
      </w:r>
      <w:r>
        <w:rPr>
          <w:rFonts w:hint="eastAsia"/>
        </w:rPr>
        <w:t>в</w:t>
      </w:r>
      <w:r>
        <w:t xml:space="preserve"> </w:t>
      </w:r>
      <w:r>
        <w:rPr>
          <w:rFonts w:hint="eastAsia"/>
        </w:rPr>
        <w:t>системе</w:t>
      </w:r>
    </w:p>
    <w:p w14:paraId="4CFC8FDA" w14:textId="77777777" w:rsidR="00427309" w:rsidRDefault="00427309" w:rsidP="00427309"/>
    <w:p w14:paraId="10277890" w14:textId="77777777" w:rsidR="00427309" w:rsidRDefault="00427309" w:rsidP="00427309">
      <w:r>
        <w:rPr>
          <w:rFonts w:hint="eastAsia"/>
        </w:rPr>
        <w:t>современного</w:t>
      </w:r>
      <w:r>
        <w:t xml:space="preserve"> </w:t>
      </w:r>
      <w:r>
        <w:rPr>
          <w:rFonts w:hint="eastAsia"/>
        </w:rPr>
        <w:t>высшего</w:t>
      </w:r>
      <w:r>
        <w:t xml:space="preserve"> </w:t>
      </w:r>
      <w:r>
        <w:rPr>
          <w:rFonts w:hint="eastAsia"/>
        </w:rPr>
        <w:t>образован</w:t>
      </w:r>
      <w:r>
        <w:t xml:space="preserve"> </w:t>
      </w:r>
      <w:r>
        <w:rPr>
          <w:rFonts w:hint="eastAsia"/>
        </w:rPr>
        <w:t>ия</w:t>
      </w:r>
    </w:p>
    <w:p w14:paraId="5548E209" w14:textId="77777777" w:rsidR="00427309" w:rsidRDefault="00427309" w:rsidP="00427309"/>
    <w:p w14:paraId="6814562C" w14:textId="77777777" w:rsidR="00427309" w:rsidRDefault="00427309" w:rsidP="00427309">
      <w:r>
        <w:t xml:space="preserve">1.2 </w:t>
      </w:r>
      <w:r>
        <w:rPr>
          <w:rFonts w:hint="eastAsia"/>
        </w:rPr>
        <w:t>Спортивно</w:t>
      </w:r>
      <w:r>
        <w:t xml:space="preserve"> </w:t>
      </w:r>
      <w:r>
        <w:rPr>
          <w:rFonts w:hint="eastAsia"/>
        </w:rPr>
        <w:t>ориентированное</w:t>
      </w:r>
      <w:r>
        <w:t xml:space="preserve"> </w:t>
      </w:r>
      <w:r>
        <w:rPr>
          <w:rFonts w:hint="eastAsia"/>
        </w:rPr>
        <w:t>физическое</w:t>
      </w:r>
      <w:r>
        <w:t xml:space="preserve"> </w:t>
      </w:r>
      <w:r>
        <w:rPr>
          <w:rFonts w:hint="eastAsia"/>
        </w:rPr>
        <w:t>воспитание</w:t>
      </w:r>
      <w:r>
        <w:t xml:space="preserve"> </w:t>
      </w:r>
      <w:r>
        <w:rPr>
          <w:rFonts w:hint="eastAsia"/>
        </w:rPr>
        <w:t>студенческой</w:t>
      </w:r>
      <w:r>
        <w:t xml:space="preserve"> </w:t>
      </w:r>
      <w:r>
        <w:rPr>
          <w:rFonts w:hint="eastAsia"/>
        </w:rPr>
        <w:t>молодежи</w:t>
      </w:r>
      <w:r>
        <w:t xml:space="preserve"> </w:t>
      </w:r>
      <w:r>
        <w:rPr>
          <w:rFonts w:hint="eastAsia"/>
        </w:rPr>
        <w:t>в</w:t>
      </w:r>
      <w:r>
        <w:t xml:space="preserve"> </w:t>
      </w:r>
      <w:r>
        <w:rPr>
          <w:rFonts w:hint="eastAsia"/>
        </w:rPr>
        <w:t>вузах</w:t>
      </w:r>
      <w:r>
        <w:t xml:space="preserve"> </w:t>
      </w:r>
      <w:r>
        <w:rPr>
          <w:rFonts w:hint="eastAsia"/>
        </w:rPr>
        <w:t>с</w:t>
      </w:r>
      <w:r>
        <w:t xml:space="preserve"> </w:t>
      </w:r>
      <w:r>
        <w:rPr>
          <w:rFonts w:hint="eastAsia"/>
        </w:rPr>
        <w:t>экстремальным</w:t>
      </w:r>
      <w:r>
        <w:t xml:space="preserve"> </w:t>
      </w:r>
      <w:r>
        <w:rPr>
          <w:rFonts w:hint="eastAsia"/>
        </w:rPr>
        <w:t>характером</w:t>
      </w:r>
      <w:r>
        <w:t xml:space="preserve"> </w:t>
      </w:r>
      <w:r>
        <w:rPr>
          <w:rFonts w:hint="eastAsia"/>
        </w:rPr>
        <w:t>профессиональной</w:t>
      </w:r>
      <w:r>
        <w:t xml:space="preserve"> </w:t>
      </w:r>
      <w:r>
        <w:rPr>
          <w:rFonts w:hint="eastAsia"/>
        </w:rPr>
        <w:t>деятельности</w:t>
      </w:r>
    </w:p>
    <w:p w14:paraId="6F3ACD31" w14:textId="77777777" w:rsidR="00427309" w:rsidRDefault="00427309" w:rsidP="00427309"/>
    <w:p w14:paraId="3DDED0A1" w14:textId="77777777" w:rsidR="00427309" w:rsidRDefault="00427309" w:rsidP="00427309">
      <w:r>
        <w:t xml:space="preserve">1.3 </w:t>
      </w:r>
      <w:r>
        <w:rPr>
          <w:rFonts w:hint="eastAsia"/>
        </w:rPr>
        <w:t>Работоспособность</w:t>
      </w:r>
      <w:r>
        <w:t xml:space="preserve"> </w:t>
      </w:r>
      <w:r>
        <w:rPr>
          <w:rFonts w:hint="eastAsia"/>
        </w:rPr>
        <w:t>и</w:t>
      </w:r>
      <w:r>
        <w:t xml:space="preserve"> </w:t>
      </w:r>
      <w:r>
        <w:rPr>
          <w:rFonts w:hint="eastAsia"/>
        </w:rPr>
        <w:t>утомление</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r>
        <w:t xml:space="preserve"> </w:t>
      </w:r>
      <w:r>
        <w:rPr>
          <w:rFonts w:hint="eastAsia"/>
        </w:rPr>
        <w:t>и</w:t>
      </w:r>
      <w:r>
        <w:t xml:space="preserve"> </w:t>
      </w:r>
      <w:r>
        <w:rPr>
          <w:rFonts w:hint="eastAsia"/>
        </w:rPr>
        <w:t>спортивной</w:t>
      </w:r>
      <w:r>
        <w:t xml:space="preserve"> </w:t>
      </w:r>
      <w:r>
        <w:rPr>
          <w:rFonts w:hint="eastAsia"/>
        </w:rPr>
        <w:t>тренировке</w:t>
      </w:r>
    </w:p>
    <w:p w14:paraId="27F685D5" w14:textId="77777777" w:rsidR="00427309" w:rsidRDefault="00427309" w:rsidP="00427309"/>
    <w:p w14:paraId="377911F3" w14:textId="77777777" w:rsidR="00427309" w:rsidRDefault="00427309" w:rsidP="00427309">
      <w:r>
        <w:t xml:space="preserve">1.4. </w:t>
      </w:r>
      <w:r>
        <w:rPr>
          <w:rFonts w:hint="eastAsia"/>
        </w:rPr>
        <w:t>Средства</w:t>
      </w:r>
      <w:r>
        <w:t xml:space="preserve"> </w:t>
      </w:r>
      <w:r>
        <w:rPr>
          <w:rFonts w:hint="eastAsia"/>
        </w:rPr>
        <w:t>повышения</w:t>
      </w:r>
      <w:r>
        <w:t xml:space="preserve"> </w:t>
      </w:r>
      <w:r>
        <w:rPr>
          <w:rFonts w:hint="eastAsia"/>
        </w:rPr>
        <w:t>и</w:t>
      </w:r>
      <w:r>
        <w:t xml:space="preserve"> </w:t>
      </w:r>
      <w:r>
        <w:rPr>
          <w:rFonts w:hint="eastAsia"/>
        </w:rPr>
        <w:t>восстановления</w:t>
      </w:r>
      <w:r>
        <w:t xml:space="preserve"> </w:t>
      </w:r>
      <w:r>
        <w:rPr>
          <w:rFonts w:hint="eastAsia"/>
        </w:rPr>
        <w:t>физической</w:t>
      </w:r>
      <w:r>
        <w:t xml:space="preserve"> </w:t>
      </w:r>
      <w:r>
        <w:rPr>
          <w:rFonts w:hint="eastAsia"/>
        </w:rPr>
        <w:t>работоспособности</w:t>
      </w:r>
      <w:r>
        <w:t xml:space="preserve"> </w:t>
      </w:r>
      <w:r>
        <w:rPr>
          <w:rFonts w:hint="eastAsia"/>
        </w:rPr>
        <w:t>применительно</w:t>
      </w:r>
      <w:r>
        <w:t xml:space="preserve"> </w:t>
      </w:r>
      <w:r>
        <w:rPr>
          <w:rFonts w:hint="eastAsia"/>
        </w:rPr>
        <w:t>к</w:t>
      </w:r>
      <w:r>
        <w:t xml:space="preserve"> </w:t>
      </w:r>
      <w:r>
        <w:rPr>
          <w:rFonts w:hint="eastAsia"/>
        </w:rPr>
        <w:t>учебной</w:t>
      </w:r>
      <w:r>
        <w:t xml:space="preserve"> </w:t>
      </w:r>
      <w:r>
        <w:rPr>
          <w:rFonts w:hint="eastAsia"/>
        </w:rPr>
        <w:t>и</w:t>
      </w:r>
      <w:r>
        <w:t xml:space="preserve"> </w:t>
      </w:r>
      <w:r>
        <w:rPr>
          <w:rFonts w:hint="eastAsia"/>
        </w:rPr>
        <w:t>профессиональной</w:t>
      </w:r>
      <w:r>
        <w:t xml:space="preserve"> </w:t>
      </w:r>
      <w:r>
        <w:rPr>
          <w:rFonts w:hint="eastAsia"/>
        </w:rPr>
        <w:t>деятельности</w:t>
      </w:r>
    </w:p>
    <w:p w14:paraId="3AB25B63" w14:textId="77777777" w:rsidR="00427309" w:rsidRDefault="00427309" w:rsidP="00427309"/>
    <w:p w14:paraId="6768C313" w14:textId="77777777" w:rsidR="00427309" w:rsidRDefault="00427309" w:rsidP="00427309">
      <w:r>
        <w:rPr>
          <w:rFonts w:hint="eastAsia"/>
        </w:rPr>
        <w:t>ГЛАВА</w:t>
      </w:r>
      <w:r>
        <w:t xml:space="preserve"> 2. </w:t>
      </w:r>
      <w:r>
        <w:rPr>
          <w:rFonts w:hint="eastAsia"/>
        </w:rPr>
        <w:t>ЗАДАЧИ</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39108F23" w14:textId="77777777" w:rsidR="00427309" w:rsidRDefault="00427309" w:rsidP="00427309"/>
    <w:p w14:paraId="4B500662" w14:textId="77777777" w:rsidR="00427309" w:rsidRDefault="00427309" w:rsidP="00427309">
      <w:r>
        <w:t xml:space="preserve">2.1 </w:t>
      </w:r>
      <w:r>
        <w:rPr>
          <w:rFonts w:hint="eastAsia"/>
        </w:rPr>
        <w:t>Задачи</w:t>
      </w:r>
      <w:r>
        <w:t xml:space="preserve"> </w:t>
      </w:r>
      <w:r>
        <w:rPr>
          <w:rFonts w:hint="eastAsia"/>
        </w:rPr>
        <w:t>исследования</w:t>
      </w:r>
    </w:p>
    <w:p w14:paraId="5811C12E" w14:textId="77777777" w:rsidR="00427309" w:rsidRDefault="00427309" w:rsidP="00427309"/>
    <w:p w14:paraId="3C2CEAE9" w14:textId="77777777" w:rsidR="00427309" w:rsidRDefault="00427309" w:rsidP="00427309">
      <w:r>
        <w:t xml:space="preserve">2.2 </w:t>
      </w:r>
      <w:r>
        <w:rPr>
          <w:rFonts w:hint="eastAsia"/>
        </w:rPr>
        <w:t>Методы</w:t>
      </w:r>
      <w:r>
        <w:t xml:space="preserve"> </w:t>
      </w:r>
      <w:r>
        <w:rPr>
          <w:rFonts w:hint="eastAsia"/>
        </w:rPr>
        <w:t>исследования</w:t>
      </w:r>
    </w:p>
    <w:p w14:paraId="223CC763" w14:textId="77777777" w:rsidR="00427309" w:rsidRDefault="00427309" w:rsidP="00427309"/>
    <w:p w14:paraId="10B9D32C" w14:textId="77777777" w:rsidR="00427309" w:rsidRDefault="00427309" w:rsidP="00427309">
      <w:r>
        <w:t xml:space="preserve">2.3 </w:t>
      </w:r>
      <w:r>
        <w:rPr>
          <w:rFonts w:hint="eastAsia"/>
        </w:rPr>
        <w:t>Организация</w:t>
      </w:r>
      <w:r>
        <w:t xml:space="preserve"> </w:t>
      </w:r>
      <w:r>
        <w:rPr>
          <w:rFonts w:hint="eastAsia"/>
        </w:rPr>
        <w:t>и</w:t>
      </w:r>
      <w:r>
        <w:t xml:space="preserve"> </w:t>
      </w:r>
      <w:r>
        <w:rPr>
          <w:rFonts w:hint="eastAsia"/>
        </w:rPr>
        <w:t>этапы</w:t>
      </w:r>
      <w:r>
        <w:t xml:space="preserve"> </w:t>
      </w:r>
      <w:r>
        <w:rPr>
          <w:rFonts w:hint="eastAsia"/>
        </w:rPr>
        <w:t>исследования</w:t>
      </w:r>
    </w:p>
    <w:p w14:paraId="43E6E6EC" w14:textId="77777777" w:rsidR="00427309" w:rsidRDefault="00427309" w:rsidP="00427309"/>
    <w:p w14:paraId="0C35BE75" w14:textId="77777777" w:rsidR="00427309" w:rsidRDefault="00427309" w:rsidP="00427309">
      <w:r>
        <w:rPr>
          <w:rFonts w:hint="eastAsia"/>
        </w:rPr>
        <w:t>ГЛАВА</w:t>
      </w:r>
      <w:r>
        <w:t xml:space="preserve"> 3. </w:t>
      </w:r>
      <w:r>
        <w:rPr>
          <w:rFonts w:hint="eastAsia"/>
        </w:rPr>
        <w:t>ОБОСНОВАНИЕ</w:t>
      </w:r>
      <w:r>
        <w:t xml:space="preserve"> </w:t>
      </w:r>
      <w:r>
        <w:rPr>
          <w:rFonts w:hint="eastAsia"/>
        </w:rPr>
        <w:t>НЕОБХОДИМОСТИ</w:t>
      </w:r>
      <w:r>
        <w:t xml:space="preserve"> </w:t>
      </w:r>
      <w:r>
        <w:rPr>
          <w:rFonts w:hint="eastAsia"/>
        </w:rPr>
        <w:t>РАЗРАБОТКИ</w:t>
      </w:r>
      <w:r>
        <w:t xml:space="preserve"> </w:t>
      </w:r>
      <w:r>
        <w:rPr>
          <w:rFonts w:hint="eastAsia"/>
        </w:rPr>
        <w:t>НОВОЙ</w:t>
      </w:r>
      <w:r>
        <w:t xml:space="preserve"> </w:t>
      </w:r>
      <w:r>
        <w:rPr>
          <w:rFonts w:hint="eastAsia"/>
        </w:rPr>
        <w:t>МЕТОДИКИ</w:t>
      </w:r>
      <w:r>
        <w:t xml:space="preserve"> </w:t>
      </w:r>
      <w:r>
        <w:rPr>
          <w:rFonts w:hint="eastAsia"/>
        </w:rPr>
        <w:t>ОРГАНИЗАЦИИ</w:t>
      </w:r>
      <w:r>
        <w:t xml:space="preserve"> </w:t>
      </w:r>
      <w:r>
        <w:rPr>
          <w:rFonts w:hint="eastAsia"/>
        </w:rPr>
        <w:t>ПРОЦЕССА</w:t>
      </w:r>
      <w:r>
        <w:t xml:space="preserve"> </w:t>
      </w:r>
      <w:r>
        <w:rPr>
          <w:rFonts w:hint="eastAsia"/>
        </w:rPr>
        <w:t>ФИЗИЧЕСКОГО</w:t>
      </w:r>
      <w:r>
        <w:t xml:space="preserve"> </w:t>
      </w:r>
      <w:r>
        <w:rPr>
          <w:rFonts w:hint="eastAsia"/>
        </w:rPr>
        <w:t>ВОСПИТАНИЯ</w:t>
      </w:r>
      <w:r>
        <w:t xml:space="preserve"> </w:t>
      </w:r>
      <w:r>
        <w:rPr>
          <w:rFonts w:hint="eastAsia"/>
        </w:rPr>
        <w:t>КУРСАНТОВ</w:t>
      </w:r>
      <w:r>
        <w:t xml:space="preserve"> </w:t>
      </w:r>
      <w:r>
        <w:rPr>
          <w:rFonts w:hint="eastAsia"/>
        </w:rPr>
        <w:t>МОРСКОГО</w:t>
      </w:r>
      <w:r>
        <w:t xml:space="preserve"> </w:t>
      </w:r>
      <w:r>
        <w:rPr>
          <w:rFonts w:hint="eastAsia"/>
        </w:rPr>
        <w:t>ВУЗА</w:t>
      </w:r>
    </w:p>
    <w:p w14:paraId="04D8565D" w14:textId="77777777" w:rsidR="00427309" w:rsidRDefault="00427309" w:rsidP="00427309"/>
    <w:p w14:paraId="7A75E8AD" w14:textId="77777777" w:rsidR="00427309" w:rsidRDefault="00427309" w:rsidP="00427309">
      <w:r>
        <w:t xml:space="preserve">3.1 </w:t>
      </w:r>
      <w:r>
        <w:rPr>
          <w:rFonts w:hint="eastAsia"/>
        </w:rPr>
        <w:t>Сравнительный</w:t>
      </w:r>
      <w:r>
        <w:t xml:space="preserve"> </w:t>
      </w:r>
      <w:r>
        <w:rPr>
          <w:rFonts w:hint="eastAsia"/>
        </w:rPr>
        <w:t>анализ</w:t>
      </w:r>
      <w:r>
        <w:t xml:space="preserve"> </w:t>
      </w:r>
      <w:r>
        <w:rPr>
          <w:rFonts w:hint="eastAsia"/>
        </w:rPr>
        <w:t>физического</w:t>
      </w:r>
      <w:r>
        <w:t xml:space="preserve"> </w:t>
      </w:r>
      <w:r>
        <w:rPr>
          <w:rFonts w:hint="eastAsia"/>
        </w:rPr>
        <w:t>состояния</w:t>
      </w:r>
      <w:r>
        <w:t xml:space="preserve"> </w:t>
      </w:r>
      <w:r>
        <w:rPr>
          <w:rFonts w:hint="eastAsia"/>
        </w:rPr>
        <w:t>курсантов</w:t>
      </w:r>
    </w:p>
    <w:p w14:paraId="186C2C36" w14:textId="77777777" w:rsidR="00427309" w:rsidRDefault="00427309" w:rsidP="00427309"/>
    <w:p w14:paraId="08E8D4BC" w14:textId="77777777" w:rsidR="00427309" w:rsidRDefault="00427309" w:rsidP="00427309">
      <w:r>
        <w:t xml:space="preserve">3.2 </w:t>
      </w:r>
      <w:r>
        <w:rPr>
          <w:rFonts w:hint="eastAsia"/>
        </w:rPr>
        <w:t>Исследование</w:t>
      </w:r>
      <w:r>
        <w:t xml:space="preserve"> </w:t>
      </w:r>
      <w:r>
        <w:rPr>
          <w:rFonts w:hint="eastAsia"/>
        </w:rPr>
        <w:t>интересов</w:t>
      </w:r>
      <w:r>
        <w:t xml:space="preserve"> </w:t>
      </w:r>
      <w:r>
        <w:rPr>
          <w:rFonts w:hint="eastAsia"/>
        </w:rPr>
        <w:t>и</w:t>
      </w:r>
      <w:r>
        <w:t xml:space="preserve"> </w:t>
      </w:r>
      <w:r>
        <w:rPr>
          <w:rFonts w:hint="eastAsia"/>
        </w:rPr>
        <w:t>мотивации</w:t>
      </w:r>
      <w:r>
        <w:t xml:space="preserve"> </w:t>
      </w:r>
      <w:r>
        <w:rPr>
          <w:rFonts w:hint="eastAsia"/>
        </w:rPr>
        <w:t>курсантов</w:t>
      </w:r>
      <w:r>
        <w:t xml:space="preserve"> </w:t>
      </w:r>
      <w:r>
        <w:rPr>
          <w:rFonts w:hint="eastAsia"/>
        </w:rPr>
        <w:t>к</w:t>
      </w:r>
    </w:p>
    <w:p w14:paraId="6735DDDA" w14:textId="77777777" w:rsidR="00427309" w:rsidRDefault="00427309" w:rsidP="00427309"/>
    <w:p w14:paraId="188CDED2" w14:textId="77777777" w:rsidR="00427309" w:rsidRDefault="00427309" w:rsidP="00427309">
      <w:r>
        <w:rPr>
          <w:rFonts w:hint="eastAsia"/>
        </w:rPr>
        <w:t>физкультурно</w:t>
      </w:r>
      <w:r>
        <w:t>-</w:t>
      </w:r>
      <w:r>
        <w:rPr>
          <w:rFonts w:hint="eastAsia"/>
        </w:rPr>
        <w:t>спортивной</w:t>
      </w:r>
      <w:r>
        <w:t xml:space="preserve"> </w:t>
      </w:r>
      <w:r>
        <w:rPr>
          <w:rFonts w:hint="eastAsia"/>
        </w:rPr>
        <w:t>деятельности</w:t>
      </w:r>
    </w:p>
    <w:p w14:paraId="6F4CE3F8" w14:textId="77777777" w:rsidR="00427309" w:rsidRDefault="00427309" w:rsidP="00427309"/>
    <w:p w14:paraId="73D29E72" w14:textId="77777777" w:rsidR="00427309" w:rsidRDefault="00427309" w:rsidP="00427309">
      <w:r>
        <w:t xml:space="preserve">3.3 </w:t>
      </w:r>
      <w:r>
        <w:rPr>
          <w:rFonts w:hint="eastAsia"/>
        </w:rPr>
        <w:t>Поиск</w:t>
      </w:r>
      <w:r>
        <w:t xml:space="preserve"> </w:t>
      </w:r>
      <w:r>
        <w:rPr>
          <w:rFonts w:hint="eastAsia"/>
        </w:rPr>
        <w:t>наиболее</w:t>
      </w:r>
      <w:r>
        <w:t xml:space="preserve"> </w:t>
      </w:r>
      <w:r>
        <w:rPr>
          <w:rFonts w:hint="eastAsia"/>
        </w:rPr>
        <w:t>эффективных</w:t>
      </w:r>
      <w:r>
        <w:t xml:space="preserve"> </w:t>
      </w:r>
      <w:r>
        <w:rPr>
          <w:rFonts w:hint="eastAsia"/>
        </w:rPr>
        <w:t>средств</w:t>
      </w:r>
      <w:r>
        <w:t xml:space="preserve"> </w:t>
      </w:r>
      <w:r>
        <w:rPr>
          <w:rFonts w:hint="eastAsia"/>
        </w:rPr>
        <w:t>повышения</w:t>
      </w:r>
      <w:r>
        <w:t xml:space="preserve"> </w:t>
      </w:r>
      <w:r>
        <w:rPr>
          <w:rFonts w:hint="eastAsia"/>
        </w:rPr>
        <w:t>физической</w:t>
      </w:r>
      <w:r>
        <w:t xml:space="preserve"> </w:t>
      </w:r>
      <w:r>
        <w:rPr>
          <w:rFonts w:hint="eastAsia"/>
        </w:rPr>
        <w:t>работоспособности</w:t>
      </w:r>
    </w:p>
    <w:p w14:paraId="72157745" w14:textId="77777777" w:rsidR="00427309" w:rsidRDefault="00427309" w:rsidP="00427309"/>
    <w:p w14:paraId="3C8D75A6" w14:textId="77777777" w:rsidR="00427309" w:rsidRDefault="00427309" w:rsidP="00427309">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ЭФФЕКТИВНОСТИ</w:t>
      </w:r>
      <w:r>
        <w:t xml:space="preserve"> </w:t>
      </w:r>
      <w:r>
        <w:rPr>
          <w:rFonts w:hint="eastAsia"/>
        </w:rPr>
        <w:t>МЕТОДИКИ</w:t>
      </w:r>
      <w:r>
        <w:t xml:space="preserve"> </w:t>
      </w:r>
      <w:r>
        <w:rPr>
          <w:rFonts w:hint="eastAsia"/>
        </w:rPr>
        <w:t>СПОРТИВНО</w:t>
      </w:r>
      <w:r>
        <w:t xml:space="preserve"> </w:t>
      </w:r>
      <w:r>
        <w:rPr>
          <w:rFonts w:hint="eastAsia"/>
        </w:rPr>
        <w:t>ОРИЕНТИРОВАННОГО</w:t>
      </w:r>
      <w:r>
        <w:t xml:space="preserve"> </w:t>
      </w:r>
      <w:r>
        <w:rPr>
          <w:rFonts w:hint="eastAsia"/>
        </w:rPr>
        <w:t>ФИЗИЧЕСКОГО</w:t>
      </w:r>
      <w:r>
        <w:t xml:space="preserve"> </w:t>
      </w:r>
      <w:r>
        <w:rPr>
          <w:rFonts w:hint="eastAsia"/>
        </w:rPr>
        <w:t>ВОСПИТАНИЯ</w:t>
      </w:r>
      <w:r>
        <w:t xml:space="preserve"> </w:t>
      </w:r>
      <w:r>
        <w:rPr>
          <w:rFonts w:hint="eastAsia"/>
        </w:rPr>
        <w:t>КУРСАНТОВ</w:t>
      </w:r>
      <w:r>
        <w:t xml:space="preserve"> </w:t>
      </w:r>
      <w:r>
        <w:rPr>
          <w:rFonts w:hint="eastAsia"/>
        </w:rPr>
        <w:t>МОРСКОГО</w:t>
      </w:r>
      <w:r>
        <w:t xml:space="preserve"> </w:t>
      </w:r>
      <w:r>
        <w:rPr>
          <w:rFonts w:hint="eastAsia"/>
        </w:rPr>
        <w:t>ВУЗА</w:t>
      </w:r>
    </w:p>
    <w:p w14:paraId="19E72438" w14:textId="77777777" w:rsidR="00427309" w:rsidRDefault="00427309" w:rsidP="00427309"/>
    <w:p w14:paraId="536533B0" w14:textId="77777777" w:rsidR="00427309" w:rsidRDefault="00427309" w:rsidP="00427309">
      <w:r>
        <w:t xml:space="preserve">4.1 </w:t>
      </w:r>
      <w:r>
        <w:rPr>
          <w:rFonts w:hint="eastAsia"/>
        </w:rPr>
        <w:t>Обоснование</w:t>
      </w:r>
      <w:r>
        <w:t xml:space="preserve"> </w:t>
      </w:r>
      <w:r>
        <w:rPr>
          <w:rFonts w:hint="eastAsia"/>
        </w:rPr>
        <w:t>содержания</w:t>
      </w:r>
      <w:r>
        <w:t xml:space="preserve"> </w:t>
      </w:r>
      <w:r>
        <w:rPr>
          <w:rFonts w:hint="eastAsia"/>
        </w:rPr>
        <w:t>экспериментальной</w:t>
      </w:r>
      <w:r>
        <w:t xml:space="preserve"> </w:t>
      </w:r>
      <w:r>
        <w:rPr>
          <w:rFonts w:hint="eastAsia"/>
        </w:rPr>
        <w:t>методики</w:t>
      </w:r>
      <w:r>
        <w:t xml:space="preserve"> </w:t>
      </w:r>
      <w:r>
        <w:rPr>
          <w:rFonts w:hint="eastAsia"/>
        </w:rPr>
        <w:t>на</w:t>
      </w:r>
      <w:r>
        <w:t xml:space="preserve"> </w:t>
      </w:r>
      <w:r>
        <w:rPr>
          <w:rFonts w:hint="eastAsia"/>
        </w:rPr>
        <w:t>основе</w:t>
      </w:r>
      <w:r>
        <w:t xml:space="preserve"> </w:t>
      </w:r>
      <w:r>
        <w:rPr>
          <w:rFonts w:hint="eastAsia"/>
        </w:rPr>
        <w:t>спортивно</w:t>
      </w:r>
      <w:r>
        <w:t xml:space="preserve"> </w:t>
      </w:r>
      <w:r>
        <w:rPr>
          <w:rFonts w:hint="eastAsia"/>
        </w:rPr>
        <w:t>ориентированной</w:t>
      </w:r>
      <w:r>
        <w:t xml:space="preserve"> </w:t>
      </w:r>
      <w:r>
        <w:rPr>
          <w:rFonts w:hint="eastAsia"/>
        </w:rPr>
        <w:t>направленности</w:t>
      </w:r>
    </w:p>
    <w:p w14:paraId="6C7CBB61" w14:textId="77777777" w:rsidR="00427309" w:rsidRDefault="00427309" w:rsidP="00427309"/>
    <w:p w14:paraId="082D6D48" w14:textId="77777777" w:rsidR="00427309" w:rsidRDefault="00427309" w:rsidP="00427309">
      <w:r>
        <w:t xml:space="preserve">4.2 </w:t>
      </w:r>
      <w:r>
        <w:rPr>
          <w:rFonts w:hint="eastAsia"/>
        </w:rPr>
        <w:t>Разработка</w:t>
      </w:r>
      <w:r>
        <w:t xml:space="preserve"> </w:t>
      </w:r>
      <w:r>
        <w:rPr>
          <w:rFonts w:hint="eastAsia"/>
        </w:rPr>
        <w:t>методики</w:t>
      </w:r>
      <w:r>
        <w:t xml:space="preserve"> </w:t>
      </w:r>
      <w:r>
        <w:rPr>
          <w:rFonts w:hint="eastAsia"/>
        </w:rPr>
        <w:t>организации</w:t>
      </w:r>
      <w:r>
        <w:t xml:space="preserve"> </w:t>
      </w:r>
      <w:r>
        <w:rPr>
          <w:rFonts w:hint="eastAsia"/>
        </w:rPr>
        <w:t>физического</w:t>
      </w:r>
      <w:r>
        <w:t xml:space="preserve"> </w:t>
      </w:r>
      <w:r>
        <w:rPr>
          <w:rFonts w:hint="eastAsia"/>
        </w:rPr>
        <w:t>воспитания</w:t>
      </w:r>
      <w:r>
        <w:t xml:space="preserve"> </w:t>
      </w:r>
      <w:r>
        <w:rPr>
          <w:rFonts w:hint="eastAsia"/>
        </w:rPr>
        <w:t>в</w:t>
      </w:r>
      <w:r>
        <w:t xml:space="preserve"> </w:t>
      </w:r>
      <w:r>
        <w:rPr>
          <w:rFonts w:hint="eastAsia"/>
        </w:rPr>
        <w:t>морских</w:t>
      </w:r>
      <w:r>
        <w:t xml:space="preserve"> </w:t>
      </w:r>
      <w:r>
        <w:rPr>
          <w:rFonts w:hint="eastAsia"/>
        </w:rPr>
        <w:t>вузах</w:t>
      </w:r>
      <w:r>
        <w:t xml:space="preserve"> </w:t>
      </w:r>
      <w:r>
        <w:rPr>
          <w:rFonts w:hint="eastAsia"/>
        </w:rPr>
        <w:t>на</w:t>
      </w:r>
      <w:r>
        <w:t xml:space="preserve"> </w:t>
      </w:r>
      <w:r>
        <w:rPr>
          <w:rFonts w:hint="eastAsia"/>
        </w:rPr>
        <w:t>основе</w:t>
      </w:r>
      <w:r>
        <w:t xml:space="preserve"> </w:t>
      </w:r>
      <w:r>
        <w:rPr>
          <w:rFonts w:hint="eastAsia"/>
        </w:rPr>
        <w:t>спортивно</w:t>
      </w:r>
      <w:r>
        <w:t xml:space="preserve"> </w:t>
      </w:r>
      <w:r>
        <w:rPr>
          <w:rFonts w:hint="eastAsia"/>
        </w:rPr>
        <w:t>ориентированной</w:t>
      </w:r>
      <w:r>
        <w:t xml:space="preserve"> </w:t>
      </w:r>
      <w:r>
        <w:rPr>
          <w:rFonts w:hint="eastAsia"/>
        </w:rPr>
        <w:t>направленности</w:t>
      </w:r>
    </w:p>
    <w:p w14:paraId="51C60C24" w14:textId="77777777" w:rsidR="00427309" w:rsidRDefault="00427309" w:rsidP="00427309"/>
    <w:p w14:paraId="35CCA8A1" w14:textId="77777777" w:rsidR="00427309" w:rsidRDefault="00427309" w:rsidP="00427309">
      <w:r>
        <w:t xml:space="preserve">4.3 </w:t>
      </w:r>
      <w:r>
        <w:rPr>
          <w:rFonts w:hint="eastAsia"/>
        </w:rPr>
        <w:t>Экспериментальное</w:t>
      </w:r>
      <w:r>
        <w:t xml:space="preserve"> </w:t>
      </w:r>
      <w:r>
        <w:rPr>
          <w:rFonts w:hint="eastAsia"/>
        </w:rPr>
        <w:t>обоснование</w:t>
      </w:r>
      <w:r>
        <w:t xml:space="preserve"> </w:t>
      </w:r>
      <w:r>
        <w:rPr>
          <w:rFonts w:hint="eastAsia"/>
        </w:rPr>
        <w:t>эффективности</w:t>
      </w:r>
      <w:r>
        <w:t xml:space="preserve"> </w:t>
      </w:r>
      <w:r>
        <w:rPr>
          <w:rFonts w:hint="eastAsia"/>
        </w:rPr>
        <w:t>методики</w:t>
      </w:r>
      <w:r>
        <w:t xml:space="preserve"> </w:t>
      </w:r>
      <w:r>
        <w:rPr>
          <w:rFonts w:hint="eastAsia"/>
        </w:rPr>
        <w:t>организации</w:t>
      </w:r>
      <w:r>
        <w:t xml:space="preserve"> </w:t>
      </w:r>
      <w:r>
        <w:rPr>
          <w:rFonts w:hint="eastAsia"/>
        </w:rPr>
        <w:t>процесса</w:t>
      </w:r>
      <w:r>
        <w:t xml:space="preserve"> </w:t>
      </w:r>
      <w:r>
        <w:rPr>
          <w:rFonts w:hint="eastAsia"/>
        </w:rPr>
        <w:t>физического</w:t>
      </w:r>
      <w:r>
        <w:t xml:space="preserve"> </w:t>
      </w:r>
      <w:r>
        <w:rPr>
          <w:rFonts w:hint="eastAsia"/>
        </w:rPr>
        <w:t>воспитания</w:t>
      </w:r>
      <w:r>
        <w:t xml:space="preserve"> </w:t>
      </w:r>
      <w:r>
        <w:rPr>
          <w:rFonts w:hint="eastAsia"/>
        </w:rPr>
        <w:t>в</w:t>
      </w:r>
      <w:r>
        <w:t xml:space="preserve"> </w:t>
      </w:r>
      <w:r>
        <w:rPr>
          <w:rFonts w:hint="eastAsia"/>
        </w:rPr>
        <w:t>специальном</w:t>
      </w:r>
    </w:p>
    <w:p w14:paraId="076E0361" w14:textId="77777777" w:rsidR="00427309" w:rsidRDefault="00427309" w:rsidP="00427309"/>
    <w:p w14:paraId="22846061" w14:textId="77777777" w:rsidR="00427309" w:rsidRDefault="00427309" w:rsidP="00427309">
      <w:r>
        <w:rPr>
          <w:rFonts w:hint="eastAsia"/>
        </w:rPr>
        <w:t>вузе</w:t>
      </w:r>
      <w:r>
        <w:t xml:space="preserve"> </w:t>
      </w:r>
      <w:r>
        <w:rPr>
          <w:rFonts w:hint="eastAsia"/>
        </w:rPr>
        <w:t>на</w:t>
      </w:r>
      <w:r>
        <w:t xml:space="preserve"> </w:t>
      </w:r>
      <w:r>
        <w:rPr>
          <w:rFonts w:hint="eastAsia"/>
        </w:rPr>
        <w:t>основе</w:t>
      </w:r>
      <w:r>
        <w:t xml:space="preserve"> </w:t>
      </w:r>
      <w:r>
        <w:rPr>
          <w:rFonts w:hint="eastAsia"/>
        </w:rPr>
        <w:t>спортивно</w:t>
      </w:r>
      <w:r>
        <w:t xml:space="preserve"> </w:t>
      </w:r>
      <w:r>
        <w:rPr>
          <w:rFonts w:hint="eastAsia"/>
        </w:rPr>
        <w:t>ориентированной</w:t>
      </w:r>
      <w:r>
        <w:t xml:space="preserve"> </w:t>
      </w:r>
      <w:r>
        <w:rPr>
          <w:rFonts w:hint="eastAsia"/>
        </w:rPr>
        <w:t>направленности</w:t>
      </w:r>
    </w:p>
    <w:p w14:paraId="4B722F4C" w14:textId="77777777" w:rsidR="00427309" w:rsidRDefault="00427309" w:rsidP="00427309"/>
    <w:p w14:paraId="768D4A14" w14:textId="77777777" w:rsidR="00427309" w:rsidRDefault="00427309" w:rsidP="00427309">
      <w:r>
        <w:rPr>
          <w:rFonts w:hint="eastAsia"/>
        </w:rPr>
        <w:t>ВЫВОДЫ</w:t>
      </w:r>
    </w:p>
    <w:p w14:paraId="255FC872" w14:textId="77777777" w:rsidR="00427309" w:rsidRDefault="00427309" w:rsidP="00427309"/>
    <w:p w14:paraId="66997589" w14:textId="77777777" w:rsidR="00427309" w:rsidRDefault="00427309" w:rsidP="00427309">
      <w:r>
        <w:rPr>
          <w:rFonts w:hint="eastAsia"/>
        </w:rPr>
        <w:t>ПРАКТИЧЕСКИЕ</w:t>
      </w:r>
      <w:r>
        <w:t xml:space="preserve"> </w:t>
      </w:r>
      <w:r>
        <w:rPr>
          <w:rFonts w:hint="eastAsia"/>
        </w:rPr>
        <w:t>РЕКОМЕНДАЦИИ</w:t>
      </w:r>
    </w:p>
    <w:p w14:paraId="283EE47C" w14:textId="77777777" w:rsidR="00427309" w:rsidRDefault="00427309" w:rsidP="00427309"/>
    <w:p w14:paraId="0FD0291D" w14:textId="77777777" w:rsidR="00427309" w:rsidRDefault="00427309" w:rsidP="00427309">
      <w:r>
        <w:rPr>
          <w:rFonts w:hint="eastAsia"/>
        </w:rPr>
        <w:t>БИБЛИОГРАФИЧЕСКИЙ</w:t>
      </w:r>
      <w:r>
        <w:t xml:space="preserve"> </w:t>
      </w:r>
      <w:r>
        <w:rPr>
          <w:rFonts w:hint="eastAsia"/>
        </w:rPr>
        <w:t>СПИСОК</w:t>
      </w:r>
    </w:p>
    <w:p w14:paraId="3FC5FCA0" w14:textId="77777777" w:rsidR="00427309" w:rsidRDefault="00427309" w:rsidP="00427309"/>
    <w:p w14:paraId="552F60ED" w14:textId="29795DB8" w:rsidR="00427309" w:rsidRPr="00427309" w:rsidRDefault="00427309" w:rsidP="00427309">
      <w:r>
        <w:rPr>
          <w:rFonts w:hint="eastAsia"/>
        </w:rPr>
        <w:t>ПРИЛОЖЕНИЯ</w:t>
      </w:r>
    </w:p>
    <w:sectPr w:rsidR="00427309" w:rsidRPr="00427309" w:rsidSect="00B430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77D5" w14:textId="77777777" w:rsidR="00B43004" w:rsidRDefault="00B43004">
      <w:pPr>
        <w:spacing w:after="0" w:line="240" w:lineRule="auto"/>
      </w:pPr>
      <w:r>
        <w:separator/>
      </w:r>
    </w:p>
  </w:endnote>
  <w:endnote w:type="continuationSeparator" w:id="0">
    <w:p w14:paraId="01C8F6AF" w14:textId="77777777" w:rsidR="00B43004" w:rsidRDefault="00B4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7AAD" w14:textId="77777777" w:rsidR="00B43004" w:rsidRDefault="00B43004"/>
    <w:p w14:paraId="0A97ECA2" w14:textId="77777777" w:rsidR="00B43004" w:rsidRDefault="00B43004"/>
    <w:p w14:paraId="015DB5A8" w14:textId="77777777" w:rsidR="00B43004" w:rsidRDefault="00B43004"/>
    <w:p w14:paraId="030EA75B" w14:textId="77777777" w:rsidR="00B43004" w:rsidRDefault="00B43004"/>
    <w:p w14:paraId="6436FFCF" w14:textId="77777777" w:rsidR="00B43004" w:rsidRDefault="00B43004"/>
    <w:p w14:paraId="2D00A4EB" w14:textId="77777777" w:rsidR="00B43004" w:rsidRDefault="00B43004"/>
    <w:p w14:paraId="0CC38824" w14:textId="77777777" w:rsidR="00B43004" w:rsidRDefault="00B430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74F1D5" wp14:editId="426E27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37C8" w14:textId="77777777" w:rsidR="00B43004" w:rsidRDefault="00B43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4F1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D537C8" w14:textId="77777777" w:rsidR="00B43004" w:rsidRDefault="00B43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4A8C78" w14:textId="77777777" w:rsidR="00B43004" w:rsidRDefault="00B43004"/>
    <w:p w14:paraId="7AFBA4B1" w14:textId="77777777" w:rsidR="00B43004" w:rsidRDefault="00B43004"/>
    <w:p w14:paraId="22EA16FC" w14:textId="77777777" w:rsidR="00B43004" w:rsidRDefault="00B430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F1699B" wp14:editId="466D17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2BB87" w14:textId="77777777" w:rsidR="00B43004" w:rsidRDefault="00B43004"/>
                          <w:p w14:paraId="2D411CE9" w14:textId="77777777" w:rsidR="00B43004" w:rsidRDefault="00B430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F169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E2BB87" w14:textId="77777777" w:rsidR="00B43004" w:rsidRDefault="00B43004"/>
                    <w:p w14:paraId="2D411CE9" w14:textId="77777777" w:rsidR="00B43004" w:rsidRDefault="00B430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807E9E" w14:textId="77777777" w:rsidR="00B43004" w:rsidRDefault="00B43004"/>
    <w:p w14:paraId="2186284D" w14:textId="77777777" w:rsidR="00B43004" w:rsidRDefault="00B43004">
      <w:pPr>
        <w:rPr>
          <w:sz w:val="2"/>
          <w:szCs w:val="2"/>
        </w:rPr>
      </w:pPr>
    </w:p>
    <w:p w14:paraId="32C4CE97" w14:textId="77777777" w:rsidR="00B43004" w:rsidRDefault="00B43004"/>
    <w:p w14:paraId="43364EAC" w14:textId="77777777" w:rsidR="00B43004" w:rsidRDefault="00B43004">
      <w:pPr>
        <w:spacing w:after="0" w:line="240" w:lineRule="auto"/>
      </w:pPr>
    </w:p>
  </w:footnote>
  <w:footnote w:type="continuationSeparator" w:id="0">
    <w:p w14:paraId="26FB4576" w14:textId="77777777" w:rsidR="00B43004" w:rsidRDefault="00B43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0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9913</TotalTime>
  <Pages>3</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941</cp:revision>
  <cp:lastPrinted>2009-02-06T05:36:00Z</cp:lastPrinted>
  <dcterms:created xsi:type="dcterms:W3CDTF">2024-01-07T13:43:00Z</dcterms:created>
  <dcterms:modified xsi:type="dcterms:W3CDTF">2024-01-23T14:52:00Z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