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8A" w:rsidRDefault="0076448A" w:rsidP="0076448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Шаркіна Аеліна Гюнерівна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режисури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6448A" w:rsidRDefault="0076448A" w:rsidP="0076448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майстерності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76448A" w:rsidRDefault="0076448A" w:rsidP="0076448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мистецтв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Грим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інноваціях</w:t>
      </w:r>
      <w:r>
        <w:rPr>
          <w:rFonts w:ascii="CIDFont+F4" w:eastAsia="CIDFont+F4" w:hAnsi="CIDFont+F3" w:cs="CIDFont+F4"/>
          <w:kern w:val="0"/>
          <w:sz w:val="28"/>
          <w:szCs w:val="28"/>
          <w:lang w:eastAsia="ru-RU"/>
        </w:rPr>
        <w:t xml:space="preserve"> XXI</w:t>
      </w:r>
    </w:p>
    <w:p w:rsidR="0076448A" w:rsidRDefault="0076448A" w:rsidP="0076448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століття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художні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(022 </w:t>
      </w:r>
      <w:r>
        <w:rPr>
          <w:rFonts w:ascii="CIDFont+F4" w:eastAsia="CIDFont+F4" w:hAnsi="CIDFont+F3" w:cs="CIDFont+F4" w:hint="eastAsia"/>
          <w:kern w:val="0"/>
          <w:sz w:val="28"/>
          <w:szCs w:val="28"/>
          <w:lang w:eastAsia="ru-RU"/>
        </w:rPr>
        <w:t>Дизайн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76448A" w:rsidRDefault="0076448A" w:rsidP="0076448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26.807.002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DB4A79" w:rsidRPr="0076448A" w:rsidRDefault="0076448A" w:rsidP="0076448A">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w:t>
      </w:r>
    </w:p>
    <w:sectPr w:rsidR="00DB4A79" w:rsidRPr="0076448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76448A" w:rsidRPr="007644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C1615-626D-48C0-9E81-FA571B5E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2021-11-22T00:28:00Z</dcterms:created>
  <dcterms:modified xsi:type="dcterms:W3CDTF">2021-11-23T22:41:00Z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