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D580" w14:textId="77777777" w:rsidR="00426AD9" w:rsidRDefault="00426AD9" w:rsidP="00426AD9">
      <w:pPr>
        <w:pStyle w:val="afffffffffffffffffffffffffff5"/>
        <w:rPr>
          <w:rFonts w:ascii="Verdana" w:hAnsi="Verdana"/>
          <w:color w:val="000000"/>
          <w:sz w:val="21"/>
          <w:szCs w:val="21"/>
        </w:rPr>
      </w:pPr>
      <w:proofErr w:type="spellStart"/>
      <w:r>
        <w:rPr>
          <w:rFonts w:ascii="Helvetica" w:hAnsi="Helvetica" w:cs="Helvetica"/>
          <w:b/>
          <w:bCs w:val="0"/>
          <w:color w:val="222222"/>
          <w:sz w:val="21"/>
          <w:szCs w:val="21"/>
        </w:rPr>
        <w:t>Подлевских</w:t>
      </w:r>
      <w:proofErr w:type="spellEnd"/>
      <w:r>
        <w:rPr>
          <w:rFonts w:ascii="Helvetica" w:hAnsi="Helvetica" w:cs="Helvetica"/>
          <w:b/>
          <w:bCs w:val="0"/>
          <w:color w:val="222222"/>
          <w:sz w:val="21"/>
          <w:szCs w:val="21"/>
        </w:rPr>
        <w:t>, Марина Николаевна.</w:t>
      </w:r>
    </w:p>
    <w:p w14:paraId="65DE6524" w14:textId="77777777" w:rsidR="00426AD9" w:rsidRDefault="00426AD9" w:rsidP="00426AD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Полукольца непрерывных функций с топологией поточечной </w:t>
      </w:r>
      <w:proofErr w:type="gramStart"/>
      <w:r>
        <w:rPr>
          <w:rFonts w:ascii="Helvetica" w:hAnsi="Helvetica" w:cs="Helvetica"/>
          <w:caps/>
          <w:color w:val="222222"/>
          <w:sz w:val="21"/>
          <w:szCs w:val="21"/>
        </w:rPr>
        <w:t>сходимости :</w:t>
      </w:r>
      <w:proofErr w:type="gramEnd"/>
      <w:r>
        <w:rPr>
          <w:rFonts w:ascii="Helvetica" w:hAnsi="Helvetica" w:cs="Helvetica"/>
          <w:caps/>
          <w:color w:val="222222"/>
          <w:sz w:val="21"/>
          <w:szCs w:val="21"/>
        </w:rPr>
        <w:t xml:space="preserve"> диссертация ... кандидата физико-математических наук : 01.01.06. - Киров, 1999. - 88 с.</w:t>
      </w:r>
    </w:p>
    <w:p w14:paraId="1FDB0786" w14:textId="77777777" w:rsidR="00426AD9" w:rsidRDefault="00426AD9" w:rsidP="00426AD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w:t>
      </w:r>
      <w:proofErr w:type="spellStart"/>
      <w:r>
        <w:rPr>
          <w:rFonts w:ascii="Arial" w:hAnsi="Arial" w:cs="Arial"/>
          <w:color w:val="646B71"/>
          <w:sz w:val="18"/>
          <w:szCs w:val="18"/>
        </w:rPr>
        <w:t>Подлевских</w:t>
      </w:r>
      <w:proofErr w:type="spellEnd"/>
      <w:r>
        <w:rPr>
          <w:rFonts w:ascii="Arial" w:hAnsi="Arial" w:cs="Arial"/>
          <w:color w:val="646B71"/>
          <w:sz w:val="18"/>
          <w:szCs w:val="18"/>
        </w:rPr>
        <w:t>, Марина Николаевна</w:t>
      </w:r>
    </w:p>
    <w:p w14:paraId="30BC534E"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Содержание</w:t>
      </w:r>
    </w:p>
    <w:p w14:paraId="43D4B6F2"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0.1 Введение</w:t>
      </w:r>
    </w:p>
    <w:p w14:paraId="527B3310"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Идеалы и конгруэнции в полукольцах</w:t>
      </w:r>
    </w:p>
    <w:p w14:paraId="5B62BBC9"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Основные определения и понятия</w:t>
      </w:r>
    </w:p>
    <w:p w14:paraId="75CAF917"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1.2 </w:t>
      </w:r>
      <w:proofErr w:type="spellStart"/>
      <w:r>
        <w:rPr>
          <w:rFonts w:ascii="Arial" w:hAnsi="Arial" w:cs="Arial"/>
          <w:color w:val="333333"/>
          <w:sz w:val="21"/>
          <w:szCs w:val="21"/>
        </w:rPr>
        <w:t>Решеточно</w:t>
      </w:r>
      <w:proofErr w:type="spellEnd"/>
      <w:r>
        <w:rPr>
          <w:rFonts w:ascii="Arial" w:hAnsi="Arial" w:cs="Arial"/>
          <w:color w:val="333333"/>
          <w:sz w:val="21"/>
          <w:szCs w:val="21"/>
        </w:rPr>
        <w:t xml:space="preserve"> упорядоченные полукольца</w:t>
      </w:r>
    </w:p>
    <w:p w14:paraId="06C2D6DA"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Полукольца непрерывных функций</w:t>
      </w:r>
    </w:p>
    <w:p w14:paraId="7BB92775"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Замкнутые конгруэнции на полукольцах непрерывных неотрицательных функций</w:t>
      </w:r>
    </w:p>
    <w:p w14:paraId="092BB189"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Строение замкнутых конгруэнции</w:t>
      </w:r>
    </w:p>
    <w:p w14:paraId="6C469C53"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Решетка замкнутых конгруэнции</w:t>
      </w:r>
    </w:p>
    <w:p w14:paraId="6BE807E6"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Фактор-полукольца полуколец С^{Х)</w:t>
      </w:r>
    </w:p>
    <w:p w14:paraId="3F83E430"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Замкнутые идеалы и двойственность для полуколец непрерывных функций со значением в топологическом полукольце</w:t>
      </w:r>
    </w:p>
    <w:p w14:paraId="41D5D2FD"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Замкнутые идеалы</w:t>
      </w:r>
    </w:p>
    <w:p w14:paraId="430C0DAD"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Теорема двойственности</w:t>
      </w:r>
    </w:p>
    <w:p w14:paraId="4075708D" w14:textId="77777777" w:rsidR="00426AD9" w:rsidRDefault="00426AD9" w:rsidP="00426AD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Литература</w:t>
      </w:r>
    </w:p>
    <w:p w14:paraId="4FDAD129" w14:textId="16F52421" w:rsidR="00BD642D" w:rsidRPr="00426AD9" w:rsidRDefault="00BD642D" w:rsidP="00426AD9"/>
    <w:sectPr w:rsidR="00BD642D" w:rsidRPr="00426AD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D8E4C" w14:textId="77777777" w:rsidR="00CD31D9" w:rsidRDefault="00CD31D9">
      <w:pPr>
        <w:spacing w:after="0" w:line="240" w:lineRule="auto"/>
      </w:pPr>
      <w:r>
        <w:separator/>
      </w:r>
    </w:p>
  </w:endnote>
  <w:endnote w:type="continuationSeparator" w:id="0">
    <w:p w14:paraId="1F3210A5" w14:textId="77777777" w:rsidR="00CD31D9" w:rsidRDefault="00CD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6E71" w14:textId="77777777" w:rsidR="00CD31D9" w:rsidRDefault="00CD31D9"/>
    <w:p w14:paraId="0D82DC1E" w14:textId="77777777" w:rsidR="00CD31D9" w:rsidRDefault="00CD31D9"/>
    <w:p w14:paraId="7043100F" w14:textId="77777777" w:rsidR="00CD31D9" w:rsidRDefault="00CD31D9"/>
    <w:p w14:paraId="57CC133F" w14:textId="77777777" w:rsidR="00CD31D9" w:rsidRDefault="00CD31D9"/>
    <w:p w14:paraId="4B0B4535" w14:textId="77777777" w:rsidR="00CD31D9" w:rsidRDefault="00CD31D9"/>
    <w:p w14:paraId="0A6ADC9F" w14:textId="77777777" w:rsidR="00CD31D9" w:rsidRDefault="00CD31D9"/>
    <w:p w14:paraId="409E757C" w14:textId="77777777" w:rsidR="00CD31D9" w:rsidRDefault="00CD31D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104A3BA" wp14:editId="7A09C7B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2C5B5" w14:textId="77777777" w:rsidR="00CD31D9" w:rsidRDefault="00CD31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04A3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962C5B5" w14:textId="77777777" w:rsidR="00CD31D9" w:rsidRDefault="00CD31D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A0DF8F4" w14:textId="77777777" w:rsidR="00CD31D9" w:rsidRDefault="00CD31D9"/>
    <w:p w14:paraId="2514797D" w14:textId="77777777" w:rsidR="00CD31D9" w:rsidRDefault="00CD31D9"/>
    <w:p w14:paraId="1D8589E1" w14:textId="77777777" w:rsidR="00CD31D9" w:rsidRDefault="00CD31D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43FE40A" wp14:editId="021C39C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29157" w14:textId="77777777" w:rsidR="00CD31D9" w:rsidRDefault="00CD31D9"/>
                          <w:p w14:paraId="39EE7240" w14:textId="77777777" w:rsidR="00CD31D9" w:rsidRDefault="00CD31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3FE40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7E29157" w14:textId="77777777" w:rsidR="00CD31D9" w:rsidRDefault="00CD31D9"/>
                    <w:p w14:paraId="39EE7240" w14:textId="77777777" w:rsidR="00CD31D9" w:rsidRDefault="00CD31D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7072B92" w14:textId="77777777" w:rsidR="00CD31D9" w:rsidRDefault="00CD31D9"/>
    <w:p w14:paraId="591F47AB" w14:textId="77777777" w:rsidR="00CD31D9" w:rsidRDefault="00CD31D9">
      <w:pPr>
        <w:rPr>
          <w:sz w:val="2"/>
          <w:szCs w:val="2"/>
        </w:rPr>
      </w:pPr>
    </w:p>
    <w:p w14:paraId="200D5DD7" w14:textId="77777777" w:rsidR="00CD31D9" w:rsidRDefault="00CD31D9"/>
    <w:p w14:paraId="3BD5B81A" w14:textId="77777777" w:rsidR="00CD31D9" w:rsidRDefault="00CD31D9">
      <w:pPr>
        <w:spacing w:after="0" w:line="240" w:lineRule="auto"/>
      </w:pPr>
    </w:p>
  </w:footnote>
  <w:footnote w:type="continuationSeparator" w:id="0">
    <w:p w14:paraId="3AE96BF3" w14:textId="77777777" w:rsidR="00CD31D9" w:rsidRDefault="00CD3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AFC"/>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ECE"/>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1D9"/>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BF0"/>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97761</TotalTime>
  <Pages>1</Pages>
  <Words>119</Words>
  <Characters>679</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698</cp:revision>
  <cp:lastPrinted>2009-02-06T05:36:00Z</cp:lastPrinted>
  <dcterms:created xsi:type="dcterms:W3CDTF">2024-01-07T13:43:00Z</dcterms:created>
  <dcterms:modified xsi:type="dcterms:W3CDTF">2025-05-21T07:17:00Z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