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Чиркін</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Антон</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Дмитрович</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тимчасово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не</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працює</w:t>
      </w:r>
      <w:r w:rsidRPr="001E0DC4">
        <w:rPr>
          <w:rFonts w:ascii="Verdana" w:eastAsia="Times New Roman" w:hAnsi="Verdana" w:cs="Times New Roman"/>
          <w:color w:val="000000"/>
          <w:kern w:val="0"/>
          <w:sz w:val="24"/>
          <w:szCs w:val="24"/>
          <w:lang w:eastAsia="ru-RU"/>
        </w:rPr>
        <w:t>: &amp;laquo;</w:t>
      </w:r>
      <w:r w:rsidRPr="001E0DC4">
        <w:rPr>
          <w:rFonts w:ascii="Verdana" w:eastAsia="Times New Roman" w:hAnsi="Verdana" w:cs="Times New Roman" w:hint="eastAsia"/>
          <w:color w:val="000000"/>
          <w:kern w:val="0"/>
          <w:sz w:val="24"/>
          <w:szCs w:val="24"/>
          <w:lang w:eastAsia="ru-RU"/>
        </w:rPr>
        <w:t>Процеси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термічної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деградації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високотемпературних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металевих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матеріалів</w:t>
      </w:r>
      <w:r w:rsidRPr="001E0DC4">
        <w:rPr>
          <w:rFonts w:ascii="Verdana" w:eastAsia="Times New Roman" w:hAnsi="Verdana" w:cs="Times New Roman"/>
          <w:color w:val="000000"/>
          <w:kern w:val="0"/>
          <w:sz w:val="24"/>
          <w:szCs w:val="24"/>
          <w:lang w:eastAsia="ru-RU"/>
        </w:rPr>
        <w:t xml:space="preserve">&amp;raquo; (02.00.04 - </w:t>
      </w:r>
      <w:r w:rsidRPr="001E0DC4">
        <w:rPr>
          <w:rFonts w:ascii="Verdana" w:eastAsia="Times New Roman" w:hAnsi="Verdana" w:cs="Times New Roman" w:hint="eastAsia"/>
          <w:color w:val="000000"/>
          <w:kern w:val="0"/>
          <w:sz w:val="24"/>
          <w:szCs w:val="24"/>
          <w:lang w:eastAsia="ru-RU"/>
        </w:rPr>
        <w:t>фізична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хімія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Спецрада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w:t>
      </w:r>
      <w:r w:rsidRPr="001E0DC4">
        <w:rPr>
          <w:rFonts w:ascii="Verdana" w:eastAsia="Times New Roman" w:hAnsi="Verdana" w:cs="Times New Roman"/>
          <w:color w:val="000000"/>
          <w:kern w:val="0"/>
          <w:sz w:val="24"/>
          <w:szCs w:val="24"/>
          <w:lang w:eastAsia="ru-RU"/>
        </w:rPr>
        <w:t xml:space="preserve"> 26.001.03 </w:t>
      </w:r>
      <w:r w:rsidRPr="001E0DC4">
        <w:rPr>
          <w:rFonts w:ascii="Verdana" w:eastAsia="Times New Roman" w:hAnsi="Verdana" w:cs="Times New Roman" w:hint="eastAsia"/>
          <w:color w:val="000000"/>
          <w:kern w:val="0"/>
          <w:sz w:val="24"/>
          <w:szCs w:val="24"/>
          <w:lang w:eastAsia="ru-RU"/>
        </w:rPr>
        <w:t>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Київському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національному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уні</w:t>
      </w:r>
      <w:r w:rsidRPr="001E0DC4">
        <w:rPr>
          <w:rFonts w:ascii="Verdana" w:eastAsia="Times New Roman" w:hAnsi="Verdana" w:cs="Times New Roman"/>
          <w:color w:val="000000"/>
          <w:kern w:val="0"/>
          <w:sz w:val="24"/>
          <w:szCs w:val="24"/>
          <w:lang w:eastAsia="ru-RU"/>
        </w:rPr>
        <w:t>&amp;shy;</w:t>
      </w:r>
      <w:r w:rsidRPr="001E0DC4">
        <w:rPr>
          <w:rFonts w:ascii="Verdana" w:eastAsia="Times New Roman" w:hAnsi="Verdana" w:cs="Times New Roman" w:hint="eastAsia"/>
          <w:color w:val="000000"/>
          <w:kern w:val="0"/>
          <w:sz w:val="24"/>
          <w:szCs w:val="24"/>
          <w:lang w:eastAsia="ru-RU"/>
        </w:rPr>
        <w:t>верситеті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імені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Тараса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Шевченка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МОН</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України</w:t>
      </w:r>
    </w:p>
    <w:p w:rsidR="001E0DC4" w:rsidRPr="001E0DC4" w:rsidRDefault="001E0DC4" w:rsidP="001E0DC4">
      <w:pPr>
        <w:rPr>
          <w:rFonts w:ascii="Verdana" w:eastAsia="Times New Roman" w:hAnsi="Verdana" w:cs="Times New Roman"/>
          <w:color w:val="000000"/>
          <w:kern w:val="0"/>
          <w:sz w:val="24"/>
          <w:szCs w:val="24"/>
          <w:lang w:eastAsia="ru-RU"/>
        </w:rPr>
      </w:pPr>
    </w:p>
    <w:p w:rsidR="001E0DC4" w:rsidRPr="001E0DC4" w:rsidRDefault="001E0DC4" w:rsidP="001E0DC4">
      <w:pPr>
        <w:rPr>
          <w:rFonts w:ascii="Verdana" w:eastAsia="Times New Roman" w:hAnsi="Verdana" w:cs="Times New Roman"/>
          <w:color w:val="000000"/>
          <w:kern w:val="0"/>
          <w:sz w:val="24"/>
          <w:szCs w:val="24"/>
          <w:lang w:eastAsia="ru-RU"/>
        </w:rPr>
      </w:pPr>
    </w:p>
    <w:p w:rsidR="001E0DC4" w:rsidRPr="001E0DC4" w:rsidRDefault="001E0DC4" w:rsidP="001E0DC4">
      <w:pPr>
        <w:rPr>
          <w:rFonts w:ascii="Verdana" w:eastAsia="Times New Roman" w:hAnsi="Verdana" w:cs="Times New Roman"/>
          <w:color w:val="000000"/>
          <w:kern w:val="0"/>
          <w:sz w:val="24"/>
          <w:szCs w:val="24"/>
          <w:lang w:eastAsia="ru-RU"/>
        </w:rPr>
      </w:pPr>
    </w:p>
    <w:p w:rsidR="001E0DC4" w:rsidRPr="001E0DC4" w:rsidRDefault="001E0DC4" w:rsidP="001E0DC4">
      <w:pPr>
        <w:rPr>
          <w:rFonts w:ascii="Verdana" w:eastAsia="Times New Roman" w:hAnsi="Verdana" w:cs="Times New Roman"/>
          <w:color w:val="000000"/>
          <w:kern w:val="0"/>
          <w:sz w:val="24"/>
          <w:szCs w:val="24"/>
          <w:lang w:eastAsia="ru-RU"/>
        </w:rPr>
      </w:pP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Київський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національний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університет</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імені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Тараса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Шевченка</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Міністерство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освіти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науки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України</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Київський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національний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університет</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імені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Тараса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Шевченка</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Міністерство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освіти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науки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України</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Кваліфікаційна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наукова</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праця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правах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рукопису</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ЧИРКІН</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АНТОН</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ДМИТРОВИЧ</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УДК</w:t>
      </w:r>
      <w:r w:rsidRPr="001E0DC4">
        <w:rPr>
          <w:rFonts w:ascii="Verdana" w:eastAsia="Times New Roman" w:hAnsi="Verdana" w:cs="Times New Roman"/>
          <w:color w:val="000000"/>
          <w:kern w:val="0"/>
          <w:sz w:val="24"/>
          <w:szCs w:val="24"/>
          <w:lang w:eastAsia="ru-RU"/>
        </w:rPr>
        <w:t xml:space="preserve"> 544.032.034; 536.33; 53.044; 624.452.3</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ДИСЕРТАЦІЯ</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ПРОЦЕСИ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ТЕРМІЧНОЇ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ДЕГРАДАЦІЇ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ВИСОКОТЕМПЕРАТУРНИХ</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МЕТАЛЕВИХ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МАТЕРІАЛІВ</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02.00.04 </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Фізична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хімія</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Подається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здобуття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наукового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ступеня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доктора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хімічних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наук</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Дисертація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містить</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результати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власних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досліджень</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Використання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ідей</w:t>
      </w:r>
      <w:r w:rsidRPr="001E0DC4">
        <w:rPr>
          <w:rFonts w:ascii="Verdana" w:eastAsia="Times New Roman" w:hAnsi="Verdana" w:cs="Times New Roman"/>
          <w:color w:val="000000"/>
          <w:kern w:val="0"/>
          <w:sz w:val="24"/>
          <w:szCs w:val="24"/>
          <w:lang w:eastAsia="ru-RU"/>
        </w:rPr>
        <w:t>,</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результатів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текстів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інших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авторів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мають</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посилання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відповідне</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джерело</w:t>
      </w:r>
      <w:r w:rsidRPr="001E0DC4">
        <w:rPr>
          <w:rFonts w:ascii="Verdana" w:eastAsia="Times New Roman" w:hAnsi="Verdana" w:cs="Times New Roman"/>
          <w:color w:val="000000"/>
          <w:kern w:val="0"/>
          <w:sz w:val="24"/>
          <w:szCs w:val="24"/>
          <w:lang w:eastAsia="ru-RU"/>
        </w:rPr>
        <w:t>.</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_____________________ </w:t>
      </w:r>
      <w:r w:rsidRPr="001E0DC4">
        <w:rPr>
          <w:rFonts w:ascii="Verdana" w:eastAsia="Times New Roman" w:hAnsi="Verdana" w:cs="Times New Roman" w:hint="eastAsia"/>
          <w:color w:val="000000"/>
          <w:kern w:val="0"/>
          <w:sz w:val="24"/>
          <w:szCs w:val="24"/>
          <w:lang w:eastAsia="ru-RU"/>
        </w:rPr>
        <w:t>Чиркін</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А</w:t>
      </w:r>
      <w:r w:rsidRPr="001E0DC4">
        <w:rPr>
          <w:rFonts w:ascii="Verdana" w:eastAsia="Times New Roman" w:hAnsi="Verdana" w:cs="Times New Roman"/>
          <w:color w:val="000000"/>
          <w:kern w:val="0"/>
          <w:sz w:val="24"/>
          <w:szCs w:val="24"/>
          <w:lang w:eastAsia="ru-RU"/>
        </w:rPr>
        <w:t>.</w:t>
      </w:r>
      <w:r w:rsidRPr="001E0DC4">
        <w:rPr>
          <w:rFonts w:ascii="Verdana" w:eastAsia="Times New Roman" w:hAnsi="Verdana" w:cs="Times New Roman" w:hint="eastAsia"/>
          <w:color w:val="000000"/>
          <w:kern w:val="0"/>
          <w:sz w:val="24"/>
          <w:szCs w:val="24"/>
          <w:lang w:eastAsia="ru-RU"/>
        </w:rPr>
        <w:t>Д</w:t>
      </w:r>
      <w:r w:rsidRPr="001E0DC4">
        <w:rPr>
          <w:rFonts w:ascii="Verdana" w:eastAsia="Times New Roman" w:hAnsi="Verdana" w:cs="Times New Roman"/>
          <w:color w:val="000000"/>
          <w:kern w:val="0"/>
          <w:sz w:val="24"/>
          <w:szCs w:val="24"/>
          <w:lang w:eastAsia="ru-RU"/>
        </w:rPr>
        <w:t>.</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Науковий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консультант</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доктор</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хімічних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наук</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професор</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Казіміров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Володимир</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Петрович</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Київ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 xml:space="preserve"> 2019 </w:t>
      </w:r>
      <w:r w:rsidRPr="001E0DC4">
        <w:rPr>
          <w:rFonts w:ascii="Verdana" w:eastAsia="Times New Roman" w:hAnsi="Verdana" w:cs="Times New Roman" w:hint="eastAsia"/>
          <w:color w:val="000000"/>
          <w:kern w:val="0"/>
          <w:sz w:val="24"/>
          <w:szCs w:val="24"/>
          <w:lang w:eastAsia="ru-RU"/>
        </w:rPr>
        <w:t>рік</w:t>
      </w:r>
    </w:p>
    <w:p w:rsidR="001E0DC4" w:rsidRPr="001E0DC4" w:rsidRDefault="001E0DC4" w:rsidP="001E0DC4">
      <w:pPr>
        <w:rPr>
          <w:rFonts w:ascii="Verdana" w:eastAsia="Times New Roman" w:hAnsi="Verdana" w:cs="Times New Roman"/>
          <w:color w:val="000000"/>
          <w:kern w:val="0"/>
          <w:sz w:val="24"/>
          <w:szCs w:val="24"/>
          <w:lang w:eastAsia="ru-RU"/>
        </w:rPr>
      </w:pPr>
    </w:p>
    <w:p w:rsidR="001E0DC4" w:rsidRPr="001E0DC4" w:rsidRDefault="001E0DC4" w:rsidP="001E0DC4">
      <w:pPr>
        <w:rPr>
          <w:rFonts w:ascii="Verdana" w:eastAsia="Times New Roman" w:hAnsi="Verdana" w:cs="Times New Roman"/>
          <w:color w:val="000000"/>
          <w:kern w:val="0"/>
          <w:sz w:val="24"/>
          <w:szCs w:val="24"/>
          <w:lang w:eastAsia="ru-RU"/>
        </w:rPr>
      </w:pPr>
    </w:p>
    <w:p w:rsidR="001E0DC4" w:rsidRPr="001E0DC4" w:rsidRDefault="001E0DC4" w:rsidP="001E0DC4">
      <w:pPr>
        <w:rPr>
          <w:rFonts w:ascii="Verdana" w:eastAsia="Times New Roman" w:hAnsi="Verdana" w:cs="Times New Roman"/>
          <w:color w:val="000000"/>
          <w:kern w:val="0"/>
          <w:sz w:val="24"/>
          <w:szCs w:val="24"/>
          <w:lang w:eastAsia="ru-RU"/>
        </w:rPr>
      </w:pPr>
    </w:p>
    <w:p w:rsidR="001E0DC4" w:rsidRPr="001E0DC4" w:rsidRDefault="001E0DC4" w:rsidP="001E0DC4">
      <w:pPr>
        <w:rPr>
          <w:rFonts w:ascii="Verdana" w:eastAsia="Times New Roman" w:hAnsi="Verdana" w:cs="Times New Roman"/>
          <w:color w:val="000000"/>
          <w:kern w:val="0"/>
          <w:sz w:val="24"/>
          <w:szCs w:val="24"/>
          <w:lang w:eastAsia="ru-RU"/>
        </w:rPr>
      </w:pP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ЗМІСТ</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АНОТАЦІЯ</w:t>
      </w:r>
      <w:r w:rsidRPr="001E0DC4">
        <w:rPr>
          <w:rFonts w:ascii="Verdana" w:eastAsia="Times New Roman" w:hAnsi="Verdana" w:cs="Times New Roman"/>
          <w:color w:val="000000"/>
          <w:kern w:val="0"/>
          <w:sz w:val="24"/>
          <w:szCs w:val="24"/>
          <w:lang w:eastAsia="ru-RU"/>
        </w:rPr>
        <w:t>...........................................................................................................2</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C</w:t>
      </w:r>
      <w:r w:rsidRPr="001E0DC4">
        <w:rPr>
          <w:rFonts w:ascii="Verdana" w:eastAsia="Times New Roman" w:hAnsi="Verdana" w:cs="Times New Roman" w:hint="eastAsia"/>
          <w:color w:val="000000"/>
          <w:kern w:val="0"/>
          <w:sz w:val="24"/>
          <w:szCs w:val="24"/>
          <w:lang w:eastAsia="ru-RU"/>
        </w:rPr>
        <w:t>ПИСОК</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ПУБЛІКАЦІЙ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ТЕМОЮ</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ДИСЕРТАЦІЙНОЇ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РОБОТИ</w:t>
      </w:r>
      <w:r w:rsidRPr="001E0DC4">
        <w:rPr>
          <w:rFonts w:ascii="Verdana" w:eastAsia="Times New Roman" w:hAnsi="Verdana" w:cs="Times New Roman"/>
          <w:color w:val="000000"/>
          <w:kern w:val="0"/>
          <w:sz w:val="24"/>
          <w:szCs w:val="24"/>
          <w:lang w:eastAsia="ru-RU"/>
        </w:rPr>
        <w:t>................7</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ПЕРЕЛІК</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УМОВНИХ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СКОРОЧЕНЬ</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ПОЗНАЧЕНЬ</w:t>
      </w:r>
      <w:r w:rsidRPr="001E0DC4">
        <w:rPr>
          <w:rFonts w:ascii="Verdana" w:eastAsia="Times New Roman" w:hAnsi="Verdana" w:cs="Times New Roman"/>
          <w:color w:val="000000"/>
          <w:kern w:val="0"/>
          <w:sz w:val="24"/>
          <w:szCs w:val="24"/>
          <w:lang w:eastAsia="ru-RU"/>
        </w:rPr>
        <w:t>..................................17</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ВСТУП</w:t>
      </w:r>
      <w:r w:rsidRPr="001E0DC4">
        <w:rPr>
          <w:rFonts w:ascii="Verdana" w:eastAsia="Times New Roman" w:hAnsi="Verdana" w:cs="Times New Roman"/>
          <w:color w:val="000000"/>
          <w:kern w:val="0"/>
          <w:sz w:val="24"/>
          <w:szCs w:val="24"/>
          <w:lang w:eastAsia="ru-RU"/>
        </w:rPr>
        <w:t xml:space="preserve"> ................................................................................................................19</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РОЗДІЛ</w:t>
      </w:r>
      <w:r w:rsidRPr="001E0DC4">
        <w:rPr>
          <w:rFonts w:ascii="Verdana" w:eastAsia="Times New Roman" w:hAnsi="Verdana" w:cs="Times New Roman"/>
          <w:color w:val="000000"/>
          <w:kern w:val="0"/>
          <w:sz w:val="24"/>
          <w:szCs w:val="24"/>
          <w:lang w:eastAsia="ru-RU"/>
        </w:rPr>
        <w:t xml:space="preserve"> 1 </w:t>
      </w:r>
      <w:r w:rsidRPr="001E0DC4">
        <w:rPr>
          <w:rFonts w:ascii="Verdana" w:eastAsia="Times New Roman" w:hAnsi="Verdana" w:cs="Times New Roman" w:hint="eastAsia"/>
          <w:color w:val="000000"/>
          <w:kern w:val="0"/>
          <w:sz w:val="24"/>
          <w:szCs w:val="24"/>
          <w:lang w:eastAsia="ru-RU"/>
        </w:rPr>
        <w:t>ТЕРМІЧНА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ДЕГРАДАЦІЯ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ВИСОКОТЕМПЕРАТУРНИХ</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МАТЕРІАЛІВ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ВІД</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ЕКСПЕРИМЕНТАЛЬНИХ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СПОСТЕРЕЖЕНЬ</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ПРОГНОЗУВАННЯ</w:t>
      </w:r>
      <w:r w:rsidRPr="001E0DC4">
        <w:rPr>
          <w:rFonts w:ascii="Verdana" w:eastAsia="Times New Roman" w:hAnsi="Verdana" w:cs="Times New Roman"/>
          <w:color w:val="000000"/>
          <w:kern w:val="0"/>
          <w:sz w:val="24"/>
          <w:szCs w:val="24"/>
          <w:lang w:eastAsia="ru-RU"/>
        </w:rPr>
        <w:t xml:space="preserve"> ...........................................................................................31</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1.1 </w:t>
      </w:r>
      <w:r w:rsidRPr="001E0DC4">
        <w:rPr>
          <w:rFonts w:ascii="Verdana" w:eastAsia="Times New Roman" w:hAnsi="Verdana" w:cs="Times New Roman" w:hint="eastAsia"/>
          <w:color w:val="000000"/>
          <w:kern w:val="0"/>
          <w:sz w:val="24"/>
          <w:szCs w:val="24"/>
          <w:lang w:eastAsia="ru-RU"/>
        </w:rPr>
        <w:t>Високотемпературне</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металів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сплавів</w:t>
      </w:r>
      <w:r w:rsidRPr="001E0DC4">
        <w:rPr>
          <w:rFonts w:ascii="Verdana" w:eastAsia="Times New Roman" w:hAnsi="Verdana" w:cs="Times New Roman"/>
          <w:color w:val="000000"/>
          <w:kern w:val="0"/>
          <w:sz w:val="24"/>
          <w:szCs w:val="24"/>
          <w:lang w:eastAsia="ru-RU"/>
        </w:rPr>
        <w:t xml:space="preserve"> ..................................32</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1.1.1 </w:t>
      </w:r>
      <w:r w:rsidRPr="001E0DC4">
        <w:rPr>
          <w:rFonts w:ascii="Verdana" w:eastAsia="Times New Roman" w:hAnsi="Verdana" w:cs="Times New Roman" w:hint="eastAsia"/>
          <w:color w:val="000000"/>
          <w:kern w:val="0"/>
          <w:sz w:val="24"/>
          <w:szCs w:val="24"/>
          <w:lang w:eastAsia="ru-RU"/>
        </w:rPr>
        <w:t>Термодинаміка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металів</w:t>
      </w:r>
      <w:r w:rsidRPr="001E0DC4">
        <w:rPr>
          <w:rFonts w:ascii="Verdana" w:eastAsia="Times New Roman" w:hAnsi="Verdana" w:cs="Times New Roman"/>
          <w:color w:val="000000"/>
          <w:kern w:val="0"/>
          <w:sz w:val="24"/>
          <w:szCs w:val="24"/>
          <w:lang w:eastAsia="ru-RU"/>
        </w:rPr>
        <w:t xml:space="preserve"> ........................................................32</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1.1.2 </w:t>
      </w:r>
      <w:r w:rsidRPr="001E0DC4">
        <w:rPr>
          <w:rFonts w:ascii="Verdana" w:eastAsia="Times New Roman" w:hAnsi="Verdana" w:cs="Times New Roman" w:hint="eastAsia"/>
          <w:color w:val="000000"/>
          <w:kern w:val="0"/>
          <w:sz w:val="24"/>
          <w:szCs w:val="24"/>
          <w:lang w:eastAsia="ru-RU"/>
        </w:rPr>
        <w:t>Кінетика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росту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оксидних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плівок</w:t>
      </w:r>
      <w:r w:rsidRPr="001E0DC4">
        <w:rPr>
          <w:rFonts w:ascii="Verdana" w:eastAsia="Times New Roman" w:hAnsi="Verdana" w:cs="Times New Roman"/>
          <w:color w:val="000000"/>
          <w:kern w:val="0"/>
          <w:sz w:val="24"/>
          <w:szCs w:val="24"/>
          <w:lang w:eastAsia="ru-RU"/>
        </w:rPr>
        <w:t>............................................................35</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1.1.3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металевих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класичні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теорії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внутрішнього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селективного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..................................................................................39</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1.1.4 </w:t>
      </w:r>
      <w:r w:rsidRPr="001E0DC4">
        <w:rPr>
          <w:rFonts w:ascii="Verdana" w:eastAsia="Times New Roman" w:hAnsi="Verdana" w:cs="Times New Roman" w:hint="eastAsia"/>
          <w:color w:val="000000"/>
          <w:kern w:val="0"/>
          <w:sz w:val="24"/>
          <w:szCs w:val="24"/>
          <w:lang w:eastAsia="ru-RU"/>
        </w:rPr>
        <w:t>Високотемпературне</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систем</w:t>
      </w:r>
      <w:r w:rsidRPr="001E0DC4">
        <w:rPr>
          <w:rFonts w:ascii="Verdana" w:eastAsia="Times New Roman" w:hAnsi="Verdana" w:cs="Times New Roman"/>
          <w:color w:val="000000"/>
          <w:kern w:val="0"/>
          <w:sz w:val="24"/>
          <w:szCs w:val="24"/>
          <w:lang w:eastAsia="ru-RU"/>
        </w:rPr>
        <w:t xml:space="preserve"> Ni</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Al, Fe</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Al, Ni</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Cr,</w:t>
      </w:r>
    </w:p>
    <w:p w:rsidR="001E0DC4" w:rsidRPr="001E0DC4" w:rsidRDefault="001E0DC4" w:rsidP="001E0DC4">
      <w:pPr>
        <w:rPr>
          <w:rFonts w:ascii="Verdana" w:eastAsia="Times New Roman" w:hAnsi="Verdana" w:cs="Times New Roman"/>
          <w:color w:val="000000"/>
          <w:kern w:val="0"/>
          <w:sz w:val="24"/>
          <w:szCs w:val="24"/>
          <w:lang w:val="en-US" w:eastAsia="ru-RU"/>
        </w:rPr>
      </w:pPr>
      <w:r w:rsidRPr="001E0DC4">
        <w:rPr>
          <w:rFonts w:ascii="Verdana" w:eastAsia="Times New Roman" w:hAnsi="Verdana" w:cs="Times New Roman"/>
          <w:color w:val="000000"/>
          <w:kern w:val="0"/>
          <w:sz w:val="24"/>
          <w:szCs w:val="24"/>
          <w:lang w:val="en-US" w:eastAsia="ru-RU"/>
        </w:rPr>
        <w:t>Fe</w:t>
      </w:r>
      <w:r w:rsidRPr="001E0DC4">
        <w:rPr>
          <w:rFonts w:ascii="Verdana" w:eastAsia="Times New Roman" w:hAnsi="Verdana" w:cs="Times New Roman" w:hint="eastAsia"/>
          <w:color w:val="000000"/>
          <w:kern w:val="0"/>
          <w:sz w:val="24"/>
          <w:szCs w:val="24"/>
          <w:lang w:val="en-US" w:eastAsia="ru-RU"/>
        </w:rPr>
        <w:t>–</w:t>
      </w:r>
      <w:r w:rsidRPr="001E0DC4">
        <w:rPr>
          <w:rFonts w:ascii="Verdana" w:eastAsia="Times New Roman" w:hAnsi="Verdana" w:cs="Times New Roman"/>
          <w:color w:val="000000"/>
          <w:kern w:val="0"/>
          <w:sz w:val="24"/>
          <w:szCs w:val="24"/>
          <w:lang w:val="en-US" w:eastAsia="ru-RU"/>
        </w:rPr>
        <w:t>Cr, Ni</w:t>
      </w:r>
      <w:r w:rsidRPr="001E0DC4">
        <w:rPr>
          <w:rFonts w:ascii="Verdana" w:eastAsia="Times New Roman" w:hAnsi="Verdana" w:cs="Times New Roman" w:hint="eastAsia"/>
          <w:color w:val="000000"/>
          <w:kern w:val="0"/>
          <w:sz w:val="24"/>
          <w:szCs w:val="24"/>
          <w:lang w:val="en-US" w:eastAsia="ru-RU"/>
        </w:rPr>
        <w:t>–</w:t>
      </w:r>
      <w:r w:rsidRPr="001E0DC4">
        <w:rPr>
          <w:rFonts w:ascii="Verdana" w:eastAsia="Times New Roman" w:hAnsi="Verdana" w:cs="Times New Roman"/>
          <w:color w:val="000000"/>
          <w:kern w:val="0"/>
          <w:sz w:val="24"/>
          <w:szCs w:val="24"/>
          <w:lang w:val="en-US" w:eastAsia="ru-RU"/>
        </w:rPr>
        <w:t>Cr</w:t>
      </w:r>
      <w:r w:rsidRPr="001E0DC4">
        <w:rPr>
          <w:rFonts w:ascii="Verdana" w:eastAsia="Times New Roman" w:hAnsi="Verdana" w:cs="Times New Roman" w:hint="eastAsia"/>
          <w:color w:val="000000"/>
          <w:kern w:val="0"/>
          <w:sz w:val="24"/>
          <w:szCs w:val="24"/>
          <w:lang w:val="en-US" w:eastAsia="ru-RU"/>
        </w:rPr>
        <w:t>–</w:t>
      </w:r>
      <w:r w:rsidRPr="001E0DC4">
        <w:rPr>
          <w:rFonts w:ascii="Verdana" w:eastAsia="Times New Roman" w:hAnsi="Verdana" w:cs="Times New Roman"/>
          <w:color w:val="000000"/>
          <w:kern w:val="0"/>
          <w:sz w:val="24"/>
          <w:szCs w:val="24"/>
          <w:lang w:val="en-US" w:eastAsia="ru-RU"/>
        </w:rPr>
        <w:t>Al, Fe</w:t>
      </w:r>
      <w:r w:rsidRPr="001E0DC4">
        <w:rPr>
          <w:rFonts w:ascii="Verdana" w:eastAsia="Times New Roman" w:hAnsi="Verdana" w:cs="Times New Roman" w:hint="eastAsia"/>
          <w:color w:val="000000"/>
          <w:kern w:val="0"/>
          <w:sz w:val="24"/>
          <w:szCs w:val="24"/>
          <w:lang w:val="en-US" w:eastAsia="ru-RU"/>
        </w:rPr>
        <w:t>–</w:t>
      </w:r>
      <w:r w:rsidRPr="001E0DC4">
        <w:rPr>
          <w:rFonts w:ascii="Verdana" w:eastAsia="Times New Roman" w:hAnsi="Verdana" w:cs="Times New Roman"/>
          <w:color w:val="000000"/>
          <w:kern w:val="0"/>
          <w:sz w:val="24"/>
          <w:szCs w:val="24"/>
          <w:lang w:val="en-US" w:eastAsia="ru-RU"/>
        </w:rPr>
        <w:t>Cr</w:t>
      </w:r>
      <w:r w:rsidRPr="001E0DC4">
        <w:rPr>
          <w:rFonts w:ascii="Verdana" w:eastAsia="Times New Roman" w:hAnsi="Verdana" w:cs="Times New Roman" w:hint="eastAsia"/>
          <w:color w:val="000000"/>
          <w:kern w:val="0"/>
          <w:sz w:val="24"/>
          <w:szCs w:val="24"/>
          <w:lang w:val="en-US" w:eastAsia="ru-RU"/>
        </w:rPr>
        <w:t>–</w:t>
      </w:r>
      <w:r w:rsidRPr="001E0DC4">
        <w:rPr>
          <w:rFonts w:ascii="Verdana" w:eastAsia="Times New Roman" w:hAnsi="Verdana" w:cs="Times New Roman"/>
          <w:color w:val="000000"/>
          <w:kern w:val="0"/>
          <w:sz w:val="24"/>
          <w:szCs w:val="24"/>
          <w:lang w:val="en-US" w:eastAsia="ru-RU"/>
        </w:rPr>
        <w:t>Al .............................................................................43</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1.2 </w:t>
      </w:r>
      <w:r w:rsidRPr="001E0DC4">
        <w:rPr>
          <w:rFonts w:ascii="Verdana" w:eastAsia="Times New Roman" w:hAnsi="Verdana" w:cs="Times New Roman" w:hint="eastAsia"/>
          <w:color w:val="000000"/>
          <w:kern w:val="0"/>
          <w:sz w:val="24"/>
          <w:szCs w:val="24"/>
          <w:lang w:eastAsia="ru-RU"/>
        </w:rPr>
        <w:t>Процеси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термічної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деградації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високотемпературних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матеріалів</w:t>
      </w:r>
      <w:r w:rsidRPr="001E0DC4">
        <w:rPr>
          <w:rFonts w:ascii="Verdana" w:eastAsia="Times New Roman" w:hAnsi="Verdana" w:cs="Times New Roman"/>
          <w:color w:val="000000"/>
          <w:kern w:val="0"/>
          <w:sz w:val="24"/>
          <w:szCs w:val="24"/>
          <w:lang w:eastAsia="ru-RU"/>
        </w:rPr>
        <w:t>............50</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1.2.1 </w:t>
      </w:r>
      <w:r w:rsidRPr="001E0DC4">
        <w:rPr>
          <w:rFonts w:ascii="Verdana" w:eastAsia="Times New Roman" w:hAnsi="Verdana" w:cs="Times New Roman" w:hint="eastAsia"/>
          <w:color w:val="000000"/>
          <w:kern w:val="0"/>
          <w:sz w:val="24"/>
          <w:szCs w:val="24"/>
          <w:lang w:eastAsia="ru-RU"/>
        </w:rPr>
        <w:t>Хімічна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деградація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ресурс</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тонкостінних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деталей</w:t>
      </w:r>
      <w:r w:rsidRPr="001E0DC4">
        <w:rPr>
          <w:rFonts w:ascii="Verdana" w:eastAsia="Times New Roman" w:hAnsi="Verdana" w:cs="Times New Roman"/>
          <w:color w:val="000000"/>
          <w:kern w:val="0"/>
          <w:sz w:val="24"/>
          <w:szCs w:val="24"/>
          <w:lang w:eastAsia="ru-RU"/>
        </w:rPr>
        <w:t>...............................50</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1.2.2 </w:t>
      </w:r>
      <w:r w:rsidRPr="001E0DC4">
        <w:rPr>
          <w:rFonts w:ascii="Verdana" w:eastAsia="Times New Roman" w:hAnsi="Verdana" w:cs="Times New Roman" w:hint="eastAsia"/>
          <w:color w:val="000000"/>
          <w:kern w:val="0"/>
          <w:sz w:val="24"/>
          <w:szCs w:val="24"/>
          <w:lang w:eastAsia="ru-RU"/>
        </w:rPr>
        <w:t>Мікроструктурні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зміни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високотемпературних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сплавах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під</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впливом</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.........................................................................................................55</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1.2.3 </w:t>
      </w:r>
      <w:r w:rsidRPr="001E0DC4">
        <w:rPr>
          <w:rFonts w:ascii="Verdana" w:eastAsia="Times New Roman" w:hAnsi="Verdana" w:cs="Times New Roman" w:hint="eastAsia"/>
          <w:color w:val="000000"/>
          <w:kern w:val="0"/>
          <w:sz w:val="24"/>
          <w:szCs w:val="24"/>
          <w:lang w:eastAsia="ru-RU"/>
        </w:rPr>
        <w:t>Термічна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деградація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високотемпературних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покриттів</w:t>
      </w:r>
      <w:r w:rsidRPr="001E0DC4">
        <w:rPr>
          <w:rFonts w:ascii="Verdana" w:eastAsia="Times New Roman" w:hAnsi="Verdana" w:cs="Times New Roman"/>
          <w:color w:val="000000"/>
          <w:kern w:val="0"/>
          <w:sz w:val="24"/>
          <w:szCs w:val="24"/>
          <w:lang w:eastAsia="ru-RU"/>
        </w:rPr>
        <w:t>.........................64</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1.3 </w:t>
      </w:r>
      <w:r w:rsidRPr="001E0DC4">
        <w:rPr>
          <w:rFonts w:ascii="Verdana" w:eastAsia="Times New Roman" w:hAnsi="Verdana" w:cs="Times New Roman" w:hint="eastAsia"/>
          <w:color w:val="000000"/>
          <w:kern w:val="0"/>
          <w:sz w:val="24"/>
          <w:szCs w:val="24"/>
          <w:lang w:eastAsia="ru-RU"/>
        </w:rPr>
        <w:t>Математичні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методи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опису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процесів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термічної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деградації</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високотемпературних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матеріалів</w:t>
      </w:r>
      <w:r w:rsidRPr="001E0DC4">
        <w:rPr>
          <w:rFonts w:ascii="Verdana" w:eastAsia="Times New Roman" w:hAnsi="Verdana" w:cs="Times New Roman"/>
          <w:color w:val="000000"/>
          <w:kern w:val="0"/>
          <w:sz w:val="24"/>
          <w:szCs w:val="24"/>
          <w:lang w:eastAsia="ru-RU"/>
        </w:rPr>
        <w:t>....................................................................69</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1.3.1 </w:t>
      </w:r>
      <w:r w:rsidRPr="001E0DC4">
        <w:rPr>
          <w:rFonts w:ascii="Verdana" w:eastAsia="Times New Roman" w:hAnsi="Verdana" w:cs="Times New Roman" w:hint="eastAsia"/>
          <w:color w:val="000000"/>
          <w:kern w:val="0"/>
          <w:sz w:val="24"/>
          <w:szCs w:val="24"/>
          <w:lang w:eastAsia="ru-RU"/>
        </w:rPr>
        <w:t>Метод</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скінчених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елементів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застосуванні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опису</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високотемпературної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корозії</w:t>
      </w:r>
      <w:r w:rsidRPr="001E0DC4">
        <w:rPr>
          <w:rFonts w:ascii="Verdana" w:eastAsia="Times New Roman" w:hAnsi="Verdana" w:cs="Times New Roman"/>
          <w:color w:val="000000"/>
          <w:kern w:val="0"/>
          <w:sz w:val="24"/>
          <w:szCs w:val="24"/>
          <w:lang w:eastAsia="ru-RU"/>
        </w:rPr>
        <w:t xml:space="preserve"> ..........................................................................69</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1.3.2 </w:t>
      </w:r>
      <w:r w:rsidRPr="001E0DC4">
        <w:rPr>
          <w:rFonts w:ascii="Verdana" w:eastAsia="Times New Roman" w:hAnsi="Verdana" w:cs="Times New Roman" w:hint="eastAsia"/>
          <w:color w:val="000000"/>
          <w:kern w:val="0"/>
          <w:sz w:val="24"/>
          <w:szCs w:val="24"/>
          <w:lang w:eastAsia="ru-RU"/>
        </w:rPr>
        <w:t>Метод</w:t>
      </w:r>
      <w:r w:rsidRPr="001E0DC4">
        <w:rPr>
          <w:rFonts w:ascii="Verdana" w:eastAsia="Times New Roman" w:hAnsi="Verdana" w:cs="Times New Roman"/>
          <w:color w:val="000000"/>
          <w:kern w:val="0"/>
          <w:sz w:val="24"/>
          <w:szCs w:val="24"/>
          <w:lang w:eastAsia="ru-RU"/>
        </w:rPr>
        <w:t xml:space="preserve"> CALPHAD </w:t>
      </w:r>
      <w:r w:rsidRPr="001E0DC4">
        <w:rPr>
          <w:rFonts w:ascii="Verdana" w:eastAsia="Times New Roman" w:hAnsi="Verdana" w:cs="Times New Roman" w:hint="eastAsia"/>
          <w:color w:val="000000"/>
          <w:kern w:val="0"/>
          <w:sz w:val="24"/>
          <w:szCs w:val="24"/>
          <w:lang w:eastAsia="ru-RU"/>
        </w:rPr>
        <w:t>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застосуванні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опису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термодинамічних</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властивостей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високотемпературних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матеріалів</w:t>
      </w:r>
      <w:r w:rsidRPr="001E0DC4">
        <w:rPr>
          <w:rFonts w:ascii="Verdana" w:eastAsia="Times New Roman" w:hAnsi="Verdana" w:cs="Times New Roman"/>
          <w:color w:val="000000"/>
          <w:kern w:val="0"/>
          <w:sz w:val="24"/>
          <w:szCs w:val="24"/>
          <w:lang w:eastAsia="ru-RU"/>
        </w:rPr>
        <w:t>.............................................72</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1.3.3 </w:t>
      </w:r>
      <w:r w:rsidRPr="001E0DC4">
        <w:rPr>
          <w:rFonts w:ascii="Verdana" w:eastAsia="Times New Roman" w:hAnsi="Verdana" w:cs="Times New Roman" w:hint="eastAsia"/>
          <w:color w:val="000000"/>
          <w:kern w:val="0"/>
          <w:sz w:val="24"/>
          <w:szCs w:val="24"/>
          <w:lang w:eastAsia="ru-RU"/>
        </w:rPr>
        <w:t>Моделювання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процесів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збіднення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взаємної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дифузії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високотемпературних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матеріалах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допомогою</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методу</w:t>
      </w:r>
      <w:r w:rsidRPr="001E0DC4">
        <w:rPr>
          <w:rFonts w:ascii="Verdana" w:eastAsia="Times New Roman" w:hAnsi="Verdana" w:cs="Times New Roman"/>
          <w:color w:val="000000"/>
          <w:kern w:val="0"/>
          <w:sz w:val="24"/>
          <w:szCs w:val="24"/>
          <w:lang w:eastAsia="ru-RU"/>
        </w:rPr>
        <w:t xml:space="preserve"> CALPHAD </w:t>
      </w:r>
      <w:r w:rsidRPr="001E0DC4">
        <w:rPr>
          <w:rFonts w:ascii="Verdana" w:eastAsia="Times New Roman" w:hAnsi="Verdana" w:cs="Times New Roman" w:hint="eastAsia"/>
          <w:color w:val="000000"/>
          <w:kern w:val="0"/>
          <w:sz w:val="24"/>
          <w:szCs w:val="24"/>
          <w:lang w:eastAsia="ru-RU"/>
        </w:rPr>
        <w:t>та</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комерційних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програмних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пакетів</w:t>
      </w:r>
      <w:r w:rsidRPr="001E0DC4">
        <w:rPr>
          <w:rFonts w:ascii="Verdana" w:eastAsia="Times New Roman" w:hAnsi="Verdana" w:cs="Times New Roman"/>
          <w:color w:val="000000"/>
          <w:kern w:val="0"/>
          <w:sz w:val="24"/>
          <w:szCs w:val="24"/>
          <w:lang w:eastAsia="ru-RU"/>
        </w:rPr>
        <w:t xml:space="preserve"> ...................................................................76</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Висновки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розділу</w:t>
      </w:r>
      <w:r w:rsidRPr="001E0DC4">
        <w:rPr>
          <w:rFonts w:ascii="Verdana" w:eastAsia="Times New Roman" w:hAnsi="Verdana" w:cs="Times New Roman"/>
          <w:color w:val="000000"/>
          <w:kern w:val="0"/>
          <w:sz w:val="24"/>
          <w:szCs w:val="24"/>
          <w:lang w:eastAsia="ru-RU"/>
        </w:rPr>
        <w:t>........................................................................................81</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РОЗДІЛ</w:t>
      </w:r>
      <w:r w:rsidRPr="001E0DC4">
        <w:rPr>
          <w:rFonts w:ascii="Verdana" w:eastAsia="Times New Roman" w:hAnsi="Verdana" w:cs="Times New Roman"/>
          <w:color w:val="000000"/>
          <w:kern w:val="0"/>
          <w:sz w:val="24"/>
          <w:szCs w:val="24"/>
          <w:lang w:eastAsia="ru-RU"/>
        </w:rPr>
        <w:t xml:space="preserve"> 2 </w:t>
      </w:r>
      <w:r w:rsidRPr="001E0DC4">
        <w:rPr>
          <w:rFonts w:ascii="Verdana" w:eastAsia="Times New Roman" w:hAnsi="Verdana" w:cs="Times New Roman" w:hint="eastAsia"/>
          <w:color w:val="000000"/>
          <w:kern w:val="0"/>
          <w:sz w:val="24"/>
          <w:szCs w:val="24"/>
          <w:lang w:eastAsia="ru-RU"/>
        </w:rPr>
        <w:t>ДЕГРАДАЦІЯ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НІКЕЛЕВИХ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ЖАРОТРИВКИХ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ПРИ</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ВИСОКИХ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ТЕМПЕРАТУРАХ</w:t>
      </w:r>
      <w:r w:rsidRPr="001E0DC4">
        <w:rPr>
          <w:rFonts w:ascii="Verdana" w:eastAsia="Times New Roman" w:hAnsi="Verdana" w:cs="Times New Roman"/>
          <w:color w:val="000000"/>
          <w:kern w:val="0"/>
          <w:sz w:val="24"/>
          <w:szCs w:val="24"/>
          <w:lang w:eastAsia="ru-RU"/>
        </w:rPr>
        <w:t>..........................................................................85</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2.1 </w:t>
      </w:r>
      <w:r w:rsidRPr="001E0DC4">
        <w:rPr>
          <w:rFonts w:ascii="Verdana" w:eastAsia="Times New Roman" w:hAnsi="Verdana" w:cs="Times New Roman" w:hint="eastAsia"/>
          <w:color w:val="000000"/>
          <w:kern w:val="0"/>
          <w:sz w:val="24"/>
          <w:szCs w:val="24"/>
          <w:lang w:eastAsia="ru-RU"/>
        </w:rPr>
        <w:t>Критичне</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збіднення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алюмінію</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поступова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хімічна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деградація</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нікелевого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сплаву</w:t>
      </w:r>
      <w:r w:rsidRPr="001E0DC4">
        <w:rPr>
          <w:rFonts w:ascii="Verdana" w:eastAsia="Times New Roman" w:hAnsi="Verdana" w:cs="Times New Roman"/>
          <w:color w:val="000000"/>
          <w:kern w:val="0"/>
          <w:sz w:val="24"/>
          <w:szCs w:val="24"/>
          <w:lang w:eastAsia="ru-RU"/>
        </w:rPr>
        <w:t xml:space="preserve"> HR-214 </w:t>
      </w:r>
      <w:r w:rsidRPr="001E0DC4">
        <w:rPr>
          <w:rFonts w:ascii="Verdana" w:eastAsia="Times New Roman" w:hAnsi="Verdana" w:cs="Times New Roman" w:hint="eastAsia"/>
          <w:color w:val="000000"/>
          <w:kern w:val="0"/>
          <w:sz w:val="24"/>
          <w:szCs w:val="24"/>
          <w:lang w:eastAsia="ru-RU"/>
        </w:rPr>
        <w:t>при</w:t>
      </w:r>
      <w:r w:rsidRPr="001E0DC4">
        <w:rPr>
          <w:rFonts w:ascii="Verdana" w:eastAsia="Times New Roman" w:hAnsi="Verdana" w:cs="Times New Roman"/>
          <w:color w:val="000000"/>
          <w:kern w:val="0"/>
          <w:sz w:val="24"/>
          <w:szCs w:val="24"/>
          <w:lang w:eastAsia="ru-RU"/>
        </w:rPr>
        <w:t xml:space="preserve"> 1100</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1200</w:t>
      </w:r>
      <w:r w:rsidRPr="001E0DC4">
        <w:rPr>
          <w:rFonts w:ascii="Verdana" w:eastAsia="Times New Roman" w:hAnsi="Verdana" w:cs="Times New Roman" w:hint="eastAsia"/>
          <w:color w:val="000000"/>
          <w:kern w:val="0"/>
          <w:sz w:val="24"/>
          <w:szCs w:val="24"/>
          <w:lang w:eastAsia="ru-RU"/>
        </w:rPr>
        <w:t>°С</w:t>
      </w:r>
      <w:r w:rsidRPr="001E0DC4">
        <w:rPr>
          <w:rFonts w:ascii="Verdana" w:eastAsia="Times New Roman" w:hAnsi="Verdana" w:cs="Times New Roman"/>
          <w:color w:val="000000"/>
          <w:kern w:val="0"/>
          <w:sz w:val="24"/>
          <w:szCs w:val="24"/>
          <w:lang w:eastAsia="ru-RU"/>
        </w:rPr>
        <w:t>.................................................86</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15</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2.2 </w:t>
      </w:r>
      <w:r w:rsidRPr="001E0DC4">
        <w:rPr>
          <w:rFonts w:ascii="Verdana" w:eastAsia="Times New Roman" w:hAnsi="Verdana" w:cs="Times New Roman" w:hint="eastAsia"/>
          <w:color w:val="000000"/>
          <w:kern w:val="0"/>
          <w:sz w:val="24"/>
          <w:szCs w:val="24"/>
          <w:lang w:eastAsia="ru-RU"/>
        </w:rPr>
        <w:t>Вплив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термічного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циклювання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захисні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властивості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окалини</w:t>
      </w:r>
      <w:r w:rsidRPr="001E0DC4">
        <w:rPr>
          <w:rFonts w:ascii="Verdana" w:eastAsia="Times New Roman" w:hAnsi="Verdana" w:cs="Times New Roman"/>
          <w:color w:val="000000"/>
          <w:kern w:val="0"/>
          <w:sz w:val="24"/>
          <w:szCs w:val="24"/>
          <w:lang w:eastAsia="ru-RU"/>
        </w:rPr>
        <w:t xml:space="preserve"> Al2O3 </w:t>
      </w:r>
      <w:r w:rsidRPr="001E0DC4">
        <w:rPr>
          <w:rFonts w:ascii="Verdana" w:eastAsia="Times New Roman" w:hAnsi="Verdana" w:cs="Times New Roman" w:hint="eastAsia"/>
          <w:color w:val="000000"/>
          <w:kern w:val="0"/>
          <w:sz w:val="24"/>
          <w:szCs w:val="24"/>
          <w:lang w:eastAsia="ru-RU"/>
        </w:rPr>
        <w:t>на</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поверхні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тонкого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зразку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сплаву</w:t>
      </w:r>
      <w:r w:rsidRPr="001E0DC4">
        <w:rPr>
          <w:rFonts w:ascii="Verdana" w:eastAsia="Times New Roman" w:hAnsi="Verdana" w:cs="Times New Roman"/>
          <w:color w:val="000000"/>
          <w:kern w:val="0"/>
          <w:sz w:val="24"/>
          <w:szCs w:val="24"/>
          <w:lang w:eastAsia="ru-RU"/>
        </w:rPr>
        <w:t xml:space="preserve"> HR-214 ......................................................101</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2.3 </w:t>
      </w:r>
      <w:r w:rsidRPr="001E0DC4">
        <w:rPr>
          <w:rFonts w:ascii="Verdana" w:eastAsia="Times New Roman" w:hAnsi="Verdana" w:cs="Times New Roman" w:hint="eastAsia"/>
          <w:color w:val="000000"/>
          <w:kern w:val="0"/>
          <w:sz w:val="24"/>
          <w:szCs w:val="24"/>
          <w:lang w:eastAsia="ru-RU"/>
        </w:rPr>
        <w:t>Внутрішнє</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алюмінію</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термічна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деградація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нікелевого</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сплаву</w:t>
      </w:r>
      <w:r w:rsidRPr="001E0DC4">
        <w:rPr>
          <w:rFonts w:ascii="Verdana" w:eastAsia="Times New Roman" w:hAnsi="Verdana" w:cs="Times New Roman"/>
          <w:color w:val="000000"/>
          <w:kern w:val="0"/>
          <w:sz w:val="24"/>
          <w:szCs w:val="24"/>
          <w:lang w:eastAsia="ru-RU"/>
        </w:rPr>
        <w:t xml:space="preserve"> 602 </w:t>
      </w:r>
      <w:r w:rsidRPr="001E0DC4">
        <w:rPr>
          <w:rFonts w:ascii="Verdana" w:eastAsia="Times New Roman" w:hAnsi="Verdana" w:cs="Times New Roman" w:hint="eastAsia"/>
          <w:color w:val="000000"/>
          <w:kern w:val="0"/>
          <w:sz w:val="24"/>
          <w:szCs w:val="24"/>
          <w:lang w:eastAsia="ru-RU"/>
        </w:rPr>
        <w:t>СА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температурному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інтервалі</w:t>
      </w:r>
      <w:r w:rsidRPr="001E0DC4">
        <w:rPr>
          <w:rFonts w:ascii="Verdana" w:eastAsia="Times New Roman" w:hAnsi="Verdana" w:cs="Times New Roman"/>
          <w:color w:val="000000"/>
          <w:kern w:val="0"/>
          <w:sz w:val="24"/>
          <w:szCs w:val="24"/>
          <w:lang w:eastAsia="ru-RU"/>
        </w:rPr>
        <w:t xml:space="preserve"> 1100</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1200</w:t>
      </w:r>
      <w:r w:rsidRPr="001E0DC4">
        <w:rPr>
          <w:rFonts w:ascii="Verdana" w:eastAsia="Times New Roman" w:hAnsi="Verdana" w:cs="Times New Roman" w:hint="eastAsia"/>
          <w:color w:val="000000"/>
          <w:kern w:val="0"/>
          <w:sz w:val="24"/>
          <w:szCs w:val="24"/>
          <w:lang w:eastAsia="ru-RU"/>
        </w:rPr>
        <w:t>°С</w:t>
      </w:r>
      <w:r w:rsidRPr="001E0DC4">
        <w:rPr>
          <w:rFonts w:ascii="Verdana" w:eastAsia="Times New Roman" w:hAnsi="Verdana" w:cs="Times New Roman"/>
          <w:color w:val="000000"/>
          <w:kern w:val="0"/>
          <w:sz w:val="24"/>
          <w:szCs w:val="24"/>
          <w:lang w:eastAsia="ru-RU"/>
        </w:rPr>
        <w:t>..........................111</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2.4 </w:t>
      </w:r>
      <w:r w:rsidRPr="001E0DC4">
        <w:rPr>
          <w:rFonts w:ascii="Verdana" w:eastAsia="Times New Roman" w:hAnsi="Verdana" w:cs="Times New Roman" w:hint="eastAsia"/>
          <w:color w:val="000000"/>
          <w:kern w:val="0"/>
          <w:sz w:val="24"/>
          <w:szCs w:val="24"/>
          <w:lang w:eastAsia="ru-RU"/>
        </w:rPr>
        <w:t>Підвищення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корозійної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стійкості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нікелевого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сплаву</w:t>
      </w:r>
      <w:r w:rsidRPr="001E0DC4">
        <w:rPr>
          <w:rFonts w:ascii="Verdana" w:eastAsia="Times New Roman" w:hAnsi="Verdana" w:cs="Times New Roman"/>
          <w:color w:val="000000"/>
          <w:kern w:val="0"/>
          <w:sz w:val="24"/>
          <w:szCs w:val="24"/>
          <w:lang w:eastAsia="ru-RU"/>
        </w:rPr>
        <w:t xml:space="preserve"> 602 </w:t>
      </w:r>
      <w:r w:rsidRPr="001E0DC4">
        <w:rPr>
          <w:rFonts w:ascii="Verdana" w:eastAsia="Times New Roman" w:hAnsi="Verdana" w:cs="Times New Roman" w:hint="eastAsia"/>
          <w:color w:val="000000"/>
          <w:kern w:val="0"/>
          <w:sz w:val="24"/>
          <w:szCs w:val="24"/>
          <w:lang w:eastAsia="ru-RU"/>
        </w:rPr>
        <w:t>СА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при</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1100</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1200</w:t>
      </w:r>
      <w:r w:rsidRPr="001E0DC4">
        <w:rPr>
          <w:rFonts w:ascii="Verdana" w:eastAsia="Times New Roman" w:hAnsi="Verdana" w:cs="Times New Roman" w:hint="eastAsia"/>
          <w:color w:val="000000"/>
          <w:kern w:val="0"/>
          <w:sz w:val="24"/>
          <w:szCs w:val="24"/>
          <w:lang w:eastAsia="ru-RU"/>
        </w:rPr>
        <w:t>°С</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шляхом</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попереднього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нижчих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температурах</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........................................................................................................................129</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Висновки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розділу</w:t>
      </w:r>
      <w:r w:rsidRPr="001E0DC4">
        <w:rPr>
          <w:rFonts w:ascii="Verdana" w:eastAsia="Times New Roman" w:hAnsi="Verdana" w:cs="Times New Roman"/>
          <w:color w:val="000000"/>
          <w:kern w:val="0"/>
          <w:sz w:val="24"/>
          <w:szCs w:val="24"/>
          <w:lang w:eastAsia="ru-RU"/>
        </w:rPr>
        <w:t>......................................................................................150</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РОЗДІЛ</w:t>
      </w:r>
      <w:r w:rsidRPr="001E0DC4">
        <w:rPr>
          <w:rFonts w:ascii="Verdana" w:eastAsia="Times New Roman" w:hAnsi="Verdana" w:cs="Times New Roman"/>
          <w:color w:val="000000"/>
          <w:kern w:val="0"/>
          <w:sz w:val="24"/>
          <w:szCs w:val="24"/>
          <w:lang w:eastAsia="ru-RU"/>
        </w:rPr>
        <w:t xml:space="preserve"> 3 </w:t>
      </w:r>
      <w:r w:rsidRPr="001E0DC4">
        <w:rPr>
          <w:rFonts w:ascii="Verdana" w:eastAsia="Times New Roman" w:hAnsi="Verdana" w:cs="Times New Roman" w:hint="eastAsia"/>
          <w:color w:val="000000"/>
          <w:kern w:val="0"/>
          <w:sz w:val="24"/>
          <w:szCs w:val="24"/>
          <w:lang w:eastAsia="ru-RU"/>
        </w:rPr>
        <w:t>ХІМІЧНИЙ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РЕСУРС</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ТОНКОСТІННИХ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КОМПОНЕНТІВ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УМОВАХ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ВИСОКОТЕМПЕРАТУРНОГО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 xml:space="preserve"> ...........................152</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3.1 </w:t>
      </w:r>
      <w:r w:rsidRPr="001E0DC4">
        <w:rPr>
          <w:rFonts w:ascii="Verdana" w:eastAsia="Times New Roman" w:hAnsi="Verdana" w:cs="Times New Roman" w:hint="eastAsia"/>
          <w:color w:val="000000"/>
          <w:kern w:val="0"/>
          <w:sz w:val="24"/>
          <w:szCs w:val="24"/>
          <w:lang w:eastAsia="ru-RU"/>
        </w:rPr>
        <w:t>Моделювання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хімічного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ресурсу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тонкостінних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деталей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матеріалів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основі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ГЦК</w:t>
      </w:r>
      <w:r w:rsidRPr="001E0DC4">
        <w:rPr>
          <w:rFonts w:ascii="Verdana" w:eastAsia="Times New Roman" w:hAnsi="Verdana" w:cs="Times New Roman"/>
          <w:color w:val="000000"/>
          <w:kern w:val="0"/>
          <w:sz w:val="24"/>
          <w:szCs w:val="24"/>
          <w:lang w:eastAsia="ru-RU"/>
        </w:rPr>
        <w:t>-</w:t>
      </w:r>
      <w:r w:rsidRPr="001E0DC4">
        <w:rPr>
          <w:rFonts w:ascii="Verdana" w:eastAsia="Times New Roman" w:hAnsi="Verdana" w:cs="Times New Roman" w:hint="eastAsia"/>
          <w:color w:val="000000"/>
          <w:kern w:val="0"/>
          <w:sz w:val="24"/>
          <w:szCs w:val="24"/>
          <w:lang w:eastAsia="ru-RU"/>
        </w:rPr>
        <w:t>ґратки</w:t>
      </w:r>
      <w:r w:rsidRPr="001E0DC4">
        <w:rPr>
          <w:rFonts w:ascii="Verdana" w:eastAsia="Times New Roman" w:hAnsi="Verdana" w:cs="Times New Roman"/>
          <w:color w:val="000000"/>
          <w:kern w:val="0"/>
          <w:sz w:val="24"/>
          <w:szCs w:val="24"/>
          <w:lang w:eastAsia="ru-RU"/>
        </w:rPr>
        <w:t xml:space="preserve"> .........................................................................................153</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3.2 </w:t>
      </w:r>
      <w:r w:rsidRPr="001E0DC4">
        <w:rPr>
          <w:rFonts w:ascii="Verdana" w:eastAsia="Times New Roman" w:hAnsi="Verdana" w:cs="Times New Roman" w:hint="eastAsia"/>
          <w:color w:val="000000"/>
          <w:kern w:val="0"/>
          <w:sz w:val="24"/>
          <w:szCs w:val="24"/>
          <w:lang w:eastAsia="ru-RU"/>
        </w:rPr>
        <w:t>Хімічних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ресурс</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металевої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піни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основі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сплаву</w:t>
      </w:r>
      <w:r w:rsidRPr="001E0DC4">
        <w:rPr>
          <w:rFonts w:ascii="Verdana" w:eastAsia="Times New Roman" w:hAnsi="Verdana" w:cs="Times New Roman"/>
          <w:color w:val="000000"/>
          <w:kern w:val="0"/>
          <w:sz w:val="24"/>
          <w:szCs w:val="24"/>
          <w:lang w:eastAsia="ru-RU"/>
        </w:rPr>
        <w:t xml:space="preserve"> 625 ..........................162</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3.3 </w:t>
      </w:r>
      <w:r w:rsidRPr="001E0DC4">
        <w:rPr>
          <w:rFonts w:ascii="Verdana" w:eastAsia="Times New Roman" w:hAnsi="Verdana" w:cs="Times New Roman" w:hint="eastAsia"/>
          <w:color w:val="000000"/>
          <w:kern w:val="0"/>
          <w:sz w:val="24"/>
          <w:szCs w:val="24"/>
          <w:lang w:eastAsia="ru-RU"/>
        </w:rPr>
        <w:t>Прогнозування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хімічного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ресурсу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тонкостінних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деталей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основі</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сплаву</w:t>
      </w:r>
      <w:r w:rsidRPr="001E0DC4">
        <w:rPr>
          <w:rFonts w:ascii="Verdana" w:eastAsia="Times New Roman" w:hAnsi="Verdana" w:cs="Times New Roman"/>
          <w:color w:val="000000"/>
          <w:kern w:val="0"/>
          <w:sz w:val="24"/>
          <w:szCs w:val="24"/>
          <w:lang w:eastAsia="ru-RU"/>
        </w:rPr>
        <w:t xml:space="preserve"> 230 </w:t>
      </w:r>
      <w:r w:rsidRPr="001E0DC4">
        <w:rPr>
          <w:rFonts w:ascii="Verdana" w:eastAsia="Times New Roman" w:hAnsi="Verdana" w:cs="Times New Roman" w:hint="eastAsia"/>
          <w:color w:val="000000"/>
          <w:kern w:val="0"/>
          <w:sz w:val="24"/>
          <w:szCs w:val="24"/>
          <w:lang w:eastAsia="ru-RU"/>
        </w:rPr>
        <w:t>системи</w:t>
      </w:r>
      <w:r w:rsidRPr="001E0DC4">
        <w:rPr>
          <w:rFonts w:ascii="Verdana" w:eastAsia="Times New Roman" w:hAnsi="Verdana" w:cs="Times New Roman"/>
          <w:color w:val="000000"/>
          <w:kern w:val="0"/>
          <w:sz w:val="24"/>
          <w:szCs w:val="24"/>
          <w:lang w:eastAsia="ru-RU"/>
        </w:rPr>
        <w:t xml:space="preserve"> Ni</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Cr</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W .......................................................................170</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Висновки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розділу</w:t>
      </w:r>
      <w:r w:rsidRPr="001E0DC4">
        <w:rPr>
          <w:rFonts w:ascii="Verdana" w:eastAsia="Times New Roman" w:hAnsi="Verdana" w:cs="Times New Roman"/>
          <w:color w:val="000000"/>
          <w:kern w:val="0"/>
          <w:sz w:val="24"/>
          <w:szCs w:val="24"/>
          <w:lang w:eastAsia="ru-RU"/>
        </w:rPr>
        <w:t>......................................................................................184</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РОЗДІЛ</w:t>
      </w:r>
      <w:r w:rsidRPr="001E0DC4">
        <w:rPr>
          <w:rFonts w:ascii="Verdana" w:eastAsia="Times New Roman" w:hAnsi="Verdana" w:cs="Times New Roman"/>
          <w:color w:val="000000"/>
          <w:kern w:val="0"/>
          <w:sz w:val="24"/>
          <w:szCs w:val="24"/>
          <w:lang w:eastAsia="ru-RU"/>
        </w:rPr>
        <w:t xml:space="preserve"> 4 </w:t>
      </w:r>
      <w:r w:rsidRPr="001E0DC4">
        <w:rPr>
          <w:rFonts w:ascii="Verdana" w:eastAsia="Times New Roman" w:hAnsi="Verdana" w:cs="Times New Roman" w:hint="eastAsia"/>
          <w:color w:val="000000"/>
          <w:kern w:val="0"/>
          <w:sz w:val="24"/>
          <w:szCs w:val="24"/>
          <w:lang w:eastAsia="ru-RU"/>
        </w:rPr>
        <w:t>ФАЗОВІ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ПЕРЕТВОРЕННЯ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ЖАРОТРИВКИХ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МЕТАЛЕВИХ</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МАТЕРІАЛАХ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ПРОЦЕСІ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ВИСОКОТЕМПЕРАТУРНОГО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...........................................................................................................................187</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4.1 </w:t>
      </w:r>
      <w:r w:rsidRPr="001E0DC4">
        <w:rPr>
          <w:rFonts w:ascii="Verdana" w:eastAsia="Times New Roman" w:hAnsi="Verdana" w:cs="Times New Roman" w:hint="eastAsia"/>
          <w:color w:val="000000"/>
          <w:kern w:val="0"/>
          <w:sz w:val="24"/>
          <w:szCs w:val="24"/>
          <w:lang w:eastAsia="ru-RU"/>
        </w:rPr>
        <w:t>Фазові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перетворення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сплаві</w:t>
      </w:r>
      <w:r w:rsidRPr="001E0DC4">
        <w:rPr>
          <w:rFonts w:ascii="Verdana" w:eastAsia="Times New Roman" w:hAnsi="Verdana" w:cs="Times New Roman"/>
          <w:color w:val="000000"/>
          <w:kern w:val="0"/>
          <w:sz w:val="24"/>
          <w:szCs w:val="24"/>
          <w:lang w:eastAsia="ru-RU"/>
        </w:rPr>
        <w:t xml:space="preserve"> 625 </w:t>
      </w:r>
      <w:r w:rsidRPr="001E0DC4">
        <w:rPr>
          <w:rFonts w:ascii="Verdana" w:eastAsia="Times New Roman" w:hAnsi="Verdana" w:cs="Times New Roman" w:hint="eastAsia"/>
          <w:color w:val="000000"/>
          <w:kern w:val="0"/>
          <w:sz w:val="24"/>
          <w:szCs w:val="24"/>
          <w:lang w:eastAsia="ru-RU"/>
        </w:rPr>
        <w:t>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основі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системи</w:t>
      </w:r>
      <w:r w:rsidRPr="001E0DC4">
        <w:rPr>
          <w:rFonts w:ascii="Verdana" w:eastAsia="Times New Roman" w:hAnsi="Verdana" w:cs="Times New Roman"/>
          <w:color w:val="000000"/>
          <w:kern w:val="0"/>
          <w:sz w:val="24"/>
          <w:szCs w:val="24"/>
          <w:lang w:eastAsia="ru-RU"/>
        </w:rPr>
        <w:t xml:space="preserve"> Ni</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Cr</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 xml:space="preserve">Nb </w:t>
      </w:r>
      <w:r w:rsidRPr="001E0DC4">
        <w:rPr>
          <w:rFonts w:ascii="Verdana" w:eastAsia="Times New Roman" w:hAnsi="Verdana" w:cs="Times New Roman" w:hint="eastAsia"/>
          <w:color w:val="000000"/>
          <w:kern w:val="0"/>
          <w:sz w:val="24"/>
          <w:szCs w:val="24"/>
          <w:lang w:eastAsia="ru-RU"/>
        </w:rPr>
        <w:t>під</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впливом</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високотемпературного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.................................................188</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4.2 </w:t>
      </w:r>
      <w:r w:rsidRPr="001E0DC4">
        <w:rPr>
          <w:rFonts w:ascii="Verdana" w:eastAsia="Times New Roman" w:hAnsi="Verdana" w:cs="Times New Roman" w:hint="eastAsia"/>
          <w:color w:val="000000"/>
          <w:kern w:val="0"/>
          <w:sz w:val="24"/>
          <w:szCs w:val="24"/>
          <w:lang w:eastAsia="ru-RU"/>
        </w:rPr>
        <w:t>Фазові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перетворення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кобальтовому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сплаві</w:t>
      </w:r>
      <w:r w:rsidRPr="001E0DC4">
        <w:rPr>
          <w:rFonts w:ascii="Verdana" w:eastAsia="Times New Roman" w:hAnsi="Verdana" w:cs="Times New Roman"/>
          <w:color w:val="000000"/>
          <w:kern w:val="0"/>
          <w:sz w:val="24"/>
          <w:szCs w:val="24"/>
          <w:lang w:eastAsia="ru-RU"/>
        </w:rPr>
        <w:t xml:space="preserve"> Haynes 25 </w:t>
      </w:r>
      <w:r w:rsidRPr="001E0DC4">
        <w:rPr>
          <w:rFonts w:ascii="Verdana" w:eastAsia="Times New Roman" w:hAnsi="Verdana" w:cs="Times New Roman" w:hint="eastAsia"/>
          <w:color w:val="000000"/>
          <w:kern w:val="0"/>
          <w:sz w:val="24"/>
          <w:szCs w:val="24"/>
          <w:lang w:eastAsia="ru-RU"/>
        </w:rPr>
        <w:t>під</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впливом</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високотемпературного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при</w:t>
      </w:r>
      <w:r w:rsidRPr="001E0DC4">
        <w:rPr>
          <w:rFonts w:ascii="Verdana" w:eastAsia="Times New Roman" w:hAnsi="Verdana" w:cs="Times New Roman"/>
          <w:color w:val="000000"/>
          <w:kern w:val="0"/>
          <w:sz w:val="24"/>
          <w:szCs w:val="24"/>
          <w:lang w:eastAsia="ru-RU"/>
        </w:rPr>
        <w:t xml:space="preserve"> 650</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800</w:t>
      </w:r>
      <w:r w:rsidRPr="001E0DC4">
        <w:rPr>
          <w:rFonts w:ascii="Verdana" w:eastAsia="Times New Roman" w:hAnsi="Verdana" w:cs="Times New Roman" w:hint="eastAsia"/>
          <w:color w:val="000000"/>
          <w:kern w:val="0"/>
          <w:sz w:val="24"/>
          <w:szCs w:val="24"/>
          <w:lang w:eastAsia="ru-RU"/>
        </w:rPr>
        <w:t>ºС</w:t>
      </w:r>
      <w:r w:rsidRPr="001E0DC4">
        <w:rPr>
          <w:rFonts w:ascii="Verdana" w:eastAsia="Times New Roman" w:hAnsi="Verdana" w:cs="Times New Roman"/>
          <w:color w:val="000000"/>
          <w:kern w:val="0"/>
          <w:sz w:val="24"/>
          <w:szCs w:val="24"/>
          <w:lang w:eastAsia="ru-RU"/>
        </w:rPr>
        <w:t xml:space="preserve"> ......................................211</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4.3 </w:t>
      </w:r>
      <w:r w:rsidRPr="001E0DC4">
        <w:rPr>
          <w:rFonts w:ascii="Verdana" w:eastAsia="Times New Roman" w:hAnsi="Verdana" w:cs="Times New Roman" w:hint="eastAsia"/>
          <w:color w:val="000000"/>
          <w:kern w:val="0"/>
          <w:sz w:val="24"/>
          <w:szCs w:val="24"/>
          <w:lang w:eastAsia="ru-RU"/>
        </w:rPr>
        <w:t>Приповерхнева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сегрегація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фази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Лавеса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феритній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сталі</w:t>
      </w:r>
      <w:r w:rsidRPr="001E0DC4">
        <w:rPr>
          <w:rFonts w:ascii="Verdana" w:eastAsia="Times New Roman" w:hAnsi="Verdana" w:cs="Times New Roman"/>
          <w:color w:val="000000"/>
          <w:kern w:val="0"/>
          <w:sz w:val="24"/>
          <w:szCs w:val="24"/>
          <w:lang w:eastAsia="ru-RU"/>
        </w:rPr>
        <w:t xml:space="preserve"> Crofer 22 H </w:t>
      </w:r>
      <w:r w:rsidRPr="001E0DC4">
        <w:rPr>
          <w:rFonts w:ascii="Verdana" w:eastAsia="Times New Roman" w:hAnsi="Verdana" w:cs="Times New Roman" w:hint="eastAsia"/>
          <w:color w:val="000000"/>
          <w:kern w:val="0"/>
          <w:sz w:val="24"/>
          <w:szCs w:val="24"/>
          <w:lang w:eastAsia="ru-RU"/>
        </w:rPr>
        <w:t>під</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час</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високотемпературного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..........................................................219</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4.4 </w:t>
      </w:r>
      <w:r w:rsidRPr="001E0DC4">
        <w:rPr>
          <w:rFonts w:ascii="Verdana" w:eastAsia="Times New Roman" w:hAnsi="Verdana" w:cs="Times New Roman" w:hint="eastAsia"/>
          <w:color w:val="000000"/>
          <w:kern w:val="0"/>
          <w:sz w:val="24"/>
          <w:szCs w:val="24"/>
          <w:lang w:eastAsia="ru-RU"/>
        </w:rPr>
        <w:t>Процеси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розчинення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карбідів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хрому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під</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час</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нікелевого</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жароміцного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сплаву</w:t>
      </w:r>
      <w:r w:rsidRPr="001E0DC4">
        <w:rPr>
          <w:rFonts w:ascii="Verdana" w:eastAsia="Times New Roman" w:hAnsi="Verdana" w:cs="Times New Roman"/>
          <w:color w:val="000000"/>
          <w:kern w:val="0"/>
          <w:sz w:val="24"/>
          <w:szCs w:val="24"/>
          <w:lang w:eastAsia="ru-RU"/>
        </w:rPr>
        <w:t xml:space="preserve"> ......................................................................................224</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4.5 </w:t>
      </w:r>
      <w:r w:rsidRPr="001E0DC4">
        <w:rPr>
          <w:rFonts w:ascii="Verdana" w:eastAsia="Times New Roman" w:hAnsi="Verdana" w:cs="Times New Roman" w:hint="eastAsia"/>
          <w:color w:val="000000"/>
          <w:kern w:val="0"/>
          <w:sz w:val="24"/>
          <w:szCs w:val="24"/>
          <w:lang w:eastAsia="ru-RU"/>
        </w:rPr>
        <w:t>Розчинення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карбідів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типу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η</w:t>
      </w:r>
      <w:r w:rsidRPr="001E0DC4">
        <w:rPr>
          <w:rFonts w:ascii="Verdana" w:eastAsia="Times New Roman" w:hAnsi="Verdana" w:cs="Times New Roman"/>
          <w:color w:val="000000"/>
          <w:kern w:val="0"/>
          <w:sz w:val="24"/>
          <w:szCs w:val="24"/>
          <w:lang w:eastAsia="ru-RU"/>
        </w:rPr>
        <w:t xml:space="preserve">-M6C </w:t>
      </w:r>
      <w:r w:rsidRPr="001E0DC4">
        <w:rPr>
          <w:rFonts w:ascii="Verdana" w:eastAsia="Times New Roman" w:hAnsi="Verdana" w:cs="Times New Roman" w:hint="eastAsia"/>
          <w:color w:val="000000"/>
          <w:kern w:val="0"/>
          <w:sz w:val="24"/>
          <w:szCs w:val="24"/>
          <w:lang w:eastAsia="ru-RU"/>
        </w:rPr>
        <w:t>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процесі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окиснення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нікелевих</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жароміцних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сплавів</w:t>
      </w:r>
      <w:r w:rsidRPr="001E0DC4">
        <w:rPr>
          <w:rFonts w:ascii="Verdana" w:eastAsia="Times New Roman" w:hAnsi="Verdana" w:cs="Times New Roman"/>
          <w:color w:val="000000"/>
          <w:kern w:val="0"/>
          <w:sz w:val="24"/>
          <w:szCs w:val="24"/>
          <w:lang w:eastAsia="ru-RU"/>
        </w:rPr>
        <w:t xml:space="preserve"> .......................................................................................246</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Висновки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розділу</w:t>
      </w:r>
      <w:r w:rsidRPr="001E0DC4">
        <w:rPr>
          <w:rFonts w:ascii="Verdana" w:eastAsia="Times New Roman" w:hAnsi="Verdana" w:cs="Times New Roman"/>
          <w:color w:val="000000"/>
          <w:kern w:val="0"/>
          <w:sz w:val="24"/>
          <w:szCs w:val="24"/>
          <w:lang w:eastAsia="ru-RU"/>
        </w:rPr>
        <w:t>......................................................................................258</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РОЗДІЛ</w:t>
      </w:r>
      <w:r w:rsidRPr="001E0DC4">
        <w:rPr>
          <w:rFonts w:ascii="Verdana" w:eastAsia="Times New Roman" w:hAnsi="Verdana" w:cs="Times New Roman"/>
          <w:color w:val="000000"/>
          <w:kern w:val="0"/>
          <w:sz w:val="24"/>
          <w:szCs w:val="24"/>
          <w:lang w:eastAsia="ru-RU"/>
        </w:rPr>
        <w:t xml:space="preserve"> 5 </w:t>
      </w:r>
      <w:r w:rsidRPr="001E0DC4">
        <w:rPr>
          <w:rFonts w:ascii="Verdana" w:eastAsia="Times New Roman" w:hAnsi="Verdana" w:cs="Times New Roman" w:hint="eastAsia"/>
          <w:color w:val="000000"/>
          <w:kern w:val="0"/>
          <w:sz w:val="24"/>
          <w:szCs w:val="24"/>
          <w:lang w:eastAsia="ru-RU"/>
        </w:rPr>
        <w:t>МІКРОСТРУКТУРНА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ДЕГРАДАЦІЯ</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ВИСОКОТЕМПЕРАТУРНИХ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СИСТЕМ</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«ПОКРИТТЯ–СУБСТРАТ»</w:t>
      </w:r>
      <w:r w:rsidRPr="001E0DC4">
        <w:rPr>
          <w:rFonts w:ascii="Verdana" w:eastAsia="Times New Roman" w:hAnsi="Verdana" w:cs="Times New Roman"/>
          <w:color w:val="000000"/>
          <w:kern w:val="0"/>
          <w:sz w:val="24"/>
          <w:szCs w:val="24"/>
          <w:lang w:eastAsia="ru-RU"/>
        </w:rPr>
        <w:t>.........261</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5.1 </w:t>
      </w:r>
      <w:r w:rsidRPr="001E0DC4">
        <w:rPr>
          <w:rFonts w:ascii="Verdana" w:eastAsia="Times New Roman" w:hAnsi="Verdana" w:cs="Times New Roman" w:hint="eastAsia"/>
          <w:color w:val="000000"/>
          <w:kern w:val="0"/>
          <w:sz w:val="24"/>
          <w:szCs w:val="24"/>
          <w:lang w:eastAsia="ru-RU"/>
        </w:rPr>
        <w:t>Карбіди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мікроструктурі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дифузійних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алюмінідних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покриттів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на</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нікелевих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жароміцних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сплавах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джерело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вуглецю</w:t>
      </w:r>
      <w:r w:rsidRPr="001E0DC4">
        <w:rPr>
          <w:rFonts w:ascii="Verdana" w:eastAsia="Times New Roman" w:hAnsi="Verdana" w:cs="Times New Roman"/>
          <w:color w:val="000000"/>
          <w:kern w:val="0"/>
          <w:sz w:val="24"/>
          <w:szCs w:val="24"/>
          <w:lang w:eastAsia="ru-RU"/>
        </w:rPr>
        <w:t>......................................262</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5.2 </w:t>
      </w:r>
      <w:r w:rsidRPr="001E0DC4">
        <w:rPr>
          <w:rFonts w:ascii="Verdana" w:eastAsia="Times New Roman" w:hAnsi="Verdana" w:cs="Times New Roman" w:hint="eastAsia"/>
          <w:color w:val="000000"/>
          <w:kern w:val="0"/>
          <w:sz w:val="24"/>
          <w:szCs w:val="24"/>
          <w:lang w:eastAsia="ru-RU"/>
        </w:rPr>
        <w:t>Моделювання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процесів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взаємної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дифузії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системах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w:t>
      </w:r>
      <w:r w:rsidRPr="001E0DC4">
        <w:rPr>
          <w:rFonts w:ascii="Verdana" w:eastAsia="Times New Roman" w:hAnsi="Verdana" w:cs="Times New Roman"/>
          <w:color w:val="000000"/>
          <w:kern w:val="0"/>
          <w:sz w:val="24"/>
          <w:szCs w:val="24"/>
          <w:lang w:eastAsia="ru-RU"/>
        </w:rPr>
        <w:t>MCrAlY</w:t>
      </w:r>
      <w:r w:rsidRPr="001E0DC4">
        <w:rPr>
          <w:rFonts w:ascii="Verdana" w:eastAsia="Times New Roman" w:hAnsi="Verdana" w:cs="Times New Roman" w:hint="eastAsia"/>
          <w:color w:val="000000"/>
          <w:kern w:val="0"/>
          <w:sz w:val="24"/>
          <w:szCs w:val="24"/>
          <w:lang w:eastAsia="ru-RU"/>
        </w:rPr>
        <w:t>–</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субстрат»</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прогнозування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хімічного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ресурсу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покриттів</w:t>
      </w:r>
      <w:r w:rsidRPr="001E0DC4">
        <w:rPr>
          <w:rFonts w:ascii="Verdana" w:eastAsia="Times New Roman" w:hAnsi="Verdana" w:cs="Times New Roman"/>
          <w:color w:val="000000"/>
          <w:kern w:val="0"/>
          <w:sz w:val="24"/>
          <w:szCs w:val="24"/>
          <w:lang w:eastAsia="ru-RU"/>
        </w:rPr>
        <w:t>..........................274</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16</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5.3 </w:t>
      </w:r>
      <w:r w:rsidRPr="001E0DC4">
        <w:rPr>
          <w:rFonts w:ascii="Verdana" w:eastAsia="Times New Roman" w:hAnsi="Verdana" w:cs="Times New Roman" w:hint="eastAsia"/>
          <w:color w:val="000000"/>
          <w:kern w:val="0"/>
          <w:sz w:val="24"/>
          <w:szCs w:val="24"/>
          <w:lang w:eastAsia="ru-RU"/>
        </w:rPr>
        <w:t>Моделювання</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процесів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взаємної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дифузії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дифузійній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парі</w:t>
      </w:r>
      <w:r w:rsidRPr="001E0DC4">
        <w:rPr>
          <w:rFonts w:ascii="Verdana" w:eastAsia="Times New Roman" w:hAnsi="Verdana" w:cs="Times New Roman"/>
          <w:color w:val="000000"/>
          <w:kern w:val="0"/>
          <w:sz w:val="24"/>
          <w:szCs w:val="24"/>
          <w:lang w:eastAsia="ru-RU"/>
        </w:rPr>
        <w:t xml:space="preserve"> CMSX-10-Ni</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........................................................................................................................286</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color w:val="000000"/>
          <w:kern w:val="0"/>
          <w:sz w:val="24"/>
          <w:szCs w:val="24"/>
          <w:lang w:eastAsia="ru-RU"/>
        </w:rPr>
        <w:t xml:space="preserve">5.4 </w:t>
      </w:r>
      <w:r w:rsidRPr="001E0DC4">
        <w:rPr>
          <w:rFonts w:ascii="Verdana" w:eastAsia="Times New Roman" w:hAnsi="Verdana" w:cs="Times New Roman" w:hint="eastAsia"/>
          <w:color w:val="000000"/>
          <w:kern w:val="0"/>
          <w:sz w:val="24"/>
          <w:szCs w:val="24"/>
          <w:lang w:eastAsia="ru-RU"/>
        </w:rPr>
        <w:t>Процеси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взаємної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дифузії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між</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нікелем</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та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феритними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сталями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у</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контактах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паливної</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комірки</w:t>
      </w:r>
      <w:r w:rsidRPr="001E0DC4">
        <w:rPr>
          <w:rFonts w:ascii="Verdana" w:eastAsia="Times New Roman" w:hAnsi="Verdana" w:cs="Times New Roman"/>
          <w:color w:val="000000"/>
          <w:kern w:val="0"/>
          <w:sz w:val="24"/>
          <w:szCs w:val="24"/>
          <w:lang w:eastAsia="ru-RU"/>
        </w:rPr>
        <w:t>..........................................................................299</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Висновки</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розділу</w:t>
      </w:r>
      <w:r w:rsidRPr="001E0DC4">
        <w:rPr>
          <w:rFonts w:ascii="Verdana" w:eastAsia="Times New Roman" w:hAnsi="Verdana" w:cs="Times New Roman"/>
          <w:color w:val="000000"/>
          <w:kern w:val="0"/>
          <w:sz w:val="24"/>
          <w:szCs w:val="24"/>
          <w:lang w:eastAsia="ru-RU"/>
        </w:rPr>
        <w:t>:.....................................................................................311</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ВИСНОВКИ</w:t>
      </w:r>
      <w:r w:rsidRPr="001E0DC4">
        <w:rPr>
          <w:rFonts w:ascii="Verdana" w:eastAsia="Times New Roman" w:hAnsi="Verdana" w:cs="Times New Roman"/>
          <w:color w:val="000000"/>
          <w:kern w:val="0"/>
          <w:sz w:val="24"/>
          <w:szCs w:val="24"/>
          <w:lang w:eastAsia="ru-RU"/>
        </w:rPr>
        <w:t>......................................................................................................314</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СПИСОК</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ВИКОРИСТАНИХ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ДЖЕРЕЛ</w:t>
      </w:r>
      <w:r w:rsidRPr="001E0DC4">
        <w:rPr>
          <w:rFonts w:ascii="Verdana" w:eastAsia="Times New Roman" w:hAnsi="Verdana" w:cs="Times New Roman"/>
          <w:color w:val="000000"/>
          <w:kern w:val="0"/>
          <w:sz w:val="24"/>
          <w:szCs w:val="24"/>
          <w:lang w:eastAsia="ru-RU"/>
        </w:rPr>
        <w:t xml:space="preserve"> .........................................................319</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ДОДАТКИ</w:t>
      </w:r>
      <w:r w:rsidRPr="001E0DC4">
        <w:rPr>
          <w:rFonts w:ascii="Verdana" w:eastAsia="Times New Roman" w:hAnsi="Verdana" w:cs="Times New Roman"/>
          <w:color w:val="000000"/>
          <w:kern w:val="0"/>
          <w:sz w:val="24"/>
          <w:szCs w:val="24"/>
          <w:lang w:eastAsia="ru-RU"/>
        </w:rPr>
        <w:t>.........................................................................................................365</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Додаток</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Хімічний</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склад</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досліджуваних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матеріалів</w:t>
      </w:r>
      <w:r w:rsidRPr="001E0DC4">
        <w:rPr>
          <w:rFonts w:ascii="Verdana" w:eastAsia="Times New Roman" w:hAnsi="Verdana" w:cs="Times New Roman"/>
          <w:color w:val="000000"/>
          <w:kern w:val="0"/>
          <w:sz w:val="24"/>
          <w:szCs w:val="24"/>
          <w:lang w:eastAsia="ru-RU"/>
        </w:rPr>
        <w:t>................................365</w:t>
      </w:r>
    </w:p>
    <w:p w:rsidR="001E0DC4" w:rsidRPr="001E0DC4"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Додаток</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Б</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Методика</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експерименту</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і</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моделювання</w:t>
      </w:r>
      <w:r w:rsidRPr="001E0DC4">
        <w:rPr>
          <w:rFonts w:ascii="Verdana" w:eastAsia="Times New Roman" w:hAnsi="Verdana" w:cs="Times New Roman"/>
          <w:color w:val="000000"/>
          <w:kern w:val="0"/>
          <w:sz w:val="24"/>
          <w:szCs w:val="24"/>
          <w:lang w:eastAsia="ru-RU"/>
        </w:rPr>
        <w:t xml:space="preserve"> ....................................368</w:t>
      </w:r>
    </w:p>
    <w:p w:rsidR="005D7403" w:rsidRDefault="001E0DC4" w:rsidP="001E0DC4">
      <w:pPr>
        <w:rPr>
          <w:rFonts w:ascii="Verdana" w:eastAsia="Times New Roman" w:hAnsi="Verdana" w:cs="Times New Roman"/>
          <w:color w:val="000000"/>
          <w:kern w:val="0"/>
          <w:sz w:val="24"/>
          <w:szCs w:val="24"/>
          <w:lang w:eastAsia="ru-RU"/>
        </w:rPr>
      </w:pPr>
      <w:r w:rsidRPr="001E0DC4">
        <w:rPr>
          <w:rFonts w:ascii="Verdana" w:eastAsia="Times New Roman" w:hAnsi="Verdana" w:cs="Times New Roman" w:hint="eastAsia"/>
          <w:color w:val="000000"/>
          <w:kern w:val="0"/>
          <w:sz w:val="24"/>
          <w:szCs w:val="24"/>
          <w:lang w:eastAsia="ru-RU"/>
        </w:rPr>
        <w:t>Додаток</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В</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Список</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опублікованих</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праць</w:t>
      </w:r>
      <w:r w:rsidRPr="001E0DC4">
        <w:rPr>
          <w:rFonts w:ascii="Verdana" w:eastAsia="Times New Roman" w:hAnsi="Verdana" w:cs="Times New Roman"/>
          <w:color w:val="000000"/>
          <w:kern w:val="0"/>
          <w:sz w:val="24"/>
          <w:szCs w:val="24"/>
          <w:lang w:eastAsia="ru-RU"/>
        </w:rPr>
        <w:t xml:space="preserve"> </w:t>
      </w:r>
      <w:r w:rsidRPr="001E0DC4">
        <w:rPr>
          <w:rFonts w:ascii="Verdana" w:eastAsia="Times New Roman" w:hAnsi="Verdana" w:cs="Times New Roman" w:hint="eastAsia"/>
          <w:color w:val="000000"/>
          <w:kern w:val="0"/>
          <w:sz w:val="24"/>
          <w:szCs w:val="24"/>
          <w:lang w:eastAsia="ru-RU"/>
        </w:rPr>
        <w:t>здобувача</w:t>
      </w:r>
      <w:r w:rsidRPr="001E0DC4">
        <w:rPr>
          <w:rFonts w:ascii="Verdana" w:eastAsia="Times New Roman" w:hAnsi="Verdana" w:cs="Times New Roman"/>
          <w:color w:val="000000"/>
          <w:kern w:val="0"/>
          <w:sz w:val="24"/>
          <w:szCs w:val="24"/>
          <w:lang w:eastAsia="ru-RU"/>
        </w:rPr>
        <w:t xml:space="preserve"> ....................................380</w:t>
      </w:r>
    </w:p>
    <w:p w:rsidR="001E0DC4" w:rsidRDefault="001E0DC4" w:rsidP="001E0DC4">
      <w:pPr>
        <w:rPr>
          <w:rFonts w:ascii="Verdana" w:eastAsia="Times New Roman" w:hAnsi="Verdana" w:cs="Times New Roman"/>
          <w:color w:val="000000"/>
          <w:kern w:val="0"/>
          <w:sz w:val="24"/>
          <w:szCs w:val="24"/>
          <w:lang w:eastAsia="ru-RU"/>
        </w:rPr>
      </w:pPr>
    </w:p>
    <w:p w:rsidR="001E0DC4" w:rsidRDefault="001E0DC4" w:rsidP="001E0DC4">
      <w:pPr>
        <w:rPr>
          <w:rFonts w:ascii="Verdana" w:eastAsia="Times New Roman" w:hAnsi="Verdana" w:cs="Times New Roman"/>
          <w:color w:val="000000"/>
          <w:kern w:val="0"/>
          <w:sz w:val="24"/>
          <w:szCs w:val="24"/>
          <w:lang w:eastAsia="ru-RU"/>
        </w:rPr>
      </w:pPr>
    </w:p>
    <w:p w:rsidR="001E0DC4" w:rsidRDefault="001E0DC4" w:rsidP="001E0DC4">
      <w:pPr>
        <w:rPr>
          <w:rFonts w:ascii="Verdana" w:eastAsia="Times New Roman" w:hAnsi="Verdana" w:cs="Times New Roman"/>
          <w:color w:val="000000"/>
          <w:kern w:val="0"/>
          <w:sz w:val="24"/>
          <w:szCs w:val="24"/>
          <w:lang w:eastAsia="ru-RU"/>
        </w:rPr>
      </w:pPr>
    </w:p>
    <w:p w:rsidR="001E0DC4" w:rsidRDefault="001E0DC4" w:rsidP="001E0DC4">
      <w:r>
        <w:rPr>
          <w:rFonts w:hint="eastAsia"/>
        </w:rPr>
        <w:t>ВИСНОВКИ</w:t>
      </w:r>
    </w:p>
    <w:p w:rsidR="001E0DC4" w:rsidRDefault="001E0DC4" w:rsidP="001E0DC4">
      <w:r>
        <w:t></w:t>
      </w:r>
      <w:r>
        <w:t></w:t>
      </w:r>
      <w:r>
        <w:t></w:t>
      </w:r>
      <w:r>
        <w:rPr>
          <w:rFonts w:hint="eastAsia"/>
        </w:rPr>
        <w:t>Розроблено</w:t>
      </w:r>
      <w:r>
        <w:t></w:t>
      </w:r>
      <w:r>
        <w:rPr>
          <w:rFonts w:hint="eastAsia"/>
        </w:rPr>
        <w:t>кількісні</w:t>
      </w:r>
      <w:r>
        <w:t></w:t>
      </w:r>
      <w:r>
        <w:rPr>
          <w:rFonts w:hint="eastAsia"/>
        </w:rPr>
        <w:t>моделі</w:t>
      </w:r>
      <w:r>
        <w:t></w:t>
      </w:r>
      <w:r>
        <w:rPr>
          <w:rFonts w:hint="eastAsia"/>
        </w:rPr>
        <w:t>опису</w:t>
      </w:r>
      <w:r>
        <w:t></w:t>
      </w:r>
      <w:r>
        <w:rPr>
          <w:rFonts w:hint="eastAsia"/>
        </w:rPr>
        <w:t>динамічних</w:t>
      </w:r>
      <w:r>
        <w:t></w:t>
      </w:r>
      <w:r>
        <w:rPr>
          <w:rFonts w:hint="eastAsia"/>
        </w:rPr>
        <w:t>фазових</w:t>
      </w:r>
      <w:r>
        <w:t></w:t>
      </w:r>
      <w:r>
        <w:rPr>
          <w:rFonts w:hint="eastAsia"/>
        </w:rPr>
        <w:t>перетворень</w:t>
      </w:r>
      <w:r>
        <w:t></w:t>
      </w:r>
      <w:r>
        <w:rPr>
          <w:rFonts w:hint="eastAsia"/>
        </w:rPr>
        <w:t>на</w:t>
      </w:r>
    </w:p>
    <w:p w:rsidR="001E0DC4" w:rsidRDefault="001E0DC4" w:rsidP="001E0DC4">
      <w:r>
        <w:rPr>
          <w:rFonts w:hint="eastAsia"/>
        </w:rPr>
        <w:t>тлі</w:t>
      </w:r>
      <w:r>
        <w:t></w:t>
      </w:r>
      <w:r>
        <w:rPr>
          <w:rFonts w:hint="eastAsia"/>
        </w:rPr>
        <w:t>дифузійних</w:t>
      </w:r>
      <w:r>
        <w:t></w:t>
      </w:r>
      <w:r>
        <w:rPr>
          <w:rFonts w:hint="eastAsia"/>
        </w:rPr>
        <w:t>процесів</w:t>
      </w:r>
      <w:r>
        <w:t></w:t>
      </w:r>
      <w:r>
        <w:rPr>
          <w:rFonts w:hint="eastAsia"/>
        </w:rPr>
        <w:t>у</w:t>
      </w:r>
      <w:r>
        <w:t></w:t>
      </w:r>
      <w:r>
        <w:rPr>
          <w:rFonts w:hint="eastAsia"/>
        </w:rPr>
        <w:t>багатофазних</w:t>
      </w:r>
      <w:r>
        <w:t></w:t>
      </w:r>
      <w:r>
        <w:rPr>
          <w:rFonts w:hint="eastAsia"/>
        </w:rPr>
        <w:t>багатокомпонентних</w:t>
      </w:r>
      <w:r>
        <w:t></w:t>
      </w:r>
      <w:r>
        <w:rPr>
          <w:rFonts w:hint="eastAsia"/>
        </w:rPr>
        <w:t>системах</w:t>
      </w:r>
    </w:p>
    <w:p w:rsidR="001E0DC4" w:rsidRDefault="001E0DC4" w:rsidP="001E0DC4">
      <w:r>
        <w:rPr>
          <w:rFonts w:hint="eastAsia"/>
        </w:rPr>
        <w:t>високотемпературних</w:t>
      </w:r>
      <w:r>
        <w:t></w:t>
      </w:r>
      <w:r>
        <w:rPr>
          <w:rFonts w:hint="eastAsia"/>
        </w:rPr>
        <w:t>металевих</w:t>
      </w:r>
      <w:r>
        <w:t></w:t>
      </w:r>
      <w:r>
        <w:rPr>
          <w:rFonts w:hint="eastAsia"/>
        </w:rPr>
        <w:t>матеріалів</w:t>
      </w:r>
      <w:r>
        <w:t></w:t>
      </w:r>
      <w:r>
        <w:rPr>
          <w:rFonts w:hint="eastAsia"/>
        </w:rPr>
        <w:t>під</w:t>
      </w:r>
      <w:r>
        <w:t></w:t>
      </w:r>
      <w:r>
        <w:rPr>
          <w:rFonts w:hint="eastAsia"/>
        </w:rPr>
        <w:t>час</w:t>
      </w:r>
      <w:r>
        <w:t></w:t>
      </w:r>
      <w:r>
        <w:rPr>
          <w:rFonts w:hint="eastAsia"/>
        </w:rPr>
        <w:t>термічної</w:t>
      </w:r>
      <w:r>
        <w:t></w:t>
      </w:r>
      <w:r>
        <w:rPr>
          <w:rFonts w:hint="eastAsia"/>
        </w:rPr>
        <w:t>деградації</w:t>
      </w:r>
      <w:r>
        <w:t></w:t>
      </w:r>
    </w:p>
    <w:p w:rsidR="001E0DC4" w:rsidRDefault="001E0DC4" w:rsidP="001E0DC4">
      <w:r>
        <w:rPr>
          <w:rFonts w:hint="eastAsia"/>
        </w:rPr>
        <w:t>Розроблено</w:t>
      </w:r>
      <w:r>
        <w:t></w:t>
      </w:r>
      <w:r>
        <w:rPr>
          <w:rFonts w:hint="eastAsia"/>
        </w:rPr>
        <w:t>програмне</w:t>
      </w:r>
      <w:r>
        <w:t></w:t>
      </w:r>
      <w:r>
        <w:rPr>
          <w:rFonts w:hint="eastAsia"/>
        </w:rPr>
        <w:t>забезпечення</w:t>
      </w:r>
      <w:r>
        <w:t></w:t>
      </w:r>
      <w:r>
        <w:t></w:t>
      </w:r>
      <w:r>
        <w:rPr>
          <w:rFonts w:hint="eastAsia"/>
        </w:rPr>
        <w:t>в</w:t>
      </w:r>
      <w:r>
        <w:t></w:t>
      </w:r>
      <w:r>
        <w:rPr>
          <w:rFonts w:hint="eastAsia"/>
        </w:rPr>
        <w:t>яке</w:t>
      </w:r>
      <w:r>
        <w:t></w:t>
      </w:r>
      <w:r>
        <w:rPr>
          <w:rFonts w:hint="eastAsia"/>
        </w:rPr>
        <w:t>інтегровані</w:t>
      </w:r>
      <w:r>
        <w:t></w:t>
      </w:r>
      <w:r>
        <w:rPr>
          <w:rFonts w:hint="eastAsia"/>
        </w:rPr>
        <w:t>інструменти</w:t>
      </w:r>
    </w:p>
    <w:p w:rsidR="001E0DC4" w:rsidRDefault="001E0DC4" w:rsidP="001E0DC4">
      <w:r>
        <w:rPr>
          <w:rFonts w:hint="eastAsia"/>
        </w:rPr>
        <w:t>розрахунку</w:t>
      </w:r>
      <w:r>
        <w:t></w:t>
      </w:r>
      <w:r>
        <w:rPr>
          <w:rFonts w:hint="eastAsia"/>
        </w:rPr>
        <w:t>фазових</w:t>
      </w:r>
      <w:r>
        <w:t></w:t>
      </w:r>
      <w:r>
        <w:rPr>
          <w:rFonts w:hint="eastAsia"/>
        </w:rPr>
        <w:t>рівноваг</w:t>
      </w:r>
      <w:r>
        <w:t></w:t>
      </w:r>
      <w:r>
        <w:rPr>
          <w:rFonts w:hint="eastAsia"/>
        </w:rPr>
        <w:t>на</w:t>
      </w:r>
      <w:r>
        <w:t></w:t>
      </w:r>
      <w:r>
        <w:rPr>
          <w:rFonts w:hint="eastAsia"/>
        </w:rPr>
        <w:t>основі</w:t>
      </w:r>
      <w:r>
        <w:t></w:t>
      </w:r>
      <w:r>
        <w:rPr>
          <w:rFonts w:hint="eastAsia"/>
        </w:rPr>
        <w:t>методу</w:t>
      </w:r>
      <w:r>
        <w:t></w:t>
      </w:r>
      <w:r>
        <w:t></w:t>
      </w:r>
      <w:r>
        <w:t></w:t>
      </w:r>
      <w:r>
        <w:t></w:t>
      </w:r>
      <w:r>
        <w:t></w:t>
      </w:r>
      <w:r>
        <w:t></w:t>
      </w:r>
      <w:r>
        <w:t></w:t>
      </w:r>
      <w:r>
        <w:t></w:t>
      </w:r>
      <w:r>
        <w:t></w:t>
      </w:r>
      <w:r>
        <w:rPr>
          <w:rFonts w:hint="eastAsia"/>
        </w:rPr>
        <w:t>й</w:t>
      </w:r>
      <w:r>
        <w:t></w:t>
      </w:r>
      <w:r>
        <w:rPr>
          <w:rFonts w:hint="eastAsia"/>
        </w:rPr>
        <w:t>розрахункові</w:t>
      </w:r>
    </w:p>
    <w:p w:rsidR="001E0DC4" w:rsidRDefault="001E0DC4" w:rsidP="001E0DC4">
      <w:r>
        <w:rPr>
          <w:rFonts w:hint="eastAsia"/>
        </w:rPr>
        <w:t>алгоритми</w:t>
      </w:r>
      <w:r>
        <w:t></w:t>
      </w:r>
      <w:r>
        <w:rPr>
          <w:rFonts w:hint="eastAsia"/>
        </w:rPr>
        <w:t>обчислення</w:t>
      </w:r>
      <w:r>
        <w:t></w:t>
      </w:r>
      <w:r>
        <w:rPr>
          <w:rFonts w:hint="eastAsia"/>
        </w:rPr>
        <w:t>двох</w:t>
      </w:r>
      <w:r>
        <w:t></w:t>
      </w:r>
      <w:r>
        <w:rPr>
          <w:rFonts w:hint="eastAsia"/>
        </w:rPr>
        <w:t>базових</w:t>
      </w:r>
      <w:r>
        <w:t></w:t>
      </w:r>
      <w:r>
        <w:rPr>
          <w:rFonts w:hint="eastAsia"/>
        </w:rPr>
        <w:t>дифузійних</w:t>
      </w:r>
      <w:r>
        <w:t></w:t>
      </w:r>
      <w:r>
        <w:rPr>
          <w:rFonts w:hint="eastAsia"/>
        </w:rPr>
        <w:t>моделей</w:t>
      </w:r>
      <w:r>
        <w:t></w:t>
      </w:r>
      <w:r>
        <w:t></w:t>
      </w:r>
      <w:r>
        <w:rPr>
          <w:rFonts w:hint="eastAsia"/>
        </w:rPr>
        <w:t>дисперсійної</w:t>
      </w:r>
      <w:r>
        <w:t></w:t>
      </w:r>
      <w:r>
        <w:rPr>
          <w:rFonts w:hint="eastAsia"/>
        </w:rPr>
        <w:t>моделі</w:t>
      </w:r>
    </w:p>
    <w:p w:rsidR="001E0DC4" w:rsidRDefault="001E0DC4" w:rsidP="001E0DC4">
      <w:r>
        <w:rPr>
          <w:rFonts w:hint="eastAsia"/>
        </w:rPr>
        <w:t>і</w:t>
      </w:r>
      <w:r>
        <w:t></w:t>
      </w:r>
      <w:r>
        <w:rPr>
          <w:rFonts w:hint="eastAsia"/>
        </w:rPr>
        <w:t>моделі</w:t>
      </w:r>
      <w:r>
        <w:t></w:t>
      </w:r>
      <w:r>
        <w:rPr>
          <w:rFonts w:hint="eastAsia"/>
        </w:rPr>
        <w:t>гомогенізації</w:t>
      </w:r>
      <w:r>
        <w:t></w:t>
      </w:r>
      <w:r>
        <w:t></w:t>
      </w:r>
      <w:r>
        <w:rPr>
          <w:rFonts w:hint="eastAsia"/>
        </w:rPr>
        <w:t>На</w:t>
      </w:r>
      <w:r>
        <w:t></w:t>
      </w:r>
      <w:r>
        <w:rPr>
          <w:rFonts w:hint="eastAsia"/>
        </w:rPr>
        <w:t>прикладі</w:t>
      </w:r>
      <w:r>
        <w:t></w:t>
      </w:r>
      <w:r>
        <w:rPr>
          <w:rFonts w:hint="eastAsia"/>
        </w:rPr>
        <w:t>різноманітних</w:t>
      </w:r>
      <w:r>
        <w:t></w:t>
      </w:r>
      <w:r>
        <w:rPr>
          <w:rFonts w:hint="eastAsia"/>
        </w:rPr>
        <w:t>фазових</w:t>
      </w:r>
      <w:r>
        <w:t></w:t>
      </w:r>
      <w:r>
        <w:rPr>
          <w:rFonts w:hint="eastAsia"/>
        </w:rPr>
        <w:t>перетворень</w:t>
      </w:r>
      <w:r>
        <w:t></w:t>
      </w:r>
      <w:r>
        <w:rPr>
          <w:rFonts w:hint="eastAsia"/>
        </w:rPr>
        <w:t>у</w:t>
      </w:r>
    </w:p>
    <w:p w:rsidR="001E0DC4" w:rsidRDefault="001E0DC4" w:rsidP="001E0DC4">
      <w:r>
        <w:rPr>
          <w:rFonts w:hint="eastAsia"/>
        </w:rPr>
        <w:t>високотемпературних</w:t>
      </w:r>
      <w:r>
        <w:t></w:t>
      </w:r>
      <w:r>
        <w:rPr>
          <w:rFonts w:hint="eastAsia"/>
        </w:rPr>
        <w:t>сплавах</w:t>
      </w:r>
      <w:r>
        <w:t></w:t>
      </w:r>
      <w:r>
        <w:rPr>
          <w:rFonts w:hint="eastAsia"/>
        </w:rPr>
        <w:t>і</w:t>
      </w:r>
      <w:r>
        <w:t></w:t>
      </w:r>
      <w:r>
        <w:rPr>
          <w:rFonts w:hint="eastAsia"/>
        </w:rPr>
        <w:t>покриттях</w:t>
      </w:r>
      <w:r>
        <w:t></w:t>
      </w:r>
      <w:r>
        <w:rPr>
          <w:rFonts w:hint="eastAsia"/>
        </w:rPr>
        <w:t>показано</w:t>
      </w:r>
      <w:r>
        <w:t></w:t>
      </w:r>
      <w:r>
        <w:rPr>
          <w:rFonts w:hint="eastAsia"/>
        </w:rPr>
        <w:t>широкі</w:t>
      </w:r>
      <w:r>
        <w:t></w:t>
      </w:r>
      <w:r>
        <w:rPr>
          <w:rFonts w:hint="eastAsia"/>
        </w:rPr>
        <w:t>можливості</w:t>
      </w:r>
    </w:p>
    <w:p w:rsidR="001E0DC4" w:rsidRDefault="001E0DC4" w:rsidP="001E0DC4">
      <w:r>
        <w:rPr>
          <w:rFonts w:hint="eastAsia"/>
        </w:rPr>
        <w:t>застосування</w:t>
      </w:r>
      <w:r>
        <w:t></w:t>
      </w:r>
      <w:r>
        <w:rPr>
          <w:rFonts w:hint="eastAsia"/>
        </w:rPr>
        <w:t>комерційних</w:t>
      </w:r>
      <w:r>
        <w:t></w:t>
      </w:r>
      <w:r>
        <w:rPr>
          <w:rFonts w:hint="eastAsia"/>
        </w:rPr>
        <w:t>інструментів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E0DC4" w:rsidRDefault="001E0DC4" w:rsidP="001E0DC4">
      <w:r>
        <w:rPr>
          <w:rFonts w:hint="eastAsia"/>
        </w:rPr>
        <w:t>для</w:t>
      </w:r>
      <w:r>
        <w:t></w:t>
      </w:r>
      <w:r>
        <w:rPr>
          <w:rFonts w:hint="eastAsia"/>
        </w:rPr>
        <w:t>опису</w:t>
      </w:r>
      <w:r>
        <w:t></w:t>
      </w:r>
      <w:r>
        <w:rPr>
          <w:rFonts w:hint="eastAsia"/>
        </w:rPr>
        <w:t>динаміки</w:t>
      </w:r>
      <w:r>
        <w:t></w:t>
      </w:r>
      <w:r>
        <w:rPr>
          <w:rFonts w:hint="eastAsia"/>
        </w:rPr>
        <w:t>мікроструктурних</w:t>
      </w:r>
      <w:r>
        <w:t></w:t>
      </w:r>
      <w:r>
        <w:rPr>
          <w:rFonts w:hint="eastAsia"/>
        </w:rPr>
        <w:t>змін</w:t>
      </w:r>
      <w:r>
        <w:t></w:t>
      </w:r>
      <w:r>
        <w:rPr>
          <w:rFonts w:hint="eastAsia"/>
        </w:rPr>
        <w:t>в</w:t>
      </w:r>
      <w:r>
        <w:t></w:t>
      </w:r>
      <w:r>
        <w:rPr>
          <w:rFonts w:hint="eastAsia"/>
        </w:rPr>
        <w:t>цих</w:t>
      </w:r>
      <w:r>
        <w:t></w:t>
      </w:r>
      <w:r>
        <w:rPr>
          <w:rFonts w:hint="eastAsia"/>
        </w:rPr>
        <w:t>матеріалах</w:t>
      </w:r>
      <w:r>
        <w:t></w:t>
      </w:r>
      <w:r>
        <w:rPr>
          <w:rFonts w:hint="eastAsia"/>
        </w:rPr>
        <w:t>в</w:t>
      </w:r>
      <w:r>
        <w:t></w:t>
      </w:r>
      <w:r>
        <w:rPr>
          <w:rFonts w:hint="eastAsia"/>
        </w:rPr>
        <w:t>умовах</w:t>
      </w:r>
      <w:r>
        <w:t></w:t>
      </w:r>
    </w:p>
    <w:p w:rsidR="001E0DC4" w:rsidRDefault="001E0DC4" w:rsidP="001E0DC4">
      <w:r>
        <w:rPr>
          <w:rFonts w:hint="eastAsia"/>
        </w:rPr>
        <w:t>близьких</w:t>
      </w:r>
      <w:r>
        <w:t></w:t>
      </w:r>
      <w:r>
        <w:rPr>
          <w:rFonts w:hint="eastAsia"/>
        </w:rPr>
        <w:t>до</w:t>
      </w:r>
      <w:r>
        <w:t></w:t>
      </w:r>
      <w:r>
        <w:rPr>
          <w:rFonts w:hint="eastAsia"/>
        </w:rPr>
        <w:t>експлуатації</w:t>
      </w:r>
      <w:r>
        <w:t></w:t>
      </w:r>
      <w:r>
        <w:t></w:t>
      </w:r>
      <w:r>
        <w:rPr>
          <w:rFonts w:hint="eastAsia"/>
        </w:rPr>
        <w:t>і</w:t>
      </w:r>
      <w:r>
        <w:t></w:t>
      </w:r>
      <w:r>
        <w:rPr>
          <w:rFonts w:hint="eastAsia"/>
        </w:rPr>
        <w:t>розробки</w:t>
      </w:r>
      <w:r>
        <w:t></w:t>
      </w:r>
      <w:r>
        <w:rPr>
          <w:rFonts w:hint="eastAsia"/>
        </w:rPr>
        <w:t>на</w:t>
      </w:r>
      <w:r>
        <w:t></w:t>
      </w:r>
      <w:r>
        <w:rPr>
          <w:rFonts w:hint="eastAsia"/>
        </w:rPr>
        <w:t>підставі</w:t>
      </w:r>
      <w:r>
        <w:t></w:t>
      </w:r>
      <w:r>
        <w:rPr>
          <w:rFonts w:hint="eastAsia"/>
        </w:rPr>
        <w:t>таких</w:t>
      </w:r>
      <w:r>
        <w:t></w:t>
      </w:r>
      <w:r>
        <w:rPr>
          <w:rFonts w:hint="eastAsia"/>
        </w:rPr>
        <w:t>розрахунків</w:t>
      </w:r>
    </w:p>
    <w:p w:rsidR="001E0DC4" w:rsidRDefault="001E0DC4" w:rsidP="001E0DC4">
      <w:r>
        <w:rPr>
          <w:rFonts w:hint="eastAsia"/>
        </w:rPr>
        <w:t>прогностичних</w:t>
      </w:r>
      <w:r>
        <w:t></w:t>
      </w:r>
      <w:r>
        <w:rPr>
          <w:rFonts w:hint="eastAsia"/>
        </w:rPr>
        <w:t>моделей</w:t>
      </w:r>
      <w:r>
        <w:t></w:t>
      </w:r>
      <w:r>
        <w:rPr>
          <w:rFonts w:hint="eastAsia"/>
        </w:rPr>
        <w:t>обчислення</w:t>
      </w:r>
      <w:r>
        <w:t></w:t>
      </w:r>
      <w:r>
        <w:rPr>
          <w:rFonts w:hint="eastAsia"/>
        </w:rPr>
        <w:t>ресурсу</w:t>
      </w:r>
      <w:r>
        <w:t></w:t>
      </w:r>
      <w:r>
        <w:rPr>
          <w:rFonts w:hint="eastAsia"/>
        </w:rPr>
        <w:t>деталей</w:t>
      </w:r>
      <w:r>
        <w:t></w:t>
      </w:r>
    </w:p>
    <w:p w:rsidR="001E0DC4" w:rsidRDefault="001E0DC4" w:rsidP="001E0DC4">
      <w:r>
        <w:t></w:t>
      </w:r>
      <w:r>
        <w:t></w:t>
      </w:r>
      <w:r>
        <w:t></w:t>
      </w:r>
      <w:r>
        <w:rPr>
          <w:rFonts w:hint="eastAsia"/>
        </w:rPr>
        <w:t>Експериментально</w:t>
      </w:r>
      <w:r>
        <w:t></w:t>
      </w:r>
      <w:r>
        <w:rPr>
          <w:rFonts w:hint="eastAsia"/>
        </w:rPr>
        <w:t>досліджено</w:t>
      </w:r>
      <w:r>
        <w:t></w:t>
      </w:r>
      <w:r>
        <w:rPr>
          <w:rFonts w:hint="eastAsia"/>
        </w:rPr>
        <w:t>мікроструктуру</w:t>
      </w:r>
      <w:r>
        <w:t></w:t>
      </w:r>
      <w:r>
        <w:rPr>
          <w:rFonts w:hint="eastAsia"/>
        </w:rPr>
        <w:t>і</w:t>
      </w:r>
      <w:r>
        <w:t></w:t>
      </w:r>
      <w:r>
        <w:rPr>
          <w:rFonts w:hint="eastAsia"/>
        </w:rPr>
        <w:t>хімічний</w:t>
      </w:r>
      <w:r>
        <w:t></w:t>
      </w:r>
      <w:r>
        <w:rPr>
          <w:rFonts w:hint="eastAsia"/>
        </w:rPr>
        <w:t>склад</w:t>
      </w:r>
    </w:p>
    <w:p w:rsidR="001E0DC4" w:rsidRDefault="001E0DC4" w:rsidP="001E0DC4">
      <w:r>
        <w:rPr>
          <w:rFonts w:hint="eastAsia"/>
        </w:rPr>
        <w:t>оксидних</w:t>
      </w:r>
      <w:r>
        <w:t></w:t>
      </w:r>
      <w:r>
        <w:rPr>
          <w:rFonts w:hint="eastAsia"/>
        </w:rPr>
        <w:t>окалин</w:t>
      </w:r>
      <w:r>
        <w:t></w:t>
      </w:r>
      <w:r>
        <w:rPr>
          <w:rFonts w:hint="eastAsia"/>
        </w:rPr>
        <w:t>на</w:t>
      </w:r>
      <w:r>
        <w:t></w:t>
      </w:r>
      <w:r>
        <w:rPr>
          <w:rFonts w:hint="eastAsia"/>
        </w:rPr>
        <w:t>деяких</w:t>
      </w:r>
      <w:r>
        <w:t></w:t>
      </w:r>
      <w:r>
        <w:rPr>
          <w:rFonts w:hint="eastAsia"/>
        </w:rPr>
        <w:t>комерційних</w:t>
      </w:r>
      <w:r>
        <w:t></w:t>
      </w:r>
      <w:r>
        <w:rPr>
          <w:rFonts w:hint="eastAsia"/>
        </w:rPr>
        <w:t>сплавах</w:t>
      </w:r>
      <w:r>
        <w:t></w:t>
      </w:r>
      <w:r>
        <w:rPr>
          <w:rFonts w:hint="eastAsia"/>
        </w:rPr>
        <w:t>системи</w:t>
      </w:r>
      <w:r>
        <w:t></w:t>
      </w:r>
      <w:r>
        <w:t></w:t>
      </w:r>
      <w:r>
        <w:t></w:t>
      </w:r>
      <w:r>
        <w:rPr>
          <w:rFonts w:hint="eastAsia"/>
        </w:rPr>
        <w:t>–</w:t>
      </w:r>
      <w:r>
        <w:t></w:t>
      </w:r>
      <w:r>
        <w:t></w:t>
      </w:r>
      <w:r>
        <w:rPr>
          <w:rFonts w:hint="eastAsia"/>
        </w:rPr>
        <w:t>–</w:t>
      </w:r>
      <w:r>
        <w:t></w:t>
      </w:r>
      <w:r>
        <w:t></w:t>
      </w:r>
      <w:r>
        <w:t></w:t>
      </w:r>
      <w:r>
        <w:t></w:t>
      </w:r>
      <w:r>
        <w:rPr>
          <w:rFonts w:hint="eastAsia"/>
        </w:rPr>
        <w:t>Показано</w:t>
      </w:r>
      <w:r>
        <w:t></w:t>
      </w:r>
    </w:p>
    <w:p w:rsidR="001E0DC4" w:rsidRDefault="001E0DC4" w:rsidP="001E0DC4">
      <w:r>
        <w:rPr>
          <w:rFonts w:hint="eastAsia"/>
        </w:rPr>
        <w:t>що</w:t>
      </w:r>
      <w:r>
        <w:t></w:t>
      </w:r>
      <w:r>
        <w:rPr>
          <w:rFonts w:hint="eastAsia"/>
        </w:rPr>
        <w:t>у</w:t>
      </w:r>
      <w:r>
        <w:t></w:t>
      </w:r>
      <w:r>
        <w:rPr>
          <w:rFonts w:hint="eastAsia"/>
        </w:rPr>
        <w:t>випадку</w:t>
      </w:r>
      <w:r>
        <w:t></w:t>
      </w:r>
      <w:r>
        <w:rPr>
          <w:rFonts w:hint="eastAsia"/>
        </w:rPr>
        <w:t>ЖМС</w:t>
      </w:r>
      <w:r>
        <w:t></w:t>
      </w:r>
      <w:r>
        <w:t></w:t>
      </w:r>
      <w:r>
        <w:t></w:t>
      </w:r>
      <w:r>
        <w:t></w:t>
      </w:r>
      <w:r>
        <w:t></w:t>
      </w:r>
      <w:r>
        <w:t></w:t>
      </w:r>
      <w:r>
        <w:t></w:t>
      </w:r>
      <w:r>
        <w:t></w:t>
      </w:r>
      <w:r>
        <w:rPr>
          <w:rFonts w:hint="eastAsia"/>
        </w:rPr>
        <w:t>хімічна</w:t>
      </w:r>
      <w:r>
        <w:t></w:t>
      </w:r>
      <w:r>
        <w:rPr>
          <w:rFonts w:hint="eastAsia"/>
        </w:rPr>
        <w:t>деградація</w:t>
      </w:r>
      <w:r>
        <w:t></w:t>
      </w:r>
      <w:r>
        <w:rPr>
          <w:rFonts w:hint="eastAsia"/>
        </w:rPr>
        <w:t>захисної</w:t>
      </w:r>
      <w:r>
        <w:t></w:t>
      </w:r>
      <w:r>
        <w:rPr>
          <w:rFonts w:hint="eastAsia"/>
        </w:rPr>
        <w:t>окалини</w:t>
      </w:r>
      <w:r>
        <w:t></w:t>
      </w:r>
      <w:r>
        <w:rPr>
          <w:rFonts w:hint="eastAsia"/>
        </w:rPr>
        <w:t>і</w:t>
      </w:r>
      <w:r>
        <w:t></w:t>
      </w:r>
      <w:r>
        <w:rPr>
          <w:rFonts w:hint="eastAsia"/>
        </w:rPr>
        <w:t>матеріалу</w:t>
      </w:r>
    </w:p>
    <w:p w:rsidR="001E0DC4" w:rsidRDefault="001E0DC4" w:rsidP="001E0DC4">
      <w:r>
        <w:rPr>
          <w:rFonts w:hint="eastAsia"/>
        </w:rPr>
        <w:t>відбувається</w:t>
      </w:r>
      <w:r>
        <w:t></w:t>
      </w:r>
      <w:r>
        <w:rPr>
          <w:rFonts w:hint="eastAsia"/>
        </w:rPr>
        <w:t>поступово</w:t>
      </w:r>
      <w:r>
        <w:t></w:t>
      </w:r>
      <w:r>
        <w:t></w:t>
      </w:r>
      <w:r>
        <w:rPr>
          <w:rFonts w:hint="eastAsia"/>
        </w:rPr>
        <w:t>По</w:t>
      </w:r>
      <w:r>
        <w:t></w:t>
      </w:r>
      <w:r>
        <w:rPr>
          <w:rFonts w:hint="eastAsia"/>
        </w:rPr>
        <w:t>вичерпанню</w:t>
      </w:r>
      <w:r>
        <w:t></w:t>
      </w:r>
      <w:r>
        <w:t></w:t>
      </w:r>
      <w:r>
        <w:t></w:t>
      </w:r>
      <w:r>
        <w:t></w:t>
      </w:r>
      <w:r>
        <w:rPr>
          <w:rFonts w:hint="eastAsia"/>
        </w:rPr>
        <w:t>у</w:t>
      </w:r>
      <w:r>
        <w:t></w:t>
      </w:r>
      <w:r>
        <w:rPr>
          <w:rFonts w:hint="eastAsia"/>
        </w:rPr>
        <w:t>тонкому</w:t>
      </w:r>
      <w:r>
        <w:t></w:t>
      </w:r>
      <w:r>
        <w:t></w:t>
      </w:r>
      <w:r>
        <w:t></w:t>
      </w:r>
      <w:r>
        <w:t></w:t>
      </w:r>
      <w:r>
        <w:t></w:t>
      </w:r>
      <w:r>
        <w:t></w:t>
      </w:r>
      <w:r>
        <w:t></w:t>
      </w:r>
      <w:r>
        <w:rPr>
          <w:rFonts w:hint="eastAsia"/>
        </w:rPr>
        <w:t>мм</w:t>
      </w:r>
      <w:r>
        <w:t></w:t>
      </w:r>
      <w:r>
        <w:t></w:t>
      </w:r>
      <w:r>
        <w:rPr>
          <w:rFonts w:hint="eastAsia"/>
        </w:rPr>
        <w:t>зразку</w:t>
      </w:r>
    </w:p>
    <w:p w:rsidR="001E0DC4" w:rsidRDefault="001E0DC4" w:rsidP="001E0DC4">
      <w:r>
        <w:rPr>
          <w:rFonts w:hint="eastAsia"/>
        </w:rPr>
        <w:t>розпочинається</w:t>
      </w:r>
      <w:r>
        <w:t></w:t>
      </w:r>
      <w:r>
        <w:rPr>
          <w:rFonts w:hint="eastAsia"/>
        </w:rPr>
        <w:t>наступна</w:t>
      </w:r>
      <w:r>
        <w:t></w:t>
      </w:r>
      <w:r>
        <w:rPr>
          <w:rFonts w:hint="eastAsia"/>
        </w:rPr>
        <w:t>відносно</w:t>
      </w:r>
      <w:r>
        <w:t></w:t>
      </w:r>
      <w:r>
        <w:rPr>
          <w:rFonts w:hint="eastAsia"/>
        </w:rPr>
        <w:t>повільна</w:t>
      </w:r>
      <w:r>
        <w:t></w:t>
      </w:r>
      <w:r>
        <w:rPr>
          <w:rFonts w:hint="eastAsia"/>
        </w:rPr>
        <w:t>стадія</w:t>
      </w:r>
      <w:r>
        <w:t></w:t>
      </w:r>
      <w:r>
        <w:rPr>
          <w:rFonts w:hint="eastAsia"/>
        </w:rPr>
        <w:t>окиснення</w:t>
      </w:r>
      <w:r>
        <w:t></w:t>
      </w:r>
      <w:r>
        <w:t></w:t>
      </w:r>
      <w:r>
        <w:t></w:t>
      </w:r>
    </w:p>
    <w:p w:rsidR="001E0DC4" w:rsidRDefault="001E0DC4" w:rsidP="001E0DC4">
      <w:r>
        <w:rPr>
          <w:rFonts w:hint="eastAsia"/>
        </w:rPr>
        <w:t>безпосередньо</w:t>
      </w:r>
      <w:r>
        <w:t></w:t>
      </w:r>
      <w:r>
        <w:rPr>
          <w:rFonts w:hint="eastAsia"/>
        </w:rPr>
        <w:t>під</w:t>
      </w:r>
      <w:r>
        <w:t></w:t>
      </w:r>
      <w:r>
        <w:rPr>
          <w:rFonts w:hint="eastAsia"/>
        </w:rPr>
        <w:t>окалиною</w:t>
      </w:r>
      <w:r>
        <w:t></w:t>
      </w:r>
      <w:r>
        <w:rPr>
          <w:rFonts w:hint="eastAsia"/>
        </w:rPr>
        <w:t>на</w:t>
      </w:r>
      <w:r>
        <w:t></w:t>
      </w:r>
      <w:r>
        <w:rPr>
          <w:rFonts w:hint="eastAsia"/>
        </w:rPr>
        <w:t>відміну</w:t>
      </w:r>
      <w:r>
        <w:t></w:t>
      </w:r>
      <w:r>
        <w:rPr>
          <w:rFonts w:hint="eastAsia"/>
        </w:rPr>
        <w:t>від</w:t>
      </w:r>
      <w:r>
        <w:t></w:t>
      </w:r>
      <w:r>
        <w:rPr>
          <w:rFonts w:hint="eastAsia"/>
        </w:rPr>
        <w:t>сплавів</w:t>
      </w:r>
      <w:r>
        <w:t></w:t>
      </w:r>
      <w:r>
        <w:rPr>
          <w:rFonts w:hint="eastAsia"/>
        </w:rPr>
        <w:t>на</w:t>
      </w:r>
      <w:r>
        <w:t></w:t>
      </w:r>
      <w:r>
        <w:rPr>
          <w:rFonts w:hint="eastAsia"/>
        </w:rPr>
        <w:t>основі</w:t>
      </w:r>
      <w:r>
        <w:t></w:t>
      </w:r>
      <w:r>
        <w:rPr>
          <w:rFonts w:hint="eastAsia"/>
        </w:rPr>
        <w:t>системи</w:t>
      </w:r>
      <w:r>
        <w:t></w:t>
      </w:r>
      <w:r>
        <w:t></w:t>
      </w:r>
      <w:r>
        <w:t></w:t>
      </w:r>
      <w:r>
        <w:rPr>
          <w:rFonts w:hint="eastAsia"/>
        </w:rPr>
        <w:t>–</w:t>
      </w:r>
      <w:r>
        <w:t></w:t>
      </w:r>
      <w:r>
        <w:t></w:t>
      </w:r>
      <w:r>
        <w:rPr>
          <w:rFonts w:hint="eastAsia"/>
        </w:rPr>
        <w:t>–</w:t>
      </w:r>
    </w:p>
    <w:p w:rsidR="001E0DC4" w:rsidRDefault="001E0DC4" w:rsidP="001E0DC4">
      <w:r>
        <w:t></w:t>
      </w:r>
      <w:r>
        <w:t></w:t>
      </w:r>
      <w:r>
        <w:t></w:t>
      </w:r>
      <w:r>
        <w:t></w:t>
      </w:r>
      <w:r>
        <w:rPr>
          <w:rFonts w:hint="eastAsia"/>
        </w:rPr>
        <w:t>для</w:t>
      </w:r>
      <w:r>
        <w:t></w:t>
      </w:r>
      <w:r>
        <w:rPr>
          <w:rFonts w:hint="eastAsia"/>
        </w:rPr>
        <w:t>яких</w:t>
      </w:r>
      <w:r>
        <w:t></w:t>
      </w:r>
      <w:r>
        <w:rPr>
          <w:rFonts w:hint="eastAsia"/>
        </w:rPr>
        <w:t>вичерпання</w:t>
      </w:r>
      <w:r>
        <w:t></w:t>
      </w:r>
      <w:r>
        <w:t></w:t>
      </w:r>
      <w:r>
        <w:t></w:t>
      </w:r>
      <w:r>
        <w:t></w:t>
      </w:r>
      <w:r>
        <w:rPr>
          <w:rFonts w:hint="eastAsia"/>
        </w:rPr>
        <w:t>відповідає</w:t>
      </w:r>
      <w:r>
        <w:t></w:t>
      </w:r>
      <w:r>
        <w:rPr>
          <w:rFonts w:hint="eastAsia"/>
        </w:rPr>
        <w:t>вичерпанню</w:t>
      </w:r>
      <w:r>
        <w:t></w:t>
      </w:r>
      <w:r>
        <w:rPr>
          <w:rFonts w:hint="eastAsia"/>
        </w:rPr>
        <w:t>хімічного</w:t>
      </w:r>
      <w:r>
        <w:t></w:t>
      </w:r>
      <w:r>
        <w:rPr>
          <w:rFonts w:hint="eastAsia"/>
        </w:rPr>
        <w:t>ресурсу</w:t>
      </w:r>
      <w:r>
        <w:t></w:t>
      </w:r>
      <w:r>
        <w:t></w:t>
      </w:r>
      <w:r>
        <w:rPr>
          <w:rFonts w:hint="eastAsia"/>
        </w:rPr>
        <w:t>З</w:t>
      </w:r>
    </w:p>
    <w:p w:rsidR="001E0DC4" w:rsidRDefault="001E0DC4" w:rsidP="001E0DC4">
      <w:r>
        <w:rPr>
          <w:rFonts w:hint="eastAsia"/>
        </w:rPr>
        <w:t>іншого</w:t>
      </w:r>
      <w:r>
        <w:t></w:t>
      </w:r>
      <w:r>
        <w:rPr>
          <w:rFonts w:hint="eastAsia"/>
        </w:rPr>
        <w:t>боку</w:t>
      </w:r>
      <w:r>
        <w:t></w:t>
      </w:r>
      <w:r>
        <w:t></w:t>
      </w:r>
      <w:r>
        <w:rPr>
          <w:rFonts w:hint="eastAsia"/>
        </w:rPr>
        <w:t>первинна</w:t>
      </w:r>
      <w:r>
        <w:t></w:t>
      </w:r>
      <w:r>
        <w:rPr>
          <w:rFonts w:hint="eastAsia"/>
        </w:rPr>
        <w:t>окалина</w:t>
      </w:r>
      <w:r>
        <w:t></w:t>
      </w:r>
      <w:r>
        <w:t></w:t>
      </w:r>
      <w:r>
        <w:t></w:t>
      </w:r>
      <w:r>
        <w:t></w:t>
      </w:r>
      <w:r>
        <w:t></w:t>
      </w:r>
      <w:r>
        <w:t></w:t>
      </w:r>
      <w:r>
        <w:t></w:t>
      </w:r>
      <w:r>
        <w:rPr>
          <w:rFonts w:hint="eastAsia"/>
        </w:rPr>
        <w:t>стає</w:t>
      </w:r>
      <w:r>
        <w:t></w:t>
      </w:r>
      <w:r>
        <w:rPr>
          <w:rFonts w:hint="eastAsia"/>
        </w:rPr>
        <w:t>природнім</w:t>
      </w:r>
      <w:r>
        <w:t></w:t>
      </w:r>
      <w:r>
        <w:rPr>
          <w:rFonts w:hint="eastAsia"/>
        </w:rPr>
        <w:t>бар’єром</w:t>
      </w:r>
      <w:r>
        <w:t></w:t>
      </w:r>
      <w:r>
        <w:t></w:t>
      </w:r>
      <w:r>
        <w:rPr>
          <w:rFonts w:hint="eastAsia"/>
        </w:rPr>
        <w:t>що</w:t>
      </w:r>
      <w:r>
        <w:t></w:t>
      </w:r>
      <w:r>
        <w:rPr>
          <w:rFonts w:hint="eastAsia"/>
        </w:rPr>
        <w:t>стримує</w:t>
      </w:r>
    </w:p>
    <w:p w:rsidR="001E0DC4" w:rsidRDefault="001E0DC4" w:rsidP="001E0DC4">
      <w:r>
        <w:rPr>
          <w:rFonts w:hint="eastAsia"/>
        </w:rPr>
        <w:t>реактивне</w:t>
      </w:r>
      <w:r>
        <w:t></w:t>
      </w:r>
      <w:r>
        <w:rPr>
          <w:rFonts w:hint="eastAsia"/>
        </w:rPr>
        <w:t>випаровування</w:t>
      </w:r>
      <w:r>
        <w:t></w:t>
      </w:r>
      <w:r>
        <w:rPr>
          <w:rFonts w:hint="eastAsia"/>
        </w:rPr>
        <w:t>хрому</w:t>
      </w:r>
      <w:r>
        <w:t></w:t>
      </w:r>
      <w:r>
        <w:rPr>
          <w:rFonts w:hint="eastAsia"/>
        </w:rPr>
        <w:t>з</w:t>
      </w:r>
      <w:r>
        <w:t></w:t>
      </w:r>
      <w:r>
        <w:rPr>
          <w:rFonts w:hint="eastAsia"/>
        </w:rPr>
        <w:t>поверхні</w:t>
      </w:r>
      <w:r>
        <w:t></w:t>
      </w:r>
      <w:r>
        <w:rPr>
          <w:rFonts w:hint="eastAsia"/>
        </w:rPr>
        <w:t>окалини</w:t>
      </w:r>
      <w:r>
        <w:t></w:t>
      </w:r>
      <w:r>
        <w:t></w:t>
      </w:r>
      <w:r>
        <w:t></w:t>
      </w:r>
      <w:r>
        <w:t></w:t>
      </w:r>
      <w:r>
        <w:t></w:t>
      </w:r>
      <w:r>
        <w:t></w:t>
      </w:r>
      <w:r>
        <w:t></w:t>
      </w:r>
      <w:r>
        <w:t></w:t>
      </w:r>
      <w:r>
        <w:rPr>
          <w:rFonts w:hint="eastAsia"/>
        </w:rPr>
        <w:t>яка</w:t>
      </w:r>
      <w:r>
        <w:t></w:t>
      </w:r>
      <w:r>
        <w:rPr>
          <w:rFonts w:hint="eastAsia"/>
        </w:rPr>
        <w:t>утворюється</w:t>
      </w:r>
    </w:p>
    <w:p w:rsidR="001E0DC4" w:rsidRDefault="001E0DC4" w:rsidP="001E0DC4">
      <w:r>
        <w:rPr>
          <w:rFonts w:hint="eastAsia"/>
        </w:rPr>
        <w:t>під</w:t>
      </w:r>
      <w:r>
        <w:t></w:t>
      </w:r>
      <w:r>
        <w:rPr>
          <w:rFonts w:hint="eastAsia"/>
        </w:rPr>
        <w:t>окалиною</w:t>
      </w:r>
      <w:r>
        <w:t></w:t>
      </w:r>
      <w:r>
        <w:t></w:t>
      </w:r>
      <w:r>
        <w:t></w:t>
      </w:r>
      <w:r>
        <w:t></w:t>
      </w:r>
      <w:r>
        <w:t></w:t>
      </w:r>
      <w:r>
        <w:t></w:t>
      </w:r>
      <w:r>
        <w:t></w:t>
      </w:r>
      <w:r>
        <w:rPr>
          <w:rFonts w:hint="eastAsia"/>
        </w:rPr>
        <w:t>після</w:t>
      </w:r>
      <w:r>
        <w:t></w:t>
      </w:r>
      <w:r>
        <w:rPr>
          <w:rFonts w:hint="eastAsia"/>
        </w:rPr>
        <w:t>настання</w:t>
      </w:r>
      <w:r>
        <w:t></w:t>
      </w:r>
      <w:r>
        <w:t></w:t>
      </w:r>
      <w:r>
        <w:t></w:t>
      </w:r>
      <w:r>
        <w:t></w:t>
      </w:r>
      <w:r>
        <w:t></w:t>
      </w:r>
      <w:r>
        <w:t></w:t>
      </w:r>
      <w:r>
        <w:t></w:t>
      </w:r>
      <w:r>
        <w:t></w:t>
      </w:r>
      <w:r>
        <w:t></w:t>
      </w:r>
      <w:r>
        <w:t></w:t>
      </w:r>
      <w:r>
        <w:t></w:t>
      </w:r>
      <w:r>
        <w:t></w:t>
      </w:r>
      <w:r>
        <w:rPr>
          <w:rFonts w:hint="eastAsia"/>
        </w:rPr>
        <w:t>Проте</w:t>
      </w:r>
      <w:r>
        <w:t></w:t>
      </w:r>
      <w:r>
        <w:rPr>
          <w:rFonts w:hint="eastAsia"/>
        </w:rPr>
        <w:t>захисні</w:t>
      </w:r>
      <w:r>
        <w:t></w:t>
      </w:r>
      <w:r>
        <w:rPr>
          <w:rFonts w:hint="eastAsia"/>
        </w:rPr>
        <w:t>властивості</w:t>
      </w:r>
    </w:p>
    <w:p w:rsidR="001E0DC4" w:rsidRDefault="001E0DC4" w:rsidP="001E0DC4">
      <w:r>
        <w:rPr>
          <w:rFonts w:hint="eastAsia"/>
        </w:rPr>
        <w:t>окалини</w:t>
      </w:r>
      <w:r>
        <w:t></w:t>
      </w:r>
      <w:r>
        <w:t></w:t>
      </w:r>
      <w:r>
        <w:t></w:t>
      </w:r>
      <w:r>
        <w:t></w:t>
      </w:r>
      <w:r>
        <w:t></w:t>
      </w:r>
      <w:r>
        <w:t></w:t>
      </w:r>
      <w:r>
        <w:t></w:t>
      </w:r>
      <w:r>
        <w:rPr>
          <w:rFonts w:hint="eastAsia"/>
        </w:rPr>
        <w:t>на</w:t>
      </w:r>
      <w:r>
        <w:t></w:t>
      </w:r>
      <w:r>
        <w:rPr>
          <w:rFonts w:hint="eastAsia"/>
        </w:rPr>
        <w:t>поверхні</w:t>
      </w:r>
      <w:r>
        <w:t></w:t>
      </w:r>
      <w:r>
        <w:rPr>
          <w:rFonts w:hint="eastAsia"/>
        </w:rPr>
        <w:t>тонких</w:t>
      </w:r>
      <w:r>
        <w:t></w:t>
      </w:r>
      <w:r>
        <w:rPr>
          <w:rFonts w:hint="eastAsia"/>
        </w:rPr>
        <w:t>зразків</w:t>
      </w:r>
      <w:r>
        <w:t></w:t>
      </w:r>
      <w:r>
        <w:rPr>
          <w:rFonts w:hint="eastAsia"/>
        </w:rPr>
        <w:t>значно</w:t>
      </w:r>
      <w:r>
        <w:t></w:t>
      </w:r>
      <w:r>
        <w:rPr>
          <w:rFonts w:hint="eastAsia"/>
        </w:rPr>
        <w:t>погіршуються</w:t>
      </w:r>
      <w:r>
        <w:t></w:t>
      </w:r>
      <w:r>
        <w:rPr>
          <w:rFonts w:hint="eastAsia"/>
        </w:rPr>
        <w:t>в</w:t>
      </w:r>
      <w:r>
        <w:t></w:t>
      </w:r>
      <w:r>
        <w:rPr>
          <w:rFonts w:hint="eastAsia"/>
        </w:rPr>
        <w:t>режимі</w:t>
      </w:r>
    </w:p>
    <w:p w:rsidR="001E0DC4" w:rsidRDefault="001E0DC4" w:rsidP="001E0DC4">
      <w:r>
        <w:rPr>
          <w:rFonts w:hint="eastAsia"/>
        </w:rPr>
        <w:t>термічного</w:t>
      </w:r>
      <w:r>
        <w:t></w:t>
      </w:r>
      <w:r>
        <w:rPr>
          <w:rFonts w:hint="eastAsia"/>
        </w:rPr>
        <w:t>циклювання</w:t>
      </w:r>
      <w:r>
        <w:t></w:t>
      </w:r>
      <w:r>
        <w:t></w:t>
      </w:r>
      <w:r>
        <w:rPr>
          <w:rFonts w:hint="eastAsia"/>
        </w:rPr>
        <w:t>в</w:t>
      </w:r>
      <w:r>
        <w:t></w:t>
      </w:r>
      <w:r>
        <w:rPr>
          <w:rFonts w:hint="eastAsia"/>
        </w:rPr>
        <w:t>процесі</w:t>
      </w:r>
      <w:r>
        <w:t></w:t>
      </w:r>
      <w:r>
        <w:rPr>
          <w:rFonts w:hint="eastAsia"/>
        </w:rPr>
        <w:t>якого</w:t>
      </w:r>
      <w:r>
        <w:t></w:t>
      </w:r>
      <w:r>
        <w:rPr>
          <w:rFonts w:hint="eastAsia"/>
        </w:rPr>
        <w:t>некомпенсовані</w:t>
      </w:r>
      <w:r>
        <w:t></w:t>
      </w:r>
      <w:r>
        <w:rPr>
          <w:rFonts w:hint="eastAsia"/>
        </w:rPr>
        <w:t>напруження</w:t>
      </w:r>
      <w:r>
        <w:t></w:t>
      </w:r>
      <w:r>
        <w:rPr>
          <w:rFonts w:hint="eastAsia"/>
        </w:rPr>
        <w:t>на</w:t>
      </w:r>
    </w:p>
    <w:p w:rsidR="001E0DC4" w:rsidRDefault="001E0DC4" w:rsidP="001E0DC4">
      <w:r>
        <w:rPr>
          <w:rFonts w:hint="eastAsia"/>
        </w:rPr>
        <w:t>розтяг</w:t>
      </w:r>
      <w:r>
        <w:t></w:t>
      </w:r>
      <w:r>
        <w:rPr>
          <w:rFonts w:hint="eastAsia"/>
        </w:rPr>
        <w:t>розривають</w:t>
      </w:r>
      <w:r>
        <w:t></w:t>
      </w:r>
      <w:r>
        <w:rPr>
          <w:rFonts w:hint="eastAsia"/>
        </w:rPr>
        <w:t>окалину</w:t>
      </w:r>
      <w:r>
        <w:t></w:t>
      </w:r>
      <w:r>
        <w:t></w:t>
      </w:r>
      <w:r>
        <w:rPr>
          <w:rFonts w:hint="eastAsia"/>
        </w:rPr>
        <w:t>утворюючи</w:t>
      </w:r>
      <w:r>
        <w:t></w:t>
      </w:r>
      <w:r>
        <w:rPr>
          <w:rFonts w:hint="eastAsia"/>
        </w:rPr>
        <w:t>вертикальні</w:t>
      </w:r>
      <w:r>
        <w:t></w:t>
      </w:r>
      <w:r>
        <w:rPr>
          <w:rFonts w:hint="eastAsia"/>
        </w:rPr>
        <w:t>тріщини</w:t>
      </w:r>
      <w:r>
        <w:t></w:t>
      </w:r>
      <w:r>
        <w:t></w:t>
      </w:r>
      <w:r>
        <w:rPr>
          <w:rFonts w:hint="eastAsia"/>
        </w:rPr>
        <w:t>крізь</w:t>
      </w:r>
      <w:r>
        <w:t></w:t>
      </w:r>
      <w:r>
        <w:rPr>
          <w:rFonts w:hint="eastAsia"/>
        </w:rPr>
        <w:t>які</w:t>
      </w:r>
    </w:p>
    <w:p w:rsidR="001E0DC4" w:rsidRDefault="001E0DC4" w:rsidP="001E0DC4">
      <w:r>
        <w:rPr>
          <w:rFonts w:hint="eastAsia"/>
        </w:rPr>
        <w:t>відбувається</w:t>
      </w:r>
      <w:r>
        <w:t></w:t>
      </w:r>
      <w:r>
        <w:rPr>
          <w:rFonts w:hint="eastAsia"/>
        </w:rPr>
        <w:t>транспорт</w:t>
      </w:r>
      <w:r>
        <w:t></w:t>
      </w:r>
      <w:r>
        <w:rPr>
          <w:rFonts w:hint="eastAsia"/>
        </w:rPr>
        <w:t>оксидів</w:t>
      </w:r>
      <w:r>
        <w:t></w:t>
      </w:r>
      <w:r>
        <w:t></w:t>
      </w:r>
      <w:r>
        <w:t></w:t>
      </w:r>
      <w:r>
        <w:t></w:t>
      </w:r>
      <w:r>
        <w:rPr>
          <w:rFonts w:hint="eastAsia"/>
        </w:rPr>
        <w:t>і</w:t>
      </w:r>
      <w:r>
        <w:t></w:t>
      </w:r>
      <w:r>
        <w:t></w:t>
      </w:r>
      <w:r>
        <w:t></w:t>
      </w:r>
      <w:r>
        <w:t></w:t>
      </w:r>
      <w:r>
        <w:rPr>
          <w:rFonts w:hint="eastAsia"/>
        </w:rPr>
        <w:t>назовні</w:t>
      </w:r>
      <w:r>
        <w:t></w:t>
      </w:r>
    </w:p>
    <w:p w:rsidR="001E0DC4" w:rsidRDefault="001E0DC4" w:rsidP="001E0DC4">
      <w:r>
        <w:t></w:t>
      </w:r>
      <w:r>
        <w:t></w:t>
      </w:r>
      <w:r>
        <w:t></w:t>
      </w:r>
      <w:r>
        <w:rPr>
          <w:rFonts w:hint="eastAsia"/>
        </w:rPr>
        <w:t>Експериментально</w:t>
      </w:r>
      <w:r>
        <w:t></w:t>
      </w:r>
      <w:r>
        <w:rPr>
          <w:rFonts w:hint="eastAsia"/>
        </w:rPr>
        <w:t>і</w:t>
      </w:r>
      <w:r>
        <w:t></w:t>
      </w:r>
      <w:r>
        <w:rPr>
          <w:rFonts w:hint="eastAsia"/>
        </w:rPr>
        <w:t>розрахунково</w:t>
      </w:r>
      <w:r>
        <w:t></w:t>
      </w:r>
      <w:r>
        <w:rPr>
          <w:rFonts w:hint="eastAsia"/>
        </w:rPr>
        <w:t>показано</w:t>
      </w:r>
      <w:r>
        <w:t></w:t>
      </w:r>
      <w:r>
        <w:t></w:t>
      </w:r>
      <w:r>
        <w:rPr>
          <w:rFonts w:hint="eastAsia"/>
        </w:rPr>
        <w:t>що</w:t>
      </w:r>
      <w:r>
        <w:t></w:t>
      </w:r>
      <w:r>
        <w:rPr>
          <w:rFonts w:hint="eastAsia"/>
        </w:rPr>
        <w:t>внутрішнє</w:t>
      </w:r>
      <w:r>
        <w:t></w:t>
      </w:r>
      <w:r>
        <w:rPr>
          <w:rFonts w:hint="eastAsia"/>
        </w:rPr>
        <w:t>окиснення</w:t>
      </w:r>
    </w:p>
    <w:p w:rsidR="001E0DC4" w:rsidRDefault="001E0DC4" w:rsidP="001E0DC4">
      <w:r>
        <w:t></w:t>
      </w:r>
      <w:r>
        <w:t></w:t>
      </w:r>
      <w:r>
        <w:t></w:t>
      </w:r>
      <w:r>
        <w:rPr>
          <w:rFonts w:hint="eastAsia"/>
        </w:rPr>
        <w:t>в</w:t>
      </w:r>
      <w:r>
        <w:t></w:t>
      </w:r>
      <w:r>
        <w:rPr>
          <w:rFonts w:hint="eastAsia"/>
        </w:rPr>
        <w:t>ЖМС</w:t>
      </w:r>
      <w:r>
        <w:t></w:t>
      </w:r>
      <w:r>
        <w:t></w:t>
      </w:r>
      <w:r>
        <w:t></w:t>
      </w:r>
      <w:r>
        <w:t></w:t>
      </w:r>
      <w:r>
        <w:t></w:t>
      </w:r>
      <w:r>
        <w:rPr>
          <w:rFonts w:hint="eastAsia"/>
        </w:rPr>
        <w:t>СА</w:t>
      </w:r>
      <w:r>
        <w:t></w:t>
      </w:r>
      <w:r>
        <w:rPr>
          <w:rFonts w:hint="eastAsia"/>
        </w:rPr>
        <w:t>сприяє</w:t>
      </w:r>
      <w:r>
        <w:t></w:t>
      </w:r>
      <w:r>
        <w:rPr>
          <w:rFonts w:hint="eastAsia"/>
        </w:rPr>
        <w:t>висхідній</w:t>
      </w:r>
      <w:r>
        <w:t></w:t>
      </w:r>
      <w:r>
        <w:rPr>
          <w:rFonts w:hint="eastAsia"/>
        </w:rPr>
        <w:t>дифузії</w:t>
      </w:r>
      <w:r>
        <w:t></w:t>
      </w:r>
      <w:r>
        <w:rPr>
          <w:rFonts w:hint="eastAsia"/>
        </w:rPr>
        <w:t>хрому</w:t>
      </w:r>
      <w:r>
        <w:t></w:t>
      </w:r>
      <w:r>
        <w:rPr>
          <w:rFonts w:hint="eastAsia"/>
        </w:rPr>
        <w:t>у</w:t>
      </w:r>
      <w:r>
        <w:t></w:t>
      </w:r>
      <w:r>
        <w:rPr>
          <w:rFonts w:hint="eastAsia"/>
        </w:rPr>
        <w:t>бік</w:t>
      </w:r>
      <w:r>
        <w:t></w:t>
      </w:r>
      <w:r>
        <w:rPr>
          <w:rFonts w:hint="eastAsia"/>
        </w:rPr>
        <w:t>поверхі</w:t>
      </w:r>
      <w:r>
        <w:t></w:t>
      </w:r>
      <w:r>
        <w:rPr>
          <w:rFonts w:hint="eastAsia"/>
        </w:rPr>
        <w:t>і</w:t>
      </w:r>
      <w:r>
        <w:t></w:t>
      </w:r>
      <w:r>
        <w:rPr>
          <w:rFonts w:hint="eastAsia"/>
        </w:rPr>
        <w:t>таким</w:t>
      </w:r>
      <w:r>
        <w:t></w:t>
      </w:r>
      <w:r>
        <w:rPr>
          <w:rFonts w:hint="eastAsia"/>
        </w:rPr>
        <w:t>чином</w:t>
      </w:r>
    </w:p>
    <w:p w:rsidR="001E0DC4" w:rsidRDefault="001E0DC4" w:rsidP="001E0DC4">
      <w:r>
        <w:t></w:t>
      </w:r>
      <w:r>
        <w:t></w:t>
      </w:r>
      <w:r>
        <w:t></w:t>
      </w:r>
    </w:p>
    <w:p w:rsidR="001E0DC4" w:rsidRDefault="001E0DC4" w:rsidP="001E0DC4">
      <w:r>
        <w:rPr>
          <w:rFonts w:hint="eastAsia"/>
        </w:rPr>
        <w:t>підтримує</w:t>
      </w:r>
      <w:r>
        <w:t></w:t>
      </w:r>
      <w:r>
        <w:rPr>
          <w:rFonts w:hint="eastAsia"/>
        </w:rPr>
        <w:t>селективне</w:t>
      </w:r>
      <w:r>
        <w:t></w:t>
      </w:r>
      <w:r>
        <w:rPr>
          <w:rFonts w:hint="eastAsia"/>
        </w:rPr>
        <w:t>утворення</w:t>
      </w:r>
      <w:r>
        <w:t></w:t>
      </w:r>
      <w:r>
        <w:rPr>
          <w:rFonts w:hint="eastAsia"/>
        </w:rPr>
        <w:t>зовнішньої</w:t>
      </w:r>
      <w:r>
        <w:t></w:t>
      </w:r>
      <w:r>
        <w:rPr>
          <w:rFonts w:hint="eastAsia"/>
        </w:rPr>
        <w:t>захисної</w:t>
      </w:r>
      <w:r>
        <w:t></w:t>
      </w:r>
      <w:r>
        <w:rPr>
          <w:rFonts w:hint="eastAsia"/>
        </w:rPr>
        <w:t>окалини</w:t>
      </w:r>
      <w:r>
        <w:t></w:t>
      </w:r>
      <w:r>
        <w:t></w:t>
      </w:r>
      <w:r>
        <w:t></w:t>
      </w:r>
      <w:r>
        <w:t></w:t>
      </w:r>
      <w:r>
        <w:t></w:t>
      </w:r>
      <w:r>
        <w:t></w:t>
      </w:r>
      <w:r>
        <w:t></w:t>
      </w:r>
      <w:r>
        <w:t></w:t>
      </w:r>
      <w:r>
        <w:rPr>
          <w:rFonts w:hint="eastAsia"/>
        </w:rPr>
        <w:t>яка</w:t>
      </w:r>
      <w:r>
        <w:t></w:t>
      </w:r>
      <w:r>
        <w:rPr>
          <w:rFonts w:hint="eastAsia"/>
        </w:rPr>
        <w:t>є</w:t>
      </w:r>
    </w:p>
    <w:p w:rsidR="001E0DC4" w:rsidRDefault="001E0DC4" w:rsidP="001E0DC4">
      <w:r>
        <w:rPr>
          <w:rFonts w:hint="eastAsia"/>
        </w:rPr>
        <w:t>характерною</w:t>
      </w:r>
      <w:r>
        <w:t></w:t>
      </w:r>
      <w:r>
        <w:rPr>
          <w:rFonts w:hint="eastAsia"/>
        </w:rPr>
        <w:t>для</w:t>
      </w:r>
      <w:r>
        <w:t></w:t>
      </w:r>
      <w:r>
        <w:rPr>
          <w:rFonts w:hint="eastAsia"/>
        </w:rPr>
        <w:t>цього</w:t>
      </w:r>
      <w:r>
        <w:t></w:t>
      </w:r>
      <w:r>
        <w:rPr>
          <w:rFonts w:hint="eastAsia"/>
        </w:rPr>
        <w:t>матеріалу</w:t>
      </w:r>
      <w:r>
        <w:t></w:t>
      </w:r>
      <w:r>
        <w:rPr>
          <w:rFonts w:hint="eastAsia"/>
        </w:rPr>
        <w:t>у</w:t>
      </w:r>
      <w:r>
        <w:t></w:t>
      </w:r>
      <w:r>
        <w:rPr>
          <w:rFonts w:hint="eastAsia"/>
        </w:rPr>
        <w:t>температурному</w:t>
      </w:r>
      <w:r>
        <w:t></w:t>
      </w:r>
      <w:r>
        <w:rPr>
          <w:rFonts w:hint="eastAsia"/>
        </w:rPr>
        <w:t>інтервалі</w:t>
      </w:r>
      <w:r>
        <w:t></w:t>
      </w:r>
      <w:r>
        <w:t></w:t>
      </w:r>
      <w:r>
        <w:t></w:t>
      </w:r>
      <w:r>
        <w:t></w:t>
      </w:r>
      <w:r>
        <w:t></w:t>
      </w:r>
      <w:r>
        <w:rPr>
          <w:rFonts w:hint="eastAsia"/>
        </w:rPr>
        <w:t>÷</w:t>
      </w:r>
      <w:r>
        <w:t></w:t>
      </w:r>
      <w:r>
        <w:t></w:t>
      </w:r>
      <w:r>
        <w:t></w:t>
      </w:r>
      <w:r>
        <w:t></w:t>
      </w:r>
      <w:r>
        <w:rPr>
          <w:rFonts w:hint="eastAsia"/>
        </w:rPr>
        <w:t>ºС</w:t>
      </w:r>
      <w:r>
        <w:t></w:t>
      </w:r>
    </w:p>
    <w:p w:rsidR="001E0DC4" w:rsidRDefault="001E0DC4" w:rsidP="001E0DC4">
      <w:r>
        <w:rPr>
          <w:rFonts w:hint="eastAsia"/>
        </w:rPr>
        <w:t>Розроблено</w:t>
      </w:r>
      <w:r>
        <w:t></w:t>
      </w:r>
      <w:r>
        <w:rPr>
          <w:rFonts w:hint="eastAsia"/>
        </w:rPr>
        <w:t>метод</w:t>
      </w:r>
      <w:r>
        <w:t></w:t>
      </w:r>
      <w:r>
        <w:rPr>
          <w:rFonts w:hint="eastAsia"/>
        </w:rPr>
        <w:t>термічної</w:t>
      </w:r>
      <w:r>
        <w:t></w:t>
      </w:r>
      <w:r>
        <w:rPr>
          <w:rFonts w:hint="eastAsia"/>
        </w:rPr>
        <w:t>обробки</w:t>
      </w:r>
      <w:r>
        <w:t></w:t>
      </w:r>
      <w:r>
        <w:rPr>
          <w:rFonts w:hint="eastAsia"/>
        </w:rPr>
        <w:t>сплаву</w:t>
      </w:r>
      <w:r>
        <w:t></w:t>
      </w:r>
      <w:r>
        <w:t></w:t>
      </w:r>
      <w:r>
        <w:t></w:t>
      </w:r>
      <w:r>
        <w:t></w:t>
      </w:r>
      <w:r>
        <w:t></w:t>
      </w:r>
      <w:r>
        <w:rPr>
          <w:rFonts w:hint="eastAsia"/>
        </w:rPr>
        <w:t>СА</w:t>
      </w:r>
      <w:r>
        <w:t></w:t>
      </w:r>
      <w:r>
        <w:t></w:t>
      </w:r>
      <w:r>
        <w:rPr>
          <w:rFonts w:hint="eastAsia"/>
        </w:rPr>
        <w:t>яка</w:t>
      </w:r>
      <w:r>
        <w:t></w:t>
      </w:r>
      <w:r>
        <w:rPr>
          <w:rFonts w:hint="eastAsia"/>
        </w:rPr>
        <w:t>стимулює</w:t>
      </w:r>
      <w:r>
        <w:t></w:t>
      </w:r>
      <w:r>
        <w:rPr>
          <w:rFonts w:hint="eastAsia"/>
        </w:rPr>
        <w:t>утворення</w:t>
      </w:r>
    </w:p>
    <w:p w:rsidR="001E0DC4" w:rsidRDefault="001E0DC4" w:rsidP="001E0DC4">
      <w:r>
        <w:rPr>
          <w:rFonts w:hint="eastAsia"/>
        </w:rPr>
        <w:t>зовнішньої</w:t>
      </w:r>
      <w:r>
        <w:t></w:t>
      </w:r>
      <w:r>
        <w:rPr>
          <w:rFonts w:hint="eastAsia"/>
        </w:rPr>
        <w:t>окалини</w:t>
      </w:r>
      <w:r>
        <w:t></w:t>
      </w:r>
      <w:r>
        <w:t></w:t>
      </w:r>
      <w:r>
        <w:t></w:t>
      </w:r>
      <w:r>
        <w:t></w:t>
      </w:r>
      <w:r>
        <w:t></w:t>
      </w:r>
      <w:r>
        <w:t></w:t>
      </w:r>
      <w:r>
        <w:t></w:t>
      </w:r>
      <w:r>
        <w:t></w:t>
      </w:r>
      <w:r>
        <w:rPr>
          <w:rFonts w:hint="eastAsia"/>
        </w:rPr>
        <w:t>що</w:t>
      </w:r>
      <w:r>
        <w:t></w:t>
      </w:r>
      <w:r>
        <w:rPr>
          <w:rFonts w:hint="eastAsia"/>
        </w:rPr>
        <w:t>надає</w:t>
      </w:r>
      <w:r>
        <w:t></w:t>
      </w:r>
      <w:r>
        <w:rPr>
          <w:rFonts w:hint="eastAsia"/>
        </w:rPr>
        <w:t>сплаву</w:t>
      </w:r>
      <w:r>
        <w:t></w:t>
      </w:r>
      <w:r>
        <w:rPr>
          <w:rFonts w:hint="eastAsia"/>
        </w:rPr>
        <w:t>набагато</w:t>
      </w:r>
      <w:r>
        <w:t></w:t>
      </w:r>
      <w:r>
        <w:rPr>
          <w:rFonts w:hint="eastAsia"/>
        </w:rPr>
        <w:t>високіший</w:t>
      </w:r>
      <w:r>
        <w:t></w:t>
      </w:r>
      <w:r>
        <w:rPr>
          <w:rFonts w:hint="eastAsia"/>
        </w:rPr>
        <w:t>захист</w:t>
      </w:r>
      <w:r>
        <w:t></w:t>
      </w:r>
      <w:r>
        <w:rPr>
          <w:rFonts w:hint="eastAsia"/>
        </w:rPr>
        <w:t>від</w:t>
      </w:r>
    </w:p>
    <w:p w:rsidR="001E0DC4" w:rsidRDefault="001E0DC4" w:rsidP="001E0DC4">
      <w:r>
        <w:rPr>
          <w:rFonts w:hint="eastAsia"/>
        </w:rPr>
        <w:t>окиснення</w:t>
      </w:r>
      <w:r>
        <w:t></w:t>
      </w:r>
      <w:r>
        <w:rPr>
          <w:rFonts w:hint="eastAsia"/>
        </w:rPr>
        <w:t>й</w:t>
      </w:r>
      <w:r>
        <w:t></w:t>
      </w:r>
      <w:r>
        <w:rPr>
          <w:rFonts w:hint="eastAsia"/>
        </w:rPr>
        <w:t>корозії</w:t>
      </w:r>
      <w:r>
        <w:t></w:t>
      </w:r>
      <w:r>
        <w:t></w:t>
      </w:r>
      <w:r>
        <w:rPr>
          <w:rFonts w:hint="eastAsia"/>
        </w:rPr>
        <w:t>Експериментально</w:t>
      </w:r>
      <w:r>
        <w:t></w:t>
      </w:r>
      <w:r>
        <w:rPr>
          <w:rFonts w:hint="eastAsia"/>
        </w:rPr>
        <w:t>показано</w:t>
      </w:r>
      <w:r>
        <w:t></w:t>
      </w:r>
      <w:r>
        <w:t></w:t>
      </w:r>
      <w:r>
        <w:rPr>
          <w:rFonts w:hint="eastAsia"/>
        </w:rPr>
        <w:t>що</w:t>
      </w:r>
      <w:r>
        <w:t></w:t>
      </w:r>
      <w:r>
        <w:rPr>
          <w:rFonts w:hint="eastAsia"/>
        </w:rPr>
        <w:t>сплав</w:t>
      </w:r>
      <w:r>
        <w:t></w:t>
      </w:r>
      <w:r>
        <w:t></w:t>
      </w:r>
      <w:r>
        <w:t></w:t>
      </w:r>
      <w:r>
        <w:t></w:t>
      </w:r>
      <w:r>
        <w:t></w:t>
      </w:r>
      <w:r>
        <w:rPr>
          <w:rFonts w:hint="eastAsia"/>
        </w:rPr>
        <w:t>СА</w:t>
      </w:r>
      <w:r>
        <w:t></w:t>
      </w:r>
      <w:r>
        <w:rPr>
          <w:rFonts w:hint="eastAsia"/>
        </w:rPr>
        <w:t>утворює</w:t>
      </w:r>
    </w:p>
    <w:p w:rsidR="001E0DC4" w:rsidRDefault="001E0DC4" w:rsidP="001E0DC4">
      <w:r>
        <w:rPr>
          <w:rFonts w:hint="eastAsia"/>
        </w:rPr>
        <w:t>зовнішню</w:t>
      </w:r>
      <w:r>
        <w:t></w:t>
      </w:r>
      <w:r>
        <w:rPr>
          <w:rFonts w:hint="eastAsia"/>
        </w:rPr>
        <w:t>окалину</w:t>
      </w:r>
      <w:r>
        <w:t></w:t>
      </w:r>
      <w:r>
        <w:t></w:t>
      </w:r>
      <w:r>
        <w:t></w:t>
      </w:r>
      <w:r>
        <w:t></w:t>
      </w:r>
      <w:r>
        <w:t></w:t>
      </w:r>
      <w:r>
        <w:t></w:t>
      </w:r>
      <w:r>
        <w:t></w:t>
      </w:r>
      <w:r>
        <w:rPr>
          <w:rFonts w:hint="eastAsia"/>
        </w:rPr>
        <w:t>при</w:t>
      </w:r>
      <w:r>
        <w:t></w:t>
      </w:r>
      <w:r>
        <w:t></w:t>
      </w:r>
      <w:r>
        <w:t></w:t>
      </w:r>
      <w:r>
        <w:t></w:t>
      </w:r>
      <w:r>
        <w:rPr>
          <w:rFonts w:hint="eastAsia"/>
        </w:rPr>
        <w:t>ºС</w:t>
      </w:r>
      <w:r>
        <w:t></w:t>
      </w:r>
      <w:r>
        <w:t></w:t>
      </w:r>
      <w:r>
        <w:rPr>
          <w:rFonts w:hint="eastAsia"/>
        </w:rPr>
        <w:t>яка</w:t>
      </w:r>
      <w:r>
        <w:t></w:t>
      </w:r>
      <w:r>
        <w:rPr>
          <w:rFonts w:hint="eastAsia"/>
        </w:rPr>
        <w:t>залишається</w:t>
      </w:r>
      <w:r>
        <w:t></w:t>
      </w:r>
      <w:r>
        <w:rPr>
          <w:rFonts w:hint="eastAsia"/>
        </w:rPr>
        <w:t>термічно</w:t>
      </w:r>
      <w:r>
        <w:t></w:t>
      </w:r>
      <w:r>
        <w:rPr>
          <w:rFonts w:hint="eastAsia"/>
        </w:rPr>
        <w:t>стабільною</w:t>
      </w:r>
      <w:r>
        <w:t></w:t>
      </w:r>
      <w:r>
        <w:rPr>
          <w:rFonts w:hint="eastAsia"/>
        </w:rPr>
        <w:t>при</w:t>
      </w:r>
    </w:p>
    <w:p w:rsidR="001E0DC4" w:rsidRDefault="001E0DC4" w:rsidP="001E0DC4">
      <w:r>
        <w:t></w:t>
      </w:r>
      <w:r>
        <w:t></w:t>
      </w:r>
      <w:r>
        <w:t></w:t>
      </w:r>
      <w:r>
        <w:t></w:t>
      </w:r>
      <w:r>
        <w:rPr>
          <w:rFonts w:hint="eastAsia"/>
        </w:rPr>
        <w:t>÷</w:t>
      </w:r>
      <w:r>
        <w:t></w:t>
      </w:r>
      <w:r>
        <w:t></w:t>
      </w:r>
      <w:r>
        <w:t></w:t>
      </w:r>
      <w:r>
        <w:t></w:t>
      </w:r>
      <w:r>
        <w:rPr>
          <w:rFonts w:hint="eastAsia"/>
        </w:rPr>
        <w:t>ºС</w:t>
      </w:r>
      <w:r>
        <w:t></w:t>
      </w:r>
      <w:r>
        <w:rPr>
          <w:rFonts w:hint="eastAsia"/>
        </w:rPr>
        <w:t>за</w:t>
      </w:r>
      <w:r>
        <w:t></w:t>
      </w:r>
      <w:r>
        <w:rPr>
          <w:rFonts w:hint="eastAsia"/>
        </w:rPr>
        <w:t>умови</w:t>
      </w:r>
      <w:r>
        <w:t></w:t>
      </w:r>
      <w:r>
        <w:rPr>
          <w:rFonts w:hint="eastAsia"/>
        </w:rPr>
        <w:t>достатньої</w:t>
      </w:r>
      <w:r>
        <w:t></w:t>
      </w:r>
      <w:r>
        <w:t></w:t>
      </w:r>
      <w:r>
        <w:t></w:t>
      </w:r>
      <w:r>
        <w:t></w:t>
      </w:r>
      <w:r>
        <w:t></w:t>
      </w:r>
      <w:r>
        <w:rPr>
          <w:rFonts w:hint="eastAsia"/>
        </w:rPr>
        <w:t>÷</w:t>
      </w:r>
      <w:r>
        <w:t></w:t>
      </w:r>
      <w:r>
        <w:t></w:t>
      </w:r>
      <w:r>
        <w:t></w:t>
      </w:r>
      <w:r>
        <w:t></w:t>
      </w:r>
      <w:r>
        <w:rPr>
          <w:rFonts w:hint="eastAsia"/>
        </w:rPr>
        <w:t>нм</w:t>
      </w:r>
      <w:r>
        <w:t></w:t>
      </w:r>
      <w:r>
        <w:t></w:t>
      </w:r>
      <w:r>
        <w:rPr>
          <w:rFonts w:hint="eastAsia"/>
        </w:rPr>
        <w:t>товщини</w:t>
      </w:r>
      <w:r>
        <w:t></w:t>
      </w:r>
      <w:r>
        <w:rPr>
          <w:rFonts w:hint="eastAsia"/>
        </w:rPr>
        <w:t>шару</w:t>
      </w:r>
      <w:r>
        <w:t></w:t>
      </w:r>
      <w:r>
        <w:rPr>
          <w:rFonts w:hint="eastAsia"/>
        </w:rPr>
        <w:t>оксиду</w:t>
      </w:r>
      <w:r>
        <w:t></w:t>
      </w:r>
    </w:p>
    <w:p w:rsidR="001E0DC4" w:rsidRDefault="001E0DC4" w:rsidP="001E0DC4">
      <w:r>
        <w:rPr>
          <w:rFonts w:hint="eastAsia"/>
        </w:rPr>
        <w:t>отриманого</w:t>
      </w:r>
      <w:r>
        <w:t></w:t>
      </w:r>
      <w:r>
        <w:rPr>
          <w:rFonts w:hint="eastAsia"/>
        </w:rPr>
        <w:t>на</w:t>
      </w:r>
      <w:r>
        <w:t></w:t>
      </w:r>
      <w:r>
        <w:rPr>
          <w:rFonts w:hint="eastAsia"/>
        </w:rPr>
        <w:t>стадії</w:t>
      </w:r>
      <w:r>
        <w:t></w:t>
      </w:r>
      <w:r>
        <w:rPr>
          <w:rFonts w:hint="eastAsia"/>
        </w:rPr>
        <w:t>попереднього</w:t>
      </w:r>
      <w:r>
        <w:t></w:t>
      </w:r>
      <w:r>
        <w:rPr>
          <w:rFonts w:hint="eastAsia"/>
        </w:rPr>
        <w:t>окиснення</w:t>
      </w:r>
      <w:r>
        <w:t></w:t>
      </w:r>
      <w:r>
        <w:rPr>
          <w:rFonts w:hint="eastAsia"/>
        </w:rPr>
        <w:t>при</w:t>
      </w:r>
      <w:r>
        <w:t></w:t>
      </w:r>
      <w:r>
        <w:rPr>
          <w:rFonts w:hint="eastAsia"/>
        </w:rPr>
        <w:t>низькій</w:t>
      </w:r>
      <w:r>
        <w:t></w:t>
      </w:r>
      <w:r>
        <w:rPr>
          <w:rFonts w:hint="eastAsia"/>
        </w:rPr>
        <w:t>температурі</w:t>
      </w:r>
      <w:r>
        <w:t></w:t>
      </w:r>
    </w:p>
    <w:p w:rsidR="001E0DC4" w:rsidRDefault="001E0DC4" w:rsidP="001E0DC4">
      <w:r>
        <w:rPr>
          <w:rFonts w:hint="eastAsia"/>
        </w:rPr>
        <w:t>Показано</w:t>
      </w:r>
      <w:r>
        <w:t></w:t>
      </w:r>
      <w:r>
        <w:t></w:t>
      </w:r>
      <w:r>
        <w:rPr>
          <w:rFonts w:hint="eastAsia"/>
        </w:rPr>
        <w:t>що</w:t>
      </w:r>
      <w:r>
        <w:t></w:t>
      </w:r>
      <w:r>
        <w:rPr>
          <w:rFonts w:hint="eastAsia"/>
        </w:rPr>
        <w:t>термічна</w:t>
      </w:r>
      <w:r>
        <w:t></w:t>
      </w:r>
      <w:r>
        <w:rPr>
          <w:rFonts w:hint="eastAsia"/>
        </w:rPr>
        <w:t>стабільність</w:t>
      </w:r>
      <w:r>
        <w:t></w:t>
      </w:r>
      <w:r>
        <w:rPr>
          <w:rFonts w:hint="eastAsia"/>
        </w:rPr>
        <w:t>отриманої</w:t>
      </w:r>
      <w:r>
        <w:t></w:t>
      </w:r>
      <w:r>
        <w:rPr>
          <w:rFonts w:hint="eastAsia"/>
        </w:rPr>
        <w:t>окалини</w:t>
      </w:r>
      <w:r>
        <w:t></w:t>
      </w:r>
      <w:r>
        <w:rPr>
          <w:rFonts w:hint="eastAsia"/>
        </w:rPr>
        <w:t>є</w:t>
      </w:r>
      <w:r>
        <w:t></w:t>
      </w:r>
      <w:r>
        <w:rPr>
          <w:rFonts w:hint="eastAsia"/>
        </w:rPr>
        <w:t>довготривалою</w:t>
      </w:r>
      <w:r>
        <w:t></w:t>
      </w:r>
    </w:p>
    <w:p w:rsidR="001E0DC4" w:rsidRDefault="001E0DC4" w:rsidP="001E0DC4">
      <w:r>
        <w:t></w:t>
      </w:r>
      <w:r>
        <w:t></w:t>
      </w:r>
      <w:r>
        <w:t></w:t>
      </w:r>
      <w:r>
        <w:rPr>
          <w:rFonts w:hint="eastAsia"/>
        </w:rPr>
        <w:t>Розроблено</w:t>
      </w:r>
      <w:r>
        <w:t></w:t>
      </w:r>
      <w:r>
        <w:rPr>
          <w:rFonts w:hint="eastAsia"/>
        </w:rPr>
        <w:t>математичну</w:t>
      </w:r>
      <w:r>
        <w:t></w:t>
      </w:r>
      <w:r>
        <w:rPr>
          <w:rFonts w:hint="eastAsia"/>
        </w:rPr>
        <w:t>модель</w:t>
      </w:r>
      <w:r>
        <w:t></w:t>
      </w:r>
      <w:r>
        <w:rPr>
          <w:rFonts w:hint="eastAsia"/>
        </w:rPr>
        <w:t>розрахунку</w:t>
      </w:r>
      <w:r>
        <w:t></w:t>
      </w:r>
      <w:r>
        <w:rPr>
          <w:rFonts w:hint="eastAsia"/>
        </w:rPr>
        <w:t>хімічного</w:t>
      </w:r>
      <w:r>
        <w:t></w:t>
      </w:r>
      <w:r>
        <w:rPr>
          <w:rFonts w:hint="eastAsia"/>
        </w:rPr>
        <w:t>ресурсу</w:t>
      </w:r>
    </w:p>
    <w:p w:rsidR="001E0DC4" w:rsidRDefault="001E0DC4" w:rsidP="001E0DC4">
      <w:r>
        <w:rPr>
          <w:rFonts w:hint="eastAsia"/>
        </w:rPr>
        <w:t>тонкостінної</w:t>
      </w:r>
      <w:r>
        <w:t></w:t>
      </w:r>
      <w:r>
        <w:rPr>
          <w:rFonts w:hint="eastAsia"/>
        </w:rPr>
        <w:t>деталі</w:t>
      </w:r>
      <w:r>
        <w:t></w:t>
      </w:r>
      <w:r>
        <w:rPr>
          <w:rFonts w:hint="eastAsia"/>
        </w:rPr>
        <w:t>для</w:t>
      </w:r>
      <w:r>
        <w:t></w:t>
      </w:r>
      <w:r>
        <w:rPr>
          <w:rFonts w:hint="eastAsia"/>
        </w:rPr>
        <w:t>матеріалів</w:t>
      </w:r>
      <w:r>
        <w:t></w:t>
      </w:r>
      <w:r>
        <w:rPr>
          <w:rFonts w:hint="eastAsia"/>
        </w:rPr>
        <w:t>на</w:t>
      </w:r>
      <w:r>
        <w:t></w:t>
      </w:r>
      <w:r>
        <w:rPr>
          <w:rFonts w:hint="eastAsia"/>
        </w:rPr>
        <w:t>основі</w:t>
      </w:r>
      <w:r>
        <w:t></w:t>
      </w:r>
      <w:r>
        <w:rPr>
          <w:rFonts w:hint="eastAsia"/>
        </w:rPr>
        <w:t>нікелевих</w:t>
      </w:r>
      <w:r>
        <w:t></w:t>
      </w:r>
      <w:r>
        <w:rPr>
          <w:rFonts w:hint="eastAsia"/>
        </w:rPr>
        <w:t>сплавів</w:t>
      </w:r>
      <w:r>
        <w:t></w:t>
      </w:r>
      <w:r>
        <w:t></w:t>
      </w:r>
      <w:r>
        <w:rPr>
          <w:rFonts w:hint="eastAsia"/>
        </w:rPr>
        <w:t>ГЦК</w:t>
      </w:r>
      <w:r>
        <w:t></w:t>
      </w:r>
      <w:r>
        <w:rPr>
          <w:rFonts w:hint="eastAsia"/>
        </w:rPr>
        <w:t>решітка</w:t>
      </w:r>
      <w:r>
        <w:t></w:t>
      </w:r>
    </w:p>
    <w:p w:rsidR="001E0DC4" w:rsidRDefault="001E0DC4" w:rsidP="001E0DC4">
      <w:r>
        <w:rPr>
          <w:rFonts w:hint="eastAsia"/>
        </w:rPr>
        <w:t>шляхом</w:t>
      </w:r>
      <w:r>
        <w:t></w:t>
      </w:r>
      <w:r>
        <w:rPr>
          <w:rFonts w:hint="eastAsia"/>
        </w:rPr>
        <w:t>поєднання</w:t>
      </w:r>
      <w:r>
        <w:t></w:t>
      </w:r>
      <w:r>
        <w:rPr>
          <w:rFonts w:hint="eastAsia"/>
        </w:rPr>
        <w:t>дифузійної</w:t>
      </w:r>
      <w:r>
        <w:t></w:t>
      </w:r>
      <w:r>
        <w:rPr>
          <w:rFonts w:hint="eastAsia"/>
        </w:rPr>
        <w:t>моделі</w:t>
      </w:r>
      <w:r>
        <w:t></w:t>
      </w:r>
      <w:r>
        <w:rPr>
          <w:rFonts w:hint="eastAsia"/>
        </w:rPr>
        <w:t>збіднення</w:t>
      </w:r>
      <w:r>
        <w:t></w:t>
      </w:r>
      <w:r>
        <w:rPr>
          <w:rFonts w:hint="eastAsia"/>
        </w:rPr>
        <w:t>Уіттла</w:t>
      </w:r>
      <w:r>
        <w:t></w:t>
      </w:r>
      <w:r>
        <w:rPr>
          <w:rFonts w:hint="eastAsia"/>
        </w:rPr>
        <w:t>з</w:t>
      </w:r>
      <w:r>
        <w:t></w:t>
      </w:r>
      <w:r>
        <w:rPr>
          <w:rFonts w:hint="eastAsia"/>
        </w:rPr>
        <w:t>моделлю</w:t>
      </w:r>
    </w:p>
    <w:p w:rsidR="001E0DC4" w:rsidRDefault="001E0DC4" w:rsidP="001E0DC4">
      <w:r>
        <w:rPr>
          <w:rFonts w:hint="eastAsia"/>
        </w:rPr>
        <w:t>матеріального</w:t>
      </w:r>
      <w:r>
        <w:t></w:t>
      </w:r>
      <w:r>
        <w:rPr>
          <w:rFonts w:hint="eastAsia"/>
        </w:rPr>
        <w:t>балансу</w:t>
      </w:r>
      <w:r>
        <w:t></w:t>
      </w:r>
      <w:r>
        <w:rPr>
          <w:rFonts w:hint="eastAsia"/>
        </w:rPr>
        <w:t>для</w:t>
      </w:r>
      <w:r>
        <w:t></w:t>
      </w:r>
      <w:r>
        <w:rPr>
          <w:rFonts w:hint="eastAsia"/>
        </w:rPr>
        <w:t>феритних</w:t>
      </w:r>
      <w:r>
        <w:t></w:t>
      </w:r>
      <w:r>
        <w:rPr>
          <w:rFonts w:hint="eastAsia"/>
        </w:rPr>
        <w:t>сталей</w:t>
      </w:r>
      <w:r>
        <w:t></w:t>
      </w:r>
      <w:r>
        <w:t></w:t>
      </w:r>
      <w:r>
        <w:rPr>
          <w:rFonts w:hint="eastAsia"/>
        </w:rPr>
        <w:t>Показано</w:t>
      </w:r>
      <w:r>
        <w:t></w:t>
      </w:r>
      <w:r>
        <w:t></w:t>
      </w:r>
      <w:r>
        <w:rPr>
          <w:rFonts w:hint="eastAsia"/>
        </w:rPr>
        <w:t>що</w:t>
      </w:r>
      <w:r>
        <w:t></w:t>
      </w:r>
      <w:r>
        <w:rPr>
          <w:rFonts w:hint="eastAsia"/>
        </w:rPr>
        <w:t>у</w:t>
      </w:r>
      <w:r>
        <w:t></w:t>
      </w:r>
      <w:r>
        <w:rPr>
          <w:rFonts w:hint="eastAsia"/>
        </w:rPr>
        <w:t>випадку</w:t>
      </w:r>
    </w:p>
    <w:p w:rsidR="001E0DC4" w:rsidRDefault="001E0DC4" w:rsidP="001E0DC4">
      <w:r>
        <w:rPr>
          <w:rFonts w:hint="eastAsia"/>
        </w:rPr>
        <w:t>характерної</w:t>
      </w:r>
      <w:r>
        <w:t></w:t>
      </w:r>
      <w:r>
        <w:rPr>
          <w:rFonts w:hint="eastAsia"/>
        </w:rPr>
        <w:t>для</w:t>
      </w:r>
      <w:r>
        <w:t></w:t>
      </w:r>
      <w:r>
        <w:rPr>
          <w:rFonts w:hint="eastAsia"/>
        </w:rPr>
        <w:t>феритів</w:t>
      </w:r>
      <w:r>
        <w:t></w:t>
      </w:r>
      <w:r>
        <w:rPr>
          <w:rFonts w:hint="eastAsia"/>
        </w:rPr>
        <w:t>швидкої</w:t>
      </w:r>
      <w:r>
        <w:t></w:t>
      </w:r>
      <w:r>
        <w:rPr>
          <w:rFonts w:hint="eastAsia"/>
        </w:rPr>
        <w:t>дифузії</w:t>
      </w:r>
      <w:r>
        <w:t></w:t>
      </w:r>
      <w:r>
        <w:t></w:t>
      </w:r>
      <w:r>
        <w:t></w:t>
      </w:r>
      <w:r>
        <w:t></w:t>
      </w:r>
      <w:r>
        <w:rPr>
          <w:rFonts w:hint="eastAsia"/>
        </w:rPr>
        <w:t>або</w:t>
      </w:r>
      <w:r>
        <w:t></w:t>
      </w:r>
      <w:r>
        <w:t></w:t>
      </w:r>
      <w:r>
        <w:t></w:t>
      </w:r>
      <w:r>
        <w:t></w:t>
      </w:r>
      <w:r>
        <w:rPr>
          <w:rFonts w:hint="eastAsia"/>
        </w:rPr>
        <w:t>отриманий</w:t>
      </w:r>
      <w:r>
        <w:t></w:t>
      </w:r>
      <w:r>
        <w:rPr>
          <w:rFonts w:hint="eastAsia"/>
        </w:rPr>
        <w:t>вираз</w:t>
      </w:r>
    </w:p>
    <w:p w:rsidR="001E0DC4" w:rsidRDefault="001E0DC4" w:rsidP="001E0DC4">
      <w:r>
        <w:rPr>
          <w:rFonts w:hint="eastAsia"/>
        </w:rPr>
        <w:t>спрощується</w:t>
      </w:r>
      <w:r>
        <w:t></w:t>
      </w:r>
      <w:r>
        <w:rPr>
          <w:rFonts w:hint="eastAsia"/>
        </w:rPr>
        <w:t>до</w:t>
      </w:r>
      <w:r>
        <w:t></w:t>
      </w:r>
      <w:r>
        <w:rPr>
          <w:rFonts w:hint="eastAsia"/>
        </w:rPr>
        <w:t>формули</w:t>
      </w:r>
      <w:r>
        <w:t></w:t>
      </w:r>
      <w:r>
        <w:rPr>
          <w:rFonts w:hint="eastAsia"/>
        </w:rPr>
        <w:t>матеріального</w:t>
      </w:r>
      <w:r>
        <w:t></w:t>
      </w:r>
      <w:r>
        <w:rPr>
          <w:rFonts w:hint="eastAsia"/>
        </w:rPr>
        <w:t>балансу</w:t>
      </w:r>
      <w:r>
        <w:t></w:t>
      </w:r>
      <w:r>
        <w:t></w:t>
      </w:r>
      <w:r>
        <w:rPr>
          <w:rFonts w:hint="eastAsia"/>
        </w:rPr>
        <w:t>Отримана</w:t>
      </w:r>
      <w:r>
        <w:t></w:t>
      </w:r>
      <w:r>
        <w:rPr>
          <w:rFonts w:hint="eastAsia"/>
        </w:rPr>
        <w:t>модель</w:t>
      </w:r>
      <w:r>
        <w:t></w:t>
      </w:r>
      <w:r>
        <w:rPr>
          <w:rFonts w:hint="eastAsia"/>
        </w:rPr>
        <w:t>з</w:t>
      </w:r>
      <w:r>
        <w:t></w:t>
      </w:r>
      <w:r>
        <w:rPr>
          <w:rFonts w:hint="eastAsia"/>
        </w:rPr>
        <w:t>високою</w:t>
      </w:r>
    </w:p>
    <w:p w:rsidR="001E0DC4" w:rsidRDefault="001E0DC4" w:rsidP="001E0DC4">
      <w:r>
        <w:rPr>
          <w:rFonts w:hint="eastAsia"/>
        </w:rPr>
        <w:t>точністю</w:t>
      </w:r>
      <w:r>
        <w:t></w:t>
      </w:r>
      <w:r>
        <w:rPr>
          <w:rFonts w:hint="eastAsia"/>
        </w:rPr>
        <w:t>прогнозує</w:t>
      </w:r>
      <w:r>
        <w:t></w:t>
      </w:r>
      <w:r>
        <w:rPr>
          <w:rFonts w:hint="eastAsia"/>
        </w:rPr>
        <w:t>хімічний</w:t>
      </w:r>
      <w:r>
        <w:t></w:t>
      </w:r>
      <w:r>
        <w:rPr>
          <w:rFonts w:hint="eastAsia"/>
        </w:rPr>
        <w:t>ресурс</w:t>
      </w:r>
      <w:r>
        <w:t></w:t>
      </w:r>
      <w:r>
        <w:rPr>
          <w:rFonts w:hint="eastAsia"/>
        </w:rPr>
        <w:t>тонкостінних</w:t>
      </w:r>
      <w:r>
        <w:t></w:t>
      </w:r>
      <w:r>
        <w:rPr>
          <w:rFonts w:hint="eastAsia"/>
        </w:rPr>
        <w:t>деталей</w:t>
      </w:r>
      <w:r>
        <w:t></w:t>
      </w:r>
      <w:r>
        <w:t></w:t>
      </w:r>
      <w:r>
        <w:rPr>
          <w:rFonts w:hint="eastAsia"/>
        </w:rPr>
        <w:t>жерсть</w:t>
      </w:r>
      <w:r>
        <w:t></w:t>
      </w:r>
      <w:r>
        <w:t></w:t>
      </w:r>
      <w:r>
        <w:rPr>
          <w:rFonts w:hint="eastAsia"/>
        </w:rPr>
        <w:t>дріт</w:t>
      </w:r>
      <w:r>
        <w:t></w:t>
      </w:r>
    </w:p>
    <w:p w:rsidR="001E0DC4" w:rsidRDefault="001E0DC4" w:rsidP="001E0DC4">
      <w:r>
        <w:rPr>
          <w:rFonts w:hint="eastAsia"/>
        </w:rPr>
        <w:t>сферичні</w:t>
      </w:r>
      <w:r>
        <w:t></w:t>
      </w:r>
      <w:r>
        <w:rPr>
          <w:rFonts w:hint="eastAsia"/>
        </w:rPr>
        <w:t>частини</w:t>
      </w:r>
      <w:r>
        <w:t></w:t>
      </w:r>
      <w:r>
        <w:rPr>
          <w:rFonts w:hint="eastAsia"/>
        </w:rPr>
        <w:t>металевої</w:t>
      </w:r>
      <w:r>
        <w:t></w:t>
      </w:r>
      <w:r>
        <w:rPr>
          <w:rFonts w:hint="eastAsia"/>
        </w:rPr>
        <w:t>піни</w:t>
      </w:r>
      <w:r>
        <w:t></w:t>
      </w:r>
      <w:r>
        <w:t></w:t>
      </w:r>
      <w:r>
        <w:rPr>
          <w:rFonts w:hint="eastAsia"/>
        </w:rPr>
        <w:t>і</w:t>
      </w:r>
      <w:r>
        <w:t></w:t>
      </w:r>
      <w:r>
        <w:rPr>
          <w:rFonts w:hint="eastAsia"/>
        </w:rPr>
        <w:t>верифікується</w:t>
      </w:r>
      <w:r>
        <w:t></w:t>
      </w:r>
      <w:r>
        <w:rPr>
          <w:rFonts w:hint="eastAsia"/>
        </w:rPr>
        <w:t>на</w:t>
      </w:r>
      <w:r>
        <w:t></w:t>
      </w:r>
      <w:r>
        <w:rPr>
          <w:rFonts w:hint="eastAsia"/>
        </w:rPr>
        <w:t>підставі</w:t>
      </w:r>
      <w:r>
        <w:t></w:t>
      </w:r>
      <w:r>
        <w:rPr>
          <w:rFonts w:hint="eastAsia"/>
        </w:rPr>
        <w:t>як</w:t>
      </w:r>
      <w:r>
        <w:t></w:t>
      </w:r>
      <w:r>
        <w:rPr>
          <w:rFonts w:hint="eastAsia"/>
        </w:rPr>
        <w:t>власних</w:t>
      </w:r>
    </w:p>
    <w:p w:rsidR="001E0DC4" w:rsidRDefault="001E0DC4" w:rsidP="001E0DC4">
      <w:r>
        <w:rPr>
          <w:rFonts w:hint="eastAsia"/>
        </w:rPr>
        <w:t>експериментальних</w:t>
      </w:r>
      <w:r>
        <w:t></w:t>
      </w:r>
      <w:r>
        <w:t></w:t>
      </w:r>
      <w:r>
        <w:rPr>
          <w:rFonts w:hint="eastAsia"/>
        </w:rPr>
        <w:t>так</w:t>
      </w:r>
      <w:r>
        <w:t></w:t>
      </w:r>
      <w:r>
        <w:rPr>
          <w:rFonts w:hint="eastAsia"/>
        </w:rPr>
        <w:t>і</w:t>
      </w:r>
      <w:r>
        <w:t></w:t>
      </w:r>
      <w:r>
        <w:rPr>
          <w:rFonts w:hint="eastAsia"/>
        </w:rPr>
        <w:t>літературних</w:t>
      </w:r>
      <w:r>
        <w:t></w:t>
      </w:r>
      <w:r>
        <w:rPr>
          <w:rFonts w:hint="eastAsia"/>
        </w:rPr>
        <w:t>даних</w:t>
      </w:r>
      <w:r>
        <w:t></w:t>
      </w:r>
      <w:r>
        <w:t></w:t>
      </w:r>
      <w:r>
        <w:rPr>
          <w:rFonts w:hint="eastAsia"/>
        </w:rPr>
        <w:t>Модель</w:t>
      </w:r>
      <w:r>
        <w:t></w:t>
      </w:r>
      <w:r>
        <w:rPr>
          <w:rFonts w:hint="eastAsia"/>
        </w:rPr>
        <w:t>успішно</w:t>
      </w:r>
      <w:r>
        <w:t></w:t>
      </w:r>
      <w:r>
        <w:rPr>
          <w:rFonts w:hint="eastAsia"/>
        </w:rPr>
        <w:t>застосовано</w:t>
      </w:r>
    </w:p>
    <w:p w:rsidR="001E0DC4" w:rsidRDefault="001E0DC4" w:rsidP="001E0DC4">
      <w:r>
        <w:rPr>
          <w:rFonts w:hint="eastAsia"/>
        </w:rPr>
        <w:t>для</w:t>
      </w:r>
      <w:r>
        <w:t></w:t>
      </w:r>
      <w:r>
        <w:rPr>
          <w:rFonts w:hint="eastAsia"/>
        </w:rPr>
        <w:t>оцінки</w:t>
      </w:r>
      <w:r>
        <w:t></w:t>
      </w:r>
      <w:r>
        <w:rPr>
          <w:rFonts w:hint="eastAsia"/>
        </w:rPr>
        <w:t>хімічного</w:t>
      </w:r>
      <w:r>
        <w:t></w:t>
      </w:r>
      <w:r>
        <w:rPr>
          <w:rFonts w:hint="eastAsia"/>
        </w:rPr>
        <w:t>ресурсу</w:t>
      </w:r>
      <w:r>
        <w:t></w:t>
      </w:r>
      <w:r>
        <w:rPr>
          <w:rFonts w:hint="eastAsia"/>
        </w:rPr>
        <w:t>металевої</w:t>
      </w:r>
      <w:r>
        <w:t></w:t>
      </w:r>
      <w:r>
        <w:rPr>
          <w:rFonts w:hint="eastAsia"/>
        </w:rPr>
        <w:t>піни</w:t>
      </w:r>
      <w:r>
        <w:t></w:t>
      </w:r>
      <w:r>
        <w:rPr>
          <w:rFonts w:hint="eastAsia"/>
        </w:rPr>
        <w:t>на</w:t>
      </w:r>
      <w:r>
        <w:t></w:t>
      </w:r>
      <w:r>
        <w:rPr>
          <w:rFonts w:hint="eastAsia"/>
        </w:rPr>
        <w:t>основі</w:t>
      </w:r>
      <w:r>
        <w:t></w:t>
      </w:r>
      <w:r>
        <w:rPr>
          <w:rFonts w:hint="eastAsia"/>
        </w:rPr>
        <w:t>сплаву</w:t>
      </w:r>
      <w:r>
        <w:t></w:t>
      </w:r>
      <w:r>
        <w:t></w:t>
      </w:r>
      <w:r>
        <w:t></w:t>
      </w:r>
      <w:r>
        <w:t></w:t>
      </w:r>
      <w:r>
        <w:t></w:t>
      </w:r>
    </w:p>
    <w:p w:rsidR="001E0DC4" w:rsidRDefault="001E0DC4" w:rsidP="001E0DC4">
      <w:r>
        <w:rPr>
          <w:rFonts w:hint="eastAsia"/>
        </w:rPr>
        <w:t>Прогнозована</w:t>
      </w:r>
      <w:r>
        <w:t></w:t>
      </w:r>
      <w:r>
        <w:rPr>
          <w:rFonts w:hint="eastAsia"/>
        </w:rPr>
        <w:t>залежність</w:t>
      </w:r>
      <w:r>
        <w:t></w:t>
      </w:r>
      <w:r>
        <w:rPr>
          <w:rFonts w:hint="eastAsia"/>
        </w:rPr>
        <w:t>хімічного</w:t>
      </w:r>
      <w:r>
        <w:t></w:t>
      </w:r>
      <w:r>
        <w:rPr>
          <w:rFonts w:hint="eastAsia"/>
        </w:rPr>
        <w:t>ресурсу</w:t>
      </w:r>
      <w:r>
        <w:t></w:t>
      </w:r>
      <w:r>
        <w:rPr>
          <w:rFonts w:hint="eastAsia"/>
        </w:rPr>
        <w:t>піни</w:t>
      </w:r>
      <w:r>
        <w:t></w:t>
      </w:r>
      <w:r>
        <w:rPr>
          <w:rFonts w:hint="eastAsia"/>
        </w:rPr>
        <w:t>від</w:t>
      </w:r>
      <w:r>
        <w:t></w:t>
      </w:r>
      <w:r>
        <w:rPr>
          <w:rFonts w:hint="eastAsia"/>
        </w:rPr>
        <w:t>температури</w:t>
      </w:r>
      <w:r>
        <w:t></w:t>
      </w:r>
      <w:r>
        <w:rPr>
          <w:rFonts w:hint="eastAsia"/>
        </w:rPr>
        <w:t>і</w:t>
      </w:r>
    </w:p>
    <w:p w:rsidR="001E0DC4" w:rsidRDefault="001E0DC4" w:rsidP="001E0DC4">
      <w:r>
        <w:rPr>
          <w:rFonts w:hint="eastAsia"/>
        </w:rPr>
        <w:t>гранулярності</w:t>
      </w:r>
      <w:r>
        <w:t></w:t>
      </w:r>
      <w:r>
        <w:rPr>
          <w:rFonts w:hint="eastAsia"/>
        </w:rPr>
        <w:t>матеріалу</w:t>
      </w:r>
      <w:r>
        <w:t></w:t>
      </w:r>
      <w:r>
        <w:rPr>
          <w:rFonts w:hint="eastAsia"/>
        </w:rPr>
        <w:t>добре</w:t>
      </w:r>
      <w:r>
        <w:t></w:t>
      </w:r>
      <w:r>
        <w:rPr>
          <w:rFonts w:hint="eastAsia"/>
        </w:rPr>
        <w:t>узгоджується</w:t>
      </w:r>
      <w:r>
        <w:t></w:t>
      </w:r>
      <w:r>
        <w:rPr>
          <w:rFonts w:hint="eastAsia"/>
        </w:rPr>
        <w:t>як</w:t>
      </w:r>
      <w:r>
        <w:t></w:t>
      </w:r>
      <w:r>
        <w:rPr>
          <w:rFonts w:hint="eastAsia"/>
        </w:rPr>
        <w:t>з</w:t>
      </w:r>
      <w:r>
        <w:t></w:t>
      </w:r>
      <w:r>
        <w:rPr>
          <w:rFonts w:hint="eastAsia"/>
        </w:rPr>
        <w:t>експериментальними</w:t>
      </w:r>
    </w:p>
    <w:p w:rsidR="001E0DC4" w:rsidRDefault="001E0DC4" w:rsidP="001E0DC4">
      <w:r>
        <w:rPr>
          <w:rFonts w:hint="eastAsia"/>
        </w:rPr>
        <w:t>даними</w:t>
      </w:r>
      <w:r>
        <w:t></w:t>
      </w:r>
      <w:r>
        <w:t></w:t>
      </w:r>
      <w:r>
        <w:rPr>
          <w:rFonts w:hint="eastAsia"/>
        </w:rPr>
        <w:t>так</w:t>
      </w:r>
      <w:r>
        <w:t></w:t>
      </w:r>
      <w:r>
        <w:rPr>
          <w:rFonts w:hint="eastAsia"/>
        </w:rPr>
        <w:t>і</w:t>
      </w:r>
      <w:r>
        <w:t></w:t>
      </w:r>
      <w:r>
        <w:rPr>
          <w:rFonts w:hint="eastAsia"/>
        </w:rPr>
        <w:t>з</w:t>
      </w:r>
      <w:r>
        <w:t></w:t>
      </w:r>
      <w:r>
        <w:rPr>
          <w:rFonts w:hint="eastAsia"/>
        </w:rPr>
        <w:t>результатами</w:t>
      </w:r>
      <w:r>
        <w:t></w:t>
      </w:r>
      <w:r>
        <w:rPr>
          <w:rFonts w:hint="eastAsia"/>
        </w:rPr>
        <w:t>чисельних</w:t>
      </w:r>
      <w:r>
        <w:t></w:t>
      </w:r>
      <w:r>
        <w:rPr>
          <w:rFonts w:hint="eastAsia"/>
        </w:rPr>
        <w:t>розрахунків</w:t>
      </w:r>
      <w:r>
        <w:t></w:t>
      </w:r>
      <w:r>
        <w:rPr>
          <w:rFonts w:hint="eastAsia"/>
        </w:rPr>
        <w:t>в</w:t>
      </w:r>
      <w:r>
        <w:t></w:t>
      </w:r>
      <w:r>
        <w:t></w:t>
      </w:r>
      <w:r>
        <w:t></w:t>
      </w:r>
      <w:r>
        <w:t></w:t>
      </w:r>
      <w:r>
        <w:t></w:t>
      </w:r>
      <w:r>
        <w:t></w:t>
      </w:r>
      <w:r>
        <w:t></w:t>
      </w:r>
      <w:r>
        <w:t></w:t>
      </w:r>
    </w:p>
    <w:p w:rsidR="001E0DC4" w:rsidRDefault="001E0DC4" w:rsidP="001E0DC4">
      <w:r>
        <w:t></w:t>
      </w:r>
      <w:r>
        <w:t></w:t>
      </w:r>
      <w:r>
        <w:t></w:t>
      </w:r>
      <w:r>
        <w:rPr>
          <w:rFonts w:hint="eastAsia"/>
        </w:rPr>
        <w:t>Систематично</w:t>
      </w:r>
      <w:r>
        <w:t></w:t>
      </w:r>
      <w:r>
        <w:rPr>
          <w:rFonts w:hint="eastAsia"/>
        </w:rPr>
        <w:t>досліджено</w:t>
      </w:r>
      <w:r>
        <w:t></w:t>
      </w:r>
      <w:r>
        <w:rPr>
          <w:rFonts w:hint="eastAsia"/>
        </w:rPr>
        <w:t>процес</w:t>
      </w:r>
      <w:r>
        <w:t></w:t>
      </w:r>
      <w:r>
        <w:rPr>
          <w:rFonts w:hint="eastAsia"/>
        </w:rPr>
        <w:t>хімічної</w:t>
      </w:r>
      <w:r>
        <w:t></w:t>
      </w:r>
      <w:r>
        <w:rPr>
          <w:rFonts w:hint="eastAsia"/>
        </w:rPr>
        <w:t>деградації</w:t>
      </w:r>
      <w:r>
        <w:t></w:t>
      </w:r>
      <w:r>
        <w:rPr>
          <w:rFonts w:hint="eastAsia"/>
        </w:rPr>
        <w:t>тонкостінних</w:t>
      </w:r>
    </w:p>
    <w:p w:rsidR="001E0DC4" w:rsidRDefault="001E0DC4" w:rsidP="001E0DC4">
      <w:r>
        <w:rPr>
          <w:rFonts w:hint="eastAsia"/>
        </w:rPr>
        <w:t>деталей</w:t>
      </w:r>
      <w:r>
        <w:t></w:t>
      </w:r>
      <w:r>
        <w:rPr>
          <w:rFonts w:hint="eastAsia"/>
        </w:rPr>
        <w:t>на</w:t>
      </w:r>
      <w:r>
        <w:t></w:t>
      </w:r>
      <w:r>
        <w:rPr>
          <w:rFonts w:hint="eastAsia"/>
        </w:rPr>
        <w:t>основі</w:t>
      </w:r>
      <w:r>
        <w:t></w:t>
      </w:r>
      <w:r>
        <w:rPr>
          <w:rFonts w:hint="eastAsia"/>
        </w:rPr>
        <w:t>ЖМС</w:t>
      </w:r>
      <w:r>
        <w:t></w:t>
      </w:r>
      <w:r>
        <w:t></w:t>
      </w:r>
      <w:r>
        <w:t></w:t>
      </w:r>
      <w:r>
        <w:t></w:t>
      </w:r>
      <w:r>
        <w:t></w:t>
      </w:r>
      <w:r>
        <w:t></w:t>
      </w:r>
      <w:r>
        <w:t></w:t>
      </w:r>
      <w:r>
        <w:t></w:t>
      </w:r>
      <w:r>
        <w:rPr>
          <w:rFonts w:hint="eastAsia"/>
        </w:rPr>
        <w:t>в</w:t>
      </w:r>
      <w:r>
        <w:t></w:t>
      </w:r>
      <w:r>
        <w:rPr>
          <w:rFonts w:hint="eastAsia"/>
        </w:rPr>
        <w:t>умовах</w:t>
      </w:r>
      <w:r>
        <w:t></w:t>
      </w:r>
      <w:r>
        <w:rPr>
          <w:rFonts w:hint="eastAsia"/>
        </w:rPr>
        <w:t>термічного</w:t>
      </w:r>
      <w:r>
        <w:t></w:t>
      </w:r>
      <w:r>
        <w:rPr>
          <w:rFonts w:hint="eastAsia"/>
        </w:rPr>
        <w:t>циклювання</w:t>
      </w:r>
      <w:r>
        <w:t></w:t>
      </w:r>
      <w:r>
        <w:rPr>
          <w:rFonts w:hint="eastAsia"/>
        </w:rPr>
        <w:t>і</w:t>
      </w:r>
    </w:p>
    <w:p w:rsidR="001E0DC4" w:rsidRDefault="001E0DC4" w:rsidP="001E0DC4">
      <w:r>
        <w:rPr>
          <w:rFonts w:hint="eastAsia"/>
        </w:rPr>
        <w:t>експериментально</w:t>
      </w:r>
      <w:r>
        <w:t></w:t>
      </w:r>
      <w:r>
        <w:rPr>
          <w:rFonts w:hint="eastAsia"/>
        </w:rPr>
        <w:t>встановлено</w:t>
      </w:r>
      <w:r>
        <w:t></w:t>
      </w:r>
      <w:r>
        <w:rPr>
          <w:rFonts w:hint="eastAsia"/>
        </w:rPr>
        <w:t>залежність</w:t>
      </w:r>
      <w:r>
        <w:t></w:t>
      </w:r>
      <w:r>
        <w:rPr>
          <w:rFonts w:hint="eastAsia"/>
        </w:rPr>
        <w:t>хімічного</w:t>
      </w:r>
      <w:r>
        <w:t></w:t>
      </w:r>
      <w:r>
        <w:rPr>
          <w:rFonts w:hint="eastAsia"/>
        </w:rPr>
        <w:t>ресурсу</w:t>
      </w:r>
      <w:r>
        <w:t></w:t>
      </w:r>
      <w:r>
        <w:rPr>
          <w:rFonts w:hint="eastAsia"/>
        </w:rPr>
        <w:t>від</w:t>
      </w:r>
      <w:r>
        <w:t></w:t>
      </w:r>
      <w:r>
        <w:rPr>
          <w:rFonts w:hint="eastAsia"/>
        </w:rPr>
        <w:t>товщини</w:t>
      </w:r>
    </w:p>
    <w:p w:rsidR="001E0DC4" w:rsidRDefault="001E0DC4" w:rsidP="001E0DC4">
      <w:r>
        <w:rPr>
          <w:rFonts w:hint="eastAsia"/>
        </w:rPr>
        <w:t>зразка</w:t>
      </w:r>
      <w:r>
        <w:t></w:t>
      </w:r>
      <w:r>
        <w:rPr>
          <w:rFonts w:hint="eastAsia"/>
        </w:rPr>
        <w:t>в</w:t>
      </w:r>
      <w:r>
        <w:t></w:t>
      </w:r>
      <w:r>
        <w:rPr>
          <w:rFonts w:hint="eastAsia"/>
        </w:rPr>
        <w:t>температурному</w:t>
      </w:r>
      <w:r>
        <w:t></w:t>
      </w:r>
      <w:r>
        <w:rPr>
          <w:rFonts w:hint="eastAsia"/>
        </w:rPr>
        <w:t>інтервалі</w:t>
      </w:r>
      <w:r>
        <w:t></w:t>
      </w:r>
      <w:r>
        <w:t></w:t>
      </w:r>
      <w:r>
        <w:t></w:t>
      </w:r>
      <w:r>
        <w:t></w:t>
      </w:r>
      <w:r>
        <w:rPr>
          <w:rFonts w:hint="eastAsia"/>
        </w:rPr>
        <w:t>÷</w:t>
      </w:r>
      <w:r>
        <w:t></w:t>
      </w:r>
      <w:r>
        <w:t></w:t>
      </w:r>
      <w:r>
        <w:t></w:t>
      </w:r>
      <w:r>
        <w:t></w:t>
      </w:r>
      <w:r>
        <w:rPr>
          <w:rFonts w:hint="eastAsia"/>
        </w:rPr>
        <w:t>ºС</w:t>
      </w:r>
      <w:r>
        <w:t></w:t>
      </w:r>
      <w:r>
        <w:t></w:t>
      </w:r>
      <w:r>
        <w:rPr>
          <w:rFonts w:hint="eastAsia"/>
        </w:rPr>
        <w:t>На</w:t>
      </w:r>
      <w:r>
        <w:t></w:t>
      </w:r>
      <w:r>
        <w:rPr>
          <w:rFonts w:hint="eastAsia"/>
        </w:rPr>
        <w:t>основі</w:t>
      </w:r>
      <w:r>
        <w:t></w:t>
      </w:r>
      <w:r>
        <w:rPr>
          <w:rFonts w:hint="eastAsia"/>
        </w:rPr>
        <w:t>моделі</w:t>
      </w:r>
      <w:r>
        <w:t></w:t>
      </w:r>
      <w:r>
        <w:rPr>
          <w:rFonts w:hint="eastAsia"/>
        </w:rPr>
        <w:t>сколювання</w:t>
      </w:r>
    </w:p>
    <w:p w:rsidR="001E0DC4" w:rsidRDefault="001E0DC4" w:rsidP="001E0DC4">
      <w:r>
        <w:rPr>
          <w:rFonts w:hint="eastAsia"/>
        </w:rPr>
        <w:t>окалин</w:t>
      </w:r>
      <w:r>
        <w:t></w:t>
      </w:r>
      <w:r>
        <w:t></w:t>
      </w:r>
      <w:r>
        <w:t></w:t>
      </w:r>
      <w:r>
        <w:t></w:t>
      </w:r>
      <w:r>
        <w:t></w:t>
      </w:r>
      <w:r>
        <w:t></w:t>
      </w:r>
      <w:r>
        <w:rPr>
          <w:rFonts w:hint="eastAsia"/>
        </w:rPr>
        <w:t>розроблено</w:t>
      </w:r>
      <w:r>
        <w:t></w:t>
      </w:r>
      <w:r>
        <w:rPr>
          <w:rFonts w:hint="eastAsia"/>
        </w:rPr>
        <w:t>модель</w:t>
      </w:r>
      <w:r>
        <w:t></w:t>
      </w:r>
      <w:r>
        <w:rPr>
          <w:rFonts w:hint="eastAsia"/>
        </w:rPr>
        <w:t>кінетики</w:t>
      </w:r>
      <w:r>
        <w:t></w:t>
      </w:r>
      <w:r>
        <w:rPr>
          <w:rFonts w:hint="eastAsia"/>
        </w:rPr>
        <w:t>окиснення</w:t>
      </w:r>
      <w:r>
        <w:t></w:t>
      </w:r>
      <w:r>
        <w:rPr>
          <w:rFonts w:hint="eastAsia"/>
        </w:rPr>
        <w:t>сплаву</w:t>
      </w:r>
      <w:r>
        <w:t></w:t>
      </w:r>
      <w:r>
        <w:rPr>
          <w:rFonts w:hint="eastAsia"/>
        </w:rPr>
        <w:t>в</w:t>
      </w:r>
      <w:r>
        <w:t></w:t>
      </w:r>
      <w:r>
        <w:rPr>
          <w:rFonts w:hint="eastAsia"/>
        </w:rPr>
        <w:t>умовах</w:t>
      </w:r>
    </w:p>
    <w:p w:rsidR="001E0DC4" w:rsidRDefault="001E0DC4" w:rsidP="001E0DC4">
      <w:r>
        <w:rPr>
          <w:rFonts w:hint="eastAsia"/>
        </w:rPr>
        <w:t>циклювання</w:t>
      </w:r>
      <w:r>
        <w:t></w:t>
      </w:r>
      <w:r>
        <w:t></w:t>
      </w:r>
      <w:r>
        <w:rPr>
          <w:rFonts w:hint="eastAsia"/>
        </w:rPr>
        <w:t>яка</w:t>
      </w:r>
      <w:r>
        <w:t></w:t>
      </w:r>
      <w:r>
        <w:rPr>
          <w:rFonts w:hint="eastAsia"/>
        </w:rPr>
        <w:t>добре</w:t>
      </w:r>
      <w:r>
        <w:t></w:t>
      </w:r>
      <w:r>
        <w:rPr>
          <w:rFonts w:hint="eastAsia"/>
        </w:rPr>
        <w:t>відтворює</w:t>
      </w:r>
      <w:r>
        <w:t></w:t>
      </w:r>
      <w:r>
        <w:rPr>
          <w:rFonts w:hint="eastAsia"/>
        </w:rPr>
        <w:t>експериментальні</w:t>
      </w:r>
      <w:r>
        <w:t></w:t>
      </w:r>
      <w:r>
        <w:rPr>
          <w:rFonts w:hint="eastAsia"/>
        </w:rPr>
        <w:t>кінетичні</w:t>
      </w:r>
      <w:r>
        <w:t></w:t>
      </w:r>
      <w:r>
        <w:rPr>
          <w:rFonts w:hint="eastAsia"/>
        </w:rPr>
        <w:t>криві</w:t>
      </w:r>
      <w:r>
        <w:t></w:t>
      </w:r>
      <w:r>
        <w:t></w:t>
      </w:r>
      <w:r>
        <w:rPr>
          <w:rFonts w:hint="eastAsia"/>
        </w:rPr>
        <w:t>Шляхом</w:t>
      </w:r>
    </w:p>
    <w:p w:rsidR="001E0DC4" w:rsidRDefault="001E0DC4" w:rsidP="001E0DC4">
      <w:r>
        <w:rPr>
          <w:rFonts w:hint="eastAsia"/>
        </w:rPr>
        <w:t>інтегрування</w:t>
      </w:r>
      <w:r>
        <w:t></w:t>
      </w:r>
      <w:r>
        <w:rPr>
          <w:rFonts w:hint="eastAsia"/>
        </w:rPr>
        <w:t>розробленої</w:t>
      </w:r>
      <w:r>
        <w:t></w:t>
      </w:r>
      <w:r>
        <w:rPr>
          <w:rFonts w:hint="eastAsia"/>
        </w:rPr>
        <w:t>кінетичної</w:t>
      </w:r>
      <w:r>
        <w:t></w:t>
      </w:r>
      <w:r>
        <w:rPr>
          <w:rFonts w:hint="eastAsia"/>
        </w:rPr>
        <w:t>моделі</w:t>
      </w:r>
      <w:r>
        <w:t></w:t>
      </w:r>
      <w:r>
        <w:rPr>
          <w:rFonts w:hint="eastAsia"/>
        </w:rPr>
        <w:t>в</w:t>
      </w:r>
      <w:r>
        <w:t></w:t>
      </w:r>
      <w:r>
        <w:rPr>
          <w:rFonts w:hint="eastAsia"/>
        </w:rPr>
        <w:t>модель</w:t>
      </w:r>
      <w:r>
        <w:t></w:t>
      </w:r>
      <w:r>
        <w:rPr>
          <w:rFonts w:hint="eastAsia"/>
        </w:rPr>
        <w:t>матеріального</w:t>
      </w:r>
      <w:r>
        <w:t></w:t>
      </w:r>
      <w:r>
        <w:rPr>
          <w:rFonts w:hint="eastAsia"/>
        </w:rPr>
        <w:t>балансу</w:t>
      </w:r>
    </w:p>
    <w:p w:rsidR="001E0DC4" w:rsidRDefault="001E0DC4" w:rsidP="001E0DC4">
      <w:r>
        <w:rPr>
          <w:rFonts w:hint="eastAsia"/>
        </w:rPr>
        <w:t>отримано</w:t>
      </w:r>
      <w:r>
        <w:t></w:t>
      </w:r>
      <w:r>
        <w:rPr>
          <w:rFonts w:hint="eastAsia"/>
        </w:rPr>
        <w:t>новий</w:t>
      </w:r>
      <w:r>
        <w:t></w:t>
      </w:r>
      <w:r>
        <w:rPr>
          <w:rFonts w:hint="eastAsia"/>
        </w:rPr>
        <w:t>інструмент</w:t>
      </w:r>
      <w:r>
        <w:t></w:t>
      </w:r>
      <w:r>
        <w:rPr>
          <w:rFonts w:hint="eastAsia"/>
        </w:rPr>
        <w:t>для</w:t>
      </w:r>
      <w:r>
        <w:t></w:t>
      </w:r>
      <w:r>
        <w:rPr>
          <w:rFonts w:hint="eastAsia"/>
        </w:rPr>
        <w:t>прогнозування</w:t>
      </w:r>
      <w:r>
        <w:t></w:t>
      </w:r>
      <w:r>
        <w:rPr>
          <w:rFonts w:hint="eastAsia"/>
        </w:rPr>
        <w:t>хімічного</w:t>
      </w:r>
      <w:r>
        <w:t></w:t>
      </w:r>
      <w:r>
        <w:rPr>
          <w:rFonts w:hint="eastAsia"/>
        </w:rPr>
        <w:t>ресурсу</w:t>
      </w:r>
    </w:p>
    <w:p w:rsidR="001E0DC4" w:rsidRDefault="001E0DC4" w:rsidP="001E0DC4">
      <w:r>
        <w:t></w:t>
      </w:r>
      <w:r>
        <w:t></w:t>
      </w:r>
      <w:r>
        <w:t></w:t>
      </w:r>
    </w:p>
    <w:p w:rsidR="001E0DC4" w:rsidRDefault="001E0DC4" w:rsidP="001E0DC4">
      <w:r>
        <w:rPr>
          <w:rFonts w:hint="eastAsia"/>
        </w:rPr>
        <w:t>високотемпературних</w:t>
      </w:r>
      <w:r>
        <w:t></w:t>
      </w:r>
      <w:r>
        <w:rPr>
          <w:rFonts w:hint="eastAsia"/>
        </w:rPr>
        <w:t>сплавів</w:t>
      </w:r>
      <w:r>
        <w:t></w:t>
      </w:r>
      <w:r>
        <w:rPr>
          <w:rFonts w:hint="eastAsia"/>
        </w:rPr>
        <w:t>і</w:t>
      </w:r>
      <w:r>
        <w:t></w:t>
      </w:r>
      <w:r>
        <w:rPr>
          <w:rFonts w:hint="eastAsia"/>
        </w:rPr>
        <w:t>побудови</w:t>
      </w:r>
      <w:r>
        <w:t></w:t>
      </w:r>
      <w:r>
        <w:rPr>
          <w:rFonts w:hint="eastAsia"/>
        </w:rPr>
        <w:t>універсальних</w:t>
      </w:r>
      <w:r>
        <w:t></w:t>
      </w:r>
      <w:r>
        <w:rPr>
          <w:rFonts w:hint="eastAsia"/>
        </w:rPr>
        <w:t>деградаційних</w:t>
      </w:r>
      <w:r>
        <w:t></w:t>
      </w:r>
      <w:r>
        <w:rPr>
          <w:rFonts w:hint="eastAsia"/>
        </w:rPr>
        <w:t>мап</w:t>
      </w:r>
      <w:r>
        <w:t></w:t>
      </w:r>
      <w:r>
        <w:rPr>
          <w:rFonts w:hint="eastAsia"/>
        </w:rPr>
        <w:t>—</w:t>
      </w:r>
    </w:p>
    <w:p w:rsidR="001E0DC4" w:rsidRDefault="001E0DC4" w:rsidP="001E0DC4">
      <w:r>
        <w:rPr>
          <w:rFonts w:hint="eastAsia"/>
        </w:rPr>
        <w:t>залежності</w:t>
      </w:r>
      <w:r>
        <w:t></w:t>
      </w:r>
      <w:r>
        <w:rPr>
          <w:rFonts w:hint="eastAsia"/>
        </w:rPr>
        <w:t>втрати</w:t>
      </w:r>
      <w:r>
        <w:t></w:t>
      </w:r>
      <w:r>
        <w:rPr>
          <w:rFonts w:hint="eastAsia"/>
        </w:rPr>
        <w:t>товщини</w:t>
      </w:r>
      <w:r>
        <w:t></w:t>
      </w:r>
      <w:r>
        <w:rPr>
          <w:rFonts w:hint="eastAsia"/>
        </w:rPr>
        <w:t>робочої</w:t>
      </w:r>
      <w:r>
        <w:t></w:t>
      </w:r>
      <w:r>
        <w:rPr>
          <w:rFonts w:hint="eastAsia"/>
        </w:rPr>
        <w:t>стінки</w:t>
      </w:r>
      <w:r>
        <w:t></w:t>
      </w:r>
      <w:r>
        <w:rPr>
          <w:rFonts w:hint="eastAsia"/>
        </w:rPr>
        <w:t>матеріалу</w:t>
      </w:r>
      <w:r>
        <w:t></w:t>
      </w:r>
      <w:r>
        <w:rPr>
          <w:rFonts w:hint="eastAsia"/>
        </w:rPr>
        <w:t>від</w:t>
      </w:r>
      <w:r>
        <w:t></w:t>
      </w:r>
      <w:r>
        <w:rPr>
          <w:rFonts w:hint="eastAsia"/>
        </w:rPr>
        <w:t>часу</w:t>
      </w:r>
      <w:r>
        <w:t></w:t>
      </w:r>
    </w:p>
    <w:p w:rsidR="001E0DC4" w:rsidRDefault="001E0DC4" w:rsidP="001E0DC4">
      <w:r>
        <w:t></w:t>
      </w:r>
      <w:r>
        <w:t></w:t>
      </w:r>
      <w:r>
        <w:t></w:t>
      </w:r>
      <w:r>
        <w:rPr>
          <w:rFonts w:hint="eastAsia"/>
        </w:rPr>
        <w:t>Експериментально</w:t>
      </w:r>
      <w:r>
        <w:t></w:t>
      </w:r>
      <w:r>
        <w:rPr>
          <w:rFonts w:hint="eastAsia"/>
        </w:rPr>
        <w:t>описано</w:t>
      </w:r>
      <w:r>
        <w:t></w:t>
      </w:r>
      <w:r>
        <w:rPr>
          <w:rFonts w:hint="eastAsia"/>
        </w:rPr>
        <w:t>явище</w:t>
      </w:r>
      <w:r>
        <w:t></w:t>
      </w:r>
      <w:r>
        <w:rPr>
          <w:rFonts w:hint="eastAsia"/>
        </w:rPr>
        <w:t>збагачення</w:t>
      </w:r>
      <w:r>
        <w:t></w:t>
      </w:r>
      <w:r>
        <w:rPr>
          <w:rFonts w:hint="eastAsia"/>
        </w:rPr>
        <w:t>під</w:t>
      </w:r>
      <w:r>
        <w:t></w:t>
      </w:r>
      <w:r>
        <w:rPr>
          <w:rFonts w:hint="eastAsia"/>
        </w:rPr>
        <w:t>окалиною</w:t>
      </w:r>
      <w:r>
        <w:t></w:t>
      </w:r>
      <w:r>
        <w:t></w:t>
      </w:r>
      <w:r>
        <w:t></w:t>
      </w:r>
      <w:r>
        <w:t></w:t>
      </w:r>
      <w:r>
        <w:t></w:t>
      </w:r>
      <w:r>
        <w:t></w:t>
      </w:r>
    </w:p>
    <w:p w:rsidR="001E0DC4" w:rsidRDefault="001E0DC4" w:rsidP="001E0DC4">
      <w:r>
        <w:rPr>
          <w:rFonts w:hint="eastAsia"/>
        </w:rPr>
        <w:t>третього</w:t>
      </w:r>
      <w:r>
        <w:t></w:t>
      </w:r>
      <w:r>
        <w:rPr>
          <w:rFonts w:hint="eastAsia"/>
        </w:rPr>
        <w:t>елементу</w:t>
      </w:r>
      <w:r>
        <w:t></w:t>
      </w:r>
      <w:r>
        <w:rPr>
          <w:rFonts w:hint="eastAsia"/>
        </w:rPr>
        <w:t>в</w:t>
      </w:r>
      <w:r>
        <w:t></w:t>
      </w:r>
      <w:r>
        <w:rPr>
          <w:rFonts w:hint="eastAsia"/>
        </w:rPr>
        <w:t>системі</w:t>
      </w:r>
      <w:r>
        <w:t></w:t>
      </w:r>
      <w:r>
        <w:t></w:t>
      </w:r>
      <w:r>
        <w:rPr>
          <w:rFonts w:hint="eastAsia"/>
        </w:rP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відповідно</w:t>
      </w:r>
      <w:r>
        <w:t></w:t>
      </w:r>
      <w:r>
        <w:t></w:t>
      </w:r>
      <w:r>
        <w:rPr>
          <w:rFonts w:hint="eastAsia"/>
        </w:rPr>
        <w:t>у</w:t>
      </w:r>
    </w:p>
    <w:p w:rsidR="001E0DC4" w:rsidRDefault="001E0DC4" w:rsidP="001E0DC4">
      <w:r>
        <w:rPr>
          <w:rFonts w:hint="eastAsia"/>
        </w:rPr>
        <w:t>сплавах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під</w:t>
      </w:r>
      <w:r>
        <w:t></w:t>
      </w:r>
      <w:r>
        <w:rPr>
          <w:rFonts w:hint="eastAsia"/>
        </w:rPr>
        <w:t>час</w:t>
      </w:r>
      <w:r>
        <w:t></w:t>
      </w:r>
      <w:r>
        <w:rPr>
          <w:rFonts w:hint="eastAsia"/>
        </w:rPr>
        <w:t>окиснення</w:t>
      </w:r>
      <w:r>
        <w:t></w:t>
      </w:r>
      <w:r>
        <w:t></w:t>
      </w:r>
      <w:r>
        <w:rPr>
          <w:rFonts w:hint="eastAsia"/>
        </w:rPr>
        <w:t>яке</w:t>
      </w:r>
      <w:r>
        <w:t></w:t>
      </w:r>
      <w:r>
        <w:rPr>
          <w:rFonts w:hint="eastAsia"/>
        </w:rPr>
        <w:t>супроводжується</w:t>
      </w:r>
    </w:p>
    <w:p w:rsidR="001E0DC4" w:rsidRDefault="001E0DC4" w:rsidP="001E0DC4">
      <w:r>
        <w:rPr>
          <w:rFonts w:hint="eastAsia"/>
        </w:rPr>
        <w:t>утворенням</w:t>
      </w:r>
      <w:r>
        <w:t></w:t>
      </w:r>
      <w:r>
        <w:rPr>
          <w:rFonts w:hint="eastAsia"/>
        </w:rPr>
        <w:t>шару</w:t>
      </w:r>
      <w:r>
        <w:t></w:t>
      </w:r>
      <w:r>
        <w:rPr>
          <w:rFonts w:hint="eastAsia"/>
        </w:rPr>
        <w:t>відповідних</w:t>
      </w:r>
      <w:r>
        <w:t></w:t>
      </w:r>
      <w:r>
        <w:rPr>
          <w:rFonts w:hint="eastAsia"/>
        </w:rPr>
        <w:t>інтерметалідів</w:t>
      </w:r>
      <w:r>
        <w:t></w:t>
      </w:r>
      <w:r>
        <w:rPr>
          <w:rFonts w:hint="eastAsia"/>
        </w:rPr>
        <w:t>безпосередньо</w:t>
      </w:r>
      <w:r>
        <w:t></w:t>
      </w:r>
      <w:r>
        <w:rPr>
          <w:rFonts w:hint="eastAsia"/>
        </w:rPr>
        <w:t>під</w:t>
      </w:r>
      <w:r>
        <w:t></w:t>
      </w:r>
      <w:r>
        <w:rPr>
          <w:rFonts w:hint="eastAsia"/>
        </w:rPr>
        <w:t>окалиною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відповідності</w:t>
      </w:r>
      <w:r>
        <w:t></w:t>
      </w:r>
      <w:r>
        <w:rPr>
          <w:rFonts w:hint="eastAsia"/>
        </w:rPr>
        <w:t>до</w:t>
      </w:r>
      <w:r>
        <w:t></w:t>
      </w:r>
      <w:r>
        <w:rPr>
          <w:rFonts w:hint="eastAsia"/>
        </w:rPr>
        <w:t>сплаву</w:t>
      </w:r>
      <w:r>
        <w:t></w:t>
      </w:r>
      <w:r>
        <w:t></w:t>
      </w:r>
      <w:r>
        <w:rPr>
          <w:rFonts w:hint="eastAsia"/>
        </w:rPr>
        <w:t>Шляхом</w:t>
      </w:r>
      <w:r>
        <w:t></w:t>
      </w:r>
      <w:r>
        <w:rPr>
          <w:rFonts w:hint="eastAsia"/>
        </w:rPr>
        <w:t>термодинамічних</w:t>
      </w:r>
    </w:p>
    <w:p w:rsidR="001E0DC4" w:rsidRDefault="001E0DC4" w:rsidP="001E0DC4">
      <w:r>
        <w:rPr>
          <w:rFonts w:hint="eastAsia"/>
        </w:rPr>
        <w:t>і</w:t>
      </w:r>
      <w:r>
        <w:t></w:t>
      </w:r>
      <w:r>
        <w:rPr>
          <w:rFonts w:hint="eastAsia"/>
        </w:rPr>
        <w:t>дифузійних</w:t>
      </w:r>
      <w:r>
        <w:t></w:t>
      </w:r>
      <w:r>
        <w:rPr>
          <w:rFonts w:hint="eastAsia"/>
        </w:rPr>
        <w:t>розрахунків</w:t>
      </w:r>
      <w:r>
        <w:t></w:t>
      </w:r>
      <w:r>
        <w:rPr>
          <w:rFonts w:hint="eastAsia"/>
        </w:rPr>
        <w:t>показано</w:t>
      </w:r>
      <w:r>
        <w:t></w:t>
      </w:r>
      <w:r>
        <w:t></w:t>
      </w:r>
      <w:r>
        <w:rPr>
          <w:rFonts w:hint="eastAsia"/>
        </w:rPr>
        <w:t>що</w:t>
      </w:r>
      <w:r>
        <w:t></w:t>
      </w:r>
      <w:r>
        <w:rPr>
          <w:rFonts w:hint="eastAsia"/>
        </w:rPr>
        <w:t>основною</w:t>
      </w:r>
      <w:r>
        <w:t></w:t>
      </w:r>
      <w:r>
        <w:rPr>
          <w:rFonts w:hint="eastAsia"/>
        </w:rPr>
        <w:t>рушійною</w:t>
      </w:r>
      <w:r>
        <w:t></w:t>
      </w:r>
      <w:r>
        <w:rPr>
          <w:rFonts w:hint="eastAsia"/>
        </w:rPr>
        <w:t>силою</w:t>
      </w:r>
      <w:r>
        <w:t></w:t>
      </w:r>
      <w:r>
        <w:rPr>
          <w:rFonts w:hint="eastAsia"/>
        </w:rPr>
        <w:t>цього</w:t>
      </w:r>
    </w:p>
    <w:p w:rsidR="001E0DC4" w:rsidRDefault="001E0DC4" w:rsidP="001E0DC4">
      <w:r>
        <w:rPr>
          <w:rFonts w:hint="eastAsia"/>
        </w:rPr>
        <w:t>фазового</w:t>
      </w:r>
      <w:r>
        <w:t></w:t>
      </w:r>
      <w:r>
        <w:rPr>
          <w:rFonts w:hint="eastAsia"/>
        </w:rPr>
        <w:t>перетворення</w:t>
      </w:r>
      <w:r>
        <w:t></w:t>
      </w:r>
      <w:r>
        <w:rPr>
          <w:rFonts w:hint="eastAsia"/>
        </w:rPr>
        <w:t>є</w:t>
      </w:r>
      <w:r>
        <w:t></w:t>
      </w:r>
      <w:r>
        <w:rPr>
          <w:rFonts w:hint="eastAsia"/>
        </w:rPr>
        <w:t>висхідна</w:t>
      </w:r>
      <w:r>
        <w:t></w:t>
      </w:r>
      <w:r>
        <w:rPr>
          <w:rFonts w:hint="eastAsia"/>
        </w:rPr>
        <w:t>дифузія</w:t>
      </w:r>
      <w:r>
        <w:t></w:t>
      </w:r>
      <w:r>
        <w:t></w:t>
      </w:r>
      <w:r>
        <w:t></w:t>
      </w:r>
      <w:r>
        <w:t></w:t>
      </w:r>
      <w:r>
        <w:rPr>
          <w:rFonts w:hint="eastAsia"/>
        </w:rPr>
        <w:t>або</w:t>
      </w:r>
      <w:r>
        <w:t></w:t>
      </w:r>
      <w:r>
        <w:t></w:t>
      </w:r>
      <w:r>
        <w:t></w:t>
      </w:r>
      <w:r>
        <w:rPr>
          <w:rFonts w:hint="eastAsia"/>
        </w:rPr>
        <w:t>в</w:t>
      </w:r>
      <w:r>
        <w:t></w:t>
      </w:r>
      <w:r>
        <w:rPr>
          <w:rFonts w:hint="eastAsia"/>
        </w:rPr>
        <w:t>концентраційному</w:t>
      </w:r>
    </w:p>
    <w:p w:rsidR="001E0DC4" w:rsidRDefault="001E0DC4" w:rsidP="001E0DC4">
      <w:r>
        <w:rPr>
          <w:rFonts w:hint="eastAsia"/>
        </w:rPr>
        <w:t>градієнті</w:t>
      </w:r>
      <w:r>
        <w:t></w:t>
      </w:r>
      <w:r>
        <w:t></w:t>
      </w:r>
      <w:r>
        <w:t></w:t>
      </w:r>
      <w:r>
        <w:t></w:t>
      </w:r>
      <w:r>
        <w:rPr>
          <w:rFonts w:hint="eastAsia"/>
        </w:rPr>
        <w:t>у</w:t>
      </w:r>
      <w:r>
        <w:t></w:t>
      </w:r>
      <w:r>
        <w:rPr>
          <w:rFonts w:hint="eastAsia"/>
        </w:rPr>
        <w:t>бік</w:t>
      </w:r>
      <w:r>
        <w:t></w:t>
      </w:r>
      <w:r>
        <w:rPr>
          <w:rFonts w:hint="eastAsia"/>
        </w:rPr>
        <w:t>поверхні</w:t>
      </w:r>
      <w:r>
        <w:t></w:t>
      </w:r>
      <w:r>
        <w:rPr>
          <w:rFonts w:hint="eastAsia"/>
        </w:rPr>
        <w:t>сплаву</w:t>
      </w:r>
      <w:r>
        <w:t></w:t>
      </w:r>
      <w:r>
        <w:t></w:t>
      </w:r>
      <w:r>
        <w:rPr>
          <w:rFonts w:hint="eastAsia"/>
        </w:rPr>
        <w:t>Висхідну</w:t>
      </w:r>
      <w:r>
        <w:t></w:t>
      </w:r>
      <w:r>
        <w:rPr>
          <w:rFonts w:hint="eastAsia"/>
        </w:rPr>
        <w:t>дифузію</w:t>
      </w:r>
      <w:r>
        <w:t></w:t>
      </w:r>
      <w:r>
        <w:rPr>
          <w:rFonts w:hint="eastAsia"/>
        </w:rPr>
        <w:t>спричиняє</w:t>
      </w:r>
      <w:r>
        <w:t></w:t>
      </w:r>
      <w:r>
        <w:rPr>
          <w:rFonts w:hint="eastAsia"/>
        </w:rPr>
        <w:t>специфічна</w:t>
      </w:r>
    </w:p>
    <w:p w:rsidR="001E0DC4" w:rsidRDefault="001E0DC4" w:rsidP="001E0DC4">
      <w:r>
        <w:rPr>
          <w:rFonts w:hint="eastAsia"/>
        </w:rPr>
        <w:t>термодинамічна</w:t>
      </w:r>
      <w:r>
        <w:t></w:t>
      </w:r>
      <w:r>
        <w:rPr>
          <w:rFonts w:hint="eastAsia"/>
        </w:rPr>
        <w:t>взаємодія</w:t>
      </w:r>
      <w:r>
        <w:t></w:t>
      </w:r>
      <w:r>
        <w:rPr>
          <w:rFonts w:hint="eastAsia"/>
        </w:rPr>
        <w:t>між</w:t>
      </w:r>
      <w:r>
        <w:t></w:t>
      </w:r>
      <w:r>
        <w:rPr>
          <w:rFonts w:hint="eastAsia"/>
        </w:rPr>
        <w:t>компонентами</w:t>
      </w:r>
      <w:r>
        <w:t></w:t>
      </w:r>
      <w:r>
        <w:rPr>
          <w:rFonts w:hint="eastAsia"/>
        </w:rPr>
        <w:t>сплавів</w:t>
      </w:r>
      <w:r>
        <w:t></w:t>
      </w:r>
      <w:r>
        <w:t></w:t>
      </w:r>
      <w:r>
        <w:rPr>
          <w:rFonts w:hint="eastAsia"/>
        </w:rPr>
        <w:t>твердих</w:t>
      </w:r>
      <w:r>
        <w:t></w:t>
      </w:r>
      <w:r>
        <w:rPr>
          <w:rFonts w:hint="eastAsia"/>
        </w:rPr>
        <w:t>розчинів</w:t>
      </w:r>
      <w:r>
        <w:t></w:t>
      </w:r>
      <w:r>
        <w:t></w:t>
      </w:r>
      <w:r>
        <w:t></w:t>
      </w:r>
      <w:r>
        <w:t></w:t>
      </w:r>
      <w:r>
        <w:t></w:t>
      </w:r>
      <w:r>
        <w:rPr>
          <w:rFonts w:hint="eastAsia"/>
        </w:rPr>
        <w:t>і</w:t>
      </w:r>
    </w:p>
    <w:p w:rsidR="001E0DC4" w:rsidRDefault="001E0DC4" w:rsidP="001E0DC4">
      <w:r>
        <w:t></w:t>
      </w:r>
      <w:r>
        <w:t></w:t>
      </w:r>
      <w:r>
        <w:t></w:t>
      </w:r>
      <w:r>
        <w:t></w:t>
      </w:r>
      <w:r>
        <w:t></w:t>
      </w:r>
      <w:r>
        <w:t></w:t>
      </w:r>
      <w:r>
        <w:rPr>
          <w:rFonts w:hint="eastAsia"/>
        </w:rPr>
        <w:t>яка</w:t>
      </w:r>
      <w:r>
        <w:t></w:t>
      </w:r>
      <w:r>
        <w:rPr>
          <w:rFonts w:hint="eastAsia"/>
        </w:rPr>
        <w:t>характеризується</w:t>
      </w:r>
      <w:r>
        <w:t></w:t>
      </w:r>
      <w:r>
        <w:rPr>
          <w:rFonts w:hint="eastAsia"/>
        </w:rPr>
        <w:t>сильними</w:t>
      </w:r>
      <w:r>
        <w:t></w:t>
      </w:r>
      <w:r>
        <w:rPr>
          <w:rFonts w:hint="eastAsia"/>
        </w:rPr>
        <w:t>негативними</w:t>
      </w:r>
      <w:r>
        <w:t></w:t>
      </w:r>
      <w:r>
        <w:rPr>
          <w:rFonts w:hint="eastAsia"/>
        </w:rPr>
        <w:t>відхиленнями</w:t>
      </w:r>
      <w:r>
        <w:t></w:t>
      </w:r>
      <w:r>
        <w:rPr>
          <w:rFonts w:hint="eastAsia"/>
        </w:rPr>
        <w:t>від</w:t>
      </w:r>
    </w:p>
    <w:p w:rsidR="001E0DC4" w:rsidRDefault="001E0DC4" w:rsidP="001E0DC4">
      <w:r>
        <w:rPr>
          <w:rFonts w:hint="eastAsia"/>
        </w:rPr>
        <w:t>ідеальності</w:t>
      </w:r>
      <w:r>
        <w:t></w:t>
      </w:r>
      <w:r>
        <w:rPr>
          <w:rFonts w:hint="eastAsia"/>
        </w:rPr>
        <w:t>внаслідок</w:t>
      </w:r>
      <w:r>
        <w:t></w:t>
      </w:r>
      <w:r>
        <w:rPr>
          <w:rFonts w:hint="eastAsia"/>
        </w:rPr>
        <w:t>утворення</w:t>
      </w:r>
      <w:r>
        <w:t></w:t>
      </w:r>
      <w:r>
        <w:rPr>
          <w:rFonts w:hint="eastAsia"/>
        </w:rPr>
        <w:t>сполук</w:t>
      </w:r>
      <w:r>
        <w:t></w:t>
      </w:r>
      <w:r>
        <w:rPr>
          <w:rFonts w:hint="eastAsia"/>
        </w:rPr>
        <w:t>інтерметалідів</w:t>
      </w:r>
      <w:r>
        <w:t></w:t>
      </w:r>
      <w:r>
        <w:rPr>
          <w:rFonts w:hint="eastAsia"/>
        </w:rPr>
        <w:t>з</w:t>
      </w:r>
      <w:r>
        <w:t></w:t>
      </w:r>
      <w:r>
        <w:rPr>
          <w:rFonts w:hint="eastAsia"/>
        </w:rPr>
        <w:t>елементів</w:t>
      </w:r>
      <w:r>
        <w:t></w:t>
      </w:r>
      <w:r>
        <w:rPr>
          <w:rFonts w:hint="eastAsia"/>
        </w:rPr>
        <w:t>матриці</w:t>
      </w:r>
    </w:p>
    <w:p w:rsidR="001E0DC4" w:rsidRDefault="001E0DC4" w:rsidP="001E0DC4">
      <w:r>
        <w:t></w:t>
      </w:r>
      <w:r>
        <w:t></w:t>
      </w:r>
      <w:r>
        <w:t></w:t>
      </w:r>
      <w:r>
        <w:t></w:t>
      </w:r>
      <w:r>
        <w:t></w:t>
      </w:r>
      <w:r>
        <w:t></w:t>
      </w:r>
      <w:r>
        <w:t></w:t>
      </w:r>
      <w:r>
        <w:t></w:t>
      </w:r>
      <w:r>
        <w:t></w:t>
      </w:r>
      <w:r>
        <w:t></w:t>
      </w:r>
      <w:r>
        <w:t></w:t>
      </w:r>
      <w:r>
        <w:t></w:t>
      </w:r>
      <w:r>
        <w:t></w:t>
      </w:r>
      <w:r>
        <w:rPr>
          <w:rFonts w:hint="eastAsia"/>
        </w:rPr>
        <w:t>і</w:t>
      </w:r>
      <w:r>
        <w:t></w:t>
      </w:r>
      <w:r>
        <w:rPr>
          <w:rFonts w:hint="eastAsia"/>
        </w:rPr>
        <w:t>третього</w:t>
      </w:r>
      <w:r>
        <w:t></w:t>
      </w:r>
      <w:r>
        <w:rPr>
          <w:rFonts w:hint="eastAsia"/>
        </w:rPr>
        <w:t>елементу</w:t>
      </w:r>
      <w:r>
        <w:t></w:t>
      </w:r>
      <w:r>
        <w:t></w:t>
      </w:r>
      <w:r>
        <w:t></w:t>
      </w:r>
      <w:r>
        <w:t></w:t>
      </w:r>
      <w:r>
        <w:t></w:t>
      </w:r>
      <w:r>
        <w:t></w:t>
      </w:r>
      <w:r>
        <w:t></w:t>
      </w:r>
      <w:r>
        <w:t></w:t>
      </w:r>
      <w:r>
        <w:t></w:t>
      </w:r>
      <w:r>
        <w:t></w:t>
      </w:r>
      <w:r>
        <w:rPr>
          <w:rFonts w:hint="eastAsia"/>
        </w:rPr>
        <w:t>Зменшення</w:t>
      </w:r>
      <w:r>
        <w:t></w:t>
      </w:r>
      <w:r>
        <w:rPr>
          <w:rFonts w:hint="eastAsia"/>
        </w:rPr>
        <w:t>концентрації</w:t>
      </w:r>
      <w:r>
        <w:t></w:t>
      </w:r>
      <w:r>
        <w:t></w:t>
      </w:r>
      <w:r>
        <w:t></w:t>
      </w:r>
      <w:r>
        <w:t></w:t>
      </w:r>
      <w:r>
        <w:rPr>
          <w:rFonts w:hint="eastAsia"/>
        </w:rPr>
        <w:t>під</w:t>
      </w:r>
    </w:p>
    <w:p w:rsidR="001E0DC4" w:rsidRDefault="001E0DC4" w:rsidP="001E0DC4">
      <w:r>
        <w:rPr>
          <w:rFonts w:hint="eastAsia"/>
        </w:rPr>
        <w:t>окалиною</w:t>
      </w:r>
      <w:r>
        <w:t></w:t>
      </w:r>
      <w:r>
        <w:rPr>
          <w:rFonts w:hint="eastAsia"/>
        </w:rPr>
        <w:t>в</w:t>
      </w:r>
      <w:r>
        <w:t></w:t>
      </w:r>
      <w:r>
        <w:rPr>
          <w:rFonts w:hint="eastAsia"/>
        </w:rPr>
        <w:t>процесі</w:t>
      </w:r>
      <w:r>
        <w:t></w:t>
      </w:r>
      <w:r>
        <w:rPr>
          <w:rFonts w:hint="eastAsia"/>
        </w:rPr>
        <w:t>окиснення</w:t>
      </w:r>
      <w:r>
        <w:t></w:t>
      </w:r>
      <w:r>
        <w:rPr>
          <w:rFonts w:hint="eastAsia"/>
        </w:rPr>
        <w:t>призводить</w:t>
      </w:r>
      <w:r>
        <w:t></w:t>
      </w:r>
      <w:r>
        <w:rPr>
          <w:rFonts w:hint="eastAsia"/>
        </w:rPr>
        <w:t>до</w:t>
      </w:r>
      <w:r>
        <w:t></w:t>
      </w:r>
      <w:r>
        <w:rPr>
          <w:rFonts w:hint="eastAsia"/>
        </w:rPr>
        <w:t>зниження</w:t>
      </w:r>
      <w:r>
        <w:t></w:t>
      </w:r>
      <w:r>
        <w:rPr>
          <w:rFonts w:hint="eastAsia"/>
        </w:rPr>
        <w:t>хімічного</w:t>
      </w:r>
      <w:r>
        <w:t></w:t>
      </w:r>
      <w:r>
        <w:rPr>
          <w:rFonts w:hint="eastAsia"/>
        </w:rPr>
        <w:t>потенціалу</w:t>
      </w:r>
    </w:p>
    <w:p w:rsidR="001E0DC4" w:rsidRDefault="001E0DC4" w:rsidP="001E0DC4">
      <w:r>
        <w:rPr>
          <w:rFonts w:hint="eastAsia"/>
        </w:rPr>
        <w:t>і</w:t>
      </w:r>
      <w:r>
        <w:t></w:t>
      </w:r>
      <w:r>
        <w:rPr>
          <w:rFonts w:hint="eastAsia"/>
        </w:rPr>
        <w:t>висхідної</w:t>
      </w:r>
      <w:r>
        <w:t></w:t>
      </w:r>
      <w:r>
        <w:rPr>
          <w:rFonts w:hint="eastAsia"/>
        </w:rPr>
        <w:t>дифузії</w:t>
      </w:r>
      <w:r>
        <w:t></w:t>
      </w:r>
      <w:r>
        <w:rPr>
          <w:rFonts w:hint="eastAsia"/>
        </w:rPr>
        <w:t>третього</w:t>
      </w:r>
      <w:r>
        <w:t></w:t>
      </w:r>
      <w:r>
        <w:rPr>
          <w:rFonts w:hint="eastAsia"/>
        </w:rPr>
        <w:t>елементу</w:t>
      </w:r>
      <w:r>
        <w:t></w:t>
      </w:r>
      <w:r>
        <w:t></w:t>
      </w:r>
      <w:r>
        <w:rPr>
          <w:rFonts w:hint="eastAsia"/>
        </w:rPr>
        <w:t>що</w:t>
      </w:r>
      <w:r>
        <w:t></w:t>
      </w:r>
      <w:r>
        <w:rPr>
          <w:rFonts w:hint="eastAsia"/>
        </w:rPr>
        <w:t>спричиняє</w:t>
      </w:r>
      <w:r>
        <w:t></w:t>
      </w:r>
      <w:r>
        <w:rPr>
          <w:rFonts w:hint="eastAsia"/>
        </w:rPr>
        <w:t>зрештою</w:t>
      </w:r>
      <w:r>
        <w:t></w:t>
      </w:r>
      <w:r>
        <w:rPr>
          <w:rFonts w:hint="eastAsia"/>
        </w:rPr>
        <w:t>фазове</w:t>
      </w:r>
    </w:p>
    <w:p w:rsidR="001E0DC4" w:rsidRDefault="001E0DC4" w:rsidP="001E0DC4">
      <w:r>
        <w:rPr>
          <w:rFonts w:hint="eastAsia"/>
        </w:rPr>
        <w:t>перетворення</w:t>
      </w:r>
      <w:r>
        <w:t></w:t>
      </w:r>
    </w:p>
    <w:p w:rsidR="001E0DC4" w:rsidRDefault="001E0DC4" w:rsidP="001E0DC4">
      <w:r>
        <w:t></w:t>
      </w:r>
      <w:r>
        <w:t></w:t>
      </w:r>
      <w:r>
        <w:t></w:t>
      </w:r>
      <w:r>
        <w:rPr>
          <w:rFonts w:hint="eastAsia"/>
        </w:rPr>
        <w:t>Встановлено</w:t>
      </w:r>
      <w:r>
        <w:t></w:t>
      </w:r>
      <w:r>
        <w:t></w:t>
      </w:r>
      <w:r>
        <w:rPr>
          <w:rFonts w:hint="eastAsia"/>
        </w:rPr>
        <w:t>що</w:t>
      </w:r>
      <w:r>
        <w:t></w:t>
      </w:r>
      <w:r>
        <w:rPr>
          <w:rFonts w:hint="eastAsia"/>
        </w:rPr>
        <w:t>вирішальну</w:t>
      </w:r>
      <w:r>
        <w:t></w:t>
      </w:r>
      <w:r>
        <w:rPr>
          <w:rFonts w:hint="eastAsia"/>
        </w:rPr>
        <w:t>роль</w:t>
      </w:r>
      <w:r>
        <w:t></w:t>
      </w:r>
      <w:r>
        <w:rPr>
          <w:rFonts w:hint="eastAsia"/>
        </w:rPr>
        <w:t>в</w:t>
      </w:r>
      <w:r>
        <w:t></w:t>
      </w:r>
      <w:r>
        <w:rPr>
          <w:rFonts w:hint="eastAsia"/>
        </w:rPr>
        <w:t>процесах</w:t>
      </w:r>
      <w:r>
        <w:t></w:t>
      </w:r>
      <w:r>
        <w:rPr>
          <w:rFonts w:hint="eastAsia"/>
        </w:rPr>
        <w:t>розчинення</w:t>
      </w:r>
      <w:r>
        <w:t></w:t>
      </w:r>
      <w:r>
        <w:rPr>
          <w:rFonts w:hint="eastAsia"/>
        </w:rPr>
        <w:t>карбідів</w:t>
      </w:r>
      <w:r>
        <w:t></w:t>
      </w:r>
      <w:r>
        <w:rPr>
          <w:rFonts w:hint="eastAsia"/>
        </w:rPr>
        <w:t>усіх</w:t>
      </w:r>
    </w:p>
    <w:p w:rsidR="001E0DC4" w:rsidRDefault="001E0DC4" w:rsidP="001E0DC4">
      <w:r>
        <w:rPr>
          <w:rFonts w:hint="eastAsia"/>
        </w:rPr>
        <w:t>типів</w:t>
      </w:r>
      <w:r>
        <w:t></w:t>
      </w:r>
      <w:r>
        <w:t></w:t>
      </w:r>
      <w:r>
        <w:rPr>
          <w:rFonts w:hint="eastAsia"/>
        </w:rPr>
        <w:t>М</w:t>
      </w:r>
      <w:r>
        <w:t></w:t>
      </w:r>
      <w:r>
        <w:t></w:t>
      </w:r>
      <w:r>
        <w:rPr>
          <w:rFonts w:hint="eastAsia"/>
        </w:rPr>
        <w:t>С</w:t>
      </w:r>
      <w:r>
        <w:t></w:t>
      </w:r>
      <w:r>
        <w:t></w:t>
      </w:r>
      <w:r>
        <w:t></w:t>
      </w:r>
      <w:r>
        <w:rPr>
          <w:rFonts w:hint="eastAsia"/>
        </w:rPr>
        <w:t>М</w:t>
      </w:r>
      <w:r>
        <w:t></w:t>
      </w:r>
      <w:r>
        <w:rPr>
          <w:rFonts w:hint="eastAsia"/>
        </w:rPr>
        <w:t>С</w:t>
      </w:r>
      <w:r>
        <w:t></w:t>
      </w:r>
      <w:r>
        <w:t></w:t>
      </w:r>
      <w:r>
        <w:t></w:t>
      </w:r>
      <w:r>
        <w:rPr>
          <w:rFonts w:hint="eastAsia"/>
        </w:rPr>
        <w:t>М</w:t>
      </w:r>
      <w:r>
        <w:t></w:t>
      </w:r>
      <w:r>
        <w:rPr>
          <w:rFonts w:hint="eastAsia"/>
        </w:rPr>
        <w:t>С</w:t>
      </w:r>
      <w:r>
        <w:t></w:t>
      </w:r>
      <w:r>
        <w:t></w:t>
      </w:r>
      <w:r>
        <w:rPr>
          <w:rFonts w:hint="eastAsia"/>
        </w:rPr>
        <w:t>у</w:t>
      </w:r>
      <w:r>
        <w:t></w:t>
      </w:r>
      <w:r>
        <w:rPr>
          <w:rFonts w:hint="eastAsia"/>
        </w:rPr>
        <w:t>високотемпературних</w:t>
      </w:r>
      <w:r>
        <w:t></w:t>
      </w:r>
      <w:r>
        <w:rPr>
          <w:rFonts w:hint="eastAsia"/>
        </w:rPr>
        <w:t>сплавах</w:t>
      </w:r>
      <w:r>
        <w:t></w:t>
      </w:r>
      <w:r>
        <w:rPr>
          <w:rFonts w:hint="eastAsia"/>
        </w:rPr>
        <w:t>під</w:t>
      </w:r>
      <w:r>
        <w:t></w:t>
      </w:r>
      <w:r>
        <w:rPr>
          <w:rFonts w:hint="eastAsia"/>
        </w:rPr>
        <w:t>час</w:t>
      </w:r>
      <w:r>
        <w:t></w:t>
      </w:r>
      <w:r>
        <w:rPr>
          <w:rFonts w:hint="eastAsia"/>
        </w:rPr>
        <w:t>окиснення</w:t>
      </w:r>
    </w:p>
    <w:p w:rsidR="001E0DC4" w:rsidRDefault="001E0DC4" w:rsidP="001E0DC4">
      <w:r>
        <w:rPr>
          <w:rFonts w:hint="eastAsia"/>
        </w:rPr>
        <w:t>відіграє</w:t>
      </w:r>
      <w:r>
        <w:t></w:t>
      </w:r>
      <w:r>
        <w:rPr>
          <w:rFonts w:hint="eastAsia"/>
        </w:rPr>
        <w:t>дифузія</w:t>
      </w:r>
      <w:r>
        <w:t></w:t>
      </w:r>
      <w:r>
        <w:rPr>
          <w:rFonts w:hint="eastAsia"/>
        </w:rPr>
        <w:t>вуглецю</w:t>
      </w:r>
      <w:r>
        <w:t></w:t>
      </w:r>
      <w:r>
        <w:rPr>
          <w:rFonts w:hint="eastAsia"/>
        </w:rPr>
        <w:t>внаслідок</w:t>
      </w:r>
      <w:r>
        <w:t></w:t>
      </w:r>
      <w:r>
        <w:rPr>
          <w:rFonts w:hint="eastAsia"/>
        </w:rPr>
        <w:t>локальної</w:t>
      </w:r>
      <w:r>
        <w:t></w:t>
      </w:r>
      <w:r>
        <w:rPr>
          <w:rFonts w:hint="eastAsia"/>
        </w:rPr>
        <w:t>зміни</w:t>
      </w:r>
      <w:r>
        <w:t></w:t>
      </w:r>
      <w:r>
        <w:rPr>
          <w:rFonts w:hint="eastAsia"/>
        </w:rPr>
        <w:t>хімічного</w:t>
      </w:r>
      <w:r>
        <w:t></w:t>
      </w:r>
      <w:r>
        <w:rPr>
          <w:rFonts w:hint="eastAsia"/>
        </w:rPr>
        <w:t>складу</w:t>
      </w:r>
      <w:r>
        <w:t></w:t>
      </w:r>
      <w:r>
        <w:rPr>
          <w:rFonts w:hint="eastAsia"/>
        </w:rPr>
        <w:t>у</w:t>
      </w:r>
    </w:p>
    <w:p w:rsidR="001E0DC4" w:rsidRDefault="001E0DC4" w:rsidP="001E0DC4">
      <w:r>
        <w:rPr>
          <w:rFonts w:hint="eastAsia"/>
        </w:rPr>
        <w:t>приповерхневій</w:t>
      </w:r>
      <w:r>
        <w:t></w:t>
      </w:r>
      <w:r>
        <w:rPr>
          <w:rFonts w:hint="eastAsia"/>
        </w:rPr>
        <w:t>зоні</w:t>
      </w:r>
      <w:r>
        <w:t></w:t>
      </w:r>
      <w:r>
        <w:rPr>
          <w:rFonts w:hint="eastAsia"/>
        </w:rPr>
        <w:t>безпосередньо</w:t>
      </w:r>
      <w:r>
        <w:t></w:t>
      </w:r>
      <w:r>
        <w:rPr>
          <w:rFonts w:hint="eastAsia"/>
        </w:rPr>
        <w:t>під</w:t>
      </w:r>
      <w:r>
        <w:t></w:t>
      </w:r>
      <w:r>
        <w:rPr>
          <w:rFonts w:hint="eastAsia"/>
        </w:rPr>
        <w:t>оксидною</w:t>
      </w:r>
      <w:r>
        <w:t></w:t>
      </w:r>
      <w:r>
        <w:rPr>
          <w:rFonts w:hint="eastAsia"/>
        </w:rPr>
        <w:t>окалиною</w:t>
      </w:r>
      <w:r>
        <w:t></w:t>
      </w:r>
      <w:r>
        <w:t></w:t>
      </w:r>
      <w:r>
        <w:rPr>
          <w:rFonts w:hint="eastAsia"/>
        </w:rPr>
        <w:t>За</w:t>
      </w:r>
      <w:r>
        <w:t></w:t>
      </w:r>
      <w:r>
        <w:rPr>
          <w:rFonts w:hint="eastAsia"/>
        </w:rPr>
        <w:t>допомогою</w:t>
      </w:r>
    </w:p>
    <w:p w:rsidR="001E0DC4" w:rsidRDefault="001E0DC4" w:rsidP="001E0DC4">
      <w:r>
        <w:rPr>
          <w:rFonts w:hint="eastAsia"/>
        </w:rPr>
        <w:t>термодинамічних</w:t>
      </w:r>
      <w:r>
        <w:t></w:t>
      </w:r>
      <w:r>
        <w:rPr>
          <w:rFonts w:hint="eastAsia"/>
        </w:rPr>
        <w:t>розрахунків</w:t>
      </w:r>
      <w:r>
        <w:t></w:t>
      </w:r>
      <w:r>
        <w:rPr>
          <w:rFonts w:hint="eastAsia"/>
        </w:rPr>
        <w:t>показано</w:t>
      </w:r>
      <w:r>
        <w:t></w:t>
      </w:r>
      <w:r>
        <w:t></w:t>
      </w:r>
      <w:r>
        <w:rPr>
          <w:rFonts w:hint="eastAsia"/>
        </w:rPr>
        <w:t>що</w:t>
      </w:r>
      <w:r>
        <w:t></w:t>
      </w:r>
      <w:r>
        <w:rPr>
          <w:rFonts w:hint="eastAsia"/>
        </w:rPr>
        <w:t>зона</w:t>
      </w:r>
      <w:r>
        <w:t></w:t>
      </w:r>
      <w:r>
        <w:rPr>
          <w:rFonts w:hint="eastAsia"/>
        </w:rPr>
        <w:t>розчинення</w:t>
      </w:r>
      <w:r>
        <w:t></w:t>
      </w:r>
      <w:r>
        <w:rPr>
          <w:rFonts w:hint="eastAsia"/>
        </w:rPr>
        <w:t>карбідів</w:t>
      </w:r>
      <w:r>
        <w:t></w:t>
      </w:r>
      <w:r>
        <w:t></w:t>
      </w:r>
      <w:r>
        <w:rPr>
          <w:rFonts w:hint="eastAsia"/>
        </w:rPr>
        <w:t>ЗРК</w:t>
      </w:r>
      <w:r>
        <w:t></w:t>
      </w:r>
    </w:p>
    <w:p w:rsidR="001E0DC4" w:rsidRDefault="001E0DC4" w:rsidP="001E0DC4">
      <w:r>
        <w:rPr>
          <w:rFonts w:hint="eastAsia"/>
        </w:rPr>
        <w:t>має</w:t>
      </w:r>
      <w:r>
        <w:t></w:t>
      </w:r>
      <w:r>
        <w:rPr>
          <w:rFonts w:hint="eastAsia"/>
        </w:rPr>
        <w:t>утворюватися</w:t>
      </w:r>
      <w:r>
        <w:t></w:t>
      </w:r>
      <w:r>
        <w:rPr>
          <w:rFonts w:hint="eastAsia"/>
        </w:rPr>
        <w:t>навіть</w:t>
      </w:r>
      <w:r>
        <w:t></w:t>
      </w:r>
      <w:r>
        <w:rPr>
          <w:rFonts w:hint="eastAsia"/>
        </w:rPr>
        <w:t>при</w:t>
      </w:r>
      <w:r>
        <w:t></w:t>
      </w:r>
      <w:r>
        <w:rPr>
          <w:rFonts w:hint="eastAsia"/>
        </w:rPr>
        <w:t>зменшенні</w:t>
      </w:r>
      <w:r>
        <w:t></w:t>
      </w:r>
      <w:r>
        <w:rPr>
          <w:rFonts w:hint="eastAsia"/>
        </w:rPr>
        <w:t>концентрації</w:t>
      </w:r>
      <w:r>
        <w:t></w:t>
      </w:r>
      <w:r>
        <w:t></w:t>
      </w:r>
      <w:r>
        <w:t></w:t>
      </w:r>
      <w:r>
        <w:t></w:t>
      </w:r>
      <w:r>
        <w:rPr>
          <w:rFonts w:hint="eastAsia"/>
        </w:rPr>
        <w:t>на</w:t>
      </w:r>
      <w:r>
        <w:t></w:t>
      </w:r>
      <w:r>
        <w:t></w:t>
      </w:r>
      <w:r>
        <w:t></w:t>
      </w:r>
      <w:r>
        <w:rPr>
          <w:rFonts w:hint="eastAsia"/>
        </w:rPr>
        <w:t>мас</w:t>
      </w:r>
      <w:r>
        <w:t></w:t>
      </w:r>
      <w:r>
        <w:t></w:t>
      </w:r>
      <w:r>
        <w:t></w:t>
      </w:r>
      <w:r>
        <w:t></w:t>
      </w:r>
      <w:r>
        <w:rPr>
          <w:rFonts w:hint="eastAsia"/>
        </w:rPr>
        <w:t>на</w:t>
      </w:r>
      <w:r>
        <w:t></w:t>
      </w:r>
      <w:r>
        <w:rPr>
          <w:rFonts w:hint="eastAsia"/>
        </w:rPr>
        <w:t>границі</w:t>
      </w:r>
    </w:p>
    <w:p w:rsidR="001E0DC4" w:rsidRDefault="001E0DC4" w:rsidP="001E0DC4">
      <w:r>
        <w:t></w:t>
      </w:r>
      <w:r>
        <w:rPr>
          <w:rFonts w:hint="eastAsia"/>
        </w:rPr>
        <w:t>окалина–сплав</w:t>
      </w:r>
      <w:r>
        <w:t></w:t>
      </w:r>
      <w:r>
        <w:t></w:t>
      </w:r>
      <w:r>
        <w:t></w:t>
      </w:r>
      <w:r>
        <w:rPr>
          <w:rFonts w:hint="eastAsia"/>
        </w:rPr>
        <w:t>Такого</w:t>
      </w:r>
      <w:r>
        <w:t></w:t>
      </w:r>
      <w:r>
        <w:rPr>
          <w:rFonts w:hint="eastAsia"/>
        </w:rPr>
        <w:t>незначного</w:t>
      </w:r>
      <w:r>
        <w:t></w:t>
      </w:r>
      <w:r>
        <w:rPr>
          <w:rFonts w:hint="eastAsia"/>
        </w:rPr>
        <w:t>збіднення</w:t>
      </w:r>
      <w:r>
        <w:t></w:t>
      </w:r>
      <w:r>
        <w:rPr>
          <w:rFonts w:hint="eastAsia"/>
        </w:rPr>
        <w:t>хрому</w:t>
      </w:r>
      <w:r>
        <w:t></w:t>
      </w:r>
      <w:r>
        <w:rPr>
          <w:rFonts w:hint="eastAsia"/>
        </w:rPr>
        <w:t>зазвичай</w:t>
      </w:r>
      <w:r>
        <w:t></w:t>
      </w:r>
      <w:r>
        <w:rPr>
          <w:rFonts w:hint="eastAsia"/>
        </w:rPr>
        <w:t>замало</w:t>
      </w:r>
      <w:r>
        <w:t></w:t>
      </w:r>
      <w:r>
        <w:rPr>
          <w:rFonts w:hint="eastAsia"/>
        </w:rPr>
        <w:t>для</w:t>
      </w:r>
    </w:p>
    <w:p w:rsidR="001E0DC4" w:rsidRDefault="001E0DC4" w:rsidP="001E0DC4">
      <w:r>
        <w:rPr>
          <w:rFonts w:hint="eastAsia"/>
        </w:rPr>
        <w:t>виведення</w:t>
      </w:r>
      <w:r>
        <w:t></w:t>
      </w:r>
      <w:r>
        <w:rPr>
          <w:rFonts w:hint="eastAsia"/>
        </w:rPr>
        <w:t>сплаву</w:t>
      </w:r>
      <w:r>
        <w:t></w:t>
      </w:r>
      <w:r>
        <w:rPr>
          <w:rFonts w:hint="eastAsia"/>
        </w:rPr>
        <w:t>з</w:t>
      </w:r>
      <w:r>
        <w:t></w:t>
      </w:r>
      <w:r>
        <w:rPr>
          <w:rFonts w:hint="eastAsia"/>
        </w:rPr>
        <w:t>двофазної</w:t>
      </w:r>
      <w:r>
        <w:t></w:t>
      </w:r>
      <w:r>
        <w:rPr>
          <w:rFonts w:hint="eastAsia"/>
        </w:rPr>
        <w:t>області</w:t>
      </w:r>
      <w:r>
        <w:t></w:t>
      </w:r>
      <w:r>
        <w:t></w:t>
      </w:r>
      <w:r>
        <w:rPr>
          <w:rFonts w:hint="eastAsia"/>
        </w:rPr>
        <w:t>карбід</w:t>
      </w:r>
      <w:r>
        <w:t></w:t>
      </w:r>
      <w:r>
        <w:rPr>
          <w:rFonts w:hint="eastAsia"/>
        </w:rPr>
        <w:t>матриця</w:t>
      </w:r>
      <w:r>
        <w:t></w:t>
      </w:r>
      <w:r>
        <w:t></w:t>
      </w:r>
      <w:r>
        <w:t></w:t>
      </w:r>
      <w:r>
        <w:rPr>
          <w:rFonts w:hint="eastAsia"/>
        </w:rPr>
        <w:t>Таким</w:t>
      </w:r>
      <w:r>
        <w:t></w:t>
      </w:r>
      <w:r>
        <w:rPr>
          <w:rFonts w:hint="eastAsia"/>
        </w:rPr>
        <w:t>чином</w:t>
      </w:r>
      <w:r>
        <w:t></w:t>
      </w:r>
      <w:r>
        <w:t></w:t>
      </w:r>
      <w:r>
        <w:rPr>
          <w:rFonts w:hint="eastAsia"/>
        </w:rPr>
        <w:t>ЗРК</w:t>
      </w:r>
    </w:p>
    <w:p w:rsidR="001E0DC4" w:rsidRDefault="001E0DC4" w:rsidP="001E0DC4">
      <w:r>
        <w:rPr>
          <w:rFonts w:hint="eastAsia"/>
        </w:rPr>
        <w:t>утворюється</w:t>
      </w:r>
      <w:r>
        <w:t></w:t>
      </w:r>
      <w:r>
        <w:rPr>
          <w:rFonts w:hint="eastAsia"/>
        </w:rPr>
        <w:t>внаслідок</w:t>
      </w:r>
      <w:r>
        <w:t></w:t>
      </w:r>
      <w:r>
        <w:rPr>
          <w:rFonts w:hint="eastAsia"/>
        </w:rPr>
        <w:t>зворотної</w:t>
      </w:r>
      <w:r>
        <w:t></w:t>
      </w:r>
      <w:r>
        <w:rPr>
          <w:rFonts w:hint="eastAsia"/>
        </w:rPr>
        <w:t>дифузії</w:t>
      </w:r>
      <w:r>
        <w:t></w:t>
      </w:r>
      <w:r>
        <w:rPr>
          <w:rFonts w:hint="eastAsia"/>
        </w:rPr>
        <w:t>вуглецю</w:t>
      </w:r>
      <w:r>
        <w:t></w:t>
      </w:r>
      <w:r>
        <w:rPr>
          <w:rFonts w:hint="eastAsia"/>
        </w:rPr>
        <w:t>вглиб</w:t>
      </w:r>
      <w:r>
        <w:t></w:t>
      </w:r>
      <w:r>
        <w:rPr>
          <w:rFonts w:hint="eastAsia"/>
        </w:rPr>
        <w:t>сплаву</w:t>
      </w:r>
      <w:r>
        <w:t></w:t>
      </w:r>
      <w:r>
        <w:rPr>
          <w:rFonts w:hint="eastAsia"/>
        </w:rPr>
        <w:t>і</w:t>
      </w:r>
      <w:r>
        <w:t></w:t>
      </w:r>
      <w:r>
        <w:rPr>
          <w:rFonts w:hint="eastAsia"/>
        </w:rPr>
        <w:t>відповідного</w:t>
      </w:r>
    </w:p>
    <w:p w:rsidR="001E0DC4" w:rsidRDefault="001E0DC4" w:rsidP="001E0DC4">
      <w:r>
        <w:rPr>
          <w:rFonts w:hint="eastAsia"/>
        </w:rPr>
        <w:t>збіднення</w:t>
      </w:r>
      <w:r>
        <w:t></w:t>
      </w:r>
      <w:r>
        <w:rPr>
          <w:rFonts w:hint="eastAsia"/>
        </w:rPr>
        <w:t>вуглецю</w:t>
      </w:r>
      <w:r>
        <w:t></w:t>
      </w:r>
      <w:r>
        <w:rPr>
          <w:rFonts w:hint="eastAsia"/>
        </w:rPr>
        <w:t>у</w:t>
      </w:r>
      <w:r>
        <w:t></w:t>
      </w:r>
      <w:r>
        <w:rPr>
          <w:rFonts w:hint="eastAsia"/>
        </w:rPr>
        <w:t>приповерхневому</w:t>
      </w:r>
      <w:r>
        <w:t></w:t>
      </w:r>
      <w:r>
        <w:rPr>
          <w:rFonts w:hint="eastAsia"/>
        </w:rPr>
        <w:t>шарі</w:t>
      </w:r>
      <w:r>
        <w:t></w:t>
      </w:r>
      <w:r>
        <w:rPr>
          <w:rFonts w:hint="eastAsia"/>
        </w:rPr>
        <w:t>матеріалу</w:t>
      </w:r>
      <w:r>
        <w:t></w:t>
      </w:r>
      <w:r>
        <w:t></w:t>
      </w:r>
      <w:r>
        <w:rPr>
          <w:rFonts w:hint="eastAsia"/>
        </w:rPr>
        <w:t>Локальне</w:t>
      </w:r>
      <w:r>
        <w:t></w:t>
      </w:r>
      <w:r>
        <w:rPr>
          <w:rFonts w:hint="eastAsia"/>
        </w:rPr>
        <w:t>збіднення</w:t>
      </w:r>
      <w:r>
        <w:t></w:t>
      </w:r>
      <w:r>
        <w:t></w:t>
      </w:r>
      <w:r>
        <w:t></w:t>
      </w:r>
    </w:p>
    <w:p w:rsidR="001E0DC4" w:rsidRDefault="001E0DC4" w:rsidP="001E0DC4">
      <w:r>
        <w:rPr>
          <w:rFonts w:hint="eastAsia"/>
        </w:rPr>
        <w:t>є</w:t>
      </w:r>
      <w:r>
        <w:t></w:t>
      </w:r>
      <w:r>
        <w:rPr>
          <w:rFonts w:hint="eastAsia"/>
        </w:rPr>
        <w:t>проміжною</w:t>
      </w:r>
      <w:r>
        <w:t></w:t>
      </w:r>
      <w:r>
        <w:rPr>
          <w:rFonts w:hint="eastAsia"/>
        </w:rPr>
        <w:t>стадією</w:t>
      </w:r>
      <w:r>
        <w:t></w:t>
      </w:r>
      <w:r>
        <w:rPr>
          <w:rFonts w:hint="eastAsia"/>
        </w:rPr>
        <w:t>процесів</w:t>
      </w:r>
      <w:r>
        <w:t></w:t>
      </w:r>
      <w:r>
        <w:rPr>
          <w:rFonts w:hint="eastAsia"/>
        </w:rPr>
        <w:t>розчинення</w:t>
      </w:r>
      <w:r>
        <w:t></w:t>
      </w:r>
      <w:r>
        <w:rPr>
          <w:rFonts w:hint="eastAsia"/>
        </w:rPr>
        <w:t>карбідів</w:t>
      </w:r>
      <w:r>
        <w:t></w:t>
      </w:r>
      <w:r>
        <w:rPr>
          <w:rFonts w:hint="eastAsia"/>
        </w:rPr>
        <w:t>під</w:t>
      </w:r>
      <w:r>
        <w:t></w:t>
      </w:r>
      <w:r>
        <w:rPr>
          <w:rFonts w:hint="eastAsia"/>
        </w:rPr>
        <w:t>час</w:t>
      </w:r>
      <w:r>
        <w:t></w:t>
      </w:r>
      <w:r>
        <w:rPr>
          <w:rFonts w:hint="eastAsia"/>
        </w:rPr>
        <w:t>окиснення</w:t>
      </w:r>
      <w:r>
        <w:t></w:t>
      </w:r>
    </w:p>
    <w:p w:rsidR="001E0DC4" w:rsidRDefault="001E0DC4" w:rsidP="001E0DC4">
      <w:r>
        <w:t></w:t>
      </w:r>
      <w:r>
        <w:t></w:t>
      </w:r>
      <w:r>
        <w:t></w:t>
      </w:r>
      <w:r>
        <w:rPr>
          <w:rFonts w:hint="eastAsia"/>
        </w:rPr>
        <w:t>За</w:t>
      </w:r>
      <w:r>
        <w:t></w:t>
      </w:r>
      <w:r>
        <w:rPr>
          <w:rFonts w:hint="eastAsia"/>
        </w:rPr>
        <w:t>допомогою</w:t>
      </w:r>
      <w:r>
        <w:t></w:t>
      </w:r>
      <w:r>
        <w:rPr>
          <w:rFonts w:hint="eastAsia"/>
        </w:rPr>
        <w:t>термодинамічних</w:t>
      </w:r>
      <w:r>
        <w:t></w:t>
      </w:r>
      <w:r>
        <w:rPr>
          <w:rFonts w:hint="eastAsia"/>
        </w:rPr>
        <w:t>і</w:t>
      </w:r>
      <w:r>
        <w:t></w:t>
      </w:r>
      <w:r>
        <w:rPr>
          <w:rFonts w:hint="eastAsia"/>
        </w:rPr>
        <w:t>дифузійних</w:t>
      </w:r>
      <w:r>
        <w:t></w:t>
      </w:r>
      <w:r>
        <w:rPr>
          <w:rFonts w:hint="eastAsia"/>
        </w:rPr>
        <w:t>розрахунків</w:t>
      </w:r>
      <w:r>
        <w:t></w:t>
      </w:r>
      <w:r>
        <w:rPr>
          <w:rFonts w:hint="eastAsia"/>
        </w:rPr>
        <w:t>встановлено</w:t>
      </w:r>
    </w:p>
    <w:p w:rsidR="001E0DC4" w:rsidRDefault="001E0DC4" w:rsidP="001E0DC4">
      <w:r>
        <w:rPr>
          <w:rFonts w:hint="eastAsia"/>
        </w:rPr>
        <w:t>зв</w:t>
      </w:r>
      <w:r>
        <w:t></w:t>
      </w:r>
      <w:r>
        <w:rPr>
          <w:rFonts w:hint="eastAsia"/>
        </w:rPr>
        <w:t>язок</w:t>
      </w:r>
      <w:r>
        <w:t></w:t>
      </w:r>
      <w:r>
        <w:rPr>
          <w:rFonts w:hint="eastAsia"/>
        </w:rPr>
        <w:t>між</w:t>
      </w:r>
      <w:r>
        <w:t></w:t>
      </w:r>
      <w:r>
        <w:rPr>
          <w:rFonts w:hint="eastAsia"/>
        </w:rPr>
        <w:t>кінетикою</w:t>
      </w:r>
      <w:r>
        <w:t></w:t>
      </w:r>
      <w:r>
        <w:rPr>
          <w:rFonts w:hint="eastAsia"/>
        </w:rPr>
        <w:t>збіднення</w:t>
      </w:r>
      <w:r>
        <w:t></w:t>
      </w:r>
      <w:r>
        <w:t></w:t>
      </w:r>
      <w:r>
        <w:t></w:t>
      </w:r>
      <w:r>
        <w:t></w:t>
      </w:r>
      <w:r>
        <w:rPr>
          <w:rFonts w:hint="eastAsia"/>
        </w:rPr>
        <w:t>у</w:t>
      </w:r>
      <w:r>
        <w:t></w:t>
      </w:r>
      <w:r>
        <w:rPr>
          <w:rFonts w:hint="eastAsia"/>
        </w:rPr>
        <w:t>сплаві</w:t>
      </w:r>
      <w:r>
        <w:t></w:t>
      </w:r>
      <w:r>
        <w:t></w:t>
      </w:r>
      <w:r>
        <w:rPr>
          <w:rFonts w:hint="eastAsia"/>
        </w:rPr>
        <w:t>динамікою</w:t>
      </w:r>
      <w:r>
        <w:t></w:t>
      </w:r>
      <w:r>
        <w:rPr>
          <w:rFonts w:hint="eastAsia"/>
        </w:rPr>
        <w:t>утворення</w:t>
      </w:r>
      <w:r>
        <w:t></w:t>
      </w:r>
      <w:r>
        <w:rPr>
          <w:rFonts w:hint="eastAsia"/>
        </w:rPr>
        <w:t>ЗРК</w:t>
      </w:r>
      <w:r>
        <w:t></w:t>
      </w:r>
      <w:r>
        <w:rPr>
          <w:rFonts w:hint="eastAsia"/>
        </w:rPr>
        <w:t>і</w:t>
      </w:r>
    </w:p>
    <w:p w:rsidR="001E0DC4" w:rsidRDefault="001E0DC4" w:rsidP="001E0DC4">
      <w:r>
        <w:t></w:t>
      </w:r>
      <w:r>
        <w:t></w:t>
      </w:r>
      <w:r>
        <w:t></w:t>
      </w:r>
    </w:p>
    <w:p w:rsidR="001E0DC4" w:rsidRDefault="001E0DC4" w:rsidP="001E0DC4">
      <w:r>
        <w:rPr>
          <w:rFonts w:hint="eastAsia"/>
        </w:rPr>
        <w:t>впливом</w:t>
      </w:r>
      <w:r>
        <w:t></w:t>
      </w:r>
      <w:r>
        <w:rPr>
          <w:rFonts w:hint="eastAsia"/>
        </w:rPr>
        <w:t>легуючих</w:t>
      </w:r>
      <w:r>
        <w:t></w:t>
      </w:r>
      <w:r>
        <w:rPr>
          <w:rFonts w:hint="eastAsia"/>
        </w:rPr>
        <w:t>елементів</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на</w:t>
      </w:r>
      <w:r>
        <w:t></w:t>
      </w:r>
      <w:r>
        <w:rPr>
          <w:rFonts w:hint="eastAsia"/>
        </w:rPr>
        <w:t>термодинамічну</w:t>
      </w:r>
    </w:p>
    <w:p w:rsidR="001E0DC4" w:rsidRDefault="001E0DC4" w:rsidP="001E0DC4">
      <w:r>
        <w:rPr>
          <w:rFonts w:hint="eastAsia"/>
        </w:rPr>
        <w:t>стабільність</w:t>
      </w:r>
      <w:r>
        <w:t></w:t>
      </w:r>
      <w:r>
        <w:t></w:t>
      </w:r>
      <w:r>
        <w:rPr>
          <w:rFonts w:hint="eastAsia"/>
        </w:rPr>
        <w:t>Показано</w:t>
      </w:r>
      <w:r>
        <w:t></w:t>
      </w:r>
      <w:r>
        <w:t></w:t>
      </w:r>
      <w:r>
        <w:rPr>
          <w:rFonts w:hint="eastAsia"/>
        </w:rPr>
        <w:t>що</w:t>
      </w:r>
      <w:r>
        <w:t></w:t>
      </w:r>
      <w:r>
        <w:rPr>
          <w:rFonts w:hint="eastAsia"/>
        </w:rPr>
        <w:t>у</w:t>
      </w:r>
      <w:r>
        <w:t></w:t>
      </w:r>
      <w:r>
        <w:rPr>
          <w:rFonts w:hint="eastAsia"/>
        </w:rPr>
        <w:t>сплаві</w:t>
      </w:r>
      <w:r>
        <w:t></w:t>
      </w:r>
      <w:r>
        <w:t></w:t>
      </w:r>
      <w:r>
        <w:t></w:t>
      </w:r>
      <w:r>
        <w:t></w:t>
      </w:r>
      <w:r>
        <w:t></w:t>
      </w:r>
      <w:r>
        <w:rPr>
          <w:rFonts w:hint="eastAsia"/>
        </w:rPr>
        <w:t>СА</w:t>
      </w:r>
      <w:r>
        <w:t></w:t>
      </w:r>
      <w:r>
        <w:t></w:t>
      </w:r>
      <w:r>
        <w:rPr>
          <w:rFonts w:hint="eastAsia"/>
        </w:rPr>
        <w:t>який</w:t>
      </w:r>
      <w:r>
        <w:t></w:t>
      </w:r>
      <w:r>
        <w:rPr>
          <w:rFonts w:hint="eastAsia"/>
        </w:rPr>
        <w:t>утворює</w:t>
      </w:r>
      <w:r>
        <w:t></w:t>
      </w:r>
      <w:r>
        <w:rPr>
          <w:rFonts w:hint="eastAsia"/>
        </w:rPr>
        <w:t>зовнішню</w:t>
      </w:r>
      <w:r>
        <w:t></w:t>
      </w:r>
      <w:r>
        <w:rPr>
          <w:rFonts w:hint="eastAsia"/>
        </w:rPr>
        <w:t>окалину</w:t>
      </w:r>
    </w:p>
    <w:p w:rsidR="001E0DC4" w:rsidRDefault="001E0DC4" w:rsidP="001E0DC4">
      <w:r>
        <w:t></w:t>
      </w:r>
      <w:r>
        <w:t></w:t>
      </w:r>
      <w:r>
        <w:t></w:t>
      </w:r>
      <w:r>
        <w:t></w:t>
      </w:r>
      <w:r>
        <w:t></w:t>
      </w:r>
      <w:r>
        <w:t></w:t>
      </w:r>
      <w:r>
        <w:t></w:t>
      </w:r>
      <w:r>
        <w:rPr>
          <w:rFonts w:hint="eastAsia"/>
        </w:rPr>
        <w:t>ЗРК</w:t>
      </w:r>
      <w:r>
        <w:t></w:t>
      </w:r>
      <w:r>
        <w:rPr>
          <w:rFonts w:hint="eastAsia"/>
        </w:rPr>
        <w:t>карбіду</w:t>
      </w:r>
      <w:r>
        <w:t></w:t>
      </w:r>
      <w:r>
        <w:t></w:t>
      </w:r>
      <w:r>
        <w:t></w:t>
      </w:r>
      <w:r>
        <w:t></w:t>
      </w:r>
      <w:r>
        <w:t></w:t>
      </w:r>
      <w:r>
        <w:t></w:t>
      </w:r>
      <w:r>
        <w:t></w:t>
      </w:r>
      <w:r>
        <w:rPr>
          <w:rFonts w:hint="eastAsia"/>
        </w:rPr>
        <w:t>утворюється</w:t>
      </w:r>
      <w:r>
        <w:t></w:t>
      </w:r>
      <w:r>
        <w:rPr>
          <w:rFonts w:hint="eastAsia"/>
        </w:rPr>
        <w:t>незважаючи</w:t>
      </w:r>
      <w:r>
        <w:t></w:t>
      </w:r>
      <w:r>
        <w:rPr>
          <w:rFonts w:hint="eastAsia"/>
        </w:rPr>
        <w:t>на</w:t>
      </w:r>
      <w:r>
        <w:t></w:t>
      </w:r>
      <w:r>
        <w:rPr>
          <w:rFonts w:hint="eastAsia"/>
        </w:rPr>
        <w:t>відсутність</w:t>
      </w:r>
      <w:r>
        <w:t></w:t>
      </w:r>
      <w:r>
        <w:rPr>
          <w:rFonts w:hint="eastAsia"/>
        </w:rPr>
        <w:t>збіднення</w:t>
      </w:r>
      <w:r>
        <w:t></w:t>
      </w:r>
      <w:r>
        <w:t></w:t>
      </w:r>
      <w:r>
        <w:t></w:t>
      </w:r>
      <w:r>
        <w:t></w:t>
      </w:r>
    </w:p>
    <w:p w:rsidR="001E0DC4" w:rsidRDefault="001E0DC4" w:rsidP="001E0DC4">
      <w:r>
        <w:rPr>
          <w:rFonts w:hint="eastAsia"/>
        </w:rPr>
        <w:t>Аналогічним</w:t>
      </w:r>
      <w:r>
        <w:t></w:t>
      </w:r>
      <w:r>
        <w:rPr>
          <w:rFonts w:hint="eastAsia"/>
        </w:rPr>
        <w:t>чином</w:t>
      </w:r>
      <w:r>
        <w:t></w:t>
      </w:r>
      <w:r>
        <w:rPr>
          <w:rFonts w:hint="eastAsia"/>
        </w:rPr>
        <w:t>у</w:t>
      </w:r>
      <w:r>
        <w:t></w:t>
      </w:r>
      <w:r>
        <w:rPr>
          <w:rFonts w:hint="eastAsia"/>
        </w:rPr>
        <w:t>сплавах</w:t>
      </w:r>
      <w:r>
        <w:t></w:t>
      </w:r>
      <w:r>
        <w:t></w:t>
      </w:r>
      <w:r>
        <w:t></w:t>
      </w:r>
      <w:r>
        <w:t></w:t>
      </w:r>
      <w:r>
        <w:t></w:t>
      </w:r>
      <w:r>
        <w:rPr>
          <w:rFonts w:hint="eastAsia"/>
        </w:rPr>
        <w:t>і</w:t>
      </w:r>
      <w:r>
        <w:t></w:t>
      </w:r>
      <w:r>
        <w:t></w:t>
      </w:r>
      <w:r>
        <w:t></w:t>
      </w:r>
      <w:r>
        <w:t></w:t>
      </w:r>
      <w:r>
        <w:t></w:t>
      </w:r>
      <w:r>
        <w:rPr>
          <w:rFonts w:hint="eastAsia"/>
        </w:rPr>
        <w:t>має</w:t>
      </w:r>
      <w:r>
        <w:t></w:t>
      </w:r>
      <w:r>
        <w:rPr>
          <w:rFonts w:hint="eastAsia"/>
        </w:rPr>
        <w:t>місце</w:t>
      </w:r>
      <w:r>
        <w:t></w:t>
      </w:r>
      <w:r>
        <w:rPr>
          <w:rFonts w:hint="eastAsia"/>
        </w:rPr>
        <w:t>розчинення</w:t>
      </w:r>
      <w:r>
        <w:t></w:t>
      </w:r>
      <w:r>
        <w:rPr>
          <w:rFonts w:hint="eastAsia"/>
        </w:rPr>
        <w:t>карбіду</w:t>
      </w:r>
    </w:p>
    <w:p w:rsidR="001E0DC4" w:rsidRDefault="001E0DC4" w:rsidP="001E0DC4">
      <w:r>
        <w:t></w:t>
      </w:r>
      <w:r>
        <w:t></w:t>
      </w:r>
      <w:r>
        <w:t></w:t>
      </w:r>
      <w:r>
        <w:t></w:t>
      </w:r>
      <w:r>
        <w:t></w:t>
      </w:r>
      <w:r>
        <w:t></w:t>
      </w:r>
      <w:r>
        <w:t></w:t>
      </w:r>
      <w:r>
        <w:t></w:t>
      </w:r>
      <w:r>
        <w:t></w:t>
      </w:r>
      <w:r>
        <w:t></w:t>
      </w:r>
      <w:r>
        <w:rPr>
          <w:rFonts w:hint="eastAsia"/>
        </w:rPr>
        <w:t>С</w:t>
      </w:r>
      <w:r>
        <w:t></w:t>
      </w:r>
      <w:r>
        <w:t></w:t>
      </w:r>
      <w:r>
        <w:rPr>
          <w:rFonts w:hint="eastAsia"/>
        </w:rPr>
        <w:t>хоча</w:t>
      </w:r>
      <w:r>
        <w:t></w:t>
      </w:r>
      <w:r>
        <w:rPr>
          <w:rFonts w:hint="eastAsia"/>
        </w:rPr>
        <w:t>цей</w:t>
      </w:r>
      <w:r>
        <w:t></w:t>
      </w:r>
      <w:r>
        <w:rPr>
          <w:rFonts w:hint="eastAsia"/>
        </w:rPr>
        <w:t>карбід</w:t>
      </w:r>
      <w:r>
        <w:t></w:t>
      </w:r>
      <w:r>
        <w:rPr>
          <w:rFonts w:hint="eastAsia"/>
        </w:rPr>
        <w:t>майже</w:t>
      </w:r>
      <w:r>
        <w:t></w:t>
      </w:r>
      <w:r>
        <w:rPr>
          <w:rFonts w:hint="eastAsia"/>
        </w:rPr>
        <w:t>не</w:t>
      </w:r>
      <w:r>
        <w:t></w:t>
      </w:r>
      <w:r>
        <w:rPr>
          <w:rFonts w:hint="eastAsia"/>
        </w:rPr>
        <w:t>містить</w:t>
      </w:r>
      <w:r>
        <w:t></w:t>
      </w:r>
      <w:r>
        <w:rPr>
          <w:rFonts w:hint="eastAsia"/>
        </w:rPr>
        <w:t>хрому</w:t>
      </w:r>
      <w:r>
        <w:t></w:t>
      </w:r>
      <w:r>
        <w:rPr>
          <w:rFonts w:hint="eastAsia"/>
        </w:rPr>
        <w:t>і</w:t>
      </w:r>
      <w:r>
        <w:t></w:t>
      </w:r>
      <w:r>
        <w:rPr>
          <w:rFonts w:hint="eastAsia"/>
        </w:rPr>
        <w:t>не</w:t>
      </w:r>
      <w:r>
        <w:t></w:t>
      </w:r>
      <w:r>
        <w:rPr>
          <w:rFonts w:hint="eastAsia"/>
        </w:rPr>
        <w:t>повинен</w:t>
      </w:r>
      <w:r>
        <w:t></w:t>
      </w:r>
      <w:r>
        <w:rPr>
          <w:rFonts w:hint="eastAsia"/>
        </w:rPr>
        <w:t>бути</w:t>
      </w:r>
    </w:p>
    <w:p w:rsidR="001E0DC4" w:rsidRDefault="001E0DC4" w:rsidP="001E0DC4">
      <w:r>
        <w:rPr>
          <w:rFonts w:hint="eastAsia"/>
        </w:rPr>
        <w:t>чутливим</w:t>
      </w:r>
      <w:r>
        <w:t></w:t>
      </w:r>
      <w:r>
        <w:rPr>
          <w:rFonts w:hint="eastAsia"/>
        </w:rPr>
        <w:t>до</w:t>
      </w:r>
      <w:r>
        <w:t></w:t>
      </w:r>
      <w:r>
        <w:rPr>
          <w:rFonts w:hint="eastAsia"/>
        </w:rPr>
        <w:t>локального</w:t>
      </w:r>
      <w:r>
        <w:t></w:t>
      </w:r>
      <w:r>
        <w:rPr>
          <w:rFonts w:hint="eastAsia"/>
        </w:rPr>
        <w:t>зменшення</w:t>
      </w:r>
      <w:r>
        <w:t></w:t>
      </w:r>
      <w:r>
        <w:rPr>
          <w:rFonts w:hint="eastAsia"/>
        </w:rPr>
        <w:t>концентрації</w:t>
      </w:r>
      <w:r>
        <w:t></w:t>
      </w:r>
      <w:r>
        <w:t></w:t>
      </w:r>
      <w:r>
        <w:t></w:t>
      </w:r>
      <w:r>
        <w:t></w:t>
      </w:r>
      <w:r>
        <w:t></w:t>
      </w:r>
      <w:r>
        <w:rPr>
          <w:rFonts w:hint="eastAsia"/>
        </w:rPr>
        <w:t>Термодинамічні</w:t>
      </w:r>
    </w:p>
    <w:p w:rsidR="001E0DC4" w:rsidRDefault="001E0DC4" w:rsidP="001E0DC4">
      <w:r>
        <w:rPr>
          <w:rFonts w:hint="eastAsia"/>
        </w:rPr>
        <w:t>розрахунки</w:t>
      </w:r>
      <w:r>
        <w:t></w:t>
      </w:r>
      <w:r>
        <w:rPr>
          <w:rFonts w:hint="eastAsia"/>
        </w:rPr>
        <w:t>показують</w:t>
      </w:r>
      <w:r>
        <w:t></w:t>
      </w:r>
      <w:r>
        <w:t></w:t>
      </w:r>
      <w:r>
        <w:rPr>
          <w:rFonts w:hint="eastAsia"/>
        </w:rPr>
        <w:t>що</w:t>
      </w:r>
      <w:r>
        <w:t></w:t>
      </w:r>
      <w:r>
        <w:rPr>
          <w:rFonts w:hint="eastAsia"/>
        </w:rPr>
        <w:t>легуючі</w:t>
      </w:r>
      <w:r>
        <w:t></w:t>
      </w:r>
      <w:r>
        <w:rPr>
          <w:rFonts w:hint="eastAsia"/>
        </w:rPr>
        <w:t>елементи</w:t>
      </w:r>
      <w:r>
        <w:t></w:t>
      </w:r>
      <w:r>
        <w:rPr>
          <w:rFonts w:hint="eastAsia"/>
        </w:rPr>
        <w:t>—</w:t>
      </w:r>
      <w:r>
        <w:t></w:t>
      </w:r>
      <w:r>
        <w:t></w:t>
      </w:r>
      <w:r>
        <w:t></w:t>
      </w:r>
      <w:r>
        <w:t></w:t>
      </w:r>
      <w:r>
        <w:rPr>
          <w:rFonts w:hint="eastAsia"/>
        </w:rPr>
        <w:t>у</w:t>
      </w:r>
      <w:r>
        <w:t></w:t>
      </w:r>
      <w:r>
        <w:rPr>
          <w:rFonts w:hint="eastAsia"/>
        </w:rPr>
        <w:t>сплаві</w:t>
      </w:r>
      <w:r>
        <w:t></w:t>
      </w:r>
      <w:r>
        <w:t></w:t>
      </w:r>
      <w:r>
        <w:t></w:t>
      </w:r>
      <w:r>
        <w:t></w:t>
      </w:r>
      <w:r>
        <w:t></w:t>
      </w:r>
      <w:r>
        <w:rPr>
          <w:rFonts w:hint="eastAsia"/>
        </w:rPr>
        <w:t>СА</w:t>
      </w:r>
      <w:r>
        <w:t></w:t>
      </w:r>
      <w:r>
        <w:t></w:t>
      </w:r>
      <w:r>
        <w:t></w:t>
      </w:r>
      <w:r>
        <w:t></w:t>
      </w:r>
      <w:r>
        <w:t></w:t>
      </w:r>
      <w:r>
        <w:rPr>
          <w:rFonts w:hint="eastAsia"/>
        </w:rPr>
        <w:t>у</w:t>
      </w:r>
      <w:r>
        <w:t></w:t>
      </w:r>
      <w:r>
        <w:rPr>
          <w:rFonts w:hint="eastAsia"/>
        </w:rPr>
        <w:t>сплаві</w:t>
      </w:r>
    </w:p>
    <w:p w:rsidR="001E0DC4" w:rsidRDefault="001E0DC4" w:rsidP="001E0DC4">
      <w:r>
        <w:t></w:t>
      </w:r>
      <w:r>
        <w:t></w:t>
      </w:r>
      <w:r>
        <w:t></w:t>
      </w:r>
      <w:r>
        <w:t></w:t>
      </w:r>
      <w:r>
        <w:t></w:t>
      </w:r>
      <w:r>
        <w:t></w:t>
      </w:r>
      <w:r>
        <w:t></w:t>
      </w:r>
      <w:r>
        <w:rPr>
          <w:rFonts w:hint="eastAsia"/>
        </w:rPr>
        <w:t>у</w:t>
      </w:r>
      <w:r>
        <w:t></w:t>
      </w:r>
      <w:r>
        <w:rPr>
          <w:rFonts w:hint="eastAsia"/>
        </w:rPr>
        <w:t>сплаві</w:t>
      </w:r>
      <w:r>
        <w:t></w:t>
      </w:r>
      <w:r>
        <w:t></w:t>
      </w:r>
      <w:r>
        <w:t></w:t>
      </w:r>
      <w:r>
        <w:t></w:t>
      </w:r>
      <w:r>
        <w:t></w:t>
      </w:r>
      <w:r>
        <w:rPr>
          <w:rFonts w:hint="eastAsia"/>
        </w:rPr>
        <w:t>—</w:t>
      </w:r>
      <w:r>
        <w:t></w:t>
      </w:r>
      <w:r>
        <w:rPr>
          <w:rFonts w:hint="eastAsia"/>
        </w:rPr>
        <w:t>мають</w:t>
      </w:r>
      <w:r>
        <w:t></w:t>
      </w:r>
      <w:r>
        <w:rPr>
          <w:rFonts w:hint="eastAsia"/>
        </w:rPr>
        <w:t>великий</w:t>
      </w:r>
      <w:r>
        <w:t></w:t>
      </w:r>
      <w:r>
        <w:rPr>
          <w:rFonts w:hint="eastAsia"/>
        </w:rPr>
        <w:t>вплив</w:t>
      </w:r>
      <w:r>
        <w:t></w:t>
      </w:r>
      <w:r>
        <w:rPr>
          <w:rFonts w:hint="eastAsia"/>
        </w:rPr>
        <w:t>на</w:t>
      </w:r>
      <w:r>
        <w:t></w:t>
      </w:r>
      <w:r>
        <w:rPr>
          <w:rFonts w:hint="eastAsia"/>
        </w:rPr>
        <w:t>хімічний</w:t>
      </w:r>
      <w:r>
        <w:t></w:t>
      </w:r>
      <w:r>
        <w:rPr>
          <w:rFonts w:hint="eastAsia"/>
        </w:rPr>
        <w:t>потенціал</w:t>
      </w:r>
      <w:r>
        <w:t></w:t>
      </w:r>
      <w:r>
        <w:t></w:t>
      </w:r>
      <w:r>
        <w:t></w:t>
      </w:r>
      <w:r>
        <w:t></w:t>
      </w:r>
      <w:r>
        <w:rPr>
          <w:rFonts w:hint="eastAsia"/>
        </w:rPr>
        <w:t>у</w:t>
      </w:r>
      <w:r>
        <w:t></w:t>
      </w:r>
      <w:r>
        <w:rPr>
          <w:rFonts w:hint="eastAsia"/>
        </w:rPr>
        <w:t>сплаві</w:t>
      </w:r>
      <w:r>
        <w:t></w:t>
      </w:r>
    </w:p>
    <w:p w:rsidR="001E0DC4" w:rsidRDefault="001E0DC4" w:rsidP="001E0DC4">
      <w:r>
        <w:rPr>
          <w:rFonts w:hint="eastAsia"/>
        </w:rPr>
        <w:t>Таким</w:t>
      </w:r>
      <w:r>
        <w:t></w:t>
      </w:r>
      <w:r>
        <w:rPr>
          <w:rFonts w:hint="eastAsia"/>
        </w:rPr>
        <w:t>чином</w:t>
      </w:r>
      <w:r>
        <w:t></w:t>
      </w:r>
      <w:r>
        <w:t></w:t>
      </w:r>
      <w:r>
        <w:rPr>
          <w:rFonts w:hint="eastAsia"/>
        </w:rPr>
        <w:t>локальні</w:t>
      </w:r>
      <w:r>
        <w:t></w:t>
      </w:r>
      <w:r>
        <w:rPr>
          <w:rFonts w:hint="eastAsia"/>
        </w:rPr>
        <w:t>концентраційні</w:t>
      </w:r>
      <w:r>
        <w:t></w:t>
      </w:r>
      <w:r>
        <w:rPr>
          <w:rFonts w:hint="eastAsia"/>
        </w:rPr>
        <w:t>зміни</w:t>
      </w:r>
      <w:r>
        <w:t></w:t>
      </w:r>
      <w:r>
        <w:rPr>
          <w:rFonts w:hint="eastAsia"/>
        </w:rPr>
        <w:t>легуючих</w:t>
      </w:r>
      <w:r>
        <w:t></w:t>
      </w:r>
      <w:r>
        <w:rPr>
          <w:rFonts w:hint="eastAsia"/>
        </w:rPr>
        <w:t>елементів</w:t>
      </w:r>
      <w:r>
        <w:t></w:t>
      </w:r>
      <w:r>
        <w:rPr>
          <w:rFonts w:hint="eastAsia"/>
        </w:rPr>
        <w:t>внаслідок</w:t>
      </w:r>
      <w:r>
        <w:t></w:t>
      </w:r>
    </w:p>
    <w:p w:rsidR="001E0DC4" w:rsidRDefault="001E0DC4" w:rsidP="001E0DC4">
      <w:r>
        <w:rPr>
          <w:rFonts w:hint="eastAsia"/>
        </w:rPr>
        <w:t>наприклад</w:t>
      </w:r>
      <w:r>
        <w:t></w:t>
      </w:r>
      <w:r>
        <w:t></w:t>
      </w:r>
      <w:r>
        <w:rPr>
          <w:rFonts w:hint="eastAsia"/>
        </w:rPr>
        <w:t>висхідної</w:t>
      </w:r>
      <w:r>
        <w:t></w:t>
      </w:r>
      <w:r>
        <w:rPr>
          <w:rFonts w:hint="eastAsia"/>
        </w:rPr>
        <w:t>дифузії</w:t>
      </w:r>
      <w:r>
        <w:t></w:t>
      </w:r>
      <w:r>
        <w:rPr>
          <w:rFonts w:hint="eastAsia"/>
        </w:rPr>
        <w:t>або</w:t>
      </w:r>
      <w:r>
        <w:t></w:t>
      </w:r>
      <w:r>
        <w:rPr>
          <w:rFonts w:hint="eastAsia"/>
        </w:rPr>
        <w:t>внутрішнього</w:t>
      </w:r>
      <w:r>
        <w:t></w:t>
      </w:r>
      <w:r>
        <w:rPr>
          <w:rFonts w:hint="eastAsia"/>
        </w:rPr>
        <w:t>окиснення</w:t>
      </w:r>
      <w:r>
        <w:t></w:t>
      </w:r>
      <w:r>
        <w:t></w:t>
      </w:r>
      <w:r>
        <w:rPr>
          <w:rFonts w:hint="eastAsia"/>
        </w:rPr>
        <w:t>збільшують</w:t>
      </w:r>
    </w:p>
    <w:p w:rsidR="001E0DC4" w:rsidRDefault="001E0DC4" w:rsidP="001E0DC4">
      <w:r>
        <w:rPr>
          <w:rFonts w:hint="eastAsia"/>
        </w:rPr>
        <w:t>рушійну</w:t>
      </w:r>
      <w:r>
        <w:t></w:t>
      </w:r>
      <w:r>
        <w:rPr>
          <w:rFonts w:hint="eastAsia"/>
        </w:rPr>
        <w:t>силу</w:t>
      </w:r>
      <w:r>
        <w:t></w:t>
      </w:r>
      <w:r>
        <w:rPr>
          <w:rFonts w:hint="eastAsia"/>
        </w:rPr>
        <w:t>зворотної</w:t>
      </w:r>
      <w:r>
        <w:t></w:t>
      </w:r>
      <w:r>
        <w:rPr>
          <w:rFonts w:hint="eastAsia"/>
        </w:rPr>
        <w:t>дифузії</w:t>
      </w:r>
      <w:r>
        <w:t></w:t>
      </w:r>
      <w:r>
        <w:rPr>
          <w:rFonts w:hint="eastAsia"/>
        </w:rPr>
        <w:t>вуглецю</w:t>
      </w:r>
      <w:r>
        <w:t></w:t>
      </w:r>
      <w:r>
        <w:rPr>
          <w:rFonts w:hint="eastAsia"/>
        </w:rPr>
        <w:t>і</w:t>
      </w:r>
      <w:r>
        <w:t></w:t>
      </w:r>
      <w:r>
        <w:rPr>
          <w:rFonts w:hint="eastAsia"/>
        </w:rPr>
        <w:t>розчинення</w:t>
      </w:r>
      <w:r>
        <w:t></w:t>
      </w:r>
      <w:r>
        <w:rPr>
          <w:rFonts w:hint="eastAsia"/>
        </w:rPr>
        <w:t>карбідів</w:t>
      </w:r>
      <w:r>
        <w:t></w:t>
      </w:r>
      <w:r>
        <w:rPr>
          <w:rFonts w:hint="eastAsia"/>
        </w:rPr>
        <w:t>в</w:t>
      </w:r>
      <w:r>
        <w:t></w:t>
      </w:r>
      <w:r>
        <w:rPr>
          <w:rFonts w:hint="eastAsia"/>
        </w:rPr>
        <w:t>таких</w:t>
      </w:r>
    </w:p>
    <w:p w:rsidR="001E0DC4" w:rsidRDefault="001E0DC4" w:rsidP="001E0DC4">
      <w:r>
        <w:rPr>
          <w:rFonts w:hint="eastAsia"/>
        </w:rPr>
        <w:t>системах</w:t>
      </w:r>
      <w:r>
        <w:t></w:t>
      </w:r>
    </w:p>
    <w:p w:rsidR="001E0DC4" w:rsidRDefault="001E0DC4" w:rsidP="001E0DC4">
      <w:r>
        <w:t></w:t>
      </w:r>
      <w:r>
        <w:t></w:t>
      </w:r>
      <w:r>
        <w:t></w:t>
      </w:r>
      <w:r>
        <w:rPr>
          <w:rFonts w:hint="eastAsia"/>
        </w:rPr>
        <w:t>Експериментально</w:t>
      </w:r>
      <w:r>
        <w:t></w:t>
      </w:r>
      <w:r>
        <w:rPr>
          <w:rFonts w:hint="eastAsia"/>
        </w:rPr>
        <w:t>встановлено</w:t>
      </w:r>
      <w:r>
        <w:t></w:t>
      </w:r>
      <w:r>
        <w:t></w:t>
      </w:r>
      <w:r>
        <w:rPr>
          <w:rFonts w:hint="eastAsia"/>
        </w:rPr>
        <w:t>що</w:t>
      </w:r>
      <w:r>
        <w:t></w:t>
      </w:r>
      <w:r>
        <w:rPr>
          <w:rFonts w:hint="eastAsia"/>
        </w:rPr>
        <w:t>в</w:t>
      </w:r>
      <w:r>
        <w:t></w:t>
      </w:r>
      <w:r>
        <w:rPr>
          <w:rFonts w:hint="eastAsia"/>
        </w:rPr>
        <w:t>алюмінідних</w:t>
      </w:r>
      <w:r>
        <w:t></w:t>
      </w:r>
      <w:r>
        <w:rPr>
          <w:rFonts w:hint="eastAsia"/>
        </w:rPr>
        <w:t>покриттях</w:t>
      </w:r>
      <w:r>
        <w:t></w:t>
      </w:r>
      <w:r>
        <w:rPr>
          <w:rFonts w:hint="eastAsia"/>
        </w:rPr>
        <w:t>на</w:t>
      </w:r>
    </w:p>
    <w:p w:rsidR="001E0DC4" w:rsidRDefault="001E0DC4" w:rsidP="001E0DC4">
      <w:r>
        <w:rPr>
          <w:rFonts w:hint="eastAsia"/>
        </w:rPr>
        <w:t>монокристалічному</w:t>
      </w:r>
      <w:r>
        <w:t></w:t>
      </w:r>
      <w:r>
        <w:rPr>
          <w:rFonts w:hint="eastAsia"/>
        </w:rPr>
        <w:t>ЖМС</w:t>
      </w:r>
      <w:r>
        <w:t></w:t>
      </w:r>
      <w:r>
        <w:t></w:t>
      </w:r>
      <w:r>
        <w:t></w:t>
      </w:r>
      <w:r>
        <w:t></w:t>
      </w:r>
      <w:r>
        <w:t></w:t>
      </w:r>
      <w:r>
        <w:t></w:t>
      </w:r>
      <w:r>
        <w:t></w:t>
      </w:r>
      <w:r>
        <w:t></w:t>
      </w:r>
      <w:r>
        <w:t></w:t>
      </w:r>
      <w:r>
        <w:t></w:t>
      </w:r>
      <w:r>
        <w:rPr>
          <w:rFonts w:hint="eastAsia"/>
        </w:rPr>
        <w:t>в</w:t>
      </w:r>
      <w:r>
        <w:t></w:t>
      </w:r>
      <w:r>
        <w:rPr>
          <w:rFonts w:hint="eastAsia"/>
        </w:rPr>
        <w:t>процесі</w:t>
      </w:r>
      <w:r>
        <w:t></w:t>
      </w:r>
      <w:r>
        <w:rPr>
          <w:rFonts w:hint="eastAsia"/>
        </w:rPr>
        <w:t>алітування</w:t>
      </w:r>
      <w:r>
        <w:t></w:t>
      </w:r>
      <w:r>
        <w:rPr>
          <w:rFonts w:hint="eastAsia"/>
        </w:rPr>
        <w:t>зоні</w:t>
      </w:r>
      <w:r>
        <w:t></w:t>
      </w:r>
      <w:r>
        <w:rPr>
          <w:rFonts w:hint="eastAsia"/>
        </w:rPr>
        <w:t>взаємної</w:t>
      </w:r>
    </w:p>
    <w:p w:rsidR="001E0DC4" w:rsidRDefault="001E0DC4" w:rsidP="001E0DC4">
      <w:r>
        <w:rPr>
          <w:rFonts w:hint="eastAsia"/>
        </w:rPr>
        <w:t>дифузії</w:t>
      </w:r>
      <w:r>
        <w:t></w:t>
      </w:r>
      <w:r>
        <w:rPr>
          <w:rFonts w:hint="eastAsia"/>
        </w:rPr>
        <w:t>накопичується</w:t>
      </w:r>
      <w:r>
        <w:t></w:t>
      </w:r>
      <w:r>
        <w:rPr>
          <w:rFonts w:hint="eastAsia"/>
        </w:rPr>
        <w:t>вуглець</w:t>
      </w:r>
      <w:r>
        <w:t></w:t>
      </w:r>
      <w:r>
        <w:rPr>
          <w:rFonts w:hint="eastAsia"/>
        </w:rPr>
        <w:t>і</w:t>
      </w:r>
      <w:r>
        <w:t></w:t>
      </w:r>
      <w:r>
        <w:rPr>
          <w:rFonts w:hint="eastAsia"/>
        </w:rPr>
        <w:t>утворюються</w:t>
      </w:r>
      <w:r>
        <w:t></w:t>
      </w:r>
      <w:r>
        <w:rPr>
          <w:rFonts w:hint="eastAsia"/>
        </w:rPr>
        <w:t>карбіди</w:t>
      </w:r>
      <w:r>
        <w:t></w:t>
      </w:r>
      <w:r>
        <w:t></w:t>
      </w:r>
      <w:r>
        <w:rPr>
          <w:rFonts w:hint="eastAsia"/>
        </w:rPr>
        <w:t>що</w:t>
      </w:r>
      <w:r>
        <w:t></w:t>
      </w:r>
      <w:r>
        <w:rPr>
          <w:rFonts w:hint="eastAsia"/>
        </w:rPr>
        <w:t>загалом</w:t>
      </w:r>
      <w:r>
        <w:t></w:t>
      </w:r>
      <w:r>
        <w:rPr>
          <w:rFonts w:hint="eastAsia"/>
        </w:rPr>
        <w:t>вважається</w:t>
      </w:r>
    </w:p>
    <w:p w:rsidR="001E0DC4" w:rsidRDefault="001E0DC4" w:rsidP="001E0DC4">
      <w:r>
        <w:rPr>
          <w:rFonts w:hint="eastAsia"/>
        </w:rPr>
        <w:t>нетиповим</w:t>
      </w:r>
      <w:r>
        <w:t></w:t>
      </w:r>
      <w:r>
        <w:rPr>
          <w:rFonts w:hint="eastAsia"/>
        </w:rPr>
        <w:t>для</w:t>
      </w:r>
      <w:r>
        <w:t></w:t>
      </w:r>
      <w:r>
        <w:rPr>
          <w:rFonts w:hint="eastAsia"/>
        </w:rPr>
        <w:t>матеріалів</w:t>
      </w:r>
      <w:r>
        <w:t></w:t>
      </w:r>
      <w:r>
        <w:rPr>
          <w:rFonts w:hint="eastAsia"/>
        </w:rPr>
        <w:t>цього</w:t>
      </w:r>
      <w:r>
        <w:t></w:t>
      </w:r>
      <w:r>
        <w:rPr>
          <w:rFonts w:hint="eastAsia"/>
        </w:rPr>
        <w:t>класу</w:t>
      </w:r>
      <w:r>
        <w:t></w:t>
      </w:r>
      <w:r>
        <w:rPr>
          <w:rFonts w:hint="eastAsia"/>
        </w:rPr>
        <w:t>через</w:t>
      </w:r>
      <w:r>
        <w:t></w:t>
      </w:r>
      <w:r>
        <w:rPr>
          <w:rFonts w:hint="eastAsia"/>
        </w:rPr>
        <w:t>низький</w:t>
      </w:r>
      <w:r>
        <w:t></w:t>
      </w:r>
      <w:r>
        <w:rPr>
          <w:rFonts w:hint="eastAsia"/>
        </w:rPr>
        <w:t>вміст</w:t>
      </w:r>
      <w:r>
        <w:t></w:t>
      </w:r>
      <w:r>
        <w:rPr>
          <w:rFonts w:hint="eastAsia"/>
        </w:rPr>
        <w:t>вуглецю</w:t>
      </w:r>
      <w:r>
        <w:t></w:t>
      </w:r>
      <w:r>
        <w:rPr>
          <w:rFonts w:hint="eastAsia"/>
        </w:rPr>
        <w:t>у</w:t>
      </w:r>
    </w:p>
    <w:p w:rsidR="001E0DC4" w:rsidRDefault="001E0DC4" w:rsidP="001E0DC4">
      <w:r>
        <w:rPr>
          <w:rFonts w:hint="eastAsia"/>
        </w:rPr>
        <w:t>монокристалах</w:t>
      </w:r>
      <w:r>
        <w:t></w:t>
      </w:r>
      <w:r>
        <w:t></w:t>
      </w:r>
      <w:r>
        <w:rPr>
          <w:rFonts w:hint="eastAsia"/>
        </w:rPr>
        <w:t>За</w:t>
      </w:r>
      <w:r>
        <w:t></w:t>
      </w:r>
      <w:r>
        <w:rPr>
          <w:rFonts w:hint="eastAsia"/>
        </w:rPr>
        <w:t>допомогою</w:t>
      </w:r>
      <w:r>
        <w:t></w:t>
      </w:r>
      <w:r>
        <w:t></w:t>
      </w:r>
      <w:r>
        <w:t></w:t>
      </w:r>
      <w:r>
        <w:t></w:t>
      </w:r>
      <w:r>
        <w:t></w:t>
      </w:r>
      <w:r>
        <w:t></w:t>
      </w:r>
      <w:r>
        <w:t></w:t>
      </w:r>
      <w:r>
        <w:t></w:t>
      </w:r>
      <w:r>
        <w:t></w:t>
      </w:r>
      <w:r>
        <w:t></w:t>
      </w:r>
      <w:r>
        <w:t></w:t>
      </w:r>
      <w:r>
        <w:t></w:t>
      </w:r>
      <w:r>
        <w:t></w:t>
      </w:r>
      <w:r>
        <w:t></w:t>
      </w:r>
      <w:r>
        <w:rPr>
          <w:rFonts w:hint="eastAsia"/>
        </w:rPr>
        <w:t>і</w:t>
      </w:r>
      <w:r>
        <w:t></w:t>
      </w:r>
      <w:r>
        <w:t></w:t>
      </w:r>
      <w:r>
        <w:t></w:t>
      </w:r>
      <w:r>
        <w:t></w:t>
      </w:r>
      <w:r>
        <w:t></w:t>
      </w:r>
      <w:r>
        <w:rPr>
          <w:rFonts w:hint="eastAsia"/>
        </w:rPr>
        <w:t>встановлено</w:t>
      </w:r>
      <w:r>
        <w:t></w:t>
      </w:r>
      <w:r>
        <w:t></w:t>
      </w:r>
      <w:r>
        <w:rPr>
          <w:rFonts w:hint="eastAsia"/>
        </w:rPr>
        <w:t>що</w:t>
      </w:r>
      <w:r>
        <w:t></w:t>
      </w:r>
      <w:r>
        <w:rPr>
          <w:rFonts w:hint="eastAsia"/>
        </w:rPr>
        <w:t>вуглець</w:t>
      </w:r>
    </w:p>
    <w:p w:rsidR="001E0DC4" w:rsidRDefault="001E0DC4" w:rsidP="001E0DC4">
      <w:r>
        <w:rPr>
          <w:rFonts w:hint="eastAsia"/>
        </w:rPr>
        <w:t>в</w:t>
      </w:r>
      <w:r>
        <w:t></w:t>
      </w:r>
      <w:r>
        <w:rPr>
          <w:rFonts w:hint="eastAsia"/>
        </w:rPr>
        <w:t>зоні</w:t>
      </w:r>
      <w:r>
        <w:t></w:t>
      </w:r>
      <w:r>
        <w:rPr>
          <w:rFonts w:hint="eastAsia"/>
        </w:rPr>
        <w:t>взаємної</w:t>
      </w:r>
      <w:r>
        <w:t></w:t>
      </w:r>
      <w:r>
        <w:rPr>
          <w:rFonts w:hint="eastAsia"/>
        </w:rPr>
        <w:t>дифузії</w:t>
      </w:r>
      <w:r>
        <w:t></w:t>
      </w:r>
      <w:r>
        <w:rPr>
          <w:rFonts w:hint="eastAsia"/>
        </w:rPr>
        <w:t>походить</w:t>
      </w:r>
      <w:r>
        <w:t></w:t>
      </w:r>
      <w:r>
        <w:rPr>
          <w:rFonts w:hint="eastAsia"/>
        </w:rPr>
        <w:t>з</w:t>
      </w:r>
      <w:r>
        <w:t></w:t>
      </w:r>
      <w:r>
        <w:rPr>
          <w:rFonts w:hint="eastAsia"/>
        </w:rPr>
        <w:t>самого</w:t>
      </w:r>
      <w:r>
        <w:t></w:t>
      </w:r>
      <w:r>
        <w:rPr>
          <w:rFonts w:hint="eastAsia"/>
        </w:rPr>
        <w:t>матеріалу</w:t>
      </w:r>
      <w:r>
        <w:t></w:t>
      </w:r>
      <w:r>
        <w:rPr>
          <w:rFonts w:hint="eastAsia"/>
        </w:rPr>
        <w:t>і</w:t>
      </w:r>
      <w:r>
        <w:t></w:t>
      </w:r>
      <w:r>
        <w:rPr>
          <w:rFonts w:hint="eastAsia"/>
        </w:rPr>
        <w:t>є</w:t>
      </w:r>
      <w:r>
        <w:t></w:t>
      </w:r>
      <w:r>
        <w:rPr>
          <w:rFonts w:hint="eastAsia"/>
        </w:rPr>
        <w:t>зв’язаним</w:t>
      </w:r>
      <w:r>
        <w:t></w:t>
      </w:r>
      <w:r>
        <w:rPr>
          <w:rFonts w:hint="eastAsia"/>
        </w:rPr>
        <w:t>у</w:t>
      </w:r>
      <w:r>
        <w:t></w:t>
      </w:r>
      <w:r>
        <w:rPr>
          <w:rFonts w:hint="eastAsia"/>
        </w:rPr>
        <w:t>формі</w:t>
      </w:r>
    </w:p>
    <w:p w:rsidR="001E0DC4" w:rsidRDefault="001E0DC4" w:rsidP="001E0DC4">
      <w:r>
        <w:rPr>
          <w:rFonts w:hint="eastAsia"/>
        </w:rPr>
        <w:t>карбідів</w:t>
      </w:r>
      <w:r>
        <w:t></w:t>
      </w:r>
      <w:r>
        <w:rPr>
          <w:rFonts w:hint="eastAsia"/>
        </w:rPr>
        <w:t>типу</w:t>
      </w:r>
      <w:r>
        <w:t></w:t>
      </w:r>
      <w:r>
        <w:rPr>
          <w:rFonts w:hint="eastAsia"/>
        </w:rPr>
        <w:t>М</w:t>
      </w:r>
      <w:r>
        <w:t></w:t>
      </w:r>
      <w:r>
        <w:rPr>
          <w:rFonts w:hint="eastAsia"/>
        </w:rPr>
        <w:t>С</w:t>
      </w:r>
      <w:r>
        <w:t></w:t>
      </w:r>
      <w:r>
        <w:rPr>
          <w:rFonts w:hint="eastAsia"/>
        </w:rPr>
        <w:t>М</w:t>
      </w:r>
      <w:r>
        <w:t></w:t>
      </w:r>
      <w:r>
        <w:t></w:t>
      </w:r>
      <w:r>
        <w:rPr>
          <w:rFonts w:hint="eastAsia"/>
        </w:rPr>
        <w:t>С</w:t>
      </w:r>
      <w:r>
        <w:t></w:t>
      </w:r>
      <w:r>
        <w:t></w:t>
      </w:r>
      <w:r>
        <w:rPr>
          <w:rFonts w:hint="eastAsia"/>
        </w:rPr>
        <w:t>Термодинамічні</w:t>
      </w:r>
      <w:r>
        <w:t></w:t>
      </w:r>
      <w:r>
        <w:rPr>
          <w:rFonts w:hint="eastAsia"/>
        </w:rPr>
        <w:t>розрахунки</w:t>
      </w:r>
      <w:r>
        <w:t></w:t>
      </w:r>
      <w:r>
        <w:rPr>
          <w:rFonts w:hint="eastAsia"/>
        </w:rPr>
        <w:t>показали</w:t>
      </w:r>
      <w:r>
        <w:t></w:t>
      </w:r>
      <w:r>
        <w:t></w:t>
      </w:r>
      <w:r>
        <w:rPr>
          <w:rFonts w:hint="eastAsia"/>
        </w:rPr>
        <w:t>що</w:t>
      </w:r>
      <w:r>
        <w:t></w:t>
      </w:r>
      <w:r>
        <w:rPr>
          <w:rFonts w:hint="eastAsia"/>
        </w:rPr>
        <w:t>в</w:t>
      </w:r>
      <w:r>
        <w:t></w:t>
      </w:r>
      <w:r>
        <w:rPr>
          <w:rFonts w:hint="eastAsia"/>
        </w:rPr>
        <w:t>процесі</w:t>
      </w:r>
    </w:p>
    <w:p w:rsidR="001E0DC4" w:rsidRDefault="001E0DC4" w:rsidP="001E0DC4">
      <w:r>
        <w:rPr>
          <w:rFonts w:hint="eastAsia"/>
        </w:rPr>
        <w:t>збільшення</w:t>
      </w:r>
      <w:r>
        <w:t></w:t>
      </w:r>
      <w:r>
        <w:rPr>
          <w:rFonts w:hint="eastAsia"/>
        </w:rPr>
        <w:t>концентрації</w:t>
      </w:r>
      <w:r>
        <w:t></w:t>
      </w:r>
      <w:r>
        <w:t></w:t>
      </w:r>
      <w:r>
        <w:t></w:t>
      </w:r>
      <w:r>
        <w:t></w:t>
      </w:r>
      <w:r>
        <w:rPr>
          <w:rFonts w:hint="eastAsia"/>
        </w:rPr>
        <w:t>у</w:t>
      </w:r>
      <w:r>
        <w:t></w:t>
      </w:r>
      <w:r>
        <w:rPr>
          <w:rFonts w:hint="eastAsia"/>
        </w:rPr>
        <w:t>приповерхневому</w:t>
      </w:r>
      <w:r>
        <w:t></w:t>
      </w:r>
      <w:r>
        <w:rPr>
          <w:rFonts w:hint="eastAsia"/>
        </w:rPr>
        <w:t>шарі</w:t>
      </w:r>
      <w:r>
        <w:t></w:t>
      </w:r>
      <w:r>
        <w:rPr>
          <w:rFonts w:hint="eastAsia"/>
        </w:rPr>
        <w:t>внаслідок</w:t>
      </w:r>
      <w:r>
        <w:t></w:t>
      </w:r>
      <w:r>
        <w:rPr>
          <w:rFonts w:hint="eastAsia"/>
        </w:rPr>
        <w:t>алітування</w:t>
      </w:r>
    </w:p>
    <w:p w:rsidR="001E0DC4" w:rsidRDefault="001E0DC4" w:rsidP="001E0DC4">
      <w:r>
        <w:rPr>
          <w:rFonts w:hint="eastAsia"/>
        </w:rPr>
        <w:t>стрімко</w:t>
      </w:r>
      <w:r>
        <w:t></w:t>
      </w:r>
      <w:r>
        <w:rPr>
          <w:rFonts w:hint="eastAsia"/>
        </w:rPr>
        <w:t>знижується</w:t>
      </w:r>
      <w:r>
        <w:t></w:t>
      </w:r>
      <w:r>
        <w:rPr>
          <w:rFonts w:hint="eastAsia"/>
        </w:rPr>
        <w:t>хімічний</w:t>
      </w:r>
      <w:r>
        <w:t></w:t>
      </w:r>
      <w:r>
        <w:rPr>
          <w:rFonts w:hint="eastAsia"/>
        </w:rPr>
        <w:t>потенціал</w:t>
      </w:r>
      <w:r>
        <w:t></w:t>
      </w:r>
      <w:r>
        <w:rPr>
          <w:rFonts w:hint="eastAsia"/>
        </w:rPr>
        <w:t>вуглецю</w:t>
      </w:r>
      <w:r>
        <w:t></w:t>
      </w:r>
      <w:r>
        <w:t></w:t>
      </w:r>
      <w:r>
        <w:rPr>
          <w:rFonts w:hint="eastAsia"/>
        </w:rPr>
        <w:t>що</w:t>
      </w:r>
      <w:r>
        <w:t></w:t>
      </w:r>
      <w:r>
        <w:rPr>
          <w:rFonts w:hint="eastAsia"/>
        </w:rPr>
        <w:t>призводить</w:t>
      </w:r>
      <w:r>
        <w:t></w:t>
      </w:r>
      <w:r>
        <w:rPr>
          <w:rFonts w:hint="eastAsia"/>
        </w:rPr>
        <w:t>до</w:t>
      </w:r>
      <w:r>
        <w:t></w:t>
      </w:r>
      <w:r>
        <w:rPr>
          <w:rFonts w:hint="eastAsia"/>
        </w:rPr>
        <w:t>його</w:t>
      </w:r>
    </w:p>
    <w:p w:rsidR="001E0DC4" w:rsidRDefault="001E0DC4" w:rsidP="001E0DC4">
      <w:r>
        <w:rPr>
          <w:rFonts w:hint="eastAsia"/>
        </w:rPr>
        <w:t>міграції</w:t>
      </w:r>
      <w:r>
        <w:t></w:t>
      </w:r>
      <w:r>
        <w:rPr>
          <w:rFonts w:hint="eastAsia"/>
        </w:rPr>
        <w:t>з</w:t>
      </w:r>
      <w:r>
        <w:t></w:t>
      </w:r>
      <w:r>
        <w:rPr>
          <w:rFonts w:hint="eastAsia"/>
        </w:rPr>
        <w:t>середини</w:t>
      </w:r>
      <w:r>
        <w:t></w:t>
      </w:r>
      <w:r>
        <w:rPr>
          <w:rFonts w:hint="eastAsia"/>
        </w:rPr>
        <w:t>зразка</w:t>
      </w:r>
      <w:r>
        <w:t></w:t>
      </w:r>
      <w:r>
        <w:rPr>
          <w:rFonts w:hint="eastAsia"/>
        </w:rPr>
        <w:t>і</w:t>
      </w:r>
      <w:r>
        <w:t></w:t>
      </w:r>
      <w:r>
        <w:rPr>
          <w:rFonts w:hint="eastAsia"/>
        </w:rPr>
        <w:t>утворення</w:t>
      </w:r>
      <w:r>
        <w:t></w:t>
      </w:r>
      <w:r>
        <w:rPr>
          <w:rFonts w:hint="eastAsia"/>
        </w:rPr>
        <w:t>карбідів</w:t>
      </w:r>
      <w:r>
        <w:t></w:t>
      </w:r>
      <w:r>
        <w:rPr>
          <w:rFonts w:hint="eastAsia"/>
        </w:rPr>
        <w:t>у</w:t>
      </w:r>
      <w:r>
        <w:t></w:t>
      </w:r>
      <w:r>
        <w:rPr>
          <w:rFonts w:hint="eastAsia"/>
        </w:rPr>
        <w:t>покритті</w:t>
      </w:r>
      <w:r>
        <w:t></w:t>
      </w:r>
      <w:r>
        <w:t></w:t>
      </w:r>
      <w:r>
        <w:rPr>
          <w:rFonts w:hint="eastAsia"/>
        </w:rPr>
        <w:t>Другою</w:t>
      </w:r>
      <w:r>
        <w:t></w:t>
      </w:r>
      <w:r>
        <w:rPr>
          <w:rFonts w:hint="eastAsia"/>
        </w:rPr>
        <w:t>дисперсною</w:t>
      </w:r>
    </w:p>
    <w:p w:rsidR="001E0DC4" w:rsidRDefault="001E0DC4" w:rsidP="001E0DC4">
      <w:r>
        <w:rPr>
          <w:rFonts w:hint="eastAsia"/>
        </w:rPr>
        <w:t>фазою</w:t>
      </w:r>
      <w:r>
        <w:t></w:t>
      </w:r>
      <w:r>
        <w:rPr>
          <w:rFonts w:hint="eastAsia"/>
        </w:rPr>
        <w:t>в</w:t>
      </w:r>
      <w:r>
        <w:t></w:t>
      </w:r>
      <w:r>
        <w:rPr>
          <w:rFonts w:hint="eastAsia"/>
        </w:rPr>
        <w:t>зоні</w:t>
      </w:r>
      <w:r>
        <w:t></w:t>
      </w:r>
      <w:r>
        <w:rPr>
          <w:rFonts w:hint="eastAsia"/>
        </w:rPr>
        <w:t>взаємної</w:t>
      </w:r>
      <w:r>
        <w:t></w:t>
      </w:r>
      <w:r>
        <w:rPr>
          <w:rFonts w:hint="eastAsia"/>
        </w:rPr>
        <w:t>дифузії</w:t>
      </w:r>
      <w:r>
        <w:t></w:t>
      </w:r>
      <w:r>
        <w:rPr>
          <w:rFonts w:hint="eastAsia"/>
        </w:rPr>
        <w:t>ідентифіковано</w:t>
      </w:r>
      <w:r>
        <w:t></w:t>
      </w:r>
      <w:r>
        <w:t></w:t>
      </w:r>
      <w:r>
        <w:t></w:t>
      </w:r>
      <w:r>
        <w:rPr>
          <w:rFonts w:hint="eastAsia"/>
        </w:rPr>
        <w:t>фазу</w:t>
      </w:r>
      <w:r>
        <w:t></w:t>
      </w:r>
      <w:r>
        <w:rPr>
          <w:rFonts w:hint="eastAsia"/>
        </w:rPr>
        <w:t>типу</w:t>
      </w:r>
      <w:r>
        <w:t></w:t>
      </w:r>
      <w:r>
        <w:rPr>
          <w:rFonts w:hint="eastAsia"/>
        </w:rPr>
        <w:t>А</w:t>
      </w:r>
      <w:r>
        <w:t></w:t>
      </w:r>
      <w:r>
        <w:rPr>
          <w:rFonts w:hint="eastAsia"/>
        </w:rPr>
        <w:t>В</w:t>
      </w:r>
      <w:r>
        <w:t></w:t>
      </w:r>
      <w:r>
        <w:t></w:t>
      </w:r>
    </w:p>
    <w:p w:rsidR="001E0DC4" w:rsidRDefault="001E0DC4" w:rsidP="001E0DC4">
      <w:r>
        <w:t></w:t>
      </w:r>
      <w:r>
        <w:t></w:t>
      </w:r>
      <w:r>
        <w:t></w:t>
      </w:r>
      <w:r>
        <w:t></w:t>
      </w:r>
      <w:r>
        <w:rPr>
          <w:rFonts w:hint="eastAsia"/>
        </w:rPr>
        <w:t>При</w:t>
      </w:r>
      <w:r>
        <w:t></w:t>
      </w:r>
      <w:r>
        <w:rPr>
          <w:rFonts w:hint="eastAsia"/>
        </w:rPr>
        <w:t>застосовані</w:t>
      </w:r>
      <w:r>
        <w:t></w:t>
      </w:r>
      <w:r>
        <w:rPr>
          <w:rFonts w:hint="eastAsia"/>
        </w:rPr>
        <w:t>дифузійної</w:t>
      </w:r>
      <w:r>
        <w:t></w:t>
      </w:r>
      <w:r>
        <w:rPr>
          <w:rFonts w:hint="eastAsia"/>
        </w:rPr>
        <w:t>моделі</w:t>
      </w:r>
      <w:r>
        <w:t></w:t>
      </w:r>
      <w:r>
        <w:rPr>
          <w:rFonts w:hint="eastAsia"/>
        </w:rPr>
        <w:t>гомогенізації</w:t>
      </w:r>
      <w:r>
        <w:t></w:t>
      </w:r>
      <w:r>
        <w:rPr>
          <w:rFonts w:hint="eastAsia"/>
        </w:rPr>
        <w:t>до</w:t>
      </w:r>
      <w:r>
        <w:t></w:t>
      </w:r>
      <w:r>
        <w:rPr>
          <w:rFonts w:hint="eastAsia"/>
        </w:rPr>
        <w:t>опису</w:t>
      </w:r>
      <w:r>
        <w:t></w:t>
      </w:r>
      <w:r>
        <w:rPr>
          <w:rFonts w:hint="eastAsia"/>
        </w:rPr>
        <w:t>процесів</w:t>
      </w:r>
    </w:p>
    <w:p w:rsidR="001E0DC4" w:rsidRDefault="001E0DC4" w:rsidP="001E0DC4">
      <w:r>
        <w:rPr>
          <w:rFonts w:hint="eastAsia"/>
        </w:rPr>
        <w:t>взаємної</w:t>
      </w:r>
      <w:r>
        <w:t></w:t>
      </w:r>
      <w:r>
        <w:rPr>
          <w:rFonts w:hint="eastAsia"/>
        </w:rPr>
        <w:t>дифузії</w:t>
      </w:r>
      <w:r>
        <w:t></w:t>
      </w:r>
      <w:r>
        <w:rPr>
          <w:rFonts w:hint="eastAsia"/>
        </w:rPr>
        <w:t>в</w:t>
      </w:r>
      <w:r>
        <w:t></w:t>
      </w:r>
      <w:r>
        <w:rPr>
          <w:rFonts w:hint="eastAsia"/>
        </w:rPr>
        <w:t>низці</w:t>
      </w:r>
      <w:r>
        <w:t></w:t>
      </w:r>
      <w:r>
        <w:rPr>
          <w:rFonts w:hint="eastAsia"/>
        </w:rPr>
        <w:t>систем</w:t>
      </w:r>
      <w:r>
        <w:t></w:t>
      </w:r>
      <w:r>
        <w:t></w:t>
      </w:r>
      <w:r>
        <w:rPr>
          <w:rFonts w:hint="eastAsia"/>
        </w:rPr>
        <w:t>субстрат</w:t>
      </w:r>
      <w:r>
        <w:t></w:t>
      </w:r>
      <w:r>
        <w:rPr>
          <w:rFonts w:hint="eastAsia"/>
        </w:rPr>
        <w:t>покриття</w:t>
      </w:r>
      <w:r>
        <w:t></w:t>
      </w:r>
      <w:r>
        <w:t></w:t>
      </w:r>
      <w:r>
        <w:t></w:t>
      </w:r>
      <w:r>
        <w:rPr>
          <w:rFonts w:hint="eastAsia"/>
        </w:rPr>
        <w:t>а</w:t>
      </w:r>
      <w:r>
        <w:t></w:t>
      </w:r>
      <w:r>
        <w:rPr>
          <w:rFonts w:hint="eastAsia"/>
        </w:rPr>
        <w:t>також</w:t>
      </w:r>
      <w:r>
        <w:t></w:t>
      </w:r>
      <w:r>
        <w:rPr>
          <w:rFonts w:hint="eastAsia"/>
        </w:rPr>
        <w:t>дифузійної</w:t>
      </w:r>
      <w:r>
        <w:t></w:t>
      </w:r>
      <w:r>
        <w:rPr>
          <w:rFonts w:hint="eastAsia"/>
        </w:rPr>
        <w:t>пари</w:t>
      </w:r>
    </w:p>
    <w:p w:rsidR="001E0DC4" w:rsidRDefault="001E0DC4" w:rsidP="001E0DC4">
      <w:r>
        <w:t></w:t>
      </w:r>
      <w:r>
        <w:rPr>
          <w:rFonts w:hint="eastAsia"/>
        </w:rPr>
        <w:t>нікель–ЖМС</w:t>
      </w:r>
      <w:r>
        <w:t></w:t>
      </w:r>
      <w:r>
        <w:t></w:t>
      </w:r>
      <w:r>
        <w:rPr>
          <w:rFonts w:hint="eastAsia"/>
        </w:rPr>
        <w:t>отримано</w:t>
      </w:r>
      <w:r>
        <w:t></w:t>
      </w:r>
      <w:r>
        <w:rPr>
          <w:rFonts w:hint="eastAsia"/>
        </w:rPr>
        <w:t>добру</w:t>
      </w:r>
      <w:r>
        <w:t></w:t>
      </w:r>
      <w:r>
        <w:rPr>
          <w:rFonts w:hint="eastAsia"/>
        </w:rPr>
        <w:t>відповідність</w:t>
      </w:r>
      <w:r>
        <w:t></w:t>
      </w:r>
      <w:r>
        <w:rPr>
          <w:rFonts w:hint="eastAsia"/>
        </w:rPr>
        <w:t>розрахунків</w:t>
      </w:r>
    </w:p>
    <w:p w:rsidR="001E0DC4" w:rsidRDefault="001E0DC4" w:rsidP="001E0DC4">
      <w:r>
        <w:rPr>
          <w:rFonts w:hint="eastAsia"/>
        </w:rPr>
        <w:t>експериментальним</w:t>
      </w:r>
      <w:r>
        <w:t></w:t>
      </w:r>
      <w:r>
        <w:rPr>
          <w:rFonts w:hint="eastAsia"/>
        </w:rPr>
        <w:t>результатам</w:t>
      </w:r>
      <w:r>
        <w:t></w:t>
      </w:r>
      <w:r>
        <w:t></w:t>
      </w:r>
      <w:r>
        <w:rPr>
          <w:rFonts w:hint="eastAsia"/>
        </w:rPr>
        <w:t>В</w:t>
      </w:r>
      <w:r>
        <w:t></w:t>
      </w:r>
      <w:r>
        <w:rPr>
          <w:rFonts w:hint="eastAsia"/>
        </w:rPr>
        <w:t>системах</w:t>
      </w:r>
      <w:r>
        <w:t></w:t>
      </w:r>
      <w:r>
        <w:t></w:t>
      </w:r>
      <w:r>
        <w:rPr>
          <w:rFonts w:hint="eastAsia"/>
        </w:rPr>
        <w:t>покриття</w:t>
      </w:r>
      <w:r>
        <w:t></w:t>
      </w:r>
      <w:r>
        <w:t></w:t>
      </w:r>
      <w:r>
        <w:t></w:t>
      </w:r>
      <w:r>
        <w:t></w:t>
      </w:r>
      <w:r>
        <w:t></w:t>
      </w:r>
      <w:r>
        <w:t></w:t>
      </w:r>
      <w:r>
        <w:t></w:t>
      </w:r>
      <w:r>
        <w:t></w:t>
      </w:r>
      <w:r>
        <w:t></w:t>
      </w:r>
      <w:r>
        <w:t></w:t>
      </w:r>
      <w:r>
        <w:rPr>
          <w:rFonts w:hint="eastAsia"/>
        </w:rPr>
        <w:t>–ЖМС</w:t>
      </w:r>
      <w:r>
        <w:t></w:t>
      </w:r>
    </w:p>
    <w:p w:rsidR="001E0DC4" w:rsidRDefault="001E0DC4" w:rsidP="001E0DC4">
      <w:r>
        <w:rPr>
          <w:rFonts w:hint="eastAsia"/>
        </w:rPr>
        <w:t>модель</w:t>
      </w:r>
      <w:r>
        <w:t></w:t>
      </w:r>
      <w:r>
        <w:rPr>
          <w:rFonts w:hint="eastAsia"/>
        </w:rPr>
        <w:t>коректно</w:t>
      </w:r>
      <w:r>
        <w:t></w:t>
      </w:r>
      <w:r>
        <w:rPr>
          <w:rFonts w:hint="eastAsia"/>
        </w:rPr>
        <w:t>передбачає</w:t>
      </w:r>
      <w:r>
        <w:t></w:t>
      </w:r>
      <w:r>
        <w:rPr>
          <w:rFonts w:hint="eastAsia"/>
        </w:rPr>
        <w:t>положення</w:t>
      </w:r>
      <w:r>
        <w:t></w:t>
      </w:r>
      <w:r>
        <w:rPr>
          <w:rFonts w:hint="eastAsia"/>
        </w:rPr>
        <w:t>і</w:t>
      </w:r>
      <w:r>
        <w:t></w:t>
      </w:r>
      <w:r>
        <w:rPr>
          <w:rFonts w:hint="eastAsia"/>
        </w:rPr>
        <w:t>ширину</w:t>
      </w:r>
      <w:r>
        <w:t></w:t>
      </w:r>
      <w:r>
        <w:rPr>
          <w:rFonts w:hint="eastAsia"/>
        </w:rPr>
        <w:t>зон</w:t>
      </w:r>
      <w:r>
        <w:t></w:t>
      </w:r>
      <w:r>
        <w:rPr>
          <w:rFonts w:hint="eastAsia"/>
        </w:rPr>
        <w:t>розчинення</w:t>
      </w:r>
      <w:r>
        <w:t></w:t>
      </w:r>
      <w:r>
        <w:rPr>
          <w:rFonts w:hint="eastAsia"/>
        </w:rPr>
        <w:t>фази</w:t>
      </w:r>
      <w:r>
        <w:t></w:t>
      </w:r>
      <w:r>
        <w:t></w:t>
      </w:r>
      <w:r>
        <w:t></w:t>
      </w:r>
      <w:r>
        <w:t></w:t>
      </w:r>
      <w:r>
        <w:t></w:t>
      </w:r>
      <w:r>
        <w:t></w:t>
      </w:r>
      <w:r>
        <w:t></w:t>
      </w:r>
      <w:r>
        <w:t></w:t>
      </w:r>
    </w:p>
    <w:p w:rsidR="001E0DC4" w:rsidRDefault="001E0DC4" w:rsidP="001E0DC4">
      <w:r>
        <w:rPr>
          <w:rFonts w:hint="eastAsia"/>
        </w:rPr>
        <w:t>утворення</w:t>
      </w:r>
      <w:r>
        <w:t></w:t>
      </w:r>
      <w:r>
        <w:rPr>
          <w:rFonts w:hint="eastAsia"/>
        </w:rPr>
        <w:t>вторинної</w:t>
      </w:r>
      <w:r>
        <w:t></w:t>
      </w:r>
      <w:r>
        <w:t></w:t>
      </w:r>
      <w:r>
        <w:t></w:t>
      </w:r>
      <w:r>
        <w:t></w:t>
      </w:r>
      <w:r>
        <w:t></w:t>
      </w:r>
      <w:r>
        <w:t></w:t>
      </w:r>
      <w:r>
        <w:t></w:t>
      </w:r>
      <w:r>
        <w:t></w:t>
      </w:r>
      <w:r>
        <w:rPr>
          <w:rFonts w:hint="eastAsia"/>
        </w:rPr>
        <w:t>у</w:t>
      </w:r>
      <w:r>
        <w:t></w:t>
      </w:r>
      <w:r>
        <w:rPr>
          <w:rFonts w:hint="eastAsia"/>
        </w:rPr>
        <w:t>випадку</w:t>
      </w:r>
      <w:r>
        <w:t></w:t>
      </w:r>
      <w:r>
        <w:rPr>
          <w:rFonts w:hint="eastAsia"/>
        </w:rPr>
        <w:t>покриттів</w:t>
      </w:r>
      <w:r>
        <w:t></w:t>
      </w:r>
      <w:r>
        <w:rPr>
          <w:rFonts w:hint="eastAsia"/>
        </w:rPr>
        <w:t>на</w:t>
      </w:r>
      <w:r>
        <w:t></w:t>
      </w:r>
      <w:r>
        <w:rPr>
          <w:rFonts w:hint="eastAsia"/>
        </w:rPr>
        <w:t>основі</w:t>
      </w:r>
      <w:r>
        <w:t></w:t>
      </w:r>
      <w:r>
        <w:t></w:t>
      </w:r>
      <w:r>
        <w:t></w:t>
      </w:r>
      <w:r>
        <w:t></w:t>
      </w:r>
      <w:r>
        <w:rPr>
          <w:rFonts w:hint="eastAsia"/>
        </w:rPr>
        <w:t>і</w:t>
      </w:r>
      <w:r>
        <w:t></w:t>
      </w:r>
      <w:r>
        <w:rPr>
          <w:rFonts w:hint="eastAsia"/>
        </w:rPr>
        <w:t>глибину</w:t>
      </w:r>
    </w:p>
    <w:p w:rsidR="001E0DC4" w:rsidRDefault="001E0DC4" w:rsidP="001E0DC4">
      <w:r>
        <w:rPr>
          <w:rFonts w:hint="eastAsia"/>
        </w:rPr>
        <w:t>проникнення</w:t>
      </w:r>
      <w:r>
        <w:t></w:t>
      </w:r>
      <w:r>
        <w:rPr>
          <w:rFonts w:hint="eastAsia"/>
        </w:rPr>
        <w:t>в</w:t>
      </w:r>
      <w:r>
        <w:t></w:t>
      </w:r>
      <w:r>
        <w:rPr>
          <w:rFonts w:hint="eastAsia"/>
        </w:rPr>
        <w:t>субстрат</w:t>
      </w:r>
      <w:r>
        <w:t></w:t>
      </w:r>
      <w:r>
        <w:rPr>
          <w:rFonts w:hint="eastAsia"/>
        </w:rPr>
        <w:t>вторинних</w:t>
      </w:r>
      <w:r>
        <w:t></w:t>
      </w:r>
      <w:r>
        <w:rPr>
          <w:rFonts w:hint="eastAsia"/>
        </w:rPr>
        <w:t>фаз</w:t>
      </w:r>
      <w:r>
        <w:t></w:t>
      </w:r>
      <w:r>
        <w:rPr>
          <w:rFonts w:hint="eastAsia"/>
        </w:rPr>
        <w:t>типу</w:t>
      </w:r>
      <w:r>
        <w:t></w:t>
      </w:r>
      <w:r>
        <w:t></w:t>
      </w:r>
      <w:r>
        <w:t></w:t>
      </w:r>
      <w:r>
        <w:rPr>
          <w:rFonts w:hint="eastAsia"/>
        </w:rPr>
        <w:t>у</w:t>
      </w:r>
      <w:r>
        <w:t></w:t>
      </w:r>
      <w:r>
        <w:rPr>
          <w:rFonts w:hint="eastAsia"/>
        </w:rPr>
        <w:t>випадку</w:t>
      </w:r>
      <w:r>
        <w:t></w:t>
      </w:r>
      <w:r>
        <w:rPr>
          <w:rFonts w:hint="eastAsia"/>
        </w:rPr>
        <w:t>високолегованих</w:t>
      </w:r>
    </w:p>
    <w:p w:rsidR="001E0DC4" w:rsidRDefault="001E0DC4" w:rsidP="001E0DC4">
      <w:r>
        <w:t></w:t>
      </w:r>
      <w:r>
        <w:t></w:t>
      </w:r>
      <w:r>
        <w:t></w:t>
      </w:r>
    </w:p>
    <w:p w:rsidR="001E0DC4" w:rsidRDefault="001E0DC4" w:rsidP="001E0DC4">
      <w:r>
        <w:rPr>
          <w:rFonts w:hint="eastAsia"/>
        </w:rPr>
        <w:t>тугоплавкими</w:t>
      </w:r>
      <w:r>
        <w:t></w:t>
      </w:r>
      <w:r>
        <w:rPr>
          <w:rFonts w:hint="eastAsia"/>
        </w:rPr>
        <w:t>елементами</w:t>
      </w:r>
      <w:r>
        <w:t></w:t>
      </w:r>
      <w:r>
        <w:rPr>
          <w:rFonts w:hint="eastAsia"/>
        </w:rPr>
        <w:t>монокристалічних</w:t>
      </w:r>
      <w:r>
        <w:t></w:t>
      </w:r>
      <w:r>
        <w:rPr>
          <w:rFonts w:hint="eastAsia"/>
        </w:rPr>
        <w:t>ЖМС</w:t>
      </w:r>
      <w:r>
        <w:t></w:t>
      </w:r>
      <w:r>
        <w:t></w:t>
      </w:r>
      <w:r>
        <w:rPr>
          <w:rFonts w:hint="eastAsia"/>
        </w:rPr>
        <w:t>Окрім</w:t>
      </w:r>
      <w:r>
        <w:t></w:t>
      </w:r>
      <w:r>
        <w:rPr>
          <w:rFonts w:hint="eastAsia"/>
        </w:rPr>
        <w:t>форми</w:t>
      </w:r>
    </w:p>
    <w:p w:rsidR="001E0DC4" w:rsidRDefault="001E0DC4" w:rsidP="001E0DC4">
      <w:r>
        <w:rPr>
          <w:rFonts w:hint="eastAsia"/>
        </w:rPr>
        <w:t>концентраційних</w:t>
      </w:r>
      <w:r>
        <w:t></w:t>
      </w:r>
      <w:r>
        <w:rPr>
          <w:rFonts w:hint="eastAsia"/>
        </w:rPr>
        <w:t>профілів</w:t>
      </w:r>
      <w:r>
        <w:t></w:t>
      </w:r>
      <w:r>
        <w:rPr>
          <w:rFonts w:hint="eastAsia"/>
        </w:rPr>
        <w:t>в</w:t>
      </w:r>
      <w:r>
        <w:t></w:t>
      </w:r>
      <w:r>
        <w:rPr>
          <w:rFonts w:hint="eastAsia"/>
        </w:rPr>
        <w:t>зоні</w:t>
      </w:r>
      <w:r>
        <w:t></w:t>
      </w:r>
      <w:r>
        <w:rPr>
          <w:rFonts w:hint="eastAsia"/>
        </w:rPr>
        <w:t>взаємної</w:t>
      </w:r>
      <w:r>
        <w:t></w:t>
      </w:r>
      <w:r>
        <w:rPr>
          <w:rFonts w:hint="eastAsia"/>
        </w:rPr>
        <w:t>дифузії</w:t>
      </w:r>
      <w:r>
        <w:t></w:t>
      </w:r>
      <w:r>
        <w:t></w:t>
      </w:r>
      <w:r>
        <w:rPr>
          <w:rFonts w:hint="eastAsia"/>
        </w:rPr>
        <w:t>модель</w:t>
      </w:r>
      <w:r>
        <w:t></w:t>
      </w:r>
      <w:r>
        <w:rPr>
          <w:rFonts w:hint="eastAsia"/>
        </w:rPr>
        <w:t>також</w:t>
      </w:r>
      <w:r>
        <w:t></w:t>
      </w:r>
      <w:r>
        <w:rPr>
          <w:rFonts w:hint="eastAsia"/>
        </w:rPr>
        <w:t>кількісно</w:t>
      </w:r>
    </w:p>
    <w:p w:rsidR="001E0DC4" w:rsidRDefault="001E0DC4" w:rsidP="001E0DC4">
      <w:r>
        <w:rPr>
          <w:rFonts w:hint="eastAsia"/>
        </w:rPr>
        <w:t>описує</w:t>
      </w:r>
      <w:r>
        <w:t></w:t>
      </w:r>
      <w:r>
        <w:rPr>
          <w:rFonts w:hint="eastAsia"/>
        </w:rPr>
        <w:t>таке</w:t>
      </w:r>
      <w:r>
        <w:t></w:t>
      </w:r>
      <w:r>
        <w:rPr>
          <w:rFonts w:hint="eastAsia"/>
        </w:rPr>
        <w:t>практично</w:t>
      </w:r>
      <w:r>
        <w:t></w:t>
      </w:r>
      <w:r>
        <w:rPr>
          <w:rFonts w:hint="eastAsia"/>
        </w:rPr>
        <w:t>важливе</w:t>
      </w:r>
      <w:r>
        <w:t></w:t>
      </w:r>
      <w:r>
        <w:rPr>
          <w:rFonts w:hint="eastAsia"/>
        </w:rPr>
        <w:t>явище</w:t>
      </w:r>
      <w:r>
        <w:t></w:t>
      </w:r>
      <w:r>
        <w:t></w:t>
      </w:r>
      <w:r>
        <w:rPr>
          <w:rFonts w:hint="eastAsia"/>
        </w:rPr>
        <w:t>як</w:t>
      </w:r>
      <w:r>
        <w:t></w:t>
      </w:r>
      <w:r>
        <w:rPr>
          <w:rFonts w:hint="eastAsia"/>
        </w:rPr>
        <w:t>утворення</w:t>
      </w:r>
      <w:r>
        <w:t></w:t>
      </w:r>
      <w:r>
        <w:rPr>
          <w:rFonts w:hint="eastAsia"/>
        </w:rPr>
        <w:t>пор</w:t>
      </w:r>
      <w:r>
        <w:t></w:t>
      </w:r>
      <w:r>
        <w:rPr>
          <w:rFonts w:hint="eastAsia"/>
        </w:rPr>
        <w:t>Кіркендала</w:t>
      </w:r>
      <w:r>
        <w:t></w:t>
      </w:r>
      <w:r>
        <w:rPr>
          <w:rFonts w:hint="eastAsia"/>
        </w:rPr>
        <w:t>в</w:t>
      </w:r>
      <w:r>
        <w:t></w:t>
      </w:r>
      <w:r>
        <w:rPr>
          <w:rFonts w:hint="eastAsia"/>
        </w:rPr>
        <w:t>зоні</w:t>
      </w:r>
    </w:p>
    <w:p w:rsidR="001E0DC4" w:rsidRDefault="001E0DC4" w:rsidP="001E0DC4">
      <w:r>
        <w:rPr>
          <w:rFonts w:hint="eastAsia"/>
        </w:rPr>
        <w:t>взаємної</w:t>
      </w:r>
      <w:r>
        <w:t></w:t>
      </w:r>
      <w:r>
        <w:rPr>
          <w:rFonts w:hint="eastAsia"/>
        </w:rPr>
        <w:t>дифузії</w:t>
      </w:r>
      <w:r>
        <w:t></w:t>
      </w:r>
      <w:r>
        <w:t></w:t>
      </w:r>
      <w:r>
        <w:rPr>
          <w:rFonts w:hint="eastAsia"/>
        </w:rPr>
        <w:t>Розроблена</w:t>
      </w:r>
      <w:r>
        <w:t></w:t>
      </w:r>
      <w:r>
        <w:rPr>
          <w:rFonts w:hint="eastAsia"/>
        </w:rPr>
        <w:t>модель</w:t>
      </w:r>
      <w:r>
        <w:t></w:t>
      </w:r>
      <w:r>
        <w:rPr>
          <w:rFonts w:hint="eastAsia"/>
        </w:rPr>
        <w:t>є</w:t>
      </w:r>
      <w:r>
        <w:t></w:t>
      </w:r>
      <w:r>
        <w:rPr>
          <w:rFonts w:hint="eastAsia"/>
        </w:rPr>
        <w:t>універсальною</w:t>
      </w:r>
      <w:r>
        <w:t></w:t>
      </w:r>
      <w:r>
        <w:rPr>
          <w:rFonts w:hint="eastAsia"/>
        </w:rPr>
        <w:t>і</w:t>
      </w:r>
      <w:r>
        <w:t></w:t>
      </w:r>
      <w:r>
        <w:rPr>
          <w:rFonts w:hint="eastAsia"/>
        </w:rPr>
        <w:t>може</w:t>
      </w:r>
      <w:r>
        <w:t></w:t>
      </w:r>
      <w:r>
        <w:rPr>
          <w:rFonts w:hint="eastAsia"/>
        </w:rPr>
        <w:t>застосовуватися</w:t>
      </w:r>
    </w:p>
    <w:p w:rsidR="001E0DC4" w:rsidRDefault="001E0DC4" w:rsidP="001E0DC4">
      <w:r>
        <w:rPr>
          <w:rFonts w:hint="eastAsia"/>
        </w:rPr>
        <w:t>для</w:t>
      </w:r>
      <w:r>
        <w:t></w:t>
      </w:r>
      <w:r>
        <w:rPr>
          <w:rFonts w:hint="eastAsia"/>
        </w:rPr>
        <w:t>опису</w:t>
      </w:r>
      <w:r>
        <w:t></w:t>
      </w:r>
      <w:r>
        <w:rPr>
          <w:rFonts w:hint="eastAsia"/>
        </w:rPr>
        <w:t>фазових</w:t>
      </w:r>
      <w:r>
        <w:t></w:t>
      </w:r>
      <w:r>
        <w:rPr>
          <w:rFonts w:hint="eastAsia"/>
        </w:rPr>
        <w:t>перетворень</w:t>
      </w:r>
      <w:r>
        <w:t></w:t>
      </w:r>
      <w:r>
        <w:rPr>
          <w:rFonts w:hint="eastAsia"/>
        </w:rPr>
        <w:t>у</w:t>
      </w:r>
      <w:r>
        <w:t></w:t>
      </w:r>
      <w:r>
        <w:rPr>
          <w:rFonts w:hint="eastAsia"/>
        </w:rPr>
        <w:t>різноманітних</w:t>
      </w:r>
      <w:r>
        <w:t></w:t>
      </w:r>
      <w:r>
        <w:rPr>
          <w:rFonts w:hint="eastAsia"/>
        </w:rPr>
        <w:t>системах</w:t>
      </w:r>
      <w:r>
        <w:t></w:t>
      </w:r>
      <w:r>
        <w:t></w:t>
      </w:r>
      <w:r>
        <w:rPr>
          <w:rFonts w:hint="eastAsia"/>
        </w:rPr>
        <w:t>сталі</w:t>
      </w:r>
      <w:r>
        <w:t></w:t>
      </w:r>
      <w:r>
        <w:t></w:t>
      </w:r>
      <w:r>
        <w:rPr>
          <w:rFonts w:hint="eastAsia"/>
        </w:rPr>
        <w:t>ЖМС</w:t>
      </w:r>
      <w:r>
        <w:t></w:t>
      </w:r>
    </w:p>
    <w:p w:rsidR="001E0DC4" w:rsidRDefault="001E0DC4" w:rsidP="001E0DC4">
      <w:r>
        <w:rPr>
          <w:rFonts w:hint="eastAsia"/>
        </w:rPr>
        <w:t>кобальтові</w:t>
      </w:r>
      <w:r>
        <w:t></w:t>
      </w:r>
      <w:r>
        <w:rPr>
          <w:rFonts w:hint="eastAsia"/>
        </w:rPr>
        <w:t>сплави</w:t>
      </w:r>
      <w:r>
        <w:t></w:t>
      </w:r>
      <w:r>
        <w:rPr>
          <w:rFonts w:hint="eastAsia"/>
        </w:rPr>
        <w:t>й</w:t>
      </w:r>
      <w:r>
        <w:t></w:t>
      </w:r>
      <w:r>
        <w:rPr>
          <w:rFonts w:hint="eastAsia"/>
        </w:rPr>
        <w:t>покриття</w:t>
      </w:r>
      <w:r>
        <w:t></w:t>
      </w:r>
      <w:r>
        <w:t></w:t>
      </w:r>
      <w:r>
        <w:rPr>
          <w:rFonts w:hint="eastAsia"/>
        </w:rPr>
        <w:t>інтерметаліди</w:t>
      </w:r>
      <w:r>
        <w:t></w:t>
      </w:r>
      <w:r>
        <w:t></w:t>
      </w:r>
      <w:r>
        <w:rPr>
          <w:rFonts w:hint="eastAsia"/>
        </w:rPr>
        <w:t>за</w:t>
      </w:r>
      <w:r>
        <w:t></w:t>
      </w:r>
      <w:r>
        <w:rPr>
          <w:rFonts w:hint="eastAsia"/>
        </w:rPr>
        <w:t>умови</w:t>
      </w:r>
      <w:r>
        <w:t></w:t>
      </w:r>
      <w:r>
        <w:rPr>
          <w:rFonts w:hint="eastAsia"/>
        </w:rPr>
        <w:t>наявності</w:t>
      </w:r>
      <w:r>
        <w:t></w:t>
      </w:r>
      <w:r>
        <w:rPr>
          <w:rFonts w:hint="eastAsia"/>
        </w:rPr>
        <w:t>відповідних</w:t>
      </w:r>
    </w:p>
    <w:p w:rsidR="001E0DC4" w:rsidRPr="001E0DC4" w:rsidRDefault="001E0DC4" w:rsidP="001E0DC4">
      <w:r>
        <w:rPr>
          <w:rFonts w:hint="eastAsia"/>
        </w:rPr>
        <w:t>термодинамічних</w:t>
      </w:r>
      <w:r>
        <w:t></w:t>
      </w:r>
      <w:r>
        <w:rPr>
          <w:rFonts w:hint="eastAsia"/>
        </w:rPr>
        <w:t>і</w:t>
      </w:r>
      <w:r>
        <w:t></w:t>
      </w:r>
      <w:r>
        <w:rPr>
          <w:rFonts w:hint="eastAsia"/>
        </w:rPr>
        <w:t>кінетичних</w:t>
      </w:r>
      <w:r>
        <w:t></w:t>
      </w:r>
      <w:r>
        <w:rPr>
          <w:rFonts w:hint="eastAsia"/>
        </w:rPr>
        <w:t>даних</w:t>
      </w:r>
      <w:r>
        <w:t></w:t>
      </w:r>
    </w:p>
    <w:sectPr w:rsidR="001E0DC4" w:rsidRPr="001E0D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1E0DC4" w:rsidRPr="001E0DC4">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E21D1-4BC8-4E48-BCBC-2EE27C86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13</Pages>
  <Words>2437</Words>
  <Characters>13892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2021-09-23T11:47:00Z</dcterms:created>
  <dcterms:modified xsi:type="dcterms:W3CDTF">2021-09-23T18:22:00Z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