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6A55"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Лоев, Анатолий Маркович.</w:t>
      </w:r>
    </w:p>
    <w:p w14:paraId="69D53962"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Разработка методов оценки деформационно-прочностных свойств гибкоцепных полимеров и композиций на основе закономерностей их релаксационного поведения : диссертация ... кандидата технических наук : 01.04.19. - Кутаиси, 1984. - 261 с. : ил.</w:t>
      </w:r>
    </w:p>
    <w:p w14:paraId="34076435"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Оглавление диссертациикандидат технических наук Лоев, Анатолий Маркович</w:t>
      </w:r>
    </w:p>
    <w:p w14:paraId="1A9C058C"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ВВЕДЕНИЕ</w:t>
      </w:r>
    </w:p>
    <w:p w14:paraId="6E8D797D"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ШВА I. ПРОЧНОСТНЫЕ И РЕЛАКСАЦИОННЫЕ СВОЙСТВА</w:t>
      </w:r>
    </w:p>
    <w:p w14:paraId="447AA200"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ГИБКОЦЕПНЫХ ПОЛИМЕРОВ.</w:t>
      </w:r>
    </w:p>
    <w:p w14:paraId="2FA5C1ED"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1.1. Процессы механической релаксация в гибкоцепных полимерах разного молекулярного строения</w:t>
      </w:r>
    </w:p>
    <w:p w14:paraId="050D7878"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1.2. Прочностные свойства гибкоцепных полимеров.</w:t>
      </w:r>
    </w:p>
    <w:p w14:paraId="70D33F20"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1.3. Существующие представления о связи между релаксационными и прочностными свойствами полимеров.</w:t>
      </w:r>
    </w:p>
    <w:p w14:paraId="73299CEB"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1.4. Влияние наполнителей на релаксационные свойства резин и механизмы их усиления.</w:t>
      </w:r>
    </w:p>
    <w:p w14:paraId="1E75CB99"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1.5. Закономерности и механизмы пластификации и ее влияние на релаксационные и прочностные свойства эластомеров.</w:t>
      </w:r>
    </w:p>
    <w:p w14:paraId="28107989"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1.6. Постановка задачи и цели работы</w:t>
      </w:r>
    </w:p>
    <w:p w14:paraId="1B134527"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ГЛАВА 2. ОБЪЕКТЫ И МЕТОДЫ ИССЛЕДОВАНИЯ.</w:t>
      </w:r>
    </w:p>
    <w:p w14:paraId="4D50AE7A"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2.1. Обоснование выбора объектов и методов исследования.</w:t>
      </w:r>
    </w:p>
    <w:p w14:paraId="2B4258D6"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2.2. Строение исследуемых эластомеров, рецептуры резиновых смесей и физические свойства их вулканизатов</w:t>
      </w:r>
    </w:p>
    <w:p w14:paraId="2B56CD67"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2.3. Статические и динамические неразрушающие методы исследования механических свойств гибкоцепных полимеров.</w:t>
      </w:r>
    </w:p>
    <w:p w14:paraId="3C12C315"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2.3.1. Методы исследования деформационно-прочностных свойств эластомеров в широком интервале температур.</w:t>
      </w:r>
    </w:p>
    <w:p w14:paraId="36D2CE3A"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2.3.2. Динамический метод исследования механических свойств эластомеров при разных частотах</w:t>
      </w:r>
    </w:p>
    <w:p w14:paraId="503E597E"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2.3.3. Метод релаксации напряжения и расчет энергии активации.</w:t>
      </w:r>
    </w:p>
    <w:p w14:paraId="02FC0920"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2.3.4. Метод определения концентрации сшивки эластомерных композиций.</w:t>
      </w:r>
    </w:p>
    <w:p w14:paraId="19F6B5A4"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2.3.5. Методы расчета спектров времен релаксации</w:t>
      </w:r>
    </w:p>
    <w:p w14:paraId="28A32415"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ГЛАВА 3. ЭКСПЕРИМЕНТАЛЬНОЕ ИССЛЕДОВАНИЕ ПРОЧНОСТНЫХ И МЕХАНИЧЕСКИХ РЕЛАКСАЦИОННЫХ СВОЙСТВ 1ИБКОЦШНЫХ ПОЛИМЕРОВ.</w:t>
      </w:r>
    </w:p>
    <w:p w14:paraId="15ABF965"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3.1. Температурные зависимости разрывного напряжения при растяжении и долговечности эластомеров разного химического строения</w:t>
      </w:r>
    </w:p>
    <w:p w14:paraId="018B6146"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3.2. Температурные зависимости динамических механических характеристик ненаполненннх и наполненных вулзсанизатов каучуков разного химического строения . . IOI</w:t>
      </w:r>
    </w:p>
    <w:p w14:paraId="5B1F7C24"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lastRenderedPageBreak/>
        <w:t>3.3. Особенности усиления эластомеров активными наполнителями</w:t>
      </w:r>
    </w:p>
    <w:p w14:paraId="61EA5661"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3.4. Влияние пластификаторов на релаксационные и прочностные свойства эластомеров</w:t>
      </w:r>
    </w:p>
    <w:p w14:paraId="7600C2B8"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Краткие выводы</w:t>
      </w:r>
    </w:p>
    <w:p w14:paraId="163AF3DF"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ГЛАВА 4. ВЗАИМОСВЯЗЬ ПРОЦЕССОВ РЕЛАКСАЦИИ</w:t>
      </w:r>
    </w:p>
    <w:p w14:paraId="6EAA828F"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И ДЕФОРМАЦИОННО-ПРОЧНОСТНЫХ СВОЙСТВ</w:t>
      </w:r>
    </w:p>
    <w:p w14:paraId="1E5F8BE8"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1ИБК0ЦЕПНЫХ ПОЛИМЕРОВ.</w:t>
      </w:r>
    </w:p>
    <w:p w14:paraId="528702BF"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4.1. Взаимосвязь процессов разрушения и механических релаксационных свойств в вулканизатах промышленных эластомеров</w:t>
      </w:r>
    </w:p>
    <w:p w14:paraId="20812D75"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4.2. Влияние релаксационных процессов на долговечность эластомеров</w:t>
      </w:r>
    </w:p>
    <w:p w14:paraId="16B9B3B4"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4.3. Изучение взаимосвязи прочностных и деформационных свойств частичнокристаллических гибкоцепных полимеров</w:t>
      </w:r>
    </w:p>
    <w:p w14:paraId="6D2FBDD4"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4.4. Влияние наполнителей и пластификаторов на форму релаксационных спектров эластомеров</w:t>
      </w:r>
    </w:p>
    <w:p w14:paraId="5B926C1E"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Краткие выводы</w:t>
      </w:r>
    </w:p>
    <w:p w14:paraId="1B4AAFB7"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ГЛАВА 5. СПОСОБЫ УСКОРЕННОГО ПРОГНОЗИРОВАНИЯ</w:t>
      </w:r>
    </w:p>
    <w:p w14:paraId="1B43B9C7"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ДЕФОРМАЦИОННО-ПРОЧНОСТНЫХ СВОЙСТВ ЭЛАСТОМЕРОВ И ТЕХНИЧЕСКИХ РЕЗИН.</w:t>
      </w:r>
    </w:p>
    <w:p w14:paraId="103AC6E9"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5.1. Прогнозирование деформационных свойств эластомеров с помощью спектров времен релаксации.</w:t>
      </w:r>
    </w:p>
    <w:p w14:paraId="39ED944A"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5.2. Метод оценки истинной прочности технических резин неразрушающим методом механических потерь.</w:t>
      </w:r>
    </w:p>
    <w:p w14:paraId="6A5EA4D6"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5.3. Расчет долговечности модельных и производственных резин на основе данных, полученных на разрывной машине</w:t>
      </w:r>
    </w:p>
    <w:p w14:paraId="4BE68A4C"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5.4. Определение погрешностей в расчетах прочностных характеристик резин.</w:t>
      </w:r>
    </w:p>
    <w:p w14:paraId="6654564E"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ОСНОВНЫЕ РЕЗУЛЬТАТЫ И ОБЩИЕ ВЫВОДЫ.</w:t>
      </w:r>
    </w:p>
    <w:p w14:paraId="4C7FE03A" w14:textId="77777777" w:rsidR="0080633D" w:rsidRPr="0080633D" w:rsidRDefault="0080633D" w:rsidP="0080633D">
      <w:pPr>
        <w:rPr>
          <w:rFonts w:ascii="Helvetica" w:eastAsia="Symbol" w:hAnsi="Helvetica" w:cs="Helvetica"/>
          <w:b/>
          <w:bCs/>
          <w:color w:val="222222"/>
          <w:kern w:val="0"/>
          <w:sz w:val="21"/>
          <w:szCs w:val="21"/>
          <w:lang w:eastAsia="ru-RU"/>
        </w:rPr>
      </w:pPr>
      <w:r w:rsidRPr="0080633D">
        <w:rPr>
          <w:rFonts w:ascii="Helvetica" w:eastAsia="Symbol" w:hAnsi="Helvetica" w:cs="Helvetica"/>
          <w:b/>
          <w:bCs/>
          <w:color w:val="222222"/>
          <w:kern w:val="0"/>
          <w:sz w:val="21"/>
          <w:szCs w:val="21"/>
          <w:lang w:eastAsia="ru-RU"/>
        </w:rPr>
        <w:t>СПИСОК ИСПОЛЬЗОВАННЫХ ЛИТЕРАТУРНЫХ ИСТОЧНИКОВ.</w:t>
      </w:r>
    </w:p>
    <w:p w14:paraId="77FDBE4B" w14:textId="20FA25E3" w:rsidR="00410372" w:rsidRPr="0080633D" w:rsidRDefault="00410372" w:rsidP="0080633D"/>
    <w:sectPr w:rsidR="00410372" w:rsidRPr="008063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62FA" w14:textId="77777777" w:rsidR="006413C3" w:rsidRDefault="006413C3">
      <w:pPr>
        <w:spacing w:after="0" w:line="240" w:lineRule="auto"/>
      </w:pPr>
      <w:r>
        <w:separator/>
      </w:r>
    </w:p>
  </w:endnote>
  <w:endnote w:type="continuationSeparator" w:id="0">
    <w:p w14:paraId="47DCC7B6" w14:textId="77777777" w:rsidR="006413C3" w:rsidRDefault="0064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5FAD" w14:textId="77777777" w:rsidR="006413C3" w:rsidRDefault="006413C3"/>
    <w:p w14:paraId="453C75AB" w14:textId="77777777" w:rsidR="006413C3" w:rsidRDefault="006413C3"/>
    <w:p w14:paraId="3B7B0AD8" w14:textId="77777777" w:rsidR="006413C3" w:rsidRDefault="006413C3"/>
    <w:p w14:paraId="7A5BE59E" w14:textId="77777777" w:rsidR="006413C3" w:rsidRDefault="006413C3"/>
    <w:p w14:paraId="3284E6D8" w14:textId="77777777" w:rsidR="006413C3" w:rsidRDefault="006413C3"/>
    <w:p w14:paraId="2F98BD78" w14:textId="77777777" w:rsidR="006413C3" w:rsidRDefault="006413C3"/>
    <w:p w14:paraId="11A965A2" w14:textId="77777777" w:rsidR="006413C3" w:rsidRDefault="006413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CAD126" wp14:editId="0CC69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41E7" w14:textId="77777777" w:rsidR="006413C3" w:rsidRDefault="006413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AD1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0341E7" w14:textId="77777777" w:rsidR="006413C3" w:rsidRDefault="006413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CC4CE" w14:textId="77777777" w:rsidR="006413C3" w:rsidRDefault="006413C3"/>
    <w:p w14:paraId="4106DB38" w14:textId="77777777" w:rsidR="006413C3" w:rsidRDefault="006413C3"/>
    <w:p w14:paraId="3F14B8A7" w14:textId="77777777" w:rsidR="006413C3" w:rsidRDefault="006413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AF6E68" wp14:editId="1A2B62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CE1AF" w14:textId="77777777" w:rsidR="006413C3" w:rsidRDefault="006413C3"/>
                          <w:p w14:paraId="73DAC1B9" w14:textId="77777777" w:rsidR="006413C3" w:rsidRDefault="006413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AF6E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2CE1AF" w14:textId="77777777" w:rsidR="006413C3" w:rsidRDefault="006413C3"/>
                    <w:p w14:paraId="73DAC1B9" w14:textId="77777777" w:rsidR="006413C3" w:rsidRDefault="006413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FCB92F" w14:textId="77777777" w:rsidR="006413C3" w:rsidRDefault="006413C3"/>
    <w:p w14:paraId="325903BC" w14:textId="77777777" w:rsidR="006413C3" w:rsidRDefault="006413C3">
      <w:pPr>
        <w:rPr>
          <w:sz w:val="2"/>
          <w:szCs w:val="2"/>
        </w:rPr>
      </w:pPr>
    </w:p>
    <w:p w14:paraId="1BF11DF6" w14:textId="77777777" w:rsidR="006413C3" w:rsidRDefault="006413C3"/>
    <w:p w14:paraId="0C1737F8" w14:textId="77777777" w:rsidR="006413C3" w:rsidRDefault="006413C3">
      <w:pPr>
        <w:spacing w:after="0" w:line="240" w:lineRule="auto"/>
      </w:pPr>
    </w:p>
  </w:footnote>
  <w:footnote w:type="continuationSeparator" w:id="0">
    <w:p w14:paraId="762E1CA1" w14:textId="77777777" w:rsidR="006413C3" w:rsidRDefault="00641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3"/>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139709</TotalTime>
  <Pages>2</Pages>
  <Words>477</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3778</cp:revision>
  <cp:lastPrinted>2009-02-06T05:36:00Z</cp:lastPrinted>
  <dcterms:created xsi:type="dcterms:W3CDTF">2024-01-07T13:43:00Z</dcterms:created>
  <dcterms:modified xsi:type="dcterms:W3CDTF">2025-07-26T03:22:00Z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