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059" w:rsidRDefault="00971059" w:rsidP="009710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Романченко Тетяна Володимирівна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Київського</w:t>
      </w:r>
    </w:p>
    <w:p w:rsidR="00971059" w:rsidRDefault="00971059" w:rsidP="009710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71059" w:rsidRDefault="00971059" w:rsidP="009710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Маркетингова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збутова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стратегія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мережі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971059" w:rsidRDefault="00971059" w:rsidP="0097105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(075 </w:t>
      </w:r>
      <w:r>
        <w:rPr>
          <w:rFonts w:ascii="CIDFont+F4" w:eastAsia="CIDFont+F4" w:hAnsi="CIDFont+F3" w:cs="CIDFont+F4" w:hint="eastAsia"/>
          <w:kern w:val="0"/>
          <w:sz w:val="28"/>
          <w:szCs w:val="28"/>
          <w:lang w:eastAsia="ru-RU"/>
        </w:rPr>
        <w:t>Маркетинг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26.055.020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Київському</w:t>
      </w:r>
    </w:p>
    <w:p w:rsidR="00CC2878" w:rsidRPr="00971059" w:rsidRDefault="00971059" w:rsidP="00971059">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торговельно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економічному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p>
    <w:sectPr w:rsidR="00CC2878" w:rsidRPr="0097105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971059" w:rsidRPr="0097105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04552-4F5A-4A61-9143-60CEC0DA6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Pages>
  <Words>44</Words>
  <Characters>255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79</cp:revision>
  <cp:lastPrinted>2009-02-06T05:36:00Z</cp:lastPrinted>
  <dcterms:created xsi:type="dcterms:W3CDTF">2021-10-06T19:07:00Z</dcterms:created>
  <dcterms:modified xsi:type="dcterms:W3CDTF">2021-10-08T09:20:00Z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