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3EEA" w14:textId="4884D051" w:rsidR="0019738D" w:rsidRDefault="00463271" w:rsidP="00463271">
      <w:r w:rsidRPr="00463271">
        <w:rPr>
          <w:rFonts w:hint="eastAsia"/>
        </w:rPr>
        <w:t>Крылова</w:t>
      </w:r>
      <w:r w:rsidRPr="00463271">
        <w:t xml:space="preserve">, </w:t>
      </w:r>
      <w:r w:rsidRPr="00463271">
        <w:rPr>
          <w:rFonts w:hint="eastAsia"/>
        </w:rPr>
        <w:t>Елена</w:t>
      </w:r>
      <w:r w:rsidRPr="00463271">
        <w:t xml:space="preserve"> </w:t>
      </w:r>
      <w:r w:rsidRPr="00463271">
        <w:rPr>
          <w:rFonts w:hint="eastAsia"/>
        </w:rPr>
        <w:t>Владимировна</w:t>
      </w:r>
      <w:r>
        <w:t xml:space="preserve"> </w:t>
      </w:r>
      <w:r w:rsidRPr="00463271">
        <w:rPr>
          <w:rFonts w:hint="eastAsia"/>
        </w:rPr>
        <w:t>Сценарный</w:t>
      </w:r>
      <w:r w:rsidRPr="00463271">
        <w:t xml:space="preserve"> </w:t>
      </w:r>
      <w:r w:rsidRPr="00463271">
        <w:rPr>
          <w:rFonts w:hint="eastAsia"/>
        </w:rPr>
        <w:t>подход</w:t>
      </w:r>
      <w:r w:rsidRPr="00463271">
        <w:t xml:space="preserve"> </w:t>
      </w:r>
      <w:r w:rsidRPr="00463271">
        <w:rPr>
          <w:rFonts w:hint="eastAsia"/>
        </w:rPr>
        <w:t>к</w:t>
      </w:r>
      <w:r w:rsidRPr="00463271">
        <w:t xml:space="preserve"> </w:t>
      </w:r>
      <w:r w:rsidRPr="00463271">
        <w:rPr>
          <w:rFonts w:hint="eastAsia"/>
        </w:rPr>
        <w:t>планированию</w:t>
      </w:r>
      <w:r w:rsidRPr="00463271">
        <w:t xml:space="preserve"> </w:t>
      </w:r>
      <w:r w:rsidRPr="00463271">
        <w:rPr>
          <w:rFonts w:hint="eastAsia"/>
        </w:rPr>
        <w:t>производственной</w:t>
      </w:r>
      <w:r w:rsidRPr="00463271">
        <w:t xml:space="preserve"> </w:t>
      </w:r>
      <w:r w:rsidRPr="00463271">
        <w:rPr>
          <w:rFonts w:hint="eastAsia"/>
        </w:rPr>
        <w:t>деятельности</w:t>
      </w:r>
      <w:r w:rsidRPr="00463271">
        <w:t xml:space="preserve"> </w:t>
      </w:r>
      <w:r w:rsidRPr="00463271">
        <w:rPr>
          <w:rFonts w:hint="eastAsia"/>
        </w:rPr>
        <w:t>машиностроительного</w:t>
      </w:r>
      <w:r w:rsidRPr="00463271">
        <w:t xml:space="preserve"> </w:t>
      </w:r>
      <w:r w:rsidRPr="00463271">
        <w:rPr>
          <w:rFonts w:hint="eastAsia"/>
        </w:rPr>
        <w:t>предприятия</w:t>
      </w:r>
    </w:p>
    <w:p w14:paraId="5528ADEF" w14:textId="77777777" w:rsidR="00463271" w:rsidRDefault="00463271" w:rsidP="00463271">
      <w:r>
        <w:rPr>
          <w:rFonts w:hint="eastAsia"/>
        </w:rPr>
        <w:t>ОГЛАВЛЕНИЕ</w:t>
      </w:r>
      <w:r>
        <w:t xml:space="preserve"> </w:t>
      </w:r>
      <w:r>
        <w:rPr>
          <w:rFonts w:hint="eastAsia"/>
        </w:rPr>
        <w:t>ДИССЕРТАЦИИ</w:t>
      </w:r>
    </w:p>
    <w:p w14:paraId="14A580D2" w14:textId="77777777" w:rsidR="00463271" w:rsidRDefault="00463271" w:rsidP="00463271">
      <w:r>
        <w:rPr>
          <w:rFonts w:hint="eastAsia"/>
        </w:rPr>
        <w:t>кандидат</w:t>
      </w:r>
      <w:r>
        <w:t xml:space="preserve"> </w:t>
      </w:r>
      <w:r>
        <w:rPr>
          <w:rFonts w:hint="eastAsia"/>
        </w:rPr>
        <w:t>наук</w:t>
      </w:r>
      <w:r>
        <w:t xml:space="preserve"> </w:t>
      </w:r>
      <w:r>
        <w:rPr>
          <w:rFonts w:hint="eastAsia"/>
        </w:rPr>
        <w:t>Крылова</w:t>
      </w:r>
      <w:r>
        <w:t xml:space="preserve">, </w:t>
      </w:r>
      <w:r>
        <w:rPr>
          <w:rFonts w:hint="eastAsia"/>
        </w:rPr>
        <w:t>Елена</w:t>
      </w:r>
      <w:r>
        <w:t xml:space="preserve"> </w:t>
      </w:r>
      <w:r>
        <w:rPr>
          <w:rFonts w:hint="eastAsia"/>
        </w:rPr>
        <w:t>Владимировна</w:t>
      </w:r>
    </w:p>
    <w:p w14:paraId="2C4BA758" w14:textId="77777777" w:rsidR="00463271" w:rsidRDefault="00463271" w:rsidP="00463271">
      <w:r>
        <w:rPr>
          <w:rFonts w:hint="eastAsia"/>
        </w:rPr>
        <w:t>Оглавление</w:t>
      </w:r>
    </w:p>
    <w:p w14:paraId="6D5FB781" w14:textId="77777777" w:rsidR="00463271" w:rsidRDefault="00463271" w:rsidP="00463271"/>
    <w:p w14:paraId="0C0FB638" w14:textId="77777777" w:rsidR="00463271" w:rsidRDefault="00463271" w:rsidP="00463271">
      <w:r>
        <w:rPr>
          <w:rFonts w:hint="eastAsia"/>
        </w:rPr>
        <w:t>Введение</w:t>
      </w:r>
    </w:p>
    <w:p w14:paraId="51CE3A9D" w14:textId="77777777" w:rsidR="00463271" w:rsidRDefault="00463271" w:rsidP="00463271"/>
    <w:p w14:paraId="6FAB82AE" w14:textId="77777777" w:rsidR="00463271" w:rsidRDefault="00463271" w:rsidP="00463271">
      <w:r>
        <w:t xml:space="preserve">1 </w:t>
      </w:r>
      <w:r>
        <w:rPr>
          <w:rFonts w:hint="eastAsia"/>
        </w:rPr>
        <w:t>Теоретические</w:t>
      </w:r>
      <w:r>
        <w:t xml:space="preserve"> </w:t>
      </w:r>
      <w:r>
        <w:rPr>
          <w:rFonts w:hint="eastAsia"/>
        </w:rPr>
        <w:t>основы</w:t>
      </w:r>
      <w:r>
        <w:t xml:space="preserve"> </w:t>
      </w:r>
      <w:r>
        <w:rPr>
          <w:rFonts w:hint="eastAsia"/>
        </w:rPr>
        <w:t>планирования</w:t>
      </w:r>
      <w:r>
        <w:t xml:space="preserve"> </w:t>
      </w:r>
      <w:r>
        <w:rPr>
          <w:rFonts w:hint="eastAsia"/>
        </w:rPr>
        <w:t>производственной</w:t>
      </w:r>
      <w:r>
        <w:t xml:space="preserve"> </w:t>
      </w:r>
      <w:r>
        <w:rPr>
          <w:rFonts w:hint="eastAsia"/>
        </w:rPr>
        <w:t>деятельности</w:t>
      </w:r>
      <w:r>
        <w:t xml:space="preserve"> </w:t>
      </w:r>
      <w:r>
        <w:rPr>
          <w:rFonts w:hint="eastAsia"/>
        </w:rPr>
        <w:t>предприятия</w:t>
      </w:r>
    </w:p>
    <w:p w14:paraId="21C151C3" w14:textId="77777777" w:rsidR="00463271" w:rsidRDefault="00463271" w:rsidP="00463271"/>
    <w:p w14:paraId="106A65C2" w14:textId="77777777" w:rsidR="00463271" w:rsidRDefault="00463271" w:rsidP="00463271">
      <w:r>
        <w:t xml:space="preserve">1.1 </w:t>
      </w:r>
      <w:r>
        <w:rPr>
          <w:rFonts w:hint="eastAsia"/>
        </w:rPr>
        <w:t>Теоретические</w:t>
      </w:r>
      <w:r>
        <w:t xml:space="preserve"> </w:t>
      </w:r>
      <w:r>
        <w:rPr>
          <w:rFonts w:hint="eastAsia"/>
        </w:rPr>
        <w:t>составляющие</w:t>
      </w:r>
      <w:r>
        <w:t xml:space="preserve"> </w:t>
      </w:r>
      <w:r>
        <w:rPr>
          <w:rFonts w:hint="eastAsia"/>
        </w:rPr>
        <w:t>планирования</w:t>
      </w:r>
      <w:r>
        <w:t xml:space="preserve"> </w:t>
      </w:r>
      <w:r>
        <w:rPr>
          <w:rFonts w:hint="eastAsia"/>
        </w:rPr>
        <w:t>на</w:t>
      </w:r>
      <w:r>
        <w:t xml:space="preserve"> </w:t>
      </w:r>
      <w:r>
        <w:rPr>
          <w:rFonts w:hint="eastAsia"/>
        </w:rPr>
        <w:t>машиностроительном</w:t>
      </w:r>
      <w:r>
        <w:t xml:space="preserve"> </w:t>
      </w:r>
      <w:r>
        <w:rPr>
          <w:rFonts w:hint="eastAsia"/>
        </w:rPr>
        <w:t>предприятии</w:t>
      </w:r>
    </w:p>
    <w:p w14:paraId="5CCE74A1" w14:textId="77777777" w:rsidR="00463271" w:rsidRDefault="00463271" w:rsidP="00463271"/>
    <w:p w14:paraId="775D2452" w14:textId="77777777" w:rsidR="00463271" w:rsidRDefault="00463271" w:rsidP="00463271">
      <w:r>
        <w:t xml:space="preserve">1.2 </w:t>
      </w:r>
      <w:r>
        <w:rPr>
          <w:rFonts w:hint="eastAsia"/>
        </w:rPr>
        <w:t>Принципы</w:t>
      </w:r>
      <w:r>
        <w:t xml:space="preserve"> </w:t>
      </w:r>
      <w:r>
        <w:rPr>
          <w:rFonts w:hint="eastAsia"/>
        </w:rPr>
        <w:t>сценарного</w:t>
      </w:r>
      <w:r>
        <w:t xml:space="preserve"> </w:t>
      </w:r>
      <w:r>
        <w:rPr>
          <w:rFonts w:hint="eastAsia"/>
        </w:rPr>
        <w:t>подхода</w:t>
      </w:r>
      <w:r>
        <w:t xml:space="preserve"> </w:t>
      </w:r>
      <w:r>
        <w:rPr>
          <w:rFonts w:hint="eastAsia"/>
        </w:rPr>
        <w:t>к</w:t>
      </w:r>
      <w:r>
        <w:t xml:space="preserve"> </w:t>
      </w:r>
      <w:r>
        <w:rPr>
          <w:rFonts w:hint="eastAsia"/>
        </w:rPr>
        <w:t>планированию</w:t>
      </w:r>
      <w:r>
        <w:t xml:space="preserve"> </w:t>
      </w:r>
      <w:r>
        <w:rPr>
          <w:rFonts w:hint="eastAsia"/>
        </w:rPr>
        <w:t>производственной</w:t>
      </w:r>
      <w:r>
        <w:t xml:space="preserve"> </w:t>
      </w:r>
      <w:r>
        <w:rPr>
          <w:rFonts w:hint="eastAsia"/>
        </w:rPr>
        <w:t>деятельности</w:t>
      </w:r>
    </w:p>
    <w:p w14:paraId="4B4743D7" w14:textId="77777777" w:rsidR="00463271" w:rsidRDefault="00463271" w:rsidP="00463271"/>
    <w:p w14:paraId="0802783C" w14:textId="77777777" w:rsidR="00463271" w:rsidRDefault="00463271" w:rsidP="00463271">
      <w:r>
        <w:t xml:space="preserve">1.3 </w:t>
      </w:r>
      <w:r>
        <w:rPr>
          <w:rFonts w:hint="eastAsia"/>
        </w:rPr>
        <w:t>Проблемы</w:t>
      </w:r>
      <w:r>
        <w:t xml:space="preserve"> </w:t>
      </w:r>
      <w:r>
        <w:rPr>
          <w:rFonts w:hint="eastAsia"/>
        </w:rPr>
        <w:t>согласования</w:t>
      </w:r>
      <w:r>
        <w:t xml:space="preserve"> </w:t>
      </w:r>
      <w:r>
        <w:rPr>
          <w:rFonts w:hint="eastAsia"/>
        </w:rPr>
        <w:t>показателей</w:t>
      </w:r>
      <w:r>
        <w:t xml:space="preserve"> </w:t>
      </w:r>
      <w:r>
        <w:rPr>
          <w:rFonts w:hint="eastAsia"/>
        </w:rPr>
        <w:t>планирования</w:t>
      </w:r>
      <w:r>
        <w:t xml:space="preserve"> </w:t>
      </w:r>
      <w:r>
        <w:rPr>
          <w:rFonts w:hint="eastAsia"/>
        </w:rPr>
        <w:t>в</w:t>
      </w:r>
      <w:r>
        <w:t xml:space="preserve"> </w:t>
      </w:r>
      <w:r>
        <w:rPr>
          <w:rFonts w:hint="eastAsia"/>
        </w:rPr>
        <w:t>автоматизированных</w:t>
      </w:r>
      <w:r>
        <w:t xml:space="preserve"> </w:t>
      </w:r>
      <w:r>
        <w:rPr>
          <w:rFonts w:hint="eastAsia"/>
        </w:rPr>
        <w:t>системах</w:t>
      </w:r>
      <w:r>
        <w:t xml:space="preserve"> </w:t>
      </w:r>
      <w:r>
        <w:rPr>
          <w:rFonts w:hint="eastAsia"/>
        </w:rPr>
        <w:t>управления</w:t>
      </w:r>
      <w:r>
        <w:t xml:space="preserve"> </w:t>
      </w:r>
      <w:r>
        <w:rPr>
          <w:rFonts w:hint="eastAsia"/>
        </w:rPr>
        <w:t>предприятием</w:t>
      </w:r>
    </w:p>
    <w:p w14:paraId="61CB4334" w14:textId="77777777" w:rsidR="00463271" w:rsidRDefault="00463271" w:rsidP="00463271"/>
    <w:p w14:paraId="4DDDFE94" w14:textId="77777777" w:rsidR="00463271" w:rsidRDefault="00463271" w:rsidP="00463271">
      <w:r>
        <w:t xml:space="preserve">2 </w:t>
      </w:r>
      <w:r>
        <w:rPr>
          <w:rFonts w:hint="eastAsia"/>
        </w:rPr>
        <w:t>Формирование</w:t>
      </w:r>
      <w:r>
        <w:t xml:space="preserve"> </w:t>
      </w:r>
      <w:r>
        <w:rPr>
          <w:rFonts w:hint="eastAsia"/>
        </w:rPr>
        <w:t>сценарного</w:t>
      </w:r>
      <w:r>
        <w:t xml:space="preserve"> </w:t>
      </w:r>
      <w:r>
        <w:rPr>
          <w:rFonts w:hint="eastAsia"/>
        </w:rPr>
        <w:t>плана</w:t>
      </w:r>
      <w:r>
        <w:t xml:space="preserve"> </w:t>
      </w:r>
      <w:r>
        <w:rPr>
          <w:rFonts w:hint="eastAsia"/>
        </w:rPr>
        <w:t>производственной</w:t>
      </w:r>
      <w:r>
        <w:t xml:space="preserve"> </w:t>
      </w:r>
      <w:r>
        <w:rPr>
          <w:rFonts w:hint="eastAsia"/>
        </w:rPr>
        <w:t>программы</w:t>
      </w:r>
      <w:r>
        <w:t xml:space="preserve"> </w:t>
      </w:r>
      <w:r>
        <w:rPr>
          <w:rFonts w:hint="eastAsia"/>
        </w:rPr>
        <w:t>предприятия</w:t>
      </w:r>
      <w:r>
        <w:t xml:space="preserve"> </w:t>
      </w:r>
      <w:r>
        <w:rPr>
          <w:rFonts w:hint="eastAsia"/>
        </w:rPr>
        <w:t>в</w:t>
      </w:r>
      <w:r>
        <w:t xml:space="preserve"> </w:t>
      </w:r>
      <w:r>
        <w:rPr>
          <w:rFonts w:hint="eastAsia"/>
        </w:rPr>
        <w:t>интегрированной</w:t>
      </w:r>
      <w:r>
        <w:t xml:space="preserve"> </w:t>
      </w:r>
      <w:r>
        <w:rPr>
          <w:rFonts w:hint="eastAsia"/>
        </w:rPr>
        <w:t>информационной</w:t>
      </w:r>
      <w:r>
        <w:t xml:space="preserve"> </w:t>
      </w:r>
      <w:r>
        <w:rPr>
          <w:rFonts w:hint="eastAsia"/>
        </w:rPr>
        <w:t>среде</w:t>
      </w:r>
    </w:p>
    <w:p w14:paraId="587C41B1" w14:textId="77777777" w:rsidR="00463271" w:rsidRDefault="00463271" w:rsidP="00463271"/>
    <w:p w14:paraId="31F0F98B" w14:textId="77777777" w:rsidR="00463271" w:rsidRDefault="00463271" w:rsidP="00463271">
      <w:r>
        <w:t xml:space="preserve">2.1 </w:t>
      </w:r>
      <w:r>
        <w:rPr>
          <w:rFonts w:hint="eastAsia"/>
        </w:rPr>
        <w:t>Процессы</w:t>
      </w:r>
      <w:r>
        <w:t xml:space="preserve"> </w:t>
      </w:r>
      <w:r>
        <w:rPr>
          <w:rFonts w:hint="eastAsia"/>
        </w:rPr>
        <w:t>сценарного</w:t>
      </w:r>
      <w:r>
        <w:t xml:space="preserve"> </w:t>
      </w:r>
      <w:r>
        <w:rPr>
          <w:rFonts w:hint="eastAsia"/>
        </w:rPr>
        <w:t>планирования</w:t>
      </w:r>
      <w:r>
        <w:t xml:space="preserve"> </w:t>
      </w:r>
      <w:r>
        <w:rPr>
          <w:rFonts w:hint="eastAsia"/>
        </w:rPr>
        <w:t>на</w:t>
      </w:r>
      <w:r>
        <w:t xml:space="preserve"> </w:t>
      </w:r>
      <w:r>
        <w:rPr>
          <w:rFonts w:hint="eastAsia"/>
        </w:rPr>
        <w:t>предприятии</w:t>
      </w:r>
      <w:r>
        <w:t xml:space="preserve"> </w:t>
      </w:r>
      <w:r>
        <w:rPr>
          <w:rFonts w:hint="eastAsia"/>
        </w:rPr>
        <w:t>с</w:t>
      </w:r>
      <w:r>
        <w:t xml:space="preserve"> </w:t>
      </w:r>
      <w:r>
        <w:rPr>
          <w:rFonts w:hint="eastAsia"/>
        </w:rPr>
        <w:t>дискретным</w:t>
      </w:r>
      <w:r>
        <w:t xml:space="preserve"> </w:t>
      </w:r>
      <w:r>
        <w:rPr>
          <w:rFonts w:hint="eastAsia"/>
        </w:rPr>
        <w:t>типом</w:t>
      </w:r>
      <w:r>
        <w:t xml:space="preserve"> </w:t>
      </w:r>
      <w:r>
        <w:rPr>
          <w:rFonts w:hint="eastAsia"/>
        </w:rPr>
        <w:t>производства</w:t>
      </w:r>
    </w:p>
    <w:p w14:paraId="04A225F6" w14:textId="77777777" w:rsidR="00463271" w:rsidRDefault="00463271" w:rsidP="00463271"/>
    <w:p w14:paraId="5B970763" w14:textId="77777777" w:rsidR="00463271" w:rsidRDefault="00463271" w:rsidP="00463271">
      <w:r>
        <w:t xml:space="preserve">2.2 </w:t>
      </w:r>
      <w:r>
        <w:rPr>
          <w:rFonts w:hint="eastAsia"/>
        </w:rPr>
        <w:t>Согласование</w:t>
      </w:r>
      <w:r>
        <w:t xml:space="preserve"> </w:t>
      </w:r>
      <w:r>
        <w:rPr>
          <w:rFonts w:hint="eastAsia"/>
        </w:rPr>
        <w:t>сценарных</w:t>
      </w:r>
      <w:r>
        <w:t xml:space="preserve"> </w:t>
      </w:r>
      <w:r>
        <w:rPr>
          <w:rFonts w:hint="eastAsia"/>
        </w:rPr>
        <w:t>планов</w:t>
      </w:r>
      <w:r>
        <w:t xml:space="preserve"> </w:t>
      </w:r>
      <w:r>
        <w:rPr>
          <w:rFonts w:hint="eastAsia"/>
        </w:rPr>
        <w:t>в</w:t>
      </w:r>
      <w:r>
        <w:t xml:space="preserve"> </w:t>
      </w:r>
      <w:r>
        <w:rPr>
          <w:rFonts w:hint="eastAsia"/>
        </w:rPr>
        <w:t>интегрированной</w:t>
      </w:r>
      <w:r>
        <w:t xml:space="preserve"> </w:t>
      </w:r>
      <w:r>
        <w:rPr>
          <w:rFonts w:hint="eastAsia"/>
        </w:rPr>
        <w:t>информационной</w:t>
      </w:r>
      <w:r>
        <w:t xml:space="preserve"> </w:t>
      </w:r>
      <w:r>
        <w:rPr>
          <w:rFonts w:hint="eastAsia"/>
        </w:rPr>
        <w:t>среде</w:t>
      </w:r>
      <w:r>
        <w:t xml:space="preserve"> </w:t>
      </w:r>
      <w:r>
        <w:rPr>
          <w:rFonts w:hint="eastAsia"/>
        </w:rPr>
        <w:t>машиностроительного</w:t>
      </w:r>
      <w:r>
        <w:t xml:space="preserve"> </w:t>
      </w:r>
      <w:r>
        <w:rPr>
          <w:rFonts w:hint="eastAsia"/>
        </w:rPr>
        <w:t>предприятия</w:t>
      </w:r>
    </w:p>
    <w:p w14:paraId="4C034392" w14:textId="77777777" w:rsidR="00463271" w:rsidRDefault="00463271" w:rsidP="00463271"/>
    <w:p w14:paraId="34441361" w14:textId="77777777" w:rsidR="00463271" w:rsidRDefault="00463271" w:rsidP="00463271">
      <w:r>
        <w:t xml:space="preserve">2.3 </w:t>
      </w:r>
      <w:r>
        <w:rPr>
          <w:rFonts w:hint="eastAsia"/>
        </w:rPr>
        <w:t>Анализ</w:t>
      </w:r>
      <w:r>
        <w:t xml:space="preserve"> </w:t>
      </w:r>
      <w:r>
        <w:rPr>
          <w:rFonts w:hint="eastAsia"/>
        </w:rPr>
        <w:t>уровня</w:t>
      </w:r>
      <w:r>
        <w:t xml:space="preserve"> </w:t>
      </w:r>
      <w:r>
        <w:rPr>
          <w:rFonts w:hint="eastAsia"/>
        </w:rPr>
        <w:t>информатизации</w:t>
      </w:r>
      <w:r>
        <w:t xml:space="preserve"> </w:t>
      </w:r>
      <w:r>
        <w:rPr>
          <w:rFonts w:hint="eastAsia"/>
        </w:rPr>
        <w:t>производственных</w:t>
      </w:r>
      <w:r>
        <w:t xml:space="preserve"> </w:t>
      </w:r>
      <w:r>
        <w:rPr>
          <w:rFonts w:hint="eastAsia"/>
        </w:rPr>
        <w:t>процессов</w:t>
      </w:r>
      <w:r>
        <w:t xml:space="preserve"> </w:t>
      </w:r>
      <w:r>
        <w:rPr>
          <w:rFonts w:hint="eastAsia"/>
        </w:rPr>
        <w:t>на</w:t>
      </w:r>
      <w:r>
        <w:t xml:space="preserve"> </w:t>
      </w:r>
      <w:r>
        <w:rPr>
          <w:rFonts w:hint="eastAsia"/>
        </w:rPr>
        <w:t>отечественных</w:t>
      </w:r>
      <w:r>
        <w:t xml:space="preserve"> </w:t>
      </w:r>
      <w:r>
        <w:rPr>
          <w:rFonts w:hint="eastAsia"/>
        </w:rPr>
        <w:t>машиностроительных</w:t>
      </w:r>
      <w:r>
        <w:t xml:space="preserve"> </w:t>
      </w:r>
      <w:r>
        <w:rPr>
          <w:rFonts w:hint="eastAsia"/>
        </w:rPr>
        <w:t>предприятиях</w:t>
      </w:r>
    </w:p>
    <w:p w14:paraId="32A833D3" w14:textId="77777777" w:rsidR="00463271" w:rsidRDefault="00463271" w:rsidP="00463271"/>
    <w:p w14:paraId="79D8F958" w14:textId="77777777" w:rsidR="00463271" w:rsidRDefault="00463271" w:rsidP="00463271">
      <w:r>
        <w:t xml:space="preserve">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сценарному</w:t>
      </w:r>
      <w:r>
        <w:t xml:space="preserve"> </w:t>
      </w:r>
      <w:r>
        <w:rPr>
          <w:rFonts w:hint="eastAsia"/>
        </w:rPr>
        <w:t>планированию</w:t>
      </w:r>
      <w:r>
        <w:t xml:space="preserve"> </w:t>
      </w:r>
      <w:r>
        <w:rPr>
          <w:rFonts w:hint="eastAsia"/>
        </w:rPr>
        <w:t>производсвтенной</w:t>
      </w:r>
      <w:r>
        <w:t xml:space="preserve"> </w:t>
      </w:r>
      <w:r>
        <w:rPr>
          <w:rFonts w:hint="eastAsia"/>
        </w:rPr>
        <w:t>деятельности</w:t>
      </w:r>
      <w:r>
        <w:t xml:space="preserve"> </w:t>
      </w:r>
      <w:r>
        <w:rPr>
          <w:rFonts w:hint="eastAsia"/>
        </w:rPr>
        <w:t>в</w:t>
      </w:r>
      <w:r>
        <w:t xml:space="preserve"> </w:t>
      </w:r>
      <w:r>
        <w:rPr>
          <w:rFonts w:hint="eastAsia"/>
        </w:rPr>
        <w:t>интегрированной</w:t>
      </w:r>
      <w:r>
        <w:t xml:space="preserve"> </w:t>
      </w:r>
      <w:r>
        <w:rPr>
          <w:rFonts w:hint="eastAsia"/>
        </w:rPr>
        <w:t>среде</w:t>
      </w:r>
      <w:r>
        <w:t xml:space="preserve"> </w:t>
      </w:r>
      <w:r>
        <w:rPr>
          <w:rFonts w:hint="eastAsia"/>
        </w:rPr>
        <w:t>предприятия</w:t>
      </w:r>
    </w:p>
    <w:p w14:paraId="13E2A10E" w14:textId="77777777" w:rsidR="00463271" w:rsidRDefault="00463271" w:rsidP="00463271"/>
    <w:p w14:paraId="784941C4" w14:textId="77777777" w:rsidR="00463271" w:rsidRDefault="00463271" w:rsidP="00463271">
      <w:r>
        <w:t xml:space="preserve">3.1 </w:t>
      </w:r>
      <w:r>
        <w:rPr>
          <w:rFonts w:hint="eastAsia"/>
        </w:rPr>
        <w:t>Разработка</w:t>
      </w:r>
      <w:r>
        <w:t xml:space="preserve"> </w:t>
      </w:r>
      <w:r>
        <w:rPr>
          <w:rFonts w:hint="eastAsia"/>
        </w:rPr>
        <w:t>механизма</w:t>
      </w:r>
      <w:r>
        <w:t xml:space="preserve"> </w:t>
      </w:r>
      <w:r>
        <w:rPr>
          <w:rFonts w:hint="eastAsia"/>
        </w:rPr>
        <w:t>сценарного</w:t>
      </w:r>
      <w:r>
        <w:t xml:space="preserve"> </w:t>
      </w:r>
      <w:r>
        <w:rPr>
          <w:rFonts w:hint="eastAsia"/>
        </w:rPr>
        <w:t>подхода</w:t>
      </w:r>
      <w:r>
        <w:t xml:space="preserve"> </w:t>
      </w:r>
      <w:r>
        <w:rPr>
          <w:rFonts w:hint="eastAsia"/>
        </w:rPr>
        <w:t>к</w:t>
      </w:r>
      <w:r>
        <w:t xml:space="preserve"> </w:t>
      </w:r>
      <w:r>
        <w:rPr>
          <w:rFonts w:hint="eastAsia"/>
        </w:rPr>
        <w:t>планированию</w:t>
      </w:r>
      <w:r>
        <w:t xml:space="preserve"> </w:t>
      </w:r>
      <w:r>
        <w:rPr>
          <w:rFonts w:hint="eastAsia"/>
        </w:rPr>
        <w:t>производственной</w:t>
      </w:r>
      <w:r>
        <w:t xml:space="preserve"> </w:t>
      </w:r>
      <w:r>
        <w:rPr>
          <w:rFonts w:hint="eastAsia"/>
        </w:rPr>
        <w:t>деятельности</w:t>
      </w:r>
      <w:r>
        <w:t xml:space="preserve"> </w:t>
      </w:r>
      <w:r>
        <w:rPr>
          <w:rFonts w:hint="eastAsia"/>
        </w:rPr>
        <w:t>машиностроительного</w:t>
      </w:r>
      <w:r>
        <w:t xml:space="preserve"> </w:t>
      </w:r>
      <w:r>
        <w:rPr>
          <w:rFonts w:hint="eastAsia"/>
        </w:rPr>
        <w:t>предприятия</w:t>
      </w:r>
    </w:p>
    <w:p w14:paraId="2D6CF870" w14:textId="77777777" w:rsidR="00463271" w:rsidRDefault="00463271" w:rsidP="00463271"/>
    <w:p w14:paraId="48839A75" w14:textId="77777777" w:rsidR="00463271" w:rsidRDefault="00463271" w:rsidP="00463271">
      <w:r>
        <w:t xml:space="preserve">3.2 </w:t>
      </w:r>
      <w:r>
        <w:rPr>
          <w:rFonts w:hint="eastAsia"/>
        </w:rPr>
        <w:t>Составление</w:t>
      </w:r>
      <w:r>
        <w:t xml:space="preserve"> </w:t>
      </w:r>
      <w:r>
        <w:rPr>
          <w:rFonts w:hint="eastAsia"/>
        </w:rPr>
        <w:t>сценариев</w:t>
      </w:r>
      <w:r>
        <w:t xml:space="preserve"> </w:t>
      </w:r>
      <w:r>
        <w:rPr>
          <w:rFonts w:hint="eastAsia"/>
        </w:rPr>
        <w:t>и</w:t>
      </w:r>
      <w:r>
        <w:t xml:space="preserve"> </w:t>
      </w:r>
      <w:r>
        <w:rPr>
          <w:rFonts w:hint="eastAsia"/>
        </w:rPr>
        <w:t>оптимизация</w:t>
      </w:r>
      <w:r>
        <w:t xml:space="preserve"> </w:t>
      </w:r>
      <w:r>
        <w:rPr>
          <w:rFonts w:hint="eastAsia"/>
        </w:rPr>
        <w:t>производственной</w:t>
      </w:r>
      <w:r>
        <w:t xml:space="preserve"> </w:t>
      </w:r>
      <w:r>
        <w:rPr>
          <w:rFonts w:hint="eastAsia"/>
        </w:rPr>
        <w:t>программы</w:t>
      </w:r>
      <w:r>
        <w:t xml:space="preserve"> </w:t>
      </w:r>
      <w:r>
        <w:rPr>
          <w:rFonts w:hint="eastAsia"/>
        </w:rPr>
        <w:t>в</w:t>
      </w:r>
      <w:r>
        <w:t xml:space="preserve"> </w:t>
      </w:r>
      <w:r>
        <w:rPr>
          <w:rFonts w:hint="eastAsia"/>
        </w:rPr>
        <w:t>интегрированной</w:t>
      </w:r>
      <w:r>
        <w:t xml:space="preserve"> </w:t>
      </w:r>
      <w:r>
        <w:rPr>
          <w:rFonts w:hint="eastAsia"/>
        </w:rPr>
        <w:t>информационной</w:t>
      </w:r>
      <w:r>
        <w:t xml:space="preserve"> </w:t>
      </w:r>
      <w:r>
        <w:rPr>
          <w:rFonts w:hint="eastAsia"/>
        </w:rPr>
        <w:t>среде</w:t>
      </w:r>
    </w:p>
    <w:p w14:paraId="7BC95610" w14:textId="77777777" w:rsidR="00463271" w:rsidRDefault="00463271" w:rsidP="00463271"/>
    <w:p w14:paraId="75F7A2AA" w14:textId="77777777" w:rsidR="00463271" w:rsidRDefault="00463271" w:rsidP="00463271">
      <w:r>
        <w:t xml:space="preserve">3.3 </w:t>
      </w:r>
      <w:r>
        <w:rPr>
          <w:rFonts w:hint="eastAsia"/>
        </w:rPr>
        <w:t>Определение</w:t>
      </w:r>
      <w:r>
        <w:t xml:space="preserve"> </w:t>
      </w:r>
      <w:r>
        <w:rPr>
          <w:rFonts w:hint="eastAsia"/>
        </w:rPr>
        <w:t>эффективности</w:t>
      </w:r>
      <w:r>
        <w:t xml:space="preserve"> </w:t>
      </w:r>
      <w:r>
        <w:rPr>
          <w:rFonts w:hint="eastAsia"/>
        </w:rPr>
        <w:t>экономических</w:t>
      </w:r>
      <w:r>
        <w:t xml:space="preserve"> </w:t>
      </w:r>
      <w:r>
        <w:rPr>
          <w:rFonts w:hint="eastAsia"/>
        </w:rPr>
        <w:t>показателей</w:t>
      </w:r>
      <w:r>
        <w:t xml:space="preserve"> </w:t>
      </w:r>
      <w:r>
        <w:rPr>
          <w:rFonts w:hint="eastAsia"/>
        </w:rPr>
        <w:t>с</w:t>
      </w:r>
      <w:r>
        <w:t xml:space="preserve"> </w:t>
      </w:r>
      <w:r>
        <w:rPr>
          <w:rFonts w:hint="eastAsia"/>
        </w:rPr>
        <w:t>помощью</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в</w:t>
      </w:r>
      <w:r>
        <w:t xml:space="preserve"> </w:t>
      </w:r>
      <w:r>
        <w:rPr>
          <w:rFonts w:hint="eastAsia"/>
        </w:rPr>
        <w:t>рамках</w:t>
      </w:r>
      <w:r>
        <w:t xml:space="preserve"> </w:t>
      </w:r>
      <w:r>
        <w:rPr>
          <w:rFonts w:hint="eastAsia"/>
        </w:rPr>
        <w:t>сценарного</w:t>
      </w:r>
      <w:r>
        <w:t xml:space="preserve"> </w:t>
      </w:r>
      <w:r>
        <w:rPr>
          <w:rFonts w:hint="eastAsia"/>
        </w:rPr>
        <w:t>планирования</w:t>
      </w:r>
      <w:r>
        <w:t xml:space="preserve"> </w:t>
      </w:r>
      <w:r>
        <w:rPr>
          <w:rFonts w:hint="eastAsia"/>
        </w:rPr>
        <w:t>и</w:t>
      </w:r>
      <w:r>
        <w:t xml:space="preserve"> </w:t>
      </w:r>
      <w:r>
        <w:rPr>
          <w:rFonts w:hint="eastAsia"/>
        </w:rPr>
        <w:t>возникновения</w:t>
      </w:r>
      <w:r>
        <w:t xml:space="preserve"> </w:t>
      </w:r>
      <w:r>
        <w:rPr>
          <w:rFonts w:hint="eastAsia"/>
        </w:rPr>
        <w:t>фактора</w:t>
      </w:r>
      <w:r>
        <w:t xml:space="preserve"> </w:t>
      </w:r>
      <w:r>
        <w:rPr>
          <w:rFonts w:hint="eastAsia"/>
        </w:rPr>
        <w:t>неопределенности</w:t>
      </w:r>
    </w:p>
    <w:p w14:paraId="38284187" w14:textId="77777777" w:rsidR="00463271" w:rsidRDefault="00463271" w:rsidP="00463271"/>
    <w:p w14:paraId="7B66B5ED" w14:textId="77777777" w:rsidR="00463271" w:rsidRDefault="00463271" w:rsidP="00463271">
      <w:r>
        <w:rPr>
          <w:rFonts w:hint="eastAsia"/>
        </w:rPr>
        <w:t>Заключение</w:t>
      </w:r>
    </w:p>
    <w:p w14:paraId="2E5E35CB" w14:textId="77777777" w:rsidR="00463271" w:rsidRDefault="00463271" w:rsidP="00463271"/>
    <w:p w14:paraId="6F42676A" w14:textId="77777777" w:rsidR="00463271" w:rsidRDefault="00463271" w:rsidP="00463271">
      <w:r>
        <w:rPr>
          <w:rFonts w:hint="eastAsia"/>
        </w:rPr>
        <w:t>Список</w:t>
      </w:r>
      <w:r>
        <w:t xml:space="preserve"> </w:t>
      </w:r>
      <w:r>
        <w:rPr>
          <w:rFonts w:hint="eastAsia"/>
        </w:rPr>
        <w:t>использованных</w:t>
      </w:r>
      <w:r>
        <w:t xml:space="preserve"> </w:t>
      </w:r>
      <w:r>
        <w:rPr>
          <w:rFonts w:hint="eastAsia"/>
        </w:rPr>
        <w:t>источников</w:t>
      </w:r>
    </w:p>
    <w:p w14:paraId="61862FF6" w14:textId="77777777" w:rsidR="00463271" w:rsidRDefault="00463271" w:rsidP="00463271"/>
    <w:p w14:paraId="73EAE447" w14:textId="77777777" w:rsidR="00463271" w:rsidRDefault="00463271" w:rsidP="00463271">
      <w:r>
        <w:rPr>
          <w:rFonts w:hint="eastAsia"/>
        </w:rPr>
        <w:t>Приложение</w:t>
      </w:r>
      <w:r>
        <w:t xml:space="preserve"> </w:t>
      </w:r>
      <w:r>
        <w:rPr>
          <w:rFonts w:hint="eastAsia"/>
        </w:rPr>
        <w:t>А</w:t>
      </w:r>
      <w:r>
        <w:t xml:space="preserve"> </w:t>
      </w:r>
      <w:r>
        <w:rPr>
          <w:rFonts w:hint="eastAsia"/>
        </w:rPr>
        <w:t>Производственная</w:t>
      </w:r>
      <w:r>
        <w:t xml:space="preserve"> </w:t>
      </w:r>
      <w:r>
        <w:rPr>
          <w:rFonts w:hint="eastAsia"/>
        </w:rPr>
        <w:t>программа</w:t>
      </w:r>
      <w:r>
        <w:t xml:space="preserve"> </w:t>
      </w:r>
      <w:r>
        <w:rPr>
          <w:rFonts w:hint="eastAsia"/>
        </w:rPr>
        <w:t>ООО</w:t>
      </w:r>
      <w:r>
        <w:t xml:space="preserve"> </w:t>
      </w:r>
      <w:r>
        <w:rPr>
          <w:rFonts w:hint="eastAsia"/>
        </w:rPr>
        <w:t>«</w:t>
      </w:r>
      <w:r>
        <w:rPr>
          <w:rFonts w:hint="eastAsia"/>
        </w:rPr>
        <w:t>ПГС</w:t>
      </w:r>
      <w:r>
        <w:t>-</w:t>
      </w:r>
      <w:r>
        <w:rPr>
          <w:rFonts w:hint="eastAsia"/>
        </w:rPr>
        <w:t>К</w:t>
      </w:r>
      <w:r>
        <w:rPr>
          <w:rFonts w:hint="eastAsia"/>
        </w:rPr>
        <w:t>»</w:t>
      </w:r>
      <w:r>
        <w:t xml:space="preserve">, </w:t>
      </w:r>
      <w:r>
        <w:rPr>
          <w:rFonts w:hint="eastAsia"/>
        </w:rPr>
        <w:t>сформированная</w:t>
      </w:r>
      <w:r>
        <w:t xml:space="preserve"> </w:t>
      </w:r>
      <w:r>
        <w:rPr>
          <w:rFonts w:hint="eastAsia"/>
        </w:rPr>
        <w:t>в</w:t>
      </w:r>
      <w:r>
        <w:t xml:space="preserve"> </w:t>
      </w:r>
      <w:r>
        <w:rPr>
          <w:rFonts w:hint="eastAsia"/>
        </w:rPr>
        <w:t>СПРУТ</w:t>
      </w:r>
      <w:r>
        <w:t>-</w:t>
      </w:r>
      <w:r>
        <w:rPr>
          <w:rFonts w:hint="eastAsia"/>
        </w:rPr>
        <w:t>ОКП</w:t>
      </w:r>
    </w:p>
    <w:p w14:paraId="154477EC" w14:textId="77777777" w:rsidR="00463271" w:rsidRDefault="00463271" w:rsidP="00463271"/>
    <w:p w14:paraId="7EB96396" w14:textId="77777777" w:rsidR="00463271" w:rsidRDefault="00463271" w:rsidP="00463271">
      <w:r>
        <w:rPr>
          <w:rFonts w:hint="eastAsia"/>
        </w:rPr>
        <w:t>Приложение</w:t>
      </w:r>
      <w:r>
        <w:t xml:space="preserve"> </w:t>
      </w:r>
      <w:r>
        <w:rPr>
          <w:rFonts w:hint="eastAsia"/>
        </w:rPr>
        <w:t>Б</w:t>
      </w:r>
      <w:r>
        <w:t xml:space="preserve"> - </w:t>
      </w:r>
      <w:r>
        <w:rPr>
          <w:rFonts w:hint="eastAsia"/>
        </w:rPr>
        <w:t>Пессимистичный</w:t>
      </w:r>
      <w:r>
        <w:t xml:space="preserve"> </w:t>
      </w:r>
      <w:r>
        <w:rPr>
          <w:rFonts w:hint="eastAsia"/>
        </w:rPr>
        <w:t>исход</w:t>
      </w:r>
      <w:r>
        <w:t xml:space="preserve"> </w:t>
      </w:r>
      <w:r>
        <w:rPr>
          <w:rFonts w:hint="eastAsia"/>
        </w:rPr>
        <w:t>варианта</w:t>
      </w:r>
      <w:r>
        <w:t xml:space="preserve"> </w:t>
      </w:r>
      <w:r>
        <w:rPr>
          <w:rFonts w:hint="eastAsia"/>
        </w:rPr>
        <w:t>производственной</w:t>
      </w:r>
      <w:r>
        <w:t xml:space="preserve"> </w:t>
      </w:r>
      <w:r>
        <w:rPr>
          <w:rFonts w:hint="eastAsia"/>
        </w:rPr>
        <w:t>программы</w:t>
      </w:r>
      <w:r>
        <w:t xml:space="preserve"> </w:t>
      </w:r>
      <w:r>
        <w:rPr>
          <w:rFonts w:hint="eastAsia"/>
        </w:rPr>
        <w:t>сценария</w:t>
      </w:r>
      <w:r>
        <w:t xml:space="preserve"> </w:t>
      </w:r>
      <w:r>
        <w:rPr>
          <w:rFonts w:hint="eastAsia"/>
        </w:rPr>
        <w:t>«</w:t>
      </w:r>
      <w:r>
        <w:rPr>
          <w:rFonts w:hint="eastAsia"/>
        </w:rPr>
        <w:t>Среднего</w:t>
      </w:r>
      <w:r>
        <w:t xml:space="preserve"> </w:t>
      </w:r>
      <w:r>
        <w:rPr>
          <w:rFonts w:hint="eastAsia"/>
        </w:rPr>
        <w:t>заказа</w:t>
      </w:r>
      <w:r>
        <w:rPr>
          <w:rFonts w:hint="eastAsia"/>
        </w:rPr>
        <w:t>»</w:t>
      </w:r>
    </w:p>
    <w:p w14:paraId="292E5CF1" w14:textId="77777777" w:rsidR="00463271" w:rsidRDefault="00463271" w:rsidP="00463271"/>
    <w:p w14:paraId="72B04F4E" w14:textId="77777777" w:rsidR="00463271" w:rsidRDefault="00463271" w:rsidP="00463271">
      <w:r>
        <w:rPr>
          <w:rFonts w:hint="eastAsia"/>
        </w:rPr>
        <w:t>Приложение</w:t>
      </w:r>
      <w:r>
        <w:t xml:space="preserve"> </w:t>
      </w:r>
      <w:r>
        <w:rPr>
          <w:rFonts w:hint="eastAsia"/>
        </w:rPr>
        <w:t>В</w:t>
      </w:r>
      <w:r>
        <w:t xml:space="preserve"> - </w:t>
      </w:r>
      <w:r>
        <w:rPr>
          <w:rFonts w:hint="eastAsia"/>
        </w:rPr>
        <w:t>Экономические</w:t>
      </w:r>
      <w:r>
        <w:t xml:space="preserve"> </w:t>
      </w:r>
      <w:r>
        <w:rPr>
          <w:rFonts w:hint="eastAsia"/>
        </w:rPr>
        <w:t>показатели</w:t>
      </w:r>
      <w:r>
        <w:t xml:space="preserve"> </w:t>
      </w:r>
      <w:r>
        <w:rPr>
          <w:rFonts w:hint="eastAsia"/>
        </w:rPr>
        <w:t>ООО</w:t>
      </w:r>
      <w:r>
        <w:t xml:space="preserve"> </w:t>
      </w:r>
      <w:r>
        <w:rPr>
          <w:rFonts w:hint="eastAsia"/>
        </w:rPr>
        <w:t>«</w:t>
      </w:r>
      <w:r>
        <w:rPr>
          <w:rFonts w:hint="eastAsia"/>
        </w:rPr>
        <w:t>ПГС</w:t>
      </w:r>
      <w:r>
        <w:t>-</w:t>
      </w:r>
      <w:r>
        <w:rPr>
          <w:rFonts w:hint="eastAsia"/>
        </w:rPr>
        <w:t>К</w:t>
      </w:r>
      <w:r>
        <w:rPr>
          <w:rFonts w:hint="eastAsia"/>
        </w:rPr>
        <w:t>»</w:t>
      </w:r>
      <w:r>
        <w:t xml:space="preserve"> </w:t>
      </w:r>
      <w:r>
        <w:rPr>
          <w:rFonts w:hint="eastAsia"/>
        </w:rPr>
        <w:t>для</w:t>
      </w:r>
      <w:r>
        <w:t xml:space="preserve"> </w:t>
      </w:r>
      <w:r>
        <w:rPr>
          <w:rFonts w:hint="eastAsia"/>
        </w:rPr>
        <w:t>сценария</w:t>
      </w:r>
      <w:r>
        <w:t xml:space="preserve"> </w:t>
      </w:r>
      <w:r>
        <w:rPr>
          <w:rFonts w:hint="eastAsia"/>
        </w:rPr>
        <w:t>«</w:t>
      </w:r>
      <w:r>
        <w:rPr>
          <w:rFonts w:hint="eastAsia"/>
        </w:rPr>
        <w:t>Срочного</w:t>
      </w:r>
      <w:r>
        <w:t xml:space="preserve"> </w:t>
      </w:r>
      <w:r>
        <w:rPr>
          <w:rFonts w:hint="eastAsia"/>
        </w:rPr>
        <w:t>заказа</w:t>
      </w:r>
      <w:r>
        <w:rPr>
          <w:rFonts w:hint="eastAsia"/>
        </w:rPr>
        <w:t>»</w:t>
      </w:r>
    </w:p>
    <w:p w14:paraId="70DF67A8" w14:textId="77777777" w:rsidR="00463271" w:rsidRDefault="00463271" w:rsidP="00463271"/>
    <w:p w14:paraId="45988FD7" w14:textId="77777777" w:rsidR="00463271" w:rsidRDefault="00463271" w:rsidP="00463271">
      <w:r>
        <w:rPr>
          <w:rFonts w:hint="eastAsia"/>
        </w:rPr>
        <w:t>Приложение</w:t>
      </w:r>
      <w:r>
        <w:t xml:space="preserve"> </w:t>
      </w:r>
      <w:r>
        <w:rPr>
          <w:rFonts w:hint="eastAsia"/>
        </w:rPr>
        <w:t>Г</w:t>
      </w:r>
      <w:r>
        <w:t xml:space="preserve"> - </w:t>
      </w:r>
      <w:r>
        <w:rPr>
          <w:rFonts w:hint="eastAsia"/>
        </w:rPr>
        <w:t>Пессимистичный</w:t>
      </w:r>
      <w:r>
        <w:t xml:space="preserve"> </w:t>
      </w:r>
      <w:r>
        <w:rPr>
          <w:rFonts w:hint="eastAsia"/>
        </w:rPr>
        <w:t>исход</w:t>
      </w:r>
      <w:r>
        <w:t xml:space="preserve"> </w:t>
      </w:r>
      <w:r>
        <w:rPr>
          <w:rFonts w:hint="eastAsia"/>
        </w:rPr>
        <w:t>варианта</w:t>
      </w:r>
      <w:r>
        <w:t xml:space="preserve"> </w:t>
      </w:r>
      <w:r>
        <w:rPr>
          <w:rFonts w:hint="eastAsia"/>
        </w:rPr>
        <w:t>производственной</w:t>
      </w:r>
      <w:r>
        <w:t xml:space="preserve"> </w:t>
      </w:r>
      <w:r>
        <w:rPr>
          <w:rFonts w:hint="eastAsia"/>
        </w:rPr>
        <w:t>программы</w:t>
      </w:r>
      <w:r>
        <w:t xml:space="preserve"> </w:t>
      </w:r>
      <w:r>
        <w:rPr>
          <w:rFonts w:hint="eastAsia"/>
        </w:rPr>
        <w:t>сценария</w:t>
      </w:r>
      <w:r>
        <w:t xml:space="preserve"> </w:t>
      </w:r>
      <w:r>
        <w:rPr>
          <w:rFonts w:hint="eastAsia"/>
        </w:rPr>
        <w:t>«</w:t>
      </w:r>
      <w:r>
        <w:rPr>
          <w:rFonts w:hint="eastAsia"/>
        </w:rPr>
        <w:t>Срочного</w:t>
      </w:r>
      <w:r>
        <w:t xml:space="preserve"> </w:t>
      </w:r>
      <w:r>
        <w:rPr>
          <w:rFonts w:hint="eastAsia"/>
        </w:rPr>
        <w:t>заказа</w:t>
      </w:r>
      <w:r>
        <w:rPr>
          <w:rFonts w:hint="eastAsia"/>
        </w:rPr>
        <w:t>»</w:t>
      </w:r>
    </w:p>
    <w:p w14:paraId="08D31608" w14:textId="77777777" w:rsidR="00463271" w:rsidRDefault="00463271" w:rsidP="00463271"/>
    <w:p w14:paraId="2500EC1A" w14:textId="77777777" w:rsidR="00463271" w:rsidRDefault="00463271" w:rsidP="00463271">
      <w:r>
        <w:rPr>
          <w:rFonts w:hint="eastAsia"/>
        </w:rPr>
        <w:lastRenderedPageBreak/>
        <w:t>Приложение</w:t>
      </w:r>
      <w:r>
        <w:t xml:space="preserve"> </w:t>
      </w:r>
      <w:r>
        <w:rPr>
          <w:rFonts w:hint="eastAsia"/>
        </w:rPr>
        <w:t>Д</w:t>
      </w:r>
      <w:r>
        <w:t xml:space="preserve"> - </w:t>
      </w:r>
      <w:r>
        <w:rPr>
          <w:rFonts w:hint="eastAsia"/>
        </w:rPr>
        <w:t>Экономические</w:t>
      </w:r>
      <w:r>
        <w:t xml:space="preserve"> </w:t>
      </w:r>
      <w:r>
        <w:rPr>
          <w:rFonts w:hint="eastAsia"/>
        </w:rPr>
        <w:t>показатели</w:t>
      </w:r>
      <w:r>
        <w:t xml:space="preserve"> </w:t>
      </w:r>
      <w:r>
        <w:rPr>
          <w:rFonts w:hint="eastAsia"/>
        </w:rPr>
        <w:t>ООО</w:t>
      </w:r>
      <w:r>
        <w:t xml:space="preserve"> </w:t>
      </w:r>
      <w:r>
        <w:rPr>
          <w:rFonts w:hint="eastAsia"/>
        </w:rPr>
        <w:t>«</w:t>
      </w:r>
      <w:r>
        <w:rPr>
          <w:rFonts w:hint="eastAsia"/>
        </w:rPr>
        <w:t>ПГС</w:t>
      </w:r>
      <w:r>
        <w:t>-</w:t>
      </w:r>
      <w:r>
        <w:rPr>
          <w:rFonts w:hint="eastAsia"/>
        </w:rPr>
        <w:t>К</w:t>
      </w:r>
      <w:r>
        <w:rPr>
          <w:rFonts w:hint="eastAsia"/>
        </w:rPr>
        <w:t>»</w:t>
      </w:r>
      <w:r>
        <w:t xml:space="preserve"> </w:t>
      </w:r>
      <w:r>
        <w:rPr>
          <w:rFonts w:hint="eastAsia"/>
        </w:rPr>
        <w:t>для</w:t>
      </w:r>
      <w:r>
        <w:t xml:space="preserve"> </w:t>
      </w:r>
      <w:r>
        <w:rPr>
          <w:rFonts w:hint="eastAsia"/>
        </w:rPr>
        <w:t>сценария</w:t>
      </w:r>
      <w:r>
        <w:t xml:space="preserve"> </w:t>
      </w:r>
      <w:r>
        <w:rPr>
          <w:rFonts w:hint="eastAsia"/>
        </w:rPr>
        <w:t>«</w:t>
      </w:r>
      <w:r>
        <w:rPr>
          <w:rFonts w:hint="eastAsia"/>
        </w:rPr>
        <w:t>Введение</w:t>
      </w:r>
      <w:r>
        <w:t xml:space="preserve"> </w:t>
      </w:r>
      <w:r>
        <w:rPr>
          <w:rFonts w:hint="eastAsia"/>
        </w:rPr>
        <w:t>нового</w:t>
      </w:r>
      <w:r>
        <w:t xml:space="preserve"> </w:t>
      </w:r>
      <w:r>
        <w:rPr>
          <w:rFonts w:hint="eastAsia"/>
        </w:rPr>
        <w:t>изделия</w:t>
      </w:r>
      <w:r>
        <w:rPr>
          <w:rFonts w:hint="eastAsia"/>
        </w:rPr>
        <w:t>»</w:t>
      </w:r>
    </w:p>
    <w:p w14:paraId="2F6E67F4" w14:textId="77777777" w:rsidR="00463271" w:rsidRDefault="00463271" w:rsidP="00463271"/>
    <w:p w14:paraId="3996D28F" w14:textId="77777777" w:rsidR="00463271" w:rsidRDefault="00463271" w:rsidP="00463271">
      <w:r>
        <w:rPr>
          <w:rFonts w:hint="eastAsia"/>
        </w:rPr>
        <w:t>Приложение</w:t>
      </w:r>
      <w:r>
        <w:t xml:space="preserve"> </w:t>
      </w:r>
      <w:r>
        <w:rPr>
          <w:rFonts w:hint="eastAsia"/>
        </w:rPr>
        <w:t>Е</w:t>
      </w:r>
      <w:r>
        <w:t xml:space="preserve"> - </w:t>
      </w:r>
      <w:r>
        <w:rPr>
          <w:rFonts w:hint="eastAsia"/>
        </w:rPr>
        <w:t>Пессимистичный</w:t>
      </w:r>
      <w:r>
        <w:t xml:space="preserve"> </w:t>
      </w:r>
      <w:r>
        <w:rPr>
          <w:rFonts w:hint="eastAsia"/>
        </w:rPr>
        <w:t>исход</w:t>
      </w:r>
      <w:r>
        <w:t xml:space="preserve"> </w:t>
      </w:r>
      <w:r>
        <w:rPr>
          <w:rFonts w:hint="eastAsia"/>
        </w:rPr>
        <w:t>варианта</w:t>
      </w:r>
      <w:r>
        <w:t xml:space="preserve"> </w:t>
      </w:r>
      <w:r>
        <w:rPr>
          <w:rFonts w:hint="eastAsia"/>
        </w:rPr>
        <w:t>производственной</w:t>
      </w:r>
      <w:r>
        <w:t xml:space="preserve"> </w:t>
      </w:r>
      <w:r>
        <w:rPr>
          <w:rFonts w:hint="eastAsia"/>
        </w:rPr>
        <w:t>программы</w:t>
      </w:r>
      <w:r>
        <w:t xml:space="preserve"> </w:t>
      </w:r>
      <w:r>
        <w:rPr>
          <w:rFonts w:hint="eastAsia"/>
        </w:rPr>
        <w:t>сценария</w:t>
      </w:r>
      <w:r>
        <w:t xml:space="preserve"> </w:t>
      </w:r>
      <w:r>
        <w:rPr>
          <w:rFonts w:hint="eastAsia"/>
        </w:rPr>
        <w:t>«</w:t>
      </w:r>
      <w:r>
        <w:rPr>
          <w:rFonts w:hint="eastAsia"/>
        </w:rPr>
        <w:t>Введение</w:t>
      </w:r>
      <w:r>
        <w:t xml:space="preserve"> </w:t>
      </w:r>
      <w:r>
        <w:rPr>
          <w:rFonts w:hint="eastAsia"/>
        </w:rPr>
        <w:t>нового</w:t>
      </w:r>
      <w:r>
        <w:t xml:space="preserve"> </w:t>
      </w:r>
      <w:r>
        <w:rPr>
          <w:rFonts w:hint="eastAsia"/>
        </w:rPr>
        <w:t>изделия</w:t>
      </w:r>
      <w:r>
        <w:rPr>
          <w:rFonts w:hint="eastAsia"/>
        </w:rPr>
        <w:t>»</w:t>
      </w:r>
      <w:r>
        <w:t xml:space="preserve"> </w:t>
      </w:r>
      <w:r>
        <w:rPr>
          <w:rFonts w:hint="eastAsia"/>
        </w:rPr>
        <w:t>ЯНИ</w:t>
      </w:r>
      <w:r>
        <w:t xml:space="preserve"> 20%</w:t>
      </w:r>
    </w:p>
    <w:p w14:paraId="6A188666" w14:textId="77777777" w:rsidR="00463271" w:rsidRDefault="00463271" w:rsidP="00463271"/>
    <w:p w14:paraId="49E8D7B6" w14:textId="77777777" w:rsidR="00463271" w:rsidRDefault="00463271" w:rsidP="00463271">
      <w:r>
        <w:rPr>
          <w:rFonts w:hint="eastAsia"/>
        </w:rPr>
        <w:t>Приложение</w:t>
      </w:r>
      <w:r>
        <w:t xml:space="preserve"> </w:t>
      </w:r>
      <w:r>
        <w:rPr>
          <w:rFonts w:hint="eastAsia"/>
        </w:rPr>
        <w:t>Ё</w:t>
      </w:r>
      <w:r>
        <w:t xml:space="preserve"> -</w:t>
      </w:r>
      <w:r>
        <w:rPr>
          <w:rFonts w:hint="eastAsia"/>
        </w:rPr>
        <w:t>Пессимистичный</w:t>
      </w:r>
      <w:r>
        <w:t xml:space="preserve"> </w:t>
      </w:r>
      <w:r>
        <w:rPr>
          <w:rFonts w:hint="eastAsia"/>
        </w:rPr>
        <w:t>исход</w:t>
      </w:r>
      <w:r>
        <w:t xml:space="preserve"> </w:t>
      </w:r>
      <w:r>
        <w:rPr>
          <w:rFonts w:hint="eastAsia"/>
        </w:rPr>
        <w:t>варианта</w:t>
      </w:r>
      <w:r>
        <w:t xml:space="preserve"> </w:t>
      </w:r>
      <w:r>
        <w:rPr>
          <w:rFonts w:hint="eastAsia"/>
        </w:rPr>
        <w:t>производственной</w:t>
      </w:r>
      <w:r>
        <w:t xml:space="preserve"> </w:t>
      </w:r>
      <w:r>
        <w:rPr>
          <w:rFonts w:hint="eastAsia"/>
        </w:rPr>
        <w:t>программы</w:t>
      </w:r>
      <w:r>
        <w:t xml:space="preserve"> </w:t>
      </w:r>
      <w:r>
        <w:rPr>
          <w:rFonts w:hint="eastAsia"/>
        </w:rPr>
        <w:t>сценария</w:t>
      </w:r>
      <w:r>
        <w:t xml:space="preserve"> </w:t>
      </w:r>
      <w:r>
        <w:rPr>
          <w:rFonts w:hint="eastAsia"/>
        </w:rPr>
        <w:t>«</w:t>
      </w:r>
      <w:r>
        <w:rPr>
          <w:rFonts w:hint="eastAsia"/>
        </w:rPr>
        <w:t>Введение</w:t>
      </w:r>
      <w:r>
        <w:t xml:space="preserve"> </w:t>
      </w:r>
      <w:r>
        <w:rPr>
          <w:rFonts w:hint="eastAsia"/>
        </w:rPr>
        <w:t>нового</w:t>
      </w:r>
      <w:r>
        <w:t xml:space="preserve"> </w:t>
      </w:r>
      <w:r>
        <w:rPr>
          <w:rFonts w:hint="eastAsia"/>
        </w:rPr>
        <w:t>изделия</w:t>
      </w:r>
      <w:r>
        <w:rPr>
          <w:rFonts w:hint="eastAsia"/>
        </w:rPr>
        <w:t>»</w:t>
      </w:r>
      <w:r>
        <w:t xml:space="preserve"> </w:t>
      </w:r>
      <w:r>
        <w:rPr>
          <w:rFonts w:hint="eastAsia"/>
        </w:rPr>
        <w:t>ЯНИ</w:t>
      </w:r>
      <w:r>
        <w:t>10%</w:t>
      </w:r>
    </w:p>
    <w:p w14:paraId="04A84719" w14:textId="77777777" w:rsidR="00463271" w:rsidRDefault="00463271" w:rsidP="00463271"/>
    <w:p w14:paraId="46BC45BA" w14:textId="77777777" w:rsidR="00463271" w:rsidRDefault="00463271" w:rsidP="00463271">
      <w:r>
        <w:rPr>
          <w:rFonts w:hint="eastAsia"/>
        </w:rPr>
        <w:t>Приложение</w:t>
      </w:r>
      <w:r>
        <w:t xml:space="preserve"> </w:t>
      </w:r>
      <w:r>
        <w:rPr>
          <w:rFonts w:hint="eastAsia"/>
        </w:rPr>
        <w:t>Ж</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исследования</w:t>
      </w:r>
      <w:r>
        <w:t xml:space="preserve"> </w:t>
      </w:r>
      <w:r>
        <w:rPr>
          <w:rFonts w:hint="eastAsia"/>
        </w:rPr>
        <w:t>в</w:t>
      </w:r>
      <w:r>
        <w:t xml:space="preserve"> </w:t>
      </w:r>
      <w:r>
        <w:rPr>
          <w:rFonts w:hint="eastAsia"/>
        </w:rPr>
        <w:t>деятельность</w:t>
      </w:r>
      <w:r>
        <w:t xml:space="preserve"> </w:t>
      </w:r>
      <w:r>
        <w:rPr>
          <w:rFonts w:hint="eastAsia"/>
        </w:rPr>
        <w:t>ООО</w:t>
      </w:r>
      <w:r>
        <w:t xml:space="preserve"> </w:t>
      </w:r>
      <w:r>
        <w:rPr>
          <w:rFonts w:hint="eastAsia"/>
        </w:rPr>
        <w:t>«</w:t>
      </w:r>
      <w:r>
        <w:rPr>
          <w:rFonts w:hint="eastAsia"/>
        </w:rPr>
        <w:t>ПГС</w:t>
      </w:r>
      <w:r>
        <w:t>-</w:t>
      </w:r>
      <w:r>
        <w:rPr>
          <w:rFonts w:hint="eastAsia"/>
        </w:rPr>
        <w:t>К</w:t>
      </w:r>
      <w:r>
        <w:rPr>
          <w:rFonts w:hint="eastAsia"/>
        </w:rPr>
        <w:t>»</w:t>
      </w:r>
    </w:p>
    <w:p w14:paraId="3FCBBA86" w14:textId="77777777" w:rsidR="00463271" w:rsidRDefault="00463271" w:rsidP="00463271"/>
    <w:p w14:paraId="55AD2597" w14:textId="05BF8B3D" w:rsidR="00463271" w:rsidRPr="00463271" w:rsidRDefault="00463271" w:rsidP="00463271">
      <w:r>
        <w:rPr>
          <w:rFonts w:hint="eastAsia"/>
        </w:rPr>
        <w:t>Приложение</w:t>
      </w:r>
      <w:r>
        <w:t xml:space="preserve"> </w:t>
      </w:r>
      <w:r>
        <w:rPr>
          <w:rFonts w:hint="eastAsia"/>
        </w:rPr>
        <w:t>З</w:t>
      </w:r>
      <w:r>
        <w:t xml:space="preserve">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sectPr w:rsidR="00463271" w:rsidRPr="00463271" w:rsidSect="00CB68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DEF0" w14:textId="77777777" w:rsidR="00CB6896" w:rsidRDefault="00CB6896">
      <w:pPr>
        <w:spacing w:after="0" w:line="240" w:lineRule="auto"/>
      </w:pPr>
      <w:r>
        <w:separator/>
      </w:r>
    </w:p>
  </w:endnote>
  <w:endnote w:type="continuationSeparator" w:id="0">
    <w:p w14:paraId="551D1967" w14:textId="77777777" w:rsidR="00CB6896" w:rsidRDefault="00CB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07EC" w14:textId="77777777" w:rsidR="00CB6896" w:rsidRDefault="00CB6896"/>
    <w:p w14:paraId="0665D35C" w14:textId="77777777" w:rsidR="00CB6896" w:rsidRDefault="00CB6896"/>
    <w:p w14:paraId="0B6A362F" w14:textId="77777777" w:rsidR="00CB6896" w:rsidRDefault="00CB6896"/>
    <w:p w14:paraId="04AD60AD" w14:textId="77777777" w:rsidR="00CB6896" w:rsidRDefault="00CB6896"/>
    <w:p w14:paraId="0A6277C9" w14:textId="77777777" w:rsidR="00CB6896" w:rsidRDefault="00CB6896"/>
    <w:p w14:paraId="7E9A1090" w14:textId="77777777" w:rsidR="00CB6896" w:rsidRDefault="00CB6896"/>
    <w:p w14:paraId="777A6D81" w14:textId="77777777" w:rsidR="00CB6896" w:rsidRDefault="00CB68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78041" wp14:editId="7BB034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8172" w14:textId="77777777" w:rsidR="00CB6896" w:rsidRDefault="00CB68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780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868172" w14:textId="77777777" w:rsidR="00CB6896" w:rsidRDefault="00CB68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C7DE2F" w14:textId="77777777" w:rsidR="00CB6896" w:rsidRDefault="00CB6896"/>
    <w:p w14:paraId="44A36F57" w14:textId="77777777" w:rsidR="00CB6896" w:rsidRDefault="00CB6896"/>
    <w:p w14:paraId="4CF33445" w14:textId="77777777" w:rsidR="00CB6896" w:rsidRDefault="00CB68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EA3BFD" wp14:editId="020C2A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5207" w14:textId="77777777" w:rsidR="00CB6896" w:rsidRDefault="00CB6896"/>
                          <w:p w14:paraId="596BA6B7" w14:textId="77777777" w:rsidR="00CB6896" w:rsidRDefault="00CB68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EA3B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245207" w14:textId="77777777" w:rsidR="00CB6896" w:rsidRDefault="00CB6896"/>
                    <w:p w14:paraId="596BA6B7" w14:textId="77777777" w:rsidR="00CB6896" w:rsidRDefault="00CB68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2928D7" w14:textId="77777777" w:rsidR="00CB6896" w:rsidRDefault="00CB6896"/>
    <w:p w14:paraId="2B10778E" w14:textId="77777777" w:rsidR="00CB6896" w:rsidRDefault="00CB6896">
      <w:pPr>
        <w:rPr>
          <w:sz w:val="2"/>
          <w:szCs w:val="2"/>
        </w:rPr>
      </w:pPr>
    </w:p>
    <w:p w14:paraId="31C745F3" w14:textId="77777777" w:rsidR="00CB6896" w:rsidRDefault="00CB6896"/>
    <w:p w14:paraId="44D33A11" w14:textId="77777777" w:rsidR="00CB6896" w:rsidRDefault="00CB6896">
      <w:pPr>
        <w:spacing w:after="0" w:line="240" w:lineRule="auto"/>
      </w:pPr>
    </w:p>
  </w:footnote>
  <w:footnote w:type="continuationSeparator" w:id="0">
    <w:p w14:paraId="18382A50" w14:textId="77777777" w:rsidR="00CB6896" w:rsidRDefault="00CB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96"/>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13617</TotalTime>
  <Pages>3</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2109</cp:revision>
  <cp:lastPrinted>2009-02-06T05:36:00Z</cp:lastPrinted>
  <dcterms:created xsi:type="dcterms:W3CDTF">2024-04-09T10:20:00Z</dcterms:created>
  <dcterms:modified xsi:type="dcterms:W3CDTF">2024-04-25T20:09:00Z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