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0995"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Мелков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Александр</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Михайлович</w:t>
      </w:r>
      <w:r w:rsidRPr="00C20C92">
        <w:rPr>
          <w:rFonts w:ascii="Helvetica" w:hAnsi="Helvetica" w:cs="Helvetica"/>
          <w:b/>
          <w:bCs/>
          <w:color w:val="222222"/>
          <w:sz w:val="21"/>
          <w:szCs w:val="21"/>
        </w:rPr>
        <w:t>.</w:t>
      </w:r>
    </w:p>
    <w:p w14:paraId="44928BC5"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Анализ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экспрессии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клеточных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нормальных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опухолевых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тканях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человека</w:t>
      </w:r>
      <w:r w:rsidRPr="00C20C92">
        <w:rPr>
          <w:rFonts w:ascii="Helvetica" w:hAnsi="Helvetica" w:cs="Helvetica"/>
          <w:b/>
          <w:bCs/>
          <w:color w:val="222222"/>
          <w:sz w:val="21"/>
          <w:szCs w:val="21"/>
        </w:rPr>
        <w:t xml:space="preserve"> : </w:t>
      </w:r>
      <w:r w:rsidRPr="00C20C92">
        <w:rPr>
          <w:rFonts w:ascii="Helvetica" w:hAnsi="Helvetica" w:cs="Helvetica" w:hint="eastAsia"/>
          <w:b/>
          <w:bCs/>
          <w:color w:val="222222"/>
          <w:sz w:val="21"/>
          <w:szCs w:val="21"/>
        </w:rPr>
        <w:t>диссертация</w:t>
      </w:r>
      <w:r w:rsidRPr="00C20C92">
        <w:rPr>
          <w:rFonts w:ascii="Helvetica" w:hAnsi="Helvetica" w:cs="Helvetica"/>
          <w:b/>
          <w:bCs/>
          <w:color w:val="222222"/>
          <w:sz w:val="21"/>
          <w:szCs w:val="21"/>
        </w:rPr>
        <w:t xml:space="preserve"> ... </w:t>
      </w:r>
      <w:r w:rsidRPr="00C20C92">
        <w:rPr>
          <w:rFonts w:ascii="Helvetica" w:hAnsi="Helvetica" w:cs="Helvetica" w:hint="eastAsia"/>
          <w:b/>
          <w:bCs/>
          <w:color w:val="222222"/>
          <w:sz w:val="21"/>
          <w:szCs w:val="21"/>
        </w:rPr>
        <w:t>кандидата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биологических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наук</w:t>
      </w:r>
      <w:r w:rsidRPr="00C20C92">
        <w:rPr>
          <w:rFonts w:ascii="Helvetica" w:hAnsi="Helvetica" w:cs="Helvetica"/>
          <w:b/>
          <w:bCs/>
          <w:color w:val="222222"/>
          <w:sz w:val="21"/>
          <w:szCs w:val="21"/>
        </w:rPr>
        <w:t xml:space="preserve"> : 03.00.03. - </w:t>
      </w:r>
      <w:r w:rsidRPr="00C20C92">
        <w:rPr>
          <w:rFonts w:ascii="Helvetica" w:hAnsi="Helvetica" w:cs="Helvetica" w:hint="eastAsia"/>
          <w:b/>
          <w:bCs/>
          <w:color w:val="222222"/>
          <w:sz w:val="21"/>
          <w:szCs w:val="21"/>
        </w:rPr>
        <w:t>Москва</w:t>
      </w:r>
      <w:r w:rsidRPr="00C20C92">
        <w:rPr>
          <w:rFonts w:ascii="Helvetica" w:hAnsi="Helvetica" w:cs="Helvetica"/>
          <w:b/>
          <w:bCs/>
          <w:color w:val="222222"/>
          <w:sz w:val="21"/>
          <w:szCs w:val="21"/>
        </w:rPr>
        <w:t xml:space="preserve">, 1984. - 117 </w:t>
      </w:r>
      <w:r w:rsidRPr="00C20C92">
        <w:rPr>
          <w:rFonts w:ascii="Helvetica" w:hAnsi="Helvetica" w:cs="Helvetica" w:hint="eastAsia"/>
          <w:b/>
          <w:bCs/>
          <w:color w:val="222222"/>
          <w:sz w:val="21"/>
          <w:szCs w:val="21"/>
        </w:rPr>
        <w:t>с</w:t>
      </w:r>
      <w:r w:rsidRPr="00C20C92">
        <w:rPr>
          <w:rFonts w:ascii="Helvetica" w:hAnsi="Helvetica" w:cs="Helvetica"/>
          <w:b/>
          <w:bCs/>
          <w:color w:val="222222"/>
          <w:sz w:val="21"/>
          <w:szCs w:val="21"/>
        </w:rPr>
        <w:t xml:space="preserve">. : </w:t>
      </w:r>
      <w:r w:rsidRPr="00C20C92">
        <w:rPr>
          <w:rFonts w:ascii="Helvetica" w:hAnsi="Helvetica" w:cs="Helvetica" w:hint="eastAsia"/>
          <w:b/>
          <w:bCs/>
          <w:color w:val="222222"/>
          <w:sz w:val="21"/>
          <w:szCs w:val="21"/>
        </w:rPr>
        <w:t>ил</w:t>
      </w:r>
      <w:r w:rsidRPr="00C20C92">
        <w:rPr>
          <w:rFonts w:ascii="Helvetica" w:hAnsi="Helvetica" w:cs="Helvetica"/>
          <w:b/>
          <w:bCs/>
          <w:color w:val="222222"/>
          <w:sz w:val="21"/>
          <w:szCs w:val="21"/>
        </w:rPr>
        <w:t>.</w:t>
      </w:r>
    </w:p>
    <w:p w14:paraId="4508DAF5"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больше</w:t>
      </w:r>
    </w:p>
    <w:p w14:paraId="7FC4D366"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Цитаты</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текста</w:t>
      </w:r>
      <w:r w:rsidRPr="00C20C92">
        <w:rPr>
          <w:rFonts w:ascii="Helvetica" w:hAnsi="Helvetica" w:cs="Helvetica"/>
          <w:b/>
          <w:bCs/>
          <w:color w:val="222222"/>
          <w:sz w:val="21"/>
          <w:szCs w:val="21"/>
        </w:rPr>
        <w:t>:</w:t>
      </w:r>
    </w:p>
    <w:p w14:paraId="3CEEED8F"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стр</w:t>
      </w:r>
      <w:r w:rsidRPr="00C20C92">
        <w:rPr>
          <w:rFonts w:ascii="Helvetica" w:hAnsi="Helvetica" w:cs="Helvetica"/>
          <w:b/>
          <w:bCs/>
          <w:color w:val="222222"/>
          <w:sz w:val="21"/>
          <w:szCs w:val="21"/>
        </w:rPr>
        <w:t>. 1</w:t>
      </w:r>
    </w:p>
    <w:p w14:paraId="351C6A61"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б</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w:t>
      </w:r>
      <w:r w:rsidRPr="00C20C92">
        <w:rPr>
          <w:rFonts w:ascii="Helvetica" w:hAnsi="Helvetica" w:cs="Helvetica"/>
          <w:b/>
          <w:bCs/>
          <w:color w:val="222222"/>
          <w:sz w:val="21"/>
          <w:szCs w:val="21"/>
        </w:rPr>
        <w:t>5''?)/</w:t>
      </w:r>
      <w:r w:rsidRPr="00C20C92">
        <w:rPr>
          <w:rFonts w:ascii="Helvetica" w:hAnsi="Helvetica" w:cs="Helvetica" w:hint="eastAsia"/>
          <w:b/>
          <w:bCs/>
          <w:color w:val="222222"/>
          <w:sz w:val="21"/>
          <w:szCs w:val="21"/>
        </w:rPr>
        <w:t>з</w:t>
      </w:r>
      <w:r w:rsidRPr="00C20C92">
        <w:rPr>
          <w:rFonts w:ascii="Helvetica" w:hAnsi="Helvetica" w:cs="Helvetica"/>
          <w:b/>
          <w:bCs/>
          <w:color w:val="222222"/>
          <w:sz w:val="21"/>
          <w:szCs w:val="21"/>
        </w:rPr>
        <w:t xml:space="preserve">^'3'0 </w:t>
      </w:r>
      <w:r w:rsidRPr="00C20C92">
        <w:rPr>
          <w:rFonts w:ascii="Helvetica" w:hAnsi="Helvetica" w:cs="Helvetica" w:hint="eastAsia"/>
          <w:b/>
          <w:bCs/>
          <w:color w:val="222222"/>
          <w:sz w:val="21"/>
          <w:szCs w:val="21"/>
        </w:rPr>
        <w:t>АКАДЕМИЯ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НАУК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СССР</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ИНСТИТУТ</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МОЛЕКУЛЯРНОЙ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БИОЛОГИИ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правах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рукописи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УДК</w:t>
      </w:r>
      <w:r w:rsidRPr="00C20C92">
        <w:rPr>
          <w:rFonts w:ascii="Helvetica" w:hAnsi="Helvetica" w:cs="Helvetica"/>
          <w:b/>
          <w:bCs/>
          <w:color w:val="222222"/>
          <w:sz w:val="21"/>
          <w:szCs w:val="21"/>
        </w:rPr>
        <w:t xml:space="preserve"> 547.963.22 </w:t>
      </w:r>
      <w:r w:rsidRPr="00C20C92">
        <w:rPr>
          <w:rFonts w:ascii="Helvetica" w:hAnsi="Helvetica" w:cs="Helvetica" w:hint="eastAsia"/>
          <w:b/>
          <w:bCs/>
          <w:color w:val="222222"/>
          <w:sz w:val="21"/>
          <w:szCs w:val="21"/>
        </w:rPr>
        <w:t>МЕЛКОВ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Александр</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Михайлович</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АНАЖЗ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ЭКСПРЕССИИ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КЛЕТОЧНЫХ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НОРМАЛЬНЫХ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ОПУХОЛЕВЫХ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ТКАНЯХ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ЧЕЛОВЕКА</w:t>
      </w:r>
      <w:r w:rsidRPr="00C20C92">
        <w:rPr>
          <w:rFonts w:ascii="Helvetica" w:hAnsi="Helvetica" w:cs="Helvetica"/>
          <w:b/>
          <w:bCs/>
          <w:color w:val="222222"/>
          <w:sz w:val="21"/>
          <w:szCs w:val="21"/>
        </w:rPr>
        <w:t xml:space="preserve"> 03.00.03 - </w:t>
      </w:r>
      <w:r w:rsidRPr="00C20C92">
        <w:rPr>
          <w:rFonts w:ascii="Helvetica" w:hAnsi="Helvetica" w:cs="Helvetica" w:hint="eastAsia"/>
          <w:b/>
          <w:bCs/>
          <w:color w:val="222222"/>
          <w:sz w:val="21"/>
          <w:szCs w:val="21"/>
        </w:rPr>
        <w:t>молекулярная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биология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Диссертация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соискание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ученой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степени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кандидата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биологических</w:t>
      </w:r>
    </w:p>
    <w:p w14:paraId="1E29E681"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стр</w:t>
      </w:r>
      <w:r w:rsidRPr="00C20C92">
        <w:rPr>
          <w:rFonts w:ascii="Helvetica" w:hAnsi="Helvetica" w:cs="Helvetica"/>
          <w:b/>
          <w:bCs/>
          <w:color w:val="222222"/>
          <w:sz w:val="21"/>
          <w:szCs w:val="21"/>
        </w:rPr>
        <w:t>. 3</w:t>
      </w:r>
    </w:p>
    <w:p w14:paraId="487C9F7B"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различных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нормальных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тканей</w:t>
      </w:r>
      <w:r w:rsidRPr="00C20C92">
        <w:rPr>
          <w:rFonts w:ascii="Helvetica" w:hAnsi="Helvetica" w:cs="Helvetica"/>
          <w:b/>
          <w:bCs/>
          <w:color w:val="222222"/>
          <w:sz w:val="21"/>
          <w:szCs w:val="21"/>
        </w:rPr>
        <w:t xml:space="preserve"> 4.1.3. </w:t>
      </w:r>
      <w:r w:rsidRPr="00C20C92">
        <w:rPr>
          <w:rFonts w:ascii="Helvetica" w:hAnsi="Helvetica" w:cs="Helvetica" w:hint="eastAsia"/>
          <w:b/>
          <w:bCs/>
          <w:color w:val="222222"/>
          <w:sz w:val="21"/>
          <w:szCs w:val="21"/>
        </w:rPr>
        <w:t>Изменения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размеров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транскриптов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уровня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экспрессии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при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опухолевом</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росте</w:t>
      </w:r>
      <w:r w:rsidRPr="00C20C92">
        <w:rPr>
          <w:rFonts w:ascii="Helvetica" w:hAnsi="Helvetica" w:cs="Helvetica"/>
          <w:b/>
          <w:bCs/>
          <w:color w:val="222222"/>
          <w:sz w:val="21"/>
          <w:szCs w:val="21"/>
        </w:rPr>
        <w:t xml:space="preserve"> 4.1.4. </w:t>
      </w:r>
      <w:r w:rsidRPr="00C20C92">
        <w:rPr>
          <w:rFonts w:ascii="Helvetica" w:hAnsi="Helvetica" w:cs="Helvetica" w:hint="eastAsia"/>
          <w:b/>
          <w:bCs/>
          <w:color w:val="222222"/>
          <w:sz w:val="21"/>
          <w:szCs w:val="21"/>
        </w:rPr>
        <w:t>Анализ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экспрессии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клетках</w:t>
      </w:r>
      <w:r w:rsidRPr="00C20C92">
        <w:rPr>
          <w:rFonts w:ascii="Helvetica" w:hAnsi="Helvetica" w:cs="Helvetica"/>
          <w:b/>
          <w:bCs/>
          <w:color w:val="222222"/>
          <w:sz w:val="21"/>
          <w:szCs w:val="21"/>
        </w:rPr>
        <w:t xml:space="preserve"> 78 </w:t>
      </w:r>
      <w:r w:rsidRPr="00C20C92">
        <w:rPr>
          <w:rFonts w:ascii="Helvetica" w:hAnsi="Helvetica" w:cs="Helvetica" w:hint="eastAsia"/>
          <w:b/>
          <w:bCs/>
          <w:color w:val="222222"/>
          <w:sz w:val="21"/>
          <w:szCs w:val="21"/>
        </w:rPr>
        <w:t>нормальной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опухолевой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ткани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молочной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железы</w:t>
      </w:r>
      <w:r w:rsidRPr="00C20C92">
        <w:rPr>
          <w:rFonts w:ascii="Helvetica" w:hAnsi="Helvetica" w:cs="Helvetica"/>
          <w:b/>
          <w:bCs/>
          <w:color w:val="222222"/>
          <w:sz w:val="21"/>
          <w:szCs w:val="21"/>
        </w:rPr>
        <w:t xml:space="preserve"> 4.2. </w:t>
      </w:r>
      <w:r w:rsidRPr="00C20C92">
        <w:rPr>
          <w:rFonts w:ascii="Helvetica" w:hAnsi="Helvetica" w:cs="Helvetica" w:hint="eastAsia"/>
          <w:b/>
          <w:bCs/>
          <w:color w:val="222222"/>
          <w:sz w:val="21"/>
          <w:szCs w:val="21"/>
        </w:rPr>
        <w:t>Трансформация</w:t>
      </w:r>
      <w:r w:rsidRPr="00C20C92">
        <w:rPr>
          <w:rFonts w:ascii="Helvetica" w:hAnsi="Helvetica" w:cs="Helvetica"/>
          <w:b/>
          <w:bCs/>
          <w:color w:val="222222"/>
          <w:sz w:val="21"/>
          <w:szCs w:val="21"/>
        </w:rPr>
        <w:t xml:space="preserve"> ifiH </w:t>
      </w:r>
      <w:r w:rsidRPr="00C20C92">
        <w:rPr>
          <w:rFonts w:ascii="Helvetica" w:hAnsi="Helvetica" w:cs="Helvetica" w:hint="eastAsia"/>
          <w:b/>
          <w:bCs/>
          <w:color w:val="222222"/>
          <w:sz w:val="21"/>
          <w:szCs w:val="21"/>
        </w:rPr>
        <w:t>ЗТЗ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клеток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человека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дальнейшее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получение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опухолей</w:t>
      </w:r>
    </w:p>
    <w:p w14:paraId="6FFF097F"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стр</w:t>
      </w:r>
      <w:r w:rsidRPr="00C20C92">
        <w:rPr>
          <w:rFonts w:ascii="Helvetica" w:hAnsi="Helvetica" w:cs="Helvetica"/>
          <w:b/>
          <w:bCs/>
          <w:color w:val="222222"/>
          <w:sz w:val="21"/>
          <w:szCs w:val="21"/>
        </w:rPr>
        <w:t>. 61</w:t>
      </w:r>
    </w:p>
    <w:p w14:paraId="261C48D8"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лаборатории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Ф</w:t>
      </w:r>
      <w:r w:rsidRPr="00C20C92">
        <w:rPr>
          <w:rFonts w:ascii="Helvetica" w:hAnsi="Helvetica" w:cs="Helvetica"/>
          <w:b/>
          <w:bCs/>
          <w:color w:val="222222"/>
          <w:sz w:val="21"/>
          <w:szCs w:val="21"/>
        </w:rPr>
        <w:t>.</w:t>
      </w:r>
      <w:r w:rsidRPr="00C20C92">
        <w:rPr>
          <w:rFonts w:ascii="Helvetica" w:hAnsi="Helvetica" w:cs="Helvetica" w:hint="eastAsia"/>
          <w:b/>
          <w:bCs/>
          <w:color w:val="222222"/>
          <w:sz w:val="21"/>
          <w:szCs w:val="21"/>
        </w:rPr>
        <w:t>Л</w:t>
      </w:r>
      <w:r w:rsidRPr="00C20C92">
        <w:rPr>
          <w:rFonts w:ascii="Helvetica" w:hAnsi="Helvetica" w:cs="Helvetica"/>
          <w:b/>
          <w:bCs/>
          <w:color w:val="222222"/>
          <w:sz w:val="21"/>
          <w:szCs w:val="21"/>
        </w:rPr>
        <w:t>.</w:t>
      </w:r>
      <w:r w:rsidRPr="00C20C92">
        <w:rPr>
          <w:rFonts w:ascii="Helvetica" w:hAnsi="Helvetica" w:cs="Helvetica" w:hint="eastAsia"/>
          <w:b/>
          <w:bCs/>
          <w:color w:val="222222"/>
          <w:sz w:val="21"/>
          <w:szCs w:val="21"/>
        </w:rPr>
        <w:t>Киселева</w:t>
      </w:r>
      <w:r w:rsidRPr="00C20C92">
        <w:rPr>
          <w:rFonts w:ascii="Helvetica" w:hAnsi="Helvetica" w:cs="Helvetica"/>
          <w:b/>
          <w:bCs/>
          <w:color w:val="222222"/>
          <w:sz w:val="21"/>
          <w:szCs w:val="21"/>
        </w:rPr>
        <w:t xml:space="preserve"> /10/, </w:t>
      </w:r>
      <w:r w:rsidRPr="00C20C92">
        <w:rPr>
          <w:rFonts w:ascii="Helvetica" w:hAnsi="Helvetica" w:cs="Helvetica" w:hint="eastAsia"/>
          <w:b/>
          <w:bCs/>
          <w:color w:val="222222"/>
          <w:sz w:val="21"/>
          <w:szCs w:val="21"/>
        </w:rPr>
        <w:t>уда­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лось</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выделить</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недеградированную</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РНК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некультивируемых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клеток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однако</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ней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так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же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ставилась</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задача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сравнительного</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анализа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экспрессии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клетках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различных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человека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данной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работе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была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поставлена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цель</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проанализировать</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экспрес­</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сию</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клетках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нормальных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опухолевых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тканей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человека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причем</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принципиальными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являлись</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два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момента</w:t>
      </w:r>
      <w:r w:rsidRPr="00C20C92">
        <w:rPr>
          <w:rFonts w:ascii="Helvetica" w:hAnsi="Helvetica" w:cs="Helvetica"/>
          <w:b/>
          <w:bCs/>
          <w:color w:val="222222"/>
          <w:sz w:val="21"/>
          <w:szCs w:val="21"/>
        </w:rPr>
        <w:t xml:space="preserve"> - </w:t>
      </w:r>
      <w:r w:rsidRPr="00C20C92">
        <w:rPr>
          <w:rFonts w:ascii="Helvetica" w:hAnsi="Helvetica" w:cs="Helvetica" w:hint="eastAsia"/>
          <w:b/>
          <w:bCs/>
          <w:color w:val="222222"/>
          <w:sz w:val="21"/>
          <w:szCs w:val="21"/>
        </w:rPr>
        <w:t>РНК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выделялась</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толь­</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ко</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из</w:t>
      </w:r>
      <w:r w:rsidRPr="00C20C92">
        <w:rPr>
          <w:rFonts w:ascii="Helvetica" w:hAnsi="Helvetica" w:cs="Helvetica"/>
          <w:b/>
          <w:bCs/>
          <w:color w:val="222222"/>
          <w:sz w:val="21"/>
          <w:szCs w:val="21"/>
        </w:rPr>
        <w:t>...</w:t>
      </w:r>
    </w:p>
    <w:p w14:paraId="26235C1D" w14:textId="77777777" w:rsidR="00C20C92" w:rsidRPr="00C20C92" w:rsidRDefault="00C20C92" w:rsidP="00C20C92">
      <w:pPr>
        <w:rPr>
          <w:rFonts w:ascii="Helvetica" w:hAnsi="Helvetica" w:cs="Helvetica"/>
          <w:b/>
          <w:bCs/>
          <w:color w:val="222222"/>
          <w:sz w:val="21"/>
          <w:szCs w:val="21"/>
        </w:rPr>
      </w:pPr>
    </w:p>
    <w:p w14:paraId="35918F9D"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Оглавление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диссертации</w:t>
      </w:r>
    </w:p>
    <w:p w14:paraId="2C3F5407"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кандидат</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биологических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наук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Мелков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Александр</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lastRenderedPageBreak/>
        <w:t>Михайлович</w:t>
      </w:r>
    </w:p>
    <w:p w14:paraId="148749CB"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hint="eastAsia"/>
          <w:b/>
          <w:bCs/>
          <w:color w:val="222222"/>
          <w:sz w:val="21"/>
          <w:szCs w:val="21"/>
        </w:rPr>
        <w:t>СПИСОК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СОКРАЩЕНИЙ</w:t>
      </w:r>
      <w:r w:rsidRPr="00C20C92">
        <w:rPr>
          <w:rFonts w:ascii="Helvetica" w:hAnsi="Helvetica" w:cs="Helvetica"/>
          <w:b/>
          <w:bCs/>
          <w:color w:val="222222"/>
          <w:sz w:val="21"/>
          <w:szCs w:val="21"/>
        </w:rPr>
        <w:t>.</w:t>
      </w:r>
    </w:p>
    <w:p w14:paraId="25269B88" w14:textId="77777777" w:rsidR="00C20C92" w:rsidRPr="00C20C92" w:rsidRDefault="00C20C92" w:rsidP="00C20C92">
      <w:pPr>
        <w:rPr>
          <w:rFonts w:ascii="Helvetica" w:hAnsi="Helvetica" w:cs="Helvetica"/>
          <w:b/>
          <w:bCs/>
          <w:color w:val="222222"/>
          <w:sz w:val="21"/>
          <w:szCs w:val="21"/>
        </w:rPr>
      </w:pPr>
    </w:p>
    <w:p w14:paraId="55297F61"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1. </w:t>
      </w:r>
      <w:r w:rsidRPr="00C20C92">
        <w:rPr>
          <w:rFonts w:ascii="Helvetica" w:hAnsi="Helvetica" w:cs="Helvetica" w:hint="eastAsia"/>
          <w:b/>
          <w:bCs/>
          <w:color w:val="222222"/>
          <w:sz w:val="21"/>
          <w:szCs w:val="21"/>
        </w:rPr>
        <w:t>ВВЕДЕНИЕ</w:t>
      </w:r>
      <w:r w:rsidRPr="00C20C92">
        <w:rPr>
          <w:rFonts w:ascii="Helvetica" w:hAnsi="Helvetica" w:cs="Helvetica"/>
          <w:b/>
          <w:bCs/>
          <w:color w:val="222222"/>
          <w:sz w:val="21"/>
          <w:szCs w:val="21"/>
        </w:rPr>
        <w:t>.</w:t>
      </w:r>
    </w:p>
    <w:p w14:paraId="34089750" w14:textId="77777777" w:rsidR="00C20C92" w:rsidRPr="00C20C92" w:rsidRDefault="00C20C92" w:rsidP="00C20C92">
      <w:pPr>
        <w:rPr>
          <w:rFonts w:ascii="Helvetica" w:hAnsi="Helvetica" w:cs="Helvetica"/>
          <w:b/>
          <w:bCs/>
          <w:color w:val="222222"/>
          <w:sz w:val="21"/>
          <w:szCs w:val="21"/>
        </w:rPr>
      </w:pPr>
    </w:p>
    <w:p w14:paraId="48A1A131"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2. </w:t>
      </w:r>
      <w:r w:rsidRPr="00C20C92">
        <w:rPr>
          <w:rFonts w:ascii="Helvetica" w:hAnsi="Helvetica" w:cs="Helvetica" w:hint="eastAsia"/>
          <w:b/>
          <w:bCs/>
          <w:color w:val="222222"/>
          <w:sz w:val="21"/>
          <w:szCs w:val="21"/>
        </w:rPr>
        <w:t>ОБЗОР</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ЛИТЕРАТУРЫ</w:t>
      </w:r>
      <w:r w:rsidRPr="00C20C92">
        <w:rPr>
          <w:rFonts w:ascii="Helvetica" w:hAnsi="Helvetica" w:cs="Helvetica"/>
          <w:b/>
          <w:bCs/>
          <w:color w:val="222222"/>
          <w:sz w:val="21"/>
          <w:szCs w:val="21"/>
        </w:rPr>
        <w:t>.</w:t>
      </w:r>
    </w:p>
    <w:p w14:paraId="7BB1B96D" w14:textId="77777777" w:rsidR="00C20C92" w:rsidRPr="00C20C92" w:rsidRDefault="00C20C92" w:rsidP="00C20C92">
      <w:pPr>
        <w:rPr>
          <w:rFonts w:ascii="Helvetica" w:hAnsi="Helvetica" w:cs="Helvetica"/>
          <w:b/>
          <w:bCs/>
          <w:color w:val="222222"/>
          <w:sz w:val="21"/>
          <w:szCs w:val="21"/>
        </w:rPr>
      </w:pPr>
    </w:p>
    <w:p w14:paraId="6C2388A0"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2.1. </w:t>
      </w:r>
      <w:r w:rsidRPr="00C20C92">
        <w:rPr>
          <w:rFonts w:ascii="Helvetica" w:hAnsi="Helvetica" w:cs="Helvetica" w:hint="eastAsia"/>
          <w:b/>
          <w:bCs/>
          <w:color w:val="222222"/>
          <w:sz w:val="21"/>
          <w:szCs w:val="21"/>
        </w:rPr>
        <w:t>Характеристика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онкогенов</w:t>
      </w:r>
      <w:r w:rsidRPr="00C20C92">
        <w:rPr>
          <w:rFonts w:ascii="Helvetica" w:hAnsi="Helvetica" w:cs="Helvetica"/>
          <w:b/>
          <w:bCs/>
          <w:color w:val="222222"/>
          <w:sz w:val="21"/>
          <w:szCs w:val="21"/>
        </w:rPr>
        <w:t>.</w:t>
      </w:r>
    </w:p>
    <w:p w14:paraId="2A3D500C" w14:textId="77777777" w:rsidR="00C20C92" w:rsidRPr="00C20C92" w:rsidRDefault="00C20C92" w:rsidP="00C20C92">
      <w:pPr>
        <w:rPr>
          <w:rFonts w:ascii="Helvetica" w:hAnsi="Helvetica" w:cs="Helvetica"/>
          <w:b/>
          <w:bCs/>
          <w:color w:val="222222"/>
          <w:sz w:val="21"/>
          <w:szCs w:val="21"/>
        </w:rPr>
      </w:pPr>
    </w:p>
    <w:p w14:paraId="0D34A1D2"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2.2. </w:t>
      </w:r>
      <w:r w:rsidRPr="00C20C92">
        <w:rPr>
          <w:rFonts w:ascii="Helvetica" w:hAnsi="Helvetica" w:cs="Helvetica" w:hint="eastAsia"/>
          <w:b/>
          <w:bCs/>
          <w:color w:val="222222"/>
          <w:sz w:val="21"/>
          <w:szCs w:val="21"/>
        </w:rPr>
        <w:t>Продукты</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онкогенов</w:t>
      </w:r>
      <w:r w:rsidRPr="00C20C92">
        <w:rPr>
          <w:rFonts w:ascii="Helvetica" w:hAnsi="Helvetica" w:cs="Helvetica"/>
          <w:b/>
          <w:bCs/>
          <w:color w:val="222222"/>
          <w:sz w:val="21"/>
          <w:szCs w:val="21"/>
        </w:rPr>
        <w:t>.</w:t>
      </w:r>
    </w:p>
    <w:p w14:paraId="3730B760" w14:textId="77777777" w:rsidR="00C20C92" w:rsidRPr="00C20C92" w:rsidRDefault="00C20C92" w:rsidP="00C20C92">
      <w:pPr>
        <w:rPr>
          <w:rFonts w:ascii="Helvetica" w:hAnsi="Helvetica" w:cs="Helvetica"/>
          <w:b/>
          <w:bCs/>
          <w:color w:val="222222"/>
          <w:sz w:val="21"/>
          <w:szCs w:val="21"/>
        </w:rPr>
      </w:pPr>
    </w:p>
    <w:p w14:paraId="62F7BFA8"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2.3. </w:t>
      </w:r>
      <w:r w:rsidRPr="00C20C92">
        <w:rPr>
          <w:rFonts w:ascii="Helvetica" w:hAnsi="Helvetica" w:cs="Helvetica" w:hint="eastAsia"/>
          <w:b/>
          <w:bCs/>
          <w:color w:val="222222"/>
          <w:sz w:val="21"/>
          <w:szCs w:val="21"/>
        </w:rPr>
        <w:t>Большие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концевые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повторы</w:t>
      </w:r>
      <w:r w:rsidRPr="00C20C92">
        <w:rPr>
          <w:rFonts w:ascii="Helvetica" w:hAnsi="Helvetica" w:cs="Helvetica"/>
          <w:b/>
          <w:bCs/>
          <w:color w:val="222222"/>
          <w:sz w:val="21"/>
          <w:szCs w:val="21"/>
        </w:rPr>
        <w:t>.</w:t>
      </w:r>
    </w:p>
    <w:p w14:paraId="55806B71" w14:textId="77777777" w:rsidR="00C20C92" w:rsidRPr="00C20C92" w:rsidRDefault="00C20C92" w:rsidP="00C20C92">
      <w:pPr>
        <w:rPr>
          <w:rFonts w:ascii="Helvetica" w:hAnsi="Helvetica" w:cs="Helvetica"/>
          <w:b/>
          <w:bCs/>
          <w:color w:val="222222"/>
          <w:sz w:val="21"/>
          <w:szCs w:val="21"/>
        </w:rPr>
      </w:pPr>
    </w:p>
    <w:p w14:paraId="3AA6BEF8"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2.4. </w:t>
      </w:r>
      <w:r w:rsidRPr="00C20C92">
        <w:rPr>
          <w:rFonts w:ascii="Helvetica" w:hAnsi="Helvetica" w:cs="Helvetica" w:hint="eastAsia"/>
          <w:b/>
          <w:bCs/>
          <w:color w:val="222222"/>
          <w:sz w:val="21"/>
          <w:szCs w:val="21"/>
        </w:rPr>
        <w:t>Химический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радиационный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канцерогенез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свете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концепции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онкогена</w:t>
      </w:r>
      <w:r w:rsidRPr="00C20C92">
        <w:rPr>
          <w:rFonts w:ascii="Helvetica" w:hAnsi="Helvetica" w:cs="Helvetica"/>
          <w:b/>
          <w:bCs/>
          <w:color w:val="222222"/>
          <w:sz w:val="21"/>
          <w:szCs w:val="21"/>
        </w:rPr>
        <w:t>.</w:t>
      </w:r>
    </w:p>
    <w:p w14:paraId="29F8FFAB" w14:textId="77777777" w:rsidR="00C20C92" w:rsidRPr="00C20C92" w:rsidRDefault="00C20C92" w:rsidP="00C20C92">
      <w:pPr>
        <w:rPr>
          <w:rFonts w:ascii="Helvetica" w:hAnsi="Helvetica" w:cs="Helvetica"/>
          <w:b/>
          <w:bCs/>
          <w:color w:val="222222"/>
          <w:sz w:val="21"/>
          <w:szCs w:val="21"/>
        </w:rPr>
      </w:pPr>
    </w:p>
    <w:p w14:paraId="50751937"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2.5. </w:t>
      </w:r>
      <w:r w:rsidRPr="00C20C92">
        <w:rPr>
          <w:rFonts w:ascii="Helvetica" w:hAnsi="Helvetica" w:cs="Helvetica" w:hint="eastAsia"/>
          <w:b/>
          <w:bCs/>
          <w:color w:val="222222"/>
          <w:sz w:val="21"/>
          <w:szCs w:val="21"/>
        </w:rPr>
        <w:t>Экспрессия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человеческих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опухолях</w:t>
      </w:r>
      <w:r w:rsidRPr="00C20C92">
        <w:rPr>
          <w:rFonts w:ascii="Helvetica" w:hAnsi="Helvetica" w:cs="Helvetica"/>
          <w:b/>
          <w:bCs/>
          <w:color w:val="222222"/>
          <w:sz w:val="21"/>
          <w:szCs w:val="21"/>
        </w:rPr>
        <w:t>.</w:t>
      </w:r>
    </w:p>
    <w:p w14:paraId="37552182" w14:textId="77777777" w:rsidR="00C20C92" w:rsidRPr="00C20C92" w:rsidRDefault="00C20C92" w:rsidP="00C20C92">
      <w:pPr>
        <w:rPr>
          <w:rFonts w:ascii="Helvetica" w:hAnsi="Helvetica" w:cs="Helvetica"/>
          <w:b/>
          <w:bCs/>
          <w:color w:val="222222"/>
          <w:sz w:val="21"/>
          <w:szCs w:val="21"/>
        </w:rPr>
      </w:pPr>
    </w:p>
    <w:p w14:paraId="57F3397D"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 </w:t>
      </w:r>
      <w:r w:rsidRPr="00C20C92">
        <w:rPr>
          <w:rFonts w:ascii="Helvetica" w:hAnsi="Helvetica" w:cs="Helvetica" w:hint="eastAsia"/>
          <w:b/>
          <w:bCs/>
          <w:color w:val="222222"/>
          <w:sz w:val="21"/>
          <w:szCs w:val="21"/>
        </w:rPr>
        <w:t>МАТЕРИАЛЫ</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МЕТОДЫ</w:t>
      </w:r>
      <w:r w:rsidRPr="00C20C92">
        <w:rPr>
          <w:rFonts w:ascii="Helvetica" w:hAnsi="Helvetica" w:cs="Helvetica"/>
          <w:b/>
          <w:bCs/>
          <w:color w:val="222222"/>
          <w:sz w:val="21"/>
          <w:szCs w:val="21"/>
        </w:rPr>
        <w:t>.</w:t>
      </w:r>
    </w:p>
    <w:p w14:paraId="28F15245" w14:textId="77777777" w:rsidR="00C20C92" w:rsidRPr="00C20C92" w:rsidRDefault="00C20C92" w:rsidP="00C20C92">
      <w:pPr>
        <w:rPr>
          <w:rFonts w:ascii="Helvetica" w:hAnsi="Helvetica" w:cs="Helvetica"/>
          <w:b/>
          <w:bCs/>
          <w:color w:val="222222"/>
          <w:sz w:val="21"/>
          <w:szCs w:val="21"/>
        </w:rPr>
      </w:pPr>
    </w:p>
    <w:p w14:paraId="4CEDDD15"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 </w:t>
      </w:r>
      <w:r w:rsidRPr="00C20C92">
        <w:rPr>
          <w:rFonts w:ascii="Helvetica" w:hAnsi="Helvetica" w:cs="Helvetica" w:hint="eastAsia"/>
          <w:b/>
          <w:bCs/>
          <w:color w:val="222222"/>
          <w:sz w:val="21"/>
          <w:szCs w:val="21"/>
        </w:rPr>
        <w:t>Выделение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РНК</w:t>
      </w:r>
      <w:r w:rsidRPr="00C20C92">
        <w:rPr>
          <w:rFonts w:ascii="Helvetica" w:hAnsi="Helvetica" w:cs="Helvetica"/>
          <w:b/>
          <w:bCs/>
          <w:color w:val="222222"/>
          <w:sz w:val="21"/>
          <w:szCs w:val="21"/>
        </w:rPr>
        <w:t>.</w:t>
      </w:r>
    </w:p>
    <w:p w14:paraId="5C475B6C" w14:textId="77777777" w:rsidR="00C20C92" w:rsidRPr="00C20C92" w:rsidRDefault="00C20C92" w:rsidP="00C20C92">
      <w:pPr>
        <w:rPr>
          <w:rFonts w:ascii="Helvetica" w:hAnsi="Helvetica" w:cs="Helvetica"/>
          <w:b/>
          <w:bCs/>
          <w:color w:val="222222"/>
          <w:sz w:val="21"/>
          <w:szCs w:val="21"/>
        </w:rPr>
      </w:pPr>
    </w:p>
    <w:p w14:paraId="388B348C"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3.1.1. </w:t>
      </w:r>
      <w:r w:rsidRPr="00C20C92">
        <w:rPr>
          <w:rFonts w:ascii="Helvetica" w:hAnsi="Helvetica" w:cs="Helvetica" w:hint="eastAsia"/>
          <w:b/>
          <w:bCs/>
          <w:color w:val="222222"/>
          <w:sz w:val="21"/>
          <w:szCs w:val="21"/>
        </w:rPr>
        <w:t>Центрифугирование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хлористом</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цезии</w:t>
      </w:r>
      <w:r w:rsidRPr="00C20C92">
        <w:rPr>
          <w:rFonts w:ascii="Helvetica" w:hAnsi="Helvetica" w:cs="Helvetica"/>
          <w:b/>
          <w:bCs/>
          <w:color w:val="222222"/>
          <w:sz w:val="21"/>
          <w:szCs w:val="21"/>
        </w:rPr>
        <w:t>.</w:t>
      </w:r>
    </w:p>
    <w:p w14:paraId="4F6BB16E" w14:textId="77777777" w:rsidR="00C20C92" w:rsidRPr="00C20C92" w:rsidRDefault="00C20C92" w:rsidP="00C20C92">
      <w:pPr>
        <w:rPr>
          <w:rFonts w:ascii="Helvetica" w:hAnsi="Helvetica" w:cs="Helvetica"/>
          <w:b/>
          <w:bCs/>
          <w:color w:val="222222"/>
          <w:sz w:val="21"/>
          <w:szCs w:val="21"/>
        </w:rPr>
      </w:pPr>
    </w:p>
    <w:p w14:paraId="7182A93E"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3.1.2. </w:t>
      </w:r>
      <w:r w:rsidRPr="00C20C92">
        <w:rPr>
          <w:rFonts w:ascii="Helvetica" w:hAnsi="Helvetica" w:cs="Helvetica" w:hint="eastAsia"/>
          <w:b/>
          <w:bCs/>
          <w:color w:val="222222"/>
          <w:sz w:val="21"/>
          <w:szCs w:val="21"/>
        </w:rPr>
        <w:t>Метод</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экстракции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горячим</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фенолом</w:t>
      </w:r>
      <w:r w:rsidRPr="00C20C92">
        <w:rPr>
          <w:rFonts w:ascii="Helvetica" w:hAnsi="Helvetica" w:cs="Helvetica"/>
          <w:b/>
          <w:bCs/>
          <w:color w:val="222222"/>
          <w:sz w:val="21"/>
          <w:szCs w:val="21"/>
        </w:rPr>
        <w:t>.</w:t>
      </w:r>
    </w:p>
    <w:p w14:paraId="3CA39906" w14:textId="77777777" w:rsidR="00C20C92" w:rsidRPr="00C20C92" w:rsidRDefault="00C20C92" w:rsidP="00C20C92">
      <w:pPr>
        <w:rPr>
          <w:rFonts w:ascii="Helvetica" w:hAnsi="Helvetica" w:cs="Helvetica"/>
          <w:b/>
          <w:bCs/>
          <w:color w:val="222222"/>
          <w:sz w:val="21"/>
          <w:szCs w:val="21"/>
        </w:rPr>
      </w:pPr>
    </w:p>
    <w:p w14:paraId="6B324B6D"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3.2. </w:t>
      </w:r>
      <w:r w:rsidRPr="00C20C92">
        <w:rPr>
          <w:rFonts w:ascii="Helvetica" w:hAnsi="Helvetica" w:cs="Helvetica" w:hint="eastAsia"/>
          <w:b/>
          <w:bCs/>
          <w:color w:val="222222"/>
          <w:sz w:val="21"/>
          <w:szCs w:val="21"/>
        </w:rPr>
        <w:t>Денатурирующий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электрофорез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РНК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агарозном</w:t>
      </w:r>
      <w:r w:rsidRPr="00C20C92">
        <w:rPr>
          <w:rFonts w:ascii="Helvetica" w:hAnsi="Helvetica" w:cs="Helvetica"/>
          <w:b/>
          <w:bCs/>
          <w:color w:val="222222"/>
          <w:sz w:val="21"/>
          <w:szCs w:val="21"/>
        </w:rPr>
        <w:t xml:space="preserve"> 50 </w:t>
      </w:r>
      <w:r w:rsidRPr="00C20C92">
        <w:rPr>
          <w:rFonts w:ascii="Helvetica" w:hAnsi="Helvetica" w:cs="Helvetica" w:hint="eastAsia"/>
          <w:b/>
          <w:bCs/>
          <w:color w:val="222222"/>
          <w:sz w:val="21"/>
          <w:szCs w:val="21"/>
        </w:rPr>
        <w:t>геле</w:t>
      </w:r>
      <w:r w:rsidRPr="00C20C92">
        <w:rPr>
          <w:rFonts w:ascii="Helvetica" w:hAnsi="Helvetica" w:cs="Helvetica"/>
          <w:b/>
          <w:bCs/>
          <w:color w:val="222222"/>
          <w:sz w:val="21"/>
          <w:szCs w:val="21"/>
        </w:rPr>
        <w:t>.</w:t>
      </w:r>
    </w:p>
    <w:p w14:paraId="0384830C" w14:textId="77777777" w:rsidR="00C20C92" w:rsidRPr="00C20C92" w:rsidRDefault="00C20C92" w:rsidP="00C20C92">
      <w:pPr>
        <w:rPr>
          <w:rFonts w:ascii="Helvetica" w:hAnsi="Helvetica" w:cs="Helvetica"/>
          <w:b/>
          <w:bCs/>
          <w:color w:val="222222"/>
          <w:sz w:val="21"/>
          <w:szCs w:val="21"/>
        </w:rPr>
      </w:pPr>
    </w:p>
    <w:p w14:paraId="0DA40CF3"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3.3. </w:t>
      </w:r>
      <w:r w:rsidRPr="00C20C92">
        <w:rPr>
          <w:rFonts w:ascii="Helvetica" w:hAnsi="Helvetica" w:cs="Helvetica" w:hint="eastAsia"/>
          <w:b/>
          <w:bCs/>
          <w:color w:val="222222"/>
          <w:sz w:val="21"/>
          <w:szCs w:val="21"/>
        </w:rPr>
        <w:t>Перенос</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денатурированной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РНК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нитроцеллшозный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фильтр</w:t>
      </w:r>
      <w:r w:rsidRPr="00C20C92">
        <w:rPr>
          <w:rFonts w:ascii="Helvetica" w:hAnsi="Helvetica" w:cs="Helvetica"/>
          <w:b/>
          <w:bCs/>
          <w:color w:val="222222"/>
          <w:sz w:val="21"/>
          <w:szCs w:val="21"/>
        </w:rPr>
        <w:t>.</w:t>
      </w:r>
    </w:p>
    <w:p w14:paraId="6991727C" w14:textId="77777777" w:rsidR="00C20C92" w:rsidRPr="00C20C92" w:rsidRDefault="00C20C92" w:rsidP="00C20C92">
      <w:pPr>
        <w:rPr>
          <w:rFonts w:ascii="Helvetica" w:hAnsi="Helvetica" w:cs="Helvetica"/>
          <w:b/>
          <w:bCs/>
          <w:color w:val="222222"/>
          <w:sz w:val="21"/>
          <w:szCs w:val="21"/>
        </w:rPr>
      </w:pPr>
    </w:p>
    <w:p w14:paraId="0BE1DF55"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3.4. </w:t>
      </w:r>
      <w:r w:rsidRPr="00C20C92">
        <w:rPr>
          <w:rFonts w:ascii="Helvetica" w:hAnsi="Helvetica" w:cs="Helvetica" w:hint="eastAsia"/>
          <w:b/>
          <w:bCs/>
          <w:color w:val="222222"/>
          <w:sz w:val="21"/>
          <w:szCs w:val="21"/>
        </w:rPr>
        <w:t>Гибридизация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РНК</w:t>
      </w:r>
      <w:r w:rsidRPr="00C20C92">
        <w:rPr>
          <w:rFonts w:ascii="Helvetica" w:hAnsi="Helvetica" w:cs="Helvetica"/>
          <w:b/>
          <w:bCs/>
          <w:color w:val="222222"/>
          <w:sz w:val="21"/>
          <w:szCs w:val="21"/>
        </w:rPr>
        <w:t>.</w:t>
      </w:r>
    </w:p>
    <w:p w14:paraId="73418303" w14:textId="77777777" w:rsidR="00C20C92" w:rsidRPr="00C20C92" w:rsidRDefault="00C20C92" w:rsidP="00C20C92">
      <w:pPr>
        <w:rPr>
          <w:rFonts w:ascii="Helvetica" w:hAnsi="Helvetica" w:cs="Helvetica"/>
          <w:b/>
          <w:bCs/>
          <w:color w:val="222222"/>
          <w:sz w:val="21"/>
          <w:szCs w:val="21"/>
        </w:rPr>
      </w:pPr>
    </w:p>
    <w:p w14:paraId="334C00B4"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3.5. </w:t>
      </w:r>
      <w:r w:rsidRPr="00C20C92">
        <w:rPr>
          <w:rFonts w:ascii="Helvetica" w:hAnsi="Helvetica" w:cs="Helvetica" w:hint="eastAsia"/>
          <w:b/>
          <w:bCs/>
          <w:color w:val="222222"/>
          <w:sz w:val="21"/>
          <w:szCs w:val="21"/>
        </w:rPr>
        <w:t>Выделение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w:t>
      </w:r>
    </w:p>
    <w:p w14:paraId="05C3C18D" w14:textId="77777777" w:rsidR="00C20C92" w:rsidRPr="00C20C92" w:rsidRDefault="00C20C92" w:rsidP="00C20C92">
      <w:pPr>
        <w:rPr>
          <w:rFonts w:ascii="Helvetica" w:hAnsi="Helvetica" w:cs="Helvetica"/>
          <w:b/>
          <w:bCs/>
          <w:color w:val="222222"/>
          <w:sz w:val="21"/>
          <w:szCs w:val="21"/>
        </w:rPr>
      </w:pPr>
    </w:p>
    <w:p w14:paraId="41E4EEA0"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3.6. </w:t>
      </w:r>
      <w:r w:rsidRPr="00C20C92">
        <w:rPr>
          <w:rFonts w:ascii="Helvetica" w:hAnsi="Helvetica" w:cs="Helvetica" w:hint="eastAsia"/>
          <w:b/>
          <w:bCs/>
          <w:color w:val="222222"/>
          <w:sz w:val="21"/>
          <w:szCs w:val="21"/>
        </w:rPr>
        <w:t>Электрофорез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w:t>
      </w:r>
    </w:p>
    <w:p w14:paraId="06A35701" w14:textId="77777777" w:rsidR="00C20C92" w:rsidRPr="00C20C92" w:rsidRDefault="00C20C92" w:rsidP="00C20C92">
      <w:pPr>
        <w:rPr>
          <w:rFonts w:ascii="Helvetica" w:hAnsi="Helvetica" w:cs="Helvetica"/>
          <w:b/>
          <w:bCs/>
          <w:color w:val="222222"/>
          <w:sz w:val="21"/>
          <w:szCs w:val="21"/>
        </w:rPr>
      </w:pPr>
    </w:p>
    <w:p w14:paraId="434D83E6"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3.7. </w:t>
      </w:r>
      <w:r w:rsidRPr="00C20C92">
        <w:rPr>
          <w:rFonts w:ascii="Helvetica" w:hAnsi="Helvetica" w:cs="Helvetica" w:hint="eastAsia"/>
          <w:b/>
          <w:bCs/>
          <w:color w:val="222222"/>
          <w:sz w:val="21"/>
          <w:szCs w:val="21"/>
        </w:rPr>
        <w:t>Перенос</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фрагментов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геля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нитроцеллшозный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фильтр</w:t>
      </w:r>
      <w:r w:rsidRPr="00C20C92">
        <w:rPr>
          <w:rFonts w:ascii="Helvetica" w:hAnsi="Helvetica" w:cs="Helvetica"/>
          <w:b/>
          <w:bCs/>
          <w:color w:val="222222"/>
          <w:sz w:val="21"/>
          <w:szCs w:val="21"/>
        </w:rPr>
        <w:t>.</w:t>
      </w:r>
    </w:p>
    <w:p w14:paraId="0FC9F3C9" w14:textId="77777777" w:rsidR="00C20C92" w:rsidRPr="00C20C92" w:rsidRDefault="00C20C92" w:rsidP="00C20C92">
      <w:pPr>
        <w:rPr>
          <w:rFonts w:ascii="Helvetica" w:hAnsi="Helvetica" w:cs="Helvetica"/>
          <w:b/>
          <w:bCs/>
          <w:color w:val="222222"/>
          <w:sz w:val="21"/>
          <w:szCs w:val="21"/>
        </w:rPr>
      </w:pPr>
    </w:p>
    <w:p w14:paraId="519A28B4"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3.8. </w:t>
      </w:r>
      <w:r w:rsidRPr="00C20C92">
        <w:rPr>
          <w:rFonts w:ascii="Helvetica" w:hAnsi="Helvetica" w:cs="Helvetica" w:hint="eastAsia"/>
          <w:b/>
          <w:bCs/>
          <w:color w:val="222222"/>
          <w:sz w:val="21"/>
          <w:szCs w:val="21"/>
        </w:rPr>
        <w:t>Гибридизация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w:t>
      </w:r>
    </w:p>
    <w:p w14:paraId="2218748F" w14:textId="77777777" w:rsidR="00C20C92" w:rsidRPr="00C20C92" w:rsidRDefault="00C20C92" w:rsidP="00C20C92">
      <w:pPr>
        <w:rPr>
          <w:rFonts w:ascii="Helvetica" w:hAnsi="Helvetica" w:cs="Helvetica"/>
          <w:b/>
          <w:bCs/>
          <w:color w:val="222222"/>
          <w:sz w:val="21"/>
          <w:szCs w:val="21"/>
        </w:rPr>
      </w:pPr>
    </w:p>
    <w:p w14:paraId="1F3C4C65"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3.9. </w:t>
      </w:r>
      <w:r w:rsidRPr="00C20C92">
        <w:rPr>
          <w:rFonts w:ascii="Helvetica" w:hAnsi="Helvetica" w:cs="Helvetica" w:hint="eastAsia"/>
          <w:b/>
          <w:bCs/>
          <w:color w:val="222222"/>
          <w:sz w:val="21"/>
          <w:szCs w:val="21"/>
        </w:rPr>
        <w:t>Экспозиция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фильтров</w:t>
      </w:r>
      <w:r w:rsidRPr="00C20C92">
        <w:rPr>
          <w:rFonts w:ascii="Helvetica" w:hAnsi="Helvetica" w:cs="Helvetica"/>
          <w:b/>
          <w:bCs/>
          <w:color w:val="222222"/>
          <w:sz w:val="21"/>
          <w:szCs w:val="21"/>
        </w:rPr>
        <w:t>.</w:t>
      </w:r>
    </w:p>
    <w:p w14:paraId="674B8C3D" w14:textId="77777777" w:rsidR="00C20C92" w:rsidRPr="00C20C92" w:rsidRDefault="00C20C92" w:rsidP="00C20C92">
      <w:pPr>
        <w:rPr>
          <w:rFonts w:ascii="Helvetica" w:hAnsi="Helvetica" w:cs="Helvetica"/>
          <w:b/>
          <w:bCs/>
          <w:color w:val="222222"/>
          <w:sz w:val="21"/>
          <w:szCs w:val="21"/>
        </w:rPr>
      </w:pPr>
    </w:p>
    <w:p w14:paraId="58500049"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3.10. </w:t>
      </w:r>
      <w:r w:rsidRPr="00C20C92">
        <w:rPr>
          <w:rFonts w:ascii="Helvetica" w:hAnsi="Helvetica" w:cs="Helvetica" w:hint="eastAsia"/>
          <w:b/>
          <w:bCs/>
          <w:color w:val="222222"/>
          <w:sz w:val="21"/>
          <w:szCs w:val="21"/>
        </w:rPr>
        <w:t>Выделение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плазмидной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w:t>
      </w:r>
    </w:p>
    <w:p w14:paraId="1027E197" w14:textId="77777777" w:rsidR="00C20C92" w:rsidRPr="00C20C92" w:rsidRDefault="00C20C92" w:rsidP="00C20C92">
      <w:pPr>
        <w:rPr>
          <w:rFonts w:ascii="Helvetica" w:hAnsi="Helvetica" w:cs="Helvetica"/>
          <w:b/>
          <w:bCs/>
          <w:color w:val="222222"/>
          <w:sz w:val="21"/>
          <w:szCs w:val="21"/>
        </w:rPr>
      </w:pPr>
    </w:p>
    <w:p w14:paraId="65061500"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3.11. </w:t>
      </w:r>
      <w:r w:rsidRPr="00C20C92">
        <w:rPr>
          <w:rFonts w:ascii="Helvetica" w:hAnsi="Helvetica" w:cs="Helvetica" w:hint="eastAsia"/>
          <w:b/>
          <w:bCs/>
          <w:color w:val="222222"/>
          <w:sz w:val="21"/>
          <w:szCs w:val="21"/>
        </w:rPr>
        <w:t>Клонирование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w:t>
      </w:r>
    </w:p>
    <w:p w14:paraId="35609537" w14:textId="77777777" w:rsidR="00C20C92" w:rsidRPr="00C20C92" w:rsidRDefault="00C20C92" w:rsidP="00C20C92">
      <w:pPr>
        <w:rPr>
          <w:rFonts w:ascii="Helvetica" w:hAnsi="Helvetica" w:cs="Helvetica"/>
          <w:b/>
          <w:bCs/>
          <w:color w:val="222222"/>
          <w:sz w:val="21"/>
          <w:szCs w:val="21"/>
        </w:rPr>
      </w:pPr>
    </w:p>
    <w:p w14:paraId="55492E41"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3.11.1. </w:t>
      </w:r>
      <w:r w:rsidRPr="00C20C92">
        <w:rPr>
          <w:rFonts w:ascii="Helvetica" w:hAnsi="Helvetica" w:cs="Helvetica" w:hint="eastAsia"/>
          <w:b/>
          <w:bCs/>
          <w:color w:val="222222"/>
          <w:sz w:val="21"/>
          <w:szCs w:val="21"/>
        </w:rPr>
        <w:t>Приготовление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векторной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w:t>
      </w:r>
    </w:p>
    <w:p w14:paraId="73805431" w14:textId="77777777" w:rsidR="00C20C92" w:rsidRPr="00C20C92" w:rsidRDefault="00C20C92" w:rsidP="00C20C92">
      <w:pPr>
        <w:rPr>
          <w:rFonts w:ascii="Helvetica" w:hAnsi="Helvetica" w:cs="Helvetica"/>
          <w:b/>
          <w:bCs/>
          <w:color w:val="222222"/>
          <w:sz w:val="21"/>
          <w:szCs w:val="21"/>
        </w:rPr>
      </w:pPr>
    </w:p>
    <w:p w14:paraId="1D2AE12D"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3.11.2. </w:t>
      </w:r>
      <w:r w:rsidRPr="00C20C92">
        <w:rPr>
          <w:rFonts w:ascii="Helvetica" w:hAnsi="Helvetica" w:cs="Helvetica" w:hint="eastAsia"/>
          <w:b/>
          <w:bCs/>
          <w:color w:val="222222"/>
          <w:sz w:val="21"/>
          <w:szCs w:val="21"/>
        </w:rPr>
        <w:t>Приготовление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вставки</w:t>
      </w:r>
      <w:r w:rsidRPr="00C20C92">
        <w:rPr>
          <w:rFonts w:ascii="Helvetica" w:hAnsi="Helvetica" w:cs="Helvetica"/>
          <w:b/>
          <w:bCs/>
          <w:color w:val="222222"/>
          <w:sz w:val="21"/>
          <w:szCs w:val="21"/>
        </w:rPr>
        <w:t>.</w:t>
      </w:r>
    </w:p>
    <w:p w14:paraId="110D3B1D" w14:textId="77777777" w:rsidR="00C20C92" w:rsidRPr="00C20C92" w:rsidRDefault="00C20C92" w:rsidP="00C20C92">
      <w:pPr>
        <w:rPr>
          <w:rFonts w:ascii="Helvetica" w:hAnsi="Helvetica" w:cs="Helvetica"/>
          <w:b/>
          <w:bCs/>
          <w:color w:val="222222"/>
          <w:sz w:val="21"/>
          <w:szCs w:val="21"/>
        </w:rPr>
      </w:pPr>
    </w:p>
    <w:p w14:paraId="43A1911D"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3.11.3. </w:t>
      </w:r>
      <w:r w:rsidRPr="00C20C92">
        <w:rPr>
          <w:rFonts w:ascii="Helvetica" w:hAnsi="Helvetica" w:cs="Helvetica" w:hint="eastAsia"/>
          <w:b/>
          <w:bCs/>
          <w:color w:val="222222"/>
          <w:sz w:val="21"/>
          <w:szCs w:val="21"/>
        </w:rPr>
        <w:t>Лигирование</w:t>
      </w:r>
      <w:r w:rsidRPr="00C20C92">
        <w:rPr>
          <w:rFonts w:ascii="Helvetica" w:hAnsi="Helvetica" w:cs="Helvetica"/>
          <w:b/>
          <w:bCs/>
          <w:color w:val="222222"/>
          <w:sz w:val="21"/>
          <w:szCs w:val="21"/>
        </w:rPr>
        <w:t>.</w:t>
      </w:r>
    </w:p>
    <w:p w14:paraId="2848ED9D" w14:textId="77777777" w:rsidR="00C20C92" w:rsidRPr="00C20C92" w:rsidRDefault="00C20C92" w:rsidP="00C20C92">
      <w:pPr>
        <w:rPr>
          <w:rFonts w:ascii="Helvetica" w:hAnsi="Helvetica" w:cs="Helvetica"/>
          <w:b/>
          <w:bCs/>
          <w:color w:val="222222"/>
          <w:sz w:val="21"/>
          <w:szCs w:val="21"/>
        </w:rPr>
      </w:pPr>
    </w:p>
    <w:p w14:paraId="10D05EFA"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3.11.4. </w:t>
      </w:r>
      <w:r w:rsidRPr="00C20C92">
        <w:rPr>
          <w:rFonts w:ascii="Helvetica" w:hAnsi="Helvetica" w:cs="Helvetica" w:hint="eastAsia"/>
          <w:b/>
          <w:bCs/>
          <w:color w:val="222222"/>
          <w:sz w:val="21"/>
          <w:szCs w:val="21"/>
        </w:rPr>
        <w:t>Трансформация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клеток</w:t>
      </w:r>
      <w:r w:rsidRPr="00C20C92">
        <w:rPr>
          <w:rFonts w:ascii="Helvetica" w:hAnsi="Helvetica" w:cs="Helvetica"/>
          <w:b/>
          <w:bCs/>
          <w:color w:val="222222"/>
          <w:sz w:val="21"/>
          <w:szCs w:val="21"/>
        </w:rPr>
        <w:t xml:space="preserve"> E.coli</w:t>
      </w:r>
    </w:p>
    <w:p w14:paraId="24D8667A" w14:textId="77777777" w:rsidR="00C20C92" w:rsidRPr="00C20C92" w:rsidRDefault="00C20C92" w:rsidP="00C20C92">
      <w:pPr>
        <w:rPr>
          <w:rFonts w:ascii="Helvetica" w:hAnsi="Helvetica" w:cs="Helvetica"/>
          <w:b/>
          <w:bCs/>
          <w:color w:val="222222"/>
          <w:sz w:val="21"/>
          <w:szCs w:val="21"/>
        </w:rPr>
      </w:pPr>
    </w:p>
    <w:p w14:paraId="1CE01F01"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lastRenderedPageBreak/>
        <w:t xml:space="preserve">3.12. </w:t>
      </w:r>
      <w:r w:rsidRPr="00C20C92">
        <w:rPr>
          <w:rFonts w:ascii="Helvetica" w:hAnsi="Helvetica" w:cs="Helvetica" w:hint="eastAsia"/>
          <w:b/>
          <w:bCs/>
          <w:color w:val="222222"/>
          <w:sz w:val="21"/>
          <w:szCs w:val="21"/>
        </w:rPr>
        <w:t>Рестрикционный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анализ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w:t>
      </w:r>
    </w:p>
    <w:p w14:paraId="5D12242E" w14:textId="77777777" w:rsidR="00C20C92" w:rsidRPr="00C20C92" w:rsidRDefault="00C20C92" w:rsidP="00C20C92">
      <w:pPr>
        <w:rPr>
          <w:rFonts w:ascii="Helvetica" w:hAnsi="Helvetica" w:cs="Helvetica"/>
          <w:b/>
          <w:bCs/>
          <w:color w:val="222222"/>
          <w:sz w:val="21"/>
          <w:szCs w:val="21"/>
        </w:rPr>
      </w:pPr>
    </w:p>
    <w:p w14:paraId="1C02E91B"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3.13. </w:t>
      </w:r>
      <w:r w:rsidRPr="00C20C92">
        <w:rPr>
          <w:rFonts w:ascii="Helvetica" w:hAnsi="Helvetica" w:cs="Helvetica" w:hint="eastAsia"/>
          <w:b/>
          <w:bCs/>
          <w:color w:val="222222"/>
          <w:sz w:val="21"/>
          <w:szCs w:val="21"/>
        </w:rPr>
        <w:t>Выделение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фрагментов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агарозных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гелей</w:t>
      </w:r>
      <w:r w:rsidRPr="00C20C92">
        <w:rPr>
          <w:rFonts w:ascii="Helvetica" w:hAnsi="Helvetica" w:cs="Helvetica"/>
          <w:b/>
          <w:bCs/>
          <w:color w:val="222222"/>
          <w:sz w:val="21"/>
          <w:szCs w:val="21"/>
        </w:rPr>
        <w:t>.</w:t>
      </w:r>
    </w:p>
    <w:p w14:paraId="36B575F8" w14:textId="77777777" w:rsidR="00C20C92" w:rsidRPr="00C20C92" w:rsidRDefault="00C20C92" w:rsidP="00C20C92">
      <w:pPr>
        <w:rPr>
          <w:rFonts w:ascii="Helvetica" w:hAnsi="Helvetica" w:cs="Helvetica"/>
          <w:b/>
          <w:bCs/>
          <w:color w:val="222222"/>
          <w:sz w:val="21"/>
          <w:szCs w:val="21"/>
        </w:rPr>
      </w:pPr>
    </w:p>
    <w:p w14:paraId="6A7B77AB"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3.14. </w:t>
      </w:r>
      <w:r w:rsidRPr="00C20C92">
        <w:rPr>
          <w:rFonts w:ascii="Helvetica" w:hAnsi="Helvetica" w:cs="Helvetica" w:hint="eastAsia"/>
          <w:b/>
          <w:bCs/>
          <w:color w:val="222222"/>
          <w:sz w:val="21"/>
          <w:szCs w:val="21"/>
        </w:rPr>
        <w:t>Введение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метки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w:t>
      </w:r>
    </w:p>
    <w:p w14:paraId="1DAACD64" w14:textId="77777777" w:rsidR="00C20C92" w:rsidRPr="00C20C92" w:rsidRDefault="00C20C92" w:rsidP="00C20C92">
      <w:pPr>
        <w:rPr>
          <w:rFonts w:ascii="Helvetica" w:hAnsi="Helvetica" w:cs="Helvetica"/>
          <w:b/>
          <w:bCs/>
          <w:color w:val="222222"/>
          <w:sz w:val="21"/>
          <w:szCs w:val="21"/>
        </w:rPr>
      </w:pPr>
    </w:p>
    <w:p w14:paraId="3C9628E1"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3.15. </w:t>
      </w:r>
      <w:r w:rsidRPr="00C20C92">
        <w:rPr>
          <w:rFonts w:ascii="Helvetica" w:hAnsi="Helvetica" w:cs="Helvetica" w:hint="eastAsia"/>
          <w:b/>
          <w:bCs/>
          <w:color w:val="222222"/>
          <w:sz w:val="21"/>
          <w:szCs w:val="21"/>
        </w:rPr>
        <w:t>Трансформация</w:t>
      </w:r>
      <w:r w:rsidRPr="00C20C92">
        <w:rPr>
          <w:rFonts w:ascii="Helvetica" w:hAnsi="Helvetica" w:cs="Helvetica"/>
          <w:b/>
          <w:bCs/>
          <w:color w:val="222222"/>
          <w:sz w:val="21"/>
          <w:szCs w:val="21"/>
        </w:rPr>
        <w:t xml:space="preserve"> NIH </w:t>
      </w:r>
      <w:r w:rsidRPr="00C20C92">
        <w:rPr>
          <w:rFonts w:ascii="Helvetica" w:hAnsi="Helvetica" w:cs="Helvetica" w:hint="eastAsia"/>
          <w:b/>
          <w:bCs/>
          <w:color w:val="222222"/>
          <w:sz w:val="21"/>
          <w:szCs w:val="21"/>
        </w:rPr>
        <w:t>ЗТЗ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клеток</w:t>
      </w:r>
      <w:r w:rsidRPr="00C20C92">
        <w:rPr>
          <w:rFonts w:ascii="Helvetica" w:hAnsi="Helvetica" w:cs="Helvetica"/>
          <w:b/>
          <w:bCs/>
          <w:color w:val="222222"/>
          <w:sz w:val="21"/>
          <w:szCs w:val="21"/>
        </w:rPr>
        <w:t>.</w:t>
      </w:r>
    </w:p>
    <w:p w14:paraId="67AB1860" w14:textId="77777777" w:rsidR="00C20C92" w:rsidRPr="00C20C92" w:rsidRDefault="00C20C92" w:rsidP="00C20C92">
      <w:pPr>
        <w:rPr>
          <w:rFonts w:ascii="Helvetica" w:hAnsi="Helvetica" w:cs="Helvetica"/>
          <w:b/>
          <w:bCs/>
          <w:color w:val="222222"/>
          <w:sz w:val="21"/>
          <w:szCs w:val="21"/>
        </w:rPr>
      </w:pPr>
    </w:p>
    <w:p w14:paraId="29D31682"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3.16. </w:t>
      </w:r>
      <w:r w:rsidRPr="00C20C92">
        <w:rPr>
          <w:rFonts w:ascii="Helvetica" w:hAnsi="Helvetica" w:cs="Helvetica" w:hint="eastAsia"/>
          <w:b/>
          <w:bCs/>
          <w:color w:val="222222"/>
          <w:sz w:val="21"/>
          <w:szCs w:val="21"/>
        </w:rPr>
        <w:t>Получение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бестимусных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мышах</w:t>
      </w:r>
      <w:r w:rsidRPr="00C20C92">
        <w:rPr>
          <w:rFonts w:ascii="Helvetica" w:hAnsi="Helvetica" w:cs="Helvetica"/>
          <w:b/>
          <w:bCs/>
          <w:color w:val="222222"/>
          <w:sz w:val="21"/>
          <w:szCs w:val="21"/>
        </w:rPr>
        <w:t>.</w:t>
      </w:r>
    </w:p>
    <w:p w14:paraId="221347D4" w14:textId="77777777" w:rsidR="00C20C92" w:rsidRPr="00C20C92" w:rsidRDefault="00C20C92" w:rsidP="00C20C92">
      <w:pPr>
        <w:rPr>
          <w:rFonts w:ascii="Helvetica" w:hAnsi="Helvetica" w:cs="Helvetica"/>
          <w:b/>
          <w:bCs/>
          <w:color w:val="222222"/>
          <w:sz w:val="21"/>
          <w:szCs w:val="21"/>
        </w:rPr>
      </w:pPr>
    </w:p>
    <w:p w14:paraId="58B7583F"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4. </w:t>
      </w:r>
      <w:r w:rsidRPr="00C20C92">
        <w:rPr>
          <w:rFonts w:ascii="Helvetica" w:hAnsi="Helvetica" w:cs="Helvetica" w:hint="eastAsia"/>
          <w:b/>
          <w:bCs/>
          <w:color w:val="222222"/>
          <w:sz w:val="21"/>
          <w:szCs w:val="21"/>
        </w:rPr>
        <w:t>РЕЗУЛЬТАТЫ</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ОБСУЖДЕНИЕ</w:t>
      </w:r>
      <w:r w:rsidRPr="00C20C92">
        <w:rPr>
          <w:rFonts w:ascii="Helvetica" w:hAnsi="Helvetica" w:cs="Helvetica"/>
          <w:b/>
          <w:bCs/>
          <w:color w:val="222222"/>
          <w:sz w:val="21"/>
          <w:szCs w:val="21"/>
        </w:rPr>
        <w:t>.</w:t>
      </w:r>
    </w:p>
    <w:p w14:paraId="0CC146A0" w14:textId="77777777" w:rsidR="00C20C92" w:rsidRPr="00C20C92" w:rsidRDefault="00C20C92" w:rsidP="00C20C92">
      <w:pPr>
        <w:rPr>
          <w:rFonts w:ascii="Helvetica" w:hAnsi="Helvetica" w:cs="Helvetica"/>
          <w:b/>
          <w:bCs/>
          <w:color w:val="222222"/>
          <w:sz w:val="21"/>
          <w:szCs w:val="21"/>
        </w:rPr>
      </w:pPr>
    </w:p>
    <w:p w14:paraId="6DBF2484"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4.1. </w:t>
      </w:r>
      <w:r w:rsidRPr="00C20C92">
        <w:rPr>
          <w:rFonts w:ascii="Helvetica" w:hAnsi="Helvetica" w:cs="Helvetica" w:hint="eastAsia"/>
          <w:b/>
          <w:bCs/>
          <w:color w:val="222222"/>
          <w:sz w:val="21"/>
          <w:szCs w:val="21"/>
        </w:rPr>
        <w:t>Анализ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РНК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опухолевых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нормальных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клеток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человека</w:t>
      </w:r>
      <w:r w:rsidRPr="00C20C92">
        <w:rPr>
          <w:rFonts w:ascii="Helvetica" w:hAnsi="Helvetica" w:cs="Helvetica"/>
          <w:b/>
          <w:bCs/>
          <w:color w:val="222222"/>
          <w:sz w:val="21"/>
          <w:szCs w:val="21"/>
        </w:rPr>
        <w:t>.</w:t>
      </w:r>
    </w:p>
    <w:p w14:paraId="58E8C53A" w14:textId="77777777" w:rsidR="00C20C92" w:rsidRPr="00C20C92" w:rsidRDefault="00C20C92" w:rsidP="00C20C92">
      <w:pPr>
        <w:rPr>
          <w:rFonts w:ascii="Helvetica" w:hAnsi="Helvetica" w:cs="Helvetica"/>
          <w:b/>
          <w:bCs/>
          <w:color w:val="222222"/>
          <w:sz w:val="21"/>
          <w:szCs w:val="21"/>
        </w:rPr>
      </w:pPr>
    </w:p>
    <w:p w14:paraId="74E323D9"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4.1.1. </w:t>
      </w:r>
      <w:r w:rsidRPr="00C20C92">
        <w:rPr>
          <w:rFonts w:ascii="Helvetica" w:hAnsi="Helvetica" w:cs="Helvetica" w:hint="eastAsia"/>
          <w:b/>
          <w:bCs/>
          <w:color w:val="222222"/>
          <w:sz w:val="21"/>
          <w:szCs w:val="21"/>
        </w:rPr>
        <w:t>Получение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w:t>
      </w:r>
      <w:r w:rsidRPr="00C20C92">
        <w:rPr>
          <w:rFonts w:ascii="Helvetica" w:hAnsi="Helvetica" w:cs="Helvetica"/>
          <w:b/>
          <w:bCs/>
          <w:color w:val="222222"/>
          <w:sz w:val="21"/>
          <w:szCs w:val="21"/>
        </w:rPr>
        <w:t>-</w:t>
      </w:r>
      <w:r w:rsidRPr="00C20C92">
        <w:rPr>
          <w:rFonts w:ascii="Helvetica" w:hAnsi="Helvetica" w:cs="Helvetica" w:hint="eastAsia"/>
          <w:b/>
          <w:bCs/>
          <w:color w:val="222222"/>
          <w:sz w:val="21"/>
          <w:szCs w:val="21"/>
        </w:rPr>
        <w:t>специфических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зондов</w:t>
      </w:r>
      <w:r w:rsidRPr="00C20C92">
        <w:rPr>
          <w:rFonts w:ascii="Helvetica" w:hAnsi="Helvetica" w:cs="Helvetica"/>
          <w:b/>
          <w:bCs/>
          <w:color w:val="222222"/>
          <w:sz w:val="21"/>
          <w:szCs w:val="21"/>
        </w:rPr>
        <w:t>.</w:t>
      </w:r>
    </w:p>
    <w:p w14:paraId="48E33D9C" w14:textId="77777777" w:rsidR="00C20C92" w:rsidRPr="00C20C92" w:rsidRDefault="00C20C92" w:rsidP="00C20C92">
      <w:pPr>
        <w:rPr>
          <w:rFonts w:ascii="Helvetica" w:hAnsi="Helvetica" w:cs="Helvetica"/>
          <w:b/>
          <w:bCs/>
          <w:color w:val="222222"/>
          <w:sz w:val="21"/>
          <w:szCs w:val="21"/>
        </w:rPr>
      </w:pPr>
    </w:p>
    <w:p w14:paraId="50BF543A"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4.1.2. </w:t>
      </w:r>
      <w:r w:rsidRPr="00C20C92">
        <w:rPr>
          <w:rFonts w:ascii="Helvetica" w:hAnsi="Helvetica" w:cs="Helvetica" w:hint="eastAsia"/>
          <w:b/>
          <w:bCs/>
          <w:color w:val="222222"/>
          <w:sz w:val="21"/>
          <w:szCs w:val="21"/>
        </w:rPr>
        <w:t>Транскрипция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клетках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различных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нормальных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тканей</w:t>
      </w:r>
      <w:r w:rsidRPr="00C20C92">
        <w:rPr>
          <w:rFonts w:ascii="Helvetica" w:hAnsi="Helvetica" w:cs="Helvetica"/>
          <w:b/>
          <w:bCs/>
          <w:color w:val="222222"/>
          <w:sz w:val="21"/>
          <w:szCs w:val="21"/>
        </w:rPr>
        <w:t>.</w:t>
      </w:r>
    </w:p>
    <w:p w14:paraId="570F04A5" w14:textId="77777777" w:rsidR="00C20C92" w:rsidRPr="00C20C92" w:rsidRDefault="00C20C92" w:rsidP="00C20C92">
      <w:pPr>
        <w:rPr>
          <w:rFonts w:ascii="Helvetica" w:hAnsi="Helvetica" w:cs="Helvetica"/>
          <w:b/>
          <w:bCs/>
          <w:color w:val="222222"/>
          <w:sz w:val="21"/>
          <w:szCs w:val="21"/>
        </w:rPr>
      </w:pPr>
    </w:p>
    <w:p w14:paraId="76320408"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4.1.3. </w:t>
      </w:r>
      <w:r w:rsidRPr="00C20C92">
        <w:rPr>
          <w:rFonts w:ascii="Helvetica" w:hAnsi="Helvetica" w:cs="Helvetica" w:hint="eastAsia"/>
          <w:b/>
          <w:bCs/>
          <w:color w:val="222222"/>
          <w:sz w:val="21"/>
          <w:szCs w:val="21"/>
        </w:rPr>
        <w:t>Изменения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размеров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транскриптов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уровня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экспрессии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при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опухолевом</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росте</w:t>
      </w:r>
      <w:r w:rsidRPr="00C20C92">
        <w:rPr>
          <w:rFonts w:ascii="Helvetica" w:hAnsi="Helvetica" w:cs="Helvetica"/>
          <w:b/>
          <w:bCs/>
          <w:color w:val="222222"/>
          <w:sz w:val="21"/>
          <w:szCs w:val="21"/>
        </w:rPr>
        <w:t>.</w:t>
      </w:r>
    </w:p>
    <w:p w14:paraId="77D19BCB" w14:textId="77777777" w:rsidR="00C20C92" w:rsidRPr="00C20C92" w:rsidRDefault="00C20C92" w:rsidP="00C20C92">
      <w:pPr>
        <w:rPr>
          <w:rFonts w:ascii="Helvetica" w:hAnsi="Helvetica" w:cs="Helvetica"/>
          <w:b/>
          <w:bCs/>
          <w:color w:val="222222"/>
          <w:sz w:val="21"/>
          <w:szCs w:val="21"/>
        </w:rPr>
      </w:pPr>
    </w:p>
    <w:p w14:paraId="3F52A25F"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4.1.4. </w:t>
      </w:r>
      <w:r w:rsidRPr="00C20C92">
        <w:rPr>
          <w:rFonts w:ascii="Helvetica" w:hAnsi="Helvetica" w:cs="Helvetica" w:hint="eastAsia"/>
          <w:b/>
          <w:bCs/>
          <w:color w:val="222222"/>
          <w:sz w:val="21"/>
          <w:szCs w:val="21"/>
        </w:rPr>
        <w:t>Анализ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экспрессии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онкогена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гаэ</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клетках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нормальной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опухолевой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ткани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молочной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железы</w:t>
      </w:r>
    </w:p>
    <w:p w14:paraId="602BF871" w14:textId="77777777" w:rsidR="00C20C92" w:rsidRPr="00C20C92" w:rsidRDefault="00C20C92" w:rsidP="00C20C92">
      <w:pPr>
        <w:rPr>
          <w:rFonts w:ascii="Helvetica" w:hAnsi="Helvetica" w:cs="Helvetica"/>
          <w:b/>
          <w:bCs/>
          <w:color w:val="222222"/>
          <w:sz w:val="21"/>
          <w:szCs w:val="21"/>
        </w:rPr>
      </w:pPr>
    </w:p>
    <w:p w14:paraId="11E6F067"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t xml:space="preserve">4.2. </w:t>
      </w:r>
      <w:r w:rsidRPr="00C20C92">
        <w:rPr>
          <w:rFonts w:ascii="Helvetica" w:hAnsi="Helvetica" w:cs="Helvetica" w:hint="eastAsia"/>
          <w:b/>
          <w:bCs/>
          <w:color w:val="222222"/>
          <w:sz w:val="21"/>
          <w:szCs w:val="21"/>
        </w:rPr>
        <w:t>Трансформация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НШ</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ЗТЗ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клеток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человека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дальнейшее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получение</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опухолей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на</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бестимус</w:t>
      </w:r>
      <w:r w:rsidRPr="00C20C92">
        <w:rPr>
          <w:rFonts w:ascii="Helvetica" w:hAnsi="Helvetica" w:cs="Helvetica"/>
          <w:b/>
          <w:bCs/>
          <w:color w:val="222222"/>
          <w:sz w:val="21"/>
          <w:szCs w:val="21"/>
        </w:rPr>
        <w:t>-</w:t>
      </w:r>
      <w:r w:rsidRPr="00C20C92">
        <w:rPr>
          <w:rFonts w:ascii="Helvetica" w:hAnsi="Helvetica" w:cs="Helvetica" w:hint="eastAsia"/>
          <w:b/>
          <w:bCs/>
          <w:color w:val="222222"/>
          <w:sz w:val="21"/>
          <w:szCs w:val="21"/>
        </w:rPr>
        <w:t>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мышах</w:t>
      </w:r>
      <w:r w:rsidRPr="00C20C92">
        <w:rPr>
          <w:rFonts w:ascii="Helvetica" w:hAnsi="Helvetica" w:cs="Helvetica"/>
          <w:b/>
          <w:bCs/>
          <w:color w:val="222222"/>
          <w:sz w:val="21"/>
          <w:szCs w:val="21"/>
        </w:rPr>
        <w:t>.</w:t>
      </w:r>
    </w:p>
    <w:p w14:paraId="63A161BA" w14:textId="77777777" w:rsidR="00C20C92" w:rsidRPr="00C20C92" w:rsidRDefault="00C20C92" w:rsidP="00C20C92">
      <w:pPr>
        <w:rPr>
          <w:rFonts w:ascii="Helvetica" w:hAnsi="Helvetica" w:cs="Helvetica"/>
          <w:b/>
          <w:bCs/>
          <w:color w:val="222222"/>
          <w:sz w:val="21"/>
          <w:szCs w:val="21"/>
        </w:rPr>
      </w:pPr>
    </w:p>
    <w:p w14:paraId="412F1342" w14:textId="77777777" w:rsidR="00C20C92" w:rsidRPr="00C20C92" w:rsidRDefault="00C20C92" w:rsidP="00C20C92">
      <w:pPr>
        <w:rPr>
          <w:rFonts w:ascii="Helvetica" w:hAnsi="Helvetica" w:cs="Helvetica"/>
          <w:b/>
          <w:bCs/>
          <w:color w:val="222222"/>
          <w:sz w:val="21"/>
          <w:szCs w:val="21"/>
        </w:rPr>
      </w:pPr>
      <w:r w:rsidRPr="00C20C92">
        <w:rPr>
          <w:rFonts w:ascii="Helvetica" w:hAnsi="Helvetica" w:cs="Helvetica"/>
          <w:b/>
          <w:bCs/>
          <w:color w:val="222222"/>
          <w:sz w:val="21"/>
          <w:szCs w:val="21"/>
        </w:rPr>
        <w:lastRenderedPageBreak/>
        <w:t xml:space="preserve">4.3. </w:t>
      </w:r>
      <w:r w:rsidRPr="00C20C92">
        <w:rPr>
          <w:rFonts w:ascii="Helvetica" w:hAnsi="Helvetica" w:cs="Helvetica" w:hint="eastAsia"/>
          <w:b/>
          <w:bCs/>
          <w:color w:val="222222"/>
          <w:sz w:val="21"/>
          <w:szCs w:val="21"/>
        </w:rPr>
        <w:t>Гибридизация</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онк</w:t>
      </w:r>
      <w:r w:rsidRPr="00C20C92">
        <w:rPr>
          <w:rFonts w:ascii="Helvetica" w:hAnsi="Helvetica" w:cs="Helvetica"/>
          <w:b/>
          <w:bCs/>
          <w:color w:val="222222"/>
          <w:sz w:val="21"/>
          <w:szCs w:val="21"/>
        </w:rPr>
        <w:t>-</w:t>
      </w:r>
      <w:r w:rsidRPr="00C20C92">
        <w:rPr>
          <w:rFonts w:ascii="Helvetica" w:hAnsi="Helvetica" w:cs="Helvetica" w:hint="eastAsia"/>
          <w:b/>
          <w:bCs/>
          <w:color w:val="222222"/>
          <w:sz w:val="21"/>
          <w:szCs w:val="21"/>
        </w:rPr>
        <w:t>зондов</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с</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ДНК</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выделенной</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из</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крови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больных</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разными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формами</w:t>
      </w:r>
      <w:r w:rsidRPr="00C20C92">
        <w:rPr>
          <w:rFonts w:ascii="Helvetica" w:hAnsi="Helvetica" w:cs="Helvetica"/>
          <w:b/>
          <w:bCs/>
          <w:color w:val="222222"/>
          <w:sz w:val="21"/>
          <w:szCs w:val="21"/>
        </w:rPr>
        <w:t xml:space="preserve"> </w:t>
      </w:r>
      <w:r w:rsidRPr="00C20C92">
        <w:rPr>
          <w:rFonts w:ascii="Helvetica" w:hAnsi="Helvetica" w:cs="Helvetica" w:hint="eastAsia"/>
          <w:b/>
          <w:bCs/>
          <w:color w:val="222222"/>
          <w:sz w:val="21"/>
          <w:szCs w:val="21"/>
        </w:rPr>
        <w:t>лейкозов</w:t>
      </w:r>
      <w:r w:rsidRPr="00C20C92">
        <w:rPr>
          <w:rFonts w:ascii="Helvetica" w:hAnsi="Helvetica" w:cs="Helvetica"/>
          <w:b/>
          <w:bCs/>
          <w:color w:val="222222"/>
          <w:sz w:val="21"/>
          <w:szCs w:val="21"/>
        </w:rPr>
        <w:t>.</w:t>
      </w:r>
    </w:p>
    <w:p w14:paraId="46029A07" w14:textId="77777777" w:rsidR="00C20C92" w:rsidRPr="00C20C92" w:rsidRDefault="00C20C92" w:rsidP="00C20C92">
      <w:pPr>
        <w:rPr>
          <w:rFonts w:ascii="Helvetica" w:hAnsi="Helvetica" w:cs="Helvetica"/>
          <w:b/>
          <w:bCs/>
          <w:color w:val="222222"/>
          <w:sz w:val="21"/>
          <w:szCs w:val="21"/>
        </w:rPr>
      </w:pPr>
    </w:p>
    <w:p w14:paraId="109CC004" w14:textId="6CDBCA38" w:rsidR="00484EB4" w:rsidRPr="00C20C92" w:rsidRDefault="00C20C92" w:rsidP="00C20C92">
      <w:r w:rsidRPr="00C20C92">
        <w:rPr>
          <w:rFonts w:ascii="Helvetica" w:hAnsi="Helvetica" w:cs="Helvetica"/>
          <w:b/>
          <w:bCs/>
          <w:color w:val="222222"/>
          <w:sz w:val="21"/>
          <w:szCs w:val="21"/>
        </w:rPr>
        <w:t xml:space="preserve">5. </w:t>
      </w:r>
      <w:r w:rsidRPr="00C20C92">
        <w:rPr>
          <w:rFonts w:ascii="Helvetica" w:hAnsi="Helvetica" w:cs="Helvetica" w:hint="eastAsia"/>
          <w:b/>
          <w:bCs/>
          <w:color w:val="222222"/>
          <w:sz w:val="21"/>
          <w:szCs w:val="21"/>
        </w:rPr>
        <w:t>ВЫВОДЫ</w:t>
      </w:r>
      <w:r w:rsidRPr="00C20C92">
        <w:rPr>
          <w:rFonts w:ascii="Helvetica" w:hAnsi="Helvetica" w:cs="Helvetica"/>
          <w:b/>
          <w:bCs/>
          <w:color w:val="222222"/>
          <w:sz w:val="21"/>
          <w:szCs w:val="21"/>
        </w:rPr>
        <w:t>.</w:t>
      </w:r>
    </w:p>
    <w:sectPr w:rsidR="00484EB4" w:rsidRPr="00C20C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AFBA" w14:textId="77777777" w:rsidR="00BD55CA" w:rsidRDefault="00BD55CA">
      <w:pPr>
        <w:spacing w:after="0" w:line="240" w:lineRule="auto"/>
      </w:pPr>
      <w:r>
        <w:separator/>
      </w:r>
    </w:p>
  </w:endnote>
  <w:endnote w:type="continuationSeparator" w:id="0">
    <w:p w14:paraId="0F7AD6E2" w14:textId="77777777" w:rsidR="00BD55CA" w:rsidRDefault="00BD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E1E9" w14:textId="77777777" w:rsidR="00BD55CA" w:rsidRDefault="00BD55CA"/>
    <w:p w14:paraId="21AC6B4F" w14:textId="77777777" w:rsidR="00BD55CA" w:rsidRDefault="00BD55CA"/>
    <w:p w14:paraId="6E9D69FF" w14:textId="77777777" w:rsidR="00BD55CA" w:rsidRDefault="00BD55CA"/>
    <w:p w14:paraId="27F85F1A" w14:textId="77777777" w:rsidR="00BD55CA" w:rsidRDefault="00BD55CA"/>
    <w:p w14:paraId="7E652343" w14:textId="77777777" w:rsidR="00BD55CA" w:rsidRDefault="00BD55CA"/>
    <w:p w14:paraId="0906B1BC" w14:textId="77777777" w:rsidR="00BD55CA" w:rsidRDefault="00BD55CA"/>
    <w:p w14:paraId="60DD3E74" w14:textId="77777777" w:rsidR="00BD55CA" w:rsidRDefault="00BD55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64D53B" wp14:editId="725541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1E5E9" w14:textId="77777777" w:rsidR="00BD55CA" w:rsidRDefault="00BD55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4D5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61E5E9" w14:textId="77777777" w:rsidR="00BD55CA" w:rsidRDefault="00BD55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B1DB15" w14:textId="77777777" w:rsidR="00BD55CA" w:rsidRDefault="00BD55CA"/>
    <w:p w14:paraId="1C2E8089" w14:textId="77777777" w:rsidR="00BD55CA" w:rsidRDefault="00BD55CA"/>
    <w:p w14:paraId="3F05BB52" w14:textId="77777777" w:rsidR="00BD55CA" w:rsidRDefault="00BD55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C0A7A5" wp14:editId="38EC54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287FB" w14:textId="77777777" w:rsidR="00BD55CA" w:rsidRDefault="00BD55CA"/>
                          <w:p w14:paraId="55677835" w14:textId="77777777" w:rsidR="00BD55CA" w:rsidRDefault="00BD55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0A7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4287FB" w14:textId="77777777" w:rsidR="00BD55CA" w:rsidRDefault="00BD55CA"/>
                    <w:p w14:paraId="55677835" w14:textId="77777777" w:rsidR="00BD55CA" w:rsidRDefault="00BD55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F0116E" w14:textId="77777777" w:rsidR="00BD55CA" w:rsidRDefault="00BD55CA"/>
    <w:p w14:paraId="69D97E3A" w14:textId="77777777" w:rsidR="00BD55CA" w:rsidRDefault="00BD55CA">
      <w:pPr>
        <w:rPr>
          <w:sz w:val="2"/>
          <w:szCs w:val="2"/>
        </w:rPr>
      </w:pPr>
    </w:p>
    <w:p w14:paraId="57CC6C08" w14:textId="77777777" w:rsidR="00BD55CA" w:rsidRDefault="00BD55CA"/>
    <w:p w14:paraId="58595D80" w14:textId="77777777" w:rsidR="00BD55CA" w:rsidRDefault="00BD55CA">
      <w:pPr>
        <w:spacing w:after="0" w:line="240" w:lineRule="auto"/>
      </w:pPr>
    </w:p>
  </w:footnote>
  <w:footnote w:type="continuationSeparator" w:id="0">
    <w:p w14:paraId="793447FA" w14:textId="77777777" w:rsidR="00BD55CA" w:rsidRDefault="00BD5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CA"/>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213085</TotalTime>
  <Pages>5</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2244</cp:revision>
  <cp:lastPrinted>2009-02-06T05:36:00Z</cp:lastPrinted>
  <dcterms:created xsi:type="dcterms:W3CDTF">2024-01-07T13:43:00Z</dcterms:created>
  <dcterms:modified xsi:type="dcterms:W3CDTF">2025-11-22T11:26:00Z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