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6739" w:rsidRDefault="006A7139" w:rsidP="006A7139">
      <w:pPr>
        <w:rPr>
          <w:rFonts w:ascii="Times New Roman" w:eastAsia="Times New Roman" w:hAnsi="Times New Roman" w:cs="Times New Roman"/>
          <w:kern w:val="0"/>
          <w:sz w:val="28"/>
          <w:szCs w:val="28"/>
          <w:lang w:eastAsia="ru-RU"/>
        </w:rPr>
      </w:pPr>
      <w:r w:rsidRPr="006A7139">
        <w:rPr>
          <w:rFonts w:ascii="Times New Roman" w:eastAsia="Times New Roman" w:hAnsi="Times New Roman" w:cs="Times New Roman" w:hint="eastAsia"/>
          <w:kern w:val="0"/>
          <w:sz w:val="28"/>
          <w:szCs w:val="28"/>
          <w:lang w:eastAsia="ru-RU"/>
        </w:rPr>
        <w:t>Лазарев</w:t>
      </w:r>
      <w:r w:rsidRPr="006A7139">
        <w:rPr>
          <w:rFonts w:ascii="Times New Roman" w:eastAsia="Times New Roman" w:hAnsi="Times New Roman" w:cs="Times New Roman"/>
          <w:kern w:val="0"/>
          <w:sz w:val="28"/>
          <w:szCs w:val="28"/>
          <w:lang w:eastAsia="ru-RU"/>
        </w:rPr>
        <w:t xml:space="preserve">, </w:t>
      </w:r>
      <w:r w:rsidRPr="006A7139">
        <w:rPr>
          <w:rFonts w:ascii="Times New Roman" w:eastAsia="Times New Roman" w:hAnsi="Times New Roman" w:cs="Times New Roman" w:hint="eastAsia"/>
          <w:kern w:val="0"/>
          <w:sz w:val="28"/>
          <w:szCs w:val="28"/>
          <w:lang w:eastAsia="ru-RU"/>
        </w:rPr>
        <w:t>Игорь</w:t>
      </w:r>
      <w:r w:rsidRPr="006A7139">
        <w:rPr>
          <w:rFonts w:ascii="Times New Roman" w:eastAsia="Times New Roman" w:hAnsi="Times New Roman" w:cs="Times New Roman"/>
          <w:kern w:val="0"/>
          <w:sz w:val="28"/>
          <w:szCs w:val="28"/>
          <w:lang w:eastAsia="ru-RU"/>
        </w:rPr>
        <w:t xml:space="preserve"> </w:t>
      </w:r>
      <w:r w:rsidRPr="006A7139">
        <w:rPr>
          <w:rFonts w:ascii="Times New Roman" w:eastAsia="Times New Roman" w:hAnsi="Times New Roman" w:cs="Times New Roman" w:hint="eastAsia"/>
          <w:kern w:val="0"/>
          <w:sz w:val="28"/>
          <w:szCs w:val="28"/>
          <w:lang w:eastAsia="ru-RU"/>
        </w:rPr>
        <w:t>Михайлович</w:t>
      </w:r>
      <w:r w:rsidRPr="006A7139">
        <w:rPr>
          <w:rFonts w:ascii="Times New Roman" w:eastAsia="Times New Roman" w:hAnsi="Times New Roman" w:cs="Times New Roman"/>
          <w:kern w:val="0"/>
          <w:sz w:val="28"/>
          <w:szCs w:val="28"/>
          <w:lang w:eastAsia="ru-RU"/>
        </w:rPr>
        <w:t xml:space="preserve">. </w:t>
      </w:r>
      <w:r w:rsidRPr="006A7139">
        <w:rPr>
          <w:rFonts w:ascii="Times New Roman" w:eastAsia="Times New Roman" w:hAnsi="Times New Roman" w:cs="Times New Roman" w:hint="eastAsia"/>
          <w:kern w:val="0"/>
          <w:sz w:val="28"/>
          <w:szCs w:val="28"/>
          <w:lang w:eastAsia="ru-RU"/>
        </w:rPr>
        <w:t>Административные</w:t>
      </w:r>
      <w:r w:rsidRPr="006A7139">
        <w:rPr>
          <w:rFonts w:ascii="Times New Roman" w:eastAsia="Times New Roman" w:hAnsi="Times New Roman" w:cs="Times New Roman"/>
          <w:kern w:val="0"/>
          <w:sz w:val="28"/>
          <w:szCs w:val="28"/>
          <w:lang w:eastAsia="ru-RU"/>
        </w:rPr>
        <w:t xml:space="preserve"> </w:t>
      </w:r>
      <w:r w:rsidRPr="006A7139">
        <w:rPr>
          <w:rFonts w:ascii="Times New Roman" w:eastAsia="Times New Roman" w:hAnsi="Times New Roman" w:cs="Times New Roman" w:hint="eastAsia"/>
          <w:kern w:val="0"/>
          <w:sz w:val="28"/>
          <w:szCs w:val="28"/>
          <w:lang w:eastAsia="ru-RU"/>
        </w:rPr>
        <w:t>процедуры</w:t>
      </w:r>
      <w:r w:rsidRPr="006A7139">
        <w:rPr>
          <w:rFonts w:ascii="Times New Roman" w:eastAsia="Times New Roman" w:hAnsi="Times New Roman" w:cs="Times New Roman"/>
          <w:kern w:val="0"/>
          <w:sz w:val="28"/>
          <w:szCs w:val="28"/>
          <w:lang w:eastAsia="ru-RU"/>
        </w:rPr>
        <w:t xml:space="preserve"> </w:t>
      </w:r>
      <w:r w:rsidRPr="006A7139">
        <w:rPr>
          <w:rFonts w:ascii="Times New Roman" w:eastAsia="Times New Roman" w:hAnsi="Times New Roman" w:cs="Times New Roman" w:hint="eastAsia"/>
          <w:kern w:val="0"/>
          <w:sz w:val="28"/>
          <w:szCs w:val="28"/>
          <w:lang w:eastAsia="ru-RU"/>
        </w:rPr>
        <w:t>в</w:t>
      </w:r>
      <w:r w:rsidRPr="006A7139">
        <w:rPr>
          <w:rFonts w:ascii="Times New Roman" w:eastAsia="Times New Roman" w:hAnsi="Times New Roman" w:cs="Times New Roman"/>
          <w:kern w:val="0"/>
          <w:sz w:val="28"/>
          <w:szCs w:val="28"/>
          <w:lang w:eastAsia="ru-RU"/>
        </w:rPr>
        <w:t xml:space="preserve"> </w:t>
      </w:r>
      <w:r w:rsidRPr="006A7139">
        <w:rPr>
          <w:rFonts w:ascii="Times New Roman" w:eastAsia="Times New Roman" w:hAnsi="Times New Roman" w:cs="Times New Roman" w:hint="eastAsia"/>
          <w:kern w:val="0"/>
          <w:sz w:val="28"/>
          <w:szCs w:val="28"/>
          <w:lang w:eastAsia="ru-RU"/>
        </w:rPr>
        <w:t>сфере</w:t>
      </w:r>
      <w:r w:rsidRPr="006A7139">
        <w:rPr>
          <w:rFonts w:ascii="Times New Roman" w:eastAsia="Times New Roman" w:hAnsi="Times New Roman" w:cs="Times New Roman"/>
          <w:kern w:val="0"/>
          <w:sz w:val="28"/>
          <w:szCs w:val="28"/>
          <w:lang w:eastAsia="ru-RU"/>
        </w:rPr>
        <w:t xml:space="preserve"> </w:t>
      </w:r>
      <w:r w:rsidRPr="006A7139">
        <w:rPr>
          <w:rFonts w:ascii="Times New Roman" w:eastAsia="Times New Roman" w:hAnsi="Times New Roman" w:cs="Times New Roman" w:hint="eastAsia"/>
          <w:kern w:val="0"/>
          <w:sz w:val="28"/>
          <w:szCs w:val="28"/>
          <w:lang w:eastAsia="ru-RU"/>
        </w:rPr>
        <w:t>взаимоотношений</w:t>
      </w:r>
      <w:r w:rsidRPr="006A7139">
        <w:rPr>
          <w:rFonts w:ascii="Times New Roman" w:eastAsia="Times New Roman" w:hAnsi="Times New Roman" w:cs="Times New Roman"/>
          <w:kern w:val="0"/>
          <w:sz w:val="28"/>
          <w:szCs w:val="28"/>
          <w:lang w:eastAsia="ru-RU"/>
        </w:rPr>
        <w:t xml:space="preserve"> </w:t>
      </w:r>
      <w:r w:rsidRPr="006A7139">
        <w:rPr>
          <w:rFonts w:ascii="Times New Roman" w:eastAsia="Times New Roman" w:hAnsi="Times New Roman" w:cs="Times New Roman" w:hint="eastAsia"/>
          <w:kern w:val="0"/>
          <w:sz w:val="28"/>
          <w:szCs w:val="28"/>
          <w:lang w:eastAsia="ru-RU"/>
        </w:rPr>
        <w:t>граждан</w:t>
      </w:r>
      <w:r w:rsidRPr="006A7139">
        <w:rPr>
          <w:rFonts w:ascii="Times New Roman" w:eastAsia="Times New Roman" w:hAnsi="Times New Roman" w:cs="Times New Roman"/>
          <w:kern w:val="0"/>
          <w:sz w:val="28"/>
          <w:szCs w:val="28"/>
          <w:lang w:eastAsia="ru-RU"/>
        </w:rPr>
        <w:t xml:space="preserve"> </w:t>
      </w:r>
      <w:r w:rsidRPr="006A7139">
        <w:rPr>
          <w:rFonts w:ascii="Times New Roman" w:eastAsia="Times New Roman" w:hAnsi="Times New Roman" w:cs="Times New Roman" w:hint="eastAsia"/>
          <w:kern w:val="0"/>
          <w:sz w:val="28"/>
          <w:szCs w:val="28"/>
          <w:lang w:eastAsia="ru-RU"/>
        </w:rPr>
        <w:t>и</w:t>
      </w:r>
      <w:r w:rsidRPr="006A7139">
        <w:rPr>
          <w:rFonts w:ascii="Times New Roman" w:eastAsia="Times New Roman" w:hAnsi="Times New Roman" w:cs="Times New Roman"/>
          <w:kern w:val="0"/>
          <w:sz w:val="28"/>
          <w:szCs w:val="28"/>
          <w:lang w:eastAsia="ru-RU"/>
        </w:rPr>
        <w:t xml:space="preserve"> </w:t>
      </w:r>
      <w:r w:rsidRPr="006A7139">
        <w:rPr>
          <w:rFonts w:ascii="Times New Roman" w:eastAsia="Times New Roman" w:hAnsi="Times New Roman" w:cs="Times New Roman" w:hint="eastAsia"/>
          <w:kern w:val="0"/>
          <w:sz w:val="28"/>
          <w:szCs w:val="28"/>
          <w:lang w:eastAsia="ru-RU"/>
        </w:rPr>
        <w:t>их</w:t>
      </w:r>
      <w:r w:rsidRPr="006A7139">
        <w:rPr>
          <w:rFonts w:ascii="Times New Roman" w:eastAsia="Times New Roman" w:hAnsi="Times New Roman" w:cs="Times New Roman"/>
          <w:kern w:val="0"/>
          <w:sz w:val="28"/>
          <w:szCs w:val="28"/>
          <w:lang w:eastAsia="ru-RU"/>
        </w:rPr>
        <w:t xml:space="preserve"> </w:t>
      </w:r>
      <w:r w:rsidRPr="006A7139">
        <w:rPr>
          <w:rFonts w:ascii="Times New Roman" w:eastAsia="Times New Roman" w:hAnsi="Times New Roman" w:cs="Times New Roman" w:hint="eastAsia"/>
          <w:kern w:val="0"/>
          <w:sz w:val="28"/>
          <w:szCs w:val="28"/>
          <w:lang w:eastAsia="ru-RU"/>
        </w:rPr>
        <w:t>организаций</w:t>
      </w:r>
      <w:r w:rsidRPr="006A7139">
        <w:rPr>
          <w:rFonts w:ascii="Times New Roman" w:eastAsia="Times New Roman" w:hAnsi="Times New Roman" w:cs="Times New Roman"/>
          <w:kern w:val="0"/>
          <w:sz w:val="28"/>
          <w:szCs w:val="28"/>
          <w:lang w:eastAsia="ru-RU"/>
        </w:rPr>
        <w:t xml:space="preserve"> </w:t>
      </w:r>
      <w:r w:rsidRPr="006A7139">
        <w:rPr>
          <w:rFonts w:ascii="Times New Roman" w:eastAsia="Times New Roman" w:hAnsi="Times New Roman" w:cs="Times New Roman" w:hint="eastAsia"/>
          <w:kern w:val="0"/>
          <w:sz w:val="28"/>
          <w:szCs w:val="28"/>
          <w:lang w:eastAsia="ru-RU"/>
        </w:rPr>
        <w:t>с</w:t>
      </w:r>
      <w:r w:rsidRPr="006A7139">
        <w:rPr>
          <w:rFonts w:ascii="Times New Roman" w:eastAsia="Times New Roman" w:hAnsi="Times New Roman" w:cs="Times New Roman"/>
          <w:kern w:val="0"/>
          <w:sz w:val="28"/>
          <w:szCs w:val="28"/>
          <w:lang w:eastAsia="ru-RU"/>
        </w:rPr>
        <w:t xml:space="preserve"> </w:t>
      </w:r>
      <w:r w:rsidRPr="006A7139">
        <w:rPr>
          <w:rFonts w:ascii="Times New Roman" w:eastAsia="Times New Roman" w:hAnsi="Times New Roman" w:cs="Times New Roman" w:hint="eastAsia"/>
          <w:kern w:val="0"/>
          <w:sz w:val="28"/>
          <w:szCs w:val="28"/>
          <w:lang w:eastAsia="ru-RU"/>
        </w:rPr>
        <w:t>органами</w:t>
      </w:r>
      <w:r w:rsidRPr="006A7139">
        <w:rPr>
          <w:rFonts w:ascii="Times New Roman" w:eastAsia="Times New Roman" w:hAnsi="Times New Roman" w:cs="Times New Roman"/>
          <w:kern w:val="0"/>
          <w:sz w:val="28"/>
          <w:szCs w:val="28"/>
          <w:lang w:eastAsia="ru-RU"/>
        </w:rPr>
        <w:t xml:space="preserve"> </w:t>
      </w:r>
      <w:r w:rsidRPr="006A7139">
        <w:rPr>
          <w:rFonts w:ascii="Times New Roman" w:eastAsia="Times New Roman" w:hAnsi="Times New Roman" w:cs="Times New Roman" w:hint="eastAsia"/>
          <w:kern w:val="0"/>
          <w:sz w:val="28"/>
          <w:szCs w:val="28"/>
          <w:lang w:eastAsia="ru-RU"/>
        </w:rPr>
        <w:t>исполнительной</w:t>
      </w:r>
      <w:r w:rsidRPr="006A7139">
        <w:rPr>
          <w:rFonts w:ascii="Times New Roman" w:eastAsia="Times New Roman" w:hAnsi="Times New Roman" w:cs="Times New Roman"/>
          <w:kern w:val="0"/>
          <w:sz w:val="28"/>
          <w:szCs w:val="28"/>
          <w:lang w:eastAsia="ru-RU"/>
        </w:rPr>
        <w:t xml:space="preserve"> </w:t>
      </w:r>
      <w:r w:rsidRPr="006A7139">
        <w:rPr>
          <w:rFonts w:ascii="Times New Roman" w:eastAsia="Times New Roman" w:hAnsi="Times New Roman" w:cs="Times New Roman" w:hint="eastAsia"/>
          <w:kern w:val="0"/>
          <w:sz w:val="28"/>
          <w:szCs w:val="28"/>
          <w:lang w:eastAsia="ru-RU"/>
        </w:rPr>
        <w:t>власти</w:t>
      </w:r>
      <w:r w:rsidRPr="006A7139">
        <w:rPr>
          <w:rFonts w:ascii="Times New Roman" w:eastAsia="Times New Roman" w:hAnsi="Times New Roman" w:cs="Times New Roman"/>
          <w:kern w:val="0"/>
          <w:sz w:val="28"/>
          <w:szCs w:val="28"/>
          <w:lang w:eastAsia="ru-RU"/>
        </w:rPr>
        <w:t xml:space="preserve"> </w:t>
      </w:r>
      <w:r w:rsidRPr="006A7139">
        <w:rPr>
          <w:rFonts w:ascii="Times New Roman" w:eastAsia="Times New Roman" w:hAnsi="Times New Roman" w:cs="Times New Roman" w:hint="eastAsia"/>
          <w:kern w:val="0"/>
          <w:sz w:val="28"/>
          <w:szCs w:val="28"/>
          <w:lang w:eastAsia="ru-RU"/>
        </w:rPr>
        <w:t>в</w:t>
      </w:r>
      <w:r w:rsidRPr="006A7139">
        <w:rPr>
          <w:rFonts w:ascii="Times New Roman" w:eastAsia="Times New Roman" w:hAnsi="Times New Roman" w:cs="Times New Roman"/>
          <w:kern w:val="0"/>
          <w:sz w:val="28"/>
          <w:szCs w:val="28"/>
          <w:lang w:eastAsia="ru-RU"/>
        </w:rPr>
        <w:t xml:space="preserve"> </w:t>
      </w:r>
      <w:r w:rsidRPr="006A7139">
        <w:rPr>
          <w:rFonts w:ascii="Times New Roman" w:eastAsia="Times New Roman" w:hAnsi="Times New Roman" w:cs="Times New Roman" w:hint="eastAsia"/>
          <w:kern w:val="0"/>
          <w:sz w:val="28"/>
          <w:szCs w:val="28"/>
          <w:lang w:eastAsia="ru-RU"/>
        </w:rPr>
        <w:t>Российской</w:t>
      </w:r>
      <w:r w:rsidRPr="006A7139">
        <w:rPr>
          <w:rFonts w:ascii="Times New Roman" w:eastAsia="Times New Roman" w:hAnsi="Times New Roman" w:cs="Times New Roman"/>
          <w:kern w:val="0"/>
          <w:sz w:val="28"/>
          <w:szCs w:val="28"/>
          <w:lang w:eastAsia="ru-RU"/>
        </w:rPr>
        <w:t xml:space="preserve"> </w:t>
      </w:r>
      <w:proofErr w:type="gramStart"/>
      <w:r w:rsidRPr="006A7139">
        <w:rPr>
          <w:rFonts w:ascii="Times New Roman" w:eastAsia="Times New Roman" w:hAnsi="Times New Roman" w:cs="Times New Roman" w:hint="eastAsia"/>
          <w:kern w:val="0"/>
          <w:sz w:val="28"/>
          <w:szCs w:val="28"/>
          <w:lang w:eastAsia="ru-RU"/>
        </w:rPr>
        <w:t>Федерации</w:t>
      </w:r>
      <w:r w:rsidRPr="006A7139">
        <w:rPr>
          <w:rFonts w:ascii="Times New Roman" w:eastAsia="Times New Roman" w:hAnsi="Times New Roman" w:cs="Times New Roman"/>
          <w:kern w:val="0"/>
          <w:sz w:val="28"/>
          <w:szCs w:val="28"/>
          <w:lang w:eastAsia="ru-RU"/>
        </w:rPr>
        <w:t xml:space="preserve"> :</w:t>
      </w:r>
      <w:proofErr w:type="gramEnd"/>
      <w:r w:rsidRPr="006A7139">
        <w:rPr>
          <w:rFonts w:ascii="Times New Roman" w:eastAsia="Times New Roman" w:hAnsi="Times New Roman" w:cs="Times New Roman"/>
          <w:kern w:val="0"/>
          <w:sz w:val="28"/>
          <w:szCs w:val="28"/>
          <w:lang w:eastAsia="ru-RU"/>
        </w:rPr>
        <w:t xml:space="preserve"> </w:t>
      </w:r>
      <w:r w:rsidRPr="006A7139">
        <w:rPr>
          <w:rFonts w:ascii="Times New Roman" w:eastAsia="Times New Roman" w:hAnsi="Times New Roman" w:cs="Times New Roman" w:hint="eastAsia"/>
          <w:kern w:val="0"/>
          <w:sz w:val="28"/>
          <w:szCs w:val="28"/>
          <w:lang w:eastAsia="ru-RU"/>
        </w:rPr>
        <w:t>диссертация</w:t>
      </w:r>
      <w:r w:rsidRPr="006A7139">
        <w:rPr>
          <w:rFonts w:ascii="Times New Roman" w:eastAsia="Times New Roman" w:hAnsi="Times New Roman" w:cs="Times New Roman"/>
          <w:kern w:val="0"/>
          <w:sz w:val="28"/>
          <w:szCs w:val="28"/>
          <w:lang w:eastAsia="ru-RU"/>
        </w:rPr>
        <w:t xml:space="preserve"> ... </w:t>
      </w:r>
      <w:r w:rsidRPr="006A7139">
        <w:rPr>
          <w:rFonts w:ascii="Times New Roman" w:eastAsia="Times New Roman" w:hAnsi="Times New Roman" w:cs="Times New Roman" w:hint="eastAsia"/>
          <w:kern w:val="0"/>
          <w:sz w:val="28"/>
          <w:szCs w:val="28"/>
          <w:lang w:eastAsia="ru-RU"/>
        </w:rPr>
        <w:t>кандидата</w:t>
      </w:r>
      <w:r w:rsidRPr="006A7139">
        <w:rPr>
          <w:rFonts w:ascii="Times New Roman" w:eastAsia="Times New Roman" w:hAnsi="Times New Roman" w:cs="Times New Roman"/>
          <w:kern w:val="0"/>
          <w:sz w:val="28"/>
          <w:szCs w:val="28"/>
          <w:lang w:eastAsia="ru-RU"/>
        </w:rPr>
        <w:t xml:space="preserve"> </w:t>
      </w:r>
      <w:r w:rsidRPr="006A7139">
        <w:rPr>
          <w:rFonts w:ascii="Times New Roman" w:eastAsia="Times New Roman" w:hAnsi="Times New Roman" w:cs="Times New Roman" w:hint="eastAsia"/>
          <w:kern w:val="0"/>
          <w:sz w:val="28"/>
          <w:szCs w:val="28"/>
          <w:lang w:eastAsia="ru-RU"/>
        </w:rPr>
        <w:t>юридических</w:t>
      </w:r>
      <w:r w:rsidRPr="006A7139">
        <w:rPr>
          <w:rFonts w:ascii="Times New Roman" w:eastAsia="Times New Roman" w:hAnsi="Times New Roman" w:cs="Times New Roman"/>
          <w:kern w:val="0"/>
          <w:sz w:val="28"/>
          <w:szCs w:val="28"/>
          <w:lang w:eastAsia="ru-RU"/>
        </w:rPr>
        <w:t xml:space="preserve"> </w:t>
      </w:r>
      <w:r w:rsidRPr="006A7139">
        <w:rPr>
          <w:rFonts w:ascii="Times New Roman" w:eastAsia="Times New Roman" w:hAnsi="Times New Roman" w:cs="Times New Roman" w:hint="eastAsia"/>
          <w:kern w:val="0"/>
          <w:sz w:val="28"/>
          <w:szCs w:val="28"/>
          <w:lang w:eastAsia="ru-RU"/>
        </w:rPr>
        <w:t>наук</w:t>
      </w:r>
      <w:r w:rsidRPr="006A7139">
        <w:rPr>
          <w:rFonts w:ascii="Times New Roman" w:eastAsia="Times New Roman" w:hAnsi="Times New Roman" w:cs="Times New Roman"/>
          <w:kern w:val="0"/>
          <w:sz w:val="28"/>
          <w:szCs w:val="28"/>
          <w:lang w:eastAsia="ru-RU"/>
        </w:rPr>
        <w:t xml:space="preserve"> : 12.00.14.- </w:t>
      </w:r>
      <w:r w:rsidRPr="006A7139">
        <w:rPr>
          <w:rFonts w:ascii="Times New Roman" w:eastAsia="Times New Roman" w:hAnsi="Times New Roman" w:cs="Times New Roman" w:hint="eastAsia"/>
          <w:kern w:val="0"/>
          <w:sz w:val="28"/>
          <w:szCs w:val="28"/>
          <w:lang w:eastAsia="ru-RU"/>
        </w:rPr>
        <w:t>Москва</w:t>
      </w:r>
      <w:r w:rsidRPr="006A7139">
        <w:rPr>
          <w:rFonts w:ascii="Times New Roman" w:eastAsia="Times New Roman" w:hAnsi="Times New Roman" w:cs="Times New Roman"/>
          <w:kern w:val="0"/>
          <w:sz w:val="28"/>
          <w:szCs w:val="28"/>
          <w:lang w:eastAsia="ru-RU"/>
        </w:rPr>
        <w:t>, 2002</w:t>
      </w:r>
    </w:p>
    <w:p w:rsidR="006A7139" w:rsidRPr="006A7139" w:rsidRDefault="006A7139" w:rsidP="006A7139">
      <w:bookmarkStart w:id="0" w:name="_GoBack"/>
      <w:bookmarkEnd w:id="0"/>
    </w:p>
    <w:sectPr w:rsidR="006A7139" w:rsidRPr="006A7139"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66AF" w:rsidRDefault="00C966AF">
      <w:pPr>
        <w:spacing w:after="0" w:line="240" w:lineRule="auto"/>
      </w:pPr>
      <w:r>
        <w:separator/>
      </w:r>
    </w:p>
  </w:endnote>
  <w:endnote w:type="continuationSeparator" w:id="0">
    <w:p w:rsidR="00C966AF" w:rsidRDefault="00C966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66AF" w:rsidRDefault="00C966AF"/>
    <w:p w:rsidR="00C966AF" w:rsidRDefault="00C966AF"/>
    <w:p w:rsidR="00C966AF" w:rsidRDefault="00C966AF"/>
    <w:p w:rsidR="00C966AF" w:rsidRDefault="00C966AF"/>
    <w:p w:rsidR="00C966AF" w:rsidRDefault="00C966AF"/>
    <w:p w:rsidR="00C966AF" w:rsidRDefault="00C966AF"/>
    <w:p w:rsidR="00C966AF" w:rsidRDefault="00C966AF">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66AF" w:rsidRDefault="00C966A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C966AF" w:rsidRDefault="00C966A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C966AF" w:rsidRDefault="00C966AF"/>
    <w:p w:rsidR="00C966AF" w:rsidRDefault="00C966AF"/>
    <w:p w:rsidR="00C966AF" w:rsidRDefault="00C966AF">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66AF" w:rsidRDefault="00C966AF"/>
                          <w:p w:rsidR="00C966AF" w:rsidRDefault="00C966AF">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C966AF" w:rsidRDefault="00C966AF"/>
                    <w:p w:rsidR="00C966AF" w:rsidRDefault="00C966AF">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C966AF" w:rsidRDefault="00C966AF"/>
    <w:p w:rsidR="00C966AF" w:rsidRDefault="00C966AF">
      <w:pPr>
        <w:rPr>
          <w:sz w:val="2"/>
          <w:szCs w:val="2"/>
        </w:rPr>
      </w:pPr>
    </w:p>
    <w:p w:rsidR="00C966AF" w:rsidRDefault="00C966AF"/>
    <w:p w:rsidR="00C966AF" w:rsidRDefault="00C966AF">
      <w:pPr>
        <w:spacing w:after="0" w:line="240" w:lineRule="auto"/>
      </w:pPr>
    </w:p>
  </w:footnote>
  <w:footnote w:type="continuationSeparator" w:id="0">
    <w:p w:rsidR="00C966AF" w:rsidRDefault="00C966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686"/>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A1"/>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2E"/>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6A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AE2CDFD"/>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09A025-6679-482A-B452-F91528F422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15670</TotalTime>
  <Pages>1</Pages>
  <Words>34</Words>
  <Characters>197</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550</cp:revision>
  <cp:lastPrinted>2009-02-06T05:36:00Z</cp:lastPrinted>
  <dcterms:created xsi:type="dcterms:W3CDTF">2023-09-07T12:38:00Z</dcterms:created>
  <dcterms:modified xsi:type="dcterms:W3CDTF">2023-11-16T16:43:00Z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