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2D474" w14:textId="77777777" w:rsidR="00C4456A" w:rsidRDefault="00C4456A" w:rsidP="00C4456A"/>
    <w:p w14:paraId="13C9729C" w14:textId="45E368AC" w:rsidR="00800EF0" w:rsidRDefault="00C4456A" w:rsidP="00C4456A">
      <w:r>
        <w:rPr>
          <w:rFonts w:hint="eastAsia"/>
        </w:rPr>
        <w:t>Слесарский</w:t>
      </w:r>
      <w:r>
        <w:t xml:space="preserve"> </w:t>
      </w:r>
      <w:r>
        <w:rPr>
          <w:rFonts w:hint="eastAsia"/>
        </w:rPr>
        <w:t>Константин</w:t>
      </w:r>
      <w:r>
        <w:t xml:space="preserve"> </w:t>
      </w:r>
      <w:r>
        <w:rPr>
          <w:rFonts w:hint="eastAsia"/>
        </w:rPr>
        <w:t>Иоаннович</w:t>
      </w:r>
      <w:r>
        <w:t xml:space="preserve"> </w:t>
      </w:r>
      <w:r w:rsidRPr="00C4456A">
        <w:rPr>
          <w:rFonts w:hint="eastAsia"/>
        </w:rPr>
        <w:t>Воинская</w:t>
      </w:r>
      <w:r w:rsidRPr="00C4456A">
        <w:t xml:space="preserve"> </w:t>
      </w:r>
      <w:r w:rsidRPr="00C4456A">
        <w:rPr>
          <w:rFonts w:hint="eastAsia"/>
        </w:rPr>
        <w:t>обязанность</w:t>
      </w:r>
      <w:r w:rsidRPr="00C4456A">
        <w:t xml:space="preserve"> </w:t>
      </w:r>
      <w:r w:rsidRPr="00C4456A">
        <w:rPr>
          <w:rFonts w:hint="eastAsia"/>
        </w:rPr>
        <w:t>как</w:t>
      </w:r>
      <w:r w:rsidRPr="00C4456A">
        <w:t xml:space="preserve"> </w:t>
      </w:r>
      <w:r w:rsidRPr="00C4456A">
        <w:rPr>
          <w:rFonts w:hint="eastAsia"/>
        </w:rPr>
        <w:t>элемент</w:t>
      </w:r>
      <w:r w:rsidRPr="00C4456A">
        <w:t xml:space="preserve"> </w:t>
      </w:r>
      <w:r w:rsidRPr="00C4456A">
        <w:rPr>
          <w:rFonts w:hint="eastAsia"/>
        </w:rPr>
        <w:t>конституционно</w:t>
      </w:r>
      <w:r w:rsidRPr="00C4456A">
        <w:t>-</w:t>
      </w:r>
      <w:r w:rsidRPr="00C4456A">
        <w:rPr>
          <w:rFonts w:hint="eastAsia"/>
        </w:rPr>
        <w:t>правового</w:t>
      </w:r>
      <w:r w:rsidRPr="00C4456A">
        <w:t xml:space="preserve"> </w:t>
      </w:r>
      <w:r w:rsidRPr="00C4456A">
        <w:rPr>
          <w:rFonts w:hint="eastAsia"/>
        </w:rPr>
        <w:t>статуса</w:t>
      </w:r>
      <w:r w:rsidRPr="00C4456A">
        <w:t xml:space="preserve"> </w:t>
      </w:r>
      <w:r w:rsidRPr="00C4456A">
        <w:rPr>
          <w:rFonts w:hint="eastAsia"/>
        </w:rPr>
        <w:t>гражданина</w:t>
      </w:r>
      <w:r w:rsidRPr="00C4456A">
        <w:t xml:space="preserve"> </w:t>
      </w:r>
      <w:r w:rsidRPr="00C4456A">
        <w:rPr>
          <w:rFonts w:hint="eastAsia"/>
        </w:rPr>
        <w:t>Российской</w:t>
      </w:r>
      <w:r w:rsidRPr="00C4456A">
        <w:t xml:space="preserve"> </w:t>
      </w:r>
      <w:r w:rsidRPr="00C4456A">
        <w:rPr>
          <w:rFonts w:hint="eastAsia"/>
        </w:rPr>
        <w:t>Федерации</w:t>
      </w:r>
    </w:p>
    <w:p w14:paraId="500CDF70" w14:textId="77777777" w:rsidR="00C4456A" w:rsidRDefault="00C4456A" w:rsidP="00C4456A">
      <w:r>
        <w:rPr>
          <w:rFonts w:hint="eastAsia"/>
        </w:rPr>
        <w:t>ОГЛАВЛЕНИЕ</w:t>
      </w:r>
      <w:r>
        <w:t xml:space="preserve"> </w:t>
      </w:r>
      <w:r>
        <w:rPr>
          <w:rFonts w:hint="eastAsia"/>
        </w:rPr>
        <w:t>ДИССЕРТАЦИИ</w:t>
      </w:r>
    </w:p>
    <w:p w14:paraId="18E4BABC" w14:textId="77777777" w:rsidR="00C4456A" w:rsidRDefault="00C4456A" w:rsidP="00C4456A">
      <w:r>
        <w:rPr>
          <w:rFonts w:hint="eastAsia"/>
        </w:rPr>
        <w:t>кандидат</w:t>
      </w:r>
      <w:r>
        <w:t xml:space="preserve"> </w:t>
      </w:r>
      <w:r>
        <w:rPr>
          <w:rFonts w:hint="eastAsia"/>
        </w:rPr>
        <w:t>наук</w:t>
      </w:r>
      <w:r>
        <w:t xml:space="preserve"> </w:t>
      </w:r>
      <w:r>
        <w:rPr>
          <w:rFonts w:hint="eastAsia"/>
        </w:rPr>
        <w:t>Слесарский</w:t>
      </w:r>
      <w:r>
        <w:t xml:space="preserve"> </w:t>
      </w:r>
      <w:r>
        <w:rPr>
          <w:rFonts w:hint="eastAsia"/>
        </w:rPr>
        <w:t>Константин</w:t>
      </w:r>
      <w:r>
        <w:t xml:space="preserve"> </w:t>
      </w:r>
      <w:r>
        <w:rPr>
          <w:rFonts w:hint="eastAsia"/>
        </w:rPr>
        <w:t>Иоаннович</w:t>
      </w:r>
    </w:p>
    <w:p w14:paraId="19DC791E" w14:textId="77777777" w:rsidR="00C4456A" w:rsidRDefault="00C4456A" w:rsidP="00C4456A">
      <w:r>
        <w:rPr>
          <w:rFonts w:hint="eastAsia"/>
        </w:rPr>
        <w:t>ВВЕДЕНИЕ</w:t>
      </w:r>
    </w:p>
    <w:p w14:paraId="3A1F3DEE" w14:textId="77777777" w:rsidR="00C4456A" w:rsidRDefault="00C4456A" w:rsidP="00C4456A"/>
    <w:p w14:paraId="5B97989E" w14:textId="77777777" w:rsidR="00C4456A" w:rsidRDefault="00C4456A" w:rsidP="00C4456A">
      <w:r>
        <w:rPr>
          <w:rFonts w:hint="eastAsia"/>
        </w:rPr>
        <w:t>ГЛАВА</w:t>
      </w:r>
      <w:r>
        <w:t xml:space="preserve"> 1. </w:t>
      </w:r>
      <w:r>
        <w:rPr>
          <w:rFonts w:hint="eastAsia"/>
        </w:rPr>
        <w:t>ВОИНСКАЯ</w:t>
      </w:r>
      <w:r>
        <w:t xml:space="preserve"> </w:t>
      </w:r>
      <w:r>
        <w:rPr>
          <w:rFonts w:hint="eastAsia"/>
        </w:rPr>
        <w:t>ОБЯЗАННОСТЬ</w:t>
      </w:r>
      <w:r>
        <w:t xml:space="preserve">: </w:t>
      </w:r>
      <w:r>
        <w:rPr>
          <w:rFonts w:hint="eastAsia"/>
        </w:rPr>
        <w:t>ГЕНЕЗИС</w:t>
      </w:r>
      <w:r>
        <w:t xml:space="preserve">, </w:t>
      </w:r>
      <w:r>
        <w:rPr>
          <w:rFonts w:hint="eastAsia"/>
        </w:rPr>
        <w:t>ТЕОРЕТИКО</w:t>
      </w:r>
      <w:r>
        <w:t>-</w:t>
      </w:r>
      <w:r>
        <w:rPr>
          <w:rFonts w:hint="eastAsia"/>
        </w:rPr>
        <w:t>ПРАВОВЫЕ</w:t>
      </w:r>
    </w:p>
    <w:p w14:paraId="61C6D856" w14:textId="77777777" w:rsidR="00C4456A" w:rsidRDefault="00C4456A" w:rsidP="00C4456A"/>
    <w:p w14:paraId="24664D83" w14:textId="77777777" w:rsidR="00C4456A" w:rsidRDefault="00C4456A" w:rsidP="00C4456A">
      <w:r>
        <w:rPr>
          <w:rFonts w:hint="eastAsia"/>
        </w:rPr>
        <w:t>ОСНОВЫ</w:t>
      </w:r>
      <w:r>
        <w:t xml:space="preserve"> </w:t>
      </w:r>
      <w:r>
        <w:rPr>
          <w:rFonts w:hint="eastAsia"/>
        </w:rPr>
        <w:t>И</w:t>
      </w:r>
      <w:r>
        <w:t xml:space="preserve"> </w:t>
      </w:r>
      <w:r>
        <w:rPr>
          <w:rFonts w:hint="eastAsia"/>
        </w:rPr>
        <w:t>КОНСТИТУЦИОННО</w:t>
      </w:r>
      <w:r>
        <w:t>-</w:t>
      </w:r>
      <w:r>
        <w:rPr>
          <w:rFonts w:hint="eastAsia"/>
        </w:rPr>
        <w:t>ПРАВОВЫЕ</w:t>
      </w:r>
      <w:r>
        <w:t xml:space="preserve"> </w:t>
      </w:r>
      <w:r>
        <w:rPr>
          <w:rFonts w:hint="eastAsia"/>
        </w:rPr>
        <w:t>ХАРАКТЕРИСТИКИ</w:t>
      </w:r>
    </w:p>
    <w:p w14:paraId="03B84E25" w14:textId="77777777" w:rsidR="00C4456A" w:rsidRDefault="00C4456A" w:rsidP="00C4456A"/>
    <w:p w14:paraId="509A93B8" w14:textId="77777777" w:rsidR="00C4456A" w:rsidRDefault="00C4456A" w:rsidP="00C4456A">
      <w:r>
        <w:rPr>
          <w:rFonts w:hint="eastAsia"/>
        </w:rPr>
        <w:t>§</w:t>
      </w:r>
      <w:r>
        <w:t xml:space="preserve"> 1. </w:t>
      </w:r>
      <w:r>
        <w:rPr>
          <w:rFonts w:hint="eastAsia"/>
        </w:rPr>
        <w:t>Развитие</w:t>
      </w:r>
      <w:r>
        <w:t xml:space="preserve"> </w:t>
      </w:r>
      <w:r>
        <w:rPr>
          <w:rFonts w:hint="eastAsia"/>
        </w:rPr>
        <w:t>института</w:t>
      </w:r>
      <w:r>
        <w:t xml:space="preserve"> </w:t>
      </w:r>
      <w:r>
        <w:rPr>
          <w:rFonts w:hint="eastAsia"/>
        </w:rPr>
        <w:t>воинской</w:t>
      </w:r>
      <w:r>
        <w:t xml:space="preserve"> </w:t>
      </w:r>
      <w:r>
        <w:rPr>
          <w:rFonts w:hint="eastAsia"/>
        </w:rPr>
        <w:t>обязанности</w:t>
      </w:r>
      <w:r>
        <w:t xml:space="preserve"> </w:t>
      </w:r>
      <w:r>
        <w:rPr>
          <w:rFonts w:hint="eastAsia"/>
        </w:rPr>
        <w:t>в</w:t>
      </w:r>
      <w:r>
        <w:t xml:space="preserve"> </w:t>
      </w:r>
      <w:r>
        <w:rPr>
          <w:rFonts w:hint="eastAsia"/>
        </w:rPr>
        <w:t>России</w:t>
      </w:r>
    </w:p>
    <w:p w14:paraId="5521CF1C" w14:textId="77777777" w:rsidR="00C4456A" w:rsidRDefault="00C4456A" w:rsidP="00C4456A"/>
    <w:p w14:paraId="0D135A23" w14:textId="77777777" w:rsidR="00C4456A" w:rsidRDefault="00C4456A" w:rsidP="00C4456A">
      <w:r>
        <w:rPr>
          <w:rFonts w:hint="eastAsia"/>
        </w:rPr>
        <w:t>§</w:t>
      </w:r>
      <w:r>
        <w:t xml:space="preserve"> 2. </w:t>
      </w:r>
      <w:r>
        <w:rPr>
          <w:rFonts w:hint="eastAsia"/>
        </w:rPr>
        <w:t>Понятие</w:t>
      </w:r>
      <w:r>
        <w:t xml:space="preserve">, </w:t>
      </w:r>
      <w:r>
        <w:rPr>
          <w:rFonts w:hint="eastAsia"/>
        </w:rPr>
        <w:t>признаки</w:t>
      </w:r>
      <w:r>
        <w:t xml:space="preserve"> </w:t>
      </w:r>
      <w:r>
        <w:rPr>
          <w:rFonts w:hint="eastAsia"/>
        </w:rPr>
        <w:t>и</w:t>
      </w:r>
      <w:r>
        <w:t xml:space="preserve"> </w:t>
      </w:r>
      <w:r>
        <w:rPr>
          <w:rFonts w:hint="eastAsia"/>
        </w:rPr>
        <w:t>принципы</w:t>
      </w:r>
      <w:r>
        <w:t xml:space="preserve"> </w:t>
      </w:r>
      <w:r>
        <w:rPr>
          <w:rFonts w:hint="eastAsia"/>
        </w:rPr>
        <w:t>воинской</w:t>
      </w:r>
      <w:r>
        <w:t xml:space="preserve"> </w:t>
      </w:r>
      <w:r>
        <w:rPr>
          <w:rFonts w:hint="eastAsia"/>
        </w:rPr>
        <w:t>обязанности</w:t>
      </w:r>
      <w:r>
        <w:t xml:space="preserve"> </w:t>
      </w:r>
      <w:r>
        <w:rPr>
          <w:rFonts w:hint="eastAsia"/>
        </w:rPr>
        <w:t>как</w:t>
      </w:r>
      <w:r>
        <w:t xml:space="preserve"> </w:t>
      </w:r>
      <w:r>
        <w:rPr>
          <w:rFonts w:hint="eastAsia"/>
        </w:rPr>
        <w:t>конституционно</w:t>
      </w:r>
    </w:p>
    <w:p w14:paraId="3A75B8F2" w14:textId="77777777" w:rsidR="00C4456A" w:rsidRDefault="00C4456A" w:rsidP="00C4456A"/>
    <w:p w14:paraId="5144F9A6" w14:textId="77777777" w:rsidR="00C4456A" w:rsidRDefault="00C4456A" w:rsidP="00C4456A">
      <w:r>
        <w:rPr>
          <w:rFonts w:hint="eastAsia"/>
        </w:rPr>
        <w:t>правовой</w:t>
      </w:r>
      <w:r>
        <w:t xml:space="preserve"> </w:t>
      </w:r>
      <w:r>
        <w:rPr>
          <w:rFonts w:hint="eastAsia"/>
        </w:rPr>
        <w:t>категории</w:t>
      </w:r>
    </w:p>
    <w:p w14:paraId="5E2A380F" w14:textId="77777777" w:rsidR="00C4456A" w:rsidRDefault="00C4456A" w:rsidP="00C4456A"/>
    <w:p w14:paraId="14B580BA" w14:textId="77777777" w:rsidR="00C4456A" w:rsidRDefault="00C4456A" w:rsidP="00C4456A">
      <w:r>
        <w:rPr>
          <w:rFonts w:hint="eastAsia"/>
        </w:rPr>
        <w:t>§</w:t>
      </w:r>
      <w:r>
        <w:t xml:space="preserve"> 3. </w:t>
      </w:r>
      <w:r>
        <w:rPr>
          <w:rFonts w:hint="eastAsia"/>
        </w:rPr>
        <w:t>Институт</w:t>
      </w:r>
      <w:r>
        <w:t xml:space="preserve"> </w:t>
      </w:r>
      <w:r>
        <w:rPr>
          <w:rFonts w:hint="eastAsia"/>
        </w:rPr>
        <w:t>воинской</w:t>
      </w:r>
      <w:r>
        <w:t xml:space="preserve"> </w:t>
      </w:r>
      <w:r>
        <w:rPr>
          <w:rFonts w:hint="eastAsia"/>
        </w:rPr>
        <w:t>обязанности</w:t>
      </w:r>
      <w:r>
        <w:t xml:space="preserve"> </w:t>
      </w:r>
      <w:r>
        <w:rPr>
          <w:rFonts w:hint="eastAsia"/>
        </w:rPr>
        <w:t>в</w:t>
      </w:r>
      <w:r>
        <w:t xml:space="preserve"> </w:t>
      </w:r>
      <w:r>
        <w:rPr>
          <w:rFonts w:hint="eastAsia"/>
        </w:rPr>
        <w:t>системе</w:t>
      </w:r>
      <w:r>
        <w:t xml:space="preserve"> </w:t>
      </w:r>
      <w:r>
        <w:rPr>
          <w:rFonts w:hint="eastAsia"/>
        </w:rPr>
        <w:t>конституционного</w:t>
      </w:r>
      <w:r>
        <w:t xml:space="preserve"> </w:t>
      </w:r>
      <w:r>
        <w:rPr>
          <w:rFonts w:hint="eastAsia"/>
        </w:rPr>
        <w:t>права</w:t>
      </w:r>
    </w:p>
    <w:p w14:paraId="12181AEB" w14:textId="77777777" w:rsidR="00C4456A" w:rsidRDefault="00C4456A" w:rsidP="00C4456A"/>
    <w:p w14:paraId="41CD5774" w14:textId="77777777" w:rsidR="00C4456A" w:rsidRDefault="00C4456A" w:rsidP="00C4456A">
      <w:r>
        <w:rPr>
          <w:rFonts w:hint="eastAsia"/>
        </w:rPr>
        <w:t>Российской</w:t>
      </w:r>
      <w:r>
        <w:t xml:space="preserve"> </w:t>
      </w:r>
      <w:r>
        <w:rPr>
          <w:rFonts w:hint="eastAsia"/>
        </w:rPr>
        <w:t>Федерации</w:t>
      </w:r>
    </w:p>
    <w:p w14:paraId="7DA0CBD0" w14:textId="77777777" w:rsidR="00C4456A" w:rsidRDefault="00C4456A" w:rsidP="00C4456A"/>
    <w:p w14:paraId="1CB7E021" w14:textId="77777777" w:rsidR="00C4456A" w:rsidRDefault="00C4456A" w:rsidP="00C4456A">
      <w:r>
        <w:rPr>
          <w:rFonts w:hint="eastAsia"/>
        </w:rPr>
        <w:t>ГЛАВА</w:t>
      </w:r>
      <w:r>
        <w:t xml:space="preserve"> 2. </w:t>
      </w:r>
      <w:r>
        <w:rPr>
          <w:rFonts w:hint="eastAsia"/>
        </w:rPr>
        <w:t>КОНСТИТУЦИОННО</w:t>
      </w:r>
      <w:r>
        <w:t>-</w:t>
      </w:r>
      <w:r>
        <w:rPr>
          <w:rFonts w:hint="eastAsia"/>
        </w:rPr>
        <w:t>ПРАВОВЫЕ</w:t>
      </w:r>
      <w:r>
        <w:t xml:space="preserve"> </w:t>
      </w:r>
      <w:r>
        <w:rPr>
          <w:rFonts w:hint="eastAsia"/>
        </w:rPr>
        <w:t>ОСНОВЫ</w:t>
      </w:r>
      <w:r>
        <w:t xml:space="preserve"> </w:t>
      </w:r>
      <w:r>
        <w:rPr>
          <w:rFonts w:hint="eastAsia"/>
        </w:rPr>
        <w:t>РЕГУЛИРОВАНИЯ</w:t>
      </w:r>
      <w:r>
        <w:t xml:space="preserve"> </w:t>
      </w:r>
      <w:r>
        <w:rPr>
          <w:rFonts w:hint="eastAsia"/>
        </w:rPr>
        <w:t>И</w:t>
      </w:r>
    </w:p>
    <w:p w14:paraId="551E0550" w14:textId="77777777" w:rsidR="00C4456A" w:rsidRDefault="00C4456A" w:rsidP="00C4456A"/>
    <w:p w14:paraId="7BBEB828" w14:textId="77777777" w:rsidR="00C4456A" w:rsidRDefault="00C4456A" w:rsidP="00C4456A">
      <w:r>
        <w:rPr>
          <w:rFonts w:hint="eastAsia"/>
        </w:rPr>
        <w:t>РЕАЛИЗАЦИИ</w:t>
      </w:r>
      <w:r>
        <w:t xml:space="preserve"> </w:t>
      </w:r>
      <w:r>
        <w:rPr>
          <w:rFonts w:hint="eastAsia"/>
        </w:rPr>
        <w:t>ВОИНСКОЙ</w:t>
      </w:r>
      <w:r>
        <w:t xml:space="preserve"> </w:t>
      </w:r>
      <w:r>
        <w:rPr>
          <w:rFonts w:hint="eastAsia"/>
        </w:rPr>
        <w:t>ОБЯЗАННОСТИ</w:t>
      </w:r>
    </w:p>
    <w:p w14:paraId="5EABDE86" w14:textId="77777777" w:rsidR="00C4456A" w:rsidRDefault="00C4456A" w:rsidP="00C4456A"/>
    <w:p w14:paraId="0284AE99" w14:textId="77777777" w:rsidR="00C4456A" w:rsidRDefault="00C4456A" w:rsidP="00C4456A">
      <w:r>
        <w:rPr>
          <w:rFonts w:hint="eastAsia"/>
        </w:rPr>
        <w:t>§</w:t>
      </w:r>
      <w:r>
        <w:t xml:space="preserve"> 1. </w:t>
      </w:r>
      <w:r>
        <w:rPr>
          <w:rFonts w:hint="eastAsia"/>
        </w:rPr>
        <w:t>Конституционно</w:t>
      </w:r>
      <w:r>
        <w:t>-</w:t>
      </w:r>
      <w:r>
        <w:rPr>
          <w:rFonts w:hint="eastAsia"/>
        </w:rPr>
        <w:t>правовые</w:t>
      </w:r>
      <w:r>
        <w:t xml:space="preserve"> </w:t>
      </w:r>
      <w:r>
        <w:rPr>
          <w:rFonts w:hint="eastAsia"/>
        </w:rPr>
        <w:t>модели</w:t>
      </w:r>
      <w:r>
        <w:t xml:space="preserve"> </w:t>
      </w:r>
      <w:r>
        <w:rPr>
          <w:rFonts w:hint="eastAsia"/>
        </w:rPr>
        <w:t>регулирования</w:t>
      </w:r>
      <w:r>
        <w:t xml:space="preserve"> </w:t>
      </w:r>
      <w:r>
        <w:rPr>
          <w:rFonts w:hint="eastAsia"/>
        </w:rPr>
        <w:t>воинской</w:t>
      </w:r>
      <w:r>
        <w:t xml:space="preserve"> </w:t>
      </w:r>
      <w:r>
        <w:rPr>
          <w:rFonts w:hint="eastAsia"/>
        </w:rPr>
        <w:t>обязанности</w:t>
      </w:r>
      <w:r>
        <w:t>:</w:t>
      </w:r>
    </w:p>
    <w:p w14:paraId="372AD6FC" w14:textId="77777777" w:rsidR="00C4456A" w:rsidRDefault="00C4456A" w:rsidP="00C4456A"/>
    <w:p w14:paraId="01864C42" w14:textId="77777777" w:rsidR="00C4456A" w:rsidRDefault="00C4456A" w:rsidP="00C4456A">
      <w:r>
        <w:rPr>
          <w:rFonts w:hint="eastAsia"/>
        </w:rPr>
        <w:t>опыт</w:t>
      </w:r>
      <w:r>
        <w:t xml:space="preserve"> </w:t>
      </w:r>
      <w:r>
        <w:rPr>
          <w:rFonts w:hint="eastAsia"/>
        </w:rPr>
        <w:t>России</w:t>
      </w:r>
      <w:r>
        <w:t xml:space="preserve"> </w:t>
      </w:r>
      <w:r>
        <w:rPr>
          <w:rFonts w:hint="eastAsia"/>
        </w:rPr>
        <w:t>и</w:t>
      </w:r>
      <w:r>
        <w:t xml:space="preserve"> </w:t>
      </w:r>
      <w:r>
        <w:rPr>
          <w:rFonts w:hint="eastAsia"/>
        </w:rPr>
        <w:t>зарубежных</w:t>
      </w:r>
      <w:r>
        <w:t xml:space="preserve"> </w:t>
      </w:r>
      <w:r>
        <w:rPr>
          <w:rFonts w:hint="eastAsia"/>
        </w:rPr>
        <w:t>стран</w:t>
      </w:r>
    </w:p>
    <w:p w14:paraId="182827C4" w14:textId="77777777" w:rsidR="00C4456A" w:rsidRDefault="00C4456A" w:rsidP="00C4456A"/>
    <w:p w14:paraId="578A4EFD" w14:textId="77777777" w:rsidR="00C4456A" w:rsidRDefault="00C4456A" w:rsidP="00C4456A">
      <w:r>
        <w:rPr>
          <w:rFonts w:hint="eastAsia"/>
        </w:rPr>
        <w:t>§</w:t>
      </w:r>
      <w:r>
        <w:t xml:space="preserve"> 2. </w:t>
      </w:r>
      <w:r>
        <w:rPr>
          <w:rFonts w:hint="eastAsia"/>
        </w:rPr>
        <w:t>Законодательное</w:t>
      </w:r>
      <w:r>
        <w:t xml:space="preserve"> </w:t>
      </w:r>
      <w:r>
        <w:rPr>
          <w:rFonts w:hint="eastAsia"/>
        </w:rPr>
        <w:t>регулирование</w:t>
      </w:r>
      <w:r>
        <w:t xml:space="preserve"> </w:t>
      </w:r>
      <w:r>
        <w:rPr>
          <w:rFonts w:hint="eastAsia"/>
        </w:rPr>
        <w:t>воинской</w:t>
      </w:r>
      <w:r>
        <w:t xml:space="preserve"> </w:t>
      </w:r>
      <w:r>
        <w:rPr>
          <w:rFonts w:hint="eastAsia"/>
        </w:rPr>
        <w:t>обязанности</w:t>
      </w:r>
      <w:r>
        <w:t xml:space="preserve"> </w:t>
      </w:r>
      <w:r>
        <w:rPr>
          <w:rFonts w:hint="eastAsia"/>
        </w:rPr>
        <w:t>в</w:t>
      </w:r>
      <w:r>
        <w:t xml:space="preserve"> </w:t>
      </w:r>
      <w:r>
        <w:rPr>
          <w:rFonts w:hint="eastAsia"/>
        </w:rPr>
        <w:t>Российской</w:t>
      </w:r>
    </w:p>
    <w:p w14:paraId="70051B82" w14:textId="77777777" w:rsidR="00C4456A" w:rsidRDefault="00C4456A" w:rsidP="00C4456A"/>
    <w:p w14:paraId="0EFD396C" w14:textId="77777777" w:rsidR="00C4456A" w:rsidRDefault="00C4456A" w:rsidP="00C4456A">
      <w:r>
        <w:rPr>
          <w:rFonts w:hint="eastAsia"/>
        </w:rPr>
        <w:t>Федерации</w:t>
      </w:r>
    </w:p>
    <w:p w14:paraId="2390ACFE" w14:textId="77777777" w:rsidR="00C4456A" w:rsidRDefault="00C4456A" w:rsidP="00C4456A"/>
    <w:p w14:paraId="00494E11" w14:textId="77777777" w:rsidR="00C4456A" w:rsidRDefault="00C4456A" w:rsidP="00C4456A">
      <w:r>
        <w:rPr>
          <w:rFonts w:hint="eastAsia"/>
        </w:rPr>
        <w:t>§</w:t>
      </w:r>
      <w:r>
        <w:t xml:space="preserve"> 3. </w:t>
      </w:r>
      <w:r>
        <w:rPr>
          <w:rFonts w:hint="eastAsia"/>
        </w:rPr>
        <w:t>Реализация</w:t>
      </w:r>
      <w:r>
        <w:t xml:space="preserve"> </w:t>
      </w:r>
      <w:r>
        <w:rPr>
          <w:rFonts w:hint="eastAsia"/>
        </w:rPr>
        <w:t>воинской</w:t>
      </w:r>
      <w:r>
        <w:t xml:space="preserve"> </w:t>
      </w:r>
      <w:r>
        <w:rPr>
          <w:rFonts w:hint="eastAsia"/>
        </w:rPr>
        <w:t>обязанности</w:t>
      </w:r>
      <w:r>
        <w:t xml:space="preserve"> </w:t>
      </w:r>
      <w:r>
        <w:rPr>
          <w:rFonts w:hint="eastAsia"/>
        </w:rPr>
        <w:t>в</w:t>
      </w:r>
      <w:r>
        <w:t xml:space="preserve"> </w:t>
      </w:r>
      <w:r>
        <w:rPr>
          <w:rFonts w:hint="eastAsia"/>
        </w:rPr>
        <w:t>контексте</w:t>
      </w:r>
      <w:r>
        <w:t xml:space="preserve"> </w:t>
      </w:r>
      <w:r>
        <w:rPr>
          <w:rFonts w:hint="eastAsia"/>
        </w:rPr>
        <w:t>конституционно</w:t>
      </w:r>
      <w:r>
        <w:t>-</w:t>
      </w:r>
      <w:r>
        <w:rPr>
          <w:rFonts w:hint="eastAsia"/>
        </w:rPr>
        <w:t>правового</w:t>
      </w:r>
    </w:p>
    <w:p w14:paraId="174481B9" w14:textId="77777777" w:rsidR="00C4456A" w:rsidRDefault="00C4456A" w:rsidP="00C4456A"/>
    <w:p w14:paraId="3A315BBE" w14:textId="77777777" w:rsidR="00C4456A" w:rsidRDefault="00C4456A" w:rsidP="00C4456A">
      <w:r>
        <w:rPr>
          <w:rFonts w:hint="eastAsia"/>
        </w:rPr>
        <w:t>статуса</w:t>
      </w:r>
      <w:r>
        <w:t xml:space="preserve"> </w:t>
      </w:r>
      <w:r>
        <w:rPr>
          <w:rFonts w:hint="eastAsia"/>
        </w:rPr>
        <w:t>гражданина</w:t>
      </w:r>
      <w:r>
        <w:t xml:space="preserve"> </w:t>
      </w:r>
      <w:r>
        <w:rPr>
          <w:rFonts w:hint="eastAsia"/>
        </w:rPr>
        <w:t>Российской</w:t>
      </w:r>
      <w:r>
        <w:t xml:space="preserve"> </w:t>
      </w:r>
      <w:r>
        <w:rPr>
          <w:rFonts w:hint="eastAsia"/>
        </w:rPr>
        <w:t>Федерации</w:t>
      </w:r>
    </w:p>
    <w:p w14:paraId="12995F73" w14:textId="77777777" w:rsidR="00C4456A" w:rsidRDefault="00C4456A" w:rsidP="00C4456A"/>
    <w:p w14:paraId="20EF7926" w14:textId="77777777" w:rsidR="00C4456A" w:rsidRDefault="00C4456A" w:rsidP="00C4456A">
      <w:r>
        <w:rPr>
          <w:rFonts w:hint="eastAsia"/>
        </w:rPr>
        <w:t>ЗАКЛЮЧЕНИЕ</w:t>
      </w:r>
    </w:p>
    <w:p w14:paraId="1E076D64" w14:textId="77777777" w:rsidR="00C4456A" w:rsidRDefault="00C4456A" w:rsidP="00C4456A"/>
    <w:p w14:paraId="0F868635" w14:textId="1DFC4CDA" w:rsidR="00C4456A" w:rsidRPr="00C4456A" w:rsidRDefault="00C4456A" w:rsidP="00C4456A">
      <w:r>
        <w:rPr>
          <w:rFonts w:hint="eastAsia"/>
        </w:rPr>
        <w:t>СПИСОК</w:t>
      </w:r>
      <w:r>
        <w:t xml:space="preserve"> </w:t>
      </w:r>
      <w:r>
        <w:rPr>
          <w:rFonts w:hint="eastAsia"/>
        </w:rPr>
        <w:t>ЛИТЕРАТУРЫ</w:t>
      </w:r>
    </w:p>
    <w:sectPr w:rsidR="00C4456A" w:rsidRPr="00C4456A" w:rsidSect="0058370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22F3F" w14:textId="77777777" w:rsidR="00583705" w:rsidRDefault="00583705">
      <w:pPr>
        <w:spacing w:after="0" w:line="240" w:lineRule="auto"/>
      </w:pPr>
      <w:r>
        <w:separator/>
      </w:r>
    </w:p>
  </w:endnote>
  <w:endnote w:type="continuationSeparator" w:id="0">
    <w:p w14:paraId="1D30DCB4" w14:textId="77777777" w:rsidR="00583705" w:rsidRDefault="00583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455D6" w14:textId="77777777" w:rsidR="00583705" w:rsidRDefault="00583705"/>
    <w:p w14:paraId="31ADB91A" w14:textId="77777777" w:rsidR="00583705" w:rsidRDefault="00583705"/>
    <w:p w14:paraId="70A2E36C" w14:textId="77777777" w:rsidR="00583705" w:rsidRDefault="00583705"/>
    <w:p w14:paraId="33FBA34A" w14:textId="77777777" w:rsidR="00583705" w:rsidRDefault="00583705"/>
    <w:p w14:paraId="57B42DDD" w14:textId="77777777" w:rsidR="00583705" w:rsidRDefault="00583705"/>
    <w:p w14:paraId="36506B46" w14:textId="77777777" w:rsidR="00583705" w:rsidRDefault="00583705"/>
    <w:p w14:paraId="46303D29" w14:textId="77777777" w:rsidR="00583705" w:rsidRDefault="005837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7923EB" wp14:editId="2963BD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EE7FB" w14:textId="77777777" w:rsidR="00583705" w:rsidRDefault="00583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7923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5EEE7FB" w14:textId="77777777" w:rsidR="00583705" w:rsidRDefault="005837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A73AD7" w14:textId="77777777" w:rsidR="00583705" w:rsidRDefault="00583705"/>
    <w:p w14:paraId="018927FF" w14:textId="77777777" w:rsidR="00583705" w:rsidRDefault="00583705"/>
    <w:p w14:paraId="05D0059B" w14:textId="77777777" w:rsidR="00583705" w:rsidRDefault="005837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60E42B" wp14:editId="0A1E39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8B25F" w14:textId="77777777" w:rsidR="00583705" w:rsidRDefault="00583705"/>
                          <w:p w14:paraId="500FBEC7" w14:textId="77777777" w:rsidR="00583705" w:rsidRDefault="00583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60E4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EE8B25F" w14:textId="77777777" w:rsidR="00583705" w:rsidRDefault="00583705"/>
                    <w:p w14:paraId="500FBEC7" w14:textId="77777777" w:rsidR="00583705" w:rsidRDefault="005837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73C5FB" w14:textId="77777777" w:rsidR="00583705" w:rsidRDefault="00583705"/>
    <w:p w14:paraId="2C7EF5C6" w14:textId="77777777" w:rsidR="00583705" w:rsidRDefault="00583705">
      <w:pPr>
        <w:rPr>
          <w:sz w:val="2"/>
          <w:szCs w:val="2"/>
        </w:rPr>
      </w:pPr>
    </w:p>
    <w:p w14:paraId="1DA7815C" w14:textId="77777777" w:rsidR="00583705" w:rsidRDefault="00583705"/>
    <w:p w14:paraId="3E1A569A" w14:textId="77777777" w:rsidR="00583705" w:rsidRDefault="00583705">
      <w:pPr>
        <w:spacing w:after="0" w:line="240" w:lineRule="auto"/>
      </w:pPr>
    </w:p>
  </w:footnote>
  <w:footnote w:type="continuationSeparator" w:id="0">
    <w:p w14:paraId="7A6088C7" w14:textId="77777777" w:rsidR="00583705" w:rsidRDefault="00583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705"/>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60200</TotalTime>
  <Pages>2</Pages>
  <Words>146</Words>
  <Characters>836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1530</cp:revision>
  <cp:lastPrinted>2009-02-06T05:36:00Z</cp:lastPrinted>
  <dcterms:created xsi:type="dcterms:W3CDTF">2024-01-07T13:43:00Z</dcterms:created>
  <dcterms:modified xsi:type="dcterms:W3CDTF">2024-04-07T13:16:00Z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